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CF7B" w14:textId="24AB0107" w:rsidR="00CD2504" w:rsidRDefault="000664DC" w:rsidP="000664DC">
      <w:r w:rsidRPr="000664DC">
        <w:rPr>
          <w:rFonts w:hint="eastAsia"/>
        </w:rPr>
        <w:t>Микрина</w:t>
      </w:r>
      <w:r w:rsidRPr="000664DC">
        <w:t xml:space="preserve"> </w:t>
      </w:r>
      <w:r w:rsidRPr="000664DC">
        <w:rPr>
          <w:rFonts w:hint="eastAsia"/>
        </w:rPr>
        <w:t>Валентина</w:t>
      </w:r>
      <w:r w:rsidRPr="000664DC">
        <w:t xml:space="preserve"> </w:t>
      </w:r>
      <w:r w:rsidRPr="000664DC">
        <w:rPr>
          <w:rFonts w:hint="eastAsia"/>
        </w:rPr>
        <w:t>Геннадьевна</w:t>
      </w:r>
      <w:r>
        <w:t xml:space="preserve"> </w:t>
      </w:r>
      <w:r w:rsidRPr="000664DC">
        <w:rPr>
          <w:rFonts w:hint="eastAsia"/>
        </w:rPr>
        <w:t>Международно</w:t>
      </w:r>
      <w:r w:rsidRPr="000664DC">
        <w:t>-</w:t>
      </w:r>
      <w:r w:rsidRPr="000664DC">
        <w:rPr>
          <w:rFonts w:hint="eastAsia"/>
        </w:rPr>
        <w:t>правовые</w:t>
      </w:r>
      <w:r w:rsidRPr="000664DC">
        <w:t xml:space="preserve"> </w:t>
      </w:r>
      <w:r w:rsidRPr="000664DC">
        <w:rPr>
          <w:rFonts w:hint="eastAsia"/>
        </w:rPr>
        <w:t>механизмы</w:t>
      </w:r>
      <w:r w:rsidRPr="000664DC">
        <w:t xml:space="preserve"> </w:t>
      </w:r>
      <w:r w:rsidRPr="000664DC">
        <w:rPr>
          <w:rFonts w:hint="eastAsia"/>
        </w:rPr>
        <w:t>трудовых</w:t>
      </w:r>
      <w:r w:rsidRPr="000664DC">
        <w:t xml:space="preserve"> </w:t>
      </w:r>
      <w:r w:rsidRPr="000664DC">
        <w:rPr>
          <w:rFonts w:hint="eastAsia"/>
        </w:rPr>
        <w:t>прав</w:t>
      </w:r>
      <w:r w:rsidRPr="000664DC">
        <w:t xml:space="preserve"> </w:t>
      </w:r>
      <w:r w:rsidRPr="000664DC">
        <w:rPr>
          <w:rFonts w:hint="eastAsia"/>
        </w:rPr>
        <w:t>наиболее</w:t>
      </w:r>
      <w:r w:rsidRPr="000664DC">
        <w:t xml:space="preserve"> </w:t>
      </w:r>
      <w:r w:rsidRPr="000664DC">
        <w:rPr>
          <w:rFonts w:hint="eastAsia"/>
        </w:rPr>
        <w:t>уязвимых</w:t>
      </w:r>
      <w:r w:rsidRPr="000664DC">
        <w:t xml:space="preserve"> </w:t>
      </w:r>
      <w:r w:rsidRPr="000664DC">
        <w:rPr>
          <w:rFonts w:hint="eastAsia"/>
        </w:rPr>
        <w:t>групп</w:t>
      </w:r>
      <w:r w:rsidRPr="000664DC">
        <w:t xml:space="preserve"> </w:t>
      </w:r>
      <w:r w:rsidRPr="000664DC">
        <w:rPr>
          <w:rFonts w:hint="eastAsia"/>
        </w:rPr>
        <w:t>населения</w:t>
      </w:r>
    </w:p>
    <w:p w14:paraId="4ED1574D" w14:textId="77777777" w:rsidR="000664DC" w:rsidRDefault="000664DC" w:rsidP="000664DC">
      <w:r>
        <w:rPr>
          <w:rFonts w:hint="eastAsia"/>
        </w:rPr>
        <w:t>ОГЛАВЛЕНИЕ</w:t>
      </w:r>
      <w:r>
        <w:t xml:space="preserve"> </w:t>
      </w:r>
      <w:r>
        <w:rPr>
          <w:rFonts w:hint="eastAsia"/>
        </w:rPr>
        <w:t>ДИССЕРТАЦИИ</w:t>
      </w:r>
    </w:p>
    <w:p w14:paraId="500EFCA3" w14:textId="77777777" w:rsidR="000664DC" w:rsidRDefault="000664DC" w:rsidP="000664DC">
      <w:r>
        <w:rPr>
          <w:rFonts w:hint="eastAsia"/>
        </w:rPr>
        <w:t>кандидат</w:t>
      </w:r>
      <w:r>
        <w:t xml:space="preserve"> </w:t>
      </w:r>
      <w:r>
        <w:rPr>
          <w:rFonts w:hint="eastAsia"/>
        </w:rPr>
        <w:t>наук</w:t>
      </w:r>
      <w:r>
        <w:t xml:space="preserve"> </w:t>
      </w:r>
      <w:r>
        <w:rPr>
          <w:rFonts w:hint="eastAsia"/>
        </w:rPr>
        <w:t>Микрина</w:t>
      </w:r>
      <w:r>
        <w:t xml:space="preserve"> </w:t>
      </w:r>
      <w:r>
        <w:rPr>
          <w:rFonts w:hint="eastAsia"/>
        </w:rPr>
        <w:t>Валентина</w:t>
      </w:r>
      <w:r>
        <w:t xml:space="preserve"> </w:t>
      </w:r>
      <w:r>
        <w:rPr>
          <w:rFonts w:hint="eastAsia"/>
        </w:rPr>
        <w:t>Геннадьевна</w:t>
      </w:r>
    </w:p>
    <w:p w14:paraId="69FEE6FC" w14:textId="77777777" w:rsidR="000664DC" w:rsidRDefault="000664DC" w:rsidP="000664DC">
      <w:r>
        <w:rPr>
          <w:rFonts w:hint="eastAsia"/>
        </w:rPr>
        <w:t>ВВЕДЕНИЕ</w:t>
      </w:r>
    </w:p>
    <w:p w14:paraId="72F02F5B" w14:textId="77777777" w:rsidR="000664DC" w:rsidRDefault="000664DC" w:rsidP="000664DC"/>
    <w:p w14:paraId="03559FC9" w14:textId="77777777" w:rsidR="000664DC" w:rsidRDefault="000664DC" w:rsidP="000664DC">
      <w:r>
        <w:rPr>
          <w:rFonts w:hint="eastAsia"/>
        </w:rPr>
        <w:t>ГЛАВА</w:t>
      </w:r>
      <w:r>
        <w:t xml:space="preserve"> 1. </w:t>
      </w:r>
      <w:r>
        <w:rPr>
          <w:rFonts w:hint="eastAsia"/>
        </w:rPr>
        <w:t>КОНЦЕПЦИЯ</w:t>
      </w:r>
      <w:r>
        <w:t xml:space="preserve"> </w:t>
      </w:r>
      <w:r>
        <w:rPr>
          <w:rFonts w:hint="eastAsia"/>
        </w:rPr>
        <w:t>ТЕРМИНА</w:t>
      </w:r>
      <w:r>
        <w:t xml:space="preserve"> </w:t>
      </w:r>
      <w:r>
        <w:rPr>
          <w:rFonts w:hint="eastAsia"/>
        </w:rPr>
        <w:t>«</w:t>
      </w:r>
      <w:r>
        <w:rPr>
          <w:rFonts w:hint="eastAsia"/>
        </w:rPr>
        <w:t>УЯЗВИМЫЕ</w:t>
      </w:r>
      <w:r>
        <w:t xml:space="preserve"> </w:t>
      </w:r>
      <w:r>
        <w:rPr>
          <w:rFonts w:hint="eastAsia"/>
        </w:rPr>
        <w:t>ГРУППЫ</w:t>
      </w:r>
      <w:r>
        <w:t xml:space="preserve"> </w:t>
      </w:r>
      <w:r>
        <w:rPr>
          <w:rFonts w:hint="eastAsia"/>
        </w:rPr>
        <w:t>НАСЕЛЕНИЯ</w:t>
      </w:r>
      <w:r>
        <w:rPr>
          <w:rFonts w:hint="eastAsia"/>
        </w:rPr>
        <w:t>»</w:t>
      </w:r>
      <w:r>
        <w:t xml:space="preserve"> </w:t>
      </w:r>
      <w:r>
        <w:rPr>
          <w:rFonts w:hint="eastAsia"/>
        </w:rPr>
        <w:t>В</w:t>
      </w:r>
      <w:r>
        <w:t xml:space="preserve"> </w:t>
      </w:r>
      <w:r>
        <w:rPr>
          <w:rFonts w:hint="eastAsia"/>
        </w:rPr>
        <w:t>МЕЖДУНАРОДНОМ</w:t>
      </w:r>
      <w:r>
        <w:t xml:space="preserve"> </w:t>
      </w:r>
      <w:r>
        <w:rPr>
          <w:rFonts w:hint="eastAsia"/>
        </w:rPr>
        <w:t>ПРАВЕ</w:t>
      </w:r>
    </w:p>
    <w:p w14:paraId="06DFA0E3" w14:textId="77777777" w:rsidR="000664DC" w:rsidRDefault="000664DC" w:rsidP="000664DC"/>
    <w:p w14:paraId="4C2BE727" w14:textId="77777777" w:rsidR="000664DC" w:rsidRDefault="000664DC" w:rsidP="000664DC">
      <w:r>
        <w:rPr>
          <w:rFonts w:hint="eastAsia"/>
        </w:rPr>
        <w:t>§</w:t>
      </w:r>
      <w:r>
        <w:t xml:space="preserve">1. </w:t>
      </w:r>
      <w:r>
        <w:rPr>
          <w:rFonts w:hint="eastAsia"/>
        </w:rPr>
        <w:t>Сущность</w:t>
      </w:r>
      <w:r>
        <w:t xml:space="preserve"> </w:t>
      </w:r>
      <w:r>
        <w:rPr>
          <w:rFonts w:hint="eastAsia"/>
        </w:rPr>
        <w:t>понятия</w:t>
      </w:r>
      <w:r>
        <w:t xml:space="preserve"> </w:t>
      </w:r>
      <w:r>
        <w:rPr>
          <w:rFonts w:hint="eastAsia"/>
        </w:rPr>
        <w:t>«</w:t>
      </w:r>
      <w:r>
        <w:rPr>
          <w:rFonts w:hint="eastAsia"/>
        </w:rPr>
        <w:t>уязвимые</w:t>
      </w:r>
      <w:r>
        <w:t xml:space="preserve"> </w:t>
      </w:r>
      <w:r>
        <w:rPr>
          <w:rFonts w:hint="eastAsia"/>
        </w:rPr>
        <w:t>группы</w:t>
      </w:r>
      <w:r>
        <w:t xml:space="preserve"> </w:t>
      </w:r>
      <w:r>
        <w:rPr>
          <w:rFonts w:hint="eastAsia"/>
        </w:rPr>
        <w:t>населения</w:t>
      </w:r>
      <w:r>
        <w:rPr>
          <w:rFonts w:hint="eastAsia"/>
        </w:rPr>
        <w:t>»</w:t>
      </w:r>
    </w:p>
    <w:p w14:paraId="4B4F8FF8" w14:textId="77777777" w:rsidR="000664DC" w:rsidRDefault="000664DC" w:rsidP="000664DC"/>
    <w:p w14:paraId="4652FDE7" w14:textId="77777777" w:rsidR="000664DC" w:rsidRDefault="000664DC" w:rsidP="000664DC">
      <w:r>
        <w:rPr>
          <w:rFonts w:hint="eastAsia"/>
        </w:rPr>
        <w:t>§</w:t>
      </w:r>
      <w:r>
        <w:t xml:space="preserve">2. </w:t>
      </w:r>
      <w:r>
        <w:rPr>
          <w:rFonts w:hint="eastAsia"/>
        </w:rPr>
        <w:t>Закрепление</w:t>
      </w:r>
      <w:r>
        <w:t xml:space="preserve"> </w:t>
      </w:r>
      <w:r>
        <w:rPr>
          <w:rFonts w:hint="eastAsia"/>
        </w:rPr>
        <w:t>термина</w:t>
      </w:r>
      <w:r>
        <w:t xml:space="preserve"> </w:t>
      </w:r>
      <w:r>
        <w:rPr>
          <w:rFonts w:hint="eastAsia"/>
        </w:rPr>
        <w:t>«</w:t>
      </w:r>
      <w:r>
        <w:rPr>
          <w:rFonts w:hint="eastAsia"/>
        </w:rPr>
        <w:t>уязвимые</w:t>
      </w:r>
      <w:r>
        <w:t xml:space="preserve"> </w:t>
      </w:r>
      <w:r>
        <w:rPr>
          <w:rFonts w:hint="eastAsia"/>
        </w:rPr>
        <w:t>группы</w:t>
      </w:r>
      <w:r>
        <w:t xml:space="preserve"> </w:t>
      </w:r>
      <w:r>
        <w:rPr>
          <w:rFonts w:hint="eastAsia"/>
        </w:rPr>
        <w:t>населения</w:t>
      </w:r>
      <w:r>
        <w:rPr>
          <w:rFonts w:hint="eastAsia"/>
        </w:rPr>
        <w:t>»</w:t>
      </w:r>
      <w:r>
        <w:t xml:space="preserve"> </w:t>
      </w:r>
      <w:r>
        <w:rPr>
          <w:rFonts w:hint="eastAsia"/>
        </w:rPr>
        <w:t>в</w:t>
      </w:r>
      <w:r>
        <w:t xml:space="preserve"> </w:t>
      </w:r>
      <w:r>
        <w:rPr>
          <w:rFonts w:hint="eastAsia"/>
        </w:rPr>
        <w:t>международно</w:t>
      </w:r>
    </w:p>
    <w:p w14:paraId="78E35477" w14:textId="77777777" w:rsidR="000664DC" w:rsidRDefault="000664DC" w:rsidP="000664DC"/>
    <w:p w14:paraId="442C595C" w14:textId="77777777" w:rsidR="000664DC" w:rsidRDefault="000664DC" w:rsidP="000664DC">
      <w:r>
        <w:rPr>
          <w:rFonts w:hint="eastAsia"/>
        </w:rPr>
        <w:t>правовых</w:t>
      </w:r>
      <w:r>
        <w:t xml:space="preserve"> </w:t>
      </w:r>
      <w:r>
        <w:rPr>
          <w:rFonts w:hint="eastAsia"/>
        </w:rPr>
        <w:t>источниках</w:t>
      </w:r>
    </w:p>
    <w:p w14:paraId="746CE946" w14:textId="77777777" w:rsidR="000664DC" w:rsidRDefault="000664DC" w:rsidP="000664DC"/>
    <w:p w14:paraId="113E0DE1" w14:textId="77777777" w:rsidR="000664DC" w:rsidRDefault="000664DC" w:rsidP="000664DC">
      <w:r>
        <w:rPr>
          <w:rFonts w:hint="eastAsia"/>
        </w:rPr>
        <w:t>ГЛАВА</w:t>
      </w:r>
      <w:r>
        <w:t xml:space="preserve"> 2. </w:t>
      </w:r>
      <w:r>
        <w:rPr>
          <w:rFonts w:hint="eastAsia"/>
        </w:rPr>
        <w:t>МЕЖДУНАРОДНО</w:t>
      </w:r>
      <w:r>
        <w:t>-</w:t>
      </w:r>
      <w:r>
        <w:rPr>
          <w:rFonts w:hint="eastAsia"/>
        </w:rPr>
        <w:t>ПРАВОВАЯ</w:t>
      </w:r>
      <w:r>
        <w:t xml:space="preserve"> </w:t>
      </w:r>
      <w:r>
        <w:rPr>
          <w:rFonts w:hint="eastAsia"/>
        </w:rPr>
        <w:t>ПРИРОДА</w:t>
      </w:r>
      <w:r>
        <w:t xml:space="preserve"> </w:t>
      </w:r>
      <w:r>
        <w:rPr>
          <w:rFonts w:hint="eastAsia"/>
        </w:rPr>
        <w:t>ТРУДОВЫХ</w:t>
      </w:r>
      <w:r>
        <w:t xml:space="preserve"> </w:t>
      </w:r>
      <w:r>
        <w:rPr>
          <w:rFonts w:hint="eastAsia"/>
        </w:rPr>
        <w:t>ПРАВ</w:t>
      </w:r>
    </w:p>
    <w:p w14:paraId="14A73680" w14:textId="77777777" w:rsidR="000664DC" w:rsidRDefault="000664DC" w:rsidP="000664DC"/>
    <w:p w14:paraId="6DE28418" w14:textId="77777777" w:rsidR="000664DC" w:rsidRDefault="000664DC" w:rsidP="000664DC">
      <w:r>
        <w:rPr>
          <w:rFonts w:hint="eastAsia"/>
        </w:rPr>
        <w:t>ЧЕЛОВЕКА</w:t>
      </w:r>
    </w:p>
    <w:p w14:paraId="25F28462" w14:textId="77777777" w:rsidR="000664DC" w:rsidRDefault="000664DC" w:rsidP="000664DC"/>
    <w:p w14:paraId="63CD5A39" w14:textId="77777777" w:rsidR="000664DC" w:rsidRDefault="000664DC" w:rsidP="000664DC">
      <w:r>
        <w:rPr>
          <w:rFonts w:hint="eastAsia"/>
        </w:rPr>
        <w:t>§</w:t>
      </w:r>
      <w:r>
        <w:t xml:space="preserve">1. </w:t>
      </w:r>
      <w:r>
        <w:rPr>
          <w:rFonts w:hint="eastAsia"/>
        </w:rPr>
        <w:t>История</w:t>
      </w:r>
      <w:r>
        <w:t xml:space="preserve"> </w:t>
      </w:r>
      <w:r>
        <w:rPr>
          <w:rFonts w:hint="eastAsia"/>
        </w:rPr>
        <w:t>возникновения</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трудовых</w:t>
      </w:r>
      <w:r>
        <w:t xml:space="preserve"> </w:t>
      </w:r>
      <w:r>
        <w:rPr>
          <w:rFonts w:hint="eastAsia"/>
        </w:rPr>
        <w:t>прав</w:t>
      </w:r>
      <w:r>
        <w:t xml:space="preserve"> </w:t>
      </w:r>
      <w:r>
        <w:rPr>
          <w:rFonts w:hint="eastAsia"/>
        </w:rPr>
        <w:t>человека</w:t>
      </w:r>
    </w:p>
    <w:p w14:paraId="580B2681" w14:textId="77777777" w:rsidR="000664DC" w:rsidRDefault="000664DC" w:rsidP="000664DC"/>
    <w:p w14:paraId="3ED10EFC" w14:textId="77777777" w:rsidR="000664DC" w:rsidRDefault="000664DC" w:rsidP="000664DC">
      <w:r>
        <w:rPr>
          <w:rFonts w:hint="eastAsia"/>
        </w:rPr>
        <w:t>§</w:t>
      </w:r>
      <w:r>
        <w:t xml:space="preserve"> 2. </w:t>
      </w:r>
      <w:r>
        <w:rPr>
          <w:rFonts w:hint="eastAsia"/>
        </w:rPr>
        <w:t>Роль</w:t>
      </w:r>
      <w:r>
        <w:t xml:space="preserve"> </w:t>
      </w:r>
      <w:r>
        <w:rPr>
          <w:rFonts w:hint="eastAsia"/>
        </w:rPr>
        <w:t>Международной</w:t>
      </w:r>
      <w:r>
        <w:t xml:space="preserve"> </w:t>
      </w:r>
      <w:r>
        <w:rPr>
          <w:rFonts w:hint="eastAsia"/>
        </w:rPr>
        <w:t>организации</w:t>
      </w:r>
      <w:r>
        <w:t xml:space="preserve"> </w:t>
      </w:r>
      <w:r>
        <w:rPr>
          <w:rFonts w:hint="eastAsia"/>
        </w:rPr>
        <w:t>труда</w:t>
      </w:r>
      <w:r>
        <w:t xml:space="preserve"> </w:t>
      </w:r>
      <w:r>
        <w:rPr>
          <w:rFonts w:hint="eastAsia"/>
        </w:rPr>
        <w:t>в</w:t>
      </w:r>
      <w:r>
        <w:t xml:space="preserve"> </w:t>
      </w:r>
      <w:r>
        <w:rPr>
          <w:rFonts w:hint="eastAsia"/>
        </w:rPr>
        <w:t>защите</w:t>
      </w:r>
      <w:r>
        <w:t xml:space="preserve"> </w:t>
      </w:r>
      <w:r>
        <w:rPr>
          <w:rFonts w:hint="eastAsia"/>
        </w:rPr>
        <w:t>и</w:t>
      </w:r>
      <w:r>
        <w:t xml:space="preserve"> </w:t>
      </w:r>
      <w:r>
        <w:rPr>
          <w:rFonts w:hint="eastAsia"/>
        </w:rPr>
        <w:t>поощрении</w:t>
      </w:r>
      <w:r>
        <w:t xml:space="preserve"> </w:t>
      </w:r>
      <w:r>
        <w:rPr>
          <w:rFonts w:hint="eastAsia"/>
        </w:rPr>
        <w:t>трудовых</w:t>
      </w:r>
    </w:p>
    <w:p w14:paraId="7538B781" w14:textId="77777777" w:rsidR="000664DC" w:rsidRDefault="000664DC" w:rsidP="000664DC"/>
    <w:p w14:paraId="1BE4C787" w14:textId="77777777" w:rsidR="000664DC" w:rsidRDefault="000664DC" w:rsidP="000664DC">
      <w:r>
        <w:rPr>
          <w:rFonts w:hint="eastAsia"/>
        </w:rPr>
        <w:t>прав</w:t>
      </w:r>
      <w:r>
        <w:t xml:space="preserve"> </w:t>
      </w:r>
      <w:r>
        <w:rPr>
          <w:rFonts w:hint="eastAsia"/>
        </w:rPr>
        <w:t>человека</w:t>
      </w:r>
    </w:p>
    <w:p w14:paraId="32C73CAB" w14:textId="77777777" w:rsidR="000664DC" w:rsidRDefault="000664DC" w:rsidP="000664DC"/>
    <w:p w14:paraId="206F2F8F" w14:textId="77777777" w:rsidR="000664DC" w:rsidRDefault="000664DC" w:rsidP="000664DC">
      <w:r>
        <w:rPr>
          <w:rFonts w:hint="eastAsia"/>
        </w:rPr>
        <w:t>ГЛАВА</w:t>
      </w:r>
      <w:r>
        <w:t xml:space="preserve"> 3. </w:t>
      </w:r>
      <w:r>
        <w:rPr>
          <w:rFonts w:hint="eastAsia"/>
        </w:rPr>
        <w:t>МЕЖДУНАРОДНО</w:t>
      </w:r>
      <w:r>
        <w:t>-</w:t>
      </w:r>
      <w:r>
        <w:rPr>
          <w:rFonts w:hint="eastAsia"/>
        </w:rPr>
        <w:t>ПРАВОВОЕ</w:t>
      </w:r>
      <w:r>
        <w:t xml:space="preserve"> </w:t>
      </w:r>
      <w:r>
        <w:rPr>
          <w:rFonts w:hint="eastAsia"/>
        </w:rPr>
        <w:t>РЕГУЛИРОВАНИЕ</w:t>
      </w:r>
      <w:r>
        <w:t xml:space="preserve"> </w:t>
      </w:r>
      <w:r>
        <w:rPr>
          <w:rFonts w:hint="eastAsia"/>
        </w:rPr>
        <w:t>ЗАЩИТЫ</w:t>
      </w:r>
      <w:r>
        <w:t xml:space="preserve"> </w:t>
      </w:r>
      <w:r>
        <w:rPr>
          <w:rFonts w:hint="eastAsia"/>
        </w:rPr>
        <w:t>И</w:t>
      </w:r>
      <w:r>
        <w:t xml:space="preserve"> </w:t>
      </w:r>
      <w:r>
        <w:rPr>
          <w:rFonts w:hint="eastAsia"/>
        </w:rPr>
        <w:t>ПООЩРЕНИЯ</w:t>
      </w:r>
      <w:r>
        <w:t xml:space="preserve"> </w:t>
      </w:r>
      <w:r>
        <w:rPr>
          <w:rFonts w:hint="eastAsia"/>
        </w:rPr>
        <w:t>ТРУДОВЫХ</w:t>
      </w:r>
      <w:r>
        <w:t xml:space="preserve"> </w:t>
      </w:r>
      <w:r>
        <w:rPr>
          <w:rFonts w:hint="eastAsia"/>
        </w:rPr>
        <w:t>ПРАВ</w:t>
      </w:r>
      <w:r>
        <w:t xml:space="preserve"> </w:t>
      </w:r>
      <w:r>
        <w:rPr>
          <w:rFonts w:hint="eastAsia"/>
        </w:rPr>
        <w:t>НАИБОЛЕЕ</w:t>
      </w:r>
      <w:r>
        <w:t xml:space="preserve"> </w:t>
      </w:r>
      <w:r>
        <w:rPr>
          <w:rFonts w:hint="eastAsia"/>
        </w:rPr>
        <w:t>УЯЗВИМЫХ</w:t>
      </w:r>
      <w:r>
        <w:t xml:space="preserve"> </w:t>
      </w:r>
      <w:r>
        <w:rPr>
          <w:rFonts w:hint="eastAsia"/>
        </w:rPr>
        <w:t>ГРУПП</w:t>
      </w:r>
    </w:p>
    <w:p w14:paraId="648046B5" w14:textId="77777777" w:rsidR="000664DC" w:rsidRDefault="000664DC" w:rsidP="000664DC"/>
    <w:p w14:paraId="28256BB7" w14:textId="77777777" w:rsidR="000664DC" w:rsidRDefault="000664DC" w:rsidP="000664DC">
      <w:r>
        <w:rPr>
          <w:rFonts w:hint="eastAsia"/>
        </w:rPr>
        <w:lastRenderedPageBreak/>
        <w:t>НАСЕЛЕНИЯ</w:t>
      </w:r>
    </w:p>
    <w:p w14:paraId="3EA21CC7" w14:textId="77777777" w:rsidR="000664DC" w:rsidRDefault="000664DC" w:rsidP="000664DC"/>
    <w:p w14:paraId="6C36DB34" w14:textId="77777777" w:rsidR="000664DC" w:rsidRDefault="000664DC" w:rsidP="000664DC">
      <w:r>
        <w:rPr>
          <w:rFonts w:hint="eastAsia"/>
        </w:rPr>
        <w:t>§</w:t>
      </w:r>
      <w:r>
        <w:t xml:space="preserve"> 1. </w:t>
      </w:r>
      <w:r>
        <w:rPr>
          <w:rFonts w:hint="eastAsia"/>
        </w:rPr>
        <w:t>Международно</w:t>
      </w:r>
      <w:r>
        <w:t>-</w:t>
      </w:r>
      <w:r>
        <w:rPr>
          <w:rFonts w:hint="eastAsia"/>
        </w:rPr>
        <w:t>правовая</w:t>
      </w:r>
      <w:r>
        <w:t xml:space="preserve"> </w:t>
      </w:r>
      <w:r>
        <w:rPr>
          <w:rFonts w:hint="eastAsia"/>
        </w:rPr>
        <w:t>защита</w:t>
      </w:r>
      <w:r>
        <w:t xml:space="preserve"> </w:t>
      </w:r>
      <w:r>
        <w:rPr>
          <w:rFonts w:hint="eastAsia"/>
        </w:rPr>
        <w:t>трудовых</w:t>
      </w:r>
      <w:r>
        <w:t xml:space="preserve"> </w:t>
      </w:r>
      <w:r>
        <w:rPr>
          <w:rFonts w:hint="eastAsia"/>
        </w:rPr>
        <w:t>прав</w:t>
      </w:r>
      <w:r>
        <w:t xml:space="preserve"> </w:t>
      </w:r>
      <w:r>
        <w:rPr>
          <w:rFonts w:hint="eastAsia"/>
        </w:rPr>
        <w:t>женщин</w:t>
      </w:r>
    </w:p>
    <w:p w14:paraId="0F843CB9" w14:textId="77777777" w:rsidR="000664DC" w:rsidRDefault="000664DC" w:rsidP="000664DC"/>
    <w:p w14:paraId="5F1A4F29" w14:textId="77777777" w:rsidR="000664DC" w:rsidRDefault="000664DC" w:rsidP="000664DC">
      <w:r>
        <w:rPr>
          <w:rFonts w:hint="eastAsia"/>
        </w:rPr>
        <w:t>§</w:t>
      </w:r>
      <w:r>
        <w:t xml:space="preserve"> 2. </w:t>
      </w:r>
      <w:r>
        <w:rPr>
          <w:rFonts w:hint="eastAsia"/>
        </w:rPr>
        <w:t>Международно</w:t>
      </w:r>
      <w:r>
        <w:t>-</w:t>
      </w:r>
      <w:r>
        <w:rPr>
          <w:rFonts w:hint="eastAsia"/>
        </w:rPr>
        <w:t>правовая</w:t>
      </w:r>
      <w:r>
        <w:t xml:space="preserve"> </w:t>
      </w:r>
      <w:r>
        <w:rPr>
          <w:rFonts w:hint="eastAsia"/>
        </w:rPr>
        <w:t>защита</w:t>
      </w:r>
      <w:r>
        <w:t xml:space="preserve"> </w:t>
      </w:r>
      <w:r>
        <w:rPr>
          <w:rFonts w:hint="eastAsia"/>
        </w:rPr>
        <w:t>трудовых</w:t>
      </w:r>
      <w:r>
        <w:t xml:space="preserve"> </w:t>
      </w:r>
      <w:r>
        <w:rPr>
          <w:rFonts w:hint="eastAsia"/>
        </w:rPr>
        <w:t>прав</w:t>
      </w:r>
      <w:r>
        <w:t xml:space="preserve"> </w:t>
      </w:r>
      <w:r>
        <w:rPr>
          <w:rFonts w:hint="eastAsia"/>
        </w:rPr>
        <w:t>детей</w:t>
      </w:r>
      <w:r>
        <w:t xml:space="preserve"> </w:t>
      </w:r>
      <w:r>
        <w:rPr>
          <w:rFonts w:hint="eastAsia"/>
        </w:rPr>
        <w:t>и</w:t>
      </w:r>
      <w:r>
        <w:t xml:space="preserve"> </w:t>
      </w:r>
      <w:r>
        <w:rPr>
          <w:rFonts w:hint="eastAsia"/>
        </w:rPr>
        <w:t>подростков</w:t>
      </w:r>
    </w:p>
    <w:p w14:paraId="0F5BBC74" w14:textId="77777777" w:rsidR="000664DC" w:rsidRDefault="000664DC" w:rsidP="000664DC"/>
    <w:p w14:paraId="4D59587A" w14:textId="77777777" w:rsidR="000664DC" w:rsidRDefault="000664DC" w:rsidP="000664DC">
      <w:r>
        <w:rPr>
          <w:rFonts w:hint="eastAsia"/>
        </w:rPr>
        <w:t>§</w:t>
      </w:r>
      <w:r>
        <w:t xml:space="preserve"> 3. </w:t>
      </w:r>
      <w:r>
        <w:rPr>
          <w:rFonts w:hint="eastAsia"/>
        </w:rPr>
        <w:t>Международно</w:t>
      </w:r>
      <w:r>
        <w:t>-</w:t>
      </w:r>
      <w:r>
        <w:rPr>
          <w:rFonts w:hint="eastAsia"/>
        </w:rPr>
        <w:t>правовая</w:t>
      </w:r>
      <w:r>
        <w:t xml:space="preserve"> </w:t>
      </w:r>
      <w:r>
        <w:rPr>
          <w:rFonts w:hint="eastAsia"/>
        </w:rPr>
        <w:t>защита</w:t>
      </w:r>
      <w:r>
        <w:t xml:space="preserve"> </w:t>
      </w:r>
      <w:r>
        <w:rPr>
          <w:rFonts w:hint="eastAsia"/>
        </w:rPr>
        <w:t>трудовых</w:t>
      </w:r>
      <w:r>
        <w:t xml:space="preserve"> </w:t>
      </w:r>
      <w:r>
        <w:rPr>
          <w:rFonts w:hint="eastAsia"/>
        </w:rPr>
        <w:t>прав</w:t>
      </w:r>
      <w:r>
        <w:t xml:space="preserve"> </w:t>
      </w:r>
      <w:r>
        <w:rPr>
          <w:rFonts w:hint="eastAsia"/>
        </w:rPr>
        <w:t>мигрантов</w:t>
      </w:r>
    </w:p>
    <w:p w14:paraId="77A40BD8" w14:textId="77777777" w:rsidR="000664DC" w:rsidRDefault="000664DC" w:rsidP="000664DC"/>
    <w:p w14:paraId="6B676144" w14:textId="77777777" w:rsidR="000664DC" w:rsidRDefault="000664DC" w:rsidP="000664DC">
      <w:r>
        <w:rPr>
          <w:rFonts w:hint="eastAsia"/>
        </w:rPr>
        <w:t>§</w:t>
      </w:r>
      <w:r>
        <w:t xml:space="preserve"> 4. </w:t>
      </w:r>
      <w:r>
        <w:rPr>
          <w:rFonts w:hint="eastAsia"/>
        </w:rPr>
        <w:t>Международно</w:t>
      </w:r>
      <w:r>
        <w:t>-</w:t>
      </w:r>
      <w:r>
        <w:rPr>
          <w:rFonts w:hint="eastAsia"/>
        </w:rPr>
        <w:t>правовая</w:t>
      </w:r>
      <w:r>
        <w:t xml:space="preserve"> </w:t>
      </w:r>
      <w:r>
        <w:rPr>
          <w:rFonts w:hint="eastAsia"/>
        </w:rPr>
        <w:t>защита</w:t>
      </w:r>
      <w:r>
        <w:t xml:space="preserve"> </w:t>
      </w:r>
      <w:r>
        <w:rPr>
          <w:rFonts w:hint="eastAsia"/>
        </w:rPr>
        <w:t>трудовых</w:t>
      </w:r>
      <w:r>
        <w:t xml:space="preserve"> </w:t>
      </w:r>
      <w:r>
        <w:rPr>
          <w:rFonts w:hint="eastAsia"/>
        </w:rPr>
        <w:t>прав</w:t>
      </w:r>
      <w:r>
        <w:t xml:space="preserve"> </w:t>
      </w:r>
      <w:r>
        <w:rPr>
          <w:rFonts w:hint="eastAsia"/>
        </w:rPr>
        <w:t>инвалидов</w:t>
      </w:r>
    </w:p>
    <w:p w14:paraId="780B5B05" w14:textId="77777777" w:rsidR="000664DC" w:rsidRDefault="000664DC" w:rsidP="000664DC"/>
    <w:p w14:paraId="66AFCF9E" w14:textId="77777777" w:rsidR="000664DC" w:rsidRDefault="000664DC" w:rsidP="000664DC">
      <w:r>
        <w:rPr>
          <w:rFonts w:hint="eastAsia"/>
        </w:rPr>
        <w:t>§</w:t>
      </w:r>
      <w:r>
        <w:t xml:space="preserve"> 5. </w:t>
      </w:r>
      <w:r>
        <w:rPr>
          <w:rFonts w:hint="eastAsia"/>
        </w:rPr>
        <w:t>Международно</w:t>
      </w:r>
      <w:r>
        <w:t>-</w:t>
      </w:r>
      <w:r>
        <w:rPr>
          <w:rFonts w:hint="eastAsia"/>
        </w:rPr>
        <w:t>правовая</w:t>
      </w:r>
      <w:r>
        <w:t xml:space="preserve"> </w:t>
      </w:r>
      <w:r>
        <w:rPr>
          <w:rFonts w:hint="eastAsia"/>
        </w:rPr>
        <w:t>защита</w:t>
      </w:r>
      <w:r>
        <w:t xml:space="preserve"> </w:t>
      </w:r>
      <w:r>
        <w:rPr>
          <w:rFonts w:hint="eastAsia"/>
        </w:rPr>
        <w:t>трудовых</w:t>
      </w:r>
      <w:r>
        <w:t xml:space="preserve"> </w:t>
      </w:r>
      <w:r>
        <w:rPr>
          <w:rFonts w:hint="eastAsia"/>
        </w:rPr>
        <w:t>прав</w:t>
      </w:r>
      <w:r>
        <w:t xml:space="preserve"> </w:t>
      </w:r>
      <w:r>
        <w:rPr>
          <w:rFonts w:hint="eastAsia"/>
        </w:rPr>
        <w:t>домашних</w:t>
      </w:r>
      <w:r>
        <w:t xml:space="preserve"> </w:t>
      </w:r>
      <w:r>
        <w:rPr>
          <w:rFonts w:hint="eastAsia"/>
        </w:rPr>
        <w:t>работников</w:t>
      </w:r>
    </w:p>
    <w:p w14:paraId="01BCC388" w14:textId="77777777" w:rsidR="000664DC" w:rsidRDefault="000664DC" w:rsidP="000664DC"/>
    <w:p w14:paraId="41A5F7CC" w14:textId="77777777" w:rsidR="000664DC" w:rsidRDefault="000664DC" w:rsidP="000664DC">
      <w:r>
        <w:rPr>
          <w:rFonts w:hint="eastAsia"/>
        </w:rPr>
        <w:t>ЗАКЛЮЧЕНИЕ</w:t>
      </w:r>
    </w:p>
    <w:p w14:paraId="17201A37" w14:textId="77777777" w:rsidR="000664DC" w:rsidRDefault="000664DC" w:rsidP="000664DC"/>
    <w:p w14:paraId="42A9D932" w14:textId="459A76F0" w:rsidR="000664DC" w:rsidRPr="000664DC" w:rsidRDefault="000664DC" w:rsidP="000664DC">
      <w:r>
        <w:rPr>
          <w:rFonts w:hint="eastAsia"/>
        </w:rPr>
        <w:t>БИБЛИОГРАФИЧЕСКИЙ</w:t>
      </w:r>
      <w:r>
        <w:t xml:space="preserve"> </w:t>
      </w:r>
      <w:r>
        <w:rPr>
          <w:rFonts w:hint="eastAsia"/>
        </w:rPr>
        <w:t>СПИСОК</w:t>
      </w:r>
    </w:p>
    <w:sectPr w:rsidR="000664DC" w:rsidRPr="000664DC" w:rsidSect="000B79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A298" w14:textId="77777777" w:rsidR="000B79A3" w:rsidRDefault="000B79A3">
      <w:pPr>
        <w:spacing w:after="0" w:line="240" w:lineRule="auto"/>
      </w:pPr>
      <w:r>
        <w:separator/>
      </w:r>
    </w:p>
  </w:endnote>
  <w:endnote w:type="continuationSeparator" w:id="0">
    <w:p w14:paraId="52E4388C" w14:textId="77777777" w:rsidR="000B79A3" w:rsidRDefault="000B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B538" w14:textId="77777777" w:rsidR="000B79A3" w:rsidRDefault="000B79A3"/>
    <w:p w14:paraId="3C8E1CA1" w14:textId="77777777" w:rsidR="000B79A3" w:rsidRDefault="000B79A3"/>
    <w:p w14:paraId="32ED2CEC" w14:textId="77777777" w:rsidR="000B79A3" w:rsidRDefault="000B79A3"/>
    <w:p w14:paraId="4FE12ACE" w14:textId="77777777" w:rsidR="000B79A3" w:rsidRDefault="000B79A3"/>
    <w:p w14:paraId="0C340F35" w14:textId="77777777" w:rsidR="000B79A3" w:rsidRDefault="000B79A3"/>
    <w:p w14:paraId="44382D16" w14:textId="77777777" w:rsidR="000B79A3" w:rsidRDefault="000B79A3"/>
    <w:p w14:paraId="3A266DC0" w14:textId="77777777" w:rsidR="000B79A3" w:rsidRDefault="000B79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9BB0C0" wp14:editId="41D8A1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C7A4C" w14:textId="77777777" w:rsidR="000B79A3" w:rsidRDefault="000B79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BB0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7C7A4C" w14:textId="77777777" w:rsidR="000B79A3" w:rsidRDefault="000B79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4D2089" w14:textId="77777777" w:rsidR="000B79A3" w:rsidRDefault="000B79A3"/>
    <w:p w14:paraId="7CE6140A" w14:textId="77777777" w:rsidR="000B79A3" w:rsidRDefault="000B79A3"/>
    <w:p w14:paraId="219BAF9B" w14:textId="77777777" w:rsidR="000B79A3" w:rsidRDefault="000B79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B2A6E1" wp14:editId="16B8CD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CFD59" w14:textId="77777777" w:rsidR="000B79A3" w:rsidRDefault="000B79A3"/>
                          <w:p w14:paraId="136002B2" w14:textId="77777777" w:rsidR="000B79A3" w:rsidRDefault="000B79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B2A6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0CFD59" w14:textId="77777777" w:rsidR="000B79A3" w:rsidRDefault="000B79A3"/>
                    <w:p w14:paraId="136002B2" w14:textId="77777777" w:rsidR="000B79A3" w:rsidRDefault="000B79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AC9D68" w14:textId="77777777" w:rsidR="000B79A3" w:rsidRDefault="000B79A3"/>
    <w:p w14:paraId="351F7F4A" w14:textId="77777777" w:rsidR="000B79A3" w:rsidRDefault="000B79A3">
      <w:pPr>
        <w:rPr>
          <w:sz w:val="2"/>
          <w:szCs w:val="2"/>
        </w:rPr>
      </w:pPr>
    </w:p>
    <w:p w14:paraId="146311ED" w14:textId="77777777" w:rsidR="000B79A3" w:rsidRDefault="000B79A3"/>
    <w:p w14:paraId="37B374FC" w14:textId="77777777" w:rsidR="000B79A3" w:rsidRDefault="000B79A3">
      <w:pPr>
        <w:spacing w:after="0" w:line="240" w:lineRule="auto"/>
      </w:pPr>
    </w:p>
  </w:footnote>
  <w:footnote w:type="continuationSeparator" w:id="0">
    <w:p w14:paraId="0D2EAC6E" w14:textId="77777777" w:rsidR="000B79A3" w:rsidRDefault="000B7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9A3"/>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61549</TotalTime>
  <Pages>2</Pages>
  <Words>162</Words>
  <Characters>929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1640</cp:revision>
  <cp:lastPrinted>2009-02-06T05:36:00Z</cp:lastPrinted>
  <dcterms:created xsi:type="dcterms:W3CDTF">2024-01-07T13:43:00Z</dcterms:created>
  <dcterms:modified xsi:type="dcterms:W3CDTF">2024-04-08T14:53:00Z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