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4908" w14:textId="77777777" w:rsidR="00FB5824" w:rsidRDefault="00FB5824" w:rsidP="00FB5824">
      <w:pPr>
        <w:pStyle w:val="2"/>
        <w:shd w:val="clear" w:color="auto" w:fill="FFFFFF"/>
        <w:spacing w:before="0" w:beforeAutospacing="0" w:after="312" w:afterAutospacing="0"/>
        <w:rPr>
          <w:rFonts w:ascii="inherit" w:hAnsi="inherit" w:cs="Arial"/>
          <w:caps/>
          <w:color w:val="333333"/>
          <w:sz w:val="27"/>
          <w:szCs w:val="27"/>
        </w:rPr>
      </w:pPr>
      <w:r>
        <w:rPr>
          <w:rFonts w:ascii="inherit" w:hAnsi="inherit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inherit" w:hAnsi="inherit" w:cs="Arial"/>
          <w:caps/>
          <w:color w:val="333333"/>
          <w:sz w:val="27"/>
          <w:szCs w:val="27"/>
        </w:rPr>
        <w:t>ДИССЕРТАЦИИ</w:t>
      </w:r>
      <w:r>
        <w:rPr>
          <w:rFonts w:ascii="inherit" w:hAnsi="inherit" w:cs="Arial"/>
          <w:color w:val="646B71"/>
          <w:sz w:val="18"/>
          <w:szCs w:val="18"/>
        </w:rPr>
        <w:t>кандидат</w:t>
      </w:r>
      <w:proofErr w:type="spellEnd"/>
      <w:r>
        <w:rPr>
          <w:rFonts w:ascii="inherit" w:hAnsi="inherit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inherit" w:hAnsi="inherit" w:cs="Arial"/>
          <w:color w:val="646B71"/>
          <w:sz w:val="18"/>
          <w:szCs w:val="18"/>
        </w:rPr>
        <w:t>Бекмашева</w:t>
      </w:r>
      <w:proofErr w:type="spellEnd"/>
      <w:r>
        <w:rPr>
          <w:rFonts w:ascii="inherit" w:hAnsi="inherit" w:cs="Arial"/>
          <w:color w:val="646B71"/>
          <w:sz w:val="18"/>
          <w:szCs w:val="18"/>
        </w:rPr>
        <w:t xml:space="preserve">, Наталья </w:t>
      </w:r>
      <w:proofErr w:type="spellStart"/>
      <w:r>
        <w:rPr>
          <w:rFonts w:ascii="inherit" w:hAnsi="inherit" w:cs="Arial"/>
          <w:color w:val="646B71"/>
          <w:sz w:val="18"/>
          <w:szCs w:val="18"/>
        </w:rPr>
        <w:t>Максутовна</w:t>
      </w:r>
      <w:proofErr w:type="spellEnd"/>
    </w:p>
    <w:p w14:paraId="608EA3BA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Введепие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B2BFF05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 История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л ого-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физич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¡пучения и поисков нефти и газа в центральной части Восточно-Европейской платформы.</w:t>
      </w:r>
    </w:p>
    <w:p w14:paraId="41E34499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 Лит о л ого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ратигр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афиче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екая характеристика разреза осадочного чехла Московской синеклизы.</w:t>
      </w:r>
    </w:p>
    <w:p w14:paraId="46CB7CFF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Тектоническое строение центральной части Восточно-Европейской платформы</w:t>
      </w:r>
    </w:p>
    <w:p w14:paraId="07870D32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Тектоника кристаллического фундамента.</w:t>
      </w:r>
    </w:p>
    <w:p w14:paraId="6311E05F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Тектоника осадочного чехла.</w:t>
      </w:r>
    </w:p>
    <w:p w14:paraId="3FD998F8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Основные структурные комплексы.</w:t>
      </w:r>
    </w:p>
    <w:p w14:paraId="19CE309F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 Геодинамическая история развития центральных районов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ВосточноЕвропейской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платформы.</w:t>
      </w:r>
    </w:p>
    <w:p w14:paraId="162C0507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V Н 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оносно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ь верхнепротерозойских - нижнепалеозойских отложений Московской синеклизы</w:t>
      </w:r>
    </w:p>
    <w:p w14:paraId="31C9990A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Признаки нефтегазоносности в разрезе изучаемых отложений.</w:t>
      </w:r>
    </w:p>
    <w:p w14:paraId="1E00D0A7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Нефтегазоматеринские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породы</w:t>
      </w:r>
    </w:p>
    <w:p w14:paraId="20515D1A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Пласты-коллекторы</w:t>
      </w:r>
    </w:p>
    <w:p w14:paraId="6C6D7E64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Пласты-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флюидоупоры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96BB43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Ловушки.</w:t>
      </w:r>
    </w:p>
    <w:p w14:paraId="149AD9C7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Гидрогеологическая характеристика разреза.</w:t>
      </w:r>
    </w:p>
    <w:p w14:paraId="13A15201" w14:textId="77777777" w:rsidR="00FB5824" w:rsidRDefault="00FB5824" w:rsidP="00FB5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VI Оценка перспектив нефтегазоносное™ и рекомендации на проведете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геолого-разведочных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работ на территории Среднерусского потенциально нефтегазоносного бассейна.</w:t>
      </w:r>
    </w:p>
    <w:p w14:paraId="5DA9ADB1" w14:textId="5B6BA942" w:rsidR="00927C48" w:rsidRPr="00FB5824" w:rsidRDefault="00927C48" w:rsidP="00FB5824"/>
    <w:sectPr w:rsidR="00927C48" w:rsidRPr="00FB58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66E0" w14:textId="77777777" w:rsidR="00332CE5" w:rsidRDefault="00332CE5">
      <w:pPr>
        <w:spacing w:after="0" w:line="240" w:lineRule="auto"/>
      </w:pPr>
      <w:r>
        <w:separator/>
      </w:r>
    </w:p>
  </w:endnote>
  <w:endnote w:type="continuationSeparator" w:id="0">
    <w:p w14:paraId="1EE7E266" w14:textId="77777777" w:rsidR="00332CE5" w:rsidRDefault="0033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12FB" w14:textId="77777777" w:rsidR="00332CE5" w:rsidRDefault="00332CE5">
      <w:pPr>
        <w:spacing w:after="0" w:line="240" w:lineRule="auto"/>
      </w:pPr>
      <w:r>
        <w:separator/>
      </w:r>
    </w:p>
  </w:footnote>
  <w:footnote w:type="continuationSeparator" w:id="0">
    <w:p w14:paraId="24A2985D" w14:textId="77777777" w:rsidR="00332CE5" w:rsidRDefault="0033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2C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CE5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1372</cp:revision>
  <dcterms:created xsi:type="dcterms:W3CDTF">2024-06-20T08:51:00Z</dcterms:created>
  <dcterms:modified xsi:type="dcterms:W3CDTF">2024-07-01T22:06:00Z</dcterms:modified>
  <cp:category/>
</cp:coreProperties>
</file>