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380" w:rsidRDefault="00922380" w:rsidP="00922380">
      <w:r>
        <w:rPr>
          <w:rFonts w:hint="eastAsia"/>
        </w:rPr>
        <w:t>Лазер</w:t>
      </w:r>
      <w:r>
        <w:t></w:t>
      </w:r>
      <w:r>
        <w:rPr>
          <w:rFonts w:hint="eastAsia"/>
        </w:rPr>
        <w:t>Тарас</w:t>
      </w:r>
      <w:r>
        <w:t></w:t>
      </w:r>
      <w:r>
        <w:rPr>
          <w:rFonts w:hint="eastAsia"/>
        </w:rPr>
        <w:t>Васильович</w:t>
      </w:r>
      <w:r>
        <w:t></w:t>
      </w:r>
      <w:r>
        <w:t></w:t>
      </w:r>
      <w:r>
        <w:rPr>
          <w:rFonts w:hint="eastAsia"/>
        </w:rPr>
        <w:t>тимчасово</w:t>
      </w:r>
      <w:r>
        <w:t></w:t>
      </w:r>
      <w:r>
        <w:rPr>
          <w:rFonts w:hint="eastAsia"/>
        </w:rPr>
        <w:t>не</w:t>
      </w:r>
      <w:r>
        <w:t></w:t>
      </w:r>
      <w:r>
        <w:rPr>
          <w:rFonts w:hint="eastAsia"/>
        </w:rPr>
        <w:t>працює</w:t>
      </w:r>
      <w:r>
        <w:t></w:t>
      </w:r>
      <w:r>
        <w:t></w:t>
      </w:r>
      <w:r>
        <w:t></w:t>
      </w:r>
      <w:r>
        <w:t></w:t>
      </w:r>
      <w:r>
        <w:t></w:t>
      </w:r>
      <w:r>
        <w:t></w:t>
      </w:r>
      <w:r>
        <w:t></w:t>
      </w:r>
      <w:r>
        <w:t></w:t>
      </w:r>
      <w:r>
        <w:t></w:t>
      </w:r>
      <w:r>
        <w:rPr>
          <w:rFonts w:hint="eastAsia"/>
        </w:rPr>
        <w:t>Вербалізація</w:t>
      </w:r>
      <w:r>
        <w:t></w:t>
      </w:r>
      <w:r>
        <w:rPr>
          <w:rFonts w:hint="eastAsia"/>
        </w:rPr>
        <w:t>комічного</w:t>
      </w:r>
      <w:r>
        <w:t></w:t>
      </w:r>
      <w:r>
        <w:rPr>
          <w:rFonts w:hint="eastAsia"/>
        </w:rPr>
        <w:t>у</w:t>
      </w:r>
      <w:r>
        <w:t></w:t>
      </w:r>
      <w:r>
        <w:rPr>
          <w:rFonts w:hint="eastAsia"/>
        </w:rPr>
        <w:t>великій</w:t>
      </w:r>
      <w:r>
        <w:t></w:t>
      </w:r>
      <w:r>
        <w:rPr>
          <w:rFonts w:hint="eastAsia"/>
        </w:rPr>
        <w:t>прозі</w:t>
      </w:r>
      <w:r>
        <w:t></w:t>
      </w:r>
      <w:r>
        <w:rPr>
          <w:rFonts w:hint="eastAsia"/>
        </w:rPr>
        <w:t>Луїджі</w:t>
      </w:r>
      <w:r>
        <w:t></w:t>
      </w:r>
      <w:r>
        <w:rPr>
          <w:rFonts w:hint="eastAsia"/>
        </w:rPr>
        <w:t>Піранделло</w:t>
      </w:r>
      <w:r>
        <w:t></w:t>
      </w:r>
      <w:r>
        <w:t></w:t>
      </w:r>
      <w:r>
        <w:t></w:t>
      </w:r>
      <w:r>
        <w:t></w:t>
      </w:r>
      <w:r>
        <w:t></w:t>
      </w:r>
      <w:r>
        <w:t></w:t>
      </w:r>
      <w:r>
        <w:t></w:t>
      </w:r>
      <w:r>
        <w:t></w:t>
      </w:r>
      <w:r>
        <w:t></w:t>
      </w:r>
      <w:r>
        <w:t></w:t>
      </w:r>
      <w:r>
        <w:t></w:t>
      </w:r>
      <w:r>
        <w:t></w:t>
      </w:r>
      <w:r>
        <w:t></w:t>
      </w:r>
      <w:r>
        <w:t></w:t>
      </w:r>
      <w:r>
        <w:t></w:t>
      </w:r>
      <w:r>
        <w:t></w:t>
      </w:r>
      <w:r>
        <w:t></w:t>
      </w:r>
      <w:r>
        <w:t></w:t>
      </w:r>
      <w:r>
        <w:t></w:t>
      </w:r>
      <w:r>
        <w:t></w:t>
      </w:r>
      <w:r>
        <w:rPr>
          <w:rFonts w:hint="eastAsia"/>
        </w:rPr>
        <w:t>романські</w:t>
      </w:r>
      <w:r>
        <w:t></w:t>
      </w:r>
      <w:r>
        <w:rPr>
          <w:rFonts w:hint="eastAsia"/>
        </w:rPr>
        <w:t>мови</w:t>
      </w:r>
      <w:r>
        <w:t></w:t>
      </w:r>
      <w:r>
        <w:t></w:t>
      </w:r>
      <w:r>
        <w:t></w:t>
      </w:r>
      <w:r>
        <w:rPr>
          <w:rFonts w:hint="eastAsia"/>
        </w:rPr>
        <w:t>Спецрада</w:t>
      </w:r>
      <w:r>
        <w:t></w:t>
      </w:r>
      <w:r>
        <w:rPr>
          <w:rFonts w:hint="eastAsia"/>
        </w:rPr>
        <w:t>Д</w:t>
      </w:r>
      <w:r>
        <w:t></w:t>
      </w:r>
      <w:r>
        <w:t></w:t>
      </w:r>
      <w:r>
        <w:t></w:t>
      </w:r>
      <w:r>
        <w:t></w:t>
      </w:r>
      <w:r>
        <w:t></w:t>
      </w:r>
      <w:r>
        <w:t></w:t>
      </w:r>
      <w:r>
        <w:t></w:t>
      </w:r>
      <w:r>
        <w:t></w:t>
      </w:r>
      <w:r>
        <w:t></w:t>
      </w:r>
      <w:r>
        <w:t></w:t>
      </w:r>
      <w:r>
        <w:t></w:t>
      </w:r>
      <w:r>
        <w:rPr>
          <w:rFonts w:hint="eastAsia"/>
        </w:rPr>
        <w:t>у</w:t>
      </w:r>
      <w:r>
        <w:t></w:t>
      </w:r>
      <w:r>
        <w:rPr>
          <w:rFonts w:hint="eastAsia"/>
        </w:rPr>
        <w:t>Ки</w:t>
      </w:r>
      <w:r>
        <w:t></w:t>
      </w:r>
      <w:r>
        <w:t></w:t>
      </w:r>
      <w:r>
        <w:t></w:t>
      </w:r>
      <w:r>
        <w:t></w:t>
      </w:r>
      <w:r>
        <w:t></w:t>
      </w:r>
      <w:r>
        <w:rPr>
          <w:rFonts w:hint="eastAsia"/>
        </w:rPr>
        <w:t>ївському</w:t>
      </w:r>
      <w:r>
        <w:t></w:t>
      </w:r>
      <w:r>
        <w:rPr>
          <w:rFonts w:hint="eastAsia"/>
        </w:rPr>
        <w:t>національному</w:t>
      </w:r>
      <w:r>
        <w:t></w:t>
      </w:r>
      <w:r>
        <w:rPr>
          <w:rFonts w:hint="eastAsia"/>
        </w:rPr>
        <w:t>університеті</w:t>
      </w:r>
      <w:r>
        <w:t></w:t>
      </w:r>
      <w:r>
        <w:rPr>
          <w:rFonts w:hint="eastAsia"/>
        </w:rPr>
        <w:t>імені</w:t>
      </w:r>
      <w:r>
        <w:t></w:t>
      </w:r>
      <w:r>
        <w:rPr>
          <w:rFonts w:hint="eastAsia"/>
        </w:rPr>
        <w:t>Тараса</w:t>
      </w:r>
      <w:r>
        <w:t></w:t>
      </w:r>
      <w:r>
        <w:rPr>
          <w:rFonts w:hint="eastAsia"/>
        </w:rPr>
        <w:t>Шев</w:t>
      </w:r>
      <w:r>
        <w:t></w:t>
      </w:r>
      <w:r>
        <w:t></w:t>
      </w:r>
      <w:r>
        <w:t></w:t>
      </w:r>
      <w:r>
        <w:t></w:t>
      </w:r>
      <w:r>
        <w:t></w:t>
      </w:r>
      <w:r>
        <w:rPr>
          <w:rFonts w:hint="eastAsia"/>
        </w:rPr>
        <w:t>ченка</w:t>
      </w:r>
    </w:p>
    <w:p w:rsidR="00922380" w:rsidRDefault="00922380" w:rsidP="00922380"/>
    <w:p w:rsidR="00922380" w:rsidRDefault="00922380" w:rsidP="00922380"/>
    <w:p w:rsidR="00922380" w:rsidRDefault="00922380" w:rsidP="00922380"/>
    <w:p w:rsidR="00922380" w:rsidRDefault="00922380" w:rsidP="00922380"/>
    <w:p w:rsidR="00922380" w:rsidRDefault="00922380" w:rsidP="00922380">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p>
    <w:p w:rsidR="00922380" w:rsidRDefault="00922380" w:rsidP="00922380">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922380" w:rsidRDefault="00922380" w:rsidP="00922380">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p>
    <w:p w:rsidR="00922380" w:rsidRDefault="00922380" w:rsidP="00922380">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922380" w:rsidRDefault="00922380" w:rsidP="00922380">
      <w:r>
        <w:rPr>
          <w:rFonts w:hint="eastAsia"/>
        </w:rPr>
        <w:t>Кваліфікаційна</w:t>
      </w:r>
      <w:r>
        <w:t></w:t>
      </w:r>
      <w:r>
        <w:rPr>
          <w:rFonts w:hint="eastAsia"/>
        </w:rPr>
        <w:t>наукова</w:t>
      </w:r>
    </w:p>
    <w:p w:rsidR="00922380" w:rsidRDefault="00922380" w:rsidP="00922380">
      <w:r>
        <w:rPr>
          <w:rFonts w:hint="eastAsia"/>
        </w:rPr>
        <w:t>праця</w:t>
      </w:r>
      <w:r>
        <w:t></w:t>
      </w:r>
      <w:r>
        <w:rPr>
          <w:rFonts w:hint="eastAsia"/>
        </w:rPr>
        <w:t>на</w:t>
      </w:r>
      <w:r>
        <w:t></w:t>
      </w:r>
      <w:r>
        <w:rPr>
          <w:rFonts w:hint="eastAsia"/>
        </w:rPr>
        <w:t>правах</w:t>
      </w:r>
      <w:r>
        <w:t></w:t>
      </w:r>
      <w:r>
        <w:rPr>
          <w:rFonts w:hint="eastAsia"/>
        </w:rPr>
        <w:t>рукопису</w:t>
      </w:r>
    </w:p>
    <w:p w:rsidR="00922380" w:rsidRDefault="00922380" w:rsidP="00922380">
      <w:r>
        <w:rPr>
          <w:rFonts w:hint="eastAsia"/>
        </w:rPr>
        <w:t>ЛАЗЕР</w:t>
      </w:r>
      <w:r>
        <w:t></w:t>
      </w:r>
      <w:r>
        <w:rPr>
          <w:rFonts w:hint="eastAsia"/>
        </w:rPr>
        <w:t>ТАРАС</w:t>
      </w:r>
      <w:r>
        <w:t></w:t>
      </w:r>
      <w:r>
        <w:rPr>
          <w:rFonts w:hint="eastAsia"/>
        </w:rPr>
        <w:t>ВАСИЛЬОВИЧ</w:t>
      </w:r>
    </w:p>
    <w:p w:rsidR="00922380" w:rsidRDefault="00922380" w:rsidP="00922380">
      <w:r>
        <w:rPr>
          <w:rFonts w:hint="eastAsia"/>
        </w:rPr>
        <w:t>УДК</w:t>
      </w:r>
      <w:r>
        <w:t></w:t>
      </w:r>
      <w:r>
        <w:t></w:t>
      </w:r>
      <w:r>
        <w:t></w:t>
      </w:r>
      <w:r>
        <w:t></w:t>
      </w:r>
      <w:r>
        <w:t></w:t>
      </w:r>
      <w:r>
        <w:t></w:t>
      </w:r>
      <w:r>
        <w:t></w:t>
      </w:r>
      <w:r>
        <w:t></w:t>
      </w:r>
      <w:r>
        <w:t></w:t>
      </w:r>
      <w:r>
        <w:t></w:t>
      </w:r>
      <w:r>
        <w:t></w:t>
      </w:r>
      <w:r>
        <w:t></w:t>
      </w:r>
      <w:r>
        <w:t></w:t>
      </w:r>
      <w:r>
        <w:t></w:t>
      </w:r>
      <w:r>
        <w:t></w:t>
      </w:r>
      <w:r>
        <w:t></w:t>
      </w:r>
      <w:r>
        <w:t></w:t>
      </w:r>
      <w:r>
        <w:t></w:t>
      </w:r>
    </w:p>
    <w:p w:rsidR="00922380" w:rsidRDefault="00922380" w:rsidP="00922380">
      <w:r>
        <w:rPr>
          <w:rFonts w:hint="eastAsia"/>
        </w:rPr>
        <w:t>ДИСЕРТАЦІЯ</w:t>
      </w:r>
    </w:p>
    <w:p w:rsidR="00922380" w:rsidRDefault="00922380" w:rsidP="00922380">
      <w:r>
        <w:rPr>
          <w:rFonts w:hint="eastAsia"/>
        </w:rPr>
        <w:t>ВЕРБАЛІЗАЦІЯ</w:t>
      </w:r>
      <w:r>
        <w:t></w:t>
      </w:r>
      <w:r>
        <w:rPr>
          <w:rFonts w:hint="eastAsia"/>
        </w:rPr>
        <w:t>КОМІЧНОГО</w:t>
      </w:r>
      <w:r>
        <w:t></w:t>
      </w:r>
      <w:r>
        <w:rPr>
          <w:rFonts w:hint="eastAsia"/>
        </w:rPr>
        <w:t>У</w:t>
      </w:r>
      <w:r>
        <w:t></w:t>
      </w:r>
      <w:r>
        <w:rPr>
          <w:rFonts w:hint="eastAsia"/>
        </w:rPr>
        <w:t>ВЕЛИКІЙ</w:t>
      </w:r>
      <w:r>
        <w:t></w:t>
      </w:r>
      <w:r>
        <w:rPr>
          <w:rFonts w:hint="eastAsia"/>
        </w:rPr>
        <w:t>ПРОЗІ</w:t>
      </w:r>
    </w:p>
    <w:p w:rsidR="00922380" w:rsidRDefault="00922380" w:rsidP="00922380">
      <w:r>
        <w:rPr>
          <w:rFonts w:hint="eastAsia"/>
        </w:rPr>
        <w:t>ЛУЇДЖІ</w:t>
      </w:r>
      <w:r>
        <w:t></w:t>
      </w:r>
      <w:r>
        <w:rPr>
          <w:rFonts w:hint="eastAsia"/>
        </w:rPr>
        <w:t>ПІРАНДЕЛЛО</w:t>
      </w:r>
    </w:p>
    <w:p w:rsidR="00922380" w:rsidRDefault="00922380" w:rsidP="00922380">
      <w:r>
        <w:rPr>
          <w:rFonts w:hint="eastAsia"/>
        </w:rPr>
        <w:t>Спеціальність</w:t>
      </w:r>
      <w:r>
        <w:t></w:t>
      </w:r>
      <w:r>
        <w:t></w:t>
      </w:r>
      <w:r>
        <w:t></w:t>
      </w:r>
      <w:r>
        <w:t></w:t>
      </w:r>
      <w:r>
        <w:t></w:t>
      </w:r>
      <w:r>
        <w:t></w:t>
      </w:r>
      <w:r>
        <w:t></w:t>
      </w:r>
      <w:r>
        <w:t></w:t>
      </w:r>
      <w:r>
        <w:t></w:t>
      </w:r>
      <w:r>
        <w:t></w:t>
      </w:r>
      <w:r>
        <w:rPr>
          <w:rFonts w:hint="eastAsia"/>
        </w:rPr>
        <w:t>–</w:t>
      </w:r>
      <w:r>
        <w:t></w:t>
      </w:r>
      <w:r>
        <w:rPr>
          <w:rFonts w:hint="eastAsia"/>
        </w:rPr>
        <w:t>романські</w:t>
      </w:r>
      <w:r>
        <w:t></w:t>
      </w:r>
      <w:r>
        <w:rPr>
          <w:rFonts w:hint="eastAsia"/>
        </w:rPr>
        <w:t>мови</w:t>
      </w:r>
    </w:p>
    <w:p w:rsidR="00922380" w:rsidRDefault="00922380" w:rsidP="00922380">
      <w:r>
        <w:t></w:t>
      </w:r>
      <w:r>
        <w:t></w:t>
      </w:r>
      <w:r>
        <w:t></w:t>
      </w:r>
      <w:r>
        <w:rPr>
          <w:rFonts w:hint="eastAsia"/>
        </w:rPr>
        <w:t>–</w:t>
      </w:r>
      <w:r>
        <w:t></w:t>
      </w:r>
      <w:r>
        <w:rPr>
          <w:rFonts w:hint="eastAsia"/>
        </w:rPr>
        <w:t>Гуманітарні</w:t>
      </w:r>
      <w:r>
        <w:t></w:t>
      </w:r>
      <w:r>
        <w:rPr>
          <w:rFonts w:hint="eastAsia"/>
        </w:rPr>
        <w:t>науки</w:t>
      </w:r>
      <w:r>
        <w:t></w:t>
      </w:r>
      <w:r>
        <w:t></w:t>
      </w:r>
      <w:r>
        <w:t></w:t>
      </w:r>
      <w:r>
        <w:t></w:t>
      </w:r>
      <w:r>
        <w:t></w:t>
      </w:r>
      <w:r>
        <w:t></w:t>
      </w:r>
      <w:r>
        <w:rPr>
          <w:rFonts w:hint="eastAsia"/>
        </w:rPr>
        <w:t>–</w:t>
      </w:r>
      <w:r>
        <w:t></w:t>
      </w:r>
      <w:r>
        <w:rPr>
          <w:rFonts w:hint="eastAsia"/>
        </w:rPr>
        <w:t>Філологія</w:t>
      </w:r>
      <w:r>
        <w:t></w:t>
      </w:r>
    </w:p>
    <w:p w:rsidR="00922380" w:rsidRDefault="00922380" w:rsidP="00922380">
      <w:r>
        <w:rPr>
          <w:rFonts w:hint="eastAsia"/>
        </w:rPr>
        <w:t>Подається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філологічних</w:t>
      </w:r>
      <w:r>
        <w:t></w:t>
      </w:r>
      <w:r>
        <w:rPr>
          <w:rFonts w:hint="eastAsia"/>
        </w:rPr>
        <w:t>наук</w:t>
      </w:r>
    </w:p>
    <w:p w:rsidR="00922380" w:rsidRDefault="00922380" w:rsidP="00922380">
      <w:r>
        <w:rPr>
          <w:rFonts w:hint="eastAsia"/>
        </w:rPr>
        <w:t>Дисертація</w:t>
      </w:r>
      <w:r>
        <w:t></w:t>
      </w:r>
      <w:r>
        <w:rPr>
          <w:rFonts w:hint="eastAsia"/>
        </w:rPr>
        <w:t>містить</w:t>
      </w:r>
      <w:r>
        <w:t></w:t>
      </w:r>
      <w:r>
        <w:rPr>
          <w:rFonts w:hint="eastAsia"/>
        </w:rPr>
        <w:t>результати</w:t>
      </w:r>
      <w:r>
        <w:t></w:t>
      </w:r>
      <w:r>
        <w:rPr>
          <w:rFonts w:hint="eastAsia"/>
        </w:rPr>
        <w:t>власних</w:t>
      </w:r>
      <w:r>
        <w:t></w:t>
      </w:r>
      <w:r>
        <w:rPr>
          <w:rFonts w:hint="eastAsia"/>
        </w:rPr>
        <w:t>досліджень</w:t>
      </w:r>
      <w:r>
        <w:t></w:t>
      </w:r>
      <w:r>
        <w:t></w:t>
      </w:r>
      <w:r>
        <w:rPr>
          <w:rFonts w:hint="eastAsia"/>
        </w:rPr>
        <w:t>Використання</w:t>
      </w:r>
      <w:r>
        <w:t></w:t>
      </w:r>
      <w:r>
        <w:rPr>
          <w:rFonts w:hint="eastAsia"/>
        </w:rPr>
        <w:t>ідей</w:t>
      </w:r>
      <w:r>
        <w:t></w:t>
      </w:r>
    </w:p>
    <w:p w:rsidR="00922380" w:rsidRDefault="00922380" w:rsidP="00922380">
      <w:r>
        <w:rPr>
          <w:rFonts w:hint="eastAsia"/>
        </w:rPr>
        <w:t>результатів</w:t>
      </w:r>
      <w:r>
        <w:t></w:t>
      </w:r>
      <w:r>
        <w:rPr>
          <w:rFonts w:hint="eastAsia"/>
        </w:rPr>
        <w:t>і</w:t>
      </w:r>
      <w:r>
        <w:t></w:t>
      </w:r>
      <w:r>
        <w:rPr>
          <w:rFonts w:hint="eastAsia"/>
        </w:rPr>
        <w:t>текстів</w:t>
      </w:r>
      <w:r>
        <w:t></w:t>
      </w:r>
      <w:r>
        <w:rPr>
          <w:rFonts w:hint="eastAsia"/>
        </w:rPr>
        <w:t>інших</w:t>
      </w:r>
      <w:r>
        <w:t></w:t>
      </w:r>
      <w:r>
        <w:rPr>
          <w:rFonts w:hint="eastAsia"/>
        </w:rPr>
        <w:t>авторів</w:t>
      </w:r>
      <w:r>
        <w:t></w:t>
      </w:r>
      <w:r>
        <w:rPr>
          <w:rFonts w:hint="eastAsia"/>
        </w:rPr>
        <w:t>мають</w:t>
      </w:r>
      <w:r>
        <w:t></w:t>
      </w:r>
      <w:r>
        <w:rPr>
          <w:rFonts w:hint="eastAsia"/>
        </w:rPr>
        <w:t>посилання</w:t>
      </w:r>
      <w:r>
        <w:t></w:t>
      </w:r>
      <w:r>
        <w:rPr>
          <w:rFonts w:hint="eastAsia"/>
        </w:rPr>
        <w:t>на</w:t>
      </w:r>
      <w:r>
        <w:t></w:t>
      </w:r>
      <w:r>
        <w:rPr>
          <w:rFonts w:hint="eastAsia"/>
        </w:rPr>
        <w:t>відповідне</w:t>
      </w:r>
      <w:r>
        <w:t></w:t>
      </w:r>
      <w:r>
        <w:rPr>
          <w:rFonts w:hint="eastAsia"/>
        </w:rPr>
        <w:t>джерело</w:t>
      </w:r>
    </w:p>
    <w:p w:rsidR="00922380" w:rsidRDefault="00922380" w:rsidP="00922380">
      <w:r>
        <w:t></w:t>
      </w:r>
      <w:r>
        <w:t></w:t>
      </w:r>
      <w:r>
        <w:t></w:t>
      </w:r>
      <w:r>
        <w:t></w:t>
      </w:r>
      <w:r>
        <w:t></w:t>
      </w:r>
      <w:r>
        <w:t></w:t>
      </w:r>
      <w:r>
        <w:t></w:t>
      </w:r>
      <w:r>
        <w:t></w:t>
      </w:r>
      <w:r>
        <w:t></w:t>
      </w:r>
      <w:r>
        <w:t></w:t>
      </w:r>
      <w:r>
        <w:t></w:t>
      </w:r>
      <w:r>
        <w:t></w:t>
      </w:r>
      <w:r>
        <w:t></w:t>
      </w:r>
      <w:r>
        <w:t></w:t>
      </w:r>
      <w:r>
        <w:t></w:t>
      </w:r>
      <w:r>
        <w:t></w:t>
      </w:r>
      <w:r>
        <w:t></w:t>
      </w:r>
      <w:r>
        <w:t></w:t>
      </w:r>
      <w:r>
        <w:t></w:t>
      </w:r>
      <w:r>
        <w:t></w:t>
      </w:r>
      <w:r>
        <w:rPr>
          <w:rFonts w:hint="eastAsia"/>
        </w:rPr>
        <w:t>Т</w:t>
      </w:r>
      <w:r>
        <w:t></w:t>
      </w:r>
      <w:r>
        <w:t></w:t>
      </w:r>
      <w:r>
        <w:rPr>
          <w:rFonts w:hint="eastAsia"/>
        </w:rPr>
        <w:t>В</w:t>
      </w:r>
      <w:r>
        <w:t></w:t>
      </w:r>
      <w:r>
        <w:t></w:t>
      </w:r>
      <w:r>
        <w:rPr>
          <w:rFonts w:hint="eastAsia"/>
        </w:rPr>
        <w:t>Лазер</w:t>
      </w:r>
    </w:p>
    <w:p w:rsidR="00922380" w:rsidRDefault="00922380" w:rsidP="00922380">
      <w:r>
        <w:rPr>
          <w:rFonts w:hint="eastAsia"/>
        </w:rPr>
        <w:t>Науковий</w:t>
      </w:r>
      <w:r>
        <w:t></w:t>
      </w:r>
      <w:r>
        <w:rPr>
          <w:rFonts w:hint="eastAsia"/>
        </w:rPr>
        <w:t>керівник</w:t>
      </w:r>
      <w:r>
        <w:t></w:t>
      </w:r>
      <w:r>
        <w:rPr>
          <w:rFonts w:hint="eastAsia"/>
        </w:rPr>
        <w:t>Магушинець</w:t>
      </w:r>
      <w:r>
        <w:t></w:t>
      </w:r>
      <w:r>
        <w:rPr>
          <w:rFonts w:hint="eastAsia"/>
        </w:rPr>
        <w:t>Іван</w:t>
      </w:r>
      <w:r>
        <w:t></w:t>
      </w:r>
      <w:r>
        <w:rPr>
          <w:rFonts w:hint="eastAsia"/>
        </w:rPr>
        <w:t>Іванович</w:t>
      </w:r>
      <w:r>
        <w:t></w:t>
      </w:r>
      <w:r>
        <w:t></w:t>
      </w:r>
      <w:r>
        <w:rPr>
          <w:rFonts w:hint="eastAsia"/>
        </w:rPr>
        <w:t>кандидат</w:t>
      </w:r>
      <w:r>
        <w:t></w:t>
      </w:r>
      <w:r>
        <w:rPr>
          <w:rFonts w:hint="eastAsia"/>
        </w:rPr>
        <w:t>філологічних</w:t>
      </w:r>
    </w:p>
    <w:p w:rsidR="00922380" w:rsidRDefault="00922380" w:rsidP="00922380">
      <w:r>
        <w:rPr>
          <w:rFonts w:hint="eastAsia"/>
        </w:rPr>
        <w:t>наук</w:t>
      </w:r>
      <w:r>
        <w:t></w:t>
      </w:r>
      <w:r>
        <w:t></w:t>
      </w:r>
      <w:r>
        <w:rPr>
          <w:rFonts w:hint="eastAsia"/>
        </w:rPr>
        <w:t>доцент</w:t>
      </w:r>
      <w:r>
        <w:t></w:t>
      </w:r>
      <w:r>
        <w:t></w:t>
      </w:r>
      <w:r>
        <w:rPr>
          <w:rFonts w:hint="eastAsia"/>
        </w:rPr>
        <w:t>професор</w:t>
      </w:r>
    </w:p>
    <w:p w:rsidR="00922380" w:rsidRDefault="00922380" w:rsidP="00922380">
      <w:r>
        <w:rPr>
          <w:rFonts w:hint="eastAsia"/>
        </w:rPr>
        <w:t>Київ</w:t>
      </w:r>
      <w:r>
        <w:t></w:t>
      </w:r>
      <w:r>
        <w:rPr>
          <w:rFonts w:hint="eastAsia"/>
        </w:rPr>
        <w:t>–</w:t>
      </w:r>
      <w:r>
        <w:t></w:t>
      </w:r>
      <w:r>
        <w:t></w:t>
      </w:r>
      <w:r>
        <w:t></w:t>
      </w:r>
      <w:r>
        <w:t></w:t>
      </w:r>
      <w:r>
        <w:t></w:t>
      </w:r>
    </w:p>
    <w:p w:rsidR="00922380" w:rsidRDefault="00922380" w:rsidP="00922380"/>
    <w:p w:rsidR="00922380" w:rsidRDefault="00922380" w:rsidP="00922380"/>
    <w:p w:rsidR="00922380" w:rsidRDefault="00922380" w:rsidP="00922380"/>
    <w:p w:rsidR="00922380" w:rsidRDefault="00922380" w:rsidP="00922380">
      <w:r>
        <w:rPr>
          <w:rFonts w:hint="eastAsia"/>
        </w:rPr>
        <w:t>ЗМІСТ</w:t>
      </w:r>
    </w:p>
    <w:p w:rsidR="00922380" w:rsidRDefault="00922380" w:rsidP="00922380">
      <w:r>
        <w:rPr>
          <w:rFonts w:hint="eastAsia"/>
        </w:rPr>
        <w:t>ВСТУП</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rPr>
          <w:rFonts w:hint="eastAsia"/>
        </w:rPr>
        <w:t>РОЗДІЛ</w:t>
      </w:r>
      <w:r>
        <w:t></w:t>
      </w:r>
      <w:r>
        <w:t></w:t>
      </w:r>
      <w:r>
        <w:t></w:t>
      </w:r>
      <w:r>
        <w:t></w:t>
      </w:r>
      <w:r>
        <w:rPr>
          <w:rFonts w:hint="eastAsia"/>
        </w:rPr>
        <w:t>ЛІНГВОФІЛОСОФСЬКА</w:t>
      </w:r>
      <w:r>
        <w:t></w:t>
      </w:r>
      <w:r>
        <w:rPr>
          <w:rFonts w:hint="eastAsia"/>
        </w:rPr>
        <w:t>ПАРАДИГМА</w:t>
      </w:r>
      <w:r>
        <w:t></w:t>
      </w:r>
      <w:r>
        <w:rPr>
          <w:rFonts w:hint="eastAsia"/>
        </w:rPr>
        <w:t>АКТУАЛІЗАЦІЇ</w:t>
      </w:r>
    </w:p>
    <w:p w:rsidR="00922380" w:rsidRDefault="00922380" w:rsidP="00922380">
      <w:r>
        <w:rPr>
          <w:rFonts w:hint="eastAsia"/>
        </w:rPr>
        <w:t>КОМІЧНОГО</w:t>
      </w:r>
      <w:r>
        <w:t></w:t>
      </w:r>
      <w:r>
        <w:rPr>
          <w:rFonts w:hint="eastAsia"/>
        </w:rPr>
        <w:t>В</w:t>
      </w:r>
      <w:r>
        <w:t></w:t>
      </w:r>
      <w:r>
        <w:rPr>
          <w:rFonts w:hint="eastAsia"/>
        </w:rPr>
        <w:t>РОМАНАХ</w:t>
      </w:r>
      <w:r>
        <w:t></w:t>
      </w:r>
      <w:r>
        <w:rPr>
          <w:rFonts w:hint="eastAsia"/>
        </w:rPr>
        <w:t>ЛУЇДЖІ</w:t>
      </w:r>
      <w:r>
        <w:t></w:t>
      </w:r>
      <w:r>
        <w:rPr>
          <w:rFonts w:hint="eastAsia"/>
        </w:rPr>
        <w:t>ПІРАНДЕЛЛО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t></w:t>
      </w:r>
      <w:r>
        <w:t></w:t>
      </w:r>
      <w:r>
        <w:t></w:t>
      </w:r>
      <w:r>
        <w:t></w:t>
      </w:r>
      <w:r>
        <w:t></w:t>
      </w:r>
      <w:r>
        <w:rPr>
          <w:rFonts w:hint="eastAsia"/>
        </w:rPr>
        <w:t>Теоретичні</w:t>
      </w:r>
      <w:r>
        <w:t></w:t>
      </w:r>
      <w:r>
        <w:rPr>
          <w:rFonts w:hint="eastAsia"/>
        </w:rPr>
        <w:t>засади</w:t>
      </w:r>
      <w:r>
        <w:t></w:t>
      </w:r>
      <w:r>
        <w:rPr>
          <w:rFonts w:hint="eastAsia"/>
        </w:rPr>
        <w:t>дослідження</w:t>
      </w:r>
      <w:r>
        <w:t></w:t>
      </w:r>
      <w:r>
        <w:rPr>
          <w:rFonts w:hint="eastAsia"/>
        </w:rPr>
        <w:t>категорії</w:t>
      </w:r>
      <w:r>
        <w:t></w:t>
      </w:r>
      <w:r>
        <w:rPr>
          <w:rFonts w:hint="eastAsia"/>
        </w:rPr>
        <w:t>комічного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t></w:t>
      </w:r>
      <w:r>
        <w:t></w:t>
      </w:r>
      <w:r>
        <w:t></w:t>
      </w:r>
      <w:r>
        <w:t></w:t>
      </w:r>
      <w:r>
        <w:t></w:t>
      </w:r>
      <w:r>
        <w:t></w:t>
      </w:r>
      <w:r>
        <w:t></w:t>
      </w:r>
      <w:r>
        <w:rPr>
          <w:rFonts w:hint="eastAsia"/>
        </w:rPr>
        <w:t>Теорії</w:t>
      </w:r>
      <w:r>
        <w:t></w:t>
      </w:r>
      <w:r>
        <w:rPr>
          <w:rFonts w:hint="eastAsia"/>
        </w:rPr>
        <w:t>та</w:t>
      </w:r>
      <w:r>
        <w:t></w:t>
      </w:r>
      <w:r>
        <w:rPr>
          <w:rFonts w:hint="eastAsia"/>
        </w:rPr>
        <w:t>підходи</w:t>
      </w:r>
      <w:r>
        <w:t></w:t>
      </w:r>
      <w:r>
        <w:rPr>
          <w:rFonts w:hint="eastAsia"/>
        </w:rPr>
        <w:t>до</w:t>
      </w:r>
      <w:r>
        <w:t></w:t>
      </w:r>
      <w:r>
        <w:rPr>
          <w:rFonts w:hint="eastAsia"/>
        </w:rPr>
        <w:t>визначення</w:t>
      </w:r>
      <w:r>
        <w:t></w:t>
      </w:r>
      <w:r>
        <w:rPr>
          <w:rFonts w:hint="eastAsia"/>
        </w:rPr>
        <w:t>комічного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t></w:t>
      </w:r>
      <w:r>
        <w:t></w:t>
      </w:r>
      <w:r>
        <w:t></w:t>
      </w:r>
      <w:r>
        <w:t></w:t>
      </w:r>
      <w:r>
        <w:t></w:t>
      </w:r>
      <w:r>
        <w:t></w:t>
      </w:r>
      <w:r>
        <w:t></w:t>
      </w:r>
      <w:r>
        <w:rPr>
          <w:rFonts w:hint="eastAsia"/>
        </w:rPr>
        <w:t>Лінгвістичні</w:t>
      </w:r>
      <w:r>
        <w:t></w:t>
      </w:r>
      <w:r>
        <w:rPr>
          <w:rFonts w:hint="eastAsia"/>
        </w:rPr>
        <w:t>тлумачення</w:t>
      </w:r>
      <w:r>
        <w:t></w:t>
      </w:r>
      <w:r>
        <w:rPr>
          <w:rFonts w:hint="eastAsia"/>
        </w:rPr>
        <w:t>комічного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t></w:t>
      </w:r>
      <w:r>
        <w:t></w:t>
      </w:r>
      <w:r>
        <w:t></w:t>
      </w:r>
      <w:r>
        <w:t></w:t>
      </w:r>
      <w:r>
        <w:t></w:t>
      </w:r>
      <w:r>
        <w:t></w:t>
      </w:r>
      <w:r>
        <w:t></w:t>
      </w:r>
      <w:r>
        <w:rPr>
          <w:rFonts w:hint="eastAsia"/>
        </w:rPr>
        <w:t>Природа</w:t>
      </w:r>
      <w:r>
        <w:t></w:t>
      </w:r>
      <w:r>
        <w:rPr>
          <w:rFonts w:hint="eastAsia"/>
        </w:rPr>
        <w:t>комічного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t></w:t>
      </w:r>
      <w:r>
        <w:t></w:t>
      </w:r>
      <w:r>
        <w:t></w:t>
      </w:r>
      <w:r>
        <w:t></w:t>
      </w:r>
      <w:r>
        <w:t></w:t>
      </w:r>
      <w:r>
        <w:t></w:t>
      </w:r>
      <w:r>
        <w:t></w:t>
      </w:r>
      <w:r>
        <w:rPr>
          <w:rFonts w:hint="eastAsia"/>
        </w:rPr>
        <w:t>Типи</w:t>
      </w:r>
      <w:r>
        <w:t></w:t>
      </w:r>
      <w:r>
        <w:rPr>
          <w:rFonts w:hint="eastAsia"/>
        </w:rPr>
        <w:t>та</w:t>
      </w:r>
      <w:r>
        <w:t></w:t>
      </w:r>
      <w:r>
        <w:rPr>
          <w:rFonts w:hint="eastAsia"/>
        </w:rPr>
        <w:t>форми</w:t>
      </w:r>
      <w:r>
        <w:t></w:t>
      </w:r>
      <w:r>
        <w:rPr>
          <w:rFonts w:hint="eastAsia"/>
        </w:rPr>
        <w:t>комічного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t></w:t>
      </w:r>
      <w:r>
        <w:t></w:t>
      </w:r>
      <w:r>
        <w:t></w:t>
      </w:r>
      <w:r>
        <w:t></w:t>
      </w:r>
      <w:r>
        <w:t></w:t>
      </w:r>
      <w:r>
        <w:t></w:t>
      </w:r>
      <w:r>
        <w:t></w:t>
      </w:r>
      <w:r>
        <w:rPr>
          <w:rFonts w:hint="eastAsia"/>
        </w:rPr>
        <w:t>Основні</w:t>
      </w:r>
      <w:r>
        <w:t></w:t>
      </w:r>
      <w:r>
        <w:rPr>
          <w:rFonts w:hint="eastAsia"/>
        </w:rPr>
        <w:t>види</w:t>
      </w:r>
      <w:r>
        <w:t></w:t>
      </w:r>
      <w:r>
        <w:rPr>
          <w:rFonts w:hint="eastAsia"/>
        </w:rPr>
        <w:t>комічних</w:t>
      </w:r>
      <w:r>
        <w:t></w:t>
      </w:r>
      <w:r>
        <w:rPr>
          <w:rFonts w:hint="eastAsia"/>
        </w:rPr>
        <w:t>текстів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t></w:t>
      </w:r>
      <w:r>
        <w:t></w:t>
      </w:r>
      <w:r>
        <w:t></w:t>
      </w:r>
      <w:r>
        <w:t></w:t>
      </w:r>
      <w:r>
        <w:t></w:t>
      </w:r>
      <w:r>
        <w:rPr>
          <w:rFonts w:hint="eastAsia"/>
        </w:rPr>
        <w:t>Концепція</w:t>
      </w:r>
      <w:r>
        <w:t></w:t>
      </w:r>
      <w:r>
        <w:rPr>
          <w:rFonts w:hint="eastAsia"/>
        </w:rPr>
        <w:t>комічного</w:t>
      </w:r>
      <w:r>
        <w:t></w:t>
      </w:r>
      <w:r>
        <w:rPr>
          <w:rFonts w:hint="eastAsia"/>
        </w:rPr>
        <w:t>та</w:t>
      </w:r>
      <w:r>
        <w:t></w:t>
      </w:r>
      <w:r>
        <w:rPr>
          <w:rFonts w:hint="eastAsia"/>
        </w:rPr>
        <w:t>еволюція</w:t>
      </w:r>
      <w:r>
        <w:t></w:t>
      </w:r>
      <w:r>
        <w:rPr>
          <w:rFonts w:hint="eastAsia"/>
        </w:rPr>
        <w:t>філософії</w:t>
      </w:r>
      <w:r>
        <w:t></w:t>
      </w:r>
      <w:r>
        <w:rPr>
          <w:rFonts w:hint="eastAsia"/>
        </w:rPr>
        <w:t>Луїджі</w:t>
      </w:r>
      <w:r>
        <w:t></w:t>
      </w:r>
      <w:r>
        <w:rPr>
          <w:rFonts w:hint="eastAsia"/>
        </w:rPr>
        <w:t>Піранделло</w:t>
      </w:r>
      <w:r>
        <w:t></w:t>
      </w:r>
      <w:r>
        <w:t></w:t>
      </w:r>
      <w:r>
        <w:t></w:t>
      </w:r>
      <w:r>
        <w:t></w:t>
      </w:r>
      <w:r>
        <w:t></w:t>
      </w:r>
      <w:r>
        <w:t></w:t>
      </w:r>
      <w:r>
        <w:t></w:t>
      </w:r>
      <w:r>
        <w:t></w:t>
      </w:r>
      <w:r>
        <w:t></w:t>
      </w:r>
      <w:r>
        <w:t></w:t>
      </w:r>
    </w:p>
    <w:p w:rsidR="00922380" w:rsidRDefault="00922380" w:rsidP="00922380">
      <w:r>
        <w:t></w:t>
      </w:r>
      <w:r>
        <w:t></w:t>
      </w:r>
      <w:r>
        <w:t></w:t>
      </w:r>
      <w:r>
        <w:t></w:t>
      </w:r>
      <w:r>
        <w:t></w:t>
      </w:r>
      <w:r>
        <w:t></w:t>
      </w:r>
      <w:r>
        <w:t></w:t>
      </w:r>
      <w:r>
        <w:rPr>
          <w:rFonts w:hint="eastAsia"/>
        </w:rPr>
        <w:t>Розвиток</w:t>
      </w:r>
      <w:r>
        <w:t></w:t>
      </w:r>
      <w:r>
        <w:rPr>
          <w:rFonts w:hint="eastAsia"/>
        </w:rPr>
        <w:t>та</w:t>
      </w:r>
      <w:r>
        <w:t></w:t>
      </w:r>
      <w:r>
        <w:rPr>
          <w:rFonts w:hint="eastAsia"/>
        </w:rPr>
        <w:t>формування</w:t>
      </w:r>
      <w:r>
        <w:t></w:t>
      </w:r>
      <w:r>
        <w:rPr>
          <w:rFonts w:hint="eastAsia"/>
        </w:rPr>
        <w:t>поглядів</w:t>
      </w:r>
      <w:r>
        <w:t></w:t>
      </w:r>
      <w:r>
        <w:rPr>
          <w:rFonts w:hint="eastAsia"/>
        </w:rPr>
        <w:t>Луїджі</w:t>
      </w:r>
      <w:r>
        <w:t></w:t>
      </w:r>
      <w:r>
        <w:rPr>
          <w:rFonts w:hint="eastAsia"/>
        </w:rPr>
        <w:t>Піранделло</w:t>
      </w:r>
      <w:r>
        <w:t></w:t>
      </w:r>
      <w:r>
        <w:t></w:t>
      </w:r>
      <w:r>
        <w:t></w:t>
      </w:r>
      <w:r>
        <w:t></w:t>
      </w:r>
      <w:r>
        <w:t></w:t>
      </w:r>
      <w:r>
        <w:t></w:t>
      </w:r>
      <w:r>
        <w:t></w:t>
      </w:r>
      <w:r>
        <w:t></w:t>
      </w:r>
      <w:r>
        <w:t></w:t>
      </w:r>
      <w:r>
        <w:t></w:t>
      </w:r>
      <w:r>
        <w:t></w:t>
      </w:r>
      <w:r>
        <w:t></w:t>
      </w:r>
      <w:r>
        <w:t></w:t>
      </w:r>
      <w:r>
        <w:t></w:t>
      </w:r>
      <w:r>
        <w:t></w:t>
      </w:r>
    </w:p>
    <w:p w:rsidR="00922380" w:rsidRDefault="00922380" w:rsidP="00922380">
      <w:r>
        <w:t></w:t>
      </w:r>
      <w:r>
        <w:t></w:t>
      </w:r>
      <w:r>
        <w:t></w:t>
      </w:r>
      <w:r>
        <w:t></w:t>
      </w:r>
      <w:r>
        <w:t></w:t>
      </w:r>
      <w:r>
        <w:t></w:t>
      </w:r>
      <w:r>
        <w:t></w:t>
      </w:r>
      <w:r>
        <w:t></w:t>
      </w:r>
      <w:r>
        <w:t></w:t>
      </w:r>
      <w:r>
        <w:rPr>
          <w:rFonts w:hint="eastAsia"/>
        </w:rPr>
        <w:t>Філософія</w:t>
      </w:r>
      <w:r>
        <w:t></w:t>
      </w:r>
      <w:r>
        <w:rPr>
          <w:rFonts w:hint="eastAsia"/>
        </w:rPr>
        <w:t>Георга</w:t>
      </w:r>
      <w:r>
        <w:t></w:t>
      </w:r>
      <w:r>
        <w:rPr>
          <w:rFonts w:hint="eastAsia"/>
        </w:rPr>
        <w:t>Зіммеля</w:t>
      </w:r>
      <w:r>
        <w:t></w:t>
      </w:r>
      <w:r>
        <w:rPr>
          <w:rFonts w:hint="eastAsia"/>
        </w:rPr>
        <w:t>як</w:t>
      </w:r>
      <w:r>
        <w:t></w:t>
      </w:r>
      <w:r>
        <w:rPr>
          <w:rFonts w:hint="eastAsia"/>
        </w:rPr>
        <w:t>основа</w:t>
      </w:r>
      <w:r>
        <w:t></w:t>
      </w:r>
      <w:r>
        <w:rPr>
          <w:rFonts w:hint="eastAsia"/>
        </w:rPr>
        <w:t>світогляду</w:t>
      </w:r>
    </w:p>
    <w:p w:rsidR="00922380" w:rsidRDefault="00922380" w:rsidP="00922380">
      <w:r>
        <w:rPr>
          <w:rFonts w:hint="eastAsia"/>
        </w:rPr>
        <w:t>Луїджі</w:t>
      </w:r>
      <w:r>
        <w:t></w:t>
      </w:r>
      <w:r>
        <w:rPr>
          <w:rFonts w:hint="eastAsia"/>
        </w:rPr>
        <w:t>Піранделло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t></w:t>
      </w:r>
      <w:r>
        <w:t></w:t>
      </w:r>
      <w:r>
        <w:t></w:t>
      </w:r>
      <w:r>
        <w:t></w:t>
      </w:r>
      <w:r>
        <w:t></w:t>
      </w:r>
      <w:r>
        <w:t></w:t>
      </w:r>
      <w:r>
        <w:t></w:t>
      </w:r>
      <w:r>
        <w:t></w:t>
      </w:r>
      <w:r>
        <w:t></w:t>
      </w:r>
      <w:r>
        <w:rPr>
          <w:rFonts w:hint="eastAsia"/>
        </w:rPr>
        <w:t>Теорія</w:t>
      </w:r>
      <w:r>
        <w:t></w:t>
      </w:r>
      <w:r>
        <w:rPr>
          <w:rFonts w:hint="eastAsia"/>
        </w:rPr>
        <w:t>сміху</w:t>
      </w:r>
      <w:r>
        <w:t></w:t>
      </w:r>
      <w:r>
        <w:rPr>
          <w:rFonts w:hint="eastAsia"/>
        </w:rPr>
        <w:t>Анрі</w:t>
      </w:r>
      <w:r>
        <w:t></w:t>
      </w:r>
      <w:r>
        <w:rPr>
          <w:rFonts w:hint="eastAsia"/>
        </w:rPr>
        <w:t>Бергсона</w:t>
      </w:r>
      <w:r>
        <w:t></w:t>
      </w:r>
      <w:r>
        <w:rPr>
          <w:rFonts w:hint="eastAsia"/>
        </w:rPr>
        <w:t>як</w:t>
      </w:r>
      <w:r>
        <w:t></w:t>
      </w:r>
      <w:r>
        <w:rPr>
          <w:rFonts w:hint="eastAsia"/>
        </w:rPr>
        <w:t>фактор</w:t>
      </w:r>
      <w:r>
        <w:t></w:t>
      </w:r>
      <w:r>
        <w:rPr>
          <w:rFonts w:hint="eastAsia"/>
        </w:rPr>
        <w:t>формування</w:t>
      </w:r>
    </w:p>
    <w:p w:rsidR="00922380" w:rsidRDefault="00922380" w:rsidP="00922380">
      <w:r>
        <w:rPr>
          <w:rFonts w:hint="eastAsia"/>
        </w:rPr>
        <w:t>філософського</w:t>
      </w:r>
      <w:r>
        <w:t></w:t>
      </w:r>
      <w:r>
        <w:rPr>
          <w:rFonts w:hint="eastAsia"/>
        </w:rPr>
        <w:t>сприйняття</w:t>
      </w:r>
      <w:r>
        <w:t></w:t>
      </w:r>
      <w:r>
        <w:rPr>
          <w:rFonts w:hint="eastAsia"/>
        </w:rPr>
        <w:t>Луїджі</w:t>
      </w:r>
      <w:r>
        <w:t></w:t>
      </w:r>
      <w:r>
        <w:rPr>
          <w:rFonts w:hint="eastAsia"/>
        </w:rPr>
        <w:t>Піранделло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t></w:t>
      </w:r>
      <w:r>
        <w:t></w:t>
      </w:r>
      <w:r>
        <w:t></w:t>
      </w:r>
      <w:r>
        <w:t></w:t>
      </w:r>
      <w:r>
        <w:t></w:t>
      </w:r>
      <w:r>
        <w:t></w:t>
      </w:r>
      <w:r>
        <w:t></w:t>
      </w:r>
      <w:r>
        <w:rPr>
          <w:rFonts w:hint="eastAsia"/>
        </w:rPr>
        <w:t>Обґрунтування</w:t>
      </w:r>
      <w:r>
        <w:t></w:t>
      </w:r>
      <w:r>
        <w:rPr>
          <w:rFonts w:hint="eastAsia"/>
        </w:rPr>
        <w:t>та</w:t>
      </w:r>
      <w:r>
        <w:t></w:t>
      </w:r>
      <w:r>
        <w:rPr>
          <w:rFonts w:hint="eastAsia"/>
        </w:rPr>
        <w:t>понятійна</w:t>
      </w:r>
      <w:r>
        <w:t></w:t>
      </w:r>
      <w:r>
        <w:rPr>
          <w:rFonts w:hint="eastAsia"/>
        </w:rPr>
        <w:t>база</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t></w:t>
      </w:r>
      <w:r>
        <w:t></w:t>
      </w:r>
      <w:r>
        <w:t></w:t>
      </w:r>
      <w:r>
        <w:t></w:t>
      </w:r>
      <w:r>
        <w:t></w:t>
      </w:r>
      <w:r>
        <w:t></w:t>
      </w:r>
      <w:r>
        <w:t></w:t>
      </w:r>
      <w:r>
        <w:t></w:t>
      </w:r>
      <w:r>
        <w:t></w:t>
      </w:r>
      <w:r>
        <w:rPr>
          <w:rFonts w:hint="eastAsia"/>
        </w:rPr>
        <w:t>Критичний</w:t>
      </w:r>
      <w:r>
        <w:t></w:t>
      </w:r>
      <w:r>
        <w:rPr>
          <w:rFonts w:hint="eastAsia"/>
        </w:rPr>
        <w:t>підхід</w:t>
      </w:r>
      <w:r>
        <w:t></w:t>
      </w:r>
      <w:r>
        <w:rPr>
          <w:rFonts w:hint="eastAsia"/>
        </w:rPr>
        <w:t>до</w:t>
      </w:r>
      <w:r>
        <w:t></w:t>
      </w:r>
      <w:r>
        <w:rPr>
          <w:rFonts w:hint="eastAsia"/>
        </w:rPr>
        <w:t>концепції</w:t>
      </w:r>
      <w:r>
        <w:t></w:t>
      </w:r>
      <w:r>
        <w:rPr>
          <w:rFonts w:hint="eastAsia"/>
        </w:rPr>
        <w:t>гумору</w:t>
      </w:r>
      <w:r>
        <w:t></w:t>
      </w:r>
      <w:r>
        <w:rPr>
          <w:rFonts w:hint="eastAsia"/>
        </w:rPr>
        <w:t>Луїджі</w:t>
      </w:r>
    </w:p>
    <w:p w:rsidR="00922380" w:rsidRDefault="00922380" w:rsidP="00922380">
      <w:r>
        <w:rPr>
          <w:rFonts w:hint="eastAsia"/>
        </w:rPr>
        <w:t>Піранделло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t></w:t>
      </w:r>
      <w:r>
        <w:t></w:t>
      </w:r>
      <w:r>
        <w:t></w:t>
      </w:r>
      <w:r>
        <w:t></w:t>
      </w:r>
      <w:r>
        <w:t></w:t>
      </w:r>
      <w:r>
        <w:t></w:t>
      </w:r>
      <w:r>
        <w:t></w:t>
      </w:r>
      <w:r>
        <w:t></w:t>
      </w:r>
      <w:r>
        <w:t></w:t>
      </w:r>
      <w:r>
        <w:rPr>
          <w:rFonts w:hint="eastAsia"/>
        </w:rPr>
        <w:t>Гумористична</w:t>
      </w:r>
      <w:r>
        <w:t></w:t>
      </w:r>
      <w:r>
        <w:rPr>
          <w:rFonts w:hint="eastAsia"/>
        </w:rPr>
        <w:t>концепція</w:t>
      </w:r>
      <w:r>
        <w:t></w:t>
      </w:r>
      <w:r>
        <w:rPr>
          <w:rFonts w:hint="eastAsia"/>
        </w:rPr>
        <w:t>Луїджі</w:t>
      </w:r>
      <w:r>
        <w:t></w:t>
      </w:r>
      <w:r>
        <w:rPr>
          <w:rFonts w:hint="eastAsia"/>
        </w:rPr>
        <w:t>Піранделло</w:t>
      </w:r>
      <w:r>
        <w:t></w:t>
      </w:r>
      <w:r>
        <w:rPr>
          <w:rFonts w:hint="eastAsia"/>
        </w:rPr>
        <w:t>в</w:t>
      </w:r>
    </w:p>
    <w:p w:rsidR="00922380" w:rsidRDefault="00922380" w:rsidP="00922380">
      <w:r>
        <w:rPr>
          <w:rFonts w:hint="eastAsia"/>
        </w:rPr>
        <w:t>інтерпретації</w:t>
      </w:r>
      <w:r>
        <w:t></w:t>
      </w:r>
      <w:r>
        <w:rPr>
          <w:rFonts w:hint="eastAsia"/>
        </w:rPr>
        <w:t>Умберто</w:t>
      </w:r>
      <w:r>
        <w:t></w:t>
      </w:r>
      <w:r>
        <w:rPr>
          <w:rFonts w:hint="eastAsia"/>
        </w:rPr>
        <w:t>Еко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t></w:t>
      </w:r>
      <w:r>
        <w:t></w:t>
      </w:r>
      <w:r>
        <w:t></w:t>
      </w:r>
      <w:r>
        <w:t></w:t>
      </w:r>
      <w:r>
        <w:t></w:t>
      </w:r>
      <w:r>
        <w:rPr>
          <w:rFonts w:hint="eastAsia"/>
        </w:rPr>
        <w:t>Піранделлізм</w:t>
      </w:r>
      <w:r>
        <w:t></w:t>
      </w:r>
      <w:r>
        <w:rPr>
          <w:rFonts w:hint="eastAsia"/>
        </w:rPr>
        <w:t>як</w:t>
      </w:r>
      <w:r>
        <w:t></w:t>
      </w:r>
      <w:r>
        <w:rPr>
          <w:rFonts w:hint="eastAsia"/>
        </w:rPr>
        <w:t>узагальнена</w:t>
      </w:r>
      <w:r>
        <w:t></w:t>
      </w:r>
      <w:r>
        <w:rPr>
          <w:rFonts w:hint="eastAsia"/>
        </w:rPr>
        <w:t>філософія</w:t>
      </w:r>
      <w:r>
        <w:t></w:t>
      </w:r>
      <w:r>
        <w:rPr>
          <w:rFonts w:hint="eastAsia"/>
        </w:rPr>
        <w:t>Луїджі</w:t>
      </w:r>
      <w:r>
        <w:t></w:t>
      </w:r>
      <w:r>
        <w:rPr>
          <w:rFonts w:hint="eastAsia"/>
        </w:rPr>
        <w:t>Піранделло</w:t>
      </w:r>
      <w:r>
        <w:t></w:t>
      </w:r>
      <w:r>
        <w:t></w:t>
      </w:r>
      <w:r>
        <w:t></w:t>
      </w:r>
      <w:r>
        <w:t></w:t>
      </w:r>
      <w:r>
        <w:t></w:t>
      </w:r>
      <w:r>
        <w:t></w:t>
      </w:r>
      <w:r>
        <w:t></w:t>
      </w:r>
      <w:r>
        <w:t></w:t>
      </w:r>
      <w:r>
        <w:t></w:t>
      </w:r>
      <w:r>
        <w:t></w:t>
      </w:r>
      <w:r>
        <w:t></w:t>
      </w:r>
      <w:r>
        <w:t></w:t>
      </w:r>
      <w:r>
        <w:t></w:t>
      </w:r>
      <w:r>
        <w:t></w:t>
      </w:r>
      <w:r>
        <w:t></w:t>
      </w:r>
      <w:r>
        <w:t></w:t>
      </w:r>
      <w:r>
        <w:t></w:t>
      </w:r>
      <w:r>
        <w:t></w:t>
      </w:r>
    </w:p>
    <w:p w:rsidR="00922380" w:rsidRDefault="00922380" w:rsidP="00922380">
      <w:r>
        <w:rPr>
          <w:rFonts w:hint="eastAsia"/>
        </w:rPr>
        <w:t>ВИСНОВКИ</w:t>
      </w:r>
      <w:r>
        <w:t></w:t>
      </w:r>
      <w:r>
        <w:rPr>
          <w:rFonts w:hint="eastAsia"/>
        </w:rPr>
        <w:t>ДО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rPr>
          <w:rFonts w:hint="eastAsia"/>
        </w:rPr>
        <w:t>РОЗДІЛ</w:t>
      </w:r>
      <w:r>
        <w:t></w:t>
      </w:r>
      <w:r>
        <w:t></w:t>
      </w:r>
      <w:r>
        <w:t></w:t>
      </w:r>
      <w:r>
        <w:t></w:t>
      </w:r>
      <w:r>
        <w:rPr>
          <w:rFonts w:hint="eastAsia"/>
        </w:rPr>
        <w:t>МОВНІ</w:t>
      </w:r>
      <w:r>
        <w:t></w:t>
      </w:r>
      <w:r>
        <w:rPr>
          <w:rFonts w:hint="eastAsia"/>
        </w:rPr>
        <w:t>ЗАСОБИ</w:t>
      </w:r>
      <w:r>
        <w:t></w:t>
      </w:r>
      <w:r>
        <w:rPr>
          <w:rFonts w:hint="eastAsia"/>
        </w:rPr>
        <w:t>РЕАЛІЗАЦІЇ</w:t>
      </w:r>
      <w:r>
        <w:t></w:t>
      </w:r>
      <w:r>
        <w:rPr>
          <w:rFonts w:hint="eastAsia"/>
        </w:rPr>
        <w:t>КОМІЧНОГО</w:t>
      </w:r>
      <w:r>
        <w:t></w:t>
      </w:r>
      <w:r>
        <w:rPr>
          <w:rFonts w:hint="eastAsia"/>
        </w:rPr>
        <w:t>У</w:t>
      </w:r>
      <w:r>
        <w:t></w:t>
      </w:r>
      <w:r>
        <w:rPr>
          <w:rFonts w:hint="eastAsia"/>
        </w:rPr>
        <w:t>РОМАНАХ</w:t>
      </w:r>
    </w:p>
    <w:p w:rsidR="00922380" w:rsidRDefault="00922380" w:rsidP="00922380">
      <w:r>
        <w:rPr>
          <w:rFonts w:hint="eastAsia"/>
        </w:rPr>
        <w:t>ЛУЇДЖІ</w:t>
      </w:r>
      <w:r>
        <w:t></w:t>
      </w:r>
      <w:r>
        <w:rPr>
          <w:rFonts w:hint="eastAsia"/>
        </w:rPr>
        <w:t>ПІРАНДЕЛЛО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t></w:t>
      </w:r>
      <w:r>
        <w:t></w:t>
      </w:r>
      <w:r>
        <w:t></w:t>
      </w:r>
      <w:r>
        <w:t></w:t>
      </w:r>
      <w:r>
        <w:t></w:t>
      </w:r>
      <w:r>
        <w:rPr>
          <w:rFonts w:hint="eastAsia"/>
        </w:rPr>
        <w:t>Лексичні</w:t>
      </w:r>
      <w:r>
        <w:t></w:t>
      </w:r>
      <w:r>
        <w:rPr>
          <w:rFonts w:hint="eastAsia"/>
        </w:rPr>
        <w:t>засоби</w:t>
      </w:r>
      <w:r>
        <w:t></w:t>
      </w:r>
      <w:r>
        <w:rPr>
          <w:rFonts w:hint="eastAsia"/>
        </w:rPr>
        <w:t>вербалізації</w:t>
      </w:r>
      <w:r>
        <w:t></w:t>
      </w:r>
      <w:r>
        <w:rPr>
          <w:rFonts w:hint="eastAsia"/>
        </w:rPr>
        <w:t>комічного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t></w:t>
      </w:r>
      <w:r>
        <w:t></w:t>
      </w:r>
      <w:r>
        <w:t></w:t>
      </w:r>
      <w:r>
        <w:t></w:t>
      </w:r>
      <w:r>
        <w:t></w:t>
      </w:r>
      <w:r>
        <w:t></w:t>
      </w:r>
      <w:r>
        <w:t></w:t>
      </w:r>
      <w:r>
        <w:rPr>
          <w:rFonts w:hint="eastAsia"/>
        </w:rPr>
        <w:t>Лексико</w:t>
      </w:r>
      <w:r>
        <w:t></w:t>
      </w:r>
      <w:r>
        <w:rPr>
          <w:rFonts w:hint="eastAsia"/>
        </w:rPr>
        <w:t>семантичні</w:t>
      </w:r>
      <w:r>
        <w:t></w:t>
      </w:r>
      <w:r>
        <w:rPr>
          <w:rFonts w:hint="eastAsia"/>
        </w:rPr>
        <w:t>особливості</w:t>
      </w:r>
      <w:r>
        <w:t></w:t>
      </w:r>
      <w:r>
        <w:rPr>
          <w:rFonts w:hint="eastAsia"/>
        </w:rPr>
        <w:t>вербалізації</w:t>
      </w:r>
      <w:r>
        <w:t></w:t>
      </w:r>
      <w:r>
        <w:rPr>
          <w:rFonts w:hint="eastAsia"/>
        </w:rPr>
        <w:t>комічного</w:t>
      </w:r>
      <w:r>
        <w:t></w:t>
      </w:r>
      <w:r>
        <w:t></w:t>
      </w:r>
      <w:r>
        <w:t></w:t>
      </w:r>
      <w:r>
        <w:t></w:t>
      </w:r>
      <w:r>
        <w:t></w:t>
      </w:r>
      <w:r>
        <w:t></w:t>
      </w:r>
      <w:r>
        <w:t></w:t>
      </w:r>
      <w:r>
        <w:t></w:t>
      </w:r>
      <w:r>
        <w:t></w:t>
      </w:r>
      <w:r>
        <w:t></w:t>
      </w:r>
    </w:p>
    <w:p w:rsidR="00922380" w:rsidRDefault="00922380" w:rsidP="00922380">
      <w:r>
        <w:t></w:t>
      </w:r>
      <w:r>
        <w:t></w:t>
      </w:r>
      <w:r>
        <w:t></w:t>
      </w:r>
      <w:r>
        <w:t></w:t>
      </w:r>
      <w:r>
        <w:t></w:t>
      </w:r>
      <w:r>
        <w:t></w:t>
      </w:r>
      <w:r>
        <w:t></w:t>
      </w:r>
      <w:r>
        <w:rPr>
          <w:rFonts w:hint="eastAsia"/>
        </w:rPr>
        <w:t>Лексико</w:t>
      </w:r>
      <w:r>
        <w:t></w:t>
      </w:r>
      <w:r>
        <w:rPr>
          <w:rFonts w:hint="eastAsia"/>
        </w:rPr>
        <w:t>стилістичні</w:t>
      </w:r>
      <w:r>
        <w:t></w:t>
      </w:r>
      <w:r>
        <w:rPr>
          <w:rFonts w:hint="eastAsia"/>
        </w:rPr>
        <w:t>засоби</w:t>
      </w:r>
      <w:r>
        <w:t></w:t>
      </w:r>
      <w:r>
        <w:rPr>
          <w:rFonts w:hint="eastAsia"/>
        </w:rPr>
        <w:t>реалізації</w:t>
      </w:r>
      <w:r>
        <w:t></w:t>
      </w:r>
      <w:r>
        <w:rPr>
          <w:rFonts w:hint="eastAsia"/>
        </w:rPr>
        <w:t>комічного</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t></w:t>
      </w:r>
      <w:r>
        <w:t></w:t>
      </w:r>
      <w:r>
        <w:t></w:t>
      </w:r>
      <w:r>
        <w:t></w:t>
      </w:r>
      <w:r>
        <w:t></w:t>
      </w:r>
      <w:r>
        <w:rPr>
          <w:rFonts w:hint="eastAsia"/>
        </w:rPr>
        <w:t>Синтаксичні</w:t>
      </w:r>
      <w:r>
        <w:t></w:t>
      </w:r>
      <w:r>
        <w:rPr>
          <w:rFonts w:hint="eastAsia"/>
        </w:rPr>
        <w:t>засоби</w:t>
      </w:r>
      <w:r>
        <w:t></w:t>
      </w:r>
      <w:r>
        <w:rPr>
          <w:rFonts w:hint="eastAsia"/>
        </w:rPr>
        <w:t>вербалізації</w:t>
      </w:r>
      <w:r>
        <w:t></w:t>
      </w:r>
      <w:r>
        <w:rPr>
          <w:rFonts w:hint="eastAsia"/>
        </w:rPr>
        <w:t>комічного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t></w:t>
      </w:r>
      <w:r>
        <w:t></w:t>
      </w:r>
    </w:p>
    <w:p w:rsidR="00922380" w:rsidRDefault="00922380" w:rsidP="00922380">
      <w:r>
        <w:t></w:t>
      </w:r>
      <w:r>
        <w:t></w:t>
      </w:r>
      <w:r>
        <w:t></w:t>
      </w:r>
      <w:r>
        <w:t></w:t>
      </w:r>
      <w:r>
        <w:t></w:t>
      </w:r>
      <w:r>
        <w:t></w:t>
      </w:r>
      <w:r>
        <w:t></w:t>
      </w:r>
      <w:r>
        <w:rPr>
          <w:rFonts w:hint="eastAsia"/>
        </w:rPr>
        <w:t>Структурні</w:t>
      </w:r>
      <w:r>
        <w:t></w:t>
      </w:r>
      <w:r>
        <w:rPr>
          <w:rFonts w:hint="eastAsia"/>
        </w:rPr>
        <w:t>та</w:t>
      </w:r>
      <w:r>
        <w:t></w:t>
      </w:r>
      <w:r>
        <w:rPr>
          <w:rFonts w:hint="eastAsia"/>
        </w:rPr>
        <w:t>синтактико</w:t>
      </w:r>
      <w:r>
        <w:t></w:t>
      </w:r>
      <w:r>
        <w:rPr>
          <w:rFonts w:hint="eastAsia"/>
        </w:rPr>
        <w:t>стилістичні</w:t>
      </w:r>
      <w:r>
        <w:t></w:t>
      </w:r>
      <w:r>
        <w:rPr>
          <w:rFonts w:hint="eastAsia"/>
        </w:rPr>
        <w:t>особливості</w:t>
      </w:r>
      <w:r>
        <w:t></w:t>
      </w:r>
      <w:r>
        <w:rPr>
          <w:rFonts w:hint="eastAsia"/>
        </w:rPr>
        <w:t>реалізації</w:t>
      </w:r>
    </w:p>
    <w:p w:rsidR="00922380" w:rsidRDefault="00922380" w:rsidP="00922380">
      <w:r>
        <w:rPr>
          <w:rFonts w:hint="eastAsia"/>
        </w:rPr>
        <w:t>комічного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t></w:t>
      </w:r>
      <w:r>
        <w:t></w:t>
      </w:r>
      <w:r>
        <w:t></w:t>
      </w:r>
      <w:r>
        <w:t></w:t>
      </w:r>
      <w:r>
        <w:t></w:t>
      </w:r>
      <w:r>
        <w:t></w:t>
      </w:r>
      <w:r>
        <w:t></w:t>
      </w:r>
      <w:r>
        <w:t></w:t>
      </w:r>
      <w:r>
        <w:t></w:t>
      </w:r>
      <w:r>
        <w:rPr>
          <w:rFonts w:hint="eastAsia"/>
        </w:rPr>
        <w:t>Структурно</w:t>
      </w:r>
      <w:r>
        <w:t></w:t>
      </w:r>
      <w:r>
        <w:rPr>
          <w:rFonts w:hint="eastAsia"/>
        </w:rPr>
        <w:t>синтаксичні</w:t>
      </w:r>
      <w:r>
        <w:t></w:t>
      </w:r>
      <w:r>
        <w:rPr>
          <w:rFonts w:hint="eastAsia"/>
        </w:rPr>
        <w:t>засоби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t></w:t>
      </w:r>
      <w:r>
        <w:t></w:t>
      </w:r>
      <w:r>
        <w:t></w:t>
      </w:r>
      <w:r>
        <w:t></w:t>
      </w:r>
      <w:r>
        <w:t></w:t>
      </w:r>
      <w:r>
        <w:t></w:t>
      </w:r>
      <w:r>
        <w:t></w:t>
      </w:r>
      <w:r>
        <w:t></w:t>
      </w:r>
      <w:r>
        <w:t></w:t>
      </w:r>
      <w:r>
        <w:rPr>
          <w:rFonts w:hint="eastAsia"/>
        </w:rPr>
        <w:t>Стилістичні</w:t>
      </w:r>
      <w:r>
        <w:t></w:t>
      </w:r>
      <w:r>
        <w:rPr>
          <w:rFonts w:hint="eastAsia"/>
        </w:rPr>
        <w:t>фігури</w:t>
      </w:r>
      <w:r>
        <w:t></w:t>
      </w:r>
      <w:r>
        <w:rPr>
          <w:rFonts w:hint="eastAsia"/>
        </w:rPr>
        <w:t>і</w:t>
      </w:r>
      <w:r>
        <w:t></w:t>
      </w:r>
      <w:r>
        <w:rPr>
          <w:rFonts w:hint="eastAsia"/>
        </w:rPr>
        <w:t>тропи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t></w:t>
      </w:r>
      <w:r>
        <w:t></w:t>
      </w:r>
      <w:r>
        <w:t></w:t>
      </w:r>
      <w:r>
        <w:t></w:t>
      </w:r>
      <w:r>
        <w:t></w:t>
      </w:r>
      <w:r>
        <w:t></w:t>
      </w:r>
      <w:r>
        <w:t></w:t>
      </w:r>
      <w:r>
        <w:rPr>
          <w:rFonts w:hint="eastAsia"/>
        </w:rPr>
        <w:t>Синтактико</w:t>
      </w:r>
      <w:r>
        <w:t></w:t>
      </w:r>
      <w:r>
        <w:rPr>
          <w:rFonts w:hint="eastAsia"/>
        </w:rPr>
        <w:t>композиційні</w:t>
      </w:r>
      <w:r>
        <w:t></w:t>
      </w:r>
      <w:r>
        <w:rPr>
          <w:rFonts w:hint="eastAsia"/>
        </w:rPr>
        <w:t>засоби</w:t>
      </w:r>
      <w:r>
        <w:t></w:t>
      </w:r>
      <w:r>
        <w:rPr>
          <w:rFonts w:hint="eastAsia"/>
        </w:rPr>
        <w:t>об’єктивації</w:t>
      </w:r>
      <w:r>
        <w:t></w:t>
      </w:r>
      <w:r>
        <w:rPr>
          <w:rFonts w:hint="eastAsia"/>
        </w:rPr>
        <w:t>комічного</w:t>
      </w:r>
      <w:r>
        <w:t></w:t>
      </w:r>
      <w:r>
        <w:t></w:t>
      </w:r>
      <w:r>
        <w:t></w:t>
      </w:r>
      <w:r>
        <w:t></w:t>
      </w:r>
      <w:r>
        <w:t></w:t>
      </w:r>
      <w:r>
        <w:t></w:t>
      </w:r>
      <w:r>
        <w:t></w:t>
      </w:r>
    </w:p>
    <w:p w:rsidR="00922380" w:rsidRDefault="00922380" w:rsidP="00922380">
      <w:r>
        <w:t></w:t>
      </w:r>
      <w:r>
        <w:t></w:t>
      </w:r>
      <w:r>
        <w:t></w:t>
      </w:r>
      <w:r>
        <w:t></w:t>
      </w:r>
      <w:r>
        <w:t></w:t>
      </w:r>
      <w:r>
        <w:t></w:t>
      </w:r>
      <w:r>
        <w:t></w:t>
      </w:r>
      <w:r>
        <w:t></w:t>
      </w:r>
      <w:r>
        <w:t></w:t>
      </w:r>
      <w:r>
        <w:rPr>
          <w:rFonts w:hint="eastAsia"/>
        </w:rPr>
        <w:t>Позасценічні</w:t>
      </w:r>
      <w:r>
        <w:t></w:t>
      </w:r>
      <w:r>
        <w:rPr>
          <w:rFonts w:hint="eastAsia"/>
        </w:rPr>
        <w:t>вигуки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t></w:t>
      </w:r>
      <w:r>
        <w:t></w:t>
      </w:r>
      <w:r>
        <w:t></w:t>
      </w:r>
      <w:r>
        <w:t></w:t>
      </w:r>
      <w:r>
        <w:t></w:t>
      </w:r>
      <w:r>
        <w:t></w:t>
      </w:r>
      <w:r>
        <w:t></w:t>
      </w:r>
      <w:r>
        <w:t></w:t>
      </w:r>
      <w:r>
        <w:t></w:t>
      </w:r>
      <w:r>
        <w:rPr>
          <w:rFonts w:hint="eastAsia"/>
        </w:rPr>
        <w:t>Авторські</w:t>
      </w:r>
      <w:r>
        <w:t></w:t>
      </w:r>
      <w:r>
        <w:rPr>
          <w:rFonts w:hint="eastAsia"/>
        </w:rPr>
        <w:t>ремарки</w:t>
      </w:r>
      <w:r>
        <w:t></w:t>
      </w:r>
      <w:r>
        <w:rPr>
          <w:rFonts w:hint="eastAsia"/>
        </w:rPr>
        <w:t>та</w:t>
      </w:r>
      <w:r>
        <w:t></w:t>
      </w:r>
      <w:r>
        <w:rPr>
          <w:rFonts w:hint="eastAsia"/>
        </w:rPr>
        <w:t>описи</w:t>
      </w:r>
      <w:r>
        <w:t></w:t>
      </w:r>
      <w:r>
        <w:rPr>
          <w:rFonts w:hint="eastAsia"/>
        </w:rPr>
        <w:t>персонажів</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rPr>
          <w:rFonts w:hint="eastAsia"/>
        </w:rPr>
        <w:t>ВИСНОВКИ</w:t>
      </w:r>
      <w:r>
        <w:t></w:t>
      </w:r>
      <w:r>
        <w:rPr>
          <w:rFonts w:hint="eastAsia"/>
        </w:rPr>
        <w:t>ДО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rPr>
          <w:rFonts w:hint="eastAsia"/>
        </w:rPr>
        <w:t>РОЗДІЛ</w:t>
      </w:r>
      <w:r>
        <w:t></w:t>
      </w:r>
      <w:r>
        <w:t></w:t>
      </w:r>
      <w:r>
        <w:t></w:t>
      </w:r>
      <w:r>
        <w:t></w:t>
      </w:r>
      <w:r>
        <w:rPr>
          <w:rFonts w:hint="eastAsia"/>
        </w:rPr>
        <w:t>ВЕРБАЛІЗАЦІЯ</w:t>
      </w:r>
      <w:r>
        <w:t></w:t>
      </w:r>
      <w:r>
        <w:rPr>
          <w:rFonts w:hint="eastAsia"/>
        </w:rPr>
        <w:t>КОМІЧНОГО</w:t>
      </w:r>
      <w:r>
        <w:t></w:t>
      </w:r>
      <w:r>
        <w:rPr>
          <w:rFonts w:hint="eastAsia"/>
        </w:rPr>
        <w:t>У</w:t>
      </w:r>
      <w:r>
        <w:t></w:t>
      </w:r>
      <w:r>
        <w:rPr>
          <w:rFonts w:hint="eastAsia"/>
        </w:rPr>
        <w:t>КОНЦЕПТОСФЕРІ</w:t>
      </w:r>
    </w:p>
    <w:p w:rsidR="00922380" w:rsidRDefault="00922380" w:rsidP="00922380">
      <w:r>
        <w:rPr>
          <w:rFonts w:hint="eastAsia"/>
        </w:rPr>
        <w:t>РОМАНІВ</w:t>
      </w:r>
      <w:r>
        <w:t></w:t>
      </w:r>
      <w:r>
        <w:rPr>
          <w:rFonts w:hint="eastAsia"/>
        </w:rPr>
        <w:t>ЛУЇДЖІ</w:t>
      </w:r>
      <w:r>
        <w:t></w:t>
      </w:r>
      <w:r>
        <w:rPr>
          <w:rFonts w:hint="eastAsia"/>
        </w:rPr>
        <w:t>ПІРАНДЕЛЛО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t></w:t>
      </w:r>
      <w:r>
        <w:t></w:t>
      </w:r>
      <w:r>
        <w:t></w:t>
      </w:r>
      <w:r>
        <w:t></w:t>
      </w:r>
      <w:r>
        <w:t></w:t>
      </w:r>
      <w:r>
        <w:rPr>
          <w:rFonts w:hint="eastAsia"/>
        </w:rPr>
        <w:t>Концепт</w:t>
      </w:r>
      <w:r>
        <w:t></w:t>
      </w:r>
      <w:r>
        <w:rPr>
          <w:rFonts w:hint="eastAsia"/>
        </w:rPr>
        <w:t>ТРАДИЦІЇ</w:t>
      </w:r>
      <w:r>
        <w:t></w:t>
      </w:r>
      <w:r>
        <w:rPr>
          <w:rFonts w:hint="eastAsia"/>
        </w:rPr>
        <w:t>в</w:t>
      </w:r>
      <w:r>
        <w:t></w:t>
      </w:r>
      <w:r>
        <w:rPr>
          <w:rFonts w:hint="eastAsia"/>
        </w:rPr>
        <w:t>основі</w:t>
      </w:r>
      <w:r>
        <w:t></w:t>
      </w:r>
      <w:r>
        <w:rPr>
          <w:rFonts w:hint="eastAsia"/>
        </w:rPr>
        <w:t>комічного</w:t>
      </w:r>
      <w:r>
        <w:t></w:t>
      </w:r>
      <w:r>
        <w:rPr>
          <w:rFonts w:hint="eastAsia"/>
        </w:rPr>
        <w:t>романів</w:t>
      </w:r>
    </w:p>
    <w:p w:rsidR="00922380" w:rsidRDefault="00922380" w:rsidP="00922380">
      <w:r>
        <w:rPr>
          <w:rFonts w:hint="eastAsia"/>
        </w:rPr>
        <w:t>Луїджі</w:t>
      </w:r>
      <w:r>
        <w:t></w:t>
      </w:r>
      <w:r>
        <w:rPr>
          <w:rFonts w:hint="eastAsia"/>
        </w:rPr>
        <w:t>Піранделло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t></w:t>
      </w:r>
      <w:r>
        <w:t></w:t>
      </w:r>
      <w:r>
        <w:t></w:t>
      </w:r>
      <w:r>
        <w:t></w:t>
      </w:r>
      <w:r>
        <w:t></w:t>
      </w:r>
      <w:r>
        <w:rPr>
          <w:rFonts w:hint="eastAsia"/>
        </w:rPr>
        <w:t>Семантичне</w:t>
      </w:r>
      <w:r>
        <w:t></w:t>
      </w:r>
      <w:r>
        <w:rPr>
          <w:rFonts w:hint="eastAsia"/>
        </w:rPr>
        <w:t>поле</w:t>
      </w:r>
      <w:r>
        <w:t></w:t>
      </w:r>
      <w:r>
        <w:rPr>
          <w:rFonts w:hint="eastAsia"/>
        </w:rPr>
        <w:t>реалізації</w:t>
      </w:r>
      <w:r>
        <w:t></w:t>
      </w:r>
      <w:r>
        <w:rPr>
          <w:rFonts w:hint="eastAsia"/>
        </w:rPr>
        <w:t>концепту</w:t>
      </w:r>
      <w:r>
        <w:t></w:t>
      </w:r>
      <w:r>
        <w:rPr>
          <w:rFonts w:hint="eastAsia"/>
        </w:rPr>
        <w:t>РЕЛІГІЯ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t></w:t>
      </w:r>
      <w:r>
        <w:t></w:t>
      </w:r>
      <w:r>
        <w:t></w:t>
      </w:r>
      <w:r>
        <w:t></w:t>
      </w:r>
      <w:r>
        <w:t></w:t>
      </w:r>
      <w:r>
        <w:rPr>
          <w:rFonts w:hint="eastAsia"/>
        </w:rPr>
        <w:t>Концепт</w:t>
      </w:r>
      <w:r>
        <w:t></w:t>
      </w:r>
      <w:r>
        <w:rPr>
          <w:rFonts w:hint="eastAsia"/>
        </w:rPr>
        <w:t>БЮРОКРАТІЯ</w:t>
      </w:r>
      <w:r>
        <w:t></w:t>
      </w:r>
      <w:r>
        <w:rPr>
          <w:rFonts w:hint="eastAsia"/>
        </w:rPr>
        <w:t>в</w:t>
      </w:r>
      <w:r>
        <w:t></w:t>
      </w:r>
      <w:r>
        <w:rPr>
          <w:rFonts w:hint="eastAsia"/>
        </w:rPr>
        <w:t>структурі</w:t>
      </w:r>
      <w:r>
        <w:t></w:t>
      </w:r>
      <w:r>
        <w:rPr>
          <w:rFonts w:hint="eastAsia"/>
        </w:rPr>
        <w:t>комічного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t></w:t>
      </w:r>
      <w:r>
        <w:t></w:t>
      </w:r>
      <w:r>
        <w:t></w:t>
      </w:r>
      <w:r>
        <w:t></w:t>
      </w:r>
      <w:r>
        <w:t></w:t>
      </w:r>
      <w:r>
        <w:rPr>
          <w:rFonts w:hint="eastAsia"/>
        </w:rPr>
        <w:t>Сатирична</w:t>
      </w:r>
      <w:r>
        <w:t></w:t>
      </w:r>
      <w:r>
        <w:rPr>
          <w:rFonts w:hint="eastAsia"/>
        </w:rPr>
        <w:t>реалізація</w:t>
      </w:r>
      <w:r>
        <w:t></w:t>
      </w:r>
      <w:r>
        <w:rPr>
          <w:rFonts w:hint="eastAsia"/>
        </w:rPr>
        <w:t>концепту</w:t>
      </w:r>
      <w:r>
        <w:t></w:t>
      </w:r>
      <w:r>
        <w:rPr>
          <w:rFonts w:hint="eastAsia"/>
        </w:rPr>
        <w:t>МИСТЕЦТВО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t></w:t>
      </w:r>
      <w:r>
        <w:t></w:t>
      </w:r>
      <w:r>
        <w:t></w:t>
      </w:r>
      <w:r>
        <w:t></w:t>
      </w:r>
      <w:r>
        <w:t></w:t>
      </w:r>
      <w:r>
        <w:rPr>
          <w:rFonts w:hint="eastAsia"/>
        </w:rPr>
        <w:t>Комічний</w:t>
      </w:r>
      <w:r>
        <w:t></w:t>
      </w:r>
      <w:r>
        <w:rPr>
          <w:rFonts w:hint="eastAsia"/>
        </w:rPr>
        <w:t>аспект</w:t>
      </w:r>
      <w:r>
        <w:t></w:t>
      </w:r>
      <w:r>
        <w:rPr>
          <w:rFonts w:hint="eastAsia"/>
        </w:rPr>
        <w:t>концепту</w:t>
      </w:r>
      <w:r>
        <w:t></w:t>
      </w:r>
      <w:r>
        <w:rPr>
          <w:rFonts w:hint="eastAsia"/>
        </w:rPr>
        <w:t>НАУКА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rPr>
          <w:rFonts w:hint="eastAsia"/>
        </w:rPr>
        <w:t>ВИСНОВКИ</w:t>
      </w:r>
      <w:r>
        <w:t></w:t>
      </w:r>
      <w:r>
        <w:rPr>
          <w:rFonts w:hint="eastAsia"/>
        </w:rPr>
        <w:t>ДО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rPr>
          <w:rFonts w:hint="eastAsia"/>
        </w:rPr>
        <w:t>ЗАГАЛЬНІ</w:t>
      </w:r>
      <w:r>
        <w:t></w:t>
      </w:r>
      <w:r>
        <w:rPr>
          <w:rFonts w:hint="eastAsia"/>
        </w:rPr>
        <w:t>ВИСНОВКИ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rPr>
          <w:rFonts w:hint="eastAsia"/>
        </w:rPr>
        <w:t>СПИСОК</w:t>
      </w:r>
      <w:r>
        <w:t></w:t>
      </w:r>
      <w:r>
        <w:rPr>
          <w:rFonts w:hint="eastAsia"/>
        </w:rPr>
        <w:t>ВИКОРИСТАНОЇ</w:t>
      </w:r>
      <w:r>
        <w:t></w:t>
      </w:r>
      <w:r>
        <w:rPr>
          <w:rFonts w:hint="eastAsia"/>
        </w:rPr>
        <w:t>ЛІТЕРАТУРИ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rPr>
          <w:rFonts w:hint="eastAsia"/>
        </w:rPr>
        <w:t>ДЖЕРЕЛА</w:t>
      </w:r>
      <w:r>
        <w:t></w:t>
      </w:r>
      <w:r>
        <w:rPr>
          <w:rFonts w:hint="eastAsia"/>
        </w:rPr>
        <w:t>ІЛЮСТРАТИВНОГО</w:t>
      </w:r>
      <w:r>
        <w:t></w:t>
      </w:r>
      <w:r>
        <w:rPr>
          <w:rFonts w:hint="eastAsia"/>
        </w:rPr>
        <w:t>МАТЕРІАЛУ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rPr>
          <w:rFonts w:hint="eastAsia"/>
        </w:rPr>
        <w:t>ДОВІДКОВІ</w:t>
      </w:r>
      <w:r>
        <w:t></w:t>
      </w:r>
      <w:r>
        <w:rPr>
          <w:rFonts w:hint="eastAsia"/>
        </w:rPr>
        <w:t>ВИДАННЯ</w:t>
      </w:r>
      <w:r>
        <w:t></w:t>
      </w:r>
      <w:r>
        <w:t></w:t>
      </w:r>
      <w:r>
        <w:rPr>
          <w:rFonts w:hint="eastAsia"/>
        </w:rPr>
        <w:t>СЛОВНИКИ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rPr>
          <w:rFonts w:hint="eastAsia"/>
        </w:rPr>
        <w:t>ДОДАТОК</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t></w:t>
      </w:r>
      <w:r>
        <w:t></w:t>
      </w:r>
    </w:p>
    <w:p w:rsidR="00922380" w:rsidRDefault="00922380" w:rsidP="00922380">
      <w:r>
        <w:rPr>
          <w:rFonts w:hint="eastAsia"/>
        </w:rPr>
        <w:t>ВСТУП</w:t>
      </w:r>
    </w:p>
    <w:p w:rsidR="00922380" w:rsidRDefault="00922380" w:rsidP="00922380">
      <w:r>
        <w:rPr>
          <w:rFonts w:hint="eastAsia"/>
        </w:rPr>
        <w:t>Спроби</w:t>
      </w:r>
      <w:r>
        <w:t></w:t>
      </w:r>
      <w:r>
        <w:rPr>
          <w:rFonts w:hint="eastAsia"/>
        </w:rPr>
        <w:t>визначити</w:t>
      </w:r>
      <w:r>
        <w:t></w:t>
      </w:r>
      <w:r>
        <w:rPr>
          <w:rFonts w:hint="eastAsia"/>
        </w:rPr>
        <w:t>поняття</w:t>
      </w:r>
      <w:r>
        <w:t></w:t>
      </w:r>
      <w:r>
        <w:rPr>
          <w:rFonts w:hint="eastAsia"/>
        </w:rPr>
        <w:t>комічного</w:t>
      </w:r>
      <w:r>
        <w:t></w:t>
      </w:r>
      <w:r>
        <w:rPr>
          <w:rFonts w:hint="eastAsia"/>
        </w:rPr>
        <w:t>здійснювалися</w:t>
      </w:r>
      <w:r>
        <w:t></w:t>
      </w:r>
      <w:r>
        <w:rPr>
          <w:rFonts w:hint="eastAsia"/>
        </w:rPr>
        <w:t>фахівцями</w:t>
      </w:r>
      <w:r>
        <w:t></w:t>
      </w:r>
      <w:r>
        <w:rPr>
          <w:rFonts w:hint="eastAsia"/>
        </w:rPr>
        <w:t>з</w:t>
      </w:r>
    </w:p>
    <w:p w:rsidR="00922380" w:rsidRDefault="00922380" w:rsidP="00922380">
      <w:r>
        <w:rPr>
          <w:rFonts w:hint="eastAsia"/>
        </w:rPr>
        <w:t>різноманітних</w:t>
      </w:r>
      <w:r>
        <w:t></w:t>
      </w:r>
      <w:r>
        <w:rPr>
          <w:rFonts w:hint="eastAsia"/>
        </w:rPr>
        <w:t>наукових</w:t>
      </w:r>
      <w:r>
        <w:t></w:t>
      </w:r>
      <w:r>
        <w:rPr>
          <w:rFonts w:hint="eastAsia"/>
        </w:rPr>
        <w:t>сфер</w:t>
      </w:r>
      <w:r>
        <w:t></w:t>
      </w:r>
      <w:r>
        <w:rPr>
          <w:rFonts w:hint="eastAsia"/>
        </w:rPr>
        <w:t>від</w:t>
      </w:r>
      <w:r>
        <w:t></w:t>
      </w:r>
      <w:r>
        <w:rPr>
          <w:rFonts w:hint="eastAsia"/>
        </w:rPr>
        <w:t>часів</w:t>
      </w:r>
      <w:r>
        <w:t></w:t>
      </w:r>
      <w:r>
        <w:rPr>
          <w:rFonts w:hint="eastAsia"/>
        </w:rPr>
        <w:t>античності</w:t>
      </w:r>
      <w:r>
        <w:t></w:t>
      </w:r>
      <w:r>
        <w:t></w:t>
      </w:r>
      <w:r>
        <w:rPr>
          <w:rFonts w:hint="eastAsia"/>
        </w:rPr>
        <w:t>Учені</w:t>
      </w:r>
      <w:r>
        <w:t></w:t>
      </w:r>
      <w:r>
        <w:rPr>
          <w:rFonts w:hint="eastAsia"/>
        </w:rPr>
        <w:t>намагалися</w:t>
      </w:r>
      <w:r>
        <w:t></w:t>
      </w:r>
      <w:r>
        <w:rPr>
          <w:rFonts w:hint="eastAsia"/>
        </w:rPr>
        <w:t>пояснити</w:t>
      </w:r>
    </w:p>
    <w:p w:rsidR="00922380" w:rsidRDefault="00922380" w:rsidP="00922380">
      <w:r>
        <w:rPr>
          <w:rFonts w:hint="eastAsia"/>
        </w:rPr>
        <w:t>сутність</w:t>
      </w:r>
      <w:r>
        <w:t></w:t>
      </w:r>
      <w:r>
        <w:t></w:t>
      </w:r>
      <w:r>
        <w:rPr>
          <w:rFonts w:hint="eastAsia"/>
        </w:rPr>
        <w:t>форми</w:t>
      </w:r>
      <w:r>
        <w:t></w:t>
      </w:r>
      <w:r>
        <w:rPr>
          <w:rFonts w:hint="eastAsia"/>
        </w:rPr>
        <w:t>та</w:t>
      </w:r>
      <w:r>
        <w:t></w:t>
      </w:r>
      <w:r>
        <w:rPr>
          <w:rFonts w:hint="eastAsia"/>
        </w:rPr>
        <w:t>ідею</w:t>
      </w:r>
      <w:r>
        <w:t></w:t>
      </w:r>
      <w:r>
        <w:rPr>
          <w:rFonts w:hint="eastAsia"/>
        </w:rPr>
        <w:t>комічного</w:t>
      </w:r>
      <w:r>
        <w:t></w:t>
      </w:r>
      <w:r>
        <w:t></w:t>
      </w:r>
      <w:r>
        <w:rPr>
          <w:rFonts w:hint="eastAsia"/>
        </w:rPr>
        <w:t>а</w:t>
      </w:r>
      <w:r>
        <w:t></w:t>
      </w:r>
      <w:r>
        <w:rPr>
          <w:rFonts w:hint="eastAsia"/>
        </w:rPr>
        <w:t>також</w:t>
      </w:r>
      <w:r>
        <w:t></w:t>
      </w:r>
      <w:r>
        <w:rPr>
          <w:rFonts w:hint="eastAsia"/>
        </w:rPr>
        <w:t>окреслити</w:t>
      </w:r>
      <w:r>
        <w:t></w:t>
      </w:r>
      <w:r>
        <w:rPr>
          <w:rFonts w:hint="eastAsia"/>
        </w:rPr>
        <w:t>засоби</w:t>
      </w:r>
      <w:r>
        <w:t></w:t>
      </w:r>
      <w:r>
        <w:rPr>
          <w:rFonts w:hint="eastAsia"/>
        </w:rPr>
        <w:t>його</w:t>
      </w:r>
      <w:r>
        <w:t></w:t>
      </w:r>
      <w:r>
        <w:rPr>
          <w:rFonts w:hint="eastAsia"/>
        </w:rPr>
        <w:t>реалізації</w:t>
      </w:r>
      <w:r>
        <w:t></w:t>
      </w:r>
    </w:p>
    <w:p w:rsidR="00922380" w:rsidRDefault="00922380" w:rsidP="00922380">
      <w:r>
        <w:rPr>
          <w:rFonts w:hint="eastAsia"/>
        </w:rPr>
        <w:t>Однак</w:t>
      </w:r>
      <w:r>
        <w:t></w:t>
      </w:r>
      <w:r>
        <w:rPr>
          <w:rFonts w:hint="eastAsia"/>
        </w:rPr>
        <w:t>у</w:t>
      </w:r>
      <w:r>
        <w:t></w:t>
      </w:r>
      <w:r>
        <w:rPr>
          <w:rFonts w:hint="eastAsia"/>
        </w:rPr>
        <w:t>світовій</w:t>
      </w:r>
      <w:r>
        <w:t></w:t>
      </w:r>
      <w:r>
        <w:rPr>
          <w:rFonts w:hint="eastAsia"/>
        </w:rPr>
        <w:t>науці</w:t>
      </w:r>
      <w:r>
        <w:t></w:t>
      </w:r>
      <w:r>
        <w:rPr>
          <w:rFonts w:hint="eastAsia"/>
        </w:rPr>
        <w:t>досі</w:t>
      </w:r>
      <w:r>
        <w:t></w:t>
      </w:r>
      <w:r>
        <w:rPr>
          <w:rFonts w:hint="eastAsia"/>
        </w:rPr>
        <w:t>не</w:t>
      </w:r>
      <w:r>
        <w:t></w:t>
      </w:r>
      <w:r>
        <w:rPr>
          <w:rFonts w:hint="eastAsia"/>
        </w:rPr>
        <w:t>існує</w:t>
      </w:r>
      <w:r>
        <w:t></w:t>
      </w:r>
      <w:r>
        <w:rPr>
          <w:rFonts w:hint="eastAsia"/>
        </w:rPr>
        <w:t>консенсусної</w:t>
      </w:r>
      <w:r>
        <w:t></w:t>
      </w:r>
      <w:r>
        <w:rPr>
          <w:rFonts w:hint="eastAsia"/>
        </w:rPr>
        <w:t>думки</w:t>
      </w:r>
      <w:r>
        <w:t></w:t>
      </w:r>
      <w:r>
        <w:rPr>
          <w:rFonts w:hint="eastAsia"/>
        </w:rPr>
        <w:t>щодо</w:t>
      </w:r>
      <w:r>
        <w:t></w:t>
      </w:r>
      <w:r>
        <w:rPr>
          <w:rFonts w:hint="eastAsia"/>
        </w:rPr>
        <w:t>остаточної</w:t>
      </w:r>
    </w:p>
    <w:p w:rsidR="00922380" w:rsidRDefault="00922380" w:rsidP="00922380">
      <w:r>
        <w:rPr>
          <w:rFonts w:hint="eastAsia"/>
        </w:rPr>
        <w:t>дефініції</w:t>
      </w:r>
      <w:r>
        <w:t></w:t>
      </w:r>
      <w:r>
        <w:rPr>
          <w:rFonts w:hint="eastAsia"/>
        </w:rPr>
        <w:t>і</w:t>
      </w:r>
      <w:r>
        <w:t></w:t>
      </w:r>
      <w:r>
        <w:rPr>
          <w:rFonts w:hint="eastAsia"/>
        </w:rPr>
        <w:t>навіть</w:t>
      </w:r>
      <w:r>
        <w:t></w:t>
      </w:r>
      <w:r>
        <w:rPr>
          <w:rFonts w:hint="eastAsia"/>
        </w:rPr>
        <w:t>класифікаційного</w:t>
      </w:r>
      <w:r>
        <w:t></w:t>
      </w:r>
      <w:r>
        <w:rPr>
          <w:rFonts w:hint="eastAsia"/>
        </w:rPr>
        <w:t>означення</w:t>
      </w:r>
      <w:r>
        <w:t></w:t>
      </w:r>
      <w:r>
        <w:rPr>
          <w:rFonts w:hint="eastAsia"/>
        </w:rPr>
        <w:t>комічного</w:t>
      </w:r>
      <w:r>
        <w:t></w:t>
      </w:r>
      <w:r>
        <w:t></w:t>
      </w:r>
      <w:r>
        <w:rPr>
          <w:rFonts w:hint="eastAsia"/>
        </w:rPr>
        <w:t>яке</w:t>
      </w:r>
      <w:r>
        <w:t></w:t>
      </w:r>
      <w:r>
        <w:rPr>
          <w:rFonts w:hint="eastAsia"/>
        </w:rPr>
        <w:t>розглядають</w:t>
      </w:r>
      <w:r>
        <w:t></w:t>
      </w:r>
      <w:r>
        <w:rPr>
          <w:rFonts w:hint="eastAsia"/>
        </w:rPr>
        <w:t>і</w:t>
      </w:r>
      <w:r>
        <w:t></w:t>
      </w:r>
      <w:r>
        <w:rPr>
          <w:rFonts w:hint="eastAsia"/>
        </w:rPr>
        <w:t>як</w:t>
      </w:r>
    </w:p>
    <w:p w:rsidR="00922380" w:rsidRDefault="00922380" w:rsidP="00922380">
      <w:r>
        <w:rPr>
          <w:rFonts w:hint="eastAsia"/>
        </w:rPr>
        <w:t>конкретне</w:t>
      </w:r>
      <w:r>
        <w:t></w:t>
      </w:r>
      <w:r>
        <w:rPr>
          <w:rFonts w:hint="eastAsia"/>
        </w:rPr>
        <w:t>явище</w:t>
      </w:r>
      <w:r>
        <w:t></w:t>
      </w:r>
      <w:r>
        <w:t></w:t>
      </w:r>
      <w:r>
        <w:rPr>
          <w:rFonts w:hint="eastAsia"/>
        </w:rPr>
        <w:t>і</w:t>
      </w:r>
      <w:r>
        <w:t></w:t>
      </w:r>
      <w:r>
        <w:rPr>
          <w:rFonts w:hint="eastAsia"/>
        </w:rPr>
        <w:t>як</w:t>
      </w:r>
      <w:r>
        <w:t></w:t>
      </w:r>
      <w:r>
        <w:rPr>
          <w:rFonts w:hint="eastAsia"/>
        </w:rPr>
        <w:t>універсальну</w:t>
      </w:r>
      <w:r>
        <w:t></w:t>
      </w:r>
      <w:r>
        <w:rPr>
          <w:rFonts w:hint="eastAsia"/>
        </w:rPr>
        <w:t>естетичну</w:t>
      </w:r>
      <w:r>
        <w:t></w:t>
      </w:r>
      <w:r>
        <w:rPr>
          <w:rFonts w:hint="eastAsia"/>
        </w:rPr>
        <w:t>категорію</w:t>
      </w:r>
      <w:r>
        <w:t></w:t>
      </w:r>
    </w:p>
    <w:p w:rsidR="00922380" w:rsidRDefault="00922380" w:rsidP="00922380">
      <w:r>
        <w:rPr>
          <w:rFonts w:hint="eastAsia"/>
        </w:rPr>
        <w:t>До</w:t>
      </w:r>
      <w:r>
        <w:t></w:t>
      </w:r>
      <w:r>
        <w:rPr>
          <w:rFonts w:hint="eastAsia"/>
        </w:rPr>
        <w:t>аналізу</w:t>
      </w:r>
      <w:r>
        <w:t></w:t>
      </w:r>
      <w:r>
        <w:rPr>
          <w:rFonts w:hint="eastAsia"/>
        </w:rPr>
        <w:t>та</w:t>
      </w:r>
      <w:r>
        <w:t></w:t>
      </w:r>
      <w:r>
        <w:rPr>
          <w:rFonts w:hint="eastAsia"/>
        </w:rPr>
        <w:t>опису</w:t>
      </w:r>
      <w:r>
        <w:t></w:t>
      </w:r>
      <w:r>
        <w:rPr>
          <w:rFonts w:hint="eastAsia"/>
        </w:rPr>
        <w:t>проблеми</w:t>
      </w:r>
      <w:r>
        <w:t></w:t>
      </w:r>
      <w:r>
        <w:rPr>
          <w:rFonts w:hint="eastAsia"/>
        </w:rPr>
        <w:t>комічного</w:t>
      </w:r>
      <w:r>
        <w:t></w:t>
      </w:r>
      <w:r>
        <w:rPr>
          <w:rFonts w:hint="eastAsia"/>
        </w:rPr>
        <w:t>та</w:t>
      </w:r>
      <w:r>
        <w:t></w:t>
      </w:r>
      <w:r>
        <w:rPr>
          <w:rFonts w:hint="eastAsia"/>
        </w:rPr>
        <w:t>форм</w:t>
      </w:r>
      <w:r>
        <w:t></w:t>
      </w:r>
      <w:r>
        <w:rPr>
          <w:rFonts w:hint="eastAsia"/>
        </w:rPr>
        <w:t>його</w:t>
      </w:r>
      <w:r>
        <w:t></w:t>
      </w:r>
      <w:r>
        <w:rPr>
          <w:rFonts w:hint="eastAsia"/>
        </w:rPr>
        <w:t>вираження</w:t>
      </w:r>
    </w:p>
    <w:p w:rsidR="00922380" w:rsidRDefault="00922380" w:rsidP="00922380">
      <w:r>
        <w:rPr>
          <w:rFonts w:hint="eastAsia"/>
        </w:rPr>
        <w:t>зверталися</w:t>
      </w:r>
      <w:r>
        <w:t></w:t>
      </w:r>
      <w:r>
        <w:rPr>
          <w:rFonts w:hint="eastAsia"/>
        </w:rPr>
        <w:t>вітчизняні</w:t>
      </w:r>
      <w:r>
        <w:t></w:t>
      </w:r>
      <w:r>
        <w:rPr>
          <w:rFonts w:hint="eastAsia"/>
        </w:rPr>
        <w:t>та</w:t>
      </w:r>
      <w:r>
        <w:t></w:t>
      </w:r>
      <w:r>
        <w:rPr>
          <w:rFonts w:hint="eastAsia"/>
        </w:rPr>
        <w:t>закордонні</w:t>
      </w:r>
      <w:r>
        <w:t></w:t>
      </w:r>
      <w:r>
        <w:rPr>
          <w:rFonts w:hint="eastAsia"/>
        </w:rPr>
        <w:t>культурологи</w:t>
      </w:r>
      <w:r>
        <w:t></w:t>
      </w:r>
      <w:r>
        <w:t></w:t>
      </w:r>
      <w:r>
        <w:rPr>
          <w:rFonts w:hint="eastAsia"/>
        </w:rPr>
        <w:t>літературознавці</w:t>
      </w:r>
      <w:r>
        <w:t></w:t>
      </w:r>
      <w:r>
        <w:rPr>
          <w:rFonts w:hint="eastAsia"/>
        </w:rPr>
        <w:t>та</w:t>
      </w:r>
      <w:r>
        <w:t></w:t>
      </w:r>
      <w:r>
        <w:rPr>
          <w:rFonts w:hint="eastAsia"/>
        </w:rPr>
        <w:t>фахівці</w:t>
      </w:r>
      <w:r>
        <w:t></w:t>
      </w:r>
      <w:r>
        <w:rPr>
          <w:rFonts w:hint="eastAsia"/>
        </w:rPr>
        <w:t>з</w:t>
      </w:r>
    </w:p>
    <w:p w:rsidR="00922380" w:rsidRDefault="00922380" w:rsidP="00922380">
      <w:r>
        <w:rPr>
          <w:rFonts w:hint="eastAsia"/>
        </w:rPr>
        <w:t>естетики</w:t>
      </w:r>
      <w:r>
        <w:t></w:t>
      </w:r>
      <w:r>
        <w:t></w:t>
      </w:r>
      <w:r>
        <w:rPr>
          <w:rFonts w:hint="eastAsia"/>
        </w:rPr>
        <w:t>М</w:t>
      </w:r>
      <w:r>
        <w:t></w:t>
      </w:r>
      <w:r>
        <w:t></w:t>
      </w:r>
      <w:r>
        <w:rPr>
          <w:rFonts w:hint="eastAsia"/>
        </w:rPr>
        <w:t>Бахтін</w:t>
      </w:r>
      <w:r>
        <w:t></w:t>
      </w:r>
      <w:r>
        <w:t></w:t>
      </w:r>
      <w:r>
        <w:t></w:t>
      </w:r>
      <w:r>
        <w:t></w:t>
      </w:r>
      <w:r>
        <w:t></w:t>
      </w:r>
      <w:r>
        <w:t></w:t>
      </w:r>
      <w:r>
        <w:rPr>
          <w:rFonts w:hint="eastAsia"/>
        </w:rPr>
        <w:t>Ю</w:t>
      </w:r>
      <w:r>
        <w:t></w:t>
      </w:r>
      <w:r>
        <w:t></w:t>
      </w:r>
      <w:r>
        <w:rPr>
          <w:rFonts w:hint="eastAsia"/>
        </w:rPr>
        <w:t>Борев</w:t>
      </w:r>
      <w:r>
        <w:t></w:t>
      </w:r>
      <w:r>
        <w:t></w:t>
      </w:r>
      <w:r>
        <w:t></w:t>
      </w:r>
      <w:r>
        <w:t></w:t>
      </w:r>
      <w:r>
        <w:t></w:t>
      </w:r>
      <w:r>
        <w:t></w:t>
      </w:r>
      <w:r>
        <w:rPr>
          <w:rFonts w:hint="eastAsia"/>
        </w:rPr>
        <w:t>А</w:t>
      </w:r>
      <w:r>
        <w:t></w:t>
      </w:r>
      <w:r>
        <w:t></w:t>
      </w:r>
      <w:r>
        <w:rPr>
          <w:rFonts w:hint="eastAsia"/>
        </w:rPr>
        <w:t>Вуліс</w:t>
      </w:r>
      <w:r>
        <w:t></w:t>
      </w:r>
      <w:r>
        <w:t></w:t>
      </w:r>
      <w:r>
        <w:t></w:t>
      </w:r>
      <w:r>
        <w:t></w:t>
      </w:r>
      <w:r>
        <w:t></w:t>
      </w:r>
      <w:r>
        <w:t></w:t>
      </w:r>
      <w:r>
        <w:t></w:t>
      </w:r>
      <w:r>
        <w:rPr>
          <w:rFonts w:hint="eastAsia"/>
        </w:rPr>
        <w:t>У</w:t>
      </w:r>
      <w:r>
        <w:t></w:t>
      </w:r>
      <w:r>
        <w:t></w:t>
      </w:r>
      <w:r>
        <w:rPr>
          <w:rFonts w:hint="eastAsia"/>
        </w:rPr>
        <w:t>Еко</w:t>
      </w:r>
      <w:r>
        <w:t></w:t>
      </w:r>
      <w:r>
        <w:t></w:t>
      </w:r>
      <w:r>
        <w:t></w:t>
      </w:r>
      <w:r>
        <w:t></w:t>
      </w:r>
      <w:r>
        <w:t></w:t>
      </w:r>
      <w:r>
        <w:t></w:t>
      </w:r>
    </w:p>
    <w:p w:rsidR="00922380" w:rsidRDefault="00922380" w:rsidP="00922380">
      <w:r>
        <w:rPr>
          <w:rFonts w:hint="eastAsia"/>
        </w:rPr>
        <w:t>Р</w:t>
      </w:r>
      <w:r>
        <w:t></w:t>
      </w:r>
      <w:r>
        <w:t></w:t>
      </w:r>
      <w:r>
        <w:rPr>
          <w:rFonts w:hint="eastAsia"/>
        </w:rPr>
        <w:t>Елліотт</w:t>
      </w:r>
      <w:r>
        <w:t></w:t>
      </w:r>
      <w:r>
        <w:t></w:t>
      </w:r>
      <w:r>
        <w:t></w:t>
      </w:r>
      <w:r>
        <w:t></w:t>
      </w:r>
      <w:r>
        <w:t></w:t>
      </w:r>
      <w:r>
        <w:t></w:t>
      </w:r>
      <w:r>
        <w:t></w:t>
      </w:r>
      <w:r>
        <w:t></w:t>
      </w:r>
      <w:r>
        <w:rPr>
          <w:rFonts w:hint="eastAsia"/>
        </w:rPr>
        <w:t>А</w:t>
      </w:r>
      <w:r>
        <w:t></w:t>
      </w:r>
      <w:r>
        <w:t></w:t>
      </w:r>
      <w:r>
        <w:rPr>
          <w:rFonts w:hint="eastAsia"/>
        </w:rPr>
        <w:t>Карасик</w:t>
      </w:r>
      <w:r>
        <w:t></w:t>
      </w:r>
      <w:r>
        <w:t></w:t>
      </w:r>
      <w:r>
        <w:t></w:t>
      </w:r>
      <w:r>
        <w:t></w:t>
      </w:r>
      <w:r>
        <w:t></w:t>
      </w:r>
      <w:r>
        <w:t></w:t>
      </w:r>
      <w:r>
        <w:t></w:t>
      </w:r>
      <w:r>
        <w:rPr>
          <w:rFonts w:hint="eastAsia"/>
        </w:rPr>
        <w:t>Л</w:t>
      </w:r>
      <w:r>
        <w:t></w:t>
      </w:r>
      <w:r>
        <w:t></w:t>
      </w:r>
      <w:r>
        <w:rPr>
          <w:rFonts w:hint="eastAsia"/>
        </w:rPr>
        <w:t>Карасьов</w:t>
      </w:r>
      <w:r>
        <w:t></w:t>
      </w:r>
      <w:r>
        <w:t></w:t>
      </w:r>
      <w:r>
        <w:t></w:t>
      </w:r>
      <w:r>
        <w:t></w:t>
      </w:r>
      <w:r>
        <w:t></w:t>
      </w:r>
      <w:r>
        <w:t></w:t>
      </w:r>
      <w:r>
        <w:t></w:t>
      </w:r>
      <w:r>
        <w:rPr>
          <w:rFonts w:hint="eastAsia"/>
        </w:rPr>
        <w:t>П</w:t>
      </w:r>
      <w:r>
        <w:t></w:t>
      </w:r>
      <w:r>
        <w:t></w:t>
      </w:r>
      <w:r>
        <w:rPr>
          <w:rFonts w:hint="eastAsia"/>
        </w:rPr>
        <w:t>Макґі</w:t>
      </w:r>
      <w:r>
        <w:t></w:t>
      </w:r>
      <w:r>
        <w:t></w:t>
      </w:r>
      <w:r>
        <w:t></w:t>
      </w:r>
      <w:r>
        <w:t></w:t>
      </w:r>
      <w:r>
        <w:t></w:t>
      </w:r>
      <w:r>
        <w:t></w:t>
      </w:r>
      <w:r>
        <w:t></w:t>
      </w:r>
    </w:p>
    <w:p w:rsidR="00922380" w:rsidRDefault="00922380" w:rsidP="00922380">
      <w:r>
        <w:t></w:t>
      </w:r>
      <w:r>
        <w:t></w:t>
      </w:r>
      <w:r>
        <w:t></w:t>
      </w:r>
      <w:r>
        <w:rPr>
          <w:rFonts w:hint="eastAsia"/>
        </w:rPr>
        <w:t>Нокс</w:t>
      </w:r>
      <w:r>
        <w:t></w:t>
      </w:r>
      <w:r>
        <w:t></w:t>
      </w:r>
      <w:r>
        <w:t></w:t>
      </w:r>
      <w:r>
        <w:t></w:t>
      </w:r>
      <w:r>
        <w:t></w:t>
      </w:r>
      <w:r>
        <w:t></w:t>
      </w:r>
      <w:r>
        <w:t></w:t>
      </w:r>
      <w:r>
        <w:t></w:t>
      </w:r>
      <w:r>
        <w:rPr>
          <w:rFonts w:hint="eastAsia"/>
        </w:rPr>
        <w:t>С</w:t>
      </w:r>
      <w:r>
        <w:t></w:t>
      </w:r>
      <w:r>
        <w:t></w:t>
      </w:r>
      <w:r>
        <w:rPr>
          <w:rFonts w:hint="eastAsia"/>
        </w:rPr>
        <w:t>Походня</w:t>
      </w:r>
      <w:r>
        <w:t></w:t>
      </w:r>
      <w:r>
        <w:t></w:t>
      </w:r>
      <w:r>
        <w:t></w:t>
      </w:r>
      <w:r>
        <w:t></w:t>
      </w:r>
      <w:r>
        <w:t></w:t>
      </w:r>
      <w:r>
        <w:t></w:t>
      </w:r>
      <w:r>
        <w:t></w:t>
      </w:r>
      <w:r>
        <w:rPr>
          <w:rFonts w:hint="eastAsia"/>
        </w:rPr>
        <w:t>В</w:t>
      </w:r>
      <w:r>
        <w:t></w:t>
      </w:r>
      <w:r>
        <w:t></w:t>
      </w:r>
      <w:r>
        <w:rPr>
          <w:rFonts w:hint="eastAsia"/>
        </w:rPr>
        <w:t>Пропп</w:t>
      </w:r>
      <w:r>
        <w:t></w:t>
      </w:r>
      <w:r>
        <w:t></w:t>
      </w:r>
      <w:r>
        <w:t></w:t>
      </w:r>
      <w:r>
        <w:t></w:t>
      </w:r>
      <w:r>
        <w:t></w:t>
      </w:r>
      <w:r>
        <w:t></w:t>
      </w:r>
      <w:r>
        <w:t></w:t>
      </w:r>
      <w:r>
        <w:rPr>
          <w:rFonts w:hint="eastAsia"/>
        </w:rPr>
        <w:t>Ф</w:t>
      </w:r>
      <w:r>
        <w:t></w:t>
      </w:r>
      <w:r>
        <w:t></w:t>
      </w:r>
      <w:r>
        <w:rPr>
          <w:rFonts w:hint="eastAsia"/>
        </w:rPr>
        <w:t>Робінсон</w:t>
      </w:r>
      <w:r>
        <w:t></w:t>
      </w:r>
      <w:r>
        <w:t></w:t>
      </w:r>
      <w:r>
        <w:t></w:t>
      </w:r>
      <w:r>
        <w:t></w:t>
      </w:r>
      <w:r>
        <w:t></w:t>
      </w:r>
      <w:r>
        <w:t></w:t>
      </w:r>
      <w:r>
        <w:t></w:t>
      </w:r>
    </w:p>
    <w:p w:rsidR="00922380" w:rsidRDefault="00922380" w:rsidP="00922380">
      <w:r>
        <w:rPr>
          <w:rFonts w:hint="eastAsia"/>
        </w:rPr>
        <w:t>М</w:t>
      </w:r>
      <w:r>
        <w:t></w:t>
      </w:r>
      <w:r>
        <w:t></w:t>
      </w:r>
      <w:r>
        <w:rPr>
          <w:rFonts w:hint="eastAsia"/>
        </w:rPr>
        <w:t>Рюміна</w:t>
      </w:r>
      <w:r>
        <w:t></w:t>
      </w:r>
      <w:r>
        <w:t></w:t>
      </w:r>
      <w:r>
        <w:t></w:t>
      </w:r>
      <w:r>
        <w:t></w:t>
      </w:r>
      <w:r>
        <w:t></w:t>
      </w:r>
      <w:r>
        <w:t></w:t>
      </w:r>
      <w:r>
        <w:t></w:t>
      </w:r>
      <w:r>
        <w:rPr>
          <w:rFonts w:hint="eastAsia"/>
        </w:rPr>
        <w:t>Р</w:t>
      </w:r>
      <w:r>
        <w:t></w:t>
      </w:r>
      <w:r>
        <w:t></w:t>
      </w:r>
      <w:r>
        <w:rPr>
          <w:rFonts w:hint="eastAsia"/>
        </w:rPr>
        <w:t>Семків</w:t>
      </w:r>
      <w:r>
        <w:t></w:t>
      </w:r>
      <w:r>
        <w:t></w:t>
      </w:r>
      <w:r>
        <w:t></w:t>
      </w:r>
      <w:r>
        <w:t></w:t>
      </w:r>
      <w:r>
        <w:t></w:t>
      </w:r>
      <w:r>
        <w:t></w:t>
      </w:r>
      <w:r>
        <w:t></w:t>
      </w:r>
      <w:r>
        <w:rPr>
          <w:rFonts w:hint="eastAsia"/>
        </w:rPr>
        <w:t>Л</w:t>
      </w:r>
      <w:r>
        <w:t></w:t>
      </w:r>
      <w:r>
        <w:t></w:t>
      </w:r>
      <w:r>
        <w:rPr>
          <w:rFonts w:hint="eastAsia"/>
        </w:rPr>
        <w:t>Фейнберг</w:t>
      </w:r>
      <w:r>
        <w:t></w:t>
      </w:r>
      <w:r>
        <w:t></w:t>
      </w:r>
      <w:r>
        <w:t></w:t>
      </w:r>
      <w:r>
        <w:t></w:t>
      </w:r>
      <w:r>
        <w:t></w:t>
      </w:r>
      <w:r>
        <w:t></w:t>
      </w:r>
      <w:r>
        <w:t></w:t>
      </w:r>
      <w:r>
        <w:t></w:t>
      </w:r>
      <w:r>
        <w:rPr>
          <w:rFonts w:hint="eastAsia"/>
        </w:rPr>
        <w:t>М</w:t>
      </w:r>
      <w:r>
        <w:t></w:t>
      </w:r>
      <w:r>
        <w:t></w:t>
      </w:r>
      <w:r>
        <w:rPr>
          <w:rFonts w:hint="eastAsia"/>
        </w:rPr>
        <w:t>Чарні</w:t>
      </w:r>
      <w:r>
        <w:t></w:t>
      </w:r>
      <w:r>
        <w:t></w:t>
      </w:r>
      <w:r>
        <w:t></w:t>
      </w:r>
      <w:r>
        <w:t></w:t>
      </w:r>
      <w:r>
        <w:t></w:t>
      </w:r>
      <w:r>
        <w:t></w:t>
      </w:r>
      <w:r>
        <w:t></w:t>
      </w:r>
    </w:p>
    <w:p w:rsidR="00922380" w:rsidRDefault="00922380" w:rsidP="00922380">
      <w:r>
        <w:rPr>
          <w:rFonts w:hint="eastAsia"/>
        </w:rPr>
        <w:t>А</w:t>
      </w:r>
      <w:r>
        <w:t></w:t>
      </w:r>
      <w:r>
        <w:t></w:t>
      </w:r>
      <w:r>
        <w:rPr>
          <w:rFonts w:hint="eastAsia"/>
        </w:rPr>
        <w:t>Щербина</w:t>
      </w:r>
      <w:r>
        <w:t></w:t>
      </w:r>
      <w:r>
        <w:t></w:t>
      </w:r>
      <w:r>
        <w:t></w:t>
      </w:r>
      <w:r>
        <w:t></w:t>
      </w:r>
      <w:r>
        <w:t></w:t>
      </w:r>
      <w:r>
        <w:t></w:t>
      </w:r>
      <w:r>
        <w:rPr>
          <w:rFonts w:hint="eastAsia"/>
        </w:rPr>
        <w:t>та</w:t>
      </w:r>
      <w:r>
        <w:t></w:t>
      </w:r>
      <w:r>
        <w:rPr>
          <w:rFonts w:hint="eastAsia"/>
        </w:rPr>
        <w:t>інші</w:t>
      </w:r>
      <w:r>
        <w:t></w:t>
      </w:r>
    </w:p>
    <w:p w:rsidR="00922380" w:rsidRDefault="00922380" w:rsidP="00922380">
      <w:r>
        <w:rPr>
          <w:rFonts w:hint="eastAsia"/>
        </w:rPr>
        <w:t>Спроби</w:t>
      </w:r>
      <w:r>
        <w:t></w:t>
      </w:r>
      <w:r>
        <w:rPr>
          <w:rFonts w:hint="eastAsia"/>
        </w:rPr>
        <w:t>віднайти</w:t>
      </w:r>
      <w:r>
        <w:t></w:t>
      </w:r>
      <w:r>
        <w:rPr>
          <w:rFonts w:hint="eastAsia"/>
        </w:rPr>
        <w:t>філософське</w:t>
      </w:r>
      <w:r>
        <w:t></w:t>
      </w:r>
      <w:r>
        <w:rPr>
          <w:rFonts w:hint="eastAsia"/>
        </w:rPr>
        <w:t>вирішення</w:t>
      </w:r>
      <w:r>
        <w:t></w:t>
      </w:r>
      <w:r>
        <w:rPr>
          <w:rFonts w:hint="eastAsia"/>
        </w:rPr>
        <w:t>питання</w:t>
      </w:r>
      <w:r>
        <w:t></w:t>
      </w:r>
      <w:r>
        <w:rPr>
          <w:rFonts w:hint="eastAsia"/>
        </w:rPr>
        <w:t>відображено</w:t>
      </w:r>
      <w:r>
        <w:t></w:t>
      </w:r>
      <w:r>
        <w:rPr>
          <w:rFonts w:hint="eastAsia"/>
        </w:rPr>
        <w:t>в</w:t>
      </w:r>
      <w:r>
        <w:t></w:t>
      </w:r>
      <w:r>
        <w:rPr>
          <w:rFonts w:hint="eastAsia"/>
        </w:rPr>
        <w:t>окремих</w:t>
      </w:r>
    </w:p>
    <w:p w:rsidR="00922380" w:rsidRDefault="00922380" w:rsidP="00922380">
      <w:r>
        <w:rPr>
          <w:rFonts w:hint="eastAsia"/>
        </w:rPr>
        <w:t>ідеях</w:t>
      </w:r>
      <w:r>
        <w:t></w:t>
      </w:r>
      <w:r>
        <w:rPr>
          <w:rFonts w:hint="eastAsia"/>
        </w:rPr>
        <w:t>та</w:t>
      </w:r>
      <w:r>
        <w:t></w:t>
      </w:r>
      <w:r>
        <w:rPr>
          <w:rFonts w:hint="eastAsia"/>
        </w:rPr>
        <w:t>концепціях</w:t>
      </w:r>
      <w:r>
        <w:t></w:t>
      </w:r>
      <w:r>
        <w:rPr>
          <w:rFonts w:hint="eastAsia"/>
        </w:rPr>
        <w:t>Аристотеля</w:t>
      </w:r>
      <w:r>
        <w:t></w:t>
      </w:r>
      <w:r>
        <w:t></w:t>
      </w:r>
      <w:r>
        <w:t></w:t>
      </w:r>
      <w:r>
        <w:t></w:t>
      </w:r>
      <w:r>
        <w:t></w:t>
      </w:r>
      <w:r>
        <w:t></w:t>
      </w:r>
      <w:r>
        <w:rPr>
          <w:rFonts w:hint="eastAsia"/>
        </w:rPr>
        <w:t>А</w:t>
      </w:r>
      <w:r>
        <w:t></w:t>
      </w:r>
      <w:r>
        <w:t></w:t>
      </w:r>
      <w:r>
        <w:rPr>
          <w:rFonts w:hint="eastAsia"/>
        </w:rPr>
        <w:t>Бергсона</w:t>
      </w:r>
      <w:r>
        <w:t></w:t>
      </w:r>
      <w:r>
        <w:t></w:t>
      </w:r>
      <w:r>
        <w:t></w:t>
      </w:r>
      <w:r>
        <w:t></w:t>
      </w:r>
      <w:r>
        <w:t></w:t>
      </w:r>
      <w:r>
        <w:t></w:t>
      </w:r>
      <w:r>
        <w:rPr>
          <w:rFonts w:hint="eastAsia"/>
        </w:rPr>
        <w:t>Г</w:t>
      </w:r>
      <w:r>
        <w:t></w:t>
      </w:r>
      <w:r>
        <w:t></w:t>
      </w:r>
      <w:r>
        <w:rPr>
          <w:rFonts w:hint="eastAsia"/>
        </w:rPr>
        <w:t>Гегеля</w:t>
      </w:r>
      <w:r>
        <w:t></w:t>
      </w:r>
      <w:r>
        <w:t></w:t>
      </w:r>
      <w:r>
        <w:t></w:t>
      </w:r>
      <w:r>
        <w:t></w:t>
      </w:r>
      <w:r>
        <w:t></w:t>
      </w:r>
      <w:r>
        <w:t></w:t>
      </w:r>
      <w:r>
        <w:t></w:t>
      </w:r>
      <w:r>
        <w:rPr>
          <w:rFonts w:hint="eastAsia"/>
        </w:rPr>
        <w:t>І</w:t>
      </w:r>
      <w:r>
        <w:t></w:t>
      </w:r>
      <w:r>
        <w:t></w:t>
      </w:r>
      <w:r>
        <w:rPr>
          <w:rFonts w:hint="eastAsia"/>
        </w:rPr>
        <w:t>Канта</w:t>
      </w:r>
      <w:r>
        <w:t></w:t>
      </w:r>
      <w:r>
        <w:t></w:t>
      </w:r>
      <w:r>
        <w:t></w:t>
      </w:r>
      <w:r>
        <w:t></w:t>
      </w:r>
      <w:r>
        <w:t></w:t>
      </w:r>
      <w:r>
        <w:t></w:t>
      </w:r>
    </w:p>
    <w:p w:rsidR="00922380" w:rsidRDefault="00922380" w:rsidP="00922380">
      <w:r>
        <w:rPr>
          <w:rFonts w:hint="eastAsia"/>
        </w:rPr>
        <w:t>Ф</w:t>
      </w:r>
      <w:r>
        <w:t></w:t>
      </w:r>
      <w:r>
        <w:t></w:t>
      </w:r>
      <w:r>
        <w:rPr>
          <w:rFonts w:hint="eastAsia"/>
        </w:rPr>
        <w:t>Ніцше</w:t>
      </w:r>
      <w:r>
        <w:t></w:t>
      </w:r>
      <w:r>
        <w:t></w:t>
      </w:r>
      <w:r>
        <w:t></w:t>
      </w:r>
      <w:r>
        <w:t></w:t>
      </w:r>
      <w:r>
        <w:t></w:t>
      </w:r>
      <w:r>
        <w:t></w:t>
      </w:r>
      <w:r>
        <w:t></w:t>
      </w:r>
      <w:r>
        <w:rPr>
          <w:rFonts w:hint="eastAsia"/>
        </w:rPr>
        <w:t>А</w:t>
      </w:r>
      <w:r>
        <w:t></w:t>
      </w:r>
      <w:r>
        <w:t></w:t>
      </w:r>
      <w:r>
        <w:rPr>
          <w:rFonts w:hint="eastAsia"/>
        </w:rPr>
        <w:t>Шопенгауера</w:t>
      </w:r>
      <w:r>
        <w:t></w:t>
      </w:r>
      <w:r>
        <w:t></w:t>
      </w:r>
      <w:r>
        <w:t></w:t>
      </w:r>
      <w:r>
        <w:t></w:t>
      </w:r>
      <w:r>
        <w:t></w:t>
      </w:r>
      <w:r>
        <w:t></w:t>
      </w:r>
      <w:r>
        <w:rPr>
          <w:rFonts w:hint="eastAsia"/>
        </w:rPr>
        <w:t>та</w:t>
      </w:r>
      <w:r>
        <w:t></w:t>
      </w:r>
      <w:r>
        <w:rPr>
          <w:rFonts w:hint="eastAsia"/>
        </w:rPr>
        <w:t>інших</w:t>
      </w:r>
      <w:r>
        <w:t></w:t>
      </w:r>
    </w:p>
    <w:p w:rsidR="00922380" w:rsidRDefault="00922380" w:rsidP="00922380">
      <w:r>
        <w:rPr>
          <w:rFonts w:hint="eastAsia"/>
        </w:rPr>
        <w:t>У</w:t>
      </w:r>
      <w:r>
        <w:t></w:t>
      </w:r>
      <w:r>
        <w:rPr>
          <w:rFonts w:hint="eastAsia"/>
        </w:rPr>
        <w:t>сучасній</w:t>
      </w:r>
      <w:r>
        <w:t></w:t>
      </w:r>
      <w:r>
        <w:rPr>
          <w:rFonts w:hint="eastAsia"/>
        </w:rPr>
        <w:t>українській</w:t>
      </w:r>
      <w:r>
        <w:t></w:t>
      </w:r>
      <w:r>
        <w:rPr>
          <w:rFonts w:hint="eastAsia"/>
        </w:rPr>
        <w:t>науці</w:t>
      </w:r>
      <w:r>
        <w:t></w:t>
      </w:r>
      <w:r>
        <w:rPr>
          <w:rFonts w:hint="eastAsia"/>
        </w:rPr>
        <w:t>останнім</w:t>
      </w:r>
      <w:r>
        <w:t></w:t>
      </w:r>
      <w:r>
        <w:rPr>
          <w:rFonts w:hint="eastAsia"/>
        </w:rPr>
        <w:t>часом</w:t>
      </w:r>
      <w:r>
        <w:t></w:t>
      </w:r>
      <w:r>
        <w:rPr>
          <w:rFonts w:hint="eastAsia"/>
        </w:rPr>
        <w:t>регулярно</w:t>
      </w:r>
      <w:r>
        <w:t></w:t>
      </w:r>
      <w:r>
        <w:rPr>
          <w:rFonts w:hint="eastAsia"/>
        </w:rPr>
        <w:t>здійснюються</w:t>
      </w:r>
    </w:p>
    <w:p w:rsidR="00922380" w:rsidRDefault="00922380" w:rsidP="00922380">
      <w:r>
        <w:rPr>
          <w:rFonts w:hint="eastAsia"/>
        </w:rPr>
        <w:t>лінгвістичні</w:t>
      </w:r>
      <w:r>
        <w:t></w:t>
      </w:r>
      <w:r>
        <w:rPr>
          <w:rFonts w:hint="eastAsia"/>
        </w:rPr>
        <w:t>розвідки</w:t>
      </w:r>
      <w:r>
        <w:t></w:t>
      </w:r>
      <w:r>
        <w:rPr>
          <w:rFonts w:hint="eastAsia"/>
        </w:rPr>
        <w:t>щодо</w:t>
      </w:r>
      <w:r>
        <w:t></w:t>
      </w:r>
      <w:r>
        <w:rPr>
          <w:rFonts w:hint="eastAsia"/>
        </w:rPr>
        <w:t>природи</w:t>
      </w:r>
      <w:r>
        <w:t></w:t>
      </w:r>
      <w:r>
        <w:rPr>
          <w:rFonts w:hint="eastAsia"/>
        </w:rPr>
        <w:t>комічного</w:t>
      </w:r>
      <w:r>
        <w:t></w:t>
      </w:r>
      <w:r>
        <w:rPr>
          <w:rFonts w:hint="eastAsia"/>
        </w:rPr>
        <w:t>в</w:t>
      </w:r>
      <w:r>
        <w:t></w:t>
      </w:r>
      <w:r>
        <w:rPr>
          <w:rFonts w:hint="eastAsia"/>
        </w:rPr>
        <w:t>художніх</w:t>
      </w:r>
      <w:r>
        <w:t></w:t>
      </w:r>
      <w:r>
        <w:rPr>
          <w:rFonts w:hint="eastAsia"/>
        </w:rPr>
        <w:t>творах</w:t>
      </w:r>
      <w:r>
        <w:t></w:t>
      </w:r>
      <w:r>
        <w:t></w:t>
      </w:r>
      <w:r>
        <w:rPr>
          <w:rFonts w:hint="eastAsia"/>
        </w:rPr>
        <w:t>Проблемі</w:t>
      </w:r>
    </w:p>
    <w:p w:rsidR="00922380" w:rsidRDefault="00922380" w:rsidP="00922380">
      <w:r>
        <w:rPr>
          <w:rFonts w:hint="eastAsia"/>
        </w:rPr>
        <w:t>приділяють</w:t>
      </w:r>
      <w:r>
        <w:t></w:t>
      </w:r>
      <w:r>
        <w:rPr>
          <w:rFonts w:hint="eastAsia"/>
        </w:rPr>
        <w:t>увагу</w:t>
      </w:r>
      <w:r>
        <w:t></w:t>
      </w:r>
      <w:r>
        <w:rPr>
          <w:rFonts w:hint="eastAsia"/>
        </w:rPr>
        <w:t>А</w:t>
      </w:r>
      <w:r>
        <w:t></w:t>
      </w:r>
      <w:r>
        <w:t></w:t>
      </w:r>
      <w:r>
        <w:rPr>
          <w:rFonts w:hint="eastAsia"/>
        </w:rPr>
        <w:t>Болдирева</w:t>
      </w:r>
      <w:r>
        <w:t></w:t>
      </w:r>
      <w:r>
        <w:t></w:t>
      </w:r>
      <w:r>
        <w:t></w:t>
      </w:r>
      <w:r>
        <w:t></w:t>
      </w:r>
      <w:r>
        <w:t></w:t>
      </w:r>
      <w:r>
        <w:t></w:t>
      </w:r>
      <w:r>
        <w:rPr>
          <w:rFonts w:hint="eastAsia"/>
        </w:rPr>
        <w:t>О</w:t>
      </w:r>
      <w:r>
        <w:t></w:t>
      </w:r>
      <w:r>
        <w:t></w:t>
      </w:r>
      <w:r>
        <w:rPr>
          <w:rFonts w:hint="eastAsia"/>
        </w:rPr>
        <w:t>Калита</w:t>
      </w:r>
      <w:r>
        <w:t></w:t>
      </w:r>
      <w:r>
        <w:t></w:t>
      </w:r>
      <w:r>
        <w:t></w:t>
      </w:r>
      <w:r>
        <w:t></w:t>
      </w:r>
      <w:r>
        <w:t></w:t>
      </w:r>
      <w:r>
        <w:t></w:t>
      </w:r>
      <w:r>
        <w:t></w:t>
      </w:r>
      <w:r>
        <w:rPr>
          <w:rFonts w:hint="eastAsia"/>
        </w:rPr>
        <w:t>К</w:t>
      </w:r>
      <w:r>
        <w:t></w:t>
      </w:r>
      <w:r>
        <w:t></w:t>
      </w:r>
      <w:r>
        <w:rPr>
          <w:rFonts w:hint="eastAsia"/>
        </w:rPr>
        <w:t>Кісьміна</w:t>
      </w:r>
      <w:r>
        <w:t></w:t>
      </w:r>
      <w:r>
        <w:t></w:t>
      </w:r>
      <w:r>
        <w:t></w:t>
      </w:r>
      <w:r>
        <w:t></w:t>
      </w:r>
      <w:r>
        <w:t></w:t>
      </w:r>
      <w:r>
        <w:t></w:t>
      </w:r>
    </w:p>
    <w:p w:rsidR="00922380" w:rsidRDefault="00922380" w:rsidP="00922380">
      <w:r>
        <w:rPr>
          <w:rFonts w:hint="eastAsia"/>
        </w:rPr>
        <w:t>О</w:t>
      </w:r>
      <w:r>
        <w:t></w:t>
      </w:r>
      <w:r>
        <w:t></w:t>
      </w:r>
      <w:r>
        <w:rPr>
          <w:rFonts w:hint="eastAsia"/>
        </w:rPr>
        <w:t>Підгрушна</w:t>
      </w:r>
      <w:r>
        <w:t></w:t>
      </w:r>
      <w:r>
        <w:t></w:t>
      </w:r>
      <w:r>
        <w:t></w:t>
      </w:r>
      <w:r>
        <w:t></w:t>
      </w:r>
      <w:r>
        <w:t></w:t>
      </w:r>
      <w:r>
        <w:t></w:t>
      </w:r>
      <w:r>
        <w:t></w:t>
      </w:r>
      <w:r>
        <w:rPr>
          <w:rFonts w:hint="eastAsia"/>
        </w:rPr>
        <w:t>Т</w:t>
      </w:r>
      <w:r>
        <w:t></w:t>
      </w:r>
      <w:r>
        <w:t></w:t>
      </w:r>
      <w:r>
        <w:rPr>
          <w:rFonts w:hint="eastAsia"/>
        </w:rPr>
        <w:t>Русановська</w:t>
      </w:r>
      <w:r>
        <w:t></w:t>
      </w:r>
      <w:r>
        <w:t></w:t>
      </w:r>
      <w:r>
        <w:t></w:t>
      </w:r>
      <w:r>
        <w:t></w:t>
      </w:r>
      <w:r>
        <w:t></w:t>
      </w:r>
      <w:r>
        <w:t></w:t>
      </w:r>
      <w:r>
        <w:t></w:t>
      </w:r>
      <w:r>
        <w:rPr>
          <w:rFonts w:hint="eastAsia"/>
        </w:rPr>
        <w:t>В</w:t>
      </w:r>
      <w:r>
        <w:t></w:t>
      </w:r>
      <w:r>
        <w:t></w:t>
      </w:r>
      <w:r>
        <w:rPr>
          <w:rFonts w:hint="eastAsia"/>
        </w:rPr>
        <w:t>Самохіна</w:t>
      </w:r>
      <w:r>
        <w:t></w:t>
      </w:r>
      <w:r>
        <w:t></w:t>
      </w:r>
      <w:r>
        <w:t></w:t>
      </w:r>
      <w:r>
        <w:t></w:t>
      </w:r>
      <w:r>
        <w:t></w:t>
      </w:r>
      <w:r>
        <w:t></w:t>
      </w:r>
      <w:r>
        <w:t></w:t>
      </w:r>
      <w:r>
        <w:rPr>
          <w:rFonts w:hint="eastAsia"/>
        </w:rPr>
        <w:t>О</w:t>
      </w:r>
      <w:r>
        <w:t></w:t>
      </w:r>
      <w:r>
        <w:t></w:t>
      </w:r>
      <w:r>
        <w:rPr>
          <w:rFonts w:hint="eastAsia"/>
        </w:rPr>
        <w:t>Харченко</w:t>
      </w:r>
      <w:r>
        <w:t></w:t>
      </w:r>
      <w:r>
        <w:t></w:t>
      </w:r>
      <w:r>
        <w:t></w:t>
      </w:r>
      <w:r>
        <w:t></w:t>
      </w:r>
      <w:r>
        <w:t></w:t>
      </w:r>
      <w:r>
        <w:t></w:t>
      </w:r>
    </w:p>
    <w:p w:rsidR="00922380" w:rsidRDefault="00922380" w:rsidP="00922380">
      <w:r>
        <w:rPr>
          <w:rFonts w:hint="eastAsia"/>
        </w:rPr>
        <w:t>О</w:t>
      </w:r>
      <w:r>
        <w:t></w:t>
      </w:r>
      <w:r>
        <w:t></w:t>
      </w:r>
      <w:r>
        <w:rPr>
          <w:rFonts w:hint="eastAsia"/>
        </w:rPr>
        <w:t>Шонь</w:t>
      </w:r>
      <w:r>
        <w:t></w:t>
      </w:r>
      <w:r>
        <w:t></w:t>
      </w:r>
      <w:r>
        <w:t></w:t>
      </w:r>
      <w:r>
        <w:t></w:t>
      </w:r>
      <w:r>
        <w:t></w:t>
      </w:r>
      <w:r>
        <w:t></w:t>
      </w:r>
      <w:r>
        <w:t></w:t>
      </w:r>
      <w:r>
        <w:rPr>
          <w:rFonts w:hint="eastAsia"/>
        </w:rPr>
        <w:t>Т</w:t>
      </w:r>
      <w:r>
        <w:t></w:t>
      </w:r>
      <w:r>
        <w:t></w:t>
      </w:r>
      <w:r>
        <w:rPr>
          <w:rFonts w:hint="eastAsia"/>
        </w:rPr>
        <w:t>Шульга</w:t>
      </w:r>
      <w:r>
        <w:t></w:t>
      </w:r>
      <w:r>
        <w:t></w:t>
      </w:r>
      <w:r>
        <w:t></w:t>
      </w:r>
      <w:r>
        <w:t></w:t>
      </w:r>
      <w:r>
        <w:t></w:t>
      </w:r>
      <w:r>
        <w:t></w:t>
      </w:r>
      <w:r>
        <w:t></w:t>
      </w:r>
      <w:r>
        <w:rPr>
          <w:rFonts w:hint="eastAsia"/>
        </w:rPr>
        <w:t>О</w:t>
      </w:r>
      <w:r>
        <w:t></w:t>
      </w:r>
      <w:r>
        <w:t></w:t>
      </w:r>
      <w:r>
        <w:rPr>
          <w:rFonts w:hint="eastAsia"/>
        </w:rPr>
        <w:t>Шумейко</w:t>
      </w:r>
      <w:r>
        <w:t></w:t>
      </w:r>
      <w:r>
        <w:t></w:t>
      </w:r>
      <w:r>
        <w:t></w:t>
      </w:r>
      <w:r>
        <w:t></w:t>
      </w:r>
      <w:r>
        <w:t></w:t>
      </w:r>
      <w:r>
        <w:t></w:t>
      </w:r>
      <w:r>
        <w:rPr>
          <w:rFonts w:hint="eastAsia"/>
        </w:rPr>
        <w:t>та</w:t>
      </w:r>
      <w:r>
        <w:t></w:t>
      </w:r>
      <w:r>
        <w:rPr>
          <w:rFonts w:hint="eastAsia"/>
        </w:rPr>
        <w:t>інші</w:t>
      </w:r>
      <w:r>
        <w:t></w:t>
      </w:r>
    </w:p>
    <w:p w:rsidR="00922380" w:rsidRDefault="00922380" w:rsidP="00922380">
      <w:r>
        <w:rPr>
          <w:rFonts w:hint="eastAsia"/>
        </w:rPr>
        <w:t>Творчий</w:t>
      </w:r>
      <w:r>
        <w:t></w:t>
      </w:r>
      <w:r>
        <w:rPr>
          <w:rFonts w:hint="eastAsia"/>
        </w:rPr>
        <w:t>доробок</w:t>
      </w:r>
      <w:r>
        <w:t></w:t>
      </w:r>
      <w:r>
        <w:rPr>
          <w:rFonts w:hint="eastAsia"/>
        </w:rPr>
        <w:t>Л</w:t>
      </w:r>
      <w:r>
        <w:t></w:t>
      </w:r>
      <w:r>
        <w:t></w:t>
      </w:r>
      <w:r>
        <w:rPr>
          <w:rFonts w:hint="eastAsia"/>
        </w:rPr>
        <w:t>Піранделло</w:t>
      </w:r>
      <w:r>
        <w:t></w:t>
      </w:r>
      <w:r>
        <w:rPr>
          <w:rFonts w:hint="eastAsia"/>
        </w:rPr>
        <w:t>охоплює</w:t>
      </w:r>
      <w:r>
        <w:t></w:t>
      </w:r>
      <w:r>
        <w:rPr>
          <w:rFonts w:hint="eastAsia"/>
        </w:rPr>
        <w:t>дуже</w:t>
      </w:r>
      <w:r>
        <w:t></w:t>
      </w:r>
      <w:r>
        <w:rPr>
          <w:rFonts w:hint="eastAsia"/>
        </w:rPr>
        <w:t>широке</w:t>
      </w:r>
      <w:r>
        <w:t></w:t>
      </w:r>
      <w:r>
        <w:rPr>
          <w:rFonts w:hint="eastAsia"/>
        </w:rPr>
        <w:t>коло</w:t>
      </w:r>
      <w:r>
        <w:t></w:t>
      </w:r>
      <w:r>
        <w:rPr>
          <w:rFonts w:hint="eastAsia"/>
        </w:rPr>
        <w:t>жанрів</w:t>
      </w:r>
      <w:r>
        <w:t></w:t>
      </w:r>
      <w:r>
        <w:rPr>
          <w:rFonts w:hint="eastAsia"/>
        </w:rPr>
        <w:t>та</w:t>
      </w:r>
    </w:p>
    <w:p w:rsidR="00922380" w:rsidRDefault="00922380" w:rsidP="00922380">
      <w:r>
        <w:rPr>
          <w:rFonts w:hint="eastAsia"/>
        </w:rPr>
        <w:t>стилів</w:t>
      </w:r>
      <w:r>
        <w:t></w:t>
      </w:r>
      <w:r>
        <w:t></w:t>
      </w:r>
      <w:r>
        <w:rPr>
          <w:rFonts w:hint="eastAsia"/>
        </w:rPr>
        <w:t>Аналізові</w:t>
      </w:r>
      <w:r>
        <w:t></w:t>
      </w:r>
      <w:r>
        <w:rPr>
          <w:rFonts w:hint="eastAsia"/>
        </w:rPr>
        <w:t>його</w:t>
      </w:r>
      <w:r>
        <w:t></w:t>
      </w:r>
      <w:r>
        <w:rPr>
          <w:rFonts w:hint="eastAsia"/>
        </w:rPr>
        <w:t>робіт</w:t>
      </w:r>
      <w:r>
        <w:t></w:t>
      </w:r>
      <w:r>
        <w:rPr>
          <w:rFonts w:hint="eastAsia"/>
        </w:rPr>
        <w:t>присвячено</w:t>
      </w:r>
      <w:r>
        <w:t></w:t>
      </w:r>
      <w:r>
        <w:rPr>
          <w:rFonts w:hint="eastAsia"/>
        </w:rPr>
        <w:t>чимало</w:t>
      </w:r>
      <w:r>
        <w:t></w:t>
      </w:r>
      <w:r>
        <w:rPr>
          <w:rFonts w:hint="eastAsia"/>
        </w:rPr>
        <w:t>досліджень</w:t>
      </w:r>
      <w:r>
        <w:t></w:t>
      </w:r>
      <w:r>
        <w:t></w:t>
      </w:r>
      <w:r>
        <w:rPr>
          <w:rFonts w:hint="eastAsia"/>
        </w:rPr>
        <w:t>у</w:t>
      </w:r>
      <w:r>
        <w:t></w:t>
      </w:r>
      <w:r>
        <w:rPr>
          <w:rFonts w:hint="eastAsia"/>
        </w:rPr>
        <w:t>яких</w:t>
      </w:r>
      <w:r>
        <w:t></w:t>
      </w:r>
      <w:r>
        <w:rPr>
          <w:rFonts w:hint="eastAsia"/>
        </w:rPr>
        <w:t>практично</w:t>
      </w:r>
    </w:p>
    <w:p w:rsidR="00922380" w:rsidRDefault="00922380" w:rsidP="00922380">
      <w:r>
        <w:rPr>
          <w:rFonts w:hint="eastAsia"/>
        </w:rPr>
        <w:t>щоразу</w:t>
      </w:r>
      <w:r>
        <w:t></w:t>
      </w:r>
      <w:r>
        <w:rPr>
          <w:rFonts w:hint="eastAsia"/>
        </w:rPr>
        <w:t>науковцям</w:t>
      </w:r>
      <w:r>
        <w:t></w:t>
      </w:r>
      <w:r>
        <w:rPr>
          <w:rFonts w:hint="eastAsia"/>
        </w:rPr>
        <w:t>вдається</w:t>
      </w:r>
      <w:r>
        <w:t></w:t>
      </w:r>
      <w:r>
        <w:rPr>
          <w:rFonts w:hint="eastAsia"/>
        </w:rPr>
        <w:t>відкрити</w:t>
      </w:r>
      <w:r>
        <w:t></w:t>
      </w:r>
      <w:r>
        <w:rPr>
          <w:rFonts w:hint="eastAsia"/>
        </w:rPr>
        <w:t>нові</w:t>
      </w:r>
      <w:r>
        <w:t></w:t>
      </w:r>
      <w:r>
        <w:rPr>
          <w:rFonts w:hint="eastAsia"/>
        </w:rPr>
        <w:t>грані</w:t>
      </w:r>
      <w:r>
        <w:t></w:t>
      </w:r>
      <w:r>
        <w:rPr>
          <w:rFonts w:hint="eastAsia"/>
        </w:rPr>
        <w:t>таланту</w:t>
      </w:r>
      <w:r>
        <w:t></w:t>
      </w:r>
      <w:r>
        <w:rPr>
          <w:rFonts w:hint="eastAsia"/>
        </w:rPr>
        <w:t>письменника</w:t>
      </w:r>
      <w:r>
        <w:t></w:t>
      </w:r>
      <w:r>
        <w:t></w:t>
      </w:r>
      <w:r>
        <w:rPr>
          <w:rFonts w:hint="eastAsia"/>
        </w:rPr>
        <w:t>З</w:t>
      </w:r>
      <w:r>
        <w:t></w:t>
      </w:r>
      <w:r>
        <w:rPr>
          <w:rFonts w:hint="eastAsia"/>
        </w:rPr>
        <w:t>різних</w:t>
      </w:r>
    </w:p>
    <w:p w:rsidR="00922380" w:rsidRDefault="00922380" w:rsidP="00922380">
      <w:r>
        <w:rPr>
          <w:rFonts w:hint="eastAsia"/>
        </w:rPr>
        <w:t>позицій</w:t>
      </w:r>
      <w:r>
        <w:t></w:t>
      </w:r>
      <w:r>
        <w:rPr>
          <w:rFonts w:hint="eastAsia"/>
        </w:rPr>
        <w:t>розглядають</w:t>
      </w:r>
      <w:r>
        <w:t></w:t>
      </w:r>
      <w:r>
        <w:rPr>
          <w:rFonts w:hint="eastAsia"/>
        </w:rPr>
        <w:t>його</w:t>
      </w:r>
      <w:r>
        <w:t></w:t>
      </w:r>
      <w:r>
        <w:rPr>
          <w:rFonts w:hint="eastAsia"/>
        </w:rPr>
        <w:t>поетичний</w:t>
      </w:r>
      <w:r>
        <w:t></w:t>
      </w:r>
      <w:r>
        <w:rPr>
          <w:rFonts w:hint="eastAsia"/>
        </w:rPr>
        <w:t>спадок</w:t>
      </w:r>
      <w:r>
        <w:t></w:t>
      </w:r>
      <w:r>
        <w:t></w:t>
      </w:r>
      <w:r>
        <w:rPr>
          <w:rFonts w:hint="eastAsia"/>
        </w:rPr>
        <w:t>новели</w:t>
      </w:r>
      <w:r>
        <w:t></w:t>
      </w:r>
      <w:r>
        <w:t></w:t>
      </w:r>
      <w:r>
        <w:rPr>
          <w:rFonts w:hint="eastAsia"/>
        </w:rPr>
        <w:t>драматургію</w:t>
      </w:r>
      <w:r>
        <w:t></w:t>
      </w:r>
      <w:r>
        <w:rPr>
          <w:rFonts w:hint="eastAsia"/>
        </w:rPr>
        <w:t>та</w:t>
      </w:r>
      <w:r>
        <w:t></w:t>
      </w:r>
      <w:r>
        <w:rPr>
          <w:rFonts w:hint="eastAsia"/>
        </w:rPr>
        <w:t>романи</w:t>
      </w:r>
      <w:r>
        <w:t></w:t>
      </w:r>
    </w:p>
    <w:p w:rsidR="00922380" w:rsidRDefault="00922380" w:rsidP="00922380">
      <w:r>
        <w:rPr>
          <w:rFonts w:hint="eastAsia"/>
        </w:rPr>
        <w:t>Важливим</w:t>
      </w:r>
      <w:r>
        <w:t></w:t>
      </w:r>
      <w:r>
        <w:rPr>
          <w:rFonts w:hint="eastAsia"/>
        </w:rPr>
        <w:t>компонентом</w:t>
      </w:r>
      <w:r>
        <w:t></w:t>
      </w:r>
      <w:r>
        <w:rPr>
          <w:rFonts w:hint="eastAsia"/>
        </w:rPr>
        <w:t>для</w:t>
      </w:r>
      <w:r>
        <w:t></w:t>
      </w:r>
      <w:r>
        <w:rPr>
          <w:rFonts w:hint="eastAsia"/>
        </w:rPr>
        <w:t>глибшого</w:t>
      </w:r>
      <w:r>
        <w:t></w:t>
      </w:r>
      <w:r>
        <w:rPr>
          <w:rFonts w:hint="eastAsia"/>
        </w:rPr>
        <w:t>розуміння</w:t>
      </w:r>
      <w:r>
        <w:t></w:t>
      </w:r>
      <w:r>
        <w:rPr>
          <w:rFonts w:hint="eastAsia"/>
        </w:rPr>
        <w:t>особистості</w:t>
      </w:r>
      <w:r>
        <w:t></w:t>
      </w:r>
      <w:r>
        <w:rPr>
          <w:rFonts w:hint="eastAsia"/>
        </w:rPr>
        <w:t>Л</w:t>
      </w:r>
      <w:r>
        <w:t></w:t>
      </w:r>
      <w:r>
        <w:t></w:t>
      </w:r>
      <w:r>
        <w:rPr>
          <w:rFonts w:hint="eastAsia"/>
        </w:rPr>
        <w:t>Піранделло</w:t>
      </w:r>
      <w:r>
        <w:t></w:t>
      </w:r>
    </w:p>
    <w:p w:rsidR="00922380" w:rsidRDefault="00922380" w:rsidP="00922380">
      <w:r>
        <w:rPr>
          <w:rFonts w:hint="eastAsia"/>
        </w:rPr>
        <w:t>його</w:t>
      </w:r>
      <w:r>
        <w:t></w:t>
      </w:r>
      <w:r>
        <w:rPr>
          <w:rFonts w:hint="eastAsia"/>
        </w:rPr>
        <w:t>світобачення</w:t>
      </w:r>
      <w:r>
        <w:t></w:t>
      </w:r>
      <w:r>
        <w:rPr>
          <w:rFonts w:hint="eastAsia"/>
        </w:rPr>
        <w:t>та</w:t>
      </w:r>
      <w:r>
        <w:t></w:t>
      </w:r>
      <w:r>
        <w:rPr>
          <w:rFonts w:hint="eastAsia"/>
        </w:rPr>
        <w:t>авторської</w:t>
      </w:r>
      <w:r>
        <w:t></w:t>
      </w:r>
      <w:r>
        <w:rPr>
          <w:rFonts w:hint="eastAsia"/>
        </w:rPr>
        <w:t>картини</w:t>
      </w:r>
      <w:r>
        <w:t></w:t>
      </w:r>
      <w:r>
        <w:rPr>
          <w:rFonts w:hint="eastAsia"/>
        </w:rPr>
        <w:t>світу</w:t>
      </w:r>
      <w:r>
        <w:t></w:t>
      </w:r>
      <w:r>
        <w:rPr>
          <w:rFonts w:hint="eastAsia"/>
        </w:rPr>
        <w:t>є</w:t>
      </w:r>
      <w:r>
        <w:t></w:t>
      </w:r>
      <w:r>
        <w:rPr>
          <w:rFonts w:hint="eastAsia"/>
        </w:rPr>
        <w:t>теоретичні</w:t>
      </w:r>
      <w:r>
        <w:t></w:t>
      </w:r>
      <w:r>
        <w:rPr>
          <w:rFonts w:hint="eastAsia"/>
        </w:rPr>
        <w:t>напрацювання</w:t>
      </w:r>
    </w:p>
    <w:p w:rsidR="00922380" w:rsidRDefault="00922380" w:rsidP="00922380">
      <w:r>
        <w:rPr>
          <w:rFonts w:hint="eastAsia"/>
        </w:rPr>
        <w:t>письменника</w:t>
      </w:r>
      <w:r>
        <w:t></w:t>
      </w:r>
      <w:r>
        <w:t></w:t>
      </w:r>
      <w:r>
        <w:rPr>
          <w:rFonts w:hint="eastAsia"/>
        </w:rPr>
        <w:t>а</w:t>
      </w:r>
      <w:r>
        <w:t></w:t>
      </w:r>
      <w:r>
        <w:rPr>
          <w:rFonts w:hint="eastAsia"/>
        </w:rPr>
        <w:t>також</w:t>
      </w:r>
      <w:r>
        <w:t></w:t>
      </w:r>
      <w:r>
        <w:rPr>
          <w:rFonts w:hint="eastAsia"/>
        </w:rPr>
        <w:t>щоденники</w:t>
      </w:r>
      <w:r>
        <w:t></w:t>
      </w:r>
      <w:r>
        <w:t></w:t>
      </w:r>
      <w:r>
        <w:rPr>
          <w:rFonts w:hint="eastAsia"/>
        </w:rPr>
        <w:t>листи</w:t>
      </w:r>
      <w:r>
        <w:t></w:t>
      </w:r>
      <w:r>
        <w:t></w:t>
      </w:r>
      <w:r>
        <w:rPr>
          <w:rFonts w:hint="eastAsia"/>
        </w:rPr>
        <w:t>інтерв’ю</w:t>
      </w:r>
      <w:r>
        <w:t></w:t>
      </w:r>
      <w:r>
        <w:rPr>
          <w:rFonts w:hint="eastAsia"/>
        </w:rPr>
        <w:t>та</w:t>
      </w:r>
      <w:r>
        <w:t></w:t>
      </w:r>
      <w:r>
        <w:rPr>
          <w:rFonts w:hint="eastAsia"/>
        </w:rPr>
        <w:t>інші</w:t>
      </w:r>
    </w:p>
    <w:p w:rsidR="00922380" w:rsidRDefault="00922380" w:rsidP="00922380">
      <w:r>
        <w:rPr>
          <w:rFonts w:hint="eastAsia"/>
        </w:rPr>
        <w:t>документальні</w:t>
      </w:r>
      <w:r>
        <w:t></w:t>
      </w:r>
      <w:r>
        <w:rPr>
          <w:rFonts w:hint="eastAsia"/>
        </w:rPr>
        <w:t>свідчення</w:t>
      </w:r>
      <w:r>
        <w:t></w:t>
      </w:r>
    </w:p>
    <w:p w:rsidR="00922380" w:rsidRDefault="00922380" w:rsidP="00922380">
      <w:r>
        <w:t></w:t>
      </w:r>
      <w:r>
        <w:t></w:t>
      </w:r>
    </w:p>
    <w:p w:rsidR="00922380" w:rsidRDefault="00922380" w:rsidP="00922380">
      <w:r>
        <w:rPr>
          <w:rFonts w:hint="eastAsia"/>
        </w:rPr>
        <w:t>У</w:t>
      </w:r>
      <w:r>
        <w:t></w:t>
      </w:r>
      <w:r>
        <w:rPr>
          <w:rFonts w:hint="eastAsia"/>
        </w:rPr>
        <w:t>вітчизняному</w:t>
      </w:r>
      <w:r>
        <w:t></w:t>
      </w:r>
      <w:r>
        <w:rPr>
          <w:rFonts w:hint="eastAsia"/>
        </w:rPr>
        <w:t>мовознавстві</w:t>
      </w:r>
      <w:r>
        <w:t></w:t>
      </w:r>
      <w:r>
        <w:rPr>
          <w:rFonts w:hint="eastAsia"/>
        </w:rPr>
        <w:t>та</w:t>
      </w:r>
      <w:r>
        <w:t></w:t>
      </w:r>
      <w:r>
        <w:rPr>
          <w:rFonts w:hint="eastAsia"/>
        </w:rPr>
        <w:t>літературознавстві</w:t>
      </w:r>
      <w:r>
        <w:t></w:t>
      </w:r>
      <w:r>
        <w:rPr>
          <w:rFonts w:hint="eastAsia"/>
        </w:rPr>
        <w:t>прозові</w:t>
      </w:r>
      <w:r>
        <w:t></w:t>
      </w:r>
      <w:r>
        <w:rPr>
          <w:rFonts w:hint="eastAsia"/>
        </w:rPr>
        <w:t>твори</w:t>
      </w:r>
    </w:p>
    <w:p w:rsidR="00922380" w:rsidRDefault="00922380" w:rsidP="00922380">
      <w:r>
        <w:rPr>
          <w:rFonts w:hint="eastAsia"/>
        </w:rPr>
        <w:t>італійського</w:t>
      </w:r>
      <w:r>
        <w:t></w:t>
      </w:r>
      <w:r>
        <w:rPr>
          <w:rFonts w:hint="eastAsia"/>
        </w:rPr>
        <w:t>письменника</w:t>
      </w:r>
      <w:r>
        <w:t></w:t>
      </w:r>
      <w:r>
        <w:t></w:t>
      </w:r>
      <w:r>
        <w:rPr>
          <w:rFonts w:hint="eastAsia"/>
        </w:rPr>
        <w:t>як</w:t>
      </w:r>
      <w:r>
        <w:t></w:t>
      </w:r>
      <w:r>
        <w:rPr>
          <w:rFonts w:hint="eastAsia"/>
        </w:rPr>
        <w:t>і</w:t>
      </w:r>
      <w:r>
        <w:t></w:t>
      </w:r>
      <w:r>
        <w:rPr>
          <w:rFonts w:hint="eastAsia"/>
        </w:rPr>
        <w:t>реалізація</w:t>
      </w:r>
      <w:r>
        <w:t></w:t>
      </w:r>
      <w:r>
        <w:rPr>
          <w:rFonts w:hint="eastAsia"/>
        </w:rPr>
        <w:t>в</w:t>
      </w:r>
      <w:r>
        <w:t></w:t>
      </w:r>
      <w:r>
        <w:rPr>
          <w:rFonts w:hint="eastAsia"/>
        </w:rPr>
        <w:t>них</w:t>
      </w:r>
      <w:r>
        <w:t></w:t>
      </w:r>
      <w:r>
        <w:rPr>
          <w:rFonts w:hint="eastAsia"/>
        </w:rPr>
        <w:t>комічного</w:t>
      </w:r>
      <w:r>
        <w:t></w:t>
      </w:r>
      <w:r>
        <w:rPr>
          <w:rFonts w:hint="eastAsia"/>
        </w:rPr>
        <w:t>аспекту</w:t>
      </w:r>
      <w:r>
        <w:t></w:t>
      </w:r>
      <w:r>
        <w:t></w:t>
      </w:r>
      <w:r>
        <w:rPr>
          <w:rFonts w:hint="eastAsia"/>
        </w:rPr>
        <w:t>досі</w:t>
      </w:r>
      <w:r>
        <w:t></w:t>
      </w:r>
      <w:r>
        <w:rPr>
          <w:rFonts w:hint="eastAsia"/>
        </w:rPr>
        <w:t>не</w:t>
      </w:r>
      <w:r>
        <w:t></w:t>
      </w:r>
      <w:r>
        <w:rPr>
          <w:rFonts w:hint="eastAsia"/>
        </w:rPr>
        <w:t>були</w:t>
      </w:r>
    </w:p>
    <w:p w:rsidR="00922380" w:rsidRDefault="00922380" w:rsidP="00922380">
      <w:r>
        <w:rPr>
          <w:rFonts w:hint="eastAsia"/>
        </w:rPr>
        <w:t>предметом</w:t>
      </w:r>
      <w:r>
        <w:t></w:t>
      </w:r>
      <w:r>
        <w:rPr>
          <w:rFonts w:hint="eastAsia"/>
        </w:rPr>
        <w:t>окремого</w:t>
      </w:r>
      <w:r>
        <w:t></w:t>
      </w:r>
      <w:r>
        <w:rPr>
          <w:rFonts w:hint="eastAsia"/>
        </w:rPr>
        <w:t>дослідження</w:t>
      </w:r>
      <w:r>
        <w:t></w:t>
      </w:r>
      <w:r>
        <w:t></w:t>
      </w:r>
      <w:r>
        <w:rPr>
          <w:rFonts w:hint="eastAsia"/>
        </w:rPr>
        <w:t>Варто</w:t>
      </w:r>
      <w:r>
        <w:t></w:t>
      </w:r>
      <w:r>
        <w:t></w:t>
      </w:r>
      <w:r>
        <w:rPr>
          <w:rFonts w:hint="eastAsia"/>
        </w:rPr>
        <w:t>однак</w:t>
      </w:r>
      <w:r>
        <w:t></w:t>
      </w:r>
      <w:r>
        <w:t></w:t>
      </w:r>
      <w:r>
        <w:rPr>
          <w:rFonts w:hint="eastAsia"/>
        </w:rPr>
        <w:t>згадати</w:t>
      </w:r>
      <w:r>
        <w:t></w:t>
      </w:r>
      <w:r>
        <w:rPr>
          <w:rFonts w:hint="eastAsia"/>
        </w:rPr>
        <w:t>працю</w:t>
      </w:r>
      <w:r>
        <w:t></w:t>
      </w:r>
      <w:r>
        <w:rPr>
          <w:rFonts w:hint="eastAsia"/>
        </w:rPr>
        <w:t>І</w:t>
      </w:r>
      <w:r>
        <w:t></w:t>
      </w:r>
      <w:r>
        <w:t></w:t>
      </w:r>
      <w:r>
        <w:rPr>
          <w:rFonts w:hint="eastAsia"/>
        </w:rPr>
        <w:t>Зуккер</w:t>
      </w:r>
      <w:r>
        <w:t></w:t>
      </w:r>
      <w:r>
        <w:t></w:t>
      </w:r>
      <w:r>
        <w:t></w:t>
      </w:r>
      <w:r>
        <w:t></w:t>
      </w:r>
      <w:r>
        <w:t></w:t>
      </w:r>
      <w:r>
        <w:t></w:t>
      </w:r>
    </w:p>
    <w:p w:rsidR="00922380" w:rsidRDefault="00922380" w:rsidP="00922380">
      <w:r>
        <w:rPr>
          <w:rFonts w:hint="eastAsia"/>
        </w:rPr>
        <w:t>присвячену</w:t>
      </w:r>
      <w:r>
        <w:t></w:t>
      </w:r>
      <w:r>
        <w:rPr>
          <w:rFonts w:hint="eastAsia"/>
        </w:rPr>
        <w:t>драматургії</w:t>
      </w:r>
      <w:r>
        <w:t></w:t>
      </w:r>
      <w:r>
        <w:rPr>
          <w:rFonts w:hint="eastAsia"/>
        </w:rPr>
        <w:t>автора</w:t>
      </w:r>
      <w:r>
        <w:t></w:t>
      </w:r>
      <w:r>
        <w:t></w:t>
      </w:r>
      <w:r>
        <w:rPr>
          <w:rFonts w:hint="eastAsia"/>
        </w:rPr>
        <w:t>у</w:t>
      </w:r>
      <w:r>
        <w:t></w:t>
      </w:r>
      <w:r>
        <w:rPr>
          <w:rFonts w:hint="eastAsia"/>
        </w:rPr>
        <w:t>якій</w:t>
      </w:r>
      <w:r>
        <w:t></w:t>
      </w:r>
      <w:r>
        <w:rPr>
          <w:rFonts w:hint="eastAsia"/>
        </w:rPr>
        <w:t>частково</w:t>
      </w:r>
      <w:r>
        <w:t></w:t>
      </w:r>
      <w:r>
        <w:rPr>
          <w:rFonts w:hint="eastAsia"/>
        </w:rPr>
        <w:t>розглянуто</w:t>
      </w:r>
      <w:r>
        <w:t></w:t>
      </w:r>
      <w:r>
        <w:rPr>
          <w:rFonts w:hint="eastAsia"/>
        </w:rPr>
        <w:t>концепцію</w:t>
      </w:r>
    </w:p>
    <w:p w:rsidR="00922380" w:rsidRDefault="00922380" w:rsidP="00922380">
      <w:r>
        <w:rPr>
          <w:rFonts w:hint="eastAsia"/>
        </w:rPr>
        <w:t>гумору</w:t>
      </w:r>
      <w:r>
        <w:t></w:t>
      </w:r>
      <w:r>
        <w:rPr>
          <w:rFonts w:hint="eastAsia"/>
        </w:rPr>
        <w:t>Л</w:t>
      </w:r>
      <w:r>
        <w:t></w:t>
      </w:r>
      <w:r>
        <w:t></w:t>
      </w:r>
      <w:r>
        <w:rPr>
          <w:rFonts w:hint="eastAsia"/>
        </w:rPr>
        <w:t>Піранделло</w:t>
      </w:r>
      <w:r>
        <w:t></w:t>
      </w:r>
    </w:p>
    <w:p w:rsidR="00922380" w:rsidRDefault="00922380" w:rsidP="00922380">
      <w:r>
        <w:rPr>
          <w:rFonts w:hint="eastAsia"/>
        </w:rPr>
        <w:t>Натомість</w:t>
      </w:r>
      <w:r>
        <w:t></w:t>
      </w:r>
      <w:r>
        <w:t></w:t>
      </w:r>
      <w:r>
        <w:rPr>
          <w:rFonts w:hint="eastAsia"/>
        </w:rPr>
        <w:t>значно</w:t>
      </w:r>
      <w:r>
        <w:t></w:t>
      </w:r>
      <w:r>
        <w:rPr>
          <w:rFonts w:hint="eastAsia"/>
        </w:rPr>
        <w:t>більшу</w:t>
      </w:r>
      <w:r>
        <w:t></w:t>
      </w:r>
      <w:r>
        <w:rPr>
          <w:rFonts w:hint="eastAsia"/>
        </w:rPr>
        <w:t>увагу</w:t>
      </w:r>
      <w:r>
        <w:t></w:t>
      </w:r>
      <w:r>
        <w:rPr>
          <w:rFonts w:hint="eastAsia"/>
        </w:rPr>
        <w:t>приділяли</w:t>
      </w:r>
      <w:r>
        <w:t></w:t>
      </w:r>
      <w:r>
        <w:rPr>
          <w:rFonts w:hint="eastAsia"/>
        </w:rPr>
        <w:t>творчості</w:t>
      </w:r>
      <w:r>
        <w:t></w:t>
      </w:r>
      <w:r>
        <w:rPr>
          <w:rFonts w:hint="eastAsia"/>
        </w:rPr>
        <w:t>Л</w:t>
      </w:r>
      <w:r>
        <w:t></w:t>
      </w:r>
      <w:r>
        <w:t></w:t>
      </w:r>
      <w:r>
        <w:rPr>
          <w:rFonts w:hint="eastAsia"/>
        </w:rPr>
        <w:t>Піранделло</w:t>
      </w:r>
    </w:p>
    <w:p w:rsidR="00922380" w:rsidRDefault="00922380" w:rsidP="00922380">
      <w:r>
        <w:rPr>
          <w:rFonts w:hint="eastAsia"/>
        </w:rPr>
        <w:t>зарубіжні</w:t>
      </w:r>
      <w:r>
        <w:t></w:t>
      </w:r>
      <w:r>
        <w:rPr>
          <w:rFonts w:hint="eastAsia"/>
        </w:rPr>
        <w:t>дослідники</w:t>
      </w:r>
      <w:r>
        <w:t></w:t>
      </w:r>
      <w:r>
        <w:t></w:t>
      </w:r>
      <w:r>
        <w:rPr>
          <w:rFonts w:hint="eastAsia"/>
        </w:rPr>
        <w:t>Так</w:t>
      </w:r>
      <w:r>
        <w:t></w:t>
      </w:r>
      <w:r>
        <w:t></w:t>
      </w:r>
      <w:r>
        <w:rPr>
          <w:rFonts w:hint="eastAsia"/>
        </w:rPr>
        <w:t>Ґ</w:t>
      </w:r>
      <w:r>
        <w:t></w:t>
      </w:r>
      <w:r>
        <w:t></w:t>
      </w:r>
      <w:r>
        <w:rPr>
          <w:rFonts w:hint="eastAsia"/>
        </w:rPr>
        <w:t>Джудіче</w:t>
      </w:r>
      <w:r>
        <w:t></w:t>
      </w:r>
      <w:r>
        <w:t></w:t>
      </w:r>
      <w:r>
        <w:t></w:t>
      </w:r>
      <w:r>
        <w:t></w:t>
      </w:r>
      <w:r>
        <w:t></w:t>
      </w:r>
      <w:r>
        <w:t></w:t>
      </w:r>
      <w:r>
        <w:t></w:t>
      </w:r>
      <w:r>
        <w:t></w:t>
      </w:r>
      <w:r>
        <w:rPr>
          <w:rFonts w:hint="eastAsia"/>
        </w:rPr>
        <w:t>М</w:t>
      </w:r>
      <w:r>
        <w:t></w:t>
      </w:r>
      <w:r>
        <w:t></w:t>
      </w:r>
      <w:r>
        <w:rPr>
          <w:rFonts w:hint="eastAsia"/>
        </w:rPr>
        <w:t>Полакко</w:t>
      </w:r>
      <w:r>
        <w:t></w:t>
      </w:r>
      <w:r>
        <w:t></w:t>
      </w:r>
      <w:r>
        <w:t></w:t>
      </w:r>
      <w:r>
        <w:t></w:t>
      </w:r>
      <w:r>
        <w:t></w:t>
      </w:r>
      <w:r>
        <w:t></w:t>
      </w:r>
      <w:r>
        <w:t></w:t>
      </w:r>
      <w:r>
        <w:t></w:t>
      </w:r>
      <w:r>
        <w:rPr>
          <w:rFonts w:hint="eastAsia"/>
        </w:rPr>
        <w:t>І</w:t>
      </w:r>
      <w:r>
        <w:t></w:t>
      </w:r>
      <w:r>
        <w:t></w:t>
      </w:r>
      <w:r>
        <w:rPr>
          <w:rFonts w:hint="eastAsia"/>
        </w:rPr>
        <w:t>Пупо</w:t>
      </w:r>
      <w:r>
        <w:t></w:t>
      </w:r>
      <w:r>
        <w:t></w:t>
      </w:r>
      <w:r>
        <w:t></w:t>
      </w:r>
      <w:r>
        <w:t></w:t>
      </w:r>
      <w:r>
        <w:t></w:t>
      </w:r>
      <w:r>
        <w:t></w:t>
      </w:r>
      <w:r>
        <w:t></w:t>
      </w:r>
      <w:r>
        <w:rPr>
          <w:rFonts w:hint="eastAsia"/>
        </w:rPr>
        <w:t>та</w:t>
      </w:r>
    </w:p>
    <w:p w:rsidR="00922380" w:rsidRDefault="00922380" w:rsidP="00922380">
      <w:r>
        <w:rPr>
          <w:rFonts w:hint="eastAsia"/>
        </w:rPr>
        <w:t>Дж</w:t>
      </w:r>
      <w:r>
        <w:t></w:t>
      </w:r>
      <w:r>
        <w:t></w:t>
      </w:r>
      <w:r>
        <w:rPr>
          <w:rFonts w:hint="eastAsia"/>
        </w:rPr>
        <w:t>Ферроні</w:t>
      </w:r>
      <w:r>
        <w:t></w:t>
      </w:r>
      <w:r>
        <w:t></w:t>
      </w:r>
      <w:r>
        <w:t></w:t>
      </w:r>
      <w:r>
        <w:t></w:t>
      </w:r>
      <w:r>
        <w:t></w:t>
      </w:r>
      <w:r>
        <w:t></w:t>
      </w:r>
      <w:r>
        <w:t></w:t>
      </w:r>
      <w:r>
        <w:rPr>
          <w:rFonts w:hint="eastAsia"/>
        </w:rPr>
        <w:t>здійснюють</w:t>
      </w:r>
      <w:r>
        <w:t></w:t>
      </w:r>
      <w:r>
        <w:rPr>
          <w:rFonts w:hint="eastAsia"/>
        </w:rPr>
        <w:t>ґрунтовний</w:t>
      </w:r>
      <w:r>
        <w:t></w:t>
      </w:r>
      <w:r>
        <w:rPr>
          <w:rFonts w:hint="eastAsia"/>
        </w:rPr>
        <w:t>загальний</w:t>
      </w:r>
      <w:r>
        <w:t></w:t>
      </w:r>
      <w:r>
        <w:rPr>
          <w:rFonts w:hint="eastAsia"/>
        </w:rPr>
        <w:t>аналіз</w:t>
      </w:r>
      <w:r>
        <w:t></w:t>
      </w:r>
      <w:r>
        <w:rPr>
          <w:rFonts w:hint="eastAsia"/>
        </w:rPr>
        <w:t>життя</w:t>
      </w:r>
      <w:r>
        <w:t></w:t>
      </w:r>
      <w:r>
        <w:rPr>
          <w:rFonts w:hint="eastAsia"/>
        </w:rPr>
        <w:t>та</w:t>
      </w:r>
      <w:r>
        <w:t></w:t>
      </w:r>
      <w:r>
        <w:rPr>
          <w:rFonts w:hint="eastAsia"/>
        </w:rPr>
        <w:t>творчості</w:t>
      </w:r>
    </w:p>
    <w:p w:rsidR="00922380" w:rsidRDefault="00922380" w:rsidP="00922380">
      <w:r>
        <w:rPr>
          <w:rFonts w:hint="eastAsia"/>
        </w:rPr>
        <w:t>письменника</w:t>
      </w:r>
      <w:r>
        <w:t></w:t>
      </w:r>
      <w:r>
        <w:t></w:t>
      </w:r>
      <w:r>
        <w:rPr>
          <w:rFonts w:hint="eastAsia"/>
        </w:rPr>
        <w:t>літературну</w:t>
      </w:r>
      <w:r>
        <w:t></w:t>
      </w:r>
      <w:r>
        <w:rPr>
          <w:rFonts w:hint="eastAsia"/>
        </w:rPr>
        <w:t>та</w:t>
      </w:r>
      <w:r>
        <w:t></w:t>
      </w:r>
      <w:r>
        <w:rPr>
          <w:rFonts w:hint="eastAsia"/>
        </w:rPr>
        <w:t>художню</w:t>
      </w:r>
      <w:r>
        <w:t></w:t>
      </w:r>
      <w:r>
        <w:rPr>
          <w:rFonts w:hint="eastAsia"/>
        </w:rPr>
        <w:t>еволюцію</w:t>
      </w:r>
      <w:r>
        <w:t></w:t>
      </w:r>
      <w:r>
        <w:rPr>
          <w:rFonts w:hint="eastAsia"/>
        </w:rPr>
        <w:t>автора</w:t>
      </w:r>
      <w:r>
        <w:t></w:t>
      </w:r>
      <w:r>
        <w:rPr>
          <w:rFonts w:hint="eastAsia"/>
        </w:rPr>
        <w:t>досліджено</w:t>
      </w:r>
      <w:r>
        <w:t></w:t>
      </w:r>
      <w:r>
        <w:rPr>
          <w:rFonts w:hint="eastAsia"/>
        </w:rPr>
        <w:t>у</w:t>
      </w:r>
      <w:r>
        <w:t></w:t>
      </w:r>
      <w:r>
        <w:rPr>
          <w:rFonts w:hint="eastAsia"/>
        </w:rPr>
        <w:t>працях</w:t>
      </w:r>
    </w:p>
    <w:p w:rsidR="00922380" w:rsidRDefault="00922380" w:rsidP="00922380">
      <w:r>
        <w:rPr>
          <w:rFonts w:hint="eastAsia"/>
        </w:rPr>
        <w:t>К</w:t>
      </w:r>
      <w:r>
        <w:t></w:t>
      </w:r>
      <w:r>
        <w:t></w:t>
      </w:r>
      <w:r>
        <w:rPr>
          <w:rFonts w:hint="eastAsia"/>
        </w:rPr>
        <w:t>Вічентіні</w:t>
      </w:r>
      <w:r>
        <w:t></w:t>
      </w:r>
      <w:r>
        <w:t></w:t>
      </w:r>
      <w:r>
        <w:t></w:t>
      </w:r>
      <w:r>
        <w:t></w:t>
      </w:r>
      <w:r>
        <w:t></w:t>
      </w:r>
      <w:r>
        <w:t></w:t>
      </w:r>
      <w:r>
        <w:t></w:t>
      </w:r>
      <w:r>
        <w:rPr>
          <w:rFonts w:hint="eastAsia"/>
        </w:rPr>
        <w:t>та</w:t>
      </w:r>
      <w:r>
        <w:t></w:t>
      </w:r>
      <w:r>
        <w:rPr>
          <w:rFonts w:hint="eastAsia"/>
        </w:rPr>
        <w:t>А</w:t>
      </w:r>
      <w:r>
        <w:t></w:t>
      </w:r>
      <w:r>
        <w:t></w:t>
      </w:r>
      <w:r>
        <w:rPr>
          <w:rFonts w:hint="eastAsia"/>
        </w:rPr>
        <w:t>Пупіно</w:t>
      </w:r>
      <w:r>
        <w:t></w:t>
      </w:r>
      <w:r>
        <w:t></w:t>
      </w:r>
      <w:r>
        <w:t></w:t>
      </w:r>
      <w:r>
        <w:t></w:t>
      </w:r>
      <w:r>
        <w:t></w:t>
      </w:r>
      <w:r>
        <w:t></w:t>
      </w:r>
      <w:r>
        <w:t></w:t>
      </w:r>
      <w:r>
        <w:t></w:t>
      </w:r>
      <w:r>
        <w:rPr>
          <w:rFonts w:hint="eastAsia"/>
        </w:rPr>
        <w:t>окремої</w:t>
      </w:r>
      <w:r>
        <w:t></w:t>
      </w:r>
      <w:r>
        <w:rPr>
          <w:rFonts w:hint="eastAsia"/>
        </w:rPr>
        <w:t>уваги</w:t>
      </w:r>
      <w:r>
        <w:t></w:t>
      </w:r>
      <w:r>
        <w:rPr>
          <w:rFonts w:hint="eastAsia"/>
        </w:rPr>
        <w:t>заслуговують</w:t>
      </w:r>
      <w:r>
        <w:t></w:t>
      </w:r>
      <w:r>
        <w:rPr>
          <w:rFonts w:hint="eastAsia"/>
        </w:rPr>
        <w:t>спогади</w:t>
      </w:r>
      <w:r>
        <w:t></w:t>
      </w:r>
      <w:r>
        <w:rPr>
          <w:rFonts w:hint="eastAsia"/>
        </w:rPr>
        <w:t>та</w:t>
      </w:r>
    </w:p>
    <w:p w:rsidR="00922380" w:rsidRDefault="00922380" w:rsidP="00922380">
      <w:r>
        <w:rPr>
          <w:rFonts w:hint="eastAsia"/>
        </w:rPr>
        <w:t>коментарі</w:t>
      </w:r>
      <w:r>
        <w:t></w:t>
      </w:r>
      <w:r>
        <w:rPr>
          <w:rFonts w:hint="eastAsia"/>
        </w:rPr>
        <w:t>сина</w:t>
      </w:r>
      <w:r>
        <w:t></w:t>
      </w:r>
      <w:r>
        <w:rPr>
          <w:rFonts w:hint="eastAsia"/>
        </w:rPr>
        <w:t>письменника</w:t>
      </w:r>
      <w:r>
        <w:t></w:t>
      </w:r>
      <w:r>
        <w:t></w:t>
      </w:r>
      <w:r>
        <w:rPr>
          <w:rFonts w:hint="eastAsia"/>
        </w:rPr>
        <w:t>укладені</w:t>
      </w:r>
      <w:r>
        <w:t></w:t>
      </w:r>
      <w:r>
        <w:rPr>
          <w:rFonts w:hint="eastAsia"/>
        </w:rPr>
        <w:t>А</w:t>
      </w:r>
      <w:r>
        <w:t></w:t>
      </w:r>
      <w:r>
        <w:t></w:t>
      </w:r>
      <w:r>
        <w:rPr>
          <w:rFonts w:hint="eastAsia"/>
        </w:rPr>
        <w:t>Піранделло</w:t>
      </w:r>
      <w:r>
        <w:t></w:t>
      </w:r>
      <w:r>
        <w:t></w:t>
      </w:r>
      <w:r>
        <w:t></w:t>
      </w:r>
      <w:r>
        <w:t></w:t>
      </w:r>
      <w:r>
        <w:t></w:t>
      </w:r>
      <w:r>
        <w:t></w:t>
      </w:r>
      <w:r>
        <w:t></w:t>
      </w:r>
    </w:p>
    <w:p w:rsidR="00922380" w:rsidRDefault="00922380" w:rsidP="00922380">
      <w:r>
        <w:rPr>
          <w:rFonts w:hint="eastAsia"/>
        </w:rPr>
        <w:t>Дослідженням</w:t>
      </w:r>
      <w:r>
        <w:t></w:t>
      </w:r>
      <w:r>
        <w:rPr>
          <w:rFonts w:hint="eastAsia"/>
        </w:rPr>
        <w:t>саме</w:t>
      </w:r>
      <w:r>
        <w:t></w:t>
      </w:r>
      <w:r>
        <w:rPr>
          <w:rFonts w:hint="eastAsia"/>
        </w:rPr>
        <w:t>романів</w:t>
      </w:r>
      <w:r>
        <w:t></w:t>
      </w:r>
      <w:r>
        <w:rPr>
          <w:rFonts w:hint="eastAsia"/>
        </w:rPr>
        <w:t>займалися</w:t>
      </w:r>
      <w:r>
        <w:t></w:t>
      </w:r>
      <w:r>
        <w:rPr>
          <w:rFonts w:hint="eastAsia"/>
        </w:rPr>
        <w:t>У</w:t>
      </w:r>
      <w:r>
        <w:t></w:t>
      </w:r>
      <w:r>
        <w:t></w:t>
      </w:r>
      <w:r>
        <w:rPr>
          <w:rFonts w:hint="eastAsia"/>
        </w:rPr>
        <w:t>Артіолі</w:t>
      </w:r>
      <w:r>
        <w:t></w:t>
      </w:r>
      <w:r>
        <w:t></w:t>
      </w:r>
      <w:r>
        <w:t></w:t>
      </w:r>
      <w:r>
        <w:t></w:t>
      </w:r>
      <w:r>
        <w:t></w:t>
      </w:r>
      <w:r>
        <w:t></w:t>
      </w:r>
      <w:r>
        <w:t></w:t>
      </w:r>
      <w:r>
        <w:rPr>
          <w:rFonts w:hint="eastAsia"/>
        </w:rPr>
        <w:t>Г</w:t>
      </w:r>
      <w:r>
        <w:t></w:t>
      </w:r>
      <w:r>
        <w:t></w:t>
      </w:r>
      <w:r>
        <w:rPr>
          <w:rFonts w:hint="eastAsia"/>
        </w:rPr>
        <w:t>Балді</w:t>
      </w:r>
      <w:r>
        <w:t></w:t>
      </w:r>
      <w:r>
        <w:t></w:t>
      </w:r>
      <w:r>
        <w:t></w:t>
      </w:r>
      <w:r>
        <w:t></w:t>
      </w:r>
      <w:r>
        <w:t></w:t>
      </w:r>
      <w:r>
        <w:t></w:t>
      </w:r>
    </w:p>
    <w:p w:rsidR="00922380" w:rsidRDefault="00922380" w:rsidP="00922380">
      <w:r>
        <w:rPr>
          <w:rFonts w:hint="eastAsia"/>
        </w:rPr>
        <w:t>М</w:t>
      </w:r>
      <w:r>
        <w:t></w:t>
      </w:r>
      <w:r>
        <w:t></w:t>
      </w:r>
      <w:r>
        <w:rPr>
          <w:rFonts w:hint="eastAsia"/>
        </w:rPr>
        <w:t>Ґанері</w:t>
      </w:r>
      <w:r>
        <w:t></w:t>
      </w:r>
      <w:r>
        <w:t></w:t>
      </w:r>
      <w:r>
        <w:t></w:t>
      </w:r>
      <w:r>
        <w:t></w:t>
      </w:r>
      <w:r>
        <w:t></w:t>
      </w:r>
      <w:r>
        <w:t></w:t>
      </w:r>
      <w:r>
        <w:t></w:t>
      </w:r>
      <w:r>
        <w:t></w:t>
      </w:r>
      <w:r>
        <w:rPr>
          <w:rFonts w:hint="eastAsia"/>
        </w:rPr>
        <w:t>Дж</w:t>
      </w:r>
      <w:r>
        <w:t></w:t>
      </w:r>
      <w:r>
        <w:t></w:t>
      </w:r>
      <w:r>
        <w:rPr>
          <w:rFonts w:hint="eastAsia"/>
        </w:rPr>
        <w:t>Дебенедетті</w:t>
      </w:r>
      <w:r>
        <w:t></w:t>
      </w:r>
      <w:r>
        <w:t></w:t>
      </w:r>
      <w:r>
        <w:t></w:t>
      </w:r>
      <w:r>
        <w:t></w:t>
      </w:r>
      <w:r>
        <w:t></w:t>
      </w:r>
      <w:r>
        <w:t></w:t>
      </w:r>
      <w:r>
        <w:t></w:t>
      </w:r>
      <w:r>
        <w:t></w:t>
      </w:r>
      <w:r>
        <w:rPr>
          <w:rFonts w:hint="eastAsia"/>
        </w:rPr>
        <w:t>Ф</w:t>
      </w:r>
      <w:r>
        <w:t></w:t>
      </w:r>
      <w:r>
        <w:t></w:t>
      </w:r>
      <w:r>
        <w:rPr>
          <w:rFonts w:hint="eastAsia"/>
        </w:rPr>
        <w:t>Джов’яле</w:t>
      </w:r>
      <w:r>
        <w:t></w:t>
      </w:r>
      <w:r>
        <w:t></w:t>
      </w:r>
      <w:r>
        <w:t></w:t>
      </w:r>
      <w:r>
        <w:t></w:t>
      </w:r>
      <w:r>
        <w:t></w:t>
      </w:r>
      <w:r>
        <w:t></w:t>
      </w:r>
      <w:r>
        <w:t></w:t>
      </w:r>
      <w:r>
        <w:t></w:t>
      </w:r>
      <w:r>
        <w:rPr>
          <w:rFonts w:hint="eastAsia"/>
        </w:rPr>
        <w:t>Р</w:t>
      </w:r>
      <w:r>
        <w:t></w:t>
      </w:r>
      <w:r>
        <w:t></w:t>
      </w:r>
      <w:r>
        <w:rPr>
          <w:rFonts w:hint="eastAsia"/>
        </w:rPr>
        <w:t>Луперіні</w:t>
      </w:r>
      <w:r>
        <w:t></w:t>
      </w:r>
      <w:r>
        <w:t></w:t>
      </w:r>
      <w:r>
        <w:t></w:t>
      </w:r>
      <w:r>
        <w:t></w:t>
      </w:r>
      <w:r>
        <w:t></w:t>
      </w:r>
      <w:r>
        <w:t></w:t>
      </w:r>
      <w:r>
        <w:t></w:t>
      </w:r>
    </w:p>
    <w:p w:rsidR="00922380" w:rsidRDefault="00922380" w:rsidP="00922380">
      <w:r>
        <w:rPr>
          <w:rFonts w:hint="eastAsia"/>
        </w:rPr>
        <w:t>Л</w:t>
      </w:r>
      <w:r>
        <w:t></w:t>
      </w:r>
      <w:r>
        <w:t></w:t>
      </w:r>
      <w:r>
        <w:rPr>
          <w:rFonts w:hint="eastAsia"/>
        </w:rPr>
        <w:t>Мартінеллі</w:t>
      </w:r>
      <w:r>
        <w:t></w:t>
      </w:r>
      <w:r>
        <w:t></w:t>
      </w:r>
      <w:r>
        <w:t></w:t>
      </w:r>
      <w:r>
        <w:t></w:t>
      </w:r>
      <w:r>
        <w:t></w:t>
      </w:r>
      <w:r>
        <w:t></w:t>
      </w:r>
      <w:r>
        <w:t></w:t>
      </w:r>
      <w:r>
        <w:t></w:t>
      </w:r>
      <w:r>
        <w:rPr>
          <w:rFonts w:hint="eastAsia"/>
        </w:rPr>
        <w:t>Дж</w:t>
      </w:r>
      <w:r>
        <w:t></w:t>
      </w:r>
      <w:r>
        <w:t></w:t>
      </w:r>
      <w:r>
        <w:rPr>
          <w:rFonts w:hint="eastAsia"/>
        </w:rPr>
        <w:t>Маццакураті</w:t>
      </w:r>
      <w:r>
        <w:t></w:t>
      </w:r>
      <w:r>
        <w:t></w:t>
      </w:r>
      <w:r>
        <w:t></w:t>
      </w:r>
      <w:r>
        <w:t></w:t>
      </w:r>
      <w:r>
        <w:t></w:t>
      </w:r>
      <w:r>
        <w:t></w:t>
      </w:r>
      <w:r>
        <w:t></w:t>
      </w:r>
      <w:r>
        <w:t></w:t>
      </w:r>
      <w:r>
        <w:rPr>
          <w:rFonts w:hint="eastAsia"/>
        </w:rPr>
        <w:t>Дж</w:t>
      </w:r>
      <w:r>
        <w:t></w:t>
      </w:r>
      <w:r>
        <w:t></w:t>
      </w:r>
      <w:r>
        <w:rPr>
          <w:rFonts w:hint="eastAsia"/>
        </w:rPr>
        <w:t>Ніколетті</w:t>
      </w:r>
      <w:r>
        <w:t></w:t>
      </w:r>
      <w:r>
        <w:t></w:t>
      </w:r>
      <w:r>
        <w:t></w:t>
      </w:r>
      <w:r>
        <w:t></w:t>
      </w:r>
      <w:r>
        <w:t></w:t>
      </w:r>
      <w:r>
        <w:t></w:t>
      </w:r>
      <w:r>
        <w:t></w:t>
      </w:r>
    </w:p>
    <w:p w:rsidR="00922380" w:rsidRDefault="00922380" w:rsidP="00922380">
      <w:r>
        <w:rPr>
          <w:rFonts w:hint="eastAsia"/>
        </w:rPr>
        <w:t>А</w:t>
      </w:r>
      <w:r>
        <w:t></w:t>
      </w:r>
      <w:r>
        <w:t></w:t>
      </w:r>
      <w:r>
        <w:rPr>
          <w:rFonts w:hint="eastAsia"/>
        </w:rPr>
        <w:t>Пупіно</w:t>
      </w:r>
      <w:r>
        <w:t></w:t>
      </w:r>
      <w:r>
        <w:t></w:t>
      </w:r>
      <w:r>
        <w:t></w:t>
      </w:r>
      <w:r>
        <w:t></w:t>
      </w:r>
      <w:r>
        <w:t></w:t>
      </w:r>
      <w:r>
        <w:t></w:t>
      </w:r>
      <w:r>
        <w:t></w:t>
      </w:r>
      <w:r>
        <w:rPr>
          <w:rFonts w:hint="eastAsia"/>
        </w:rPr>
        <w:t>та</w:t>
      </w:r>
      <w:r>
        <w:t></w:t>
      </w:r>
      <w:r>
        <w:rPr>
          <w:rFonts w:hint="eastAsia"/>
        </w:rPr>
        <w:t>Б</w:t>
      </w:r>
      <w:r>
        <w:t></w:t>
      </w:r>
      <w:r>
        <w:t></w:t>
      </w:r>
      <w:r>
        <w:rPr>
          <w:rFonts w:hint="eastAsia"/>
        </w:rPr>
        <w:t>Стазі</w:t>
      </w:r>
      <w:r>
        <w:t></w:t>
      </w:r>
      <w:r>
        <w:t></w:t>
      </w:r>
      <w:r>
        <w:t></w:t>
      </w:r>
      <w:r>
        <w:t></w:t>
      </w:r>
      <w:r>
        <w:t></w:t>
      </w:r>
      <w:r>
        <w:t></w:t>
      </w:r>
      <w:r>
        <w:t></w:t>
      </w:r>
    </w:p>
    <w:p w:rsidR="00922380" w:rsidRDefault="00922380" w:rsidP="00922380">
      <w:r>
        <w:rPr>
          <w:rFonts w:hint="eastAsia"/>
        </w:rPr>
        <w:t>У</w:t>
      </w:r>
      <w:r>
        <w:t></w:t>
      </w:r>
      <w:r>
        <w:rPr>
          <w:rFonts w:hint="eastAsia"/>
        </w:rPr>
        <w:t>переважній</w:t>
      </w:r>
      <w:r>
        <w:t></w:t>
      </w:r>
      <w:r>
        <w:rPr>
          <w:rFonts w:hint="eastAsia"/>
        </w:rPr>
        <w:t>більшості</w:t>
      </w:r>
      <w:r>
        <w:t></w:t>
      </w:r>
      <w:r>
        <w:rPr>
          <w:rFonts w:hint="eastAsia"/>
        </w:rPr>
        <w:t>робіт</w:t>
      </w:r>
      <w:r>
        <w:t></w:t>
      </w:r>
      <w:r>
        <w:t></w:t>
      </w:r>
      <w:r>
        <w:rPr>
          <w:rFonts w:hint="eastAsia"/>
        </w:rPr>
        <w:t>присвячених</w:t>
      </w:r>
      <w:r>
        <w:t></w:t>
      </w:r>
      <w:r>
        <w:rPr>
          <w:rFonts w:hint="eastAsia"/>
        </w:rPr>
        <w:t>аналізу</w:t>
      </w:r>
      <w:r>
        <w:t></w:t>
      </w:r>
      <w:r>
        <w:rPr>
          <w:rFonts w:hint="eastAsia"/>
        </w:rPr>
        <w:t>комічного</w:t>
      </w:r>
      <w:r>
        <w:t></w:t>
      </w:r>
      <w:r>
        <w:rPr>
          <w:rFonts w:hint="eastAsia"/>
        </w:rPr>
        <w:t>аспекту</w:t>
      </w:r>
    </w:p>
    <w:p w:rsidR="00922380" w:rsidRDefault="00922380" w:rsidP="00922380">
      <w:r>
        <w:rPr>
          <w:rFonts w:hint="eastAsia"/>
        </w:rPr>
        <w:t>творів</w:t>
      </w:r>
      <w:r>
        <w:t></w:t>
      </w:r>
      <w:r>
        <w:rPr>
          <w:rFonts w:hint="eastAsia"/>
        </w:rPr>
        <w:t>Л</w:t>
      </w:r>
      <w:r>
        <w:t></w:t>
      </w:r>
      <w:r>
        <w:t></w:t>
      </w:r>
      <w:r>
        <w:rPr>
          <w:rFonts w:hint="eastAsia"/>
        </w:rPr>
        <w:t>Піранделло</w:t>
      </w:r>
      <w:r>
        <w:t></w:t>
      </w:r>
      <w:r>
        <w:t></w:t>
      </w:r>
      <w:r>
        <w:rPr>
          <w:rFonts w:hint="eastAsia"/>
        </w:rPr>
        <w:t>дослідникам</w:t>
      </w:r>
      <w:r>
        <w:t></w:t>
      </w:r>
      <w:r>
        <w:rPr>
          <w:rFonts w:hint="eastAsia"/>
        </w:rPr>
        <w:t>не</w:t>
      </w:r>
      <w:r>
        <w:t></w:t>
      </w:r>
      <w:r>
        <w:rPr>
          <w:rFonts w:hint="eastAsia"/>
        </w:rPr>
        <w:t>вдається</w:t>
      </w:r>
      <w:r>
        <w:t></w:t>
      </w:r>
      <w:r>
        <w:rPr>
          <w:rFonts w:hint="eastAsia"/>
        </w:rPr>
        <w:t>уникнути</w:t>
      </w:r>
      <w:r>
        <w:t></w:t>
      </w:r>
      <w:r>
        <w:rPr>
          <w:rFonts w:hint="eastAsia"/>
        </w:rPr>
        <w:t>впливу</w:t>
      </w:r>
      <w:r>
        <w:t></w:t>
      </w:r>
      <w:r>
        <w:rPr>
          <w:rFonts w:hint="eastAsia"/>
        </w:rPr>
        <w:t>положень</w:t>
      </w:r>
      <w:r>
        <w:t></w:t>
      </w:r>
      <w:r>
        <w:rPr>
          <w:rFonts w:hint="eastAsia"/>
        </w:rPr>
        <w:t>та</w:t>
      </w:r>
    </w:p>
    <w:p w:rsidR="00922380" w:rsidRDefault="00922380" w:rsidP="00922380">
      <w:r>
        <w:rPr>
          <w:rFonts w:hint="eastAsia"/>
        </w:rPr>
        <w:t>ідей</w:t>
      </w:r>
      <w:r>
        <w:t></w:t>
      </w:r>
      <w:r>
        <w:t></w:t>
      </w:r>
      <w:r>
        <w:rPr>
          <w:rFonts w:hint="eastAsia"/>
        </w:rPr>
        <w:t>викладених</w:t>
      </w:r>
      <w:r>
        <w:t></w:t>
      </w:r>
      <w:r>
        <w:rPr>
          <w:rFonts w:hint="eastAsia"/>
        </w:rPr>
        <w:t>в</w:t>
      </w:r>
      <w:r>
        <w:t></w:t>
      </w:r>
      <w:r>
        <w:rPr>
          <w:rFonts w:hint="eastAsia"/>
        </w:rPr>
        <w:t>авторській</w:t>
      </w:r>
      <w:r>
        <w:t></w:t>
      </w:r>
      <w:r>
        <w:rPr>
          <w:rFonts w:hint="eastAsia"/>
        </w:rPr>
        <w:t>теоретичній</w:t>
      </w:r>
      <w:r>
        <w:t></w:t>
      </w:r>
      <w:r>
        <w:rPr>
          <w:rFonts w:hint="eastAsia"/>
        </w:rPr>
        <w:t>праці</w:t>
      </w:r>
      <w:r>
        <w:t></w:t>
      </w:r>
      <w:r>
        <w:rPr>
          <w:rFonts w:hint="eastAsia"/>
        </w:rPr>
        <w:t>про</w:t>
      </w:r>
      <w:r>
        <w:t></w:t>
      </w:r>
      <w:r>
        <w:rPr>
          <w:rFonts w:hint="eastAsia"/>
        </w:rPr>
        <w:t>гумор</w:t>
      </w:r>
      <w:r>
        <w:t></w:t>
      </w:r>
      <w:r>
        <w:t></w:t>
      </w:r>
      <w:r>
        <w:t></w:t>
      </w:r>
      <w:r>
        <w:rPr>
          <w:rFonts w:hint="eastAsia"/>
        </w:rPr>
        <w:t>’</w:t>
      </w:r>
      <w:r>
        <w:t></w:t>
      </w:r>
      <w:r>
        <w:t></w:t>
      </w:r>
      <w:r>
        <w:t></w:t>
      </w:r>
      <w:r>
        <w:t></w:t>
      </w:r>
      <w:r>
        <w:t></w:t>
      </w:r>
      <w:r>
        <w:t></w:t>
      </w:r>
      <w:r>
        <w:t></w:t>
      </w:r>
      <w:r>
        <w:t></w:t>
      </w:r>
      <w:r>
        <w:t></w:t>
      </w:r>
      <w:r>
        <w:t></w:t>
      </w:r>
      <w:r>
        <w:t></w:t>
      </w:r>
      <w:r>
        <w:rPr>
          <w:rFonts w:hint="eastAsia"/>
        </w:rPr>
        <w:t>У</w:t>
      </w:r>
    </w:p>
    <w:p w:rsidR="00922380" w:rsidRDefault="00922380" w:rsidP="00922380">
      <w:r>
        <w:rPr>
          <w:rFonts w:hint="eastAsia"/>
        </w:rPr>
        <w:t>зв’язку</w:t>
      </w:r>
      <w:r>
        <w:t></w:t>
      </w:r>
      <w:r>
        <w:rPr>
          <w:rFonts w:hint="eastAsia"/>
        </w:rPr>
        <w:t>з</w:t>
      </w:r>
      <w:r>
        <w:t></w:t>
      </w:r>
      <w:r>
        <w:rPr>
          <w:rFonts w:hint="eastAsia"/>
        </w:rPr>
        <w:t>цим</w:t>
      </w:r>
      <w:r>
        <w:t></w:t>
      </w:r>
      <w:r>
        <w:t></w:t>
      </w:r>
      <w:r>
        <w:rPr>
          <w:rFonts w:hint="eastAsia"/>
        </w:rPr>
        <w:t>теоретизування</w:t>
      </w:r>
      <w:r>
        <w:t></w:t>
      </w:r>
      <w:r>
        <w:t></w:t>
      </w:r>
      <w:r>
        <w:rPr>
          <w:rFonts w:hint="eastAsia"/>
        </w:rPr>
        <w:t>зокрема</w:t>
      </w:r>
      <w:r>
        <w:t></w:t>
      </w:r>
      <w:r>
        <w:t></w:t>
      </w:r>
      <w:r>
        <w:rPr>
          <w:rFonts w:hint="eastAsia"/>
        </w:rPr>
        <w:t>Г</w:t>
      </w:r>
      <w:r>
        <w:t></w:t>
      </w:r>
      <w:r>
        <w:t></w:t>
      </w:r>
      <w:r>
        <w:rPr>
          <w:rFonts w:hint="eastAsia"/>
        </w:rPr>
        <w:t>Балді</w:t>
      </w:r>
      <w:r>
        <w:t></w:t>
      </w:r>
      <w:r>
        <w:t></w:t>
      </w:r>
      <w:r>
        <w:t></w:t>
      </w:r>
      <w:r>
        <w:t></w:t>
      </w:r>
      <w:r>
        <w:t></w:t>
      </w:r>
      <w:r>
        <w:t></w:t>
      </w:r>
      <w:r>
        <w:t></w:t>
      </w:r>
      <w:r>
        <w:rPr>
          <w:rFonts w:hint="eastAsia"/>
        </w:rPr>
        <w:t>П</w:t>
      </w:r>
      <w:r>
        <w:t></w:t>
      </w:r>
      <w:r>
        <w:t></w:t>
      </w:r>
      <w:r>
        <w:rPr>
          <w:rFonts w:hint="eastAsia"/>
        </w:rPr>
        <w:t>Казелли</w:t>
      </w:r>
      <w:r>
        <w:t></w:t>
      </w:r>
      <w:r>
        <w:t></w:t>
      </w:r>
      <w:r>
        <w:t></w:t>
      </w:r>
      <w:r>
        <w:t></w:t>
      </w:r>
      <w:r>
        <w:t></w:t>
      </w:r>
      <w:r>
        <w:t></w:t>
      </w:r>
      <w:r>
        <w:t></w:t>
      </w:r>
    </w:p>
    <w:p w:rsidR="00922380" w:rsidRDefault="00922380" w:rsidP="00922380">
      <w:r>
        <w:rPr>
          <w:rFonts w:hint="eastAsia"/>
        </w:rPr>
        <w:t>П</w:t>
      </w:r>
      <w:r>
        <w:t></w:t>
      </w:r>
      <w:r>
        <w:t></w:t>
      </w:r>
      <w:r>
        <w:rPr>
          <w:rFonts w:hint="eastAsia"/>
        </w:rPr>
        <w:t>Мілоне</w:t>
      </w:r>
      <w:r>
        <w:t></w:t>
      </w:r>
      <w:r>
        <w:t></w:t>
      </w:r>
      <w:r>
        <w:t></w:t>
      </w:r>
      <w:r>
        <w:t></w:t>
      </w:r>
      <w:r>
        <w:t></w:t>
      </w:r>
      <w:r>
        <w:t></w:t>
      </w:r>
      <w:r>
        <w:t></w:t>
      </w:r>
      <w:r>
        <w:t></w:t>
      </w:r>
      <w:r>
        <w:rPr>
          <w:rFonts w:hint="eastAsia"/>
        </w:rPr>
        <w:t>Ф</w:t>
      </w:r>
      <w:r>
        <w:t></w:t>
      </w:r>
      <w:r>
        <w:t></w:t>
      </w:r>
      <w:r>
        <w:rPr>
          <w:rFonts w:hint="eastAsia"/>
        </w:rPr>
        <w:t>Нарді</w:t>
      </w:r>
      <w:r>
        <w:t></w:t>
      </w:r>
      <w:r>
        <w:t></w:t>
      </w:r>
      <w:r>
        <w:t></w:t>
      </w:r>
      <w:r>
        <w:t></w:t>
      </w:r>
      <w:r>
        <w:t></w:t>
      </w:r>
      <w:r>
        <w:t></w:t>
      </w:r>
      <w:r>
        <w:t></w:t>
      </w:r>
      <w:r>
        <w:rPr>
          <w:rFonts w:hint="eastAsia"/>
        </w:rPr>
        <w:t>та</w:t>
      </w:r>
      <w:r>
        <w:t></w:t>
      </w:r>
      <w:r>
        <w:rPr>
          <w:rFonts w:hint="eastAsia"/>
        </w:rPr>
        <w:t>Дж</w:t>
      </w:r>
      <w:r>
        <w:t></w:t>
      </w:r>
      <w:r>
        <w:t></w:t>
      </w:r>
      <w:r>
        <w:rPr>
          <w:rFonts w:hint="eastAsia"/>
        </w:rPr>
        <w:t>Патріці</w:t>
      </w:r>
      <w:r>
        <w:t></w:t>
      </w:r>
      <w:r>
        <w:t></w:t>
      </w:r>
      <w:r>
        <w:t></w:t>
      </w:r>
      <w:r>
        <w:t></w:t>
      </w:r>
      <w:r>
        <w:t></w:t>
      </w:r>
      <w:r>
        <w:t></w:t>
      </w:r>
      <w:r>
        <w:t></w:t>
      </w:r>
      <w:r>
        <w:rPr>
          <w:rFonts w:hint="eastAsia"/>
        </w:rPr>
        <w:t>часто</w:t>
      </w:r>
      <w:r>
        <w:t></w:t>
      </w:r>
      <w:r>
        <w:rPr>
          <w:rFonts w:hint="eastAsia"/>
        </w:rPr>
        <w:t>зосереджуються</w:t>
      </w:r>
    </w:p>
    <w:p w:rsidR="00922380" w:rsidRDefault="00922380" w:rsidP="00922380">
      <w:r>
        <w:rPr>
          <w:rFonts w:hint="eastAsia"/>
        </w:rPr>
        <w:t>лише</w:t>
      </w:r>
      <w:r>
        <w:t></w:t>
      </w:r>
      <w:r>
        <w:rPr>
          <w:rFonts w:hint="eastAsia"/>
        </w:rPr>
        <w:t>на</w:t>
      </w:r>
      <w:r>
        <w:t></w:t>
      </w:r>
      <w:r>
        <w:rPr>
          <w:rFonts w:hint="eastAsia"/>
        </w:rPr>
        <w:t>цій</w:t>
      </w:r>
      <w:r>
        <w:t></w:t>
      </w:r>
      <w:r>
        <w:rPr>
          <w:rFonts w:hint="eastAsia"/>
        </w:rPr>
        <w:t>формі</w:t>
      </w:r>
      <w:r>
        <w:t></w:t>
      </w:r>
      <w:r>
        <w:rPr>
          <w:rFonts w:hint="eastAsia"/>
        </w:rPr>
        <w:t>вираження</w:t>
      </w:r>
      <w:r>
        <w:t></w:t>
      </w:r>
      <w:r>
        <w:rPr>
          <w:rFonts w:hint="eastAsia"/>
        </w:rPr>
        <w:t>комічного</w:t>
      </w:r>
      <w:r>
        <w:t></w:t>
      </w:r>
      <w:r>
        <w:t></w:t>
      </w:r>
      <w:r>
        <w:rPr>
          <w:rFonts w:hint="eastAsia"/>
        </w:rPr>
        <w:t>тоді</w:t>
      </w:r>
      <w:r>
        <w:t></w:t>
      </w:r>
      <w:r>
        <w:rPr>
          <w:rFonts w:hint="eastAsia"/>
        </w:rPr>
        <w:t>як</w:t>
      </w:r>
      <w:r>
        <w:t></w:t>
      </w:r>
      <w:r>
        <w:rPr>
          <w:rFonts w:hint="eastAsia"/>
        </w:rPr>
        <w:t>із</w:t>
      </w:r>
      <w:r>
        <w:t></w:t>
      </w:r>
      <w:r>
        <w:rPr>
          <w:rFonts w:hint="eastAsia"/>
        </w:rPr>
        <w:t>поля</w:t>
      </w:r>
      <w:r>
        <w:t></w:t>
      </w:r>
      <w:r>
        <w:rPr>
          <w:rFonts w:hint="eastAsia"/>
        </w:rPr>
        <w:t>аналізу</w:t>
      </w:r>
      <w:r>
        <w:t></w:t>
      </w:r>
      <w:r>
        <w:rPr>
          <w:rFonts w:hint="eastAsia"/>
        </w:rPr>
        <w:t>випадають</w:t>
      </w:r>
    </w:p>
    <w:p w:rsidR="00922380" w:rsidRDefault="00922380" w:rsidP="00922380">
      <w:r>
        <w:rPr>
          <w:rFonts w:hint="eastAsia"/>
        </w:rPr>
        <w:t>іронія</w:t>
      </w:r>
      <w:r>
        <w:t></w:t>
      </w:r>
      <w:r>
        <w:t></w:t>
      </w:r>
      <w:r>
        <w:rPr>
          <w:rFonts w:hint="eastAsia"/>
        </w:rPr>
        <w:t>сатира</w:t>
      </w:r>
      <w:r>
        <w:t></w:t>
      </w:r>
      <w:r>
        <w:rPr>
          <w:rFonts w:hint="eastAsia"/>
        </w:rPr>
        <w:t>та</w:t>
      </w:r>
      <w:r>
        <w:t></w:t>
      </w:r>
      <w:r>
        <w:rPr>
          <w:rFonts w:hint="eastAsia"/>
        </w:rPr>
        <w:t>сарказм</w:t>
      </w:r>
      <w:r>
        <w:t></w:t>
      </w:r>
      <w:r>
        <w:t></w:t>
      </w:r>
      <w:r>
        <w:rPr>
          <w:rFonts w:hint="eastAsia"/>
        </w:rPr>
        <w:t>Натомість</w:t>
      </w:r>
      <w:r>
        <w:t></w:t>
      </w:r>
      <w:r>
        <w:t></w:t>
      </w:r>
      <w:r>
        <w:rPr>
          <w:rFonts w:hint="eastAsia"/>
        </w:rPr>
        <w:t>спробу</w:t>
      </w:r>
      <w:r>
        <w:t></w:t>
      </w:r>
      <w:r>
        <w:rPr>
          <w:rFonts w:hint="eastAsia"/>
        </w:rPr>
        <w:t>відійти</w:t>
      </w:r>
      <w:r>
        <w:t></w:t>
      </w:r>
      <w:r>
        <w:rPr>
          <w:rFonts w:hint="eastAsia"/>
        </w:rPr>
        <w:t>від</w:t>
      </w:r>
      <w:r>
        <w:t></w:t>
      </w:r>
      <w:r>
        <w:rPr>
          <w:rFonts w:hint="eastAsia"/>
        </w:rPr>
        <w:t>концепції</w:t>
      </w:r>
      <w:r>
        <w:t></w:t>
      </w:r>
      <w:r>
        <w:rPr>
          <w:rFonts w:hint="eastAsia"/>
        </w:rPr>
        <w:t>гумору</w:t>
      </w:r>
    </w:p>
    <w:p w:rsidR="00922380" w:rsidRDefault="00922380" w:rsidP="00922380">
      <w:r>
        <w:rPr>
          <w:rFonts w:hint="eastAsia"/>
        </w:rPr>
        <w:t>Л</w:t>
      </w:r>
      <w:r>
        <w:t></w:t>
      </w:r>
      <w:r>
        <w:t></w:t>
      </w:r>
      <w:r>
        <w:rPr>
          <w:rFonts w:hint="eastAsia"/>
        </w:rPr>
        <w:t>Піранделло</w:t>
      </w:r>
      <w:r>
        <w:t></w:t>
      </w:r>
      <w:r>
        <w:rPr>
          <w:rFonts w:hint="eastAsia"/>
        </w:rPr>
        <w:t>та</w:t>
      </w:r>
      <w:r>
        <w:t></w:t>
      </w:r>
      <w:r>
        <w:rPr>
          <w:rFonts w:hint="eastAsia"/>
        </w:rPr>
        <w:t>розглянути</w:t>
      </w:r>
      <w:r>
        <w:t></w:t>
      </w:r>
      <w:r>
        <w:rPr>
          <w:rFonts w:hint="eastAsia"/>
        </w:rPr>
        <w:t>прояви</w:t>
      </w:r>
      <w:r>
        <w:t></w:t>
      </w:r>
      <w:r>
        <w:rPr>
          <w:rFonts w:hint="eastAsia"/>
        </w:rPr>
        <w:t>комічного</w:t>
      </w:r>
      <w:r>
        <w:t></w:t>
      </w:r>
      <w:r>
        <w:t></w:t>
      </w:r>
      <w:r>
        <w:rPr>
          <w:rFonts w:hint="eastAsia"/>
        </w:rPr>
        <w:t>у</w:t>
      </w:r>
      <w:r>
        <w:t></w:t>
      </w:r>
      <w:r>
        <w:rPr>
          <w:rFonts w:hint="eastAsia"/>
        </w:rPr>
        <w:t>ширшому</w:t>
      </w:r>
      <w:r>
        <w:t></w:t>
      </w:r>
      <w:r>
        <w:rPr>
          <w:rFonts w:hint="eastAsia"/>
        </w:rPr>
        <w:t>сенсі</w:t>
      </w:r>
      <w:r>
        <w:t></w:t>
      </w:r>
      <w:r>
        <w:t></w:t>
      </w:r>
      <w:r>
        <w:rPr>
          <w:rFonts w:hint="eastAsia"/>
        </w:rPr>
        <w:t>з</w:t>
      </w:r>
    </w:p>
    <w:p w:rsidR="00922380" w:rsidRDefault="00922380" w:rsidP="00922380">
      <w:r>
        <w:rPr>
          <w:rFonts w:hint="eastAsia"/>
        </w:rPr>
        <w:t>літературознавчих</w:t>
      </w:r>
      <w:r>
        <w:t></w:t>
      </w:r>
      <w:r>
        <w:rPr>
          <w:rFonts w:hint="eastAsia"/>
        </w:rPr>
        <w:t>позицій</w:t>
      </w:r>
      <w:r>
        <w:t></w:t>
      </w:r>
      <w:r>
        <w:rPr>
          <w:rFonts w:hint="eastAsia"/>
        </w:rPr>
        <w:t>здійснила</w:t>
      </w:r>
      <w:r>
        <w:t></w:t>
      </w:r>
      <w:r>
        <w:rPr>
          <w:rFonts w:hint="eastAsia"/>
        </w:rPr>
        <w:t>М</w:t>
      </w:r>
      <w:r>
        <w:t></w:t>
      </w:r>
      <w:r>
        <w:t></w:t>
      </w:r>
      <w:r>
        <w:rPr>
          <w:rFonts w:hint="eastAsia"/>
        </w:rPr>
        <w:t>Кантельмо</w:t>
      </w:r>
      <w:r>
        <w:t></w:t>
      </w:r>
      <w:r>
        <w:t></w:t>
      </w:r>
      <w:r>
        <w:t></w:t>
      </w:r>
      <w:r>
        <w:t></w:t>
      </w:r>
      <w:r>
        <w:t></w:t>
      </w:r>
      <w:r>
        <w:t></w:t>
      </w:r>
      <w:r>
        <w:t></w:t>
      </w:r>
    </w:p>
    <w:p w:rsidR="00922380" w:rsidRDefault="00922380" w:rsidP="00922380">
      <w:r>
        <w:rPr>
          <w:rFonts w:hint="eastAsia"/>
        </w:rPr>
        <w:t>Ані</w:t>
      </w:r>
      <w:r>
        <w:t></w:t>
      </w:r>
      <w:r>
        <w:rPr>
          <w:rFonts w:hint="eastAsia"/>
        </w:rPr>
        <w:t>в</w:t>
      </w:r>
      <w:r>
        <w:t></w:t>
      </w:r>
      <w:r>
        <w:rPr>
          <w:rFonts w:hint="eastAsia"/>
        </w:rPr>
        <w:t>вітчизняній</w:t>
      </w:r>
      <w:r>
        <w:t></w:t>
      </w:r>
      <w:r>
        <w:t></w:t>
      </w:r>
      <w:r>
        <w:rPr>
          <w:rFonts w:hint="eastAsia"/>
        </w:rPr>
        <w:t>ані</w:t>
      </w:r>
      <w:r>
        <w:t></w:t>
      </w:r>
      <w:r>
        <w:rPr>
          <w:rFonts w:hint="eastAsia"/>
        </w:rPr>
        <w:t>в</w:t>
      </w:r>
      <w:r>
        <w:t></w:t>
      </w:r>
      <w:r>
        <w:rPr>
          <w:rFonts w:hint="eastAsia"/>
        </w:rPr>
        <w:t>зарубіжній</w:t>
      </w:r>
      <w:r>
        <w:t></w:t>
      </w:r>
      <w:r>
        <w:rPr>
          <w:rFonts w:hint="eastAsia"/>
        </w:rPr>
        <w:t>лінгвістиці</w:t>
      </w:r>
      <w:r>
        <w:t></w:t>
      </w:r>
      <w:r>
        <w:t></w:t>
      </w:r>
      <w:r>
        <w:rPr>
          <w:rFonts w:hint="eastAsia"/>
        </w:rPr>
        <w:t>незважаючи</w:t>
      </w:r>
      <w:r>
        <w:t></w:t>
      </w:r>
      <w:r>
        <w:rPr>
          <w:rFonts w:hint="eastAsia"/>
        </w:rPr>
        <w:t>на</w:t>
      </w:r>
      <w:r>
        <w:t></w:t>
      </w:r>
      <w:r>
        <w:rPr>
          <w:rFonts w:hint="eastAsia"/>
        </w:rPr>
        <w:t>великий</w:t>
      </w:r>
    </w:p>
    <w:p w:rsidR="00922380" w:rsidRDefault="00922380" w:rsidP="00922380">
      <w:r>
        <w:rPr>
          <w:rFonts w:hint="eastAsia"/>
        </w:rPr>
        <w:t>інтерес</w:t>
      </w:r>
      <w:r>
        <w:t></w:t>
      </w:r>
      <w:r>
        <w:rPr>
          <w:rFonts w:hint="eastAsia"/>
        </w:rPr>
        <w:t>науковців</w:t>
      </w:r>
      <w:r>
        <w:t></w:t>
      </w:r>
      <w:r>
        <w:rPr>
          <w:rFonts w:hint="eastAsia"/>
        </w:rPr>
        <w:t>до</w:t>
      </w:r>
      <w:r>
        <w:t></w:t>
      </w:r>
      <w:r>
        <w:rPr>
          <w:rFonts w:hint="eastAsia"/>
        </w:rPr>
        <w:t>творчості</w:t>
      </w:r>
      <w:r>
        <w:t></w:t>
      </w:r>
      <w:r>
        <w:rPr>
          <w:rFonts w:hint="eastAsia"/>
        </w:rPr>
        <w:t>Л</w:t>
      </w:r>
      <w:r>
        <w:t></w:t>
      </w:r>
      <w:r>
        <w:t></w:t>
      </w:r>
      <w:r>
        <w:rPr>
          <w:rFonts w:hint="eastAsia"/>
        </w:rPr>
        <w:t>Піранделло</w:t>
      </w:r>
      <w:r>
        <w:t></w:t>
      </w:r>
      <w:r>
        <w:t></w:t>
      </w:r>
      <w:r>
        <w:rPr>
          <w:rFonts w:hint="eastAsia"/>
        </w:rPr>
        <w:t>досі</w:t>
      </w:r>
      <w:r>
        <w:t></w:t>
      </w:r>
      <w:r>
        <w:rPr>
          <w:rFonts w:hint="eastAsia"/>
        </w:rPr>
        <w:t>не</w:t>
      </w:r>
      <w:r>
        <w:t></w:t>
      </w:r>
      <w:r>
        <w:rPr>
          <w:rFonts w:hint="eastAsia"/>
        </w:rPr>
        <w:t>було</w:t>
      </w:r>
      <w:r>
        <w:t></w:t>
      </w:r>
      <w:r>
        <w:rPr>
          <w:rFonts w:hint="eastAsia"/>
        </w:rPr>
        <w:t>проведено</w:t>
      </w:r>
    </w:p>
    <w:p w:rsidR="00922380" w:rsidRDefault="00922380" w:rsidP="00922380">
      <w:r>
        <w:rPr>
          <w:rFonts w:hint="eastAsia"/>
        </w:rPr>
        <w:t>комплексного</w:t>
      </w:r>
      <w:r>
        <w:t></w:t>
      </w:r>
      <w:r>
        <w:rPr>
          <w:rFonts w:hint="eastAsia"/>
        </w:rPr>
        <w:t>дослідження</w:t>
      </w:r>
      <w:r>
        <w:t></w:t>
      </w:r>
      <w:r>
        <w:rPr>
          <w:rFonts w:hint="eastAsia"/>
        </w:rPr>
        <w:t>особливостей</w:t>
      </w:r>
      <w:r>
        <w:t></w:t>
      </w:r>
      <w:r>
        <w:rPr>
          <w:rFonts w:hint="eastAsia"/>
        </w:rPr>
        <w:t>вербалізації</w:t>
      </w:r>
      <w:r>
        <w:t></w:t>
      </w:r>
      <w:r>
        <w:rPr>
          <w:rFonts w:hint="eastAsia"/>
        </w:rPr>
        <w:t>комічного</w:t>
      </w:r>
      <w:r>
        <w:t></w:t>
      </w:r>
      <w:r>
        <w:rPr>
          <w:rFonts w:hint="eastAsia"/>
        </w:rPr>
        <w:t>у</w:t>
      </w:r>
      <w:r>
        <w:t></w:t>
      </w:r>
      <w:r>
        <w:rPr>
          <w:rFonts w:hint="eastAsia"/>
        </w:rPr>
        <w:t>великій</w:t>
      </w:r>
      <w:r>
        <w:t></w:t>
      </w:r>
      <w:r>
        <w:rPr>
          <w:rFonts w:hint="eastAsia"/>
        </w:rPr>
        <w:t>прозі</w:t>
      </w:r>
    </w:p>
    <w:p w:rsidR="00922380" w:rsidRDefault="00922380" w:rsidP="00922380">
      <w:r>
        <w:rPr>
          <w:rFonts w:hint="eastAsia"/>
        </w:rPr>
        <w:t>автора</w:t>
      </w:r>
      <w:r>
        <w:t></w:t>
      </w:r>
      <w:r>
        <w:t></w:t>
      </w:r>
      <w:r>
        <w:rPr>
          <w:rFonts w:hint="eastAsia"/>
        </w:rPr>
        <w:t>Потребують</w:t>
      </w:r>
      <w:r>
        <w:t></w:t>
      </w:r>
      <w:r>
        <w:rPr>
          <w:rFonts w:hint="eastAsia"/>
        </w:rPr>
        <w:t>ретельного</w:t>
      </w:r>
      <w:r>
        <w:t></w:t>
      </w:r>
      <w:r>
        <w:rPr>
          <w:rFonts w:hint="eastAsia"/>
        </w:rPr>
        <w:t>аналізу</w:t>
      </w:r>
      <w:r>
        <w:t></w:t>
      </w:r>
      <w:r>
        <w:rPr>
          <w:rFonts w:hint="eastAsia"/>
        </w:rPr>
        <w:t>та</w:t>
      </w:r>
      <w:r>
        <w:t></w:t>
      </w:r>
      <w:r>
        <w:rPr>
          <w:rFonts w:hint="eastAsia"/>
        </w:rPr>
        <w:t>систематизації</w:t>
      </w:r>
      <w:r>
        <w:t></w:t>
      </w:r>
      <w:r>
        <w:rPr>
          <w:rFonts w:hint="eastAsia"/>
        </w:rPr>
        <w:t>засоби</w:t>
      </w:r>
      <w:r>
        <w:t></w:t>
      </w:r>
      <w:r>
        <w:rPr>
          <w:rFonts w:hint="eastAsia"/>
        </w:rPr>
        <w:t>створення</w:t>
      </w:r>
    </w:p>
    <w:p w:rsidR="00922380" w:rsidRDefault="00922380" w:rsidP="00922380">
      <w:r>
        <w:rPr>
          <w:rFonts w:hint="eastAsia"/>
        </w:rPr>
        <w:t>комічного</w:t>
      </w:r>
      <w:r>
        <w:t></w:t>
      </w:r>
      <w:r>
        <w:rPr>
          <w:rFonts w:hint="eastAsia"/>
        </w:rPr>
        <w:t>ефекту</w:t>
      </w:r>
      <w:r>
        <w:t></w:t>
      </w:r>
      <w:r>
        <w:rPr>
          <w:rFonts w:hint="eastAsia"/>
        </w:rPr>
        <w:t>на</w:t>
      </w:r>
      <w:r>
        <w:t></w:t>
      </w:r>
      <w:r>
        <w:rPr>
          <w:rFonts w:hint="eastAsia"/>
        </w:rPr>
        <w:t>всіх</w:t>
      </w:r>
      <w:r>
        <w:t></w:t>
      </w:r>
      <w:r>
        <w:rPr>
          <w:rFonts w:hint="eastAsia"/>
        </w:rPr>
        <w:t>мовних</w:t>
      </w:r>
      <w:r>
        <w:t></w:t>
      </w:r>
      <w:r>
        <w:rPr>
          <w:rFonts w:hint="eastAsia"/>
        </w:rPr>
        <w:t>рівнях</w:t>
      </w:r>
      <w:r>
        <w:t></w:t>
      </w:r>
      <w:r>
        <w:t></w:t>
      </w:r>
      <w:r>
        <w:rPr>
          <w:rFonts w:hint="eastAsia"/>
        </w:rPr>
        <w:t>Важливою</w:t>
      </w:r>
      <w:r>
        <w:t></w:t>
      </w:r>
      <w:r>
        <w:rPr>
          <w:rFonts w:hint="eastAsia"/>
        </w:rPr>
        <w:t>є</w:t>
      </w:r>
      <w:r>
        <w:t></w:t>
      </w:r>
      <w:r>
        <w:rPr>
          <w:rFonts w:hint="eastAsia"/>
        </w:rPr>
        <w:t>реалізація</w:t>
      </w:r>
      <w:r>
        <w:t></w:t>
      </w:r>
      <w:r>
        <w:rPr>
          <w:rFonts w:hint="eastAsia"/>
        </w:rPr>
        <w:t>комічного</w:t>
      </w:r>
    </w:p>
    <w:p w:rsidR="00922380" w:rsidRDefault="00922380" w:rsidP="00922380">
      <w:r>
        <w:rPr>
          <w:rFonts w:hint="eastAsia"/>
        </w:rPr>
        <w:t>аспекту</w:t>
      </w:r>
      <w:r>
        <w:t></w:t>
      </w:r>
      <w:r>
        <w:rPr>
          <w:rFonts w:hint="eastAsia"/>
        </w:rPr>
        <w:t>в</w:t>
      </w:r>
      <w:r>
        <w:t></w:t>
      </w:r>
      <w:r>
        <w:rPr>
          <w:rFonts w:hint="eastAsia"/>
        </w:rPr>
        <w:t>концептосфері</w:t>
      </w:r>
      <w:r>
        <w:t></w:t>
      </w:r>
      <w:r>
        <w:rPr>
          <w:rFonts w:hint="eastAsia"/>
        </w:rPr>
        <w:t>романів</w:t>
      </w:r>
      <w:r>
        <w:t></w:t>
      </w:r>
      <w:r>
        <w:rPr>
          <w:rFonts w:hint="eastAsia"/>
        </w:rPr>
        <w:t>Л</w:t>
      </w:r>
      <w:r>
        <w:t></w:t>
      </w:r>
      <w:r>
        <w:t></w:t>
      </w:r>
      <w:r>
        <w:rPr>
          <w:rFonts w:hint="eastAsia"/>
        </w:rPr>
        <w:t>Піранделло</w:t>
      </w:r>
      <w:r>
        <w:t></w:t>
      </w:r>
      <w:r>
        <w:t></w:t>
      </w:r>
      <w:r>
        <w:rPr>
          <w:rFonts w:hint="eastAsia"/>
        </w:rPr>
        <w:t>Саме</w:t>
      </w:r>
      <w:r>
        <w:t></w:t>
      </w:r>
      <w:r>
        <w:rPr>
          <w:rFonts w:hint="eastAsia"/>
        </w:rPr>
        <w:t>необхідність</w:t>
      </w:r>
      <w:r>
        <w:t></w:t>
      </w:r>
      <w:r>
        <w:rPr>
          <w:rFonts w:hint="eastAsia"/>
        </w:rPr>
        <w:t>ґрунтовного</w:t>
      </w:r>
    </w:p>
    <w:p w:rsidR="00922380" w:rsidRDefault="00922380" w:rsidP="00922380">
      <w:r>
        <w:t></w:t>
      </w:r>
      <w:r>
        <w:t></w:t>
      </w:r>
    </w:p>
    <w:p w:rsidR="00922380" w:rsidRDefault="00922380" w:rsidP="00922380">
      <w:r>
        <w:rPr>
          <w:rFonts w:hint="eastAsia"/>
        </w:rPr>
        <w:t>та</w:t>
      </w:r>
      <w:r>
        <w:t></w:t>
      </w:r>
      <w:r>
        <w:rPr>
          <w:rFonts w:hint="eastAsia"/>
        </w:rPr>
        <w:t>універсального</w:t>
      </w:r>
      <w:r>
        <w:t></w:t>
      </w:r>
      <w:r>
        <w:rPr>
          <w:rFonts w:hint="eastAsia"/>
        </w:rPr>
        <w:t>дослідження</w:t>
      </w:r>
      <w:r>
        <w:t></w:t>
      </w:r>
      <w:r>
        <w:t></w:t>
      </w:r>
      <w:r>
        <w:rPr>
          <w:rFonts w:hint="eastAsia"/>
        </w:rPr>
        <w:t>у</w:t>
      </w:r>
      <w:r>
        <w:t></w:t>
      </w:r>
      <w:r>
        <w:rPr>
          <w:rFonts w:hint="eastAsia"/>
        </w:rPr>
        <w:t>якому</w:t>
      </w:r>
      <w:r>
        <w:t></w:t>
      </w:r>
      <w:r>
        <w:rPr>
          <w:rFonts w:hint="eastAsia"/>
        </w:rPr>
        <w:t>були</w:t>
      </w:r>
      <w:r>
        <w:t></w:t>
      </w:r>
      <w:r>
        <w:rPr>
          <w:rFonts w:hint="eastAsia"/>
        </w:rPr>
        <w:t>б</w:t>
      </w:r>
      <w:r>
        <w:t></w:t>
      </w:r>
      <w:r>
        <w:rPr>
          <w:rFonts w:hint="eastAsia"/>
        </w:rPr>
        <w:t>враховані</w:t>
      </w:r>
      <w:r>
        <w:t></w:t>
      </w:r>
      <w:r>
        <w:rPr>
          <w:rFonts w:hint="eastAsia"/>
        </w:rPr>
        <w:t>світоглядні</w:t>
      </w:r>
      <w:r>
        <w:t></w:t>
      </w:r>
      <w:r>
        <w:rPr>
          <w:rFonts w:hint="eastAsia"/>
        </w:rPr>
        <w:t>та</w:t>
      </w:r>
    </w:p>
    <w:p w:rsidR="00922380" w:rsidRDefault="00922380" w:rsidP="00922380">
      <w:r>
        <w:rPr>
          <w:rFonts w:hint="eastAsia"/>
        </w:rPr>
        <w:t>філософські</w:t>
      </w:r>
      <w:r>
        <w:t></w:t>
      </w:r>
      <w:r>
        <w:rPr>
          <w:rFonts w:hint="eastAsia"/>
        </w:rPr>
        <w:t>позиції</w:t>
      </w:r>
      <w:r>
        <w:t></w:t>
      </w:r>
      <w:r>
        <w:rPr>
          <w:rFonts w:hint="eastAsia"/>
        </w:rPr>
        <w:t>письменника</w:t>
      </w:r>
      <w:r>
        <w:t></w:t>
      </w:r>
      <w:r>
        <w:t></w:t>
      </w:r>
      <w:r>
        <w:rPr>
          <w:rFonts w:hint="eastAsia"/>
        </w:rPr>
        <w:t>а</w:t>
      </w:r>
      <w:r>
        <w:t></w:t>
      </w:r>
      <w:r>
        <w:rPr>
          <w:rFonts w:hint="eastAsia"/>
        </w:rPr>
        <w:t>також</w:t>
      </w:r>
      <w:r>
        <w:t></w:t>
      </w:r>
      <w:r>
        <w:rPr>
          <w:rFonts w:hint="eastAsia"/>
        </w:rPr>
        <w:t>критично</w:t>
      </w:r>
      <w:r>
        <w:t></w:t>
      </w:r>
      <w:r>
        <w:rPr>
          <w:rFonts w:hint="eastAsia"/>
        </w:rPr>
        <w:t>переосмислена</w:t>
      </w:r>
      <w:r>
        <w:t></w:t>
      </w:r>
      <w:r>
        <w:rPr>
          <w:rFonts w:hint="eastAsia"/>
        </w:rPr>
        <w:t>авторська</w:t>
      </w:r>
    </w:p>
    <w:p w:rsidR="00922380" w:rsidRDefault="00922380" w:rsidP="00922380">
      <w:r>
        <w:rPr>
          <w:rFonts w:hint="eastAsia"/>
        </w:rPr>
        <w:t>теорія</w:t>
      </w:r>
      <w:r>
        <w:t></w:t>
      </w:r>
      <w:r>
        <w:rPr>
          <w:rFonts w:hint="eastAsia"/>
        </w:rPr>
        <w:t>гумору</w:t>
      </w:r>
      <w:r>
        <w:t></w:t>
      </w:r>
      <w:r>
        <w:t></w:t>
      </w:r>
      <w:r>
        <w:rPr>
          <w:rFonts w:hint="eastAsia"/>
        </w:rPr>
        <w:t>зумовлює</w:t>
      </w:r>
      <w:r>
        <w:t></w:t>
      </w:r>
      <w:r>
        <w:rPr>
          <w:rFonts w:hint="eastAsia"/>
        </w:rPr>
        <w:t>актуальність</w:t>
      </w:r>
      <w:r>
        <w:t></w:t>
      </w:r>
      <w:r>
        <w:rPr>
          <w:rFonts w:hint="eastAsia"/>
        </w:rPr>
        <w:t>дисертаційної</w:t>
      </w:r>
      <w:r>
        <w:t></w:t>
      </w:r>
      <w:r>
        <w:rPr>
          <w:rFonts w:hint="eastAsia"/>
        </w:rPr>
        <w:t>роботи</w:t>
      </w:r>
      <w:r>
        <w:t></w:t>
      </w:r>
    </w:p>
    <w:p w:rsidR="00922380" w:rsidRDefault="00922380" w:rsidP="00922380">
      <w:r>
        <w:rPr>
          <w:rFonts w:hint="eastAsia"/>
        </w:rPr>
        <w:t>Зв’язок</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rPr>
          <w:rFonts w:hint="eastAsia"/>
        </w:rPr>
        <w:t>та</w:t>
      </w:r>
      <w:r>
        <w:t></w:t>
      </w:r>
      <w:r>
        <w:rPr>
          <w:rFonts w:hint="eastAsia"/>
        </w:rPr>
        <w:t>темами</w:t>
      </w:r>
      <w:r>
        <w:t></w:t>
      </w:r>
      <w:r>
        <w:t></w:t>
      </w:r>
      <w:r>
        <w:rPr>
          <w:rFonts w:hint="eastAsia"/>
        </w:rPr>
        <w:t>Вибір</w:t>
      </w:r>
      <w:r>
        <w:t></w:t>
      </w:r>
      <w:r>
        <w:rPr>
          <w:rFonts w:hint="eastAsia"/>
        </w:rPr>
        <w:t>напрямку</w:t>
      </w:r>
    </w:p>
    <w:p w:rsidR="00922380" w:rsidRDefault="00922380" w:rsidP="00922380">
      <w:r>
        <w:rPr>
          <w:rFonts w:hint="eastAsia"/>
        </w:rPr>
        <w:t>дослідження</w:t>
      </w:r>
      <w:r>
        <w:t></w:t>
      </w:r>
      <w:r>
        <w:rPr>
          <w:rFonts w:hint="eastAsia"/>
        </w:rPr>
        <w:t>безпосередньо</w:t>
      </w:r>
      <w:r>
        <w:t></w:t>
      </w:r>
      <w:r>
        <w:rPr>
          <w:rFonts w:hint="eastAsia"/>
        </w:rPr>
        <w:t>пов’язаний</w:t>
      </w:r>
      <w:r>
        <w:t></w:t>
      </w:r>
      <w:r>
        <w:rPr>
          <w:rFonts w:hint="eastAsia"/>
        </w:rPr>
        <w:t>з</w:t>
      </w:r>
      <w:r>
        <w:t></w:t>
      </w:r>
      <w:r>
        <w:rPr>
          <w:rFonts w:hint="eastAsia"/>
        </w:rPr>
        <w:t>науково</w:t>
      </w:r>
      <w:r>
        <w:t></w:t>
      </w:r>
      <w:r>
        <w:rPr>
          <w:rFonts w:hint="eastAsia"/>
        </w:rPr>
        <w:t>дослідною</w:t>
      </w:r>
      <w:r>
        <w:t></w:t>
      </w:r>
      <w:r>
        <w:rPr>
          <w:rFonts w:hint="eastAsia"/>
        </w:rPr>
        <w:t>темою</w:t>
      </w:r>
      <w:r>
        <w:t></w:t>
      </w:r>
      <w:r>
        <w:rPr>
          <w:rFonts w:hint="eastAsia"/>
        </w:rPr>
        <w:t>Інституту</w:t>
      </w:r>
    </w:p>
    <w:p w:rsidR="00922380" w:rsidRDefault="00922380" w:rsidP="00922380">
      <w:r>
        <w:rPr>
          <w:rFonts w:hint="eastAsia"/>
        </w:rPr>
        <w:t>філології</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r>
        <w:t></w:t>
      </w:r>
      <w:r>
        <w:rPr>
          <w:rFonts w:hint="eastAsia"/>
        </w:rPr>
        <w:t>Мови</w:t>
      </w:r>
    </w:p>
    <w:p w:rsidR="00922380" w:rsidRDefault="00922380" w:rsidP="00922380">
      <w:r>
        <w:rPr>
          <w:rFonts w:hint="eastAsia"/>
        </w:rPr>
        <w:t>та</w:t>
      </w:r>
      <w:r>
        <w:t></w:t>
      </w:r>
      <w:r>
        <w:rPr>
          <w:rFonts w:hint="eastAsia"/>
        </w:rPr>
        <w:t>літератури</w:t>
      </w:r>
      <w:r>
        <w:t></w:t>
      </w:r>
      <w:r>
        <w:rPr>
          <w:rFonts w:hint="eastAsia"/>
        </w:rPr>
        <w:t>народів</w:t>
      </w:r>
      <w:r>
        <w:t></w:t>
      </w:r>
      <w:r>
        <w:rPr>
          <w:rFonts w:hint="eastAsia"/>
        </w:rPr>
        <w:t>світу</w:t>
      </w:r>
      <w:r>
        <w:t></w:t>
      </w:r>
      <w:r>
        <w:t></w:t>
      </w:r>
      <w:r>
        <w:rPr>
          <w:rFonts w:hint="eastAsia"/>
        </w:rPr>
        <w:t>взаємодія</w:t>
      </w:r>
      <w:r>
        <w:t></w:t>
      </w:r>
      <w:r>
        <w:rPr>
          <w:rFonts w:hint="eastAsia"/>
        </w:rPr>
        <w:t>та</w:t>
      </w:r>
      <w:r>
        <w:t></w:t>
      </w:r>
      <w:r>
        <w:rPr>
          <w:rFonts w:hint="eastAsia"/>
        </w:rPr>
        <w:t>самобутність</w:t>
      </w:r>
      <w:r>
        <w:t></w:t>
      </w:r>
      <w:r>
        <w:t></w:t>
      </w:r>
      <w:r>
        <w:t></w:t>
      </w:r>
      <w:r>
        <w:rPr>
          <w:rFonts w:hint="eastAsia"/>
        </w:rPr>
        <w:t>№</w:t>
      </w:r>
      <w:r>
        <w:t></w:t>
      </w:r>
      <w:r>
        <w:t></w:t>
      </w:r>
      <w:r>
        <w:t></w:t>
      </w:r>
      <w:r>
        <w:t></w:t>
      </w:r>
      <w:r>
        <w:rPr>
          <w:rFonts w:hint="eastAsia"/>
        </w:rPr>
        <w:t>БФ</w:t>
      </w:r>
      <w:r>
        <w:t></w:t>
      </w:r>
      <w:r>
        <w:t></w:t>
      </w:r>
      <w:r>
        <w:t></w:t>
      </w:r>
      <w:r>
        <w:t></w:t>
      </w:r>
      <w:r>
        <w:t></w:t>
      </w:r>
      <w:r>
        <w:t></w:t>
      </w:r>
      <w:r>
        <w:t></w:t>
      </w:r>
      <w:r>
        <w:t></w:t>
      </w:r>
      <w:r>
        <w:t></w:t>
      </w:r>
    </w:p>
    <w:p w:rsidR="00922380" w:rsidRDefault="00922380" w:rsidP="00922380">
      <w:r>
        <w:rPr>
          <w:rFonts w:hint="eastAsia"/>
        </w:rPr>
        <w:t>затвердженою</w:t>
      </w:r>
      <w:r>
        <w:t></w:t>
      </w:r>
      <w:r>
        <w:rPr>
          <w:rFonts w:hint="eastAsia"/>
        </w:rPr>
        <w:t>наказом</w:t>
      </w:r>
      <w:r>
        <w:t></w:t>
      </w:r>
      <w:r>
        <w:rPr>
          <w:rFonts w:hint="eastAsia"/>
        </w:rPr>
        <w:t>ректора</w:t>
      </w:r>
      <w:r>
        <w:t></w:t>
      </w:r>
      <w:r>
        <w:rPr>
          <w:rFonts w:hint="eastAsia"/>
        </w:rPr>
        <w:t>№</w:t>
      </w:r>
      <w:r>
        <w:t></w:t>
      </w:r>
      <w:r>
        <w:t></w:t>
      </w:r>
      <w:r>
        <w:t></w:t>
      </w:r>
      <w:r>
        <w:rPr>
          <w:rFonts w:hint="eastAsia"/>
        </w:rPr>
        <w:t>–</w:t>
      </w:r>
      <w:r>
        <w:t></w:t>
      </w:r>
      <w:r>
        <w:t></w:t>
      </w:r>
      <w:r>
        <w:t></w:t>
      </w:r>
      <w:r>
        <w:rPr>
          <w:rFonts w:hint="eastAsia"/>
        </w:rPr>
        <w:t>від</w:t>
      </w:r>
      <w:r>
        <w:t></w:t>
      </w:r>
      <w:r>
        <w:t></w:t>
      </w:r>
      <w:r>
        <w:t></w:t>
      </w:r>
      <w:r>
        <w:t></w:t>
      </w:r>
      <w:r>
        <w:t></w:t>
      </w:r>
      <w:r>
        <w:t></w:t>
      </w:r>
      <w:r>
        <w:t></w:t>
      </w:r>
      <w:r>
        <w:t></w:t>
      </w:r>
      <w:r>
        <w:t></w:t>
      </w:r>
      <w:r>
        <w:t></w:t>
      </w:r>
      <w:r>
        <w:t></w:t>
      </w:r>
      <w:r>
        <w:t></w:t>
      </w:r>
      <w:r>
        <w:rPr>
          <w:rFonts w:hint="eastAsia"/>
        </w:rPr>
        <w:t>р</w:t>
      </w:r>
      <w:r>
        <w:t></w:t>
      </w:r>
      <w:r>
        <w:t></w:t>
      </w:r>
      <w:r>
        <w:rPr>
          <w:rFonts w:hint="eastAsia"/>
        </w:rPr>
        <w:t>Тему</w:t>
      </w:r>
      <w:r>
        <w:t></w:t>
      </w:r>
      <w:r>
        <w:rPr>
          <w:rFonts w:hint="eastAsia"/>
        </w:rPr>
        <w:t>дисертації</w:t>
      </w:r>
    </w:p>
    <w:p w:rsidR="00922380" w:rsidRDefault="00922380" w:rsidP="00922380">
      <w:r>
        <w:rPr>
          <w:rFonts w:hint="eastAsia"/>
        </w:rPr>
        <w:t>затверджено</w:t>
      </w:r>
      <w:r>
        <w:t></w:t>
      </w:r>
      <w:r>
        <w:rPr>
          <w:rFonts w:hint="eastAsia"/>
        </w:rPr>
        <w:t>Вченою</w:t>
      </w:r>
      <w:r>
        <w:t></w:t>
      </w:r>
      <w:r>
        <w:rPr>
          <w:rFonts w:hint="eastAsia"/>
        </w:rPr>
        <w:t>радою</w:t>
      </w:r>
      <w:r>
        <w:t></w:t>
      </w:r>
      <w:r>
        <w:rPr>
          <w:rFonts w:hint="eastAsia"/>
        </w:rPr>
        <w:t>Інституту</w:t>
      </w:r>
      <w:r>
        <w:t></w:t>
      </w:r>
      <w:r>
        <w:rPr>
          <w:rFonts w:hint="eastAsia"/>
        </w:rPr>
        <w:t>філології</w:t>
      </w:r>
      <w:r>
        <w:t></w:t>
      </w:r>
      <w:r>
        <w:rPr>
          <w:rFonts w:hint="eastAsia"/>
        </w:rPr>
        <w:t>Київського</w:t>
      </w:r>
      <w:r>
        <w:t></w:t>
      </w:r>
      <w:r>
        <w:rPr>
          <w:rFonts w:hint="eastAsia"/>
        </w:rPr>
        <w:t>національного</w:t>
      </w:r>
    </w:p>
    <w:p w:rsidR="00922380" w:rsidRDefault="00922380" w:rsidP="00922380">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r>
        <w:t></w:t>
      </w:r>
      <w:r>
        <w:rPr>
          <w:rFonts w:hint="eastAsia"/>
        </w:rPr>
        <w:t>протокол</w:t>
      </w:r>
      <w:r>
        <w:t></w:t>
      </w:r>
      <w:r>
        <w:rPr>
          <w:rFonts w:hint="eastAsia"/>
        </w:rPr>
        <w:t>№</w:t>
      </w:r>
      <w:r>
        <w:t></w:t>
      </w:r>
      <w:r>
        <w:t></w:t>
      </w:r>
      <w:r>
        <w:t></w:t>
      </w:r>
      <w:r>
        <w:rPr>
          <w:rFonts w:hint="eastAsia"/>
        </w:rPr>
        <w:t>від</w:t>
      </w:r>
      <w:r>
        <w:t></w:t>
      </w:r>
      <w:r>
        <w:t></w:t>
      </w:r>
      <w:r>
        <w:t></w:t>
      </w:r>
      <w:r>
        <w:t></w:t>
      </w:r>
      <w:r>
        <w:t></w:t>
      </w:r>
      <w:r>
        <w:t></w:t>
      </w:r>
      <w:r>
        <w:t></w:t>
      </w:r>
      <w:r>
        <w:t></w:t>
      </w:r>
      <w:r>
        <w:t></w:t>
      </w:r>
      <w:r>
        <w:t></w:t>
      </w:r>
      <w:r>
        <w:t></w:t>
      </w:r>
      <w:r>
        <w:t></w:t>
      </w:r>
      <w:r>
        <w:rPr>
          <w:rFonts w:hint="eastAsia"/>
        </w:rPr>
        <w:t>року</w:t>
      </w:r>
      <w:r>
        <w:t></w:t>
      </w:r>
      <w:r>
        <w:t></w:t>
      </w:r>
    </w:p>
    <w:p w:rsidR="00922380" w:rsidRDefault="00922380" w:rsidP="00922380">
      <w:r>
        <w:rPr>
          <w:rFonts w:hint="eastAsia"/>
        </w:rPr>
        <w:t>Уточнену</w:t>
      </w:r>
      <w:r>
        <w:t></w:t>
      </w:r>
      <w:r>
        <w:rPr>
          <w:rFonts w:hint="eastAsia"/>
        </w:rPr>
        <w:t>тему</w:t>
      </w:r>
      <w:r>
        <w:t></w:t>
      </w:r>
      <w:r>
        <w:rPr>
          <w:rFonts w:hint="eastAsia"/>
        </w:rPr>
        <w:t>дисертаційного</w:t>
      </w:r>
      <w:r>
        <w:t></w:t>
      </w:r>
      <w:r>
        <w:rPr>
          <w:rFonts w:hint="eastAsia"/>
        </w:rPr>
        <w:t>дослідження</w:t>
      </w:r>
      <w:r>
        <w:t></w:t>
      </w:r>
      <w:r>
        <w:rPr>
          <w:rFonts w:hint="eastAsia"/>
        </w:rPr>
        <w:t>затверджено</w:t>
      </w:r>
      <w:r>
        <w:t></w:t>
      </w:r>
      <w:r>
        <w:rPr>
          <w:rFonts w:hint="eastAsia"/>
        </w:rPr>
        <w:t>на</w:t>
      </w:r>
      <w:r>
        <w:t></w:t>
      </w:r>
      <w:r>
        <w:rPr>
          <w:rFonts w:hint="eastAsia"/>
        </w:rPr>
        <w:t>засіданні</w:t>
      </w:r>
      <w:r>
        <w:t></w:t>
      </w:r>
      <w:r>
        <w:rPr>
          <w:rFonts w:hint="eastAsia"/>
        </w:rPr>
        <w:t>Вченої</w:t>
      </w:r>
    </w:p>
    <w:p w:rsidR="00922380" w:rsidRDefault="00922380" w:rsidP="00922380">
      <w:r>
        <w:rPr>
          <w:rFonts w:hint="eastAsia"/>
        </w:rPr>
        <w:t>ради</w:t>
      </w:r>
      <w:r>
        <w:t></w:t>
      </w:r>
      <w:r>
        <w:rPr>
          <w:rFonts w:hint="eastAsia"/>
        </w:rPr>
        <w:t>Інституту</w:t>
      </w:r>
      <w:r>
        <w:t></w:t>
      </w:r>
      <w:r>
        <w:rPr>
          <w:rFonts w:hint="eastAsia"/>
        </w:rPr>
        <w:t>філології</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p>
    <w:p w:rsidR="00922380" w:rsidRDefault="00922380" w:rsidP="00922380">
      <w:r>
        <w:rPr>
          <w:rFonts w:hint="eastAsia"/>
        </w:rPr>
        <w:t>Шевченка</w:t>
      </w:r>
      <w:r>
        <w:t></w:t>
      </w:r>
      <w:r>
        <w:t></w:t>
      </w:r>
      <w:r>
        <w:rPr>
          <w:rFonts w:hint="eastAsia"/>
        </w:rPr>
        <w:t>протокол</w:t>
      </w:r>
      <w:r>
        <w:t></w:t>
      </w:r>
      <w:r>
        <w:rPr>
          <w:rFonts w:hint="eastAsia"/>
        </w:rPr>
        <w:t>№</w:t>
      </w:r>
      <w:r>
        <w:t></w:t>
      </w:r>
      <w:r>
        <w:t></w:t>
      </w:r>
      <w:r>
        <w:t></w:t>
      </w:r>
      <w:r>
        <w:rPr>
          <w:rFonts w:hint="eastAsia"/>
        </w:rPr>
        <w:t>від</w:t>
      </w:r>
      <w:r>
        <w:t></w:t>
      </w:r>
      <w:r>
        <w:t></w:t>
      </w:r>
      <w:r>
        <w:t></w:t>
      </w:r>
      <w:r>
        <w:t></w:t>
      </w:r>
      <w:r>
        <w:t></w:t>
      </w:r>
      <w:r>
        <w:t></w:t>
      </w:r>
      <w:r>
        <w:t></w:t>
      </w:r>
      <w:r>
        <w:t></w:t>
      </w:r>
      <w:r>
        <w:t></w:t>
      </w:r>
      <w:r>
        <w:t></w:t>
      </w:r>
      <w:r>
        <w:t></w:t>
      </w:r>
      <w:r>
        <w:t></w:t>
      </w:r>
      <w:r>
        <w:rPr>
          <w:rFonts w:hint="eastAsia"/>
        </w:rPr>
        <w:t>року</w:t>
      </w:r>
      <w:r>
        <w:t></w:t>
      </w:r>
      <w:r>
        <w:t></w:t>
      </w:r>
    </w:p>
    <w:p w:rsidR="00922380" w:rsidRDefault="00922380" w:rsidP="00922380">
      <w:r>
        <w:rPr>
          <w:rFonts w:hint="eastAsia"/>
        </w:rPr>
        <w:t>Мета</w:t>
      </w:r>
      <w:r>
        <w:t></w:t>
      </w:r>
      <w:r>
        <w:rPr>
          <w:rFonts w:hint="eastAsia"/>
        </w:rPr>
        <w:t>роботи</w:t>
      </w:r>
      <w:r>
        <w:t></w:t>
      </w:r>
      <w:r>
        <w:rPr>
          <w:rFonts w:hint="eastAsia"/>
        </w:rPr>
        <w:t>полягає</w:t>
      </w:r>
      <w:r>
        <w:t></w:t>
      </w:r>
      <w:r>
        <w:rPr>
          <w:rFonts w:hint="eastAsia"/>
        </w:rPr>
        <w:t>в</w:t>
      </w:r>
      <w:r>
        <w:t></w:t>
      </w:r>
      <w:r>
        <w:rPr>
          <w:rFonts w:hint="eastAsia"/>
        </w:rPr>
        <w:t>комплексному</w:t>
      </w:r>
      <w:r>
        <w:t></w:t>
      </w:r>
      <w:r>
        <w:rPr>
          <w:rFonts w:hint="eastAsia"/>
        </w:rPr>
        <w:t>дослідженні</w:t>
      </w:r>
      <w:r>
        <w:t></w:t>
      </w:r>
      <w:r>
        <w:rPr>
          <w:rFonts w:hint="eastAsia"/>
        </w:rPr>
        <w:t>мовних</w:t>
      </w:r>
      <w:r>
        <w:t></w:t>
      </w:r>
      <w:r>
        <w:rPr>
          <w:rFonts w:hint="eastAsia"/>
        </w:rPr>
        <w:t>засобів</w:t>
      </w:r>
    </w:p>
    <w:p w:rsidR="00922380" w:rsidRDefault="00922380" w:rsidP="00922380">
      <w:r>
        <w:rPr>
          <w:rFonts w:hint="eastAsia"/>
        </w:rPr>
        <w:t>об’єктивації</w:t>
      </w:r>
      <w:r>
        <w:t></w:t>
      </w:r>
      <w:r>
        <w:rPr>
          <w:rFonts w:hint="eastAsia"/>
        </w:rPr>
        <w:t>комічного</w:t>
      </w:r>
      <w:r>
        <w:t></w:t>
      </w:r>
      <w:r>
        <w:rPr>
          <w:rFonts w:hint="eastAsia"/>
        </w:rPr>
        <w:t>та</w:t>
      </w:r>
      <w:r>
        <w:t></w:t>
      </w:r>
      <w:r>
        <w:rPr>
          <w:rFonts w:hint="eastAsia"/>
        </w:rPr>
        <w:t>аналізі</w:t>
      </w:r>
      <w:r>
        <w:t></w:t>
      </w:r>
      <w:r>
        <w:rPr>
          <w:rFonts w:hint="eastAsia"/>
        </w:rPr>
        <w:t>його</w:t>
      </w:r>
      <w:r>
        <w:t></w:t>
      </w:r>
      <w:r>
        <w:rPr>
          <w:rFonts w:hint="eastAsia"/>
        </w:rPr>
        <w:t>реалізації</w:t>
      </w:r>
      <w:r>
        <w:t></w:t>
      </w:r>
      <w:r>
        <w:rPr>
          <w:rFonts w:hint="eastAsia"/>
        </w:rPr>
        <w:t>у</w:t>
      </w:r>
      <w:r>
        <w:t></w:t>
      </w:r>
      <w:r>
        <w:rPr>
          <w:rFonts w:hint="eastAsia"/>
        </w:rPr>
        <w:t>концептосфері</w:t>
      </w:r>
      <w:r>
        <w:t></w:t>
      </w:r>
      <w:r>
        <w:rPr>
          <w:rFonts w:hint="eastAsia"/>
        </w:rPr>
        <w:t>романів</w:t>
      </w:r>
    </w:p>
    <w:p w:rsidR="00922380" w:rsidRDefault="00922380" w:rsidP="00922380">
      <w:r>
        <w:rPr>
          <w:rFonts w:hint="eastAsia"/>
        </w:rPr>
        <w:t>Л</w:t>
      </w:r>
      <w:r>
        <w:t></w:t>
      </w:r>
      <w:r>
        <w:t></w:t>
      </w:r>
      <w:r>
        <w:rPr>
          <w:rFonts w:hint="eastAsia"/>
        </w:rPr>
        <w:t>Піранделло</w:t>
      </w:r>
      <w:r>
        <w:t></w:t>
      </w:r>
    </w:p>
    <w:p w:rsidR="00922380" w:rsidRDefault="00922380" w:rsidP="00922380">
      <w:r>
        <w:rPr>
          <w:rFonts w:hint="eastAsia"/>
        </w:rPr>
        <w:t>Досягнення</w:t>
      </w:r>
      <w:r>
        <w:t></w:t>
      </w:r>
      <w:r>
        <w:rPr>
          <w:rFonts w:hint="eastAsia"/>
        </w:rPr>
        <w:t>мети</w:t>
      </w:r>
      <w:r>
        <w:t></w:t>
      </w:r>
      <w:r>
        <w:rPr>
          <w:rFonts w:hint="eastAsia"/>
        </w:rPr>
        <w:t>передбачає</w:t>
      </w:r>
      <w:r>
        <w:t></w:t>
      </w:r>
      <w:r>
        <w:rPr>
          <w:rFonts w:hint="eastAsia"/>
        </w:rPr>
        <w:t>вирішення</w:t>
      </w:r>
      <w:r>
        <w:t></w:t>
      </w:r>
      <w:r>
        <w:rPr>
          <w:rFonts w:hint="eastAsia"/>
        </w:rPr>
        <w:t>таких</w:t>
      </w:r>
      <w:r>
        <w:t></w:t>
      </w:r>
      <w:r>
        <w:rPr>
          <w:rFonts w:hint="eastAsia"/>
        </w:rPr>
        <w:t>завдань</w:t>
      </w:r>
      <w:r>
        <w:t></w:t>
      </w:r>
    </w:p>
    <w:p w:rsidR="00922380" w:rsidRDefault="00922380" w:rsidP="00922380">
      <w:r>
        <w:t></w:t>
      </w:r>
      <w:r>
        <w:t></w:t>
      </w:r>
      <w:r>
        <w:rPr>
          <w:rFonts w:hint="eastAsia"/>
        </w:rPr>
        <w:t>окреслити</w:t>
      </w:r>
      <w:r>
        <w:t></w:t>
      </w:r>
      <w:r>
        <w:rPr>
          <w:rFonts w:hint="eastAsia"/>
        </w:rPr>
        <w:t>сутність</w:t>
      </w:r>
      <w:r>
        <w:t></w:t>
      </w:r>
      <w:r>
        <w:rPr>
          <w:rFonts w:hint="eastAsia"/>
        </w:rPr>
        <w:t>комічного</w:t>
      </w:r>
      <w:r>
        <w:t></w:t>
      </w:r>
      <w:r>
        <w:rPr>
          <w:rFonts w:hint="eastAsia"/>
        </w:rPr>
        <w:t>та</w:t>
      </w:r>
      <w:r>
        <w:t></w:t>
      </w:r>
      <w:r>
        <w:rPr>
          <w:rFonts w:hint="eastAsia"/>
        </w:rPr>
        <w:t>показати</w:t>
      </w:r>
      <w:r>
        <w:t></w:t>
      </w:r>
      <w:r>
        <w:rPr>
          <w:rFonts w:hint="eastAsia"/>
        </w:rPr>
        <w:t>механізми</w:t>
      </w:r>
      <w:r>
        <w:t></w:t>
      </w:r>
      <w:r>
        <w:rPr>
          <w:rFonts w:hint="eastAsia"/>
        </w:rPr>
        <w:t>його</w:t>
      </w:r>
      <w:r>
        <w:t></w:t>
      </w:r>
      <w:r>
        <w:rPr>
          <w:rFonts w:hint="eastAsia"/>
        </w:rPr>
        <w:t>реалізації</w:t>
      </w:r>
      <w:r>
        <w:t></w:t>
      </w:r>
      <w:r>
        <w:rPr>
          <w:rFonts w:hint="eastAsia"/>
        </w:rPr>
        <w:t>у</w:t>
      </w:r>
    </w:p>
    <w:p w:rsidR="00922380" w:rsidRDefault="00922380" w:rsidP="00922380">
      <w:r>
        <w:rPr>
          <w:rFonts w:hint="eastAsia"/>
        </w:rPr>
        <w:t>ранній</w:t>
      </w:r>
      <w:r>
        <w:t></w:t>
      </w:r>
      <w:r>
        <w:rPr>
          <w:rFonts w:hint="eastAsia"/>
        </w:rPr>
        <w:t>великій</w:t>
      </w:r>
      <w:r>
        <w:t></w:t>
      </w:r>
      <w:r>
        <w:rPr>
          <w:rFonts w:hint="eastAsia"/>
        </w:rPr>
        <w:t>прозі</w:t>
      </w:r>
      <w:r>
        <w:t></w:t>
      </w:r>
      <w:r>
        <w:rPr>
          <w:rFonts w:hint="eastAsia"/>
        </w:rPr>
        <w:t>Л</w:t>
      </w:r>
      <w:r>
        <w:t></w:t>
      </w:r>
      <w:r>
        <w:t></w:t>
      </w:r>
      <w:r>
        <w:rPr>
          <w:rFonts w:hint="eastAsia"/>
        </w:rPr>
        <w:t>Піранделло</w:t>
      </w:r>
      <w:r>
        <w:t></w:t>
      </w:r>
    </w:p>
    <w:p w:rsidR="00922380" w:rsidRDefault="00922380" w:rsidP="00922380">
      <w:r>
        <w:t></w:t>
      </w:r>
      <w:r>
        <w:t></w:t>
      </w:r>
      <w:r>
        <w:rPr>
          <w:rFonts w:hint="eastAsia"/>
        </w:rPr>
        <w:t>з’ясувати</w:t>
      </w:r>
      <w:r>
        <w:t></w:t>
      </w:r>
      <w:r>
        <w:rPr>
          <w:rFonts w:hint="eastAsia"/>
        </w:rPr>
        <w:t>та</w:t>
      </w:r>
      <w:r>
        <w:t></w:t>
      </w:r>
      <w:r>
        <w:rPr>
          <w:rFonts w:hint="eastAsia"/>
        </w:rPr>
        <w:t>проаналізувати</w:t>
      </w:r>
      <w:r>
        <w:t></w:t>
      </w:r>
      <w:r>
        <w:rPr>
          <w:rFonts w:hint="eastAsia"/>
        </w:rPr>
        <w:t>філософські</w:t>
      </w:r>
      <w:r>
        <w:t></w:t>
      </w:r>
      <w:r>
        <w:rPr>
          <w:rFonts w:hint="eastAsia"/>
        </w:rPr>
        <w:t>й</w:t>
      </w:r>
      <w:r>
        <w:t></w:t>
      </w:r>
      <w:r>
        <w:rPr>
          <w:rFonts w:hint="eastAsia"/>
        </w:rPr>
        <w:t>естетичні</w:t>
      </w:r>
      <w:r>
        <w:t></w:t>
      </w:r>
      <w:r>
        <w:rPr>
          <w:rFonts w:hint="eastAsia"/>
        </w:rPr>
        <w:t>основи</w:t>
      </w:r>
      <w:r>
        <w:t></w:t>
      </w:r>
      <w:r>
        <w:rPr>
          <w:rFonts w:hint="eastAsia"/>
        </w:rPr>
        <w:t>розуміння</w:t>
      </w:r>
    </w:p>
    <w:p w:rsidR="00922380" w:rsidRDefault="00922380" w:rsidP="00922380">
      <w:r>
        <w:rPr>
          <w:rFonts w:hint="eastAsia"/>
        </w:rPr>
        <w:t>комічного</w:t>
      </w:r>
      <w:r>
        <w:t></w:t>
      </w:r>
      <w:r>
        <w:rPr>
          <w:rFonts w:hint="eastAsia"/>
        </w:rPr>
        <w:t>автором</w:t>
      </w:r>
      <w:r>
        <w:t></w:t>
      </w:r>
    </w:p>
    <w:p w:rsidR="00922380" w:rsidRDefault="00922380" w:rsidP="00922380">
      <w:r>
        <w:t></w:t>
      </w:r>
      <w:r>
        <w:t></w:t>
      </w:r>
      <w:r>
        <w:rPr>
          <w:rFonts w:hint="eastAsia"/>
        </w:rPr>
        <w:t>охарактеризувати</w:t>
      </w:r>
      <w:r>
        <w:t></w:t>
      </w:r>
      <w:r>
        <w:rPr>
          <w:rFonts w:hint="eastAsia"/>
        </w:rPr>
        <w:t>та</w:t>
      </w:r>
      <w:r>
        <w:t></w:t>
      </w:r>
      <w:r>
        <w:rPr>
          <w:rFonts w:hint="eastAsia"/>
        </w:rPr>
        <w:t>класифікувати</w:t>
      </w:r>
      <w:r>
        <w:t></w:t>
      </w:r>
      <w:r>
        <w:rPr>
          <w:rFonts w:hint="eastAsia"/>
        </w:rPr>
        <w:t>засоби</w:t>
      </w:r>
      <w:r>
        <w:t></w:t>
      </w:r>
      <w:r>
        <w:rPr>
          <w:rFonts w:hint="eastAsia"/>
        </w:rPr>
        <w:t>вербалізації</w:t>
      </w:r>
      <w:r>
        <w:t></w:t>
      </w:r>
      <w:r>
        <w:rPr>
          <w:rFonts w:hint="eastAsia"/>
        </w:rPr>
        <w:t>комічного</w:t>
      </w:r>
      <w:r>
        <w:t></w:t>
      </w:r>
      <w:r>
        <w:rPr>
          <w:rFonts w:hint="eastAsia"/>
        </w:rPr>
        <w:t>на</w:t>
      </w:r>
    </w:p>
    <w:p w:rsidR="00922380" w:rsidRDefault="00922380" w:rsidP="00922380">
      <w:r>
        <w:rPr>
          <w:rFonts w:hint="eastAsia"/>
        </w:rPr>
        <w:t>фонетичному</w:t>
      </w:r>
      <w:r>
        <w:t></w:t>
      </w:r>
      <w:r>
        <w:t></w:t>
      </w:r>
      <w:r>
        <w:rPr>
          <w:rFonts w:hint="eastAsia"/>
        </w:rPr>
        <w:t>морфологічному</w:t>
      </w:r>
      <w:r>
        <w:t></w:t>
      </w:r>
      <w:r>
        <w:t></w:t>
      </w:r>
      <w:r>
        <w:rPr>
          <w:rFonts w:hint="eastAsia"/>
        </w:rPr>
        <w:t>лексичному</w:t>
      </w:r>
      <w:r>
        <w:t></w:t>
      </w:r>
      <w:r>
        <w:rPr>
          <w:rFonts w:hint="eastAsia"/>
        </w:rPr>
        <w:t>та</w:t>
      </w:r>
      <w:r>
        <w:t></w:t>
      </w:r>
      <w:r>
        <w:rPr>
          <w:rFonts w:hint="eastAsia"/>
        </w:rPr>
        <w:t>синтаксичному</w:t>
      </w:r>
      <w:r>
        <w:t></w:t>
      </w:r>
      <w:r>
        <w:rPr>
          <w:rFonts w:hint="eastAsia"/>
        </w:rPr>
        <w:t>рівнях</w:t>
      </w:r>
      <w:r>
        <w:t></w:t>
      </w:r>
      <w:r>
        <w:t></w:t>
      </w:r>
      <w:r>
        <w:rPr>
          <w:rFonts w:hint="eastAsia"/>
        </w:rPr>
        <w:t>а</w:t>
      </w:r>
    </w:p>
    <w:p w:rsidR="00922380" w:rsidRDefault="00922380" w:rsidP="00922380">
      <w:r>
        <w:rPr>
          <w:rFonts w:hint="eastAsia"/>
        </w:rPr>
        <w:t>також</w:t>
      </w:r>
      <w:r>
        <w:t></w:t>
      </w:r>
      <w:r>
        <w:rPr>
          <w:rFonts w:hint="eastAsia"/>
        </w:rPr>
        <w:t>у</w:t>
      </w:r>
      <w:r>
        <w:t></w:t>
      </w:r>
      <w:r>
        <w:rPr>
          <w:rFonts w:hint="eastAsia"/>
        </w:rPr>
        <w:t>стилістиці</w:t>
      </w:r>
      <w:r>
        <w:t></w:t>
      </w:r>
      <w:r>
        <w:rPr>
          <w:rFonts w:hint="eastAsia"/>
        </w:rPr>
        <w:t>романів</w:t>
      </w:r>
      <w:r>
        <w:t></w:t>
      </w:r>
      <w:r>
        <w:rPr>
          <w:rFonts w:hint="eastAsia"/>
        </w:rPr>
        <w:t>письменника</w:t>
      </w:r>
      <w:r>
        <w:t></w:t>
      </w:r>
    </w:p>
    <w:p w:rsidR="00922380" w:rsidRDefault="00922380" w:rsidP="00922380">
      <w:r>
        <w:t></w:t>
      </w:r>
      <w:r>
        <w:t></w:t>
      </w:r>
      <w:r>
        <w:rPr>
          <w:rFonts w:hint="eastAsia"/>
        </w:rPr>
        <w:t>розглянути</w:t>
      </w:r>
      <w:r>
        <w:t></w:t>
      </w:r>
      <w:r>
        <w:rPr>
          <w:rFonts w:hint="eastAsia"/>
        </w:rPr>
        <w:t>діатопний</w:t>
      </w:r>
      <w:r>
        <w:t></w:t>
      </w:r>
      <w:r>
        <w:rPr>
          <w:rFonts w:hint="eastAsia"/>
        </w:rPr>
        <w:t>та</w:t>
      </w:r>
      <w:r>
        <w:t></w:t>
      </w:r>
      <w:r>
        <w:rPr>
          <w:rFonts w:hint="eastAsia"/>
        </w:rPr>
        <w:t>діастратний</w:t>
      </w:r>
      <w:r>
        <w:t></w:t>
      </w:r>
      <w:r>
        <w:rPr>
          <w:rFonts w:hint="eastAsia"/>
        </w:rPr>
        <w:t>аспекти</w:t>
      </w:r>
      <w:r>
        <w:t></w:t>
      </w:r>
      <w:r>
        <w:rPr>
          <w:rFonts w:hint="eastAsia"/>
        </w:rPr>
        <w:t>комічного</w:t>
      </w:r>
      <w:r>
        <w:t></w:t>
      </w:r>
      <w:r>
        <w:rPr>
          <w:rFonts w:hint="eastAsia"/>
        </w:rPr>
        <w:t>та</w:t>
      </w:r>
      <w:r>
        <w:t></w:t>
      </w:r>
      <w:r>
        <w:rPr>
          <w:rFonts w:hint="eastAsia"/>
        </w:rPr>
        <w:t>визначити</w:t>
      </w:r>
    </w:p>
    <w:p w:rsidR="00922380" w:rsidRDefault="00922380" w:rsidP="00922380">
      <w:r>
        <w:rPr>
          <w:rFonts w:hint="eastAsia"/>
        </w:rPr>
        <w:t>професійні</w:t>
      </w:r>
      <w:r>
        <w:t></w:t>
      </w:r>
      <w:r>
        <w:t></w:t>
      </w:r>
      <w:r>
        <w:rPr>
          <w:rFonts w:hint="eastAsia"/>
        </w:rPr>
        <w:t>соціальні</w:t>
      </w:r>
      <w:r>
        <w:t></w:t>
      </w:r>
      <w:r>
        <w:t></w:t>
      </w:r>
      <w:r>
        <w:rPr>
          <w:rFonts w:hint="eastAsia"/>
        </w:rPr>
        <w:t>гендерні</w:t>
      </w:r>
      <w:r>
        <w:t></w:t>
      </w:r>
      <w:r>
        <w:rPr>
          <w:rFonts w:hint="eastAsia"/>
        </w:rPr>
        <w:t>й</w:t>
      </w:r>
      <w:r>
        <w:t></w:t>
      </w:r>
      <w:r>
        <w:rPr>
          <w:rFonts w:hint="eastAsia"/>
        </w:rPr>
        <w:t>інші</w:t>
      </w:r>
      <w:r>
        <w:t></w:t>
      </w:r>
      <w:r>
        <w:rPr>
          <w:rFonts w:hint="eastAsia"/>
        </w:rPr>
        <w:t>площини</w:t>
      </w:r>
      <w:r>
        <w:t></w:t>
      </w:r>
      <w:r>
        <w:rPr>
          <w:rFonts w:hint="eastAsia"/>
        </w:rPr>
        <w:t>його</w:t>
      </w:r>
      <w:r>
        <w:t></w:t>
      </w:r>
      <w:r>
        <w:rPr>
          <w:rFonts w:hint="eastAsia"/>
        </w:rPr>
        <w:t>актуалізації</w:t>
      </w:r>
      <w:r>
        <w:t></w:t>
      </w:r>
      <w:r>
        <w:rPr>
          <w:rFonts w:hint="eastAsia"/>
        </w:rPr>
        <w:t>у</w:t>
      </w:r>
    </w:p>
    <w:p w:rsidR="00922380" w:rsidRDefault="00922380" w:rsidP="00922380">
      <w:r>
        <w:rPr>
          <w:rFonts w:hint="eastAsia"/>
        </w:rPr>
        <w:t>великій</w:t>
      </w:r>
      <w:r>
        <w:t></w:t>
      </w:r>
      <w:r>
        <w:rPr>
          <w:rFonts w:hint="eastAsia"/>
        </w:rPr>
        <w:t>прозі</w:t>
      </w:r>
      <w:r>
        <w:t></w:t>
      </w:r>
      <w:r>
        <w:rPr>
          <w:rFonts w:hint="eastAsia"/>
        </w:rPr>
        <w:t>письменника</w:t>
      </w:r>
      <w:r>
        <w:t></w:t>
      </w:r>
    </w:p>
    <w:p w:rsidR="00922380" w:rsidRDefault="00922380" w:rsidP="00922380">
      <w:r>
        <w:t></w:t>
      </w:r>
      <w:r>
        <w:t></w:t>
      </w:r>
      <w:r>
        <w:rPr>
          <w:rFonts w:hint="eastAsia"/>
        </w:rPr>
        <w:t>дослідити</w:t>
      </w:r>
      <w:r>
        <w:t></w:t>
      </w:r>
      <w:r>
        <w:rPr>
          <w:rFonts w:hint="eastAsia"/>
        </w:rPr>
        <w:t>та</w:t>
      </w:r>
      <w:r>
        <w:t></w:t>
      </w:r>
      <w:r>
        <w:rPr>
          <w:rFonts w:hint="eastAsia"/>
        </w:rPr>
        <w:t>описати</w:t>
      </w:r>
      <w:r>
        <w:t></w:t>
      </w:r>
      <w:r>
        <w:rPr>
          <w:rFonts w:hint="eastAsia"/>
        </w:rPr>
        <w:t>структуру</w:t>
      </w:r>
      <w:r>
        <w:t></w:t>
      </w:r>
      <w:r>
        <w:rPr>
          <w:rFonts w:hint="eastAsia"/>
        </w:rPr>
        <w:t>базових</w:t>
      </w:r>
      <w:r>
        <w:t></w:t>
      </w:r>
      <w:r>
        <w:rPr>
          <w:rFonts w:hint="eastAsia"/>
        </w:rPr>
        <w:t>елементів</w:t>
      </w:r>
      <w:r>
        <w:t></w:t>
      </w:r>
      <w:r>
        <w:rPr>
          <w:rFonts w:hint="eastAsia"/>
        </w:rPr>
        <w:t>концептосфери</w:t>
      </w:r>
    </w:p>
    <w:p w:rsidR="00922380" w:rsidRDefault="00922380" w:rsidP="00922380">
      <w:r>
        <w:rPr>
          <w:rFonts w:hint="eastAsia"/>
        </w:rPr>
        <w:t>великої</w:t>
      </w:r>
      <w:r>
        <w:t></w:t>
      </w:r>
      <w:r>
        <w:rPr>
          <w:rFonts w:hint="eastAsia"/>
        </w:rPr>
        <w:t>прози</w:t>
      </w:r>
      <w:r>
        <w:t></w:t>
      </w:r>
      <w:r>
        <w:rPr>
          <w:rFonts w:hint="eastAsia"/>
        </w:rPr>
        <w:t>автора</w:t>
      </w:r>
      <w:r>
        <w:t></w:t>
      </w:r>
    </w:p>
    <w:p w:rsidR="00922380" w:rsidRDefault="00922380" w:rsidP="00922380">
      <w:r>
        <w:t></w:t>
      </w:r>
      <w:r>
        <w:t></w:t>
      </w:r>
    </w:p>
    <w:p w:rsidR="00922380" w:rsidRDefault="00922380" w:rsidP="00922380">
      <w:r>
        <w:t></w:t>
      </w:r>
      <w:r>
        <w:t></w:t>
      </w:r>
      <w:r>
        <w:rPr>
          <w:rFonts w:hint="eastAsia"/>
        </w:rPr>
        <w:t>розкрити</w:t>
      </w:r>
      <w:r>
        <w:t></w:t>
      </w:r>
      <w:r>
        <w:rPr>
          <w:rFonts w:hint="eastAsia"/>
        </w:rPr>
        <w:t>зміст</w:t>
      </w:r>
      <w:r>
        <w:t></w:t>
      </w:r>
      <w:r>
        <w:rPr>
          <w:rFonts w:hint="eastAsia"/>
        </w:rPr>
        <w:t>та</w:t>
      </w:r>
      <w:r>
        <w:t></w:t>
      </w:r>
      <w:r>
        <w:rPr>
          <w:rFonts w:hint="eastAsia"/>
        </w:rPr>
        <w:t>встановити</w:t>
      </w:r>
      <w:r>
        <w:t></w:t>
      </w:r>
      <w:r>
        <w:rPr>
          <w:rFonts w:hint="eastAsia"/>
        </w:rPr>
        <w:t>комічну</w:t>
      </w:r>
      <w:r>
        <w:t></w:t>
      </w:r>
      <w:r>
        <w:rPr>
          <w:rFonts w:hint="eastAsia"/>
        </w:rPr>
        <w:t>сутність</w:t>
      </w:r>
      <w:r>
        <w:t></w:t>
      </w:r>
      <w:r>
        <w:rPr>
          <w:rFonts w:hint="eastAsia"/>
        </w:rPr>
        <w:t>дихотомій</w:t>
      </w:r>
      <w:r>
        <w:t></w:t>
      </w:r>
      <w:r>
        <w:t></w:t>
      </w:r>
      <w:r>
        <w:rPr>
          <w:rFonts w:hint="eastAsia"/>
        </w:rPr>
        <w:t>закладених</w:t>
      </w:r>
      <w:r>
        <w:t></w:t>
      </w:r>
      <w:r>
        <w:rPr>
          <w:rFonts w:hint="eastAsia"/>
        </w:rPr>
        <w:t>у</w:t>
      </w:r>
    </w:p>
    <w:p w:rsidR="00922380" w:rsidRDefault="00922380" w:rsidP="00922380">
      <w:r>
        <w:rPr>
          <w:rFonts w:hint="eastAsia"/>
        </w:rPr>
        <w:t>концептах</w:t>
      </w:r>
      <w:r>
        <w:t></w:t>
      </w:r>
    </w:p>
    <w:p w:rsidR="00922380" w:rsidRDefault="00922380" w:rsidP="00922380">
      <w:r>
        <w:t></w:t>
      </w:r>
      <w:r>
        <w:t></w:t>
      </w:r>
      <w:r>
        <w:rPr>
          <w:rFonts w:hint="eastAsia"/>
        </w:rPr>
        <w:t>виокремити</w:t>
      </w:r>
      <w:r>
        <w:t></w:t>
      </w:r>
      <w:r>
        <w:rPr>
          <w:rFonts w:hint="eastAsia"/>
        </w:rPr>
        <w:t>основних</w:t>
      </w:r>
      <w:r>
        <w:t></w:t>
      </w:r>
      <w:r>
        <w:rPr>
          <w:rFonts w:hint="eastAsia"/>
        </w:rPr>
        <w:t>референтів</w:t>
      </w:r>
      <w:r>
        <w:t></w:t>
      </w:r>
      <w:r>
        <w:rPr>
          <w:rFonts w:hint="eastAsia"/>
        </w:rPr>
        <w:t>комічного</w:t>
      </w:r>
      <w:r>
        <w:t></w:t>
      </w:r>
      <w:r>
        <w:rPr>
          <w:rFonts w:hint="eastAsia"/>
        </w:rPr>
        <w:t>у</w:t>
      </w:r>
      <w:r>
        <w:t></w:t>
      </w:r>
      <w:r>
        <w:rPr>
          <w:rFonts w:hint="eastAsia"/>
        </w:rPr>
        <w:t>концептосфері</w:t>
      </w:r>
      <w:r>
        <w:t></w:t>
      </w:r>
      <w:r>
        <w:rPr>
          <w:rFonts w:hint="eastAsia"/>
        </w:rPr>
        <w:t>романів</w:t>
      </w:r>
    </w:p>
    <w:p w:rsidR="00922380" w:rsidRDefault="00922380" w:rsidP="00922380">
      <w:r>
        <w:rPr>
          <w:rFonts w:hint="eastAsia"/>
        </w:rPr>
        <w:t>Л</w:t>
      </w:r>
      <w:r>
        <w:t></w:t>
      </w:r>
      <w:r>
        <w:t></w:t>
      </w:r>
      <w:r>
        <w:rPr>
          <w:rFonts w:hint="eastAsia"/>
        </w:rPr>
        <w:t>Піранделло</w:t>
      </w:r>
      <w:r>
        <w:t></w:t>
      </w:r>
    </w:p>
    <w:p w:rsidR="00922380" w:rsidRDefault="00922380" w:rsidP="00922380">
      <w:r>
        <w:rPr>
          <w:rFonts w:hint="eastAsia"/>
        </w:rPr>
        <w:t>Об’єктом</w:t>
      </w:r>
      <w:r>
        <w:t></w:t>
      </w:r>
      <w:r>
        <w:rPr>
          <w:rFonts w:hint="eastAsia"/>
        </w:rPr>
        <w:t>дослідження</w:t>
      </w:r>
      <w:r>
        <w:t></w:t>
      </w:r>
      <w:r>
        <w:rPr>
          <w:rFonts w:hint="eastAsia"/>
        </w:rPr>
        <w:t>є</w:t>
      </w:r>
      <w:r>
        <w:t></w:t>
      </w:r>
      <w:r>
        <w:rPr>
          <w:rFonts w:hint="eastAsia"/>
        </w:rPr>
        <w:t>комічне</w:t>
      </w:r>
      <w:r>
        <w:t></w:t>
      </w:r>
      <w:r>
        <w:rPr>
          <w:rFonts w:hint="eastAsia"/>
        </w:rPr>
        <w:t>у</w:t>
      </w:r>
      <w:r>
        <w:t></w:t>
      </w:r>
      <w:r>
        <w:rPr>
          <w:rFonts w:hint="eastAsia"/>
        </w:rPr>
        <w:t>ранній</w:t>
      </w:r>
      <w:r>
        <w:t></w:t>
      </w:r>
      <w:r>
        <w:rPr>
          <w:rFonts w:hint="eastAsia"/>
        </w:rPr>
        <w:t>великій</w:t>
      </w:r>
      <w:r>
        <w:t></w:t>
      </w:r>
      <w:r>
        <w:rPr>
          <w:rFonts w:hint="eastAsia"/>
        </w:rPr>
        <w:t>прозі</w:t>
      </w:r>
      <w:r>
        <w:t></w:t>
      </w:r>
      <w:r>
        <w:rPr>
          <w:rFonts w:hint="eastAsia"/>
        </w:rPr>
        <w:t>Л</w:t>
      </w:r>
      <w:r>
        <w:t></w:t>
      </w:r>
      <w:r>
        <w:t></w:t>
      </w:r>
      <w:r>
        <w:rPr>
          <w:rFonts w:hint="eastAsia"/>
        </w:rPr>
        <w:t>Піранделло</w:t>
      </w:r>
      <w:r>
        <w:t></w:t>
      </w:r>
    </w:p>
    <w:p w:rsidR="00922380" w:rsidRDefault="00922380" w:rsidP="00922380">
      <w:r>
        <w:rPr>
          <w:rFonts w:hint="eastAsia"/>
        </w:rPr>
        <w:t>Предметом</w:t>
      </w:r>
      <w:r>
        <w:t></w:t>
      </w:r>
      <w:r>
        <w:rPr>
          <w:rFonts w:hint="eastAsia"/>
        </w:rPr>
        <w:t>дослідження</w:t>
      </w:r>
      <w:r>
        <w:t></w:t>
      </w:r>
      <w:r>
        <w:rPr>
          <w:rFonts w:hint="eastAsia"/>
        </w:rPr>
        <w:t>є</w:t>
      </w:r>
      <w:r>
        <w:t></w:t>
      </w:r>
      <w:r>
        <w:rPr>
          <w:rFonts w:hint="eastAsia"/>
        </w:rPr>
        <w:t>особливості</w:t>
      </w:r>
      <w:r>
        <w:t></w:t>
      </w:r>
      <w:r>
        <w:rPr>
          <w:rFonts w:hint="eastAsia"/>
        </w:rPr>
        <w:t>вербалізації</w:t>
      </w:r>
      <w:r>
        <w:t></w:t>
      </w:r>
      <w:r>
        <w:rPr>
          <w:rFonts w:hint="eastAsia"/>
        </w:rPr>
        <w:t>комічного</w:t>
      </w:r>
      <w:r>
        <w:t></w:t>
      </w:r>
      <w:r>
        <w:rPr>
          <w:rFonts w:hint="eastAsia"/>
        </w:rPr>
        <w:t>у</w:t>
      </w:r>
      <w:r>
        <w:t></w:t>
      </w:r>
      <w:r>
        <w:rPr>
          <w:rFonts w:hint="eastAsia"/>
        </w:rPr>
        <w:t>текстах</w:t>
      </w:r>
    </w:p>
    <w:p w:rsidR="00922380" w:rsidRDefault="00922380" w:rsidP="00922380">
      <w:r>
        <w:rPr>
          <w:rFonts w:hint="eastAsia"/>
        </w:rPr>
        <w:t>ранніх</w:t>
      </w:r>
      <w:r>
        <w:t></w:t>
      </w:r>
      <w:r>
        <w:rPr>
          <w:rFonts w:hint="eastAsia"/>
        </w:rPr>
        <w:t>романів</w:t>
      </w:r>
      <w:r>
        <w:t></w:t>
      </w:r>
      <w:r>
        <w:rPr>
          <w:rFonts w:hint="eastAsia"/>
        </w:rPr>
        <w:t>Л</w:t>
      </w:r>
      <w:r>
        <w:t></w:t>
      </w:r>
      <w:r>
        <w:t></w:t>
      </w:r>
      <w:r>
        <w:rPr>
          <w:rFonts w:hint="eastAsia"/>
        </w:rPr>
        <w:t>Піранделло</w:t>
      </w:r>
      <w:r>
        <w:t></w:t>
      </w:r>
    </w:p>
    <w:p w:rsidR="00922380" w:rsidRDefault="00922380" w:rsidP="00922380">
      <w:r>
        <w:rPr>
          <w:rFonts w:hint="eastAsia"/>
        </w:rPr>
        <w:t>Основним</w:t>
      </w:r>
      <w:r>
        <w:t></w:t>
      </w:r>
      <w:r>
        <w:rPr>
          <w:rFonts w:hint="eastAsia"/>
        </w:rPr>
        <w:t>джерелом</w:t>
      </w:r>
      <w:r>
        <w:t></w:t>
      </w:r>
      <w:r>
        <w:rPr>
          <w:rFonts w:hint="eastAsia"/>
        </w:rPr>
        <w:t>фактичного</w:t>
      </w:r>
      <w:r>
        <w:t></w:t>
      </w:r>
      <w:r>
        <w:rPr>
          <w:rFonts w:hint="eastAsia"/>
        </w:rPr>
        <w:t>матеріалу</w:t>
      </w:r>
      <w:r>
        <w:t></w:t>
      </w:r>
      <w:r>
        <w:rPr>
          <w:rFonts w:hint="eastAsia"/>
        </w:rPr>
        <w:t>слугувала</w:t>
      </w:r>
      <w:r>
        <w:t></w:t>
      </w:r>
      <w:r>
        <w:rPr>
          <w:rFonts w:hint="eastAsia"/>
        </w:rPr>
        <w:t>рання</w:t>
      </w:r>
      <w:r>
        <w:t></w:t>
      </w:r>
      <w:r>
        <w:rPr>
          <w:rFonts w:hint="eastAsia"/>
        </w:rPr>
        <w:t>велика</w:t>
      </w:r>
    </w:p>
    <w:p w:rsidR="00922380" w:rsidRDefault="00922380" w:rsidP="00922380">
      <w:r>
        <w:rPr>
          <w:rFonts w:hint="eastAsia"/>
        </w:rPr>
        <w:t>проза</w:t>
      </w:r>
      <w:r>
        <w:t></w:t>
      </w:r>
      <w:r>
        <w:rPr>
          <w:rFonts w:hint="eastAsia"/>
        </w:rPr>
        <w:t>письменника</w:t>
      </w:r>
      <w:r>
        <w:t></w:t>
      </w:r>
      <w:r>
        <w:t></w:t>
      </w:r>
      <w:r>
        <w:rPr>
          <w:rFonts w:hint="eastAsia"/>
        </w:rPr>
        <w:t>романи</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t></w:t>
      </w:r>
      <w:r>
        <w:t></w:t>
      </w:r>
      <w:r>
        <w:t></w:t>
      </w:r>
      <w:r>
        <w:t></w:t>
      </w:r>
      <w:r>
        <w:t></w:t>
      </w:r>
      <w:r>
        <w:t></w:t>
      </w:r>
      <w:r>
        <w:t></w:t>
      </w:r>
      <w:r>
        <w:t></w:t>
      </w:r>
      <w:r>
        <w:t></w:t>
      </w:r>
      <w:r>
        <w:t></w:t>
      </w:r>
      <w:r>
        <w:rPr>
          <w:rFonts w:hint="eastAsia"/>
        </w:rPr>
        <w:t>Проаналізовано</w:t>
      </w:r>
      <w:r>
        <w:t></w:t>
      </w:r>
      <w:r>
        <w:rPr>
          <w:rFonts w:hint="eastAsia"/>
        </w:rPr>
        <w:t>вербалізатори</w:t>
      </w:r>
      <w:r>
        <w:t></w:t>
      </w:r>
      <w:r>
        <w:rPr>
          <w:rFonts w:hint="eastAsia"/>
        </w:rPr>
        <w:t>комічного</w:t>
      </w:r>
      <w:r>
        <w:t></w:t>
      </w:r>
      <w:r>
        <w:t></w:t>
      </w:r>
      <w:r>
        <w:rPr>
          <w:rFonts w:hint="eastAsia"/>
        </w:rPr>
        <w:t>фонетичні</w:t>
      </w:r>
      <w:r>
        <w:t></w:t>
      </w:r>
      <w:r>
        <w:t></w:t>
      </w:r>
      <w:r>
        <w:rPr>
          <w:rFonts w:hint="eastAsia"/>
        </w:rPr>
        <w:t>морфологічні</w:t>
      </w:r>
      <w:r>
        <w:t></w:t>
      </w:r>
    </w:p>
    <w:p w:rsidR="00922380" w:rsidRDefault="00922380" w:rsidP="00922380">
      <w:r>
        <w:rPr>
          <w:rFonts w:hint="eastAsia"/>
        </w:rPr>
        <w:t>лексичні</w:t>
      </w:r>
      <w:r>
        <w:t></w:t>
      </w:r>
      <w:r>
        <w:t></w:t>
      </w:r>
      <w:r>
        <w:rPr>
          <w:rFonts w:hint="eastAsia"/>
        </w:rPr>
        <w:t>синтаксичні</w:t>
      </w:r>
      <w:r>
        <w:t></w:t>
      </w:r>
      <w:r>
        <w:rPr>
          <w:rFonts w:hint="eastAsia"/>
        </w:rPr>
        <w:t>та</w:t>
      </w:r>
      <w:r>
        <w:t></w:t>
      </w:r>
      <w:r>
        <w:rPr>
          <w:rFonts w:hint="eastAsia"/>
        </w:rPr>
        <w:t>стилістичні</w:t>
      </w:r>
      <w:r>
        <w:t></w:t>
      </w:r>
      <w:r>
        <w:t></w:t>
      </w:r>
      <w:r>
        <w:t></w:t>
      </w:r>
      <w:r>
        <w:rPr>
          <w:rFonts w:hint="eastAsia"/>
        </w:rPr>
        <w:t>вилучені</w:t>
      </w:r>
      <w:r>
        <w:t></w:t>
      </w:r>
      <w:r>
        <w:rPr>
          <w:rFonts w:hint="eastAsia"/>
        </w:rPr>
        <w:t>методом</w:t>
      </w:r>
      <w:r>
        <w:t></w:t>
      </w:r>
      <w:r>
        <w:rPr>
          <w:rFonts w:hint="eastAsia"/>
        </w:rPr>
        <w:t>суцільної</w:t>
      </w:r>
      <w:r>
        <w:t></w:t>
      </w:r>
      <w:r>
        <w:rPr>
          <w:rFonts w:hint="eastAsia"/>
        </w:rPr>
        <w:t>вибірки</w:t>
      </w:r>
      <w:r>
        <w:t></w:t>
      </w:r>
      <w:r>
        <w:t></w:t>
      </w:r>
      <w:r>
        <w:rPr>
          <w:rFonts w:hint="eastAsia"/>
        </w:rPr>
        <w:t>а</w:t>
      </w:r>
    </w:p>
    <w:p w:rsidR="00922380" w:rsidRDefault="00922380" w:rsidP="00922380">
      <w:r>
        <w:rPr>
          <w:rFonts w:hint="eastAsia"/>
        </w:rPr>
        <w:t>також</w:t>
      </w:r>
      <w:r>
        <w:t></w:t>
      </w:r>
      <w:r>
        <w:rPr>
          <w:rFonts w:hint="eastAsia"/>
        </w:rPr>
        <w:t>елементи</w:t>
      </w:r>
      <w:r>
        <w:t></w:t>
      </w:r>
      <w:r>
        <w:rPr>
          <w:rFonts w:hint="eastAsia"/>
        </w:rPr>
        <w:t>концептосфери</w:t>
      </w:r>
      <w:r>
        <w:t></w:t>
      </w:r>
      <w:r>
        <w:rPr>
          <w:rFonts w:hint="eastAsia"/>
        </w:rPr>
        <w:t>творів</w:t>
      </w:r>
      <w:r>
        <w:t></w:t>
      </w:r>
      <w:r>
        <w:t></w:t>
      </w:r>
      <w:r>
        <w:rPr>
          <w:rFonts w:hint="eastAsia"/>
        </w:rPr>
        <w:t>Для</w:t>
      </w:r>
      <w:r>
        <w:t></w:t>
      </w:r>
      <w:r>
        <w:rPr>
          <w:rFonts w:hint="eastAsia"/>
        </w:rPr>
        <w:t>дослідження</w:t>
      </w:r>
      <w:r>
        <w:t></w:t>
      </w:r>
      <w:r>
        <w:rPr>
          <w:rFonts w:hint="eastAsia"/>
        </w:rPr>
        <w:t>було</w:t>
      </w:r>
      <w:r>
        <w:t></w:t>
      </w:r>
      <w:r>
        <w:rPr>
          <w:rFonts w:hint="eastAsia"/>
        </w:rPr>
        <w:t>обрано</w:t>
      </w:r>
      <w:r>
        <w:t></w:t>
      </w:r>
      <w:r>
        <w:rPr>
          <w:rFonts w:hint="eastAsia"/>
        </w:rPr>
        <w:t>саме</w:t>
      </w:r>
    </w:p>
    <w:p w:rsidR="00922380" w:rsidRDefault="00922380" w:rsidP="00922380">
      <w:r>
        <w:rPr>
          <w:rFonts w:hint="eastAsia"/>
        </w:rPr>
        <w:t>ранні</w:t>
      </w:r>
      <w:r>
        <w:t></w:t>
      </w:r>
      <w:r>
        <w:rPr>
          <w:rFonts w:hint="eastAsia"/>
        </w:rPr>
        <w:t>романи</w:t>
      </w:r>
      <w:r>
        <w:t></w:t>
      </w:r>
      <w:r>
        <w:rPr>
          <w:rFonts w:hint="eastAsia"/>
        </w:rPr>
        <w:t>Л</w:t>
      </w:r>
      <w:r>
        <w:t></w:t>
      </w:r>
      <w:r>
        <w:t></w:t>
      </w:r>
      <w:r>
        <w:rPr>
          <w:rFonts w:hint="eastAsia"/>
        </w:rPr>
        <w:t>Піранделло</w:t>
      </w:r>
      <w:r>
        <w:t></w:t>
      </w:r>
      <w:r>
        <w:t></w:t>
      </w:r>
      <w:r>
        <w:rPr>
          <w:rFonts w:hint="eastAsia"/>
        </w:rPr>
        <w:t>оскільки</w:t>
      </w:r>
      <w:r>
        <w:t></w:t>
      </w:r>
      <w:r>
        <w:rPr>
          <w:rFonts w:hint="eastAsia"/>
        </w:rPr>
        <w:t>у</w:t>
      </w:r>
      <w:r>
        <w:t></w:t>
      </w:r>
      <w:r>
        <w:rPr>
          <w:rFonts w:hint="eastAsia"/>
        </w:rPr>
        <w:t>них</w:t>
      </w:r>
      <w:r>
        <w:t></w:t>
      </w:r>
      <w:r>
        <w:rPr>
          <w:rFonts w:hint="eastAsia"/>
        </w:rPr>
        <w:t>яскраво</w:t>
      </w:r>
      <w:r>
        <w:t></w:t>
      </w:r>
      <w:r>
        <w:rPr>
          <w:rFonts w:hint="eastAsia"/>
        </w:rPr>
        <w:t>представлено</w:t>
      </w:r>
      <w:r>
        <w:t></w:t>
      </w:r>
      <w:r>
        <w:rPr>
          <w:rFonts w:hint="eastAsia"/>
        </w:rPr>
        <w:t>базові</w:t>
      </w:r>
    </w:p>
    <w:p w:rsidR="00922380" w:rsidRDefault="00922380" w:rsidP="00922380">
      <w:r>
        <w:rPr>
          <w:rFonts w:hint="eastAsia"/>
        </w:rPr>
        <w:t>аспекти</w:t>
      </w:r>
      <w:r>
        <w:t></w:t>
      </w:r>
      <w:r>
        <w:rPr>
          <w:rFonts w:hint="eastAsia"/>
        </w:rPr>
        <w:t>тлумачення</w:t>
      </w:r>
      <w:r>
        <w:t></w:t>
      </w:r>
      <w:r>
        <w:rPr>
          <w:rFonts w:hint="eastAsia"/>
        </w:rPr>
        <w:t>комічного</w:t>
      </w:r>
      <w:r>
        <w:t></w:t>
      </w:r>
      <w:r>
        <w:rPr>
          <w:rFonts w:hint="eastAsia"/>
        </w:rPr>
        <w:t>письменником</w:t>
      </w:r>
      <w:r>
        <w:t></w:t>
      </w:r>
      <w:r>
        <w:rPr>
          <w:rFonts w:hint="eastAsia"/>
        </w:rPr>
        <w:t>та</w:t>
      </w:r>
      <w:r>
        <w:t></w:t>
      </w:r>
      <w:r>
        <w:rPr>
          <w:rFonts w:hint="eastAsia"/>
        </w:rPr>
        <w:t>відображено</w:t>
      </w:r>
      <w:r>
        <w:t></w:t>
      </w:r>
      <w:r>
        <w:rPr>
          <w:rFonts w:hint="eastAsia"/>
        </w:rPr>
        <w:t>процес</w:t>
      </w:r>
      <w:r>
        <w:t></w:t>
      </w:r>
      <w:r>
        <w:rPr>
          <w:rFonts w:hint="eastAsia"/>
        </w:rPr>
        <w:t>еволюції</w:t>
      </w:r>
    </w:p>
    <w:p w:rsidR="00922380" w:rsidRDefault="00922380" w:rsidP="00922380">
      <w:r>
        <w:rPr>
          <w:rFonts w:hint="eastAsia"/>
        </w:rPr>
        <w:t>поглядів</w:t>
      </w:r>
      <w:r>
        <w:t></w:t>
      </w:r>
      <w:r>
        <w:rPr>
          <w:rFonts w:hint="eastAsia"/>
        </w:rPr>
        <w:t>автора</w:t>
      </w:r>
      <w:r>
        <w:t></w:t>
      </w:r>
    </w:p>
    <w:p w:rsidR="00922380" w:rsidRDefault="00922380" w:rsidP="00922380">
      <w:r>
        <w:rPr>
          <w:rFonts w:hint="eastAsia"/>
        </w:rPr>
        <w:t>Для</w:t>
      </w:r>
      <w:r>
        <w:t></w:t>
      </w:r>
      <w:r>
        <w:rPr>
          <w:rFonts w:hint="eastAsia"/>
        </w:rPr>
        <w:t>розв’язання</w:t>
      </w:r>
      <w:r>
        <w:t></w:t>
      </w:r>
      <w:r>
        <w:rPr>
          <w:rFonts w:hint="eastAsia"/>
        </w:rPr>
        <w:t>поставлених</w:t>
      </w:r>
      <w:r>
        <w:t></w:t>
      </w:r>
      <w:r>
        <w:rPr>
          <w:rFonts w:hint="eastAsia"/>
        </w:rPr>
        <w:t>у</w:t>
      </w:r>
      <w:r>
        <w:t></w:t>
      </w:r>
      <w:r>
        <w:rPr>
          <w:rFonts w:hint="eastAsia"/>
        </w:rPr>
        <w:t>роботі</w:t>
      </w:r>
      <w:r>
        <w:t></w:t>
      </w:r>
      <w:r>
        <w:rPr>
          <w:rFonts w:hint="eastAsia"/>
        </w:rPr>
        <w:t>завдань</w:t>
      </w:r>
      <w:r>
        <w:t></w:t>
      </w:r>
      <w:r>
        <w:rPr>
          <w:rFonts w:hint="eastAsia"/>
        </w:rPr>
        <w:t>і</w:t>
      </w:r>
      <w:r>
        <w:t></w:t>
      </w:r>
      <w:r>
        <w:rPr>
          <w:rFonts w:hint="eastAsia"/>
        </w:rPr>
        <w:t>досягнення</w:t>
      </w:r>
      <w:r>
        <w:t></w:t>
      </w:r>
      <w:r>
        <w:rPr>
          <w:rFonts w:hint="eastAsia"/>
        </w:rPr>
        <w:t>основної</w:t>
      </w:r>
      <w:r>
        <w:t></w:t>
      </w:r>
      <w:r>
        <w:rPr>
          <w:rFonts w:hint="eastAsia"/>
        </w:rPr>
        <w:t>мети</w:t>
      </w:r>
    </w:p>
    <w:p w:rsidR="00922380" w:rsidRDefault="00922380" w:rsidP="00922380">
      <w:r>
        <w:rPr>
          <w:rFonts w:hint="eastAsia"/>
        </w:rPr>
        <w:t>використано</w:t>
      </w:r>
      <w:r>
        <w:t></w:t>
      </w:r>
      <w:r>
        <w:rPr>
          <w:rFonts w:hint="eastAsia"/>
        </w:rPr>
        <w:t>комплекс</w:t>
      </w:r>
      <w:r>
        <w:t></w:t>
      </w:r>
      <w:r>
        <w:rPr>
          <w:rFonts w:hint="eastAsia"/>
        </w:rPr>
        <w:t>традиційних</w:t>
      </w:r>
      <w:r>
        <w:t></w:t>
      </w:r>
      <w:r>
        <w:rPr>
          <w:rFonts w:hint="eastAsia"/>
        </w:rPr>
        <w:t>і</w:t>
      </w:r>
      <w:r>
        <w:t></w:t>
      </w:r>
      <w:r>
        <w:rPr>
          <w:rFonts w:hint="eastAsia"/>
        </w:rPr>
        <w:t>новітніх</w:t>
      </w:r>
      <w:r>
        <w:t></w:t>
      </w:r>
      <w:r>
        <w:rPr>
          <w:rFonts w:hint="eastAsia"/>
        </w:rPr>
        <w:t>методів</w:t>
      </w:r>
      <w:r>
        <w:t></w:t>
      </w:r>
      <w:r>
        <w:t></w:t>
      </w:r>
      <w:r>
        <w:rPr>
          <w:rFonts w:hint="eastAsia"/>
        </w:rPr>
        <w:t>метод</w:t>
      </w:r>
      <w:r>
        <w:t></w:t>
      </w:r>
      <w:r>
        <w:rPr>
          <w:rFonts w:hint="eastAsia"/>
        </w:rPr>
        <w:t>узагальнення</w:t>
      </w:r>
      <w:r>
        <w:t></w:t>
      </w:r>
      <w:r>
        <w:rPr>
          <w:rFonts w:hint="eastAsia"/>
        </w:rPr>
        <w:t>та</w:t>
      </w:r>
    </w:p>
    <w:p w:rsidR="00922380" w:rsidRDefault="00922380" w:rsidP="00922380">
      <w:r>
        <w:rPr>
          <w:rFonts w:hint="eastAsia"/>
        </w:rPr>
        <w:t>систематизації</w:t>
      </w:r>
      <w:r>
        <w:t></w:t>
      </w:r>
      <w:r>
        <w:rPr>
          <w:rFonts w:hint="eastAsia"/>
        </w:rPr>
        <w:t>мовних</w:t>
      </w:r>
      <w:r>
        <w:t></w:t>
      </w:r>
      <w:r>
        <w:rPr>
          <w:rFonts w:hint="eastAsia"/>
        </w:rPr>
        <w:t>явищ</w:t>
      </w:r>
      <w:r>
        <w:t></w:t>
      </w:r>
      <w:r>
        <w:rPr>
          <w:rFonts w:hint="eastAsia"/>
        </w:rPr>
        <w:t>застосовувався</w:t>
      </w:r>
      <w:r>
        <w:t></w:t>
      </w:r>
      <w:r>
        <w:rPr>
          <w:rFonts w:hint="eastAsia"/>
        </w:rPr>
        <w:t>для</w:t>
      </w:r>
      <w:r>
        <w:t></w:t>
      </w:r>
      <w:r>
        <w:rPr>
          <w:rFonts w:hint="eastAsia"/>
        </w:rPr>
        <w:t>дослідження</w:t>
      </w:r>
      <w:r>
        <w:t></w:t>
      </w:r>
      <w:r>
        <w:rPr>
          <w:rFonts w:hint="eastAsia"/>
        </w:rPr>
        <w:t>фактологічного</w:t>
      </w:r>
    </w:p>
    <w:p w:rsidR="00922380" w:rsidRDefault="00922380" w:rsidP="00922380">
      <w:r>
        <w:rPr>
          <w:rFonts w:hint="eastAsia"/>
        </w:rPr>
        <w:t>матеріалу</w:t>
      </w:r>
      <w:r>
        <w:t></w:t>
      </w:r>
      <w:r>
        <w:t></w:t>
      </w:r>
      <w:r>
        <w:rPr>
          <w:rFonts w:hint="eastAsia"/>
        </w:rPr>
        <w:t>функціональний</w:t>
      </w:r>
      <w:r>
        <w:t></w:t>
      </w:r>
      <w:r>
        <w:rPr>
          <w:rFonts w:hint="eastAsia"/>
        </w:rPr>
        <w:t>метод</w:t>
      </w:r>
      <w:r>
        <w:t></w:t>
      </w:r>
      <w:r>
        <w:rPr>
          <w:rFonts w:hint="eastAsia"/>
        </w:rPr>
        <w:t>сприяв</w:t>
      </w:r>
      <w:r>
        <w:t></w:t>
      </w:r>
      <w:r>
        <w:rPr>
          <w:rFonts w:hint="eastAsia"/>
        </w:rPr>
        <w:t>виявленню</w:t>
      </w:r>
      <w:r>
        <w:t></w:t>
      </w:r>
      <w:r>
        <w:rPr>
          <w:rFonts w:hint="eastAsia"/>
        </w:rPr>
        <w:t>змін</w:t>
      </w:r>
      <w:r>
        <w:t></w:t>
      </w:r>
      <w:r>
        <w:rPr>
          <w:rFonts w:hint="eastAsia"/>
        </w:rPr>
        <w:t>семантики</w:t>
      </w:r>
      <w:r>
        <w:t></w:t>
      </w:r>
      <w:r>
        <w:rPr>
          <w:rFonts w:hint="eastAsia"/>
        </w:rPr>
        <w:t>мовних</w:t>
      </w:r>
    </w:p>
    <w:p w:rsidR="00922380" w:rsidRDefault="00922380" w:rsidP="00922380">
      <w:r>
        <w:rPr>
          <w:rFonts w:hint="eastAsia"/>
        </w:rPr>
        <w:t>одиниць</w:t>
      </w:r>
      <w:r>
        <w:t></w:t>
      </w:r>
      <w:r>
        <w:rPr>
          <w:rFonts w:hint="eastAsia"/>
        </w:rPr>
        <w:t>при</w:t>
      </w:r>
      <w:r>
        <w:t></w:t>
      </w:r>
      <w:r>
        <w:rPr>
          <w:rFonts w:hint="eastAsia"/>
        </w:rPr>
        <w:t>створенні</w:t>
      </w:r>
      <w:r>
        <w:t></w:t>
      </w:r>
      <w:r>
        <w:rPr>
          <w:rFonts w:hint="eastAsia"/>
        </w:rPr>
        <w:t>комічного</w:t>
      </w:r>
      <w:r>
        <w:t></w:t>
      </w:r>
      <w:r>
        <w:rPr>
          <w:rFonts w:hint="eastAsia"/>
        </w:rPr>
        <w:t>ефекту</w:t>
      </w:r>
      <w:r>
        <w:t></w:t>
      </w:r>
      <w:r>
        <w:t></w:t>
      </w:r>
      <w:r>
        <w:rPr>
          <w:rFonts w:hint="eastAsia"/>
        </w:rPr>
        <w:t>метод</w:t>
      </w:r>
      <w:r>
        <w:t></w:t>
      </w:r>
      <w:r>
        <w:rPr>
          <w:rFonts w:hint="eastAsia"/>
        </w:rPr>
        <w:t>інтерпретаційно</w:t>
      </w:r>
      <w:r>
        <w:t></w:t>
      </w:r>
      <w:r>
        <w:rPr>
          <w:rFonts w:hint="eastAsia"/>
        </w:rPr>
        <w:t>текстового</w:t>
      </w:r>
    </w:p>
    <w:p w:rsidR="00922380" w:rsidRDefault="00922380" w:rsidP="00922380">
      <w:r>
        <w:rPr>
          <w:rFonts w:hint="eastAsia"/>
        </w:rPr>
        <w:t>аналізу</w:t>
      </w:r>
      <w:r>
        <w:t></w:t>
      </w:r>
      <w:r>
        <w:rPr>
          <w:rFonts w:hint="eastAsia"/>
        </w:rPr>
        <w:t>дав</w:t>
      </w:r>
      <w:r>
        <w:t></w:t>
      </w:r>
      <w:r>
        <w:rPr>
          <w:rFonts w:hint="eastAsia"/>
        </w:rPr>
        <w:t>змогу</w:t>
      </w:r>
      <w:r>
        <w:t></w:t>
      </w:r>
      <w:r>
        <w:rPr>
          <w:rFonts w:hint="eastAsia"/>
        </w:rPr>
        <w:t>повніше</w:t>
      </w:r>
      <w:r>
        <w:t></w:t>
      </w:r>
      <w:r>
        <w:rPr>
          <w:rFonts w:hint="eastAsia"/>
        </w:rPr>
        <w:t>та</w:t>
      </w:r>
      <w:r>
        <w:t></w:t>
      </w:r>
      <w:r>
        <w:rPr>
          <w:rFonts w:hint="eastAsia"/>
        </w:rPr>
        <w:t>ширше</w:t>
      </w:r>
      <w:r>
        <w:t></w:t>
      </w:r>
      <w:r>
        <w:rPr>
          <w:rFonts w:hint="eastAsia"/>
        </w:rPr>
        <w:t>зрозуміти</w:t>
      </w:r>
      <w:r>
        <w:t></w:t>
      </w:r>
      <w:r>
        <w:rPr>
          <w:rFonts w:hint="eastAsia"/>
        </w:rPr>
        <w:t>комічне</w:t>
      </w:r>
      <w:r>
        <w:t></w:t>
      </w:r>
      <w:r>
        <w:rPr>
          <w:rFonts w:hint="eastAsia"/>
        </w:rPr>
        <w:t>навантаження</w:t>
      </w:r>
      <w:r>
        <w:t></w:t>
      </w:r>
      <w:r>
        <w:rPr>
          <w:rFonts w:hint="eastAsia"/>
        </w:rPr>
        <w:t>у</w:t>
      </w:r>
      <w:r>
        <w:t></w:t>
      </w:r>
      <w:r>
        <w:rPr>
          <w:rFonts w:hint="eastAsia"/>
        </w:rPr>
        <w:t>великих</w:t>
      </w:r>
    </w:p>
    <w:p w:rsidR="00922380" w:rsidRDefault="00922380" w:rsidP="00922380">
      <w:r>
        <w:rPr>
          <w:rFonts w:hint="eastAsia"/>
        </w:rPr>
        <w:t>текстових</w:t>
      </w:r>
      <w:r>
        <w:t></w:t>
      </w:r>
      <w:r>
        <w:rPr>
          <w:rFonts w:hint="eastAsia"/>
        </w:rPr>
        <w:t>фрагментах</w:t>
      </w:r>
      <w:r>
        <w:t></w:t>
      </w:r>
      <w:r>
        <w:t></w:t>
      </w:r>
      <w:r>
        <w:rPr>
          <w:rFonts w:hint="eastAsia"/>
        </w:rPr>
        <w:t>за</w:t>
      </w:r>
      <w:r>
        <w:t></w:t>
      </w:r>
      <w:r>
        <w:rPr>
          <w:rFonts w:hint="eastAsia"/>
        </w:rPr>
        <w:t>допомогою</w:t>
      </w:r>
      <w:r>
        <w:t></w:t>
      </w:r>
      <w:r>
        <w:rPr>
          <w:rFonts w:hint="eastAsia"/>
        </w:rPr>
        <w:t>порівняльно</w:t>
      </w:r>
      <w:r>
        <w:t></w:t>
      </w:r>
      <w:r>
        <w:rPr>
          <w:rFonts w:hint="eastAsia"/>
        </w:rPr>
        <w:t>стилістичного</w:t>
      </w:r>
      <w:r>
        <w:t></w:t>
      </w:r>
      <w:r>
        <w:rPr>
          <w:rFonts w:hint="eastAsia"/>
        </w:rPr>
        <w:t>методу</w:t>
      </w:r>
      <w:r>
        <w:t></w:t>
      </w:r>
      <w:r>
        <w:rPr>
          <w:rFonts w:hint="eastAsia"/>
        </w:rPr>
        <w:t>було</w:t>
      </w:r>
    </w:p>
    <w:p w:rsidR="00922380" w:rsidRDefault="00922380" w:rsidP="00922380">
      <w:r>
        <w:rPr>
          <w:rFonts w:hint="eastAsia"/>
        </w:rPr>
        <w:t>виокремлено</w:t>
      </w:r>
      <w:r>
        <w:t></w:t>
      </w:r>
      <w:r>
        <w:rPr>
          <w:rFonts w:hint="eastAsia"/>
        </w:rPr>
        <w:t>та</w:t>
      </w:r>
      <w:r>
        <w:t></w:t>
      </w:r>
      <w:r>
        <w:rPr>
          <w:rFonts w:hint="eastAsia"/>
        </w:rPr>
        <w:t>класифіковано</w:t>
      </w:r>
      <w:r>
        <w:t></w:t>
      </w:r>
      <w:r>
        <w:rPr>
          <w:rFonts w:hint="eastAsia"/>
        </w:rPr>
        <w:t>стилістичні</w:t>
      </w:r>
      <w:r>
        <w:t></w:t>
      </w:r>
      <w:r>
        <w:rPr>
          <w:rFonts w:hint="eastAsia"/>
        </w:rPr>
        <w:t>засоби</w:t>
      </w:r>
      <w:r>
        <w:t></w:t>
      </w:r>
      <w:r>
        <w:rPr>
          <w:rFonts w:hint="eastAsia"/>
        </w:rPr>
        <w:t>вербалізації</w:t>
      </w:r>
      <w:r>
        <w:t></w:t>
      </w:r>
      <w:r>
        <w:rPr>
          <w:rFonts w:hint="eastAsia"/>
        </w:rPr>
        <w:t>комічного</w:t>
      </w:r>
      <w:r>
        <w:t></w:t>
      </w:r>
    </w:p>
    <w:p w:rsidR="00922380" w:rsidRDefault="00922380" w:rsidP="00922380">
      <w:r>
        <w:rPr>
          <w:rFonts w:hint="eastAsia"/>
        </w:rPr>
        <w:t>метод</w:t>
      </w:r>
      <w:r>
        <w:t></w:t>
      </w:r>
      <w:r>
        <w:rPr>
          <w:rFonts w:hint="eastAsia"/>
        </w:rPr>
        <w:t>семантико</w:t>
      </w:r>
      <w:r>
        <w:t></w:t>
      </w:r>
      <w:r>
        <w:rPr>
          <w:rFonts w:hint="eastAsia"/>
        </w:rPr>
        <w:t>когнітивного</w:t>
      </w:r>
      <w:r>
        <w:t></w:t>
      </w:r>
      <w:r>
        <w:rPr>
          <w:rFonts w:hint="eastAsia"/>
        </w:rPr>
        <w:t>моделювання</w:t>
      </w:r>
      <w:r>
        <w:t></w:t>
      </w:r>
      <w:r>
        <w:rPr>
          <w:rFonts w:hint="eastAsia"/>
        </w:rPr>
        <w:t>концептів</w:t>
      </w:r>
      <w:r>
        <w:t></w:t>
      </w:r>
      <w:r>
        <w:rPr>
          <w:rFonts w:hint="eastAsia"/>
        </w:rPr>
        <w:t>дав</w:t>
      </w:r>
      <w:r>
        <w:t></w:t>
      </w:r>
      <w:r>
        <w:rPr>
          <w:rFonts w:hint="eastAsia"/>
        </w:rPr>
        <w:t>можливість</w:t>
      </w:r>
    </w:p>
    <w:p w:rsidR="00922380" w:rsidRDefault="00922380" w:rsidP="00922380">
      <w:r>
        <w:rPr>
          <w:rFonts w:hint="eastAsia"/>
        </w:rPr>
        <w:t>виявити</w:t>
      </w:r>
      <w:r>
        <w:t></w:t>
      </w:r>
      <w:r>
        <w:rPr>
          <w:rFonts w:hint="eastAsia"/>
        </w:rPr>
        <w:t>комічні</w:t>
      </w:r>
      <w:r>
        <w:t></w:t>
      </w:r>
      <w:r>
        <w:rPr>
          <w:rFonts w:hint="eastAsia"/>
        </w:rPr>
        <w:t>інтенції</w:t>
      </w:r>
      <w:r>
        <w:t></w:t>
      </w:r>
      <w:r>
        <w:rPr>
          <w:rFonts w:hint="eastAsia"/>
        </w:rPr>
        <w:t>Л</w:t>
      </w:r>
      <w:r>
        <w:t></w:t>
      </w:r>
      <w:r>
        <w:t></w:t>
      </w:r>
      <w:r>
        <w:rPr>
          <w:rFonts w:hint="eastAsia"/>
        </w:rPr>
        <w:t>Піранделло</w:t>
      </w:r>
      <w:r>
        <w:t></w:t>
      </w:r>
      <w:r>
        <w:rPr>
          <w:rFonts w:hint="eastAsia"/>
        </w:rPr>
        <w:t>та</w:t>
      </w:r>
      <w:r>
        <w:t></w:t>
      </w:r>
      <w:r>
        <w:rPr>
          <w:rFonts w:hint="eastAsia"/>
        </w:rPr>
        <w:t>визначити</w:t>
      </w:r>
      <w:r>
        <w:t></w:t>
      </w:r>
      <w:r>
        <w:rPr>
          <w:rFonts w:hint="eastAsia"/>
        </w:rPr>
        <w:t>засоби</w:t>
      </w:r>
      <w:r>
        <w:t></w:t>
      </w:r>
      <w:r>
        <w:rPr>
          <w:rFonts w:hint="eastAsia"/>
        </w:rPr>
        <w:t>вербалізації</w:t>
      </w:r>
    </w:p>
    <w:p w:rsidR="00922380" w:rsidRDefault="00922380" w:rsidP="00922380">
      <w:r>
        <w:rPr>
          <w:rFonts w:hint="eastAsia"/>
        </w:rPr>
        <w:t>концептів</w:t>
      </w:r>
      <w:r>
        <w:t></w:t>
      </w:r>
      <w:r>
        <w:t></w:t>
      </w:r>
      <w:r>
        <w:rPr>
          <w:rFonts w:hint="eastAsia"/>
        </w:rPr>
        <w:t>метод</w:t>
      </w:r>
      <w:r>
        <w:t></w:t>
      </w:r>
      <w:r>
        <w:rPr>
          <w:rFonts w:hint="eastAsia"/>
        </w:rPr>
        <w:t>лінгвокультурологічного</w:t>
      </w:r>
      <w:r>
        <w:t></w:t>
      </w:r>
      <w:r>
        <w:rPr>
          <w:rFonts w:hint="eastAsia"/>
        </w:rPr>
        <w:t>аналізу</w:t>
      </w:r>
      <w:r>
        <w:t></w:t>
      </w:r>
      <w:r>
        <w:rPr>
          <w:rFonts w:hint="eastAsia"/>
        </w:rPr>
        <w:t>дозволив</w:t>
      </w:r>
      <w:r>
        <w:t></w:t>
      </w:r>
      <w:r>
        <w:rPr>
          <w:rFonts w:hint="eastAsia"/>
        </w:rPr>
        <w:t>окреслити</w:t>
      </w:r>
    </w:p>
    <w:p w:rsidR="00922380" w:rsidRDefault="00922380" w:rsidP="00922380">
      <w:r>
        <w:rPr>
          <w:rFonts w:hint="eastAsia"/>
        </w:rPr>
        <w:t>етноспецифічні</w:t>
      </w:r>
      <w:r>
        <w:t></w:t>
      </w:r>
      <w:r>
        <w:rPr>
          <w:rFonts w:hint="eastAsia"/>
        </w:rPr>
        <w:t>особливості</w:t>
      </w:r>
      <w:r>
        <w:t></w:t>
      </w:r>
      <w:r>
        <w:rPr>
          <w:rFonts w:hint="eastAsia"/>
        </w:rPr>
        <w:t>тлумачення</w:t>
      </w:r>
      <w:r>
        <w:t></w:t>
      </w:r>
      <w:r>
        <w:rPr>
          <w:rFonts w:hint="eastAsia"/>
        </w:rPr>
        <w:t>письменником</w:t>
      </w:r>
      <w:r>
        <w:t></w:t>
      </w:r>
      <w:r>
        <w:rPr>
          <w:rFonts w:hint="eastAsia"/>
        </w:rPr>
        <w:t>базових</w:t>
      </w:r>
      <w:r>
        <w:t></w:t>
      </w:r>
      <w:r>
        <w:rPr>
          <w:rFonts w:hint="eastAsia"/>
        </w:rPr>
        <w:t>концептів</w:t>
      </w:r>
      <w:r>
        <w:t></w:t>
      </w:r>
    </w:p>
    <w:p w:rsidR="00922380" w:rsidRDefault="00922380" w:rsidP="00922380">
      <w:r>
        <w:rPr>
          <w:rFonts w:hint="eastAsia"/>
        </w:rPr>
        <w:t>контекстуально</w:t>
      </w:r>
      <w:r>
        <w:t></w:t>
      </w:r>
      <w:r>
        <w:rPr>
          <w:rFonts w:hint="eastAsia"/>
        </w:rPr>
        <w:t>інтерпретаційний</w:t>
      </w:r>
      <w:r>
        <w:t></w:t>
      </w:r>
      <w:r>
        <w:rPr>
          <w:rFonts w:hint="eastAsia"/>
        </w:rPr>
        <w:t>аналіз</w:t>
      </w:r>
      <w:r>
        <w:t></w:t>
      </w:r>
      <w:r>
        <w:rPr>
          <w:rFonts w:hint="eastAsia"/>
        </w:rPr>
        <w:t>використовувався</w:t>
      </w:r>
      <w:r>
        <w:t></w:t>
      </w:r>
      <w:r>
        <w:rPr>
          <w:rFonts w:hint="eastAsia"/>
        </w:rPr>
        <w:t>для</w:t>
      </w:r>
      <w:r>
        <w:t></w:t>
      </w:r>
      <w:r>
        <w:rPr>
          <w:rFonts w:hint="eastAsia"/>
        </w:rPr>
        <w:t>дослідження</w:t>
      </w:r>
    </w:p>
    <w:p w:rsidR="00922380" w:rsidRDefault="00922380" w:rsidP="00922380">
      <w:r>
        <w:rPr>
          <w:rFonts w:hint="eastAsia"/>
        </w:rPr>
        <w:t>специфіки</w:t>
      </w:r>
      <w:r>
        <w:t></w:t>
      </w:r>
      <w:r>
        <w:rPr>
          <w:rFonts w:hint="eastAsia"/>
        </w:rPr>
        <w:t>смислів</w:t>
      </w:r>
      <w:r>
        <w:t></w:t>
      </w:r>
      <w:r>
        <w:t></w:t>
      </w:r>
      <w:r>
        <w:rPr>
          <w:rFonts w:hint="eastAsia"/>
        </w:rPr>
        <w:t>закладених</w:t>
      </w:r>
      <w:r>
        <w:t></w:t>
      </w:r>
      <w:r>
        <w:rPr>
          <w:rFonts w:hint="eastAsia"/>
        </w:rPr>
        <w:t>автором</w:t>
      </w:r>
      <w:r>
        <w:t></w:t>
      </w:r>
      <w:r>
        <w:rPr>
          <w:rFonts w:hint="eastAsia"/>
        </w:rPr>
        <w:t>в</w:t>
      </w:r>
      <w:r>
        <w:t></w:t>
      </w:r>
      <w:r>
        <w:rPr>
          <w:rFonts w:hint="eastAsia"/>
        </w:rPr>
        <w:t>елементах</w:t>
      </w:r>
      <w:r>
        <w:t></w:t>
      </w:r>
      <w:r>
        <w:rPr>
          <w:rFonts w:hint="eastAsia"/>
        </w:rPr>
        <w:t>концептосфери</w:t>
      </w:r>
      <w:r>
        <w:t></w:t>
      </w:r>
      <w:r>
        <w:rPr>
          <w:rFonts w:hint="eastAsia"/>
        </w:rPr>
        <w:t>романів</w:t>
      </w:r>
      <w:r>
        <w:t></w:t>
      </w:r>
    </w:p>
    <w:p w:rsidR="00922380" w:rsidRDefault="00922380" w:rsidP="00922380">
      <w:r>
        <w:t></w:t>
      </w:r>
      <w:r>
        <w:t></w:t>
      </w:r>
    </w:p>
    <w:p w:rsidR="00922380" w:rsidRDefault="00922380" w:rsidP="00922380">
      <w:r>
        <w:rPr>
          <w:rFonts w:hint="eastAsia"/>
        </w:rPr>
        <w:t>Наукова</w:t>
      </w:r>
      <w:r>
        <w:t></w:t>
      </w:r>
      <w:r>
        <w:rPr>
          <w:rFonts w:hint="eastAsia"/>
        </w:rPr>
        <w:t>новизна</w:t>
      </w:r>
      <w:r>
        <w:t></w:t>
      </w:r>
      <w:r>
        <w:rPr>
          <w:rFonts w:hint="eastAsia"/>
        </w:rPr>
        <w:t>роботи</w:t>
      </w:r>
      <w:r>
        <w:t></w:t>
      </w:r>
      <w:r>
        <w:rPr>
          <w:rFonts w:hint="eastAsia"/>
        </w:rPr>
        <w:t>визначається</w:t>
      </w:r>
      <w:r>
        <w:t></w:t>
      </w:r>
      <w:r>
        <w:rPr>
          <w:rFonts w:hint="eastAsia"/>
        </w:rPr>
        <w:t>тим</w:t>
      </w:r>
      <w:r>
        <w:t></w:t>
      </w:r>
      <w:r>
        <w:t></w:t>
      </w:r>
      <w:r>
        <w:rPr>
          <w:rFonts w:hint="eastAsia"/>
        </w:rPr>
        <w:t>що</w:t>
      </w:r>
      <w:r>
        <w:t></w:t>
      </w:r>
      <w:r>
        <w:rPr>
          <w:rFonts w:hint="eastAsia"/>
        </w:rPr>
        <w:t>в</w:t>
      </w:r>
      <w:r>
        <w:t></w:t>
      </w:r>
      <w:r>
        <w:rPr>
          <w:rFonts w:hint="eastAsia"/>
        </w:rPr>
        <w:t>ній</w:t>
      </w:r>
      <w:r>
        <w:t></w:t>
      </w:r>
      <w:r>
        <w:rPr>
          <w:rFonts w:hint="eastAsia"/>
        </w:rPr>
        <w:t>вперше</w:t>
      </w:r>
      <w:r>
        <w:t></w:t>
      </w:r>
      <w:r>
        <w:rPr>
          <w:rFonts w:hint="eastAsia"/>
        </w:rPr>
        <w:t>у</w:t>
      </w:r>
    </w:p>
    <w:p w:rsidR="00922380" w:rsidRDefault="00922380" w:rsidP="00922380">
      <w:r>
        <w:rPr>
          <w:rFonts w:hint="eastAsia"/>
        </w:rPr>
        <w:t>вітчизняній</w:t>
      </w:r>
      <w:r>
        <w:t></w:t>
      </w:r>
      <w:r>
        <w:rPr>
          <w:rFonts w:hint="eastAsia"/>
        </w:rPr>
        <w:t>лінгвістиці</w:t>
      </w:r>
      <w:r>
        <w:t></w:t>
      </w:r>
      <w:r>
        <w:rPr>
          <w:rFonts w:hint="eastAsia"/>
        </w:rPr>
        <w:t>було</w:t>
      </w:r>
      <w:r>
        <w:t></w:t>
      </w:r>
      <w:r>
        <w:rPr>
          <w:rFonts w:hint="eastAsia"/>
        </w:rPr>
        <w:t>системно</w:t>
      </w:r>
      <w:r>
        <w:t></w:t>
      </w:r>
      <w:r>
        <w:rPr>
          <w:rFonts w:hint="eastAsia"/>
        </w:rPr>
        <w:t>досліджено</w:t>
      </w:r>
      <w:r>
        <w:t></w:t>
      </w:r>
      <w:r>
        <w:rPr>
          <w:rFonts w:hint="eastAsia"/>
        </w:rPr>
        <w:t>романи</w:t>
      </w:r>
      <w:r>
        <w:t></w:t>
      </w:r>
      <w:r>
        <w:rPr>
          <w:rFonts w:hint="eastAsia"/>
        </w:rPr>
        <w:t>Л</w:t>
      </w:r>
      <w:r>
        <w:t></w:t>
      </w:r>
      <w:r>
        <w:t></w:t>
      </w:r>
      <w:r>
        <w:rPr>
          <w:rFonts w:hint="eastAsia"/>
        </w:rPr>
        <w:t>Піранделло</w:t>
      </w:r>
      <w:r>
        <w:t></w:t>
      </w:r>
    </w:p>
    <w:p w:rsidR="00922380" w:rsidRDefault="00922380" w:rsidP="00922380">
      <w:r>
        <w:rPr>
          <w:rFonts w:hint="eastAsia"/>
        </w:rPr>
        <w:t>вперше</w:t>
      </w:r>
      <w:r>
        <w:t></w:t>
      </w:r>
      <w:r>
        <w:rPr>
          <w:rFonts w:hint="eastAsia"/>
        </w:rPr>
        <w:t>здійснено</w:t>
      </w:r>
      <w:r>
        <w:t></w:t>
      </w:r>
      <w:r>
        <w:rPr>
          <w:rFonts w:hint="eastAsia"/>
        </w:rPr>
        <w:t>критичний</w:t>
      </w:r>
      <w:r>
        <w:t></w:t>
      </w:r>
      <w:r>
        <w:rPr>
          <w:rFonts w:hint="eastAsia"/>
        </w:rPr>
        <w:t>огляд</w:t>
      </w:r>
      <w:r>
        <w:t></w:t>
      </w:r>
      <w:r>
        <w:rPr>
          <w:rFonts w:hint="eastAsia"/>
        </w:rPr>
        <w:t>теорії</w:t>
      </w:r>
      <w:r>
        <w:t></w:t>
      </w:r>
      <w:r>
        <w:rPr>
          <w:rFonts w:hint="eastAsia"/>
        </w:rPr>
        <w:t>гумору</w:t>
      </w:r>
      <w:r>
        <w:t></w:t>
      </w:r>
      <w:r>
        <w:rPr>
          <w:rFonts w:hint="eastAsia"/>
        </w:rPr>
        <w:t>письменника</w:t>
      </w:r>
      <w:r>
        <w:t></w:t>
      </w:r>
      <w:r>
        <w:rPr>
          <w:rFonts w:hint="eastAsia"/>
        </w:rPr>
        <w:t>з</w:t>
      </w:r>
      <w:r>
        <w:t></w:t>
      </w:r>
      <w:r>
        <w:rPr>
          <w:rFonts w:hint="eastAsia"/>
        </w:rPr>
        <w:t>урахуванням</w:t>
      </w:r>
    </w:p>
    <w:p w:rsidR="00922380" w:rsidRDefault="00922380" w:rsidP="00922380">
      <w:r>
        <w:rPr>
          <w:rFonts w:hint="eastAsia"/>
        </w:rPr>
        <w:t>розвитку</w:t>
      </w:r>
      <w:r>
        <w:t></w:t>
      </w:r>
      <w:r>
        <w:rPr>
          <w:rFonts w:hint="eastAsia"/>
        </w:rPr>
        <w:t>авторського</w:t>
      </w:r>
      <w:r>
        <w:t></w:t>
      </w:r>
      <w:r>
        <w:rPr>
          <w:rFonts w:hint="eastAsia"/>
        </w:rPr>
        <w:t>розуміння</w:t>
      </w:r>
      <w:r>
        <w:t></w:t>
      </w:r>
      <w:r>
        <w:rPr>
          <w:rFonts w:hint="eastAsia"/>
        </w:rPr>
        <w:t>комічного</w:t>
      </w:r>
      <w:r>
        <w:t></w:t>
      </w:r>
      <w:r>
        <w:rPr>
          <w:rFonts w:hint="eastAsia"/>
        </w:rPr>
        <w:t>загалом</w:t>
      </w:r>
      <w:r>
        <w:t></w:t>
      </w:r>
      <w:r>
        <w:rPr>
          <w:rFonts w:hint="eastAsia"/>
        </w:rPr>
        <w:t>та</w:t>
      </w:r>
      <w:r>
        <w:t></w:t>
      </w:r>
      <w:r>
        <w:rPr>
          <w:rFonts w:hint="eastAsia"/>
        </w:rPr>
        <w:t>гумору</w:t>
      </w:r>
      <w:r>
        <w:t></w:t>
      </w:r>
      <w:r>
        <w:rPr>
          <w:rFonts w:hint="eastAsia"/>
        </w:rPr>
        <w:t>зокрема</w:t>
      </w:r>
      <w:r>
        <w:t></w:t>
      </w:r>
      <w:r>
        <w:t></w:t>
      </w:r>
      <w:r>
        <w:rPr>
          <w:rFonts w:hint="eastAsia"/>
        </w:rPr>
        <w:t>вперше</w:t>
      </w:r>
    </w:p>
    <w:p w:rsidR="00922380" w:rsidRDefault="00922380" w:rsidP="00922380">
      <w:r>
        <w:rPr>
          <w:rFonts w:hint="eastAsia"/>
        </w:rPr>
        <w:t>здійснено</w:t>
      </w:r>
      <w:r>
        <w:t></w:t>
      </w:r>
      <w:r>
        <w:rPr>
          <w:rFonts w:hint="eastAsia"/>
        </w:rPr>
        <w:t>аналіз</w:t>
      </w:r>
      <w:r>
        <w:t></w:t>
      </w:r>
      <w:r>
        <w:rPr>
          <w:rFonts w:hint="eastAsia"/>
        </w:rPr>
        <w:t>та</w:t>
      </w:r>
      <w:r>
        <w:t></w:t>
      </w:r>
      <w:r>
        <w:rPr>
          <w:rFonts w:hint="eastAsia"/>
        </w:rPr>
        <w:t>класифікацію</w:t>
      </w:r>
      <w:r>
        <w:t></w:t>
      </w:r>
      <w:r>
        <w:rPr>
          <w:rFonts w:hint="eastAsia"/>
        </w:rPr>
        <w:t>засобів</w:t>
      </w:r>
      <w:r>
        <w:t></w:t>
      </w:r>
      <w:r>
        <w:rPr>
          <w:rFonts w:hint="eastAsia"/>
        </w:rPr>
        <w:t>вербалізації</w:t>
      </w:r>
      <w:r>
        <w:t></w:t>
      </w:r>
      <w:r>
        <w:rPr>
          <w:rFonts w:hint="eastAsia"/>
        </w:rPr>
        <w:t>комічного</w:t>
      </w:r>
      <w:r>
        <w:t></w:t>
      </w:r>
      <w:r>
        <w:rPr>
          <w:rFonts w:hint="eastAsia"/>
        </w:rPr>
        <w:t>на</w:t>
      </w:r>
      <w:r>
        <w:t></w:t>
      </w:r>
      <w:r>
        <w:rPr>
          <w:rFonts w:hint="eastAsia"/>
        </w:rPr>
        <w:t>матеріалі</w:t>
      </w:r>
    </w:p>
    <w:p w:rsidR="00922380" w:rsidRDefault="00922380" w:rsidP="00922380">
      <w:r>
        <w:rPr>
          <w:rFonts w:hint="eastAsia"/>
        </w:rPr>
        <w:t>ранньої</w:t>
      </w:r>
      <w:r>
        <w:t></w:t>
      </w:r>
      <w:r>
        <w:rPr>
          <w:rFonts w:hint="eastAsia"/>
        </w:rPr>
        <w:t>великої</w:t>
      </w:r>
      <w:r>
        <w:t></w:t>
      </w:r>
      <w:r>
        <w:rPr>
          <w:rFonts w:hint="eastAsia"/>
        </w:rPr>
        <w:t>прози</w:t>
      </w:r>
      <w:r>
        <w:t></w:t>
      </w:r>
      <w:r>
        <w:rPr>
          <w:rFonts w:hint="eastAsia"/>
        </w:rPr>
        <w:t>Л</w:t>
      </w:r>
      <w:r>
        <w:t></w:t>
      </w:r>
      <w:r>
        <w:t></w:t>
      </w:r>
      <w:r>
        <w:rPr>
          <w:rFonts w:hint="eastAsia"/>
        </w:rPr>
        <w:t>Піранделло</w:t>
      </w:r>
      <w:r>
        <w:t></w:t>
      </w:r>
      <w:r>
        <w:t></w:t>
      </w:r>
      <w:r>
        <w:rPr>
          <w:rFonts w:hint="eastAsia"/>
        </w:rPr>
        <w:t>вперше</w:t>
      </w:r>
      <w:r>
        <w:t></w:t>
      </w:r>
      <w:r>
        <w:rPr>
          <w:rFonts w:hint="eastAsia"/>
        </w:rPr>
        <w:t>досліджено</w:t>
      </w:r>
      <w:r>
        <w:t></w:t>
      </w:r>
      <w:r>
        <w:rPr>
          <w:rFonts w:hint="eastAsia"/>
        </w:rPr>
        <w:t>концептосферу</w:t>
      </w:r>
    </w:p>
    <w:p w:rsidR="00922380" w:rsidRDefault="00922380" w:rsidP="00922380">
      <w:r>
        <w:rPr>
          <w:rFonts w:hint="eastAsia"/>
        </w:rPr>
        <w:t>романів</w:t>
      </w:r>
      <w:r>
        <w:t></w:t>
      </w:r>
      <w:r>
        <w:rPr>
          <w:rFonts w:hint="eastAsia"/>
        </w:rPr>
        <w:t>письменника</w:t>
      </w:r>
      <w:r>
        <w:t></w:t>
      </w:r>
      <w:r>
        <w:rPr>
          <w:rFonts w:hint="eastAsia"/>
        </w:rPr>
        <w:t>та</w:t>
      </w:r>
      <w:r>
        <w:t></w:t>
      </w:r>
      <w:r>
        <w:rPr>
          <w:rFonts w:hint="eastAsia"/>
        </w:rPr>
        <w:t>проаналізовано</w:t>
      </w:r>
      <w:r>
        <w:t></w:t>
      </w:r>
      <w:r>
        <w:rPr>
          <w:rFonts w:hint="eastAsia"/>
        </w:rPr>
        <w:t>реалізацію</w:t>
      </w:r>
      <w:r>
        <w:t></w:t>
      </w:r>
      <w:r>
        <w:rPr>
          <w:rFonts w:hint="eastAsia"/>
        </w:rPr>
        <w:t>комічного</w:t>
      </w:r>
      <w:r>
        <w:t></w:t>
      </w:r>
      <w:r>
        <w:rPr>
          <w:rFonts w:hint="eastAsia"/>
        </w:rPr>
        <w:t>в</w:t>
      </w:r>
      <w:r>
        <w:t></w:t>
      </w:r>
      <w:r>
        <w:rPr>
          <w:rFonts w:hint="eastAsia"/>
        </w:rPr>
        <w:t>межах</w:t>
      </w:r>
      <w:r>
        <w:t></w:t>
      </w:r>
      <w:r>
        <w:rPr>
          <w:rFonts w:hint="eastAsia"/>
        </w:rPr>
        <w:t>її</w:t>
      </w:r>
    </w:p>
    <w:p w:rsidR="00922380" w:rsidRDefault="00922380" w:rsidP="00922380">
      <w:r>
        <w:rPr>
          <w:rFonts w:hint="eastAsia"/>
        </w:rPr>
        <w:t>елементів</w:t>
      </w:r>
      <w:r>
        <w:t></w:t>
      </w:r>
      <w:r>
        <w:t></w:t>
      </w:r>
      <w:r>
        <w:rPr>
          <w:rFonts w:hint="eastAsia"/>
        </w:rPr>
        <w:t>Отримало</w:t>
      </w:r>
      <w:r>
        <w:t></w:t>
      </w:r>
      <w:r>
        <w:rPr>
          <w:rFonts w:hint="eastAsia"/>
        </w:rPr>
        <w:t>подальший</w:t>
      </w:r>
      <w:r>
        <w:t></w:t>
      </w:r>
      <w:r>
        <w:rPr>
          <w:rFonts w:hint="eastAsia"/>
        </w:rPr>
        <w:t>розвиток</w:t>
      </w:r>
      <w:r>
        <w:t></w:t>
      </w:r>
      <w:r>
        <w:rPr>
          <w:rFonts w:hint="eastAsia"/>
        </w:rPr>
        <w:t>вирішення</w:t>
      </w:r>
      <w:r>
        <w:t></w:t>
      </w:r>
      <w:r>
        <w:rPr>
          <w:rFonts w:hint="eastAsia"/>
        </w:rPr>
        <w:t>проблеми</w:t>
      </w:r>
      <w:r>
        <w:t></w:t>
      </w:r>
      <w:r>
        <w:rPr>
          <w:rFonts w:hint="eastAsia"/>
        </w:rPr>
        <w:t>визначення</w:t>
      </w:r>
    </w:p>
    <w:p w:rsidR="00922380" w:rsidRDefault="00922380" w:rsidP="00922380">
      <w:r>
        <w:rPr>
          <w:rFonts w:hint="eastAsia"/>
        </w:rPr>
        <w:t>змісту</w:t>
      </w:r>
      <w:r>
        <w:t></w:t>
      </w:r>
      <w:r>
        <w:rPr>
          <w:rFonts w:hint="eastAsia"/>
        </w:rPr>
        <w:t>і</w:t>
      </w:r>
      <w:r>
        <w:t></w:t>
      </w:r>
      <w:r>
        <w:rPr>
          <w:rFonts w:hint="eastAsia"/>
        </w:rPr>
        <w:t>структури</w:t>
      </w:r>
      <w:r>
        <w:t></w:t>
      </w:r>
      <w:r>
        <w:rPr>
          <w:rFonts w:hint="eastAsia"/>
        </w:rPr>
        <w:t>комічного</w:t>
      </w:r>
      <w:r>
        <w:t></w:t>
      </w:r>
      <w:r>
        <w:t></w:t>
      </w:r>
      <w:r>
        <w:rPr>
          <w:rFonts w:hint="eastAsia"/>
        </w:rPr>
        <w:t>його</w:t>
      </w:r>
      <w:r>
        <w:t></w:t>
      </w:r>
      <w:r>
        <w:rPr>
          <w:rFonts w:hint="eastAsia"/>
        </w:rPr>
        <w:t>основних</w:t>
      </w:r>
      <w:r>
        <w:t></w:t>
      </w:r>
      <w:r>
        <w:rPr>
          <w:rFonts w:hint="eastAsia"/>
        </w:rPr>
        <w:t>типів</w:t>
      </w:r>
      <w:r>
        <w:t></w:t>
      </w:r>
      <w:r>
        <w:rPr>
          <w:rFonts w:hint="eastAsia"/>
        </w:rPr>
        <w:t>та</w:t>
      </w:r>
      <w:r>
        <w:t></w:t>
      </w:r>
      <w:r>
        <w:rPr>
          <w:rFonts w:hint="eastAsia"/>
        </w:rPr>
        <w:t>форм</w:t>
      </w:r>
      <w:r>
        <w:t></w:t>
      </w:r>
      <w:r>
        <w:t></w:t>
      </w:r>
      <w:r>
        <w:rPr>
          <w:rFonts w:hint="eastAsia"/>
        </w:rPr>
        <w:t>особливостей</w:t>
      </w:r>
      <w:r>
        <w:t></w:t>
      </w:r>
      <w:r>
        <w:rPr>
          <w:rFonts w:hint="eastAsia"/>
        </w:rPr>
        <w:t>його</w:t>
      </w:r>
    </w:p>
    <w:p w:rsidR="00922380" w:rsidRDefault="00922380" w:rsidP="00922380">
      <w:r>
        <w:rPr>
          <w:rFonts w:hint="eastAsia"/>
        </w:rPr>
        <w:t>реалізації</w:t>
      </w:r>
      <w:r>
        <w:t></w:t>
      </w:r>
      <w:r>
        <w:rPr>
          <w:rFonts w:hint="eastAsia"/>
        </w:rPr>
        <w:t>в</w:t>
      </w:r>
      <w:r>
        <w:t></w:t>
      </w:r>
      <w:r>
        <w:rPr>
          <w:rFonts w:hint="eastAsia"/>
        </w:rPr>
        <w:t>художніх</w:t>
      </w:r>
      <w:r>
        <w:t></w:t>
      </w:r>
      <w:r>
        <w:rPr>
          <w:rFonts w:hint="eastAsia"/>
        </w:rPr>
        <w:t>текстах</w:t>
      </w:r>
      <w:r>
        <w:t></w:t>
      </w:r>
    </w:p>
    <w:p w:rsidR="00922380" w:rsidRDefault="00922380" w:rsidP="00922380">
      <w:r>
        <w:rPr>
          <w:rFonts w:hint="eastAsia"/>
        </w:rPr>
        <w:t>Положення</w:t>
      </w:r>
      <w:r>
        <w:t></w:t>
      </w:r>
      <w:r>
        <w:t></w:t>
      </w:r>
      <w:r>
        <w:rPr>
          <w:rFonts w:hint="eastAsia"/>
        </w:rPr>
        <w:t>що</w:t>
      </w:r>
      <w:r>
        <w:t></w:t>
      </w:r>
      <w:r>
        <w:rPr>
          <w:rFonts w:hint="eastAsia"/>
        </w:rPr>
        <w:t>виносяться</w:t>
      </w:r>
      <w:r>
        <w:t></w:t>
      </w:r>
      <w:r>
        <w:rPr>
          <w:rFonts w:hint="eastAsia"/>
        </w:rPr>
        <w:t>на</w:t>
      </w:r>
      <w:r>
        <w:t></w:t>
      </w:r>
      <w:r>
        <w:rPr>
          <w:rFonts w:hint="eastAsia"/>
        </w:rPr>
        <w:t>захист</w:t>
      </w:r>
      <w:r>
        <w:t></w:t>
      </w:r>
    </w:p>
    <w:p w:rsidR="00922380" w:rsidRDefault="00922380" w:rsidP="00922380">
      <w:r>
        <w:t></w:t>
      </w:r>
      <w:r>
        <w:t></w:t>
      </w:r>
      <w:r>
        <w:t></w:t>
      </w:r>
      <w:r>
        <w:rPr>
          <w:rFonts w:hint="eastAsia"/>
        </w:rPr>
        <w:t>Комічне</w:t>
      </w:r>
      <w:r>
        <w:t></w:t>
      </w:r>
      <w:r>
        <w:rPr>
          <w:rFonts w:hint="eastAsia"/>
        </w:rPr>
        <w:t>–</w:t>
      </w:r>
      <w:r>
        <w:t></w:t>
      </w:r>
      <w:r>
        <w:rPr>
          <w:rFonts w:hint="eastAsia"/>
        </w:rPr>
        <w:t>це</w:t>
      </w:r>
      <w:r>
        <w:t></w:t>
      </w:r>
      <w:r>
        <w:rPr>
          <w:rFonts w:hint="eastAsia"/>
        </w:rPr>
        <w:t>естетичне</w:t>
      </w:r>
      <w:r>
        <w:t></w:t>
      </w:r>
      <w:r>
        <w:rPr>
          <w:rFonts w:hint="eastAsia"/>
        </w:rPr>
        <w:t>явище</w:t>
      </w:r>
      <w:r>
        <w:t></w:t>
      </w:r>
      <w:r>
        <w:t></w:t>
      </w:r>
      <w:r>
        <w:rPr>
          <w:rFonts w:hint="eastAsia"/>
        </w:rPr>
        <w:t>що</w:t>
      </w:r>
      <w:r>
        <w:t></w:t>
      </w:r>
      <w:r>
        <w:rPr>
          <w:rFonts w:hint="eastAsia"/>
        </w:rPr>
        <w:t>здатне</w:t>
      </w:r>
      <w:r>
        <w:t></w:t>
      </w:r>
      <w:r>
        <w:rPr>
          <w:rFonts w:hint="eastAsia"/>
        </w:rPr>
        <w:t>викликати</w:t>
      </w:r>
      <w:r>
        <w:t></w:t>
      </w:r>
      <w:r>
        <w:rPr>
          <w:rFonts w:hint="eastAsia"/>
        </w:rPr>
        <w:t>імпліцитну</w:t>
      </w:r>
      <w:r>
        <w:t></w:t>
      </w:r>
      <w:r>
        <w:rPr>
          <w:rFonts w:hint="eastAsia"/>
        </w:rPr>
        <w:t>чи</w:t>
      </w:r>
    </w:p>
    <w:p w:rsidR="00922380" w:rsidRDefault="00922380" w:rsidP="00922380">
      <w:r>
        <w:rPr>
          <w:rFonts w:hint="eastAsia"/>
        </w:rPr>
        <w:t>експліцитну</w:t>
      </w:r>
      <w:r>
        <w:t></w:t>
      </w:r>
      <w:r>
        <w:rPr>
          <w:rFonts w:hint="eastAsia"/>
        </w:rPr>
        <w:t>сміхову</w:t>
      </w:r>
      <w:r>
        <w:t></w:t>
      </w:r>
      <w:r>
        <w:rPr>
          <w:rFonts w:hint="eastAsia"/>
        </w:rPr>
        <w:t>реакцію</w:t>
      </w:r>
      <w:r>
        <w:t></w:t>
      </w:r>
      <w:r>
        <w:t></w:t>
      </w:r>
      <w:r>
        <w:rPr>
          <w:rFonts w:hint="eastAsia"/>
        </w:rPr>
        <w:t>У</w:t>
      </w:r>
      <w:r>
        <w:t></w:t>
      </w:r>
      <w:r>
        <w:rPr>
          <w:rFonts w:hint="eastAsia"/>
        </w:rPr>
        <w:t>структурі</w:t>
      </w:r>
      <w:r>
        <w:t></w:t>
      </w:r>
      <w:r>
        <w:rPr>
          <w:rFonts w:hint="eastAsia"/>
        </w:rPr>
        <w:t>комічного</w:t>
      </w:r>
      <w:r>
        <w:t></w:t>
      </w:r>
      <w:r>
        <w:rPr>
          <w:rFonts w:hint="eastAsia"/>
        </w:rPr>
        <w:t>ранньої</w:t>
      </w:r>
      <w:r>
        <w:t></w:t>
      </w:r>
      <w:r>
        <w:rPr>
          <w:rFonts w:hint="eastAsia"/>
        </w:rPr>
        <w:t>великої</w:t>
      </w:r>
      <w:r>
        <w:t></w:t>
      </w:r>
      <w:r>
        <w:rPr>
          <w:rFonts w:hint="eastAsia"/>
        </w:rPr>
        <w:t>прози</w:t>
      </w:r>
    </w:p>
    <w:p w:rsidR="00922380" w:rsidRDefault="00922380" w:rsidP="00922380">
      <w:r>
        <w:rPr>
          <w:rFonts w:hint="eastAsia"/>
        </w:rPr>
        <w:t>Л</w:t>
      </w:r>
      <w:r>
        <w:t></w:t>
      </w:r>
      <w:r>
        <w:t></w:t>
      </w:r>
      <w:r>
        <w:rPr>
          <w:rFonts w:hint="eastAsia"/>
        </w:rPr>
        <w:t>Піранделло</w:t>
      </w:r>
      <w:r>
        <w:t></w:t>
      </w:r>
      <w:r>
        <w:rPr>
          <w:rFonts w:hint="eastAsia"/>
        </w:rPr>
        <w:t>виокремлюються</w:t>
      </w:r>
      <w:r>
        <w:t></w:t>
      </w:r>
      <w:r>
        <w:rPr>
          <w:rFonts w:hint="eastAsia"/>
        </w:rPr>
        <w:t>власне</w:t>
      </w:r>
      <w:r>
        <w:t></w:t>
      </w:r>
      <w:r>
        <w:rPr>
          <w:rFonts w:hint="eastAsia"/>
        </w:rPr>
        <w:t>комічні</w:t>
      </w:r>
      <w:r>
        <w:t></w:t>
      </w:r>
      <w:r>
        <w:rPr>
          <w:rFonts w:hint="eastAsia"/>
        </w:rPr>
        <w:t>тексти</w:t>
      </w:r>
      <w:r>
        <w:t></w:t>
      </w:r>
      <w:r>
        <w:t></w:t>
      </w:r>
      <w:r>
        <w:rPr>
          <w:rFonts w:hint="eastAsia"/>
        </w:rPr>
        <w:t>оповідь</w:t>
      </w:r>
      <w:r>
        <w:t></w:t>
      </w:r>
      <w:r>
        <w:rPr>
          <w:rFonts w:hint="eastAsia"/>
        </w:rPr>
        <w:t>у</w:t>
      </w:r>
      <w:r>
        <w:t></w:t>
      </w:r>
      <w:r>
        <w:rPr>
          <w:rFonts w:hint="eastAsia"/>
        </w:rPr>
        <w:t>яких</w:t>
      </w:r>
    </w:p>
    <w:p w:rsidR="00922380" w:rsidRDefault="00922380" w:rsidP="00922380">
      <w:r>
        <w:rPr>
          <w:rFonts w:hint="eastAsia"/>
        </w:rPr>
        <w:t>спрямована</w:t>
      </w:r>
      <w:r>
        <w:t></w:t>
      </w:r>
      <w:r>
        <w:rPr>
          <w:rFonts w:hint="eastAsia"/>
        </w:rPr>
        <w:t>на</w:t>
      </w:r>
      <w:r>
        <w:t></w:t>
      </w:r>
      <w:r>
        <w:rPr>
          <w:rFonts w:hint="eastAsia"/>
        </w:rPr>
        <w:t>провокування</w:t>
      </w:r>
      <w:r>
        <w:t></w:t>
      </w:r>
      <w:r>
        <w:rPr>
          <w:rFonts w:hint="eastAsia"/>
        </w:rPr>
        <w:t>перманентної</w:t>
      </w:r>
      <w:r>
        <w:t></w:t>
      </w:r>
      <w:r>
        <w:rPr>
          <w:rFonts w:hint="eastAsia"/>
        </w:rPr>
        <w:t>сміхової</w:t>
      </w:r>
      <w:r>
        <w:t></w:t>
      </w:r>
      <w:r>
        <w:rPr>
          <w:rFonts w:hint="eastAsia"/>
        </w:rPr>
        <w:t>реакції</w:t>
      </w:r>
      <w:r>
        <w:t></w:t>
      </w:r>
      <w:r>
        <w:t></w:t>
      </w:r>
      <w:r>
        <w:rPr>
          <w:rFonts w:hint="eastAsia"/>
        </w:rPr>
        <w:t>та</w:t>
      </w:r>
      <w:r>
        <w:t></w:t>
      </w:r>
      <w:r>
        <w:rPr>
          <w:rFonts w:hint="eastAsia"/>
        </w:rPr>
        <w:t>тексти</w:t>
      </w:r>
      <w:r>
        <w:t></w:t>
      </w:r>
      <w:r>
        <w:t></w:t>
      </w:r>
      <w:r>
        <w:rPr>
          <w:rFonts w:hint="eastAsia"/>
        </w:rPr>
        <w:t>у</w:t>
      </w:r>
      <w:r>
        <w:t></w:t>
      </w:r>
      <w:r>
        <w:rPr>
          <w:rFonts w:hint="eastAsia"/>
        </w:rPr>
        <w:t>яких</w:t>
      </w:r>
    </w:p>
    <w:p w:rsidR="00922380" w:rsidRDefault="00922380" w:rsidP="00922380">
      <w:r>
        <w:rPr>
          <w:rFonts w:hint="eastAsia"/>
        </w:rPr>
        <w:t>лише</w:t>
      </w:r>
      <w:r>
        <w:t></w:t>
      </w:r>
      <w:r>
        <w:rPr>
          <w:rFonts w:hint="eastAsia"/>
        </w:rPr>
        <w:t>окремі</w:t>
      </w:r>
      <w:r>
        <w:t></w:t>
      </w:r>
      <w:r>
        <w:rPr>
          <w:rFonts w:hint="eastAsia"/>
        </w:rPr>
        <w:t>елементи</w:t>
      </w:r>
      <w:r>
        <w:t></w:t>
      </w:r>
      <w:r>
        <w:rPr>
          <w:rFonts w:hint="eastAsia"/>
        </w:rPr>
        <w:t>містять</w:t>
      </w:r>
      <w:r>
        <w:t></w:t>
      </w:r>
      <w:r>
        <w:rPr>
          <w:rFonts w:hint="eastAsia"/>
        </w:rPr>
        <w:t>ознаки</w:t>
      </w:r>
      <w:r>
        <w:t></w:t>
      </w:r>
      <w:r>
        <w:rPr>
          <w:rFonts w:hint="eastAsia"/>
        </w:rPr>
        <w:t>комічного</w:t>
      </w:r>
      <w:r>
        <w:t></w:t>
      </w:r>
    </w:p>
    <w:p w:rsidR="00922380" w:rsidRDefault="00922380" w:rsidP="00922380">
      <w:r>
        <w:t></w:t>
      </w:r>
      <w:r>
        <w:t></w:t>
      </w:r>
      <w:r>
        <w:t></w:t>
      </w:r>
      <w:r>
        <w:rPr>
          <w:rFonts w:hint="eastAsia"/>
        </w:rPr>
        <w:t>Теоретична</w:t>
      </w:r>
      <w:r>
        <w:t></w:t>
      </w:r>
      <w:r>
        <w:rPr>
          <w:rFonts w:hint="eastAsia"/>
        </w:rPr>
        <w:t>праця</w:t>
      </w:r>
      <w:r>
        <w:t></w:t>
      </w:r>
      <w:r>
        <w:rPr>
          <w:rFonts w:hint="eastAsia"/>
        </w:rPr>
        <w:t>Л</w:t>
      </w:r>
      <w:r>
        <w:t></w:t>
      </w:r>
      <w:r>
        <w:t></w:t>
      </w:r>
      <w:r>
        <w:rPr>
          <w:rFonts w:hint="eastAsia"/>
        </w:rPr>
        <w:t>Піранделло</w:t>
      </w:r>
      <w:r>
        <w:t></w:t>
      </w:r>
      <w:r>
        <w:t></w:t>
      </w:r>
      <w:r>
        <w:t></w:t>
      </w:r>
      <w:r>
        <w:rPr>
          <w:rFonts w:hint="eastAsia"/>
        </w:rPr>
        <w:t>’</w:t>
      </w:r>
      <w:r>
        <w:t></w:t>
      </w:r>
      <w:r>
        <w:t></w:t>
      </w:r>
      <w:r>
        <w:t></w:t>
      </w:r>
      <w:r>
        <w:t></w:t>
      </w:r>
      <w:r>
        <w:t></w:t>
      </w:r>
      <w:r>
        <w:t></w:t>
      </w:r>
      <w:r>
        <w:t></w:t>
      </w:r>
      <w:r>
        <w:t></w:t>
      </w:r>
      <w:r>
        <w:t></w:t>
      </w:r>
      <w:r>
        <w:t></w:t>
      </w:r>
      <w:r>
        <w:rPr>
          <w:rFonts w:hint="eastAsia"/>
        </w:rPr>
        <w:t>є</w:t>
      </w:r>
      <w:r>
        <w:t></w:t>
      </w:r>
      <w:r>
        <w:rPr>
          <w:rFonts w:hint="eastAsia"/>
        </w:rPr>
        <w:t>лише</w:t>
      </w:r>
      <w:r>
        <w:t></w:t>
      </w:r>
      <w:r>
        <w:rPr>
          <w:rFonts w:hint="eastAsia"/>
        </w:rPr>
        <w:t>проміжним</w:t>
      </w:r>
    </w:p>
    <w:p w:rsidR="00922380" w:rsidRDefault="00922380" w:rsidP="00922380">
      <w:r>
        <w:rPr>
          <w:rFonts w:hint="eastAsia"/>
        </w:rPr>
        <w:t>етапом</w:t>
      </w:r>
      <w:r>
        <w:t></w:t>
      </w:r>
      <w:r>
        <w:rPr>
          <w:rFonts w:hint="eastAsia"/>
        </w:rPr>
        <w:t>становлення</w:t>
      </w:r>
      <w:r>
        <w:t></w:t>
      </w:r>
      <w:r>
        <w:rPr>
          <w:rFonts w:hint="eastAsia"/>
        </w:rPr>
        <w:t>авторського</w:t>
      </w:r>
      <w:r>
        <w:t></w:t>
      </w:r>
      <w:r>
        <w:rPr>
          <w:rFonts w:hint="eastAsia"/>
        </w:rPr>
        <w:t>розуміння</w:t>
      </w:r>
      <w:r>
        <w:t></w:t>
      </w:r>
      <w:r>
        <w:rPr>
          <w:rFonts w:hint="eastAsia"/>
        </w:rPr>
        <w:t>поняття</w:t>
      </w:r>
      <w:r>
        <w:t></w:t>
      </w:r>
      <w:r>
        <w:rPr>
          <w:rFonts w:hint="eastAsia"/>
        </w:rPr>
        <w:t>комічного</w:t>
      </w:r>
      <w:r>
        <w:t></w:t>
      </w:r>
      <w:r>
        <w:t></w:t>
      </w:r>
      <w:r>
        <w:rPr>
          <w:rFonts w:hint="eastAsia"/>
        </w:rPr>
        <w:t>Подальша</w:t>
      </w:r>
    </w:p>
    <w:p w:rsidR="00922380" w:rsidRDefault="00922380" w:rsidP="00922380">
      <w:r>
        <w:rPr>
          <w:rFonts w:hint="eastAsia"/>
        </w:rPr>
        <w:t>еволюція</w:t>
      </w:r>
      <w:r>
        <w:t></w:t>
      </w:r>
      <w:r>
        <w:rPr>
          <w:rFonts w:hint="eastAsia"/>
        </w:rPr>
        <w:t>та</w:t>
      </w:r>
      <w:r>
        <w:t></w:t>
      </w:r>
      <w:r>
        <w:rPr>
          <w:rFonts w:hint="eastAsia"/>
        </w:rPr>
        <w:t>остаточне</w:t>
      </w:r>
      <w:r>
        <w:t></w:t>
      </w:r>
      <w:r>
        <w:rPr>
          <w:rFonts w:hint="eastAsia"/>
        </w:rPr>
        <w:t>формування</w:t>
      </w:r>
      <w:r>
        <w:t></w:t>
      </w:r>
      <w:r>
        <w:rPr>
          <w:rFonts w:hint="eastAsia"/>
        </w:rPr>
        <w:t>філософських</w:t>
      </w:r>
      <w:r>
        <w:t></w:t>
      </w:r>
      <w:r>
        <w:rPr>
          <w:rFonts w:hint="eastAsia"/>
        </w:rPr>
        <w:t>поглядів</w:t>
      </w:r>
      <w:r>
        <w:t></w:t>
      </w:r>
      <w:r>
        <w:rPr>
          <w:rFonts w:hint="eastAsia"/>
        </w:rPr>
        <w:t>письменника</w:t>
      </w:r>
    </w:p>
    <w:p w:rsidR="00922380" w:rsidRDefault="00922380" w:rsidP="00922380">
      <w:r>
        <w:rPr>
          <w:rFonts w:hint="eastAsia"/>
        </w:rPr>
        <w:t>здійснювалися</w:t>
      </w:r>
      <w:r>
        <w:t></w:t>
      </w:r>
      <w:r>
        <w:rPr>
          <w:rFonts w:hint="eastAsia"/>
        </w:rPr>
        <w:t>під</w:t>
      </w:r>
      <w:r>
        <w:t></w:t>
      </w:r>
      <w:r>
        <w:rPr>
          <w:rFonts w:hint="eastAsia"/>
        </w:rPr>
        <w:t>впливом</w:t>
      </w:r>
      <w:r>
        <w:t></w:t>
      </w:r>
      <w:r>
        <w:rPr>
          <w:rFonts w:hint="eastAsia"/>
        </w:rPr>
        <w:t>ідей</w:t>
      </w:r>
      <w:r>
        <w:t></w:t>
      </w:r>
      <w:r>
        <w:rPr>
          <w:rFonts w:hint="eastAsia"/>
        </w:rPr>
        <w:t>А</w:t>
      </w:r>
      <w:r>
        <w:t></w:t>
      </w:r>
      <w:r>
        <w:t></w:t>
      </w:r>
      <w:r>
        <w:rPr>
          <w:rFonts w:hint="eastAsia"/>
        </w:rPr>
        <w:t>Бергсона</w:t>
      </w:r>
      <w:r>
        <w:t></w:t>
      </w:r>
      <w:r>
        <w:rPr>
          <w:rFonts w:hint="eastAsia"/>
        </w:rPr>
        <w:t>та</w:t>
      </w:r>
      <w:r>
        <w:t></w:t>
      </w:r>
      <w:r>
        <w:rPr>
          <w:rFonts w:hint="eastAsia"/>
        </w:rPr>
        <w:t>Г</w:t>
      </w:r>
      <w:r>
        <w:t></w:t>
      </w:r>
      <w:r>
        <w:t></w:t>
      </w:r>
      <w:r>
        <w:rPr>
          <w:rFonts w:hint="eastAsia"/>
        </w:rPr>
        <w:t>Зіммеля</w:t>
      </w:r>
      <w:r>
        <w:t></w:t>
      </w:r>
      <w:r>
        <w:t></w:t>
      </w:r>
      <w:r>
        <w:rPr>
          <w:rFonts w:hint="eastAsia"/>
        </w:rPr>
        <w:t>а</w:t>
      </w:r>
      <w:r>
        <w:t></w:t>
      </w:r>
      <w:r>
        <w:rPr>
          <w:rFonts w:hint="eastAsia"/>
        </w:rPr>
        <w:t>також</w:t>
      </w:r>
    </w:p>
    <w:p w:rsidR="00922380" w:rsidRDefault="00922380" w:rsidP="00922380">
      <w:r>
        <w:rPr>
          <w:rFonts w:hint="eastAsia"/>
        </w:rPr>
        <w:t>інтерпретацій</w:t>
      </w:r>
      <w:r>
        <w:t></w:t>
      </w:r>
      <w:r>
        <w:rPr>
          <w:rFonts w:hint="eastAsia"/>
        </w:rPr>
        <w:t>творів</w:t>
      </w:r>
      <w:r>
        <w:t></w:t>
      </w:r>
      <w:r>
        <w:rPr>
          <w:rFonts w:hint="eastAsia"/>
        </w:rPr>
        <w:t>письменника</w:t>
      </w:r>
      <w:r>
        <w:t></w:t>
      </w:r>
      <w:r>
        <w:t></w:t>
      </w:r>
      <w:r>
        <w:rPr>
          <w:rFonts w:hint="eastAsia"/>
        </w:rPr>
        <w:t>запропонованих</w:t>
      </w:r>
      <w:r>
        <w:t></w:t>
      </w:r>
      <w:r>
        <w:rPr>
          <w:rFonts w:hint="eastAsia"/>
        </w:rPr>
        <w:t>А</w:t>
      </w:r>
      <w:r>
        <w:t></w:t>
      </w:r>
      <w:r>
        <w:t></w:t>
      </w:r>
      <w:r>
        <w:rPr>
          <w:rFonts w:hint="eastAsia"/>
        </w:rPr>
        <w:t>Тільгером</w:t>
      </w:r>
      <w:r>
        <w:t></w:t>
      </w:r>
    </w:p>
    <w:p w:rsidR="00922380" w:rsidRDefault="00922380" w:rsidP="00922380">
      <w:r>
        <w:t></w:t>
      </w:r>
      <w:r>
        <w:t></w:t>
      </w:r>
      <w:r>
        <w:t></w:t>
      </w:r>
      <w:r>
        <w:rPr>
          <w:rFonts w:hint="eastAsia"/>
        </w:rPr>
        <w:t>Вербалізація</w:t>
      </w:r>
      <w:r>
        <w:t></w:t>
      </w:r>
      <w:r>
        <w:rPr>
          <w:rFonts w:hint="eastAsia"/>
        </w:rPr>
        <w:t>комічного</w:t>
      </w:r>
      <w:r>
        <w:t></w:t>
      </w:r>
      <w:r>
        <w:rPr>
          <w:rFonts w:hint="eastAsia"/>
        </w:rPr>
        <w:t>у</w:t>
      </w:r>
      <w:r>
        <w:t></w:t>
      </w:r>
      <w:r>
        <w:rPr>
          <w:rFonts w:hint="eastAsia"/>
        </w:rPr>
        <w:t>текстах</w:t>
      </w:r>
      <w:r>
        <w:t></w:t>
      </w:r>
      <w:r>
        <w:rPr>
          <w:rFonts w:hint="eastAsia"/>
        </w:rPr>
        <w:t>великої</w:t>
      </w:r>
      <w:r>
        <w:t></w:t>
      </w:r>
      <w:r>
        <w:rPr>
          <w:rFonts w:hint="eastAsia"/>
        </w:rPr>
        <w:t>прози</w:t>
      </w:r>
      <w:r>
        <w:t></w:t>
      </w:r>
      <w:r>
        <w:rPr>
          <w:rFonts w:hint="eastAsia"/>
        </w:rPr>
        <w:t>Л</w:t>
      </w:r>
      <w:r>
        <w:t></w:t>
      </w:r>
      <w:r>
        <w:t></w:t>
      </w:r>
      <w:r>
        <w:rPr>
          <w:rFonts w:hint="eastAsia"/>
        </w:rPr>
        <w:t>Піранделло</w:t>
      </w:r>
    </w:p>
    <w:p w:rsidR="00922380" w:rsidRDefault="00922380" w:rsidP="00922380">
      <w:r>
        <w:rPr>
          <w:rFonts w:hint="eastAsia"/>
        </w:rPr>
        <w:t>відбувається</w:t>
      </w:r>
      <w:r>
        <w:t></w:t>
      </w:r>
      <w:r>
        <w:rPr>
          <w:rFonts w:hint="eastAsia"/>
        </w:rPr>
        <w:t>на</w:t>
      </w:r>
      <w:r>
        <w:t></w:t>
      </w:r>
      <w:r>
        <w:rPr>
          <w:rFonts w:hint="eastAsia"/>
        </w:rPr>
        <w:t>всіх</w:t>
      </w:r>
      <w:r>
        <w:t></w:t>
      </w:r>
      <w:r>
        <w:rPr>
          <w:rFonts w:hint="eastAsia"/>
        </w:rPr>
        <w:t>мовних</w:t>
      </w:r>
      <w:r>
        <w:t></w:t>
      </w:r>
      <w:r>
        <w:rPr>
          <w:rFonts w:hint="eastAsia"/>
        </w:rPr>
        <w:t>рівнях</w:t>
      </w:r>
      <w:r>
        <w:t></w:t>
      </w:r>
      <w:r>
        <w:rPr>
          <w:rFonts w:hint="eastAsia"/>
        </w:rPr>
        <w:t>через</w:t>
      </w:r>
      <w:r>
        <w:t></w:t>
      </w:r>
      <w:r>
        <w:rPr>
          <w:rFonts w:hint="eastAsia"/>
        </w:rPr>
        <w:t>використання</w:t>
      </w:r>
      <w:r>
        <w:t></w:t>
      </w:r>
      <w:r>
        <w:rPr>
          <w:rFonts w:hint="eastAsia"/>
        </w:rPr>
        <w:t>фонетичних</w:t>
      </w:r>
      <w:r>
        <w:t></w:t>
      </w:r>
    </w:p>
    <w:p w:rsidR="00922380" w:rsidRDefault="00922380" w:rsidP="00922380">
      <w:r>
        <w:rPr>
          <w:rFonts w:hint="eastAsia"/>
        </w:rPr>
        <w:t>морфологічних</w:t>
      </w:r>
      <w:r>
        <w:t></w:t>
      </w:r>
      <w:r>
        <w:t></w:t>
      </w:r>
      <w:r>
        <w:rPr>
          <w:rFonts w:hint="eastAsia"/>
        </w:rPr>
        <w:t>лексичних</w:t>
      </w:r>
      <w:r>
        <w:t></w:t>
      </w:r>
      <w:r>
        <w:t></w:t>
      </w:r>
      <w:r>
        <w:rPr>
          <w:rFonts w:hint="eastAsia"/>
        </w:rPr>
        <w:t>лексико</w:t>
      </w:r>
      <w:r>
        <w:t></w:t>
      </w:r>
      <w:r>
        <w:rPr>
          <w:rFonts w:hint="eastAsia"/>
        </w:rPr>
        <w:t>семантичних</w:t>
      </w:r>
      <w:r>
        <w:t></w:t>
      </w:r>
      <w:r>
        <w:rPr>
          <w:rFonts w:hint="eastAsia"/>
        </w:rPr>
        <w:t>і</w:t>
      </w:r>
      <w:r>
        <w:t></w:t>
      </w:r>
      <w:r>
        <w:rPr>
          <w:rFonts w:hint="eastAsia"/>
        </w:rPr>
        <w:t>лексико</w:t>
      </w:r>
      <w:r>
        <w:t></w:t>
      </w:r>
      <w:r>
        <w:rPr>
          <w:rFonts w:hint="eastAsia"/>
        </w:rPr>
        <w:t>стилістичних</w:t>
      </w:r>
      <w:r>
        <w:t></w:t>
      </w:r>
      <w:r>
        <w:t></w:t>
      </w:r>
      <w:r>
        <w:rPr>
          <w:rFonts w:hint="eastAsia"/>
        </w:rPr>
        <w:t>та</w:t>
      </w:r>
    </w:p>
    <w:p w:rsidR="00922380" w:rsidRDefault="00922380" w:rsidP="00922380">
      <w:r>
        <w:rPr>
          <w:rFonts w:hint="eastAsia"/>
        </w:rPr>
        <w:t>синтаксичних</w:t>
      </w:r>
      <w:r>
        <w:t></w:t>
      </w:r>
      <w:r>
        <w:t></w:t>
      </w:r>
      <w:r>
        <w:rPr>
          <w:rFonts w:hint="eastAsia"/>
        </w:rPr>
        <w:t>структурних</w:t>
      </w:r>
      <w:r>
        <w:t></w:t>
      </w:r>
      <w:r>
        <w:t></w:t>
      </w:r>
      <w:r>
        <w:rPr>
          <w:rFonts w:hint="eastAsia"/>
        </w:rPr>
        <w:t>синтактико</w:t>
      </w:r>
      <w:r>
        <w:t></w:t>
      </w:r>
      <w:r>
        <w:rPr>
          <w:rFonts w:hint="eastAsia"/>
        </w:rPr>
        <w:t>стилістичних</w:t>
      </w:r>
      <w:r>
        <w:t></w:t>
      </w:r>
      <w:r>
        <w:rPr>
          <w:rFonts w:hint="eastAsia"/>
        </w:rPr>
        <w:t>та</w:t>
      </w:r>
    </w:p>
    <w:p w:rsidR="00922380" w:rsidRDefault="00922380" w:rsidP="00922380">
      <w:r>
        <w:rPr>
          <w:rFonts w:hint="eastAsia"/>
        </w:rPr>
        <w:t>синтактико</w:t>
      </w:r>
      <w:r>
        <w:t></w:t>
      </w:r>
      <w:r>
        <w:rPr>
          <w:rFonts w:hint="eastAsia"/>
        </w:rPr>
        <w:t>композиційних</w:t>
      </w:r>
      <w:r>
        <w:t></w:t>
      </w:r>
      <w:r>
        <w:t></w:t>
      </w:r>
      <w:r>
        <w:rPr>
          <w:rFonts w:hint="eastAsia"/>
        </w:rPr>
        <w:t>засобів</w:t>
      </w:r>
      <w:r>
        <w:t></w:t>
      </w:r>
      <w:r>
        <w:t></w:t>
      </w:r>
      <w:r>
        <w:rPr>
          <w:rFonts w:hint="eastAsia"/>
        </w:rPr>
        <w:t>Найчастіше</w:t>
      </w:r>
      <w:r>
        <w:t></w:t>
      </w:r>
      <w:r>
        <w:rPr>
          <w:rFonts w:hint="eastAsia"/>
        </w:rPr>
        <w:t>автор</w:t>
      </w:r>
      <w:r>
        <w:t></w:t>
      </w:r>
      <w:r>
        <w:rPr>
          <w:rFonts w:hint="eastAsia"/>
        </w:rPr>
        <w:t>використовує</w:t>
      </w:r>
      <w:r>
        <w:t></w:t>
      </w:r>
      <w:r>
        <w:rPr>
          <w:rFonts w:hint="eastAsia"/>
        </w:rPr>
        <w:t>лексичні</w:t>
      </w:r>
    </w:p>
    <w:p w:rsidR="00922380" w:rsidRDefault="00922380" w:rsidP="00922380">
      <w:r>
        <w:rPr>
          <w:rFonts w:hint="eastAsia"/>
        </w:rPr>
        <w:t>та</w:t>
      </w:r>
      <w:r>
        <w:t></w:t>
      </w:r>
      <w:r>
        <w:rPr>
          <w:rFonts w:hint="eastAsia"/>
        </w:rPr>
        <w:t>синтаксичні</w:t>
      </w:r>
      <w:r>
        <w:t></w:t>
      </w:r>
      <w:r>
        <w:rPr>
          <w:rFonts w:hint="eastAsia"/>
        </w:rPr>
        <w:t>засоби</w:t>
      </w:r>
      <w:r>
        <w:t></w:t>
      </w:r>
      <w:r>
        <w:rPr>
          <w:rFonts w:hint="eastAsia"/>
        </w:rPr>
        <w:t>для</w:t>
      </w:r>
      <w:r>
        <w:t></w:t>
      </w:r>
      <w:r>
        <w:rPr>
          <w:rFonts w:hint="eastAsia"/>
        </w:rPr>
        <w:t>створення</w:t>
      </w:r>
      <w:r>
        <w:t></w:t>
      </w:r>
      <w:r>
        <w:rPr>
          <w:rFonts w:hint="eastAsia"/>
        </w:rPr>
        <w:t>комічного</w:t>
      </w:r>
      <w:r>
        <w:t></w:t>
      </w:r>
      <w:r>
        <w:rPr>
          <w:rFonts w:hint="eastAsia"/>
        </w:rPr>
        <w:t>ефекту</w:t>
      </w:r>
      <w:r>
        <w:t></w:t>
      </w:r>
      <w:r>
        <w:t></w:t>
      </w:r>
      <w:r>
        <w:rPr>
          <w:rFonts w:hint="eastAsia"/>
        </w:rPr>
        <w:t>використання</w:t>
      </w:r>
    </w:p>
    <w:p w:rsidR="00922380" w:rsidRDefault="00922380" w:rsidP="00922380">
      <w:r>
        <w:rPr>
          <w:rFonts w:hint="eastAsia"/>
        </w:rPr>
        <w:t>фонетичних</w:t>
      </w:r>
      <w:r>
        <w:t></w:t>
      </w:r>
      <w:r>
        <w:rPr>
          <w:rFonts w:hint="eastAsia"/>
        </w:rPr>
        <w:t>та</w:t>
      </w:r>
      <w:r>
        <w:t></w:t>
      </w:r>
      <w:r>
        <w:rPr>
          <w:rFonts w:hint="eastAsia"/>
        </w:rPr>
        <w:t>морфологічних</w:t>
      </w:r>
      <w:r>
        <w:t></w:t>
      </w:r>
      <w:r>
        <w:rPr>
          <w:rFonts w:hint="eastAsia"/>
        </w:rPr>
        <w:t>засобів</w:t>
      </w:r>
      <w:r>
        <w:t></w:t>
      </w:r>
      <w:r>
        <w:rPr>
          <w:rFonts w:hint="eastAsia"/>
        </w:rPr>
        <w:t>не</w:t>
      </w:r>
      <w:r>
        <w:t></w:t>
      </w:r>
      <w:r>
        <w:rPr>
          <w:rFonts w:hint="eastAsia"/>
        </w:rPr>
        <w:t>має</w:t>
      </w:r>
      <w:r>
        <w:t></w:t>
      </w:r>
      <w:r>
        <w:rPr>
          <w:rFonts w:hint="eastAsia"/>
        </w:rPr>
        <w:t>системного</w:t>
      </w:r>
      <w:r>
        <w:t></w:t>
      </w:r>
      <w:r>
        <w:rPr>
          <w:rFonts w:hint="eastAsia"/>
        </w:rPr>
        <w:t>характеру</w:t>
      </w:r>
      <w:r>
        <w:t></w:t>
      </w:r>
    </w:p>
    <w:p w:rsidR="00922380" w:rsidRDefault="00922380" w:rsidP="00922380">
      <w:r>
        <w:t></w:t>
      </w:r>
      <w:r>
        <w:t></w:t>
      </w:r>
      <w:r>
        <w:t></w:t>
      </w:r>
      <w:r>
        <w:rPr>
          <w:rFonts w:hint="eastAsia"/>
        </w:rPr>
        <w:t>Об’єктивація</w:t>
      </w:r>
      <w:r>
        <w:t></w:t>
      </w:r>
      <w:r>
        <w:rPr>
          <w:rFonts w:hint="eastAsia"/>
        </w:rPr>
        <w:t>комічного</w:t>
      </w:r>
      <w:r>
        <w:t></w:t>
      </w:r>
      <w:r>
        <w:rPr>
          <w:rFonts w:hint="eastAsia"/>
        </w:rPr>
        <w:t>у</w:t>
      </w:r>
      <w:r>
        <w:t></w:t>
      </w:r>
      <w:r>
        <w:rPr>
          <w:rFonts w:hint="eastAsia"/>
        </w:rPr>
        <w:t>романах</w:t>
      </w:r>
      <w:r>
        <w:t></w:t>
      </w:r>
      <w:r>
        <w:rPr>
          <w:rFonts w:hint="eastAsia"/>
        </w:rPr>
        <w:t>Л</w:t>
      </w:r>
      <w:r>
        <w:t></w:t>
      </w:r>
      <w:r>
        <w:t></w:t>
      </w:r>
      <w:r>
        <w:rPr>
          <w:rFonts w:hint="eastAsia"/>
        </w:rPr>
        <w:t>Піранделло</w:t>
      </w:r>
      <w:r>
        <w:t></w:t>
      </w:r>
      <w:r>
        <w:rPr>
          <w:rFonts w:hint="eastAsia"/>
        </w:rPr>
        <w:t>відбувається</w:t>
      </w:r>
      <w:r>
        <w:t></w:t>
      </w:r>
      <w:r>
        <w:rPr>
          <w:rFonts w:hint="eastAsia"/>
        </w:rPr>
        <w:t>у</w:t>
      </w:r>
    </w:p>
    <w:p w:rsidR="00922380" w:rsidRDefault="00922380" w:rsidP="00922380">
      <w:r>
        <w:rPr>
          <w:rFonts w:hint="eastAsia"/>
        </w:rPr>
        <w:t>діатопному</w:t>
      </w:r>
      <w:r>
        <w:t></w:t>
      </w:r>
      <w:r>
        <w:rPr>
          <w:rFonts w:hint="eastAsia"/>
        </w:rPr>
        <w:t>аспекті</w:t>
      </w:r>
      <w:r>
        <w:t></w:t>
      </w:r>
      <w:r>
        <w:rPr>
          <w:rFonts w:hint="eastAsia"/>
        </w:rPr>
        <w:t>при</w:t>
      </w:r>
      <w:r>
        <w:t></w:t>
      </w:r>
      <w:r>
        <w:rPr>
          <w:rFonts w:hint="eastAsia"/>
        </w:rPr>
        <w:t>перенесенні</w:t>
      </w:r>
      <w:r>
        <w:t></w:t>
      </w:r>
      <w:r>
        <w:rPr>
          <w:rFonts w:hint="eastAsia"/>
        </w:rPr>
        <w:t>місця</w:t>
      </w:r>
      <w:r>
        <w:t></w:t>
      </w:r>
      <w:r>
        <w:rPr>
          <w:rFonts w:hint="eastAsia"/>
        </w:rPr>
        <w:t>дії</w:t>
      </w:r>
      <w:r>
        <w:t></w:t>
      </w:r>
      <w:r>
        <w:rPr>
          <w:rFonts w:hint="eastAsia"/>
        </w:rPr>
        <w:t>з</w:t>
      </w:r>
      <w:r>
        <w:t></w:t>
      </w:r>
      <w:r>
        <w:rPr>
          <w:rFonts w:hint="eastAsia"/>
        </w:rPr>
        <w:t>міст</w:t>
      </w:r>
      <w:r>
        <w:t></w:t>
      </w:r>
      <w:r>
        <w:rPr>
          <w:rFonts w:hint="eastAsia"/>
        </w:rPr>
        <w:t>до</w:t>
      </w:r>
      <w:r>
        <w:t></w:t>
      </w:r>
      <w:r>
        <w:rPr>
          <w:rFonts w:hint="eastAsia"/>
        </w:rPr>
        <w:t>провінційних</w:t>
      </w:r>
      <w:r>
        <w:t></w:t>
      </w:r>
      <w:r>
        <w:rPr>
          <w:rFonts w:hint="eastAsia"/>
        </w:rPr>
        <w:t>містечок</w:t>
      </w:r>
      <w:r>
        <w:t></w:t>
      </w:r>
      <w:r>
        <w:rPr>
          <w:rFonts w:hint="eastAsia"/>
        </w:rPr>
        <w:t>та</w:t>
      </w:r>
    </w:p>
    <w:p w:rsidR="00922380" w:rsidRDefault="00922380" w:rsidP="00922380">
      <w:r>
        <w:t></w:t>
      </w:r>
      <w:r>
        <w:t></w:t>
      </w:r>
    </w:p>
    <w:p w:rsidR="00922380" w:rsidRDefault="00922380" w:rsidP="00922380">
      <w:r>
        <w:rPr>
          <w:rFonts w:hint="eastAsia"/>
        </w:rPr>
        <w:t>у</w:t>
      </w:r>
      <w:r>
        <w:t></w:t>
      </w:r>
      <w:r>
        <w:rPr>
          <w:rFonts w:hint="eastAsia"/>
        </w:rPr>
        <w:t>діастратному</w:t>
      </w:r>
      <w:r>
        <w:t></w:t>
      </w:r>
      <w:r>
        <w:rPr>
          <w:rFonts w:hint="eastAsia"/>
        </w:rPr>
        <w:t>–</w:t>
      </w:r>
      <w:r>
        <w:t></w:t>
      </w:r>
      <w:r>
        <w:rPr>
          <w:rFonts w:hint="eastAsia"/>
        </w:rPr>
        <w:t>при</w:t>
      </w:r>
      <w:r>
        <w:t></w:t>
      </w:r>
      <w:r>
        <w:rPr>
          <w:rFonts w:hint="eastAsia"/>
        </w:rPr>
        <w:t>зображенні</w:t>
      </w:r>
      <w:r>
        <w:t></w:t>
      </w:r>
      <w:r>
        <w:rPr>
          <w:rFonts w:hint="eastAsia"/>
        </w:rPr>
        <w:t>різних</w:t>
      </w:r>
      <w:r>
        <w:t></w:t>
      </w:r>
      <w:r>
        <w:rPr>
          <w:rFonts w:hint="eastAsia"/>
        </w:rPr>
        <w:t>прошарків</w:t>
      </w:r>
      <w:r>
        <w:t></w:t>
      </w:r>
      <w:r>
        <w:rPr>
          <w:rFonts w:hint="eastAsia"/>
        </w:rPr>
        <w:t>суспільства</w:t>
      </w:r>
      <w:r>
        <w:t></w:t>
      </w:r>
      <w:r>
        <w:t></w:t>
      </w:r>
      <w:r>
        <w:rPr>
          <w:rFonts w:hint="eastAsia"/>
        </w:rPr>
        <w:t>Реалізація</w:t>
      </w:r>
    </w:p>
    <w:p w:rsidR="00922380" w:rsidRDefault="00922380" w:rsidP="00922380">
      <w:r>
        <w:rPr>
          <w:rFonts w:hint="eastAsia"/>
        </w:rPr>
        <w:t>комічного</w:t>
      </w:r>
      <w:r>
        <w:t></w:t>
      </w:r>
      <w:r>
        <w:rPr>
          <w:rFonts w:hint="eastAsia"/>
        </w:rPr>
        <w:t>задуму</w:t>
      </w:r>
      <w:r>
        <w:t></w:t>
      </w:r>
      <w:r>
        <w:rPr>
          <w:rFonts w:hint="eastAsia"/>
        </w:rPr>
        <w:t>здійснюється</w:t>
      </w:r>
      <w:r>
        <w:t></w:t>
      </w:r>
      <w:r>
        <w:rPr>
          <w:rFonts w:hint="eastAsia"/>
        </w:rPr>
        <w:t>також</w:t>
      </w:r>
      <w:r>
        <w:t></w:t>
      </w:r>
      <w:r>
        <w:rPr>
          <w:rFonts w:hint="eastAsia"/>
        </w:rPr>
        <w:t>у</w:t>
      </w:r>
      <w:r>
        <w:t></w:t>
      </w:r>
      <w:r>
        <w:rPr>
          <w:rFonts w:hint="eastAsia"/>
        </w:rPr>
        <w:t>гендерному</w:t>
      </w:r>
      <w:r>
        <w:t></w:t>
      </w:r>
      <w:r>
        <w:t></w:t>
      </w:r>
      <w:r>
        <w:rPr>
          <w:rFonts w:hint="eastAsia"/>
        </w:rPr>
        <w:t>віковому</w:t>
      </w:r>
      <w:r>
        <w:t></w:t>
      </w:r>
      <w:r>
        <w:t></w:t>
      </w:r>
      <w:r>
        <w:rPr>
          <w:rFonts w:hint="eastAsia"/>
        </w:rPr>
        <w:t>професійному</w:t>
      </w:r>
      <w:r>
        <w:t></w:t>
      </w:r>
      <w:r>
        <w:rPr>
          <w:rFonts w:hint="eastAsia"/>
        </w:rPr>
        <w:t>та</w:t>
      </w:r>
    </w:p>
    <w:p w:rsidR="00922380" w:rsidRDefault="00922380" w:rsidP="00922380">
      <w:r>
        <w:rPr>
          <w:rFonts w:hint="eastAsia"/>
        </w:rPr>
        <w:t>соціальному</w:t>
      </w:r>
      <w:r>
        <w:t></w:t>
      </w:r>
      <w:r>
        <w:rPr>
          <w:rFonts w:hint="eastAsia"/>
        </w:rPr>
        <w:t>аспектах</w:t>
      </w:r>
      <w:r>
        <w:t></w:t>
      </w:r>
    </w:p>
    <w:p w:rsidR="00922380" w:rsidRDefault="00922380" w:rsidP="00922380">
      <w:r>
        <w:t></w:t>
      </w:r>
      <w:r>
        <w:t></w:t>
      </w:r>
      <w:r>
        <w:t></w:t>
      </w:r>
      <w:r>
        <w:rPr>
          <w:rFonts w:hint="eastAsia"/>
        </w:rPr>
        <w:t>У</w:t>
      </w:r>
      <w:r>
        <w:t></w:t>
      </w:r>
      <w:r>
        <w:rPr>
          <w:rFonts w:hint="eastAsia"/>
        </w:rPr>
        <w:t>концептосфері</w:t>
      </w:r>
      <w:r>
        <w:t></w:t>
      </w:r>
      <w:r>
        <w:rPr>
          <w:rFonts w:hint="eastAsia"/>
        </w:rPr>
        <w:t>романів</w:t>
      </w:r>
      <w:r>
        <w:t></w:t>
      </w:r>
      <w:r>
        <w:rPr>
          <w:rFonts w:hint="eastAsia"/>
        </w:rPr>
        <w:t>автора</w:t>
      </w:r>
      <w:r>
        <w:t></w:t>
      </w:r>
      <w:r>
        <w:rPr>
          <w:rFonts w:hint="eastAsia"/>
        </w:rPr>
        <w:t>комічне</w:t>
      </w:r>
      <w:r>
        <w:t></w:t>
      </w:r>
      <w:r>
        <w:rPr>
          <w:rFonts w:hint="eastAsia"/>
        </w:rPr>
        <w:t>реалізовано</w:t>
      </w:r>
      <w:r>
        <w:t></w:t>
      </w:r>
      <w:r>
        <w:rPr>
          <w:rFonts w:hint="eastAsia"/>
        </w:rPr>
        <w:t>у</w:t>
      </w:r>
      <w:r>
        <w:t></w:t>
      </w:r>
      <w:r>
        <w:rPr>
          <w:rFonts w:hint="eastAsia"/>
        </w:rPr>
        <w:t>п’яти</w:t>
      </w:r>
      <w:r>
        <w:t></w:t>
      </w:r>
      <w:r>
        <w:rPr>
          <w:rFonts w:hint="eastAsia"/>
        </w:rPr>
        <w:t>базових</w:t>
      </w:r>
    </w:p>
    <w:p w:rsidR="00922380" w:rsidRDefault="00922380" w:rsidP="00922380">
      <w:r>
        <w:rPr>
          <w:rFonts w:hint="eastAsia"/>
        </w:rPr>
        <w:t>концептах</w:t>
      </w:r>
      <w:r>
        <w:t></w:t>
      </w:r>
      <w:r>
        <w:t></w:t>
      </w:r>
      <w:r>
        <w:rPr>
          <w:rFonts w:hint="eastAsia"/>
        </w:rPr>
        <w:t>які</w:t>
      </w:r>
      <w:r>
        <w:t></w:t>
      </w:r>
      <w:r>
        <w:rPr>
          <w:rFonts w:hint="eastAsia"/>
        </w:rPr>
        <w:t>перебувають</w:t>
      </w:r>
      <w:r>
        <w:t></w:t>
      </w:r>
      <w:r>
        <w:rPr>
          <w:rFonts w:hint="eastAsia"/>
        </w:rPr>
        <w:t>у</w:t>
      </w:r>
      <w:r>
        <w:t></w:t>
      </w:r>
      <w:r>
        <w:rPr>
          <w:rFonts w:hint="eastAsia"/>
        </w:rPr>
        <w:t>взаємодії</w:t>
      </w:r>
      <w:r>
        <w:t></w:t>
      </w:r>
      <w:r>
        <w:rPr>
          <w:rFonts w:hint="eastAsia"/>
        </w:rPr>
        <w:t>і</w:t>
      </w:r>
      <w:r>
        <w:t></w:t>
      </w:r>
      <w:r>
        <w:rPr>
          <w:rFonts w:hint="eastAsia"/>
        </w:rPr>
        <w:t>мають</w:t>
      </w:r>
      <w:r>
        <w:t></w:t>
      </w:r>
      <w:r>
        <w:rPr>
          <w:rFonts w:hint="eastAsia"/>
        </w:rPr>
        <w:t>визначену</w:t>
      </w:r>
      <w:r>
        <w:t></w:t>
      </w:r>
      <w:r>
        <w:rPr>
          <w:rFonts w:hint="eastAsia"/>
        </w:rPr>
        <w:t>структуру</w:t>
      </w:r>
      <w:r>
        <w:t></w:t>
      </w:r>
    </w:p>
    <w:p w:rsidR="00922380" w:rsidRDefault="00922380" w:rsidP="00922380">
      <w:r>
        <w:rPr>
          <w:rFonts w:hint="eastAsia"/>
        </w:rPr>
        <w:t>ТРАДИЦІЇ</w:t>
      </w:r>
      <w:r>
        <w:t></w:t>
      </w:r>
      <w:r>
        <w:t></w:t>
      </w:r>
      <w:r>
        <w:rPr>
          <w:rFonts w:hint="eastAsia"/>
        </w:rPr>
        <w:t>мікроконцепти</w:t>
      </w:r>
      <w:r>
        <w:t></w:t>
      </w:r>
      <w:r>
        <w:rPr>
          <w:rFonts w:hint="eastAsia"/>
        </w:rPr>
        <w:t>СУСПІЛЬСТВО</w:t>
      </w:r>
      <w:r>
        <w:t></w:t>
      </w:r>
      <w:r>
        <w:rPr>
          <w:rFonts w:hint="eastAsia"/>
        </w:rPr>
        <w:t>та</w:t>
      </w:r>
      <w:r>
        <w:t></w:t>
      </w:r>
      <w:r>
        <w:rPr>
          <w:rFonts w:hint="eastAsia"/>
        </w:rPr>
        <w:t>СІМ’Я</w:t>
      </w:r>
      <w:r>
        <w:t></w:t>
      </w:r>
      <w:r>
        <w:t></w:t>
      </w:r>
      <w:r>
        <w:t></w:t>
      </w:r>
      <w:r>
        <w:rPr>
          <w:rFonts w:hint="eastAsia"/>
        </w:rPr>
        <w:t>РЕЛІГІЯ</w:t>
      </w:r>
    </w:p>
    <w:p w:rsidR="00922380" w:rsidRDefault="00922380" w:rsidP="00922380">
      <w:r>
        <w:t></w:t>
      </w:r>
      <w:r>
        <w:rPr>
          <w:rFonts w:hint="eastAsia"/>
        </w:rPr>
        <w:t>мікроконцепти</w:t>
      </w:r>
      <w:r>
        <w:t></w:t>
      </w:r>
      <w:r>
        <w:rPr>
          <w:rFonts w:hint="eastAsia"/>
        </w:rPr>
        <w:t>БОГ</w:t>
      </w:r>
      <w:r>
        <w:t></w:t>
      </w:r>
      <w:r>
        <w:rPr>
          <w:rFonts w:hint="eastAsia"/>
        </w:rPr>
        <w:t>та</w:t>
      </w:r>
      <w:r>
        <w:t></w:t>
      </w:r>
      <w:r>
        <w:rPr>
          <w:rFonts w:hint="eastAsia"/>
        </w:rPr>
        <w:t>СВЯТИЙ</w:t>
      </w:r>
      <w:r>
        <w:t></w:t>
      </w:r>
      <w:r>
        <w:t></w:t>
      </w:r>
      <w:r>
        <w:t></w:t>
      </w:r>
      <w:r>
        <w:rPr>
          <w:rFonts w:hint="eastAsia"/>
        </w:rPr>
        <w:t>БЮРОКРАТІЯ</w:t>
      </w:r>
      <w:r>
        <w:t></w:t>
      </w:r>
      <w:r>
        <w:t></w:t>
      </w:r>
      <w:r>
        <w:rPr>
          <w:rFonts w:hint="eastAsia"/>
        </w:rPr>
        <w:t>мікроконцепти</w:t>
      </w:r>
      <w:r>
        <w:t></w:t>
      </w:r>
      <w:r>
        <w:rPr>
          <w:rFonts w:hint="eastAsia"/>
        </w:rPr>
        <w:t>ВЛАДА</w:t>
      </w:r>
      <w:r>
        <w:t></w:t>
      </w:r>
      <w:r>
        <w:rPr>
          <w:rFonts w:hint="eastAsia"/>
        </w:rPr>
        <w:t>і</w:t>
      </w:r>
    </w:p>
    <w:p w:rsidR="00922380" w:rsidRDefault="00922380" w:rsidP="00922380">
      <w:r>
        <w:rPr>
          <w:rFonts w:hint="eastAsia"/>
        </w:rPr>
        <w:t>ЗАКОН</w:t>
      </w:r>
      <w:r>
        <w:t></w:t>
      </w:r>
      <w:r>
        <w:t></w:t>
      </w:r>
      <w:r>
        <w:t></w:t>
      </w:r>
      <w:r>
        <w:rPr>
          <w:rFonts w:hint="eastAsia"/>
        </w:rPr>
        <w:t>МИСТЕЦТВО</w:t>
      </w:r>
      <w:r>
        <w:t></w:t>
      </w:r>
      <w:r>
        <w:t></w:t>
      </w:r>
      <w:r>
        <w:rPr>
          <w:rFonts w:hint="eastAsia"/>
        </w:rPr>
        <w:t>мікроконцепт</w:t>
      </w:r>
      <w:r>
        <w:t></w:t>
      </w:r>
      <w:r>
        <w:rPr>
          <w:rFonts w:hint="eastAsia"/>
        </w:rPr>
        <w:t>ПИСЬМЕННИК</w:t>
      </w:r>
      <w:r>
        <w:t></w:t>
      </w:r>
      <w:r>
        <w:t></w:t>
      </w:r>
      <w:r>
        <w:rPr>
          <w:rFonts w:hint="eastAsia"/>
        </w:rPr>
        <w:t>та</w:t>
      </w:r>
      <w:r>
        <w:t></w:t>
      </w:r>
      <w:r>
        <w:rPr>
          <w:rFonts w:hint="eastAsia"/>
        </w:rPr>
        <w:t>НАУКА</w:t>
      </w:r>
    </w:p>
    <w:p w:rsidR="00922380" w:rsidRDefault="00922380" w:rsidP="00922380">
      <w:r>
        <w:t></w:t>
      </w:r>
      <w:r>
        <w:rPr>
          <w:rFonts w:hint="eastAsia"/>
        </w:rPr>
        <w:t>мікроконцепт</w:t>
      </w:r>
      <w:r>
        <w:t></w:t>
      </w:r>
      <w:r>
        <w:rPr>
          <w:rFonts w:hint="eastAsia"/>
        </w:rPr>
        <w:t>ЗНАННЯ</w:t>
      </w:r>
      <w:r>
        <w:t></w:t>
      </w:r>
      <w:r>
        <w:t></w:t>
      </w:r>
    </w:p>
    <w:p w:rsidR="00922380" w:rsidRDefault="00922380" w:rsidP="00922380">
      <w:r>
        <w:t></w:t>
      </w:r>
      <w:r>
        <w:t></w:t>
      </w:r>
      <w:r>
        <w:t></w:t>
      </w:r>
      <w:r>
        <w:rPr>
          <w:rFonts w:hint="eastAsia"/>
        </w:rPr>
        <w:t>Реалізація</w:t>
      </w:r>
      <w:r>
        <w:t></w:t>
      </w:r>
      <w:r>
        <w:rPr>
          <w:rFonts w:hint="eastAsia"/>
        </w:rPr>
        <w:t>комічного</w:t>
      </w:r>
      <w:r>
        <w:t></w:t>
      </w:r>
      <w:r>
        <w:rPr>
          <w:rFonts w:hint="eastAsia"/>
        </w:rPr>
        <w:t>в</w:t>
      </w:r>
      <w:r>
        <w:t></w:t>
      </w:r>
      <w:r>
        <w:rPr>
          <w:rFonts w:hint="eastAsia"/>
        </w:rPr>
        <w:t>межах</w:t>
      </w:r>
      <w:r>
        <w:t></w:t>
      </w:r>
      <w:r>
        <w:rPr>
          <w:rFonts w:hint="eastAsia"/>
        </w:rPr>
        <w:t>базових</w:t>
      </w:r>
      <w:r>
        <w:t></w:t>
      </w:r>
      <w:r>
        <w:rPr>
          <w:rFonts w:hint="eastAsia"/>
        </w:rPr>
        <w:t>концептів</w:t>
      </w:r>
      <w:r>
        <w:t></w:t>
      </w:r>
      <w:r>
        <w:rPr>
          <w:rFonts w:hint="eastAsia"/>
        </w:rPr>
        <w:t>здійснюється</w:t>
      </w:r>
      <w:r>
        <w:t></w:t>
      </w:r>
      <w:r>
        <w:rPr>
          <w:rFonts w:hint="eastAsia"/>
        </w:rPr>
        <w:t>через</w:t>
      </w:r>
    </w:p>
    <w:p w:rsidR="00922380" w:rsidRDefault="00922380" w:rsidP="00922380">
      <w:r>
        <w:rPr>
          <w:rFonts w:hint="eastAsia"/>
        </w:rPr>
        <w:t>суперечності</w:t>
      </w:r>
      <w:r>
        <w:t></w:t>
      </w:r>
      <w:r>
        <w:t></w:t>
      </w:r>
      <w:r>
        <w:rPr>
          <w:rFonts w:hint="eastAsia"/>
        </w:rPr>
        <w:t>засновані</w:t>
      </w:r>
      <w:r>
        <w:t></w:t>
      </w:r>
      <w:r>
        <w:rPr>
          <w:rFonts w:hint="eastAsia"/>
        </w:rPr>
        <w:t>на</w:t>
      </w:r>
      <w:r>
        <w:t></w:t>
      </w:r>
      <w:r>
        <w:rPr>
          <w:rFonts w:hint="eastAsia"/>
        </w:rPr>
        <w:t>дихотоміях</w:t>
      </w:r>
      <w:r>
        <w:t></w:t>
      </w:r>
      <w:r>
        <w:t></w:t>
      </w:r>
      <w:r>
        <w:rPr>
          <w:rFonts w:hint="eastAsia"/>
        </w:rPr>
        <w:t>у</w:t>
      </w:r>
      <w:r>
        <w:t></w:t>
      </w:r>
      <w:r>
        <w:rPr>
          <w:rFonts w:hint="eastAsia"/>
        </w:rPr>
        <w:t>концепті</w:t>
      </w:r>
      <w:r>
        <w:t></w:t>
      </w:r>
      <w:r>
        <w:rPr>
          <w:rFonts w:hint="eastAsia"/>
        </w:rPr>
        <w:t>ТРАДИЦІЇ</w:t>
      </w:r>
      <w:r>
        <w:t></w:t>
      </w:r>
      <w:r>
        <w:rPr>
          <w:rFonts w:hint="eastAsia"/>
        </w:rPr>
        <w:t>–</w:t>
      </w:r>
      <w:r>
        <w:t></w:t>
      </w:r>
      <w:r>
        <w:rPr>
          <w:rFonts w:hint="eastAsia"/>
        </w:rPr>
        <w:t>дихотомія</w:t>
      </w:r>
    </w:p>
    <w:p w:rsidR="00922380" w:rsidRDefault="00922380" w:rsidP="00922380">
      <w:r>
        <w:rPr>
          <w:rFonts w:hint="eastAsia"/>
        </w:rPr>
        <w:t>дійсності</w:t>
      </w:r>
      <w:r>
        <w:t></w:t>
      </w:r>
      <w:r>
        <w:rPr>
          <w:rFonts w:hint="eastAsia"/>
        </w:rPr>
        <w:t>консервативного</w:t>
      </w:r>
      <w:r>
        <w:t></w:t>
      </w:r>
      <w:r>
        <w:rPr>
          <w:rFonts w:hint="eastAsia"/>
        </w:rPr>
        <w:t>соціуму</w:t>
      </w:r>
      <w:r>
        <w:t></w:t>
      </w:r>
      <w:r>
        <w:rPr>
          <w:rFonts w:hint="eastAsia"/>
        </w:rPr>
        <w:t>та</w:t>
      </w:r>
      <w:r>
        <w:t></w:t>
      </w:r>
      <w:r>
        <w:rPr>
          <w:rFonts w:hint="eastAsia"/>
        </w:rPr>
        <w:t>індивідуальних</w:t>
      </w:r>
      <w:r>
        <w:t></w:t>
      </w:r>
      <w:r>
        <w:rPr>
          <w:rFonts w:hint="eastAsia"/>
        </w:rPr>
        <w:t>почуттів</w:t>
      </w:r>
      <w:r>
        <w:t></w:t>
      </w:r>
      <w:r>
        <w:t></w:t>
      </w:r>
      <w:r>
        <w:rPr>
          <w:rFonts w:hint="eastAsia"/>
        </w:rPr>
        <w:t>у</w:t>
      </w:r>
      <w:r>
        <w:t></w:t>
      </w:r>
      <w:r>
        <w:rPr>
          <w:rFonts w:hint="eastAsia"/>
        </w:rPr>
        <w:t>концепті</w:t>
      </w:r>
    </w:p>
    <w:p w:rsidR="00922380" w:rsidRDefault="00922380" w:rsidP="00922380">
      <w:r>
        <w:rPr>
          <w:rFonts w:hint="eastAsia"/>
        </w:rPr>
        <w:t>РЕЛІГІЯ</w:t>
      </w:r>
      <w:r>
        <w:t></w:t>
      </w:r>
      <w:r>
        <w:rPr>
          <w:rFonts w:hint="eastAsia"/>
        </w:rPr>
        <w:t>–</w:t>
      </w:r>
      <w:r>
        <w:t></w:t>
      </w:r>
      <w:r>
        <w:rPr>
          <w:rFonts w:hint="eastAsia"/>
        </w:rPr>
        <w:t>опозиція</w:t>
      </w:r>
      <w:r>
        <w:t></w:t>
      </w:r>
      <w:r>
        <w:rPr>
          <w:rFonts w:hint="eastAsia"/>
        </w:rPr>
        <w:t>між</w:t>
      </w:r>
      <w:r>
        <w:t></w:t>
      </w:r>
      <w:r>
        <w:rPr>
          <w:rFonts w:hint="eastAsia"/>
        </w:rPr>
        <w:t>десакралізованим</w:t>
      </w:r>
      <w:r>
        <w:t></w:t>
      </w:r>
      <w:r>
        <w:rPr>
          <w:rFonts w:hint="eastAsia"/>
        </w:rPr>
        <w:t>розумінням</w:t>
      </w:r>
      <w:r>
        <w:t></w:t>
      </w:r>
      <w:r>
        <w:rPr>
          <w:rFonts w:hint="eastAsia"/>
        </w:rPr>
        <w:t>віри</w:t>
      </w:r>
      <w:r>
        <w:t></w:t>
      </w:r>
      <w:r>
        <w:rPr>
          <w:rFonts w:hint="eastAsia"/>
        </w:rPr>
        <w:t>та</w:t>
      </w:r>
      <w:r>
        <w:t></w:t>
      </w:r>
      <w:r>
        <w:rPr>
          <w:rFonts w:hint="eastAsia"/>
        </w:rPr>
        <w:t>щирим</w:t>
      </w:r>
    </w:p>
    <w:p w:rsidR="00922380" w:rsidRDefault="00922380" w:rsidP="00922380">
      <w:r>
        <w:rPr>
          <w:rFonts w:hint="eastAsia"/>
        </w:rPr>
        <w:t>звертанням</w:t>
      </w:r>
      <w:r>
        <w:t></w:t>
      </w:r>
      <w:r>
        <w:rPr>
          <w:rFonts w:hint="eastAsia"/>
        </w:rPr>
        <w:t>до</w:t>
      </w:r>
      <w:r>
        <w:t></w:t>
      </w:r>
      <w:r>
        <w:rPr>
          <w:rFonts w:hint="eastAsia"/>
        </w:rPr>
        <w:t>Бога</w:t>
      </w:r>
      <w:r>
        <w:t></w:t>
      </w:r>
      <w:r>
        <w:t></w:t>
      </w:r>
      <w:r>
        <w:rPr>
          <w:rFonts w:hint="eastAsia"/>
        </w:rPr>
        <w:t>у</w:t>
      </w:r>
      <w:r>
        <w:t></w:t>
      </w:r>
      <w:r>
        <w:rPr>
          <w:rFonts w:hint="eastAsia"/>
        </w:rPr>
        <w:t>концепті</w:t>
      </w:r>
      <w:r>
        <w:t></w:t>
      </w:r>
      <w:r>
        <w:rPr>
          <w:rFonts w:hint="eastAsia"/>
        </w:rPr>
        <w:t>БЮРОКРАТІЯ</w:t>
      </w:r>
      <w:r>
        <w:t></w:t>
      </w:r>
      <w:r>
        <w:rPr>
          <w:rFonts w:hint="eastAsia"/>
        </w:rPr>
        <w:t>–</w:t>
      </w:r>
      <w:r>
        <w:t></w:t>
      </w:r>
      <w:r>
        <w:rPr>
          <w:rFonts w:hint="eastAsia"/>
        </w:rPr>
        <w:t>конфлікт</w:t>
      </w:r>
      <w:r>
        <w:t></w:t>
      </w:r>
      <w:r>
        <w:rPr>
          <w:rFonts w:hint="eastAsia"/>
        </w:rPr>
        <w:t>між</w:t>
      </w:r>
      <w:r>
        <w:t></w:t>
      </w:r>
      <w:r>
        <w:rPr>
          <w:rFonts w:hint="eastAsia"/>
        </w:rPr>
        <w:t>закритою</w:t>
      </w:r>
    </w:p>
    <w:p w:rsidR="00922380" w:rsidRDefault="00922380" w:rsidP="00922380">
      <w:r>
        <w:rPr>
          <w:rFonts w:hint="eastAsia"/>
        </w:rPr>
        <w:t>системою</w:t>
      </w:r>
      <w:r>
        <w:t></w:t>
      </w:r>
      <w:r>
        <w:rPr>
          <w:rFonts w:hint="eastAsia"/>
        </w:rPr>
        <w:t>управління</w:t>
      </w:r>
      <w:r>
        <w:t></w:t>
      </w:r>
      <w:r>
        <w:rPr>
          <w:rFonts w:hint="eastAsia"/>
        </w:rPr>
        <w:t>та</w:t>
      </w:r>
      <w:r>
        <w:t></w:t>
      </w:r>
      <w:r>
        <w:rPr>
          <w:rFonts w:hint="eastAsia"/>
        </w:rPr>
        <w:t>логічним</w:t>
      </w:r>
      <w:r>
        <w:t></w:t>
      </w:r>
      <w:r>
        <w:rPr>
          <w:rFonts w:hint="eastAsia"/>
        </w:rPr>
        <w:t>упорядкуванням</w:t>
      </w:r>
      <w:r>
        <w:t></w:t>
      </w:r>
      <w:r>
        <w:rPr>
          <w:rFonts w:hint="eastAsia"/>
        </w:rPr>
        <w:t>соціального</w:t>
      </w:r>
      <w:r>
        <w:t></w:t>
      </w:r>
      <w:r>
        <w:rPr>
          <w:rFonts w:hint="eastAsia"/>
        </w:rPr>
        <w:t>ладу</w:t>
      </w:r>
      <w:r>
        <w:t></w:t>
      </w:r>
      <w:r>
        <w:t></w:t>
      </w:r>
      <w:r>
        <w:rPr>
          <w:rFonts w:hint="eastAsia"/>
        </w:rPr>
        <w:t>у</w:t>
      </w:r>
      <w:r>
        <w:t></w:t>
      </w:r>
      <w:r>
        <w:rPr>
          <w:rFonts w:hint="eastAsia"/>
        </w:rPr>
        <w:t>концепті</w:t>
      </w:r>
    </w:p>
    <w:p w:rsidR="00922380" w:rsidRDefault="00922380" w:rsidP="00922380">
      <w:r>
        <w:rPr>
          <w:rFonts w:hint="eastAsia"/>
        </w:rPr>
        <w:t>МИСТЕЦТВО</w:t>
      </w:r>
      <w:r>
        <w:t></w:t>
      </w:r>
      <w:r>
        <w:rPr>
          <w:rFonts w:hint="eastAsia"/>
        </w:rPr>
        <w:t>–</w:t>
      </w:r>
      <w:r>
        <w:t></w:t>
      </w:r>
      <w:r>
        <w:rPr>
          <w:rFonts w:hint="eastAsia"/>
        </w:rPr>
        <w:t>несумісність</w:t>
      </w:r>
      <w:r>
        <w:t></w:t>
      </w:r>
      <w:r>
        <w:rPr>
          <w:rFonts w:hint="eastAsia"/>
        </w:rPr>
        <w:t>меркантильного</w:t>
      </w:r>
      <w:r>
        <w:t></w:t>
      </w:r>
      <w:r>
        <w:rPr>
          <w:rFonts w:hint="eastAsia"/>
        </w:rPr>
        <w:t>розуміння</w:t>
      </w:r>
      <w:r>
        <w:t></w:t>
      </w:r>
      <w:r>
        <w:rPr>
          <w:rFonts w:hint="eastAsia"/>
        </w:rPr>
        <w:t>літератури</w:t>
      </w:r>
      <w:r>
        <w:t></w:t>
      </w:r>
      <w:r>
        <w:rPr>
          <w:rFonts w:hint="eastAsia"/>
        </w:rPr>
        <w:t>з</w:t>
      </w:r>
    </w:p>
    <w:p w:rsidR="00922380" w:rsidRDefault="00922380" w:rsidP="00922380">
      <w:r>
        <w:rPr>
          <w:rFonts w:hint="eastAsia"/>
        </w:rPr>
        <w:t>художньою</w:t>
      </w:r>
      <w:r>
        <w:t></w:t>
      </w:r>
      <w:r>
        <w:rPr>
          <w:rFonts w:hint="eastAsia"/>
        </w:rPr>
        <w:t>творчістю</w:t>
      </w:r>
      <w:r>
        <w:t></w:t>
      </w:r>
      <w:r>
        <w:t></w:t>
      </w:r>
      <w:r>
        <w:rPr>
          <w:rFonts w:hint="eastAsia"/>
        </w:rPr>
        <w:t>у</w:t>
      </w:r>
      <w:r>
        <w:t></w:t>
      </w:r>
      <w:r>
        <w:rPr>
          <w:rFonts w:hint="eastAsia"/>
        </w:rPr>
        <w:t>концепті</w:t>
      </w:r>
      <w:r>
        <w:t></w:t>
      </w:r>
      <w:r>
        <w:rPr>
          <w:rFonts w:hint="eastAsia"/>
        </w:rPr>
        <w:t>НАУКА</w:t>
      </w:r>
      <w:r>
        <w:t></w:t>
      </w:r>
      <w:r>
        <w:rPr>
          <w:rFonts w:hint="eastAsia"/>
        </w:rPr>
        <w:t>–</w:t>
      </w:r>
      <w:r>
        <w:t></w:t>
      </w:r>
      <w:r>
        <w:rPr>
          <w:rFonts w:hint="eastAsia"/>
        </w:rPr>
        <w:t>дихотомія</w:t>
      </w:r>
      <w:r>
        <w:t></w:t>
      </w:r>
      <w:r>
        <w:rPr>
          <w:rFonts w:hint="eastAsia"/>
        </w:rPr>
        <w:t>теоретичного</w:t>
      </w:r>
      <w:r>
        <w:t></w:t>
      </w:r>
      <w:r>
        <w:rPr>
          <w:rFonts w:hint="eastAsia"/>
        </w:rPr>
        <w:t>знання</w:t>
      </w:r>
      <w:r>
        <w:t></w:t>
      </w:r>
      <w:r>
        <w:rPr>
          <w:rFonts w:hint="eastAsia"/>
        </w:rPr>
        <w:t>та</w:t>
      </w:r>
    </w:p>
    <w:p w:rsidR="00922380" w:rsidRDefault="00922380" w:rsidP="00922380">
      <w:r>
        <w:rPr>
          <w:rFonts w:hint="eastAsia"/>
        </w:rPr>
        <w:t>практичної</w:t>
      </w:r>
      <w:r>
        <w:t></w:t>
      </w:r>
      <w:r>
        <w:rPr>
          <w:rFonts w:hint="eastAsia"/>
        </w:rPr>
        <w:t>діяльності</w:t>
      </w:r>
      <w:r>
        <w:t></w:t>
      </w:r>
    </w:p>
    <w:p w:rsidR="00922380" w:rsidRDefault="00922380" w:rsidP="00922380">
      <w:r>
        <w:t></w:t>
      </w:r>
      <w:r>
        <w:t></w:t>
      </w:r>
      <w:r>
        <w:t></w:t>
      </w:r>
      <w:r>
        <w:rPr>
          <w:rFonts w:hint="eastAsia"/>
        </w:rPr>
        <w:t>У</w:t>
      </w:r>
      <w:r>
        <w:t></w:t>
      </w:r>
      <w:r>
        <w:rPr>
          <w:rFonts w:hint="eastAsia"/>
        </w:rPr>
        <w:t>концептосфері</w:t>
      </w:r>
      <w:r>
        <w:t></w:t>
      </w:r>
      <w:r>
        <w:rPr>
          <w:rFonts w:hint="eastAsia"/>
        </w:rPr>
        <w:t>всіх</w:t>
      </w:r>
      <w:r>
        <w:t></w:t>
      </w:r>
      <w:r>
        <w:rPr>
          <w:rFonts w:hint="eastAsia"/>
        </w:rPr>
        <w:t>романів</w:t>
      </w:r>
      <w:r>
        <w:t></w:t>
      </w:r>
      <w:r>
        <w:rPr>
          <w:rFonts w:hint="eastAsia"/>
        </w:rPr>
        <w:t>Л</w:t>
      </w:r>
      <w:r>
        <w:t></w:t>
      </w:r>
      <w:r>
        <w:t></w:t>
      </w:r>
      <w:r>
        <w:rPr>
          <w:rFonts w:hint="eastAsia"/>
        </w:rPr>
        <w:t>Піранделло</w:t>
      </w:r>
      <w:r>
        <w:t></w:t>
      </w:r>
      <w:r>
        <w:rPr>
          <w:rFonts w:hint="eastAsia"/>
        </w:rPr>
        <w:t>присутні</w:t>
      </w:r>
      <w:r>
        <w:t></w:t>
      </w:r>
      <w:r>
        <w:rPr>
          <w:rFonts w:hint="eastAsia"/>
        </w:rPr>
        <w:t>повторювані</w:t>
      </w:r>
    </w:p>
    <w:p w:rsidR="00922380" w:rsidRDefault="00922380" w:rsidP="00922380">
      <w:r>
        <w:rPr>
          <w:rFonts w:hint="eastAsia"/>
        </w:rPr>
        <w:t>референти</w:t>
      </w:r>
      <w:r>
        <w:t></w:t>
      </w:r>
      <w:r>
        <w:rPr>
          <w:rFonts w:hint="eastAsia"/>
        </w:rPr>
        <w:t>комічного</w:t>
      </w:r>
      <w:r>
        <w:t></w:t>
      </w:r>
      <w:r>
        <w:t></w:t>
      </w:r>
      <w:r>
        <w:rPr>
          <w:rFonts w:hint="eastAsia"/>
        </w:rPr>
        <w:t>люди</w:t>
      </w:r>
      <w:r>
        <w:t></w:t>
      </w:r>
      <w:r>
        <w:rPr>
          <w:rFonts w:hint="eastAsia"/>
        </w:rPr>
        <w:t>старшого</w:t>
      </w:r>
      <w:r>
        <w:t></w:t>
      </w:r>
      <w:r>
        <w:rPr>
          <w:rFonts w:hint="eastAsia"/>
        </w:rPr>
        <w:t>віку</w:t>
      </w:r>
      <w:r>
        <w:t></w:t>
      </w:r>
      <w:r>
        <w:t></w:t>
      </w:r>
      <w:r>
        <w:rPr>
          <w:rFonts w:hint="eastAsia"/>
        </w:rPr>
        <w:t>священики</w:t>
      </w:r>
      <w:r>
        <w:t></w:t>
      </w:r>
      <w:r>
        <w:t></w:t>
      </w:r>
      <w:r>
        <w:rPr>
          <w:rFonts w:hint="eastAsia"/>
        </w:rPr>
        <w:t>віряни</w:t>
      </w:r>
      <w:r>
        <w:t></w:t>
      </w:r>
      <w:r>
        <w:t></w:t>
      </w:r>
      <w:r>
        <w:rPr>
          <w:rFonts w:hint="eastAsia"/>
        </w:rPr>
        <w:t>чиновники</w:t>
      </w:r>
      <w:r>
        <w:t></w:t>
      </w:r>
    </w:p>
    <w:p w:rsidR="00922380" w:rsidRDefault="00922380" w:rsidP="00922380">
      <w:r>
        <w:rPr>
          <w:rFonts w:hint="eastAsia"/>
        </w:rPr>
        <w:t>політики</w:t>
      </w:r>
      <w:r>
        <w:t></w:t>
      </w:r>
      <w:r>
        <w:t></w:t>
      </w:r>
      <w:r>
        <w:rPr>
          <w:rFonts w:hint="eastAsia"/>
        </w:rPr>
        <w:t>адвокати</w:t>
      </w:r>
      <w:r>
        <w:t></w:t>
      </w:r>
      <w:r>
        <w:t></w:t>
      </w:r>
      <w:r>
        <w:rPr>
          <w:rFonts w:hint="eastAsia"/>
        </w:rPr>
        <w:t>феміністки</w:t>
      </w:r>
      <w:r>
        <w:t></w:t>
      </w:r>
      <w:r>
        <w:t></w:t>
      </w:r>
      <w:r>
        <w:rPr>
          <w:rFonts w:hint="eastAsia"/>
        </w:rPr>
        <w:t>письменники</w:t>
      </w:r>
      <w:r>
        <w:t></w:t>
      </w:r>
      <w:r>
        <w:t></w:t>
      </w:r>
      <w:r>
        <w:rPr>
          <w:rFonts w:hint="eastAsia"/>
        </w:rPr>
        <w:t>літературні</w:t>
      </w:r>
      <w:r>
        <w:t></w:t>
      </w:r>
      <w:r>
        <w:rPr>
          <w:rFonts w:hint="eastAsia"/>
        </w:rPr>
        <w:t>критики</w:t>
      </w:r>
      <w:r>
        <w:t></w:t>
      </w:r>
      <w:r>
        <w:t></w:t>
      </w:r>
      <w:r>
        <w:rPr>
          <w:rFonts w:hint="eastAsia"/>
        </w:rPr>
        <w:t>журналісти</w:t>
      </w:r>
      <w:r>
        <w:t></w:t>
      </w:r>
    </w:p>
    <w:p w:rsidR="00922380" w:rsidRDefault="00922380" w:rsidP="00922380">
      <w:r>
        <w:rPr>
          <w:rFonts w:hint="eastAsia"/>
        </w:rPr>
        <w:t>вчителі</w:t>
      </w:r>
      <w:r>
        <w:t></w:t>
      </w:r>
      <w:r>
        <w:t></w:t>
      </w:r>
      <w:r>
        <w:rPr>
          <w:rFonts w:hint="eastAsia"/>
        </w:rPr>
        <w:t>викладачі</w:t>
      </w:r>
      <w:r>
        <w:t></w:t>
      </w:r>
      <w:r>
        <w:rPr>
          <w:rFonts w:hint="eastAsia"/>
        </w:rPr>
        <w:t>та</w:t>
      </w:r>
      <w:r>
        <w:t></w:t>
      </w:r>
      <w:r>
        <w:rPr>
          <w:rFonts w:hint="eastAsia"/>
        </w:rPr>
        <w:t>науковці</w:t>
      </w:r>
      <w:r>
        <w:t></w:t>
      </w:r>
    </w:p>
    <w:p w:rsidR="00922380" w:rsidRDefault="00922380" w:rsidP="00922380">
      <w:r>
        <w:rPr>
          <w:rFonts w:hint="eastAsia"/>
        </w:rPr>
        <w:t>Теоретичне</w:t>
      </w:r>
      <w:r>
        <w:t></w:t>
      </w:r>
      <w:r>
        <w:rPr>
          <w:rFonts w:hint="eastAsia"/>
        </w:rPr>
        <w:t>значення</w:t>
      </w:r>
      <w:r>
        <w:t></w:t>
      </w:r>
      <w:r>
        <w:rPr>
          <w:rFonts w:hint="eastAsia"/>
        </w:rPr>
        <w:t>дисертації</w:t>
      </w:r>
      <w:r>
        <w:t></w:t>
      </w:r>
      <w:r>
        <w:rPr>
          <w:rFonts w:hint="eastAsia"/>
        </w:rPr>
        <w:t>визначається</w:t>
      </w:r>
      <w:r>
        <w:t></w:t>
      </w:r>
      <w:r>
        <w:rPr>
          <w:rFonts w:hint="eastAsia"/>
        </w:rPr>
        <w:t>внеском</w:t>
      </w:r>
      <w:r>
        <w:t></w:t>
      </w:r>
      <w:r>
        <w:rPr>
          <w:rFonts w:hint="eastAsia"/>
        </w:rPr>
        <w:t>у</w:t>
      </w:r>
      <w:r>
        <w:t></w:t>
      </w:r>
      <w:r>
        <w:rPr>
          <w:rFonts w:hint="eastAsia"/>
        </w:rPr>
        <w:t>розвиток</w:t>
      </w:r>
      <w:r>
        <w:t></w:t>
      </w:r>
      <w:r>
        <w:rPr>
          <w:rFonts w:hint="eastAsia"/>
        </w:rPr>
        <w:t>нових</w:t>
      </w:r>
    </w:p>
    <w:p w:rsidR="00922380" w:rsidRDefault="00922380" w:rsidP="00922380">
      <w:r>
        <w:rPr>
          <w:rFonts w:hint="eastAsia"/>
        </w:rPr>
        <w:t>лінгвофілософських</w:t>
      </w:r>
      <w:r>
        <w:t></w:t>
      </w:r>
      <w:r>
        <w:rPr>
          <w:rFonts w:hint="eastAsia"/>
        </w:rPr>
        <w:t>та</w:t>
      </w:r>
      <w:r>
        <w:t></w:t>
      </w:r>
      <w:r>
        <w:rPr>
          <w:rFonts w:hint="eastAsia"/>
        </w:rPr>
        <w:t>лінгвопоетичних</w:t>
      </w:r>
      <w:r>
        <w:t></w:t>
      </w:r>
      <w:r>
        <w:rPr>
          <w:rFonts w:hint="eastAsia"/>
        </w:rPr>
        <w:t>підходів</w:t>
      </w:r>
      <w:r>
        <w:t></w:t>
      </w:r>
      <w:r>
        <w:rPr>
          <w:rFonts w:hint="eastAsia"/>
        </w:rPr>
        <w:t>до</w:t>
      </w:r>
      <w:r>
        <w:t></w:t>
      </w:r>
      <w:r>
        <w:rPr>
          <w:rFonts w:hint="eastAsia"/>
        </w:rPr>
        <w:t>дослідження</w:t>
      </w:r>
      <w:r>
        <w:t></w:t>
      </w:r>
      <w:r>
        <w:rPr>
          <w:rFonts w:hint="eastAsia"/>
        </w:rPr>
        <w:t>художньої</w:t>
      </w:r>
    </w:p>
    <w:p w:rsidR="00922380" w:rsidRDefault="00922380" w:rsidP="00922380">
      <w:r>
        <w:rPr>
          <w:rFonts w:hint="eastAsia"/>
        </w:rPr>
        <w:t>творчості</w:t>
      </w:r>
      <w:r>
        <w:t></w:t>
      </w:r>
      <w:r>
        <w:rPr>
          <w:rFonts w:hint="eastAsia"/>
        </w:rPr>
        <w:t>Л</w:t>
      </w:r>
      <w:r>
        <w:t></w:t>
      </w:r>
      <w:r>
        <w:t></w:t>
      </w:r>
      <w:r>
        <w:rPr>
          <w:rFonts w:hint="eastAsia"/>
        </w:rPr>
        <w:t>Піранделло</w:t>
      </w:r>
      <w:r>
        <w:t></w:t>
      </w:r>
      <w:r>
        <w:t></w:t>
      </w:r>
      <w:r>
        <w:rPr>
          <w:rFonts w:hint="eastAsia"/>
        </w:rPr>
        <w:t>систематизація</w:t>
      </w:r>
      <w:r>
        <w:t></w:t>
      </w:r>
      <w:r>
        <w:rPr>
          <w:rFonts w:hint="eastAsia"/>
        </w:rPr>
        <w:t>мовних</w:t>
      </w:r>
      <w:r>
        <w:t></w:t>
      </w:r>
      <w:r>
        <w:rPr>
          <w:rFonts w:hint="eastAsia"/>
        </w:rPr>
        <w:t>засобів</w:t>
      </w:r>
      <w:r>
        <w:t></w:t>
      </w:r>
      <w:r>
        <w:rPr>
          <w:rFonts w:hint="eastAsia"/>
        </w:rPr>
        <w:t>об’єктивації</w:t>
      </w:r>
      <w:r>
        <w:t></w:t>
      </w:r>
      <w:r>
        <w:rPr>
          <w:rFonts w:hint="eastAsia"/>
        </w:rPr>
        <w:t>комічного</w:t>
      </w:r>
    </w:p>
    <w:p w:rsidR="00922380" w:rsidRDefault="00922380" w:rsidP="00922380">
      <w:r>
        <w:rPr>
          <w:rFonts w:hint="eastAsia"/>
        </w:rPr>
        <w:t>в</w:t>
      </w:r>
      <w:r>
        <w:t></w:t>
      </w:r>
      <w:r>
        <w:rPr>
          <w:rFonts w:hint="eastAsia"/>
        </w:rPr>
        <w:t>текстах</w:t>
      </w:r>
      <w:r>
        <w:t></w:t>
      </w:r>
      <w:r>
        <w:rPr>
          <w:rFonts w:hint="eastAsia"/>
        </w:rPr>
        <w:t>романів</w:t>
      </w:r>
      <w:r>
        <w:t></w:t>
      </w:r>
      <w:r>
        <w:rPr>
          <w:rFonts w:hint="eastAsia"/>
        </w:rPr>
        <w:t>письменника</w:t>
      </w:r>
      <w:r>
        <w:t></w:t>
      </w:r>
      <w:r>
        <w:rPr>
          <w:rFonts w:hint="eastAsia"/>
        </w:rPr>
        <w:t>дозволить</w:t>
      </w:r>
      <w:r>
        <w:t></w:t>
      </w:r>
      <w:r>
        <w:rPr>
          <w:rFonts w:hint="eastAsia"/>
        </w:rPr>
        <w:t>поглибити</w:t>
      </w:r>
      <w:r>
        <w:t></w:t>
      </w:r>
      <w:r>
        <w:rPr>
          <w:rFonts w:hint="eastAsia"/>
        </w:rPr>
        <w:t>розуміння</w:t>
      </w:r>
      <w:r>
        <w:t></w:t>
      </w:r>
      <w:r>
        <w:rPr>
          <w:rFonts w:hint="eastAsia"/>
        </w:rPr>
        <w:t>його</w:t>
      </w:r>
      <w:r>
        <w:t></w:t>
      </w:r>
      <w:r>
        <w:rPr>
          <w:rFonts w:hint="eastAsia"/>
        </w:rPr>
        <w:t>ідіостилю</w:t>
      </w:r>
      <w:r>
        <w:t></w:t>
      </w:r>
    </w:p>
    <w:p w:rsidR="00922380" w:rsidRDefault="00922380" w:rsidP="00922380">
      <w:r>
        <w:rPr>
          <w:rFonts w:hint="eastAsia"/>
        </w:rPr>
        <w:t>а</w:t>
      </w:r>
      <w:r>
        <w:t></w:t>
      </w:r>
      <w:r>
        <w:rPr>
          <w:rFonts w:hint="eastAsia"/>
        </w:rPr>
        <w:t>аналіз</w:t>
      </w:r>
      <w:r>
        <w:t></w:t>
      </w:r>
      <w:r>
        <w:rPr>
          <w:rFonts w:hint="eastAsia"/>
        </w:rPr>
        <w:t>концептосфери</w:t>
      </w:r>
      <w:r>
        <w:t></w:t>
      </w:r>
      <w:r>
        <w:rPr>
          <w:rFonts w:hint="eastAsia"/>
        </w:rPr>
        <w:t>допоможе</w:t>
      </w:r>
      <w:r>
        <w:t></w:t>
      </w:r>
      <w:r>
        <w:rPr>
          <w:rFonts w:hint="eastAsia"/>
        </w:rPr>
        <w:t>розширити</w:t>
      </w:r>
      <w:r>
        <w:t></w:t>
      </w:r>
      <w:r>
        <w:rPr>
          <w:rFonts w:hint="eastAsia"/>
        </w:rPr>
        <w:t>методологію</w:t>
      </w:r>
      <w:r>
        <w:t></w:t>
      </w:r>
      <w:r>
        <w:rPr>
          <w:rFonts w:hint="eastAsia"/>
        </w:rPr>
        <w:t>дослідження</w:t>
      </w:r>
      <w:r>
        <w:t></w:t>
      </w:r>
      <w:r>
        <w:rPr>
          <w:rFonts w:hint="eastAsia"/>
        </w:rPr>
        <w:t>усього</w:t>
      </w:r>
    </w:p>
    <w:p w:rsidR="00922380" w:rsidRDefault="00922380" w:rsidP="00922380">
      <w:r>
        <w:rPr>
          <w:rFonts w:hint="eastAsia"/>
        </w:rPr>
        <w:t>доробку</w:t>
      </w:r>
      <w:r>
        <w:t></w:t>
      </w:r>
      <w:r>
        <w:rPr>
          <w:rFonts w:hint="eastAsia"/>
        </w:rPr>
        <w:t>автора</w:t>
      </w:r>
      <w:r>
        <w:t></w:t>
      </w:r>
    </w:p>
    <w:p w:rsidR="00922380" w:rsidRDefault="00922380" w:rsidP="00922380">
      <w:r>
        <w:rPr>
          <w:rFonts w:hint="eastAsia"/>
        </w:rPr>
        <w:t>Практичне</w:t>
      </w:r>
      <w:r>
        <w:t></w:t>
      </w:r>
      <w:r>
        <w:rPr>
          <w:rFonts w:hint="eastAsia"/>
        </w:rPr>
        <w:t>значення</w:t>
      </w:r>
      <w:r>
        <w:t></w:t>
      </w:r>
      <w:r>
        <w:rPr>
          <w:rFonts w:hint="eastAsia"/>
        </w:rPr>
        <w:t>дисертаційної</w:t>
      </w:r>
      <w:r>
        <w:t></w:t>
      </w:r>
      <w:r>
        <w:rPr>
          <w:rFonts w:hint="eastAsia"/>
        </w:rPr>
        <w:t>роботи</w:t>
      </w:r>
      <w:r>
        <w:t></w:t>
      </w:r>
      <w:r>
        <w:rPr>
          <w:rFonts w:hint="eastAsia"/>
        </w:rPr>
        <w:t>визначається</w:t>
      </w:r>
      <w:r>
        <w:t></w:t>
      </w:r>
      <w:r>
        <w:rPr>
          <w:rFonts w:hint="eastAsia"/>
        </w:rPr>
        <w:t>можливістю</w:t>
      </w:r>
    </w:p>
    <w:p w:rsidR="00922380" w:rsidRDefault="00922380" w:rsidP="00922380">
      <w:r>
        <w:rPr>
          <w:rFonts w:hint="eastAsia"/>
        </w:rPr>
        <w:t>використання</w:t>
      </w:r>
      <w:r>
        <w:t></w:t>
      </w:r>
      <w:r>
        <w:rPr>
          <w:rFonts w:hint="eastAsia"/>
        </w:rPr>
        <w:t>основних</w:t>
      </w:r>
      <w:r>
        <w:t></w:t>
      </w:r>
      <w:r>
        <w:rPr>
          <w:rFonts w:hint="eastAsia"/>
        </w:rPr>
        <w:t>положень</w:t>
      </w:r>
      <w:r>
        <w:t></w:t>
      </w:r>
      <w:r>
        <w:rPr>
          <w:rFonts w:hint="eastAsia"/>
        </w:rPr>
        <w:t>і</w:t>
      </w:r>
      <w:r>
        <w:t></w:t>
      </w:r>
      <w:r>
        <w:rPr>
          <w:rFonts w:hint="eastAsia"/>
        </w:rPr>
        <w:t>висновків</w:t>
      </w:r>
      <w:r>
        <w:t></w:t>
      </w:r>
      <w:r>
        <w:rPr>
          <w:rFonts w:hint="eastAsia"/>
        </w:rPr>
        <w:t>у</w:t>
      </w:r>
      <w:r>
        <w:t></w:t>
      </w:r>
      <w:r>
        <w:rPr>
          <w:rFonts w:hint="eastAsia"/>
        </w:rPr>
        <w:t>викладанні</w:t>
      </w:r>
      <w:r>
        <w:t></w:t>
      </w:r>
      <w:r>
        <w:rPr>
          <w:rFonts w:hint="eastAsia"/>
        </w:rPr>
        <w:t>нормативних</w:t>
      </w:r>
      <w:r>
        <w:t></w:t>
      </w:r>
      <w:r>
        <w:rPr>
          <w:rFonts w:hint="eastAsia"/>
        </w:rPr>
        <w:t>курсів</w:t>
      </w:r>
    </w:p>
    <w:p w:rsidR="00922380" w:rsidRDefault="00922380" w:rsidP="00922380">
      <w:r>
        <w:t></w:t>
      </w:r>
      <w:r>
        <w:t></w:t>
      </w:r>
    </w:p>
    <w:p w:rsidR="00922380" w:rsidRDefault="00922380" w:rsidP="00922380">
      <w:r>
        <w:t></w:t>
      </w:r>
      <w:r>
        <w:rPr>
          <w:rFonts w:hint="eastAsia"/>
        </w:rPr>
        <w:t>Італійська</w:t>
      </w:r>
      <w:r>
        <w:t></w:t>
      </w:r>
      <w:r>
        <w:rPr>
          <w:rFonts w:hint="eastAsia"/>
        </w:rPr>
        <w:t>мова</w:t>
      </w:r>
      <w:r>
        <w:t></w:t>
      </w:r>
      <w:r>
        <w:t></w:t>
      </w:r>
      <w:r>
        <w:t></w:t>
      </w:r>
      <w:r>
        <w:t></w:t>
      </w:r>
      <w:r>
        <w:rPr>
          <w:rFonts w:hint="eastAsia"/>
        </w:rPr>
        <w:t>Теорія</w:t>
      </w:r>
      <w:r>
        <w:t></w:t>
      </w:r>
      <w:r>
        <w:rPr>
          <w:rFonts w:hint="eastAsia"/>
        </w:rPr>
        <w:t>та</w:t>
      </w:r>
      <w:r>
        <w:t></w:t>
      </w:r>
      <w:r>
        <w:rPr>
          <w:rFonts w:hint="eastAsia"/>
        </w:rPr>
        <w:t>практика</w:t>
      </w:r>
      <w:r>
        <w:t></w:t>
      </w:r>
      <w:r>
        <w:rPr>
          <w:rFonts w:hint="eastAsia"/>
        </w:rPr>
        <w:t>перекладу</w:t>
      </w:r>
      <w:r>
        <w:t></w:t>
      </w:r>
      <w:r>
        <w:rPr>
          <w:rFonts w:hint="eastAsia"/>
        </w:rPr>
        <w:t>з</w:t>
      </w:r>
      <w:r>
        <w:t></w:t>
      </w:r>
      <w:r>
        <w:rPr>
          <w:rFonts w:hint="eastAsia"/>
        </w:rPr>
        <w:t>італійської</w:t>
      </w:r>
      <w:r>
        <w:t></w:t>
      </w:r>
      <w:r>
        <w:rPr>
          <w:rFonts w:hint="eastAsia"/>
        </w:rPr>
        <w:t>мови</w:t>
      </w:r>
      <w:r>
        <w:t></w:t>
      </w:r>
      <w:r>
        <w:t></w:t>
      </w:r>
    </w:p>
    <w:p w:rsidR="00922380" w:rsidRDefault="00922380" w:rsidP="00922380">
      <w:r>
        <w:t></w:t>
      </w:r>
      <w:r>
        <w:rPr>
          <w:rFonts w:hint="eastAsia"/>
        </w:rPr>
        <w:t>Італійська</w:t>
      </w:r>
      <w:r>
        <w:t></w:t>
      </w:r>
      <w:r>
        <w:rPr>
          <w:rFonts w:hint="eastAsia"/>
        </w:rPr>
        <w:t>література</w:t>
      </w:r>
      <w:r>
        <w:t></w:t>
      </w:r>
      <w:r>
        <w:t></w:t>
      </w:r>
      <w:r>
        <w:rPr>
          <w:rFonts w:hint="eastAsia"/>
        </w:rPr>
        <w:t>тощо</w:t>
      </w:r>
      <w:r>
        <w:t></w:t>
      </w:r>
      <w:r>
        <w:t></w:t>
      </w:r>
      <w:r>
        <w:rPr>
          <w:rFonts w:hint="eastAsia"/>
        </w:rPr>
        <w:t>Матеріали</w:t>
      </w:r>
      <w:r>
        <w:t></w:t>
      </w:r>
      <w:r>
        <w:rPr>
          <w:rFonts w:hint="eastAsia"/>
        </w:rPr>
        <w:t>та</w:t>
      </w:r>
      <w:r>
        <w:t></w:t>
      </w:r>
      <w:r>
        <w:rPr>
          <w:rFonts w:hint="eastAsia"/>
        </w:rPr>
        <w:t>результати</w:t>
      </w:r>
      <w:r>
        <w:t></w:t>
      </w:r>
      <w:r>
        <w:rPr>
          <w:rFonts w:hint="eastAsia"/>
        </w:rPr>
        <w:t>дослідження</w:t>
      </w:r>
      <w:r>
        <w:t></w:t>
      </w:r>
      <w:r>
        <w:rPr>
          <w:rFonts w:hint="eastAsia"/>
        </w:rPr>
        <w:t>можуть</w:t>
      </w:r>
    </w:p>
    <w:p w:rsidR="00922380" w:rsidRDefault="00922380" w:rsidP="00922380">
      <w:r>
        <w:rPr>
          <w:rFonts w:hint="eastAsia"/>
        </w:rPr>
        <w:t>бути</w:t>
      </w:r>
      <w:r>
        <w:t></w:t>
      </w:r>
      <w:r>
        <w:rPr>
          <w:rFonts w:hint="eastAsia"/>
        </w:rPr>
        <w:t>використані</w:t>
      </w:r>
      <w:r>
        <w:t></w:t>
      </w:r>
      <w:r>
        <w:rPr>
          <w:rFonts w:hint="eastAsia"/>
        </w:rPr>
        <w:t>у</w:t>
      </w:r>
      <w:r>
        <w:t></w:t>
      </w:r>
      <w:r>
        <w:rPr>
          <w:rFonts w:hint="eastAsia"/>
        </w:rPr>
        <w:t>межах</w:t>
      </w:r>
      <w:r>
        <w:t></w:t>
      </w:r>
      <w:r>
        <w:rPr>
          <w:rFonts w:hint="eastAsia"/>
        </w:rPr>
        <w:t>таких</w:t>
      </w:r>
      <w:r>
        <w:t></w:t>
      </w:r>
      <w:r>
        <w:rPr>
          <w:rFonts w:hint="eastAsia"/>
        </w:rPr>
        <w:t>дисциплін</w:t>
      </w:r>
      <w:r>
        <w:t></w:t>
      </w:r>
      <w:r>
        <w:t></w:t>
      </w:r>
      <w:r>
        <w:rPr>
          <w:rFonts w:hint="eastAsia"/>
        </w:rPr>
        <w:t>як</w:t>
      </w:r>
      <w:r>
        <w:t></w:t>
      </w:r>
      <w:r>
        <w:rPr>
          <w:rFonts w:hint="eastAsia"/>
        </w:rPr>
        <w:t>лінгвокраїнознавство</w:t>
      </w:r>
      <w:r>
        <w:t></w:t>
      </w:r>
    </w:p>
    <w:p w:rsidR="00922380" w:rsidRDefault="00922380" w:rsidP="00922380">
      <w:r>
        <w:rPr>
          <w:rFonts w:hint="eastAsia"/>
        </w:rPr>
        <w:t>стилістика</w:t>
      </w:r>
      <w:r>
        <w:t></w:t>
      </w:r>
      <w:r>
        <w:t></w:t>
      </w:r>
      <w:r>
        <w:rPr>
          <w:rFonts w:hint="eastAsia"/>
        </w:rPr>
        <w:t>когнітивістика</w:t>
      </w:r>
      <w:r>
        <w:t></w:t>
      </w:r>
      <w:r>
        <w:t></w:t>
      </w:r>
      <w:r>
        <w:rPr>
          <w:rFonts w:hint="eastAsia"/>
        </w:rPr>
        <w:t>лінгвокультурологія</w:t>
      </w:r>
      <w:r>
        <w:t></w:t>
      </w:r>
      <w:r>
        <w:t></w:t>
      </w:r>
      <w:r>
        <w:rPr>
          <w:rFonts w:hint="eastAsia"/>
        </w:rPr>
        <w:t>філософія</w:t>
      </w:r>
      <w:r>
        <w:t></w:t>
      </w:r>
      <w:r>
        <w:t></w:t>
      </w:r>
      <w:r>
        <w:rPr>
          <w:rFonts w:hint="eastAsia"/>
        </w:rPr>
        <w:t>естетика</w:t>
      </w:r>
      <w:r>
        <w:t></w:t>
      </w:r>
    </w:p>
    <w:p w:rsidR="00922380" w:rsidRDefault="00922380" w:rsidP="00922380">
      <w:r>
        <w:rPr>
          <w:rFonts w:hint="eastAsia"/>
        </w:rPr>
        <w:t>Особистий</w:t>
      </w:r>
      <w:r>
        <w:t></w:t>
      </w:r>
      <w:r>
        <w:rPr>
          <w:rFonts w:hint="eastAsia"/>
        </w:rPr>
        <w:t>внесок</w:t>
      </w:r>
      <w:r>
        <w:t></w:t>
      </w:r>
      <w:r>
        <w:rPr>
          <w:rFonts w:hint="eastAsia"/>
        </w:rPr>
        <w:t>здобувача</w:t>
      </w:r>
      <w:r>
        <w:t></w:t>
      </w:r>
      <w:r>
        <w:t></w:t>
      </w:r>
      <w:r>
        <w:rPr>
          <w:rFonts w:hint="eastAsia"/>
        </w:rPr>
        <w:t>Усі</w:t>
      </w:r>
      <w:r>
        <w:t></w:t>
      </w:r>
      <w:r>
        <w:rPr>
          <w:rFonts w:hint="eastAsia"/>
        </w:rPr>
        <w:t>результати</w:t>
      </w:r>
      <w:r>
        <w:t></w:t>
      </w:r>
      <w:r>
        <w:rPr>
          <w:rFonts w:hint="eastAsia"/>
        </w:rPr>
        <w:t>дослідження</w:t>
      </w:r>
      <w:r>
        <w:t></w:t>
      </w:r>
      <w:r>
        <w:rPr>
          <w:rFonts w:hint="eastAsia"/>
        </w:rPr>
        <w:t>одержані</w:t>
      </w:r>
    </w:p>
    <w:p w:rsidR="00922380" w:rsidRDefault="00922380" w:rsidP="00922380">
      <w:r>
        <w:rPr>
          <w:rFonts w:hint="eastAsia"/>
        </w:rPr>
        <w:t>дисертантом</w:t>
      </w:r>
      <w:r>
        <w:t></w:t>
      </w:r>
      <w:r>
        <w:rPr>
          <w:rFonts w:hint="eastAsia"/>
        </w:rPr>
        <w:t>самостійно</w:t>
      </w:r>
      <w:r>
        <w:t></w:t>
      </w:r>
    </w:p>
    <w:p w:rsidR="00922380" w:rsidRDefault="00922380" w:rsidP="00922380">
      <w:r>
        <w:rPr>
          <w:rFonts w:hint="eastAsia"/>
        </w:rPr>
        <w:t>Апробація</w:t>
      </w:r>
      <w:r>
        <w:t></w:t>
      </w:r>
      <w:r>
        <w:rPr>
          <w:rFonts w:hint="eastAsia"/>
        </w:rPr>
        <w:t>результатів</w:t>
      </w:r>
      <w:r>
        <w:t></w:t>
      </w:r>
      <w:r>
        <w:rPr>
          <w:rFonts w:hint="eastAsia"/>
        </w:rPr>
        <w:t>дослідження</w:t>
      </w:r>
      <w:r>
        <w:t></w:t>
      </w:r>
      <w:r>
        <w:t></w:t>
      </w:r>
      <w:r>
        <w:rPr>
          <w:rFonts w:hint="eastAsia"/>
        </w:rPr>
        <w:t>Результати</w:t>
      </w:r>
      <w:r>
        <w:t></w:t>
      </w:r>
      <w:r>
        <w:rPr>
          <w:rFonts w:hint="eastAsia"/>
        </w:rPr>
        <w:t>та</w:t>
      </w:r>
      <w:r>
        <w:t></w:t>
      </w:r>
      <w:r>
        <w:rPr>
          <w:rFonts w:hint="eastAsia"/>
        </w:rPr>
        <w:t>окремі</w:t>
      </w:r>
      <w:r>
        <w:t></w:t>
      </w:r>
      <w:r>
        <w:rPr>
          <w:rFonts w:hint="eastAsia"/>
        </w:rPr>
        <w:t>положення</w:t>
      </w:r>
    </w:p>
    <w:p w:rsidR="00922380" w:rsidRDefault="00922380" w:rsidP="00922380">
      <w:r>
        <w:rPr>
          <w:rFonts w:hint="eastAsia"/>
        </w:rPr>
        <w:t>роботи</w:t>
      </w:r>
      <w:r>
        <w:t></w:t>
      </w:r>
      <w:r>
        <w:rPr>
          <w:rFonts w:hint="eastAsia"/>
        </w:rPr>
        <w:t>було</w:t>
      </w:r>
      <w:r>
        <w:t></w:t>
      </w:r>
      <w:r>
        <w:rPr>
          <w:rFonts w:hint="eastAsia"/>
        </w:rPr>
        <w:t>представлено</w:t>
      </w:r>
      <w:r>
        <w:t></w:t>
      </w:r>
      <w:r>
        <w:rPr>
          <w:rFonts w:hint="eastAsia"/>
        </w:rPr>
        <w:t>на</w:t>
      </w:r>
      <w:r>
        <w:t></w:t>
      </w:r>
      <w:r>
        <w:rPr>
          <w:rFonts w:hint="eastAsia"/>
        </w:rPr>
        <w:t>таких</w:t>
      </w:r>
      <w:r>
        <w:t></w:t>
      </w:r>
      <w:r>
        <w:rPr>
          <w:rFonts w:hint="eastAsia"/>
        </w:rPr>
        <w:t>наукових</w:t>
      </w:r>
      <w:r>
        <w:t></w:t>
      </w:r>
      <w:r>
        <w:rPr>
          <w:rFonts w:hint="eastAsia"/>
        </w:rPr>
        <w:t>конференціях</w:t>
      </w:r>
      <w:r>
        <w:t></w:t>
      </w:r>
      <w:r>
        <w:t></w:t>
      </w:r>
      <w:r>
        <w:rPr>
          <w:rFonts w:hint="eastAsia"/>
        </w:rPr>
        <w:t>Всеукраїнська</w:t>
      </w:r>
    </w:p>
    <w:p w:rsidR="00922380" w:rsidRDefault="00922380" w:rsidP="00922380">
      <w:r>
        <w:rPr>
          <w:rFonts w:hint="eastAsia"/>
        </w:rPr>
        <w:t>наукова</w:t>
      </w:r>
      <w:r>
        <w:t></w:t>
      </w:r>
      <w:r>
        <w:rPr>
          <w:rFonts w:hint="eastAsia"/>
        </w:rPr>
        <w:t>конференція</w:t>
      </w:r>
      <w:r>
        <w:t></w:t>
      </w:r>
      <w:r>
        <w:rPr>
          <w:rFonts w:hint="eastAsia"/>
        </w:rPr>
        <w:t>за</w:t>
      </w:r>
      <w:r>
        <w:t></w:t>
      </w:r>
      <w:r>
        <w:rPr>
          <w:rFonts w:hint="eastAsia"/>
        </w:rPr>
        <w:t>участю</w:t>
      </w:r>
      <w:r>
        <w:t></w:t>
      </w:r>
      <w:r>
        <w:rPr>
          <w:rFonts w:hint="eastAsia"/>
        </w:rPr>
        <w:t>молодих</w:t>
      </w:r>
      <w:r>
        <w:t></w:t>
      </w:r>
      <w:r>
        <w:rPr>
          <w:rFonts w:hint="eastAsia"/>
        </w:rPr>
        <w:t>учених</w:t>
      </w:r>
      <w:r>
        <w:t></w:t>
      </w:r>
      <w:r>
        <w:t></w:t>
      </w:r>
      <w:r>
        <w:rPr>
          <w:rFonts w:hint="eastAsia"/>
        </w:rPr>
        <w:t>Мова</w:t>
      </w:r>
      <w:r>
        <w:t></w:t>
      </w:r>
      <w:r>
        <w:t></w:t>
      </w:r>
      <w:r>
        <w:rPr>
          <w:rFonts w:hint="eastAsia"/>
        </w:rPr>
        <w:t>свідомість</w:t>
      </w:r>
      <w:r>
        <w:t></w:t>
      </w:r>
      <w:r>
        <w:t></w:t>
      </w:r>
      <w:r>
        <w:rPr>
          <w:rFonts w:hint="eastAsia"/>
        </w:rPr>
        <w:t>художня</w:t>
      </w:r>
    </w:p>
    <w:p w:rsidR="00922380" w:rsidRDefault="00922380" w:rsidP="00922380">
      <w:r>
        <w:rPr>
          <w:rFonts w:hint="eastAsia"/>
        </w:rPr>
        <w:t>творчість</w:t>
      </w:r>
      <w:r>
        <w:t></w:t>
      </w:r>
      <w:r>
        <w:t></w:t>
      </w:r>
      <w:r>
        <w:rPr>
          <w:rFonts w:hint="eastAsia"/>
        </w:rPr>
        <w:t>інтернет</w:t>
      </w:r>
      <w:r>
        <w:t></w:t>
      </w:r>
      <w:r>
        <w:rPr>
          <w:rFonts w:hint="eastAsia"/>
        </w:rPr>
        <w:t>у</w:t>
      </w:r>
      <w:r>
        <w:t></w:t>
      </w:r>
      <w:r>
        <w:rPr>
          <w:rFonts w:hint="eastAsia"/>
        </w:rPr>
        <w:t>дзеркалі</w:t>
      </w:r>
      <w:r>
        <w:t></w:t>
      </w:r>
      <w:r>
        <w:rPr>
          <w:rFonts w:hint="eastAsia"/>
        </w:rPr>
        <w:t>сучасних</w:t>
      </w:r>
      <w:r>
        <w:t></w:t>
      </w:r>
      <w:r>
        <w:rPr>
          <w:rFonts w:hint="eastAsia"/>
        </w:rPr>
        <w:t>філологічних</w:t>
      </w:r>
      <w:r>
        <w:t></w:t>
      </w:r>
      <w:r>
        <w:rPr>
          <w:rFonts w:hint="eastAsia"/>
        </w:rPr>
        <w:t>студій</w:t>
      </w:r>
      <w:r>
        <w:t></w:t>
      </w:r>
      <w:r>
        <w:t></w:t>
      </w:r>
      <w:r>
        <w:t></w:t>
      </w:r>
      <w:r>
        <w:rPr>
          <w:rFonts w:hint="eastAsia"/>
        </w:rPr>
        <w:t>Київ</w:t>
      </w:r>
      <w:r>
        <w:t></w:t>
      </w:r>
      <w:r>
        <w:t></w:t>
      </w:r>
      <w:r>
        <w:t></w:t>
      </w:r>
      <w:r>
        <w:t></w:t>
      </w:r>
      <w:r>
        <w:t></w:t>
      </w:r>
      <w:r>
        <w:t></w:t>
      </w:r>
      <w:r>
        <w:t></w:t>
      </w:r>
      <w:r>
        <w:t></w:t>
      </w:r>
    </w:p>
    <w:p w:rsidR="00922380" w:rsidRDefault="00922380" w:rsidP="00922380">
      <w:r>
        <w:rPr>
          <w:rFonts w:hint="eastAsia"/>
        </w:rPr>
        <w:t>Всеукраїнська</w:t>
      </w:r>
      <w:r>
        <w:t></w:t>
      </w:r>
      <w:r>
        <w:rPr>
          <w:rFonts w:hint="eastAsia"/>
        </w:rPr>
        <w:t>наукова</w:t>
      </w:r>
      <w:r>
        <w:t></w:t>
      </w:r>
      <w:r>
        <w:rPr>
          <w:rFonts w:hint="eastAsia"/>
        </w:rPr>
        <w:t>конференція</w:t>
      </w:r>
      <w:r>
        <w:t></w:t>
      </w:r>
      <w:r>
        <w:rPr>
          <w:rFonts w:hint="eastAsia"/>
        </w:rPr>
        <w:t>пам’яті</w:t>
      </w:r>
      <w:r>
        <w:t></w:t>
      </w:r>
      <w:r>
        <w:rPr>
          <w:rFonts w:hint="eastAsia"/>
        </w:rPr>
        <w:t>доктора</w:t>
      </w:r>
      <w:r>
        <w:t></w:t>
      </w:r>
      <w:r>
        <w:rPr>
          <w:rFonts w:hint="eastAsia"/>
        </w:rPr>
        <w:t>філологічних</w:t>
      </w:r>
      <w:r>
        <w:t></w:t>
      </w:r>
      <w:r>
        <w:rPr>
          <w:rFonts w:hint="eastAsia"/>
        </w:rPr>
        <w:t>наук</w:t>
      </w:r>
      <w:r>
        <w:t></w:t>
      </w:r>
    </w:p>
    <w:p w:rsidR="00922380" w:rsidRDefault="00922380" w:rsidP="00922380">
      <w:r>
        <w:rPr>
          <w:rFonts w:hint="eastAsia"/>
        </w:rPr>
        <w:t>професора</w:t>
      </w:r>
      <w:r>
        <w:t></w:t>
      </w:r>
      <w:r>
        <w:rPr>
          <w:rFonts w:hint="eastAsia"/>
        </w:rPr>
        <w:t>Д</w:t>
      </w:r>
      <w:r>
        <w:t></w:t>
      </w:r>
      <w:r>
        <w:t></w:t>
      </w:r>
      <w:r>
        <w:rPr>
          <w:rFonts w:hint="eastAsia"/>
        </w:rPr>
        <w:t>І</w:t>
      </w:r>
      <w:r>
        <w:t></w:t>
      </w:r>
      <w:r>
        <w:t></w:t>
      </w:r>
      <w:r>
        <w:rPr>
          <w:rFonts w:hint="eastAsia"/>
        </w:rPr>
        <w:t>Квеселевича</w:t>
      </w:r>
      <w:r>
        <w:t></w:t>
      </w:r>
      <w:r>
        <w:t></w:t>
      </w:r>
      <w:r>
        <w:t></w:t>
      </w:r>
      <w:r>
        <w:t></w:t>
      </w:r>
      <w:r>
        <w:t></w:t>
      </w:r>
      <w:r>
        <w:t></w:t>
      </w:r>
      <w:r>
        <w:t></w:t>
      </w:r>
      <w:r>
        <w:t></w:t>
      </w:r>
      <w:r>
        <w:t></w:t>
      </w:r>
      <w:r>
        <w:t></w:t>
      </w:r>
      <w:r>
        <w:t></w:t>
      </w:r>
      <w:r>
        <w:t></w:t>
      </w:r>
      <w:r>
        <w:t></w:t>
      </w:r>
      <w:r>
        <w:t></w:t>
      </w:r>
      <w:r>
        <w:rPr>
          <w:rFonts w:hint="eastAsia"/>
        </w:rPr>
        <w:t>Сучасний</w:t>
      </w:r>
      <w:r>
        <w:t></w:t>
      </w:r>
      <w:r>
        <w:rPr>
          <w:rFonts w:hint="eastAsia"/>
        </w:rPr>
        <w:t>стан</w:t>
      </w:r>
      <w:r>
        <w:t></w:t>
      </w:r>
      <w:r>
        <w:rPr>
          <w:rFonts w:hint="eastAsia"/>
        </w:rPr>
        <w:t>і</w:t>
      </w:r>
      <w:r>
        <w:t></w:t>
      </w:r>
      <w:r>
        <w:rPr>
          <w:rFonts w:hint="eastAsia"/>
        </w:rPr>
        <w:t>перспективи</w:t>
      </w:r>
    </w:p>
    <w:p w:rsidR="00922380" w:rsidRDefault="00922380" w:rsidP="00922380">
      <w:r>
        <w:rPr>
          <w:rFonts w:hint="eastAsia"/>
        </w:rPr>
        <w:t>лінгвістичних</w:t>
      </w:r>
      <w:r>
        <w:t></w:t>
      </w:r>
      <w:r>
        <w:rPr>
          <w:rFonts w:hint="eastAsia"/>
        </w:rPr>
        <w:t>досліджень</w:t>
      </w:r>
      <w:r>
        <w:t></w:t>
      </w:r>
      <w:r>
        <w:rPr>
          <w:rFonts w:hint="eastAsia"/>
        </w:rPr>
        <w:t>та</w:t>
      </w:r>
      <w:r>
        <w:t></w:t>
      </w:r>
      <w:r>
        <w:rPr>
          <w:rFonts w:hint="eastAsia"/>
        </w:rPr>
        <w:t>проблеми</w:t>
      </w:r>
      <w:r>
        <w:t></w:t>
      </w:r>
      <w:r>
        <w:rPr>
          <w:rFonts w:hint="eastAsia"/>
        </w:rPr>
        <w:t>перекладу</w:t>
      </w:r>
      <w:r>
        <w:t></w:t>
      </w:r>
      <w:r>
        <w:t></w:t>
      </w:r>
      <w:r>
        <w:t></w:t>
      </w:r>
      <w:r>
        <w:rPr>
          <w:rFonts w:hint="eastAsia"/>
        </w:rPr>
        <w:t>Житомир</w:t>
      </w:r>
      <w:r>
        <w:t></w:t>
      </w:r>
      <w:r>
        <w:t></w:t>
      </w:r>
      <w:r>
        <w:t></w:t>
      </w:r>
      <w:r>
        <w:t></w:t>
      </w:r>
      <w:r>
        <w:t></w:t>
      </w:r>
      <w:r>
        <w:t></w:t>
      </w:r>
      <w:r>
        <w:t></w:t>
      </w:r>
      <w:r>
        <w:t></w:t>
      </w:r>
    </w:p>
    <w:p w:rsidR="00922380" w:rsidRDefault="00922380" w:rsidP="00922380">
      <w:r>
        <w:rPr>
          <w:rFonts w:hint="eastAsia"/>
        </w:rPr>
        <w:t>Всеукраїнські</w:t>
      </w:r>
      <w:r>
        <w:t></w:t>
      </w:r>
      <w:r>
        <w:rPr>
          <w:rFonts w:hint="eastAsia"/>
        </w:rPr>
        <w:t>наукові</w:t>
      </w:r>
      <w:r>
        <w:t></w:t>
      </w:r>
      <w:r>
        <w:rPr>
          <w:rFonts w:hint="eastAsia"/>
        </w:rPr>
        <w:t>читання</w:t>
      </w:r>
      <w:r>
        <w:t></w:t>
      </w:r>
      <w:r>
        <w:rPr>
          <w:rFonts w:hint="eastAsia"/>
        </w:rPr>
        <w:t>за</w:t>
      </w:r>
      <w:r>
        <w:t></w:t>
      </w:r>
      <w:r>
        <w:rPr>
          <w:rFonts w:hint="eastAsia"/>
        </w:rPr>
        <w:t>участі</w:t>
      </w:r>
      <w:r>
        <w:t></w:t>
      </w:r>
      <w:r>
        <w:rPr>
          <w:rFonts w:hint="eastAsia"/>
        </w:rPr>
        <w:t>молодих</w:t>
      </w:r>
      <w:r>
        <w:t></w:t>
      </w:r>
      <w:r>
        <w:rPr>
          <w:rFonts w:hint="eastAsia"/>
        </w:rPr>
        <w:t>учених</w:t>
      </w:r>
      <w:r>
        <w:t></w:t>
      </w:r>
      <w:r>
        <w:t></w:t>
      </w:r>
      <w:r>
        <w:rPr>
          <w:rFonts w:hint="eastAsia"/>
        </w:rPr>
        <w:t>Дух</w:t>
      </w:r>
      <w:r>
        <w:t></w:t>
      </w:r>
      <w:r>
        <w:rPr>
          <w:rFonts w:hint="eastAsia"/>
        </w:rPr>
        <w:t>нового</w:t>
      </w:r>
      <w:r>
        <w:t></w:t>
      </w:r>
      <w:r>
        <w:rPr>
          <w:rFonts w:hint="eastAsia"/>
        </w:rPr>
        <w:t>часу</w:t>
      </w:r>
      <w:r>
        <w:t></w:t>
      </w:r>
      <w:r>
        <w:rPr>
          <w:rFonts w:hint="eastAsia"/>
        </w:rPr>
        <w:t>у</w:t>
      </w:r>
    </w:p>
    <w:p w:rsidR="00922380" w:rsidRDefault="00922380" w:rsidP="00922380">
      <w:r>
        <w:rPr>
          <w:rFonts w:hint="eastAsia"/>
        </w:rPr>
        <w:t>дзеркалі</w:t>
      </w:r>
      <w:r>
        <w:t></w:t>
      </w:r>
      <w:r>
        <w:rPr>
          <w:rFonts w:hint="eastAsia"/>
        </w:rPr>
        <w:t>слова</w:t>
      </w:r>
      <w:r>
        <w:t></w:t>
      </w:r>
      <w:r>
        <w:rPr>
          <w:rFonts w:hint="eastAsia"/>
        </w:rPr>
        <w:t>і</w:t>
      </w:r>
      <w:r>
        <w:t></w:t>
      </w:r>
      <w:r>
        <w:rPr>
          <w:rFonts w:hint="eastAsia"/>
        </w:rPr>
        <w:t>тексту</w:t>
      </w:r>
      <w:r>
        <w:t></w:t>
      </w:r>
      <w:r>
        <w:t></w:t>
      </w:r>
      <w:r>
        <w:t></w:t>
      </w:r>
      <w:r>
        <w:rPr>
          <w:rFonts w:hint="eastAsia"/>
        </w:rPr>
        <w:t>Київ</w:t>
      </w:r>
      <w:r>
        <w:t></w:t>
      </w:r>
      <w:r>
        <w:t></w:t>
      </w:r>
      <w:r>
        <w:t></w:t>
      </w:r>
      <w:r>
        <w:t></w:t>
      </w:r>
      <w:r>
        <w:t></w:t>
      </w:r>
      <w:r>
        <w:t></w:t>
      </w:r>
      <w:r>
        <w:t></w:t>
      </w:r>
      <w:r>
        <w:t></w:t>
      </w:r>
      <w:r>
        <w:t></w:t>
      </w:r>
      <w:r>
        <w:t></w:t>
      </w:r>
      <w:r>
        <w:t></w:t>
      </w:r>
      <w:r>
        <w:t></w:t>
      </w:r>
      <w:r>
        <w:rPr>
          <w:rFonts w:hint="eastAsia"/>
        </w:rPr>
        <w:t>Міжнародна</w:t>
      </w:r>
      <w:r>
        <w:t></w:t>
      </w:r>
      <w:r>
        <w:rPr>
          <w:rFonts w:hint="eastAsia"/>
        </w:rPr>
        <w:t>науково</w:t>
      </w:r>
      <w:r>
        <w:t></w:t>
      </w:r>
      <w:r>
        <w:rPr>
          <w:rFonts w:hint="eastAsia"/>
        </w:rPr>
        <w:t>практична</w:t>
      </w:r>
    </w:p>
    <w:p w:rsidR="00922380" w:rsidRDefault="00922380" w:rsidP="00922380">
      <w:r>
        <w:rPr>
          <w:rFonts w:hint="eastAsia"/>
        </w:rPr>
        <w:t>конференція</w:t>
      </w:r>
      <w:r>
        <w:t></w:t>
      </w:r>
      <w:r>
        <w:t></w:t>
      </w:r>
      <w:r>
        <w:rPr>
          <w:rFonts w:hint="eastAsia"/>
        </w:rPr>
        <w:t>Міжкультурна</w:t>
      </w:r>
      <w:r>
        <w:t></w:t>
      </w:r>
      <w:r>
        <w:rPr>
          <w:rFonts w:hint="eastAsia"/>
        </w:rPr>
        <w:t>комунікація</w:t>
      </w:r>
      <w:r>
        <w:t></w:t>
      </w:r>
      <w:r>
        <w:t></w:t>
      </w:r>
      <w:r>
        <w:rPr>
          <w:rFonts w:hint="eastAsia"/>
        </w:rPr>
        <w:t>Мова</w:t>
      </w:r>
      <w:r>
        <w:t></w:t>
      </w:r>
      <w:r>
        <w:rPr>
          <w:rFonts w:hint="eastAsia"/>
        </w:rPr>
        <w:t>–</w:t>
      </w:r>
      <w:r>
        <w:t></w:t>
      </w:r>
      <w:r>
        <w:rPr>
          <w:rFonts w:hint="eastAsia"/>
        </w:rPr>
        <w:t>Культура</w:t>
      </w:r>
      <w:r>
        <w:t></w:t>
      </w:r>
      <w:r>
        <w:rPr>
          <w:rFonts w:hint="eastAsia"/>
        </w:rPr>
        <w:t>–</w:t>
      </w:r>
      <w:r>
        <w:t></w:t>
      </w:r>
      <w:r>
        <w:rPr>
          <w:rFonts w:hint="eastAsia"/>
        </w:rPr>
        <w:t>Особистість</w:t>
      </w:r>
      <w:r>
        <w:t></w:t>
      </w:r>
    </w:p>
    <w:p w:rsidR="00922380" w:rsidRDefault="00922380" w:rsidP="00922380">
      <w:r>
        <w:t></w:t>
      </w:r>
      <w:r>
        <w:rPr>
          <w:rFonts w:hint="eastAsia"/>
        </w:rPr>
        <w:t>Острог</w:t>
      </w:r>
      <w:r>
        <w:t></w:t>
      </w:r>
      <w:r>
        <w:t></w:t>
      </w:r>
      <w:r>
        <w:t></w:t>
      </w:r>
      <w:r>
        <w:t></w:t>
      </w:r>
      <w:r>
        <w:t></w:t>
      </w:r>
      <w:r>
        <w:t></w:t>
      </w:r>
      <w:r>
        <w:t></w:t>
      </w:r>
      <w:r>
        <w:t></w:t>
      </w:r>
      <w:r>
        <w:t></w:t>
      </w:r>
      <w:r>
        <w:rPr>
          <w:rFonts w:hint="eastAsia"/>
        </w:rPr>
        <w:t>Міжнародна</w:t>
      </w:r>
      <w:r>
        <w:t></w:t>
      </w:r>
      <w:r>
        <w:rPr>
          <w:rFonts w:hint="eastAsia"/>
        </w:rPr>
        <w:t>наукова</w:t>
      </w:r>
      <w:r>
        <w:t></w:t>
      </w:r>
      <w:r>
        <w:rPr>
          <w:rFonts w:hint="eastAsia"/>
        </w:rPr>
        <w:t>конференція</w:t>
      </w:r>
      <w:r>
        <w:t></w:t>
      </w:r>
      <w:r>
        <w:t></w:t>
      </w:r>
      <w:r>
        <w:rPr>
          <w:rFonts w:hint="eastAsia"/>
        </w:rPr>
        <w:t>Пріоритети</w:t>
      </w:r>
      <w:r>
        <w:t></w:t>
      </w:r>
      <w:r>
        <w:rPr>
          <w:rFonts w:hint="eastAsia"/>
        </w:rPr>
        <w:t>мовознавчої</w:t>
      </w:r>
    </w:p>
    <w:p w:rsidR="00922380" w:rsidRDefault="00922380" w:rsidP="00922380">
      <w:r>
        <w:rPr>
          <w:rFonts w:hint="eastAsia"/>
        </w:rPr>
        <w:t>науки</w:t>
      </w:r>
      <w:r>
        <w:t></w:t>
      </w:r>
      <w:r>
        <w:rPr>
          <w:rFonts w:hint="eastAsia"/>
        </w:rPr>
        <w:t>у</w:t>
      </w:r>
      <w:r>
        <w:t></w:t>
      </w:r>
      <w:r>
        <w:rPr>
          <w:rFonts w:hint="eastAsia"/>
        </w:rPr>
        <w:t>контексті</w:t>
      </w:r>
      <w:r>
        <w:t></w:t>
      </w:r>
      <w:r>
        <w:rPr>
          <w:rFonts w:hint="eastAsia"/>
        </w:rPr>
        <w:t>глобалізаційних</w:t>
      </w:r>
      <w:r>
        <w:t></w:t>
      </w:r>
      <w:r>
        <w:rPr>
          <w:rFonts w:hint="eastAsia"/>
        </w:rPr>
        <w:t>процесів</w:t>
      </w:r>
      <w:r>
        <w:t></w:t>
      </w:r>
      <w:r>
        <w:t></w:t>
      </w:r>
      <w:r>
        <w:t></w:t>
      </w:r>
      <w:r>
        <w:rPr>
          <w:rFonts w:hint="eastAsia"/>
        </w:rPr>
        <w:t>Київ</w:t>
      </w:r>
      <w:r>
        <w:t></w:t>
      </w:r>
      <w:r>
        <w:t></w:t>
      </w:r>
      <w:r>
        <w:t></w:t>
      </w:r>
      <w:r>
        <w:t></w:t>
      </w:r>
      <w:r>
        <w:t></w:t>
      </w:r>
      <w:r>
        <w:t></w:t>
      </w:r>
      <w:r>
        <w:t></w:t>
      </w:r>
      <w:r>
        <w:t></w:t>
      </w:r>
    </w:p>
    <w:p w:rsidR="00922380" w:rsidRDefault="00922380" w:rsidP="00922380">
      <w:r>
        <w:rPr>
          <w:rFonts w:hint="eastAsia"/>
        </w:rPr>
        <w:t>Основні</w:t>
      </w:r>
      <w:r>
        <w:t></w:t>
      </w:r>
      <w:r>
        <w:rPr>
          <w:rFonts w:hint="eastAsia"/>
        </w:rPr>
        <w:t>положення</w:t>
      </w:r>
      <w:r>
        <w:t></w:t>
      </w:r>
      <w:r>
        <w:rPr>
          <w:rFonts w:hint="eastAsia"/>
        </w:rPr>
        <w:t>дисертаційного</w:t>
      </w:r>
      <w:r>
        <w:t></w:t>
      </w:r>
      <w:r>
        <w:rPr>
          <w:rFonts w:hint="eastAsia"/>
        </w:rPr>
        <w:t>дослідження</w:t>
      </w:r>
      <w:r>
        <w:t></w:t>
      </w:r>
      <w:r>
        <w:rPr>
          <w:rFonts w:hint="eastAsia"/>
        </w:rPr>
        <w:t>викладено</w:t>
      </w:r>
      <w:r>
        <w:t></w:t>
      </w:r>
      <w:r>
        <w:rPr>
          <w:rFonts w:hint="eastAsia"/>
        </w:rPr>
        <w:t>в</w:t>
      </w:r>
      <w:r>
        <w:t></w:t>
      </w:r>
      <w:r>
        <w:t></w:t>
      </w:r>
      <w:r>
        <w:t></w:t>
      </w:r>
      <w:r>
        <w:rPr>
          <w:rFonts w:hint="eastAsia"/>
        </w:rPr>
        <w:t>наукових</w:t>
      </w:r>
    </w:p>
    <w:p w:rsidR="00922380" w:rsidRDefault="00922380" w:rsidP="00922380">
      <w:r>
        <w:rPr>
          <w:rFonts w:hint="eastAsia"/>
        </w:rPr>
        <w:t>статтях</w:t>
      </w:r>
      <w:r>
        <w:t></w:t>
      </w:r>
      <w:r>
        <w:t></w:t>
      </w:r>
      <w:r>
        <w:rPr>
          <w:rFonts w:hint="eastAsia"/>
        </w:rPr>
        <w:t>з</w:t>
      </w:r>
      <w:r>
        <w:t></w:t>
      </w:r>
      <w:r>
        <w:rPr>
          <w:rFonts w:hint="eastAsia"/>
        </w:rPr>
        <w:t>яких</w:t>
      </w:r>
      <w:r>
        <w:t></w:t>
      </w:r>
      <w:r>
        <w:t></w:t>
      </w:r>
      <w:r>
        <w:t></w:t>
      </w:r>
      <w:r>
        <w:rPr>
          <w:rFonts w:hint="eastAsia"/>
        </w:rPr>
        <w:t>надруковано</w:t>
      </w:r>
      <w:r>
        <w:t></w:t>
      </w:r>
      <w:r>
        <w:rPr>
          <w:rFonts w:hint="eastAsia"/>
        </w:rPr>
        <w:t>у</w:t>
      </w:r>
      <w:r>
        <w:t></w:t>
      </w:r>
      <w:r>
        <w:rPr>
          <w:rFonts w:hint="eastAsia"/>
        </w:rPr>
        <w:t>фахових</w:t>
      </w:r>
      <w:r>
        <w:t></w:t>
      </w:r>
      <w:r>
        <w:rPr>
          <w:rFonts w:hint="eastAsia"/>
        </w:rPr>
        <w:t>виданнях</w:t>
      </w:r>
      <w:r>
        <w:t></w:t>
      </w:r>
      <w:r>
        <w:t></w:t>
      </w:r>
      <w:r>
        <w:rPr>
          <w:rFonts w:hint="eastAsia"/>
        </w:rPr>
        <w:t>затверджених</w:t>
      </w:r>
      <w:r>
        <w:t></w:t>
      </w:r>
      <w:r>
        <w:rPr>
          <w:rFonts w:hint="eastAsia"/>
        </w:rPr>
        <w:t>МОН</w:t>
      </w:r>
    </w:p>
    <w:p w:rsidR="00922380" w:rsidRDefault="00922380" w:rsidP="00922380">
      <w:r>
        <w:rPr>
          <w:rFonts w:hint="eastAsia"/>
        </w:rPr>
        <w:t>України</w:t>
      </w:r>
      <w:r>
        <w:t></w:t>
      </w:r>
      <w:r>
        <w:t></w:t>
      </w:r>
      <w:r>
        <w:t></w:t>
      </w:r>
      <w:r>
        <w:t></w:t>
      </w:r>
      <w:r>
        <w:rPr>
          <w:rFonts w:hint="eastAsia"/>
        </w:rPr>
        <w:t>публікація</w:t>
      </w:r>
      <w:r>
        <w:t></w:t>
      </w:r>
      <w:r>
        <w:rPr>
          <w:rFonts w:hint="eastAsia"/>
        </w:rPr>
        <w:t>–</w:t>
      </w:r>
      <w:r>
        <w:t></w:t>
      </w:r>
      <w:r>
        <w:rPr>
          <w:rFonts w:hint="eastAsia"/>
        </w:rPr>
        <w:t>у</w:t>
      </w:r>
      <w:r>
        <w:t></w:t>
      </w:r>
      <w:r>
        <w:rPr>
          <w:rFonts w:hint="eastAsia"/>
        </w:rPr>
        <w:t>закордонному</w:t>
      </w:r>
      <w:r>
        <w:t></w:t>
      </w:r>
      <w:r>
        <w:rPr>
          <w:rFonts w:hint="eastAsia"/>
        </w:rPr>
        <w:t>періодичному</w:t>
      </w:r>
      <w:r>
        <w:t></w:t>
      </w:r>
      <w:r>
        <w:rPr>
          <w:rFonts w:hint="eastAsia"/>
        </w:rPr>
        <w:t>виданні</w:t>
      </w:r>
      <w:r>
        <w:t></w:t>
      </w:r>
      <w:r>
        <w:t></w:t>
      </w:r>
      <w:r>
        <w:rPr>
          <w:rFonts w:hint="eastAsia"/>
        </w:rPr>
        <w:t>Італія</w:t>
      </w:r>
      <w:r>
        <w:t></w:t>
      </w:r>
      <w:r>
        <w:t></w:t>
      </w:r>
      <w:r>
        <w:t></w:t>
      </w:r>
      <w:r>
        <w:rPr>
          <w:rFonts w:hint="eastAsia"/>
        </w:rPr>
        <w:t>Усі</w:t>
      </w:r>
    </w:p>
    <w:p w:rsidR="00922380" w:rsidRDefault="00922380" w:rsidP="00922380">
      <w:r>
        <w:rPr>
          <w:rFonts w:hint="eastAsia"/>
        </w:rPr>
        <w:t>публікації</w:t>
      </w:r>
      <w:r>
        <w:t></w:t>
      </w:r>
      <w:r>
        <w:rPr>
          <w:rFonts w:hint="eastAsia"/>
        </w:rPr>
        <w:t>одноосібні</w:t>
      </w:r>
      <w:r>
        <w:t></w:t>
      </w:r>
      <w:r>
        <w:t></w:t>
      </w:r>
      <w:r>
        <w:rPr>
          <w:rFonts w:hint="eastAsia"/>
        </w:rPr>
        <w:t>Загальний</w:t>
      </w:r>
      <w:r>
        <w:t></w:t>
      </w:r>
      <w:r>
        <w:rPr>
          <w:rFonts w:hint="eastAsia"/>
        </w:rPr>
        <w:t>обсяг</w:t>
      </w:r>
      <w:r>
        <w:t></w:t>
      </w:r>
      <w:r>
        <w:rPr>
          <w:rFonts w:hint="eastAsia"/>
        </w:rPr>
        <w:t>публікацій</w:t>
      </w:r>
      <w:r>
        <w:t></w:t>
      </w:r>
      <w:r>
        <w:rPr>
          <w:rFonts w:hint="eastAsia"/>
        </w:rPr>
        <w:t>–</w:t>
      </w:r>
      <w:r>
        <w:t></w:t>
      </w:r>
      <w:r>
        <w:t></w:t>
      </w:r>
      <w:r>
        <w:t></w:t>
      </w:r>
      <w:r>
        <w:t></w:t>
      </w:r>
      <w:r>
        <w:t></w:t>
      </w:r>
      <w:r>
        <w:t></w:t>
      </w:r>
      <w:r>
        <w:rPr>
          <w:rFonts w:hint="eastAsia"/>
        </w:rPr>
        <w:t>умовних</w:t>
      </w:r>
      <w:r>
        <w:t></w:t>
      </w:r>
      <w:r>
        <w:rPr>
          <w:rFonts w:hint="eastAsia"/>
        </w:rPr>
        <w:t>друкованих</w:t>
      </w:r>
    </w:p>
    <w:p w:rsidR="00922380" w:rsidRDefault="00922380" w:rsidP="00922380">
      <w:r>
        <w:rPr>
          <w:rFonts w:hint="eastAsia"/>
        </w:rPr>
        <w:t>аркушів</w:t>
      </w:r>
      <w:r>
        <w:t></w:t>
      </w:r>
    </w:p>
    <w:p w:rsidR="00922380" w:rsidRDefault="00922380" w:rsidP="00922380">
      <w:r>
        <w:rPr>
          <w:rFonts w:hint="eastAsia"/>
        </w:rPr>
        <w:t>Структура</w:t>
      </w:r>
      <w:r>
        <w:t></w:t>
      </w:r>
      <w:r>
        <w:rPr>
          <w:rFonts w:hint="eastAsia"/>
        </w:rPr>
        <w:t>та</w:t>
      </w:r>
      <w:r>
        <w:t></w:t>
      </w:r>
      <w:r>
        <w:rPr>
          <w:rFonts w:hint="eastAsia"/>
        </w:rPr>
        <w:t>обсяг</w:t>
      </w:r>
      <w:r>
        <w:t></w:t>
      </w:r>
      <w:r>
        <w:rPr>
          <w:rFonts w:hint="eastAsia"/>
        </w:rPr>
        <w:t>дисертації</w:t>
      </w:r>
      <w:r>
        <w:t></w:t>
      </w:r>
      <w:r>
        <w:t></w:t>
      </w:r>
      <w:r>
        <w:rPr>
          <w:rFonts w:hint="eastAsia"/>
        </w:rPr>
        <w:t>Робота</w:t>
      </w:r>
      <w:r>
        <w:t></w:t>
      </w:r>
      <w:r>
        <w:rPr>
          <w:rFonts w:hint="eastAsia"/>
        </w:rPr>
        <w:t>складається</w:t>
      </w:r>
      <w:r>
        <w:t></w:t>
      </w:r>
      <w:r>
        <w:rPr>
          <w:rFonts w:hint="eastAsia"/>
        </w:rPr>
        <w:t>з</w:t>
      </w:r>
      <w:r>
        <w:t></w:t>
      </w:r>
      <w:r>
        <w:rPr>
          <w:rFonts w:hint="eastAsia"/>
        </w:rPr>
        <w:t>анотацій</w:t>
      </w:r>
      <w:r>
        <w:t></w:t>
      </w:r>
      <w:r>
        <w:t></w:t>
      </w:r>
      <w:r>
        <w:rPr>
          <w:rFonts w:hint="eastAsia"/>
        </w:rPr>
        <w:t>вступу</w:t>
      </w:r>
      <w:r>
        <w:t></w:t>
      </w:r>
    </w:p>
    <w:p w:rsidR="00922380" w:rsidRDefault="00922380" w:rsidP="00922380">
      <w:r>
        <w:rPr>
          <w:rFonts w:hint="eastAsia"/>
        </w:rPr>
        <w:t>трьох</w:t>
      </w:r>
      <w:r>
        <w:t></w:t>
      </w:r>
      <w:r>
        <w:rPr>
          <w:rFonts w:hint="eastAsia"/>
        </w:rPr>
        <w:t>розділів</w:t>
      </w:r>
      <w:r>
        <w:t></w:t>
      </w:r>
      <w:r>
        <w:t></w:t>
      </w:r>
      <w:r>
        <w:rPr>
          <w:rFonts w:hint="eastAsia"/>
        </w:rPr>
        <w:t>висновків</w:t>
      </w:r>
      <w:r>
        <w:t></w:t>
      </w:r>
      <w:r>
        <w:rPr>
          <w:rFonts w:hint="eastAsia"/>
        </w:rPr>
        <w:t>до</w:t>
      </w:r>
      <w:r>
        <w:t></w:t>
      </w:r>
      <w:r>
        <w:rPr>
          <w:rFonts w:hint="eastAsia"/>
        </w:rPr>
        <w:t>кожного</w:t>
      </w:r>
      <w:r>
        <w:t></w:t>
      </w:r>
      <w:r>
        <w:rPr>
          <w:rFonts w:hint="eastAsia"/>
        </w:rPr>
        <w:t>розділу</w:t>
      </w:r>
      <w:r>
        <w:t></w:t>
      </w:r>
      <w:r>
        <w:t></w:t>
      </w:r>
      <w:r>
        <w:rPr>
          <w:rFonts w:hint="eastAsia"/>
        </w:rPr>
        <w:t>загальних</w:t>
      </w:r>
      <w:r>
        <w:t></w:t>
      </w:r>
      <w:r>
        <w:rPr>
          <w:rFonts w:hint="eastAsia"/>
        </w:rPr>
        <w:t>висновків</w:t>
      </w:r>
      <w:r>
        <w:t></w:t>
      </w:r>
      <w:r>
        <w:t></w:t>
      </w:r>
      <w:r>
        <w:rPr>
          <w:rFonts w:hint="eastAsia"/>
        </w:rPr>
        <w:t>списку</w:t>
      </w:r>
    </w:p>
    <w:p w:rsidR="00922380" w:rsidRDefault="00922380" w:rsidP="00922380">
      <w:r>
        <w:rPr>
          <w:rFonts w:hint="eastAsia"/>
        </w:rPr>
        <w:t>літератури</w:t>
      </w:r>
      <w:r>
        <w:t></w:t>
      </w:r>
      <w:r>
        <w:t></w:t>
      </w:r>
      <w:r>
        <w:t></w:t>
      </w:r>
      <w:r>
        <w:t></w:t>
      </w:r>
      <w:r>
        <w:t></w:t>
      </w:r>
      <w:r>
        <w:t></w:t>
      </w:r>
      <w:r>
        <w:rPr>
          <w:rFonts w:hint="eastAsia"/>
        </w:rPr>
        <w:t>найменування</w:t>
      </w:r>
      <w:r>
        <w:t></w:t>
      </w:r>
      <w:r>
        <w:t></w:t>
      </w:r>
      <w:r>
        <w:rPr>
          <w:rFonts w:hint="eastAsia"/>
        </w:rPr>
        <w:t>із</w:t>
      </w:r>
      <w:r>
        <w:t></w:t>
      </w:r>
      <w:r>
        <w:rPr>
          <w:rFonts w:hint="eastAsia"/>
        </w:rPr>
        <w:t>них</w:t>
      </w:r>
      <w:r>
        <w:t></w:t>
      </w:r>
      <w:r>
        <w:rPr>
          <w:rFonts w:hint="eastAsia"/>
        </w:rPr>
        <w:t>іноземними</w:t>
      </w:r>
      <w:r>
        <w:t></w:t>
      </w:r>
      <w:r>
        <w:rPr>
          <w:rFonts w:hint="eastAsia"/>
        </w:rPr>
        <w:t>мовами</w:t>
      </w:r>
      <w:r>
        <w:t></w:t>
      </w:r>
      <w:r>
        <w:rPr>
          <w:rFonts w:hint="eastAsia"/>
        </w:rPr>
        <w:t>–</w:t>
      </w:r>
      <w:r>
        <w:t></w:t>
      </w:r>
      <w:r>
        <w:t></w:t>
      </w:r>
      <w:r>
        <w:t></w:t>
      </w:r>
      <w:r>
        <w:t></w:t>
      </w:r>
      <w:r>
        <w:t></w:t>
      </w:r>
      <w:r>
        <w:t></w:t>
      </w:r>
      <w:r>
        <w:rPr>
          <w:rFonts w:hint="eastAsia"/>
        </w:rPr>
        <w:t>та</w:t>
      </w:r>
      <w:r>
        <w:t></w:t>
      </w:r>
      <w:r>
        <w:rPr>
          <w:rFonts w:hint="eastAsia"/>
        </w:rPr>
        <w:t>додатку</w:t>
      </w:r>
      <w:r>
        <w:t></w:t>
      </w:r>
    </w:p>
    <w:p w:rsidR="00922380" w:rsidRDefault="00922380" w:rsidP="00922380">
      <w:r>
        <w:rPr>
          <w:rFonts w:hint="eastAsia"/>
        </w:rPr>
        <w:t>Загальний</w:t>
      </w:r>
      <w:r>
        <w:t></w:t>
      </w:r>
      <w:r>
        <w:rPr>
          <w:rFonts w:hint="eastAsia"/>
        </w:rPr>
        <w:t>обсяг</w:t>
      </w:r>
      <w:r>
        <w:t></w:t>
      </w:r>
      <w:r>
        <w:rPr>
          <w:rFonts w:hint="eastAsia"/>
        </w:rPr>
        <w:t>роботи</w:t>
      </w:r>
      <w:r>
        <w:t></w:t>
      </w:r>
      <w:r>
        <w:rPr>
          <w:rFonts w:hint="eastAsia"/>
        </w:rPr>
        <w:t>становить</w:t>
      </w:r>
      <w:r>
        <w:t></w:t>
      </w:r>
      <w:r>
        <w:t></w:t>
      </w:r>
      <w:r>
        <w:t></w:t>
      </w:r>
      <w:r>
        <w:t></w:t>
      </w:r>
      <w:r>
        <w:t></w:t>
      </w:r>
      <w:r>
        <w:rPr>
          <w:rFonts w:hint="eastAsia"/>
        </w:rPr>
        <w:t>сторінок</w:t>
      </w:r>
      <w:r>
        <w:t></w:t>
      </w:r>
      <w:r>
        <w:t></w:t>
      </w:r>
      <w:r>
        <w:rPr>
          <w:rFonts w:hint="eastAsia"/>
        </w:rPr>
        <w:t>з</w:t>
      </w:r>
      <w:r>
        <w:t></w:t>
      </w:r>
      <w:r>
        <w:rPr>
          <w:rFonts w:hint="eastAsia"/>
        </w:rPr>
        <w:t>них</w:t>
      </w:r>
      <w:r>
        <w:t></w:t>
      </w:r>
      <w:r>
        <w:rPr>
          <w:rFonts w:hint="eastAsia"/>
        </w:rPr>
        <w:t>основного</w:t>
      </w:r>
      <w:r>
        <w:t></w:t>
      </w:r>
      <w:r>
        <w:rPr>
          <w:rFonts w:hint="eastAsia"/>
        </w:rPr>
        <w:t>тексту</w:t>
      </w:r>
      <w:r>
        <w:t></w:t>
      </w:r>
      <w:r>
        <w:rPr>
          <w:rFonts w:hint="eastAsia"/>
        </w:rPr>
        <w:t>–</w:t>
      </w:r>
    </w:p>
    <w:p w:rsidR="000B6096" w:rsidRDefault="00922380" w:rsidP="00922380">
      <w:pPr>
        <w:rPr>
          <w:lang w:val="en-US"/>
        </w:rPr>
      </w:pPr>
      <w:r>
        <w:t></w:t>
      </w:r>
      <w:r>
        <w:t></w:t>
      </w:r>
      <w:r>
        <w:t></w:t>
      </w:r>
      <w:r>
        <w:t></w:t>
      </w:r>
      <w:r>
        <w:rPr>
          <w:rFonts w:hint="eastAsia"/>
        </w:rPr>
        <w:t>сторінки</w:t>
      </w:r>
      <w:r>
        <w:t></w:t>
      </w:r>
    </w:p>
    <w:p w:rsidR="00922380" w:rsidRDefault="00922380" w:rsidP="00922380">
      <w:pPr>
        <w:rPr>
          <w:lang w:val="en-US"/>
        </w:rPr>
      </w:pPr>
    </w:p>
    <w:p w:rsidR="00922380" w:rsidRDefault="00922380" w:rsidP="00922380">
      <w:pPr>
        <w:rPr>
          <w:lang w:val="en-US"/>
        </w:rPr>
      </w:pPr>
    </w:p>
    <w:p w:rsidR="00922380" w:rsidRPr="00922380" w:rsidRDefault="00922380" w:rsidP="00922380">
      <w:pPr>
        <w:rPr>
          <w:lang w:val="en-US"/>
        </w:rPr>
      </w:pPr>
      <w:r w:rsidRPr="00922380">
        <w:rPr>
          <w:rFonts w:hint="eastAsia"/>
          <w:lang w:val="en-US"/>
        </w:rPr>
        <w:t>ЗАГАЛЬНІ</w:t>
      </w:r>
      <w:r w:rsidRPr="00922380">
        <w:rPr>
          <w:lang w:val="en-US"/>
        </w:rPr>
        <w:t></w:t>
      </w:r>
      <w:r w:rsidRPr="00922380">
        <w:rPr>
          <w:rFonts w:hint="eastAsia"/>
          <w:lang w:val="en-US"/>
        </w:rPr>
        <w:t>ВИСНОВКИ</w:t>
      </w:r>
    </w:p>
    <w:p w:rsidR="00922380" w:rsidRPr="00922380" w:rsidRDefault="00922380" w:rsidP="00922380">
      <w:pPr>
        <w:rPr>
          <w:lang w:val="en-US"/>
        </w:rPr>
      </w:pPr>
      <w:r w:rsidRPr="00922380">
        <w:rPr>
          <w:rFonts w:hint="eastAsia"/>
          <w:lang w:val="en-US"/>
        </w:rPr>
        <w:t>Дослідження</w:t>
      </w:r>
      <w:r w:rsidRPr="00922380">
        <w:rPr>
          <w:lang w:val="en-US"/>
        </w:rPr>
        <w:t></w:t>
      </w:r>
      <w:r w:rsidRPr="00922380">
        <w:rPr>
          <w:rFonts w:hint="eastAsia"/>
          <w:lang w:val="en-US"/>
        </w:rPr>
        <w:t>філософських</w:t>
      </w:r>
      <w:r w:rsidRPr="00922380">
        <w:rPr>
          <w:lang w:val="en-US"/>
        </w:rPr>
        <w:t></w:t>
      </w:r>
      <w:r w:rsidRPr="00922380">
        <w:rPr>
          <w:rFonts w:hint="eastAsia"/>
          <w:lang w:val="en-US"/>
        </w:rPr>
        <w:t>та</w:t>
      </w:r>
      <w:r w:rsidRPr="00922380">
        <w:rPr>
          <w:lang w:val="en-US"/>
        </w:rPr>
        <w:t></w:t>
      </w:r>
      <w:r w:rsidRPr="00922380">
        <w:rPr>
          <w:rFonts w:hint="eastAsia"/>
          <w:lang w:val="en-US"/>
        </w:rPr>
        <w:t>світоглядних</w:t>
      </w:r>
      <w:r w:rsidRPr="00922380">
        <w:rPr>
          <w:lang w:val="en-US"/>
        </w:rPr>
        <w:t></w:t>
      </w:r>
      <w:r w:rsidRPr="00922380">
        <w:rPr>
          <w:rFonts w:hint="eastAsia"/>
          <w:lang w:val="en-US"/>
        </w:rPr>
        <w:t>орієнтирів</w:t>
      </w:r>
      <w:r w:rsidRPr="00922380">
        <w:rPr>
          <w:lang w:val="en-US"/>
        </w:rPr>
        <w:t></w:t>
      </w:r>
      <w:r w:rsidRPr="00922380">
        <w:rPr>
          <w:rFonts w:hint="eastAsia"/>
          <w:lang w:val="en-US"/>
        </w:rPr>
        <w:t>Л</w:t>
      </w:r>
      <w:r w:rsidRPr="00922380">
        <w:rPr>
          <w:lang w:val="en-US"/>
        </w:rPr>
        <w:t></w:t>
      </w:r>
      <w:r w:rsidRPr="00922380">
        <w:rPr>
          <w:lang w:val="en-US"/>
        </w:rPr>
        <w:t></w:t>
      </w:r>
      <w:r w:rsidRPr="00922380">
        <w:rPr>
          <w:rFonts w:hint="eastAsia"/>
          <w:lang w:val="en-US"/>
        </w:rPr>
        <w:t>Піранделло</w:t>
      </w:r>
      <w:r w:rsidRPr="00922380">
        <w:rPr>
          <w:lang w:val="en-US"/>
        </w:rPr>
        <w:t></w:t>
      </w:r>
      <w:r w:rsidRPr="00922380">
        <w:rPr>
          <w:lang w:val="en-US"/>
        </w:rPr>
        <w:t></w:t>
      </w:r>
      <w:r w:rsidRPr="00922380">
        <w:rPr>
          <w:rFonts w:hint="eastAsia"/>
          <w:lang w:val="en-US"/>
        </w:rPr>
        <w:t>а</w:t>
      </w:r>
    </w:p>
    <w:p w:rsidR="00922380" w:rsidRPr="00922380" w:rsidRDefault="00922380" w:rsidP="00922380">
      <w:pPr>
        <w:rPr>
          <w:lang w:val="en-US"/>
        </w:rPr>
      </w:pPr>
      <w:r w:rsidRPr="00922380">
        <w:rPr>
          <w:rFonts w:hint="eastAsia"/>
          <w:lang w:val="en-US"/>
        </w:rPr>
        <w:t>також</w:t>
      </w:r>
      <w:r w:rsidRPr="00922380">
        <w:rPr>
          <w:lang w:val="en-US"/>
        </w:rPr>
        <w:t></w:t>
      </w:r>
      <w:r w:rsidRPr="00922380">
        <w:rPr>
          <w:rFonts w:hint="eastAsia"/>
          <w:lang w:val="en-US"/>
        </w:rPr>
        <w:t>вивчення</w:t>
      </w:r>
      <w:r w:rsidRPr="00922380">
        <w:rPr>
          <w:lang w:val="en-US"/>
        </w:rPr>
        <w:t></w:t>
      </w:r>
      <w:r w:rsidRPr="00922380">
        <w:rPr>
          <w:rFonts w:hint="eastAsia"/>
          <w:lang w:val="en-US"/>
        </w:rPr>
        <w:t>авторського</w:t>
      </w:r>
      <w:r w:rsidRPr="00922380">
        <w:rPr>
          <w:lang w:val="en-US"/>
        </w:rPr>
        <w:t></w:t>
      </w:r>
      <w:r w:rsidRPr="00922380">
        <w:rPr>
          <w:rFonts w:hint="eastAsia"/>
          <w:lang w:val="en-US"/>
        </w:rPr>
        <w:t>розуміння</w:t>
      </w:r>
      <w:r w:rsidRPr="00922380">
        <w:rPr>
          <w:lang w:val="en-US"/>
        </w:rPr>
        <w:t></w:t>
      </w:r>
      <w:r w:rsidRPr="00922380">
        <w:rPr>
          <w:rFonts w:hint="eastAsia"/>
          <w:lang w:val="en-US"/>
        </w:rPr>
        <w:t>поняття</w:t>
      </w:r>
      <w:r w:rsidRPr="00922380">
        <w:rPr>
          <w:lang w:val="en-US"/>
        </w:rPr>
        <w:t></w:t>
      </w:r>
      <w:r w:rsidRPr="00922380">
        <w:rPr>
          <w:rFonts w:hint="eastAsia"/>
          <w:lang w:val="en-US"/>
        </w:rPr>
        <w:t>комічного</w:t>
      </w:r>
      <w:r w:rsidRPr="00922380">
        <w:rPr>
          <w:lang w:val="en-US"/>
        </w:rPr>
        <w:t></w:t>
      </w:r>
      <w:r w:rsidRPr="00922380">
        <w:rPr>
          <w:rFonts w:hint="eastAsia"/>
          <w:lang w:val="en-US"/>
        </w:rPr>
        <w:t>дало</w:t>
      </w:r>
      <w:r w:rsidRPr="00922380">
        <w:rPr>
          <w:lang w:val="en-US"/>
        </w:rPr>
        <w:t></w:t>
      </w:r>
      <w:r w:rsidRPr="00922380">
        <w:rPr>
          <w:rFonts w:hint="eastAsia"/>
          <w:lang w:val="en-US"/>
        </w:rPr>
        <w:t>підстави</w:t>
      </w:r>
      <w:r w:rsidRPr="00922380">
        <w:rPr>
          <w:lang w:val="en-US"/>
        </w:rPr>
        <w:t></w:t>
      </w:r>
      <w:r w:rsidRPr="00922380">
        <w:rPr>
          <w:rFonts w:hint="eastAsia"/>
          <w:lang w:val="en-US"/>
        </w:rPr>
        <w:t>для</w:t>
      </w:r>
    </w:p>
    <w:p w:rsidR="00922380" w:rsidRPr="00922380" w:rsidRDefault="00922380" w:rsidP="00922380">
      <w:pPr>
        <w:rPr>
          <w:lang w:val="en-US"/>
        </w:rPr>
      </w:pPr>
      <w:r w:rsidRPr="00922380">
        <w:rPr>
          <w:rFonts w:hint="eastAsia"/>
          <w:lang w:val="en-US"/>
        </w:rPr>
        <w:t>систематизації</w:t>
      </w:r>
      <w:r w:rsidRPr="00922380">
        <w:rPr>
          <w:lang w:val="en-US"/>
        </w:rPr>
        <w:t></w:t>
      </w:r>
      <w:r w:rsidRPr="00922380">
        <w:rPr>
          <w:rFonts w:hint="eastAsia"/>
          <w:lang w:val="en-US"/>
        </w:rPr>
        <w:t>мовних</w:t>
      </w:r>
      <w:r w:rsidRPr="00922380">
        <w:rPr>
          <w:lang w:val="en-US"/>
        </w:rPr>
        <w:t></w:t>
      </w:r>
      <w:r w:rsidRPr="00922380">
        <w:rPr>
          <w:rFonts w:hint="eastAsia"/>
          <w:lang w:val="en-US"/>
        </w:rPr>
        <w:t>засобів</w:t>
      </w:r>
      <w:r w:rsidRPr="00922380">
        <w:rPr>
          <w:lang w:val="en-US"/>
        </w:rPr>
        <w:t></w:t>
      </w:r>
      <w:r w:rsidRPr="00922380">
        <w:rPr>
          <w:rFonts w:hint="eastAsia"/>
          <w:lang w:val="en-US"/>
        </w:rPr>
        <w:t>його</w:t>
      </w:r>
      <w:r w:rsidRPr="00922380">
        <w:rPr>
          <w:lang w:val="en-US"/>
        </w:rPr>
        <w:t></w:t>
      </w:r>
      <w:r w:rsidRPr="00922380">
        <w:rPr>
          <w:rFonts w:hint="eastAsia"/>
          <w:lang w:val="en-US"/>
        </w:rPr>
        <w:t>реалізації</w:t>
      </w:r>
      <w:r w:rsidRPr="00922380">
        <w:rPr>
          <w:lang w:val="en-US"/>
        </w:rPr>
        <w:t></w:t>
      </w:r>
      <w:r w:rsidRPr="00922380">
        <w:rPr>
          <w:rFonts w:hint="eastAsia"/>
          <w:lang w:val="en-US"/>
        </w:rPr>
        <w:t>у</w:t>
      </w:r>
      <w:r w:rsidRPr="00922380">
        <w:rPr>
          <w:lang w:val="en-US"/>
        </w:rPr>
        <w:t></w:t>
      </w:r>
      <w:r w:rsidRPr="00922380">
        <w:rPr>
          <w:rFonts w:hint="eastAsia"/>
          <w:lang w:val="en-US"/>
        </w:rPr>
        <w:t>концептосфері</w:t>
      </w:r>
      <w:r w:rsidRPr="00922380">
        <w:rPr>
          <w:lang w:val="en-US"/>
        </w:rPr>
        <w:t></w:t>
      </w:r>
      <w:r w:rsidRPr="00922380">
        <w:rPr>
          <w:rFonts w:hint="eastAsia"/>
          <w:lang w:val="en-US"/>
        </w:rPr>
        <w:t>романів</w:t>
      </w:r>
    </w:p>
    <w:p w:rsidR="00922380" w:rsidRPr="00922380" w:rsidRDefault="00922380" w:rsidP="00922380">
      <w:r w:rsidRPr="00922380">
        <w:rPr>
          <w:rFonts w:hint="eastAsia"/>
        </w:rPr>
        <w:t>письменника</w:t>
      </w:r>
      <w:r w:rsidRPr="00922380">
        <w:rPr>
          <w:lang w:val="en-US"/>
        </w:rPr>
        <w:t></w:t>
      </w:r>
      <w:r w:rsidRPr="00922380">
        <w:rPr>
          <w:lang w:val="en-US"/>
        </w:rPr>
        <w:t></w:t>
      </w:r>
      <w:r w:rsidRPr="00922380">
        <w:rPr>
          <w:rFonts w:hint="eastAsia"/>
        </w:rPr>
        <w:t>Проведений</w:t>
      </w:r>
      <w:r w:rsidRPr="00922380">
        <w:rPr>
          <w:lang w:val="en-US"/>
        </w:rPr>
        <w:t></w:t>
      </w:r>
      <w:r w:rsidRPr="00922380">
        <w:rPr>
          <w:rFonts w:hint="eastAsia"/>
        </w:rPr>
        <w:t>аналіз</w:t>
      </w:r>
      <w:r w:rsidRPr="00922380">
        <w:rPr>
          <w:lang w:val="en-US"/>
        </w:rPr>
        <w:t></w:t>
      </w:r>
      <w:r w:rsidRPr="00922380">
        <w:rPr>
          <w:rFonts w:hint="eastAsia"/>
        </w:rPr>
        <w:t>дозволив</w:t>
      </w:r>
      <w:r w:rsidRPr="00922380">
        <w:rPr>
          <w:lang w:val="en-US"/>
        </w:rPr>
        <w:t></w:t>
      </w:r>
      <w:r w:rsidRPr="00922380">
        <w:rPr>
          <w:rFonts w:hint="eastAsia"/>
        </w:rPr>
        <w:t>зробити</w:t>
      </w:r>
      <w:r w:rsidRPr="00922380">
        <w:rPr>
          <w:lang w:val="en-US"/>
        </w:rPr>
        <w:t></w:t>
      </w:r>
      <w:r w:rsidRPr="00922380">
        <w:rPr>
          <w:rFonts w:hint="eastAsia"/>
        </w:rPr>
        <w:t>наступні</w:t>
      </w:r>
      <w:r w:rsidRPr="00922380">
        <w:rPr>
          <w:lang w:val="en-US"/>
        </w:rPr>
        <w:t></w:t>
      </w:r>
      <w:r w:rsidRPr="00922380">
        <w:rPr>
          <w:rFonts w:hint="eastAsia"/>
        </w:rPr>
        <w:t>висновки</w:t>
      </w:r>
    </w:p>
    <w:p w:rsidR="00922380" w:rsidRPr="00922380" w:rsidRDefault="00922380" w:rsidP="00922380">
      <w:r w:rsidRPr="00922380">
        <w:rPr>
          <w:rFonts w:hint="eastAsia"/>
        </w:rPr>
        <w:t>та</w:t>
      </w:r>
      <w:r w:rsidRPr="00922380">
        <w:rPr>
          <w:lang w:val="en-US"/>
        </w:rPr>
        <w:t></w:t>
      </w:r>
      <w:r w:rsidRPr="00922380">
        <w:rPr>
          <w:rFonts w:hint="eastAsia"/>
        </w:rPr>
        <w:t>узагальнення</w:t>
      </w:r>
      <w:r w:rsidRPr="00922380">
        <w:rPr>
          <w:lang w:val="en-US"/>
        </w:rPr>
        <w:t></w:t>
      </w:r>
    </w:p>
    <w:p w:rsidR="00922380" w:rsidRPr="00922380" w:rsidRDefault="00922380" w:rsidP="00922380">
      <w:r w:rsidRPr="00922380">
        <w:rPr>
          <w:lang w:val="en-US"/>
        </w:rPr>
        <w:t></w:t>
      </w:r>
      <w:r w:rsidRPr="00922380">
        <w:rPr>
          <w:lang w:val="en-US"/>
        </w:rPr>
        <w:t></w:t>
      </w:r>
      <w:r w:rsidRPr="00922380">
        <w:rPr>
          <w:lang w:val="en-US"/>
        </w:rPr>
        <w:t></w:t>
      </w:r>
      <w:r w:rsidRPr="00922380">
        <w:rPr>
          <w:rFonts w:hint="eastAsia"/>
        </w:rPr>
        <w:t>Історія</w:t>
      </w:r>
      <w:r w:rsidRPr="00922380">
        <w:rPr>
          <w:lang w:val="en-US"/>
        </w:rPr>
        <w:t></w:t>
      </w:r>
      <w:r w:rsidRPr="00922380">
        <w:rPr>
          <w:rFonts w:hint="eastAsia"/>
        </w:rPr>
        <w:t>дослідження</w:t>
      </w:r>
      <w:r w:rsidRPr="00922380">
        <w:rPr>
          <w:lang w:val="en-US"/>
        </w:rPr>
        <w:t></w:t>
      </w:r>
      <w:r w:rsidRPr="00922380">
        <w:rPr>
          <w:rFonts w:hint="eastAsia"/>
        </w:rPr>
        <w:t>комічного</w:t>
      </w:r>
      <w:r w:rsidRPr="00922380">
        <w:rPr>
          <w:lang w:val="en-US"/>
        </w:rPr>
        <w:t></w:t>
      </w:r>
      <w:r w:rsidRPr="00922380">
        <w:rPr>
          <w:rFonts w:hint="eastAsia"/>
        </w:rPr>
        <w:t>сягає</w:t>
      </w:r>
      <w:r w:rsidRPr="00922380">
        <w:rPr>
          <w:lang w:val="en-US"/>
        </w:rPr>
        <w:t></w:t>
      </w:r>
      <w:r w:rsidRPr="00922380">
        <w:rPr>
          <w:rFonts w:hint="eastAsia"/>
        </w:rPr>
        <w:t>ще</w:t>
      </w:r>
      <w:r w:rsidRPr="00922380">
        <w:rPr>
          <w:lang w:val="en-US"/>
        </w:rPr>
        <w:t></w:t>
      </w:r>
      <w:r w:rsidRPr="00922380">
        <w:rPr>
          <w:rFonts w:hint="eastAsia"/>
        </w:rPr>
        <w:t>часів</w:t>
      </w:r>
      <w:r w:rsidRPr="00922380">
        <w:rPr>
          <w:lang w:val="en-US"/>
        </w:rPr>
        <w:t></w:t>
      </w:r>
      <w:r w:rsidRPr="00922380">
        <w:rPr>
          <w:rFonts w:hint="eastAsia"/>
        </w:rPr>
        <w:t>античності</w:t>
      </w:r>
      <w:r w:rsidRPr="00922380">
        <w:rPr>
          <w:lang w:val="en-US"/>
        </w:rPr>
        <w:t></w:t>
      </w:r>
      <w:r w:rsidRPr="00922380">
        <w:rPr>
          <w:lang w:val="en-US"/>
        </w:rPr>
        <w:t></w:t>
      </w:r>
      <w:r w:rsidRPr="00922380">
        <w:rPr>
          <w:rFonts w:hint="eastAsia"/>
        </w:rPr>
        <w:t>однак</w:t>
      </w:r>
      <w:r w:rsidRPr="00922380">
        <w:rPr>
          <w:lang w:val="en-US"/>
        </w:rPr>
        <w:t></w:t>
      </w:r>
      <w:r w:rsidRPr="00922380">
        <w:rPr>
          <w:rFonts w:hint="eastAsia"/>
        </w:rPr>
        <w:t>і</w:t>
      </w:r>
      <w:r w:rsidRPr="00922380">
        <w:rPr>
          <w:lang w:val="en-US"/>
        </w:rPr>
        <w:t></w:t>
      </w:r>
      <w:r w:rsidRPr="00922380">
        <w:rPr>
          <w:rFonts w:hint="eastAsia"/>
        </w:rPr>
        <w:t>до</w:t>
      </w:r>
    </w:p>
    <w:p w:rsidR="00922380" w:rsidRPr="00922380" w:rsidRDefault="00922380" w:rsidP="00922380">
      <w:r w:rsidRPr="00922380">
        <w:rPr>
          <w:rFonts w:hint="eastAsia"/>
        </w:rPr>
        <w:t>сьогодні</w:t>
      </w:r>
      <w:r w:rsidRPr="00922380">
        <w:rPr>
          <w:lang w:val="en-US"/>
        </w:rPr>
        <w:t></w:t>
      </w:r>
      <w:r w:rsidRPr="00922380">
        <w:rPr>
          <w:rFonts w:hint="eastAsia"/>
        </w:rPr>
        <w:t>немає</w:t>
      </w:r>
      <w:r w:rsidRPr="00922380">
        <w:rPr>
          <w:lang w:val="en-US"/>
        </w:rPr>
        <w:t></w:t>
      </w:r>
      <w:r w:rsidRPr="00922380">
        <w:rPr>
          <w:rFonts w:hint="eastAsia"/>
        </w:rPr>
        <w:t>чіткого</w:t>
      </w:r>
      <w:r w:rsidRPr="00922380">
        <w:rPr>
          <w:lang w:val="en-US"/>
        </w:rPr>
        <w:t></w:t>
      </w:r>
      <w:r w:rsidRPr="00922380">
        <w:rPr>
          <w:rFonts w:hint="eastAsia"/>
        </w:rPr>
        <w:t>та</w:t>
      </w:r>
      <w:r w:rsidRPr="00922380">
        <w:rPr>
          <w:lang w:val="en-US"/>
        </w:rPr>
        <w:t></w:t>
      </w:r>
      <w:r w:rsidRPr="00922380">
        <w:rPr>
          <w:rFonts w:hint="eastAsia"/>
        </w:rPr>
        <w:t>вичерпного</w:t>
      </w:r>
      <w:r w:rsidRPr="00922380">
        <w:rPr>
          <w:lang w:val="en-US"/>
        </w:rPr>
        <w:t></w:t>
      </w:r>
      <w:r w:rsidRPr="00922380">
        <w:rPr>
          <w:rFonts w:hint="eastAsia"/>
        </w:rPr>
        <w:t>визначення</w:t>
      </w:r>
      <w:r w:rsidRPr="00922380">
        <w:rPr>
          <w:lang w:val="en-US"/>
        </w:rPr>
        <w:t></w:t>
      </w:r>
      <w:r w:rsidRPr="00922380">
        <w:rPr>
          <w:rFonts w:hint="eastAsia"/>
        </w:rPr>
        <w:t>цього</w:t>
      </w:r>
      <w:r w:rsidRPr="00922380">
        <w:rPr>
          <w:lang w:val="en-US"/>
        </w:rPr>
        <w:t></w:t>
      </w:r>
      <w:r w:rsidRPr="00922380">
        <w:rPr>
          <w:rFonts w:hint="eastAsia"/>
        </w:rPr>
        <w:t>поняття</w:t>
      </w:r>
      <w:r w:rsidRPr="00922380">
        <w:rPr>
          <w:lang w:val="en-US"/>
        </w:rPr>
        <w:t></w:t>
      </w:r>
      <w:r w:rsidRPr="00922380">
        <w:rPr>
          <w:rFonts w:hint="eastAsia"/>
        </w:rPr>
        <w:t>та</w:t>
      </w:r>
      <w:r w:rsidRPr="00922380">
        <w:rPr>
          <w:lang w:val="en-US"/>
        </w:rPr>
        <w:t></w:t>
      </w:r>
      <w:r w:rsidRPr="00922380">
        <w:rPr>
          <w:rFonts w:hint="eastAsia"/>
        </w:rPr>
        <w:t>пояснення</w:t>
      </w:r>
    </w:p>
    <w:p w:rsidR="00922380" w:rsidRPr="00922380" w:rsidRDefault="00922380" w:rsidP="00922380">
      <w:r w:rsidRPr="00922380">
        <w:rPr>
          <w:rFonts w:hint="eastAsia"/>
        </w:rPr>
        <w:t>його</w:t>
      </w:r>
      <w:r w:rsidRPr="00922380">
        <w:rPr>
          <w:lang w:val="en-US"/>
        </w:rPr>
        <w:t></w:t>
      </w:r>
      <w:r w:rsidRPr="00922380">
        <w:rPr>
          <w:rFonts w:hint="eastAsia"/>
        </w:rPr>
        <w:t>природи</w:t>
      </w:r>
      <w:r w:rsidRPr="00922380">
        <w:rPr>
          <w:lang w:val="en-US"/>
        </w:rPr>
        <w:t></w:t>
      </w:r>
      <w:r w:rsidRPr="00922380">
        <w:rPr>
          <w:lang w:val="en-US"/>
        </w:rPr>
        <w:t></w:t>
      </w:r>
      <w:r w:rsidRPr="00922380">
        <w:rPr>
          <w:rFonts w:hint="eastAsia"/>
        </w:rPr>
        <w:t>У</w:t>
      </w:r>
      <w:r w:rsidRPr="00922380">
        <w:rPr>
          <w:lang w:val="en-US"/>
        </w:rPr>
        <w:t></w:t>
      </w:r>
      <w:r w:rsidRPr="00922380">
        <w:rPr>
          <w:rFonts w:hint="eastAsia"/>
        </w:rPr>
        <w:t>переважній</w:t>
      </w:r>
      <w:r w:rsidRPr="00922380">
        <w:rPr>
          <w:lang w:val="en-US"/>
        </w:rPr>
        <w:t></w:t>
      </w:r>
      <w:r w:rsidRPr="00922380">
        <w:rPr>
          <w:rFonts w:hint="eastAsia"/>
        </w:rPr>
        <w:t>більшості</w:t>
      </w:r>
      <w:r w:rsidRPr="00922380">
        <w:rPr>
          <w:lang w:val="en-US"/>
        </w:rPr>
        <w:t></w:t>
      </w:r>
      <w:r w:rsidRPr="00922380">
        <w:rPr>
          <w:rFonts w:hint="eastAsia"/>
        </w:rPr>
        <w:t>теорій</w:t>
      </w:r>
      <w:r w:rsidRPr="00922380">
        <w:rPr>
          <w:lang w:val="en-US"/>
        </w:rPr>
        <w:t></w:t>
      </w:r>
      <w:r w:rsidRPr="00922380">
        <w:rPr>
          <w:rFonts w:hint="eastAsia"/>
        </w:rPr>
        <w:t>постулюється</w:t>
      </w:r>
      <w:r w:rsidRPr="00922380">
        <w:rPr>
          <w:lang w:val="en-US"/>
        </w:rPr>
        <w:t></w:t>
      </w:r>
      <w:r w:rsidRPr="00922380">
        <w:rPr>
          <w:rFonts w:hint="eastAsia"/>
        </w:rPr>
        <w:t>думка</w:t>
      </w:r>
      <w:r w:rsidRPr="00922380">
        <w:rPr>
          <w:lang w:val="en-US"/>
        </w:rPr>
        <w:t></w:t>
      </w:r>
      <w:r w:rsidRPr="00922380">
        <w:rPr>
          <w:rFonts w:hint="eastAsia"/>
        </w:rPr>
        <w:t>про</w:t>
      </w:r>
      <w:r w:rsidRPr="00922380">
        <w:rPr>
          <w:lang w:val="en-US"/>
        </w:rPr>
        <w:t></w:t>
      </w:r>
      <w:r w:rsidRPr="00922380">
        <w:rPr>
          <w:rFonts w:hint="eastAsia"/>
        </w:rPr>
        <w:t>те</w:t>
      </w:r>
      <w:r w:rsidRPr="00922380">
        <w:rPr>
          <w:lang w:val="en-US"/>
        </w:rPr>
        <w:t></w:t>
      </w:r>
      <w:r w:rsidRPr="00922380">
        <w:rPr>
          <w:lang w:val="en-US"/>
        </w:rPr>
        <w:t></w:t>
      </w:r>
      <w:r w:rsidRPr="00922380">
        <w:rPr>
          <w:rFonts w:hint="eastAsia"/>
        </w:rPr>
        <w:t>що</w:t>
      </w:r>
    </w:p>
    <w:p w:rsidR="00922380" w:rsidRPr="00922380" w:rsidRDefault="00922380" w:rsidP="00922380">
      <w:r w:rsidRPr="00922380">
        <w:rPr>
          <w:rFonts w:hint="eastAsia"/>
        </w:rPr>
        <w:t>комічне</w:t>
      </w:r>
      <w:r w:rsidRPr="00922380">
        <w:rPr>
          <w:lang w:val="en-US"/>
        </w:rPr>
        <w:t></w:t>
      </w:r>
      <w:r w:rsidRPr="00922380">
        <w:rPr>
          <w:rFonts w:hint="eastAsia"/>
        </w:rPr>
        <w:t>явище</w:t>
      </w:r>
      <w:r w:rsidRPr="00922380">
        <w:rPr>
          <w:lang w:val="en-US"/>
        </w:rPr>
        <w:t></w:t>
      </w:r>
      <w:r w:rsidRPr="00922380">
        <w:rPr>
          <w:rFonts w:hint="eastAsia"/>
        </w:rPr>
        <w:t>виникає</w:t>
      </w:r>
      <w:r w:rsidRPr="00922380">
        <w:rPr>
          <w:lang w:val="en-US"/>
        </w:rPr>
        <w:t></w:t>
      </w:r>
      <w:r w:rsidRPr="00922380">
        <w:rPr>
          <w:rFonts w:hint="eastAsia"/>
        </w:rPr>
        <w:t>через</w:t>
      </w:r>
      <w:r w:rsidRPr="00922380">
        <w:rPr>
          <w:lang w:val="en-US"/>
        </w:rPr>
        <w:t></w:t>
      </w:r>
      <w:r w:rsidRPr="00922380">
        <w:rPr>
          <w:rFonts w:hint="eastAsia"/>
        </w:rPr>
        <w:t>контраст</w:t>
      </w:r>
      <w:r w:rsidRPr="00922380">
        <w:rPr>
          <w:lang w:val="en-US"/>
        </w:rPr>
        <w:t></w:t>
      </w:r>
      <w:r w:rsidRPr="00922380">
        <w:rPr>
          <w:lang w:val="en-US"/>
        </w:rPr>
        <w:t></w:t>
      </w:r>
      <w:r w:rsidRPr="00922380">
        <w:rPr>
          <w:rFonts w:hint="eastAsia"/>
        </w:rPr>
        <w:t>суперечність</w:t>
      </w:r>
      <w:r w:rsidRPr="00922380">
        <w:rPr>
          <w:lang w:val="en-US"/>
        </w:rPr>
        <w:t></w:t>
      </w:r>
      <w:r w:rsidRPr="00922380">
        <w:rPr>
          <w:lang w:val="en-US"/>
        </w:rPr>
        <w:t></w:t>
      </w:r>
      <w:r w:rsidRPr="00922380">
        <w:rPr>
          <w:rFonts w:hint="eastAsia"/>
        </w:rPr>
        <w:t>невідповідність</w:t>
      </w:r>
      <w:r w:rsidRPr="00922380">
        <w:rPr>
          <w:lang w:val="en-US"/>
        </w:rPr>
        <w:t></w:t>
      </w:r>
      <w:r w:rsidRPr="00922380">
        <w:rPr>
          <w:rFonts w:hint="eastAsia"/>
        </w:rPr>
        <w:t>одного</w:t>
      </w:r>
    </w:p>
    <w:p w:rsidR="00922380" w:rsidRPr="00922380" w:rsidRDefault="00922380" w:rsidP="00922380">
      <w:r w:rsidRPr="00922380">
        <w:rPr>
          <w:rFonts w:hint="eastAsia"/>
        </w:rPr>
        <w:t>елемента</w:t>
      </w:r>
      <w:r w:rsidRPr="00922380">
        <w:rPr>
          <w:lang w:val="en-US"/>
        </w:rPr>
        <w:t></w:t>
      </w:r>
      <w:r w:rsidRPr="00922380">
        <w:rPr>
          <w:rFonts w:hint="eastAsia"/>
        </w:rPr>
        <w:t>іншому</w:t>
      </w:r>
      <w:r w:rsidRPr="00922380">
        <w:rPr>
          <w:lang w:val="en-US"/>
        </w:rPr>
        <w:t></w:t>
      </w:r>
      <w:r w:rsidRPr="00922380">
        <w:rPr>
          <w:lang w:val="en-US"/>
        </w:rPr>
        <w:t></w:t>
      </w:r>
      <w:r w:rsidRPr="00922380">
        <w:rPr>
          <w:rFonts w:hint="eastAsia"/>
        </w:rPr>
        <w:t>На</w:t>
      </w:r>
      <w:r w:rsidRPr="00922380">
        <w:rPr>
          <w:lang w:val="en-US"/>
        </w:rPr>
        <w:t></w:t>
      </w:r>
      <w:r w:rsidRPr="00922380">
        <w:rPr>
          <w:rFonts w:hint="eastAsia"/>
        </w:rPr>
        <w:t>основі</w:t>
      </w:r>
      <w:r w:rsidRPr="00922380">
        <w:rPr>
          <w:lang w:val="en-US"/>
        </w:rPr>
        <w:t></w:t>
      </w:r>
      <w:r w:rsidRPr="00922380">
        <w:rPr>
          <w:rFonts w:hint="eastAsia"/>
        </w:rPr>
        <w:t>аналізу</w:t>
      </w:r>
      <w:r w:rsidRPr="00922380">
        <w:rPr>
          <w:lang w:val="en-US"/>
        </w:rPr>
        <w:t></w:t>
      </w:r>
      <w:r w:rsidRPr="00922380">
        <w:rPr>
          <w:rFonts w:hint="eastAsia"/>
        </w:rPr>
        <w:t>наукової</w:t>
      </w:r>
      <w:r w:rsidRPr="00922380">
        <w:rPr>
          <w:lang w:val="en-US"/>
        </w:rPr>
        <w:t></w:t>
      </w:r>
      <w:r w:rsidRPr="00922380">
        <w:rPr>
          <w:rFonts w:hint="eastAsia"/>
        </w:rPr>
        <w:t>літератури</w:t>
      </w:r>
      <w:r w:rsidRPr="00922380">
        <w:rPr>
          <w:lang w:val="en-US"/>
        </w:rPr>
        <w:t></w:t>
      </w:r>
      <w:r w:rsidRPr="00922380">
        <w:rPr>
          <w:rFonts w:hint="eastAsia"/>
        </w:rPr>
        <w:t>з</w:t>
      </w:r>
      <w:r w:rsidRPr="00922380">
        <w:rPr>
          <w:lang w:val="en-US"/>
        </w:rPr>
        <w:t></w:t>
      </w:r>
      <w:r w:rsidRPr="00922380">
        <w:rPr>
          <w:rFonts w:hint="eastAsia"/>
        </w:rPr>
        <w:t>проблематики</w:t>
      </w:r>
    </w:p>
    <w:p w:rsidR="00922380" w:rsidRPr="00922380" w:rsidRDefault="00922380" w:rsidP="00922380">
      <w:r w:rsidRPr="00922380">
        <w:rPr>
          <w:rFonts w:hint="eastAsia"/>
        </w:rPr>
        <w:t>тлумачення</w:t>
      </w:r>
      <w:r w:rsidRPr="00922380">
        <w:rPr>
          <w:lang w:val="en-US"/>
        </w:rPr>
        <w:t></w:t>
      </w:r>
      <w:r w:rsidRPr="00922380">
        <w:rPr>
          <w:rFonts w:hint="eastAsia"/>
        </w:rPr>
        <w:t>комічного</w:t>
      </w:r>
      <w:r w:rsidRPr="00922380">
        <w:rPr>
          <w:lang w:val="en-US"/>
        </w:rPr>
        <w:t></w:t>
      </w:r>
      <w:r w:rsidRPr="00922380">
        <w:rPr>
          <w:rFonts w:hint="eastAsia"/>
        </w:rPr>
        <w:t>та</w:t>
      </w:r>
      <w:r w:rsidRPr="00922380">
        <w:rPr>
          <w:lang w:val="en-US"/>
        </w:rPr>
        <w:t></w:t>
      </w:r>
      <w:r w:rsidRPr="00922380">
        <w:rPr>
          <w:rFonts w:hint="eastAsia"/>
        </w:rPr>
        <w:t>його</w:t>
      </w:r>
      <w:r w:rsidRPr="00922380">
        <w:rPr>
          <w:lang w:val="en-US"/>
        </w:rPr>
        <w:t></w:t>
      </w:r>
      <w:r w:rsidRPr="00922380">
        <w:rPr>
          <w:rFonts w:hint="eastAsia"/>
        </w:rPr>
        <w:t>природи</w:t>
      </w:r>
      <w:r w:rsidRPr="00922380">
        <w:rPr>
          <w:lang w:val="en-US"/>
        </w:rPr>
        <w:t></w:t>
      </w:r>
      <w:r w:rsidRPr="00922380">
        <w:rPr>
          <w:rFonts w:hint="eastAsia"/>
        </w:rPr>
        <w:t>у</w:t>
      </w:r>
      <w:r w:rsidRPr="00922380">
        <w:rPr>
          <w:lang w:val="en-US"/>
        </w:rPr>
        <w:t></w:t>
      </w:r>
      <w:r w:rsidRPr="00922380">
        <w:rPr>
          <w:rFonts w:hint="eastAsia"/>
        </w:rPr>
        <w:t>нашому</w:t>
      </w:r>
      <w:r w:rsidRPr="00922380">
        <w:rPr>
          <w:lang w:val="en-US"/>
        </w:rPr>
        <w:t></w:t>
      </w:r>
      <w:r w:rsidRPr="00922380">
        <w:rPr>
          <w:rFonts w:hint="eastAsia"/>
        </w:rPr>
        <w:t>дослідженні</w:t>
      </w:r>
      <w:r w:rsidRPr="00922380">
        <w:rPr>
          <w:lang w:val="en-US"/>
        </w:rPr>
        <w:t></w:t>
      </w:r>
      <w:r w:rsidRPr="00922380">
        <w:rPr>
          <w:rFonts w:hint="eastAsia"/>
        </w:rPr>
        <w:t>було</w:t>
      </w:r>
    </w:p>
    <w:p w:rsidR="00922380" w:rsidRPr="00922380" w:rsidRDefault="00922380" w:rsidP="00922380">
      <w:r w:rsidRPr="00922380">
        <w:rPr>
          <w:rFonts w:hint="eastAsia"/>
        </w:rPr>
        <w:t>сформульовано</w:t>
      </w:r>
      <w:r w:rsidRPr="00922380">
        <w:rPr>
          <w:lang w:val="en-US"/>
        </w:rPr>
        <w:t></w:t>
      </w:r>
      <w:r w:rsidRPr="00922380">
        <w:rPr>
          <w:rFonts w:hint="eastAsia"/>
        </w:rPr>
        <w:t>таке</w:t>
      </w:r>
      <w:r w:rsidRPr="00922380">
        <w:rPr>
          <w:lang w:val="en-US"/>
        </w:rPr>
        <w:t></w:t>
      </w:r>
      <w:r w:rsidRPr="00922380">
        <w:rPr>
          <w:rFonts w:hint="eastAsia"/>
        </w:rPr>
        <w:t>робоче</w:t>
      </w:r>
      <w:r w:rsidRPr="00922380">
        <w:rPr>
          <w:lang w:val="en-US"/>
        </w:rPr>
        <w:t></w:t>
      </w:r>
      <w:r w:rsidRPr="00922380">
        <w:rPr>
          <w:rFonts w:hint="eastAsia"/>
        </w:rPr>
        <w:t>визначення</w:t>
      </w:r>
      <w:r w:rsidRPr="00922380">
        <w:rPr>
          <w:lang w:val="en-US"/>
        </w:rPr>
        <w:t></w:t>
      </w:r>
      <w:r w:rsidRPr="00922380">
        <w:rPr>
          <w:lang w:val="en-US"/>
        </w:rPr>
        <w:t></w:t>
      </w:r>
      <w:r w:rsidRPr="00922380">
        <w:rPr>
          <w:rFonts w:hint="eastAsia"/>
        </w:rPr>
        <w:t>комічне</w:t>
      </w:r>
      <w:r w:rsidRPr="00922380">
        <w:rPr>
          <w:lang w:val="en-US"/>
        </w:rPr>
        <w:t></w:t>
      </w:r>
      <w:r w:rsidRPr="00922380">
        <w:rPr>
          <w:rFonts w:hint="eastAsia"/>
        </w:rPr>
        <w:t>–</w:t>
      </w:r>
      <w:r w:rsidRPr="00922380">
        <w:rPr>
          <w:lang w:val="en-US"/>
        </w:rPr>
        <w:t></w:t>
      </w:r>
      <w:r w:rsidRPr="00922380">
        <w:rPr>
          <w:rFonts w:hint="eastAsia"/>
        </w:rPr>
        <w:t>це</w:t>
      </w:r>
      <w:r w:rsidRPr="00922380">
        <w:rPr>
          <w:lang w:val="en-US"/>
        </w:rPr>
        <w:t></w:t>
      </w:r>
      <w:r w:rsidRPr="00922380">
        <w:rPr>
          <w:rFonts w:hint="eastAsia"/>
        </w:rPr>
        <w:t>естетичне</w:t>
      </w:r>
      <w:r w:rsidRPr="00922380">
        <w:rPr>
          <w:lang w:val="en-US"/>
        </w:rPr>
        <w:t></w:t>
      </w:r>
      <w:r w:rsidRPr="00922380">
        <w:rPr>
          <w:rFonts w:hint="eastAsia"/>
        </w:rPr>
        <w:t>явище</w:t>
      </w:r>
      <w:r w:rsidRPr="00922380">
        <w:rPr>
          <w:lang w:val="en-US"/>
        </w:rPr>
        <w:t></w:t>
      </w:r>
      <w:r w:rsidRPr="00922380">
        <w:rPr>
          <w:lang w:val="en-US"/>
        </w:rPr>
        <w:t></w:t>
      </w:r>
      <w:r w:rsidRPr="00922380">
        <w:rPr>
          <w:rFonts w:hint="eastAsia"/>
        </w:rPr>
        <w:t>що</w:t>
      </w:r>
    </w:p>
    <w:p w:rsidR="00922380" w:rsidRPr="00922380" w:rsidRDefault="00922380" w:rsidP="00922380">
      <w:r w:rsidRPr="00922380">
        <w:rPr>
          <w:rFonts w:hint="eastAsia"/>
        </w:rPr>
        <w:t>здатне</w:t>
      </w:r>
      <w:r w:rsidRPr="00922380">
        <w:rPr>
          <w:lang w:val="en-US"/>
        </w:rPr>
        <w:t></w:t>
      </w:r>
      <w:r w:rsidRPr="00922380">
        <w:rPr>
          <w:rFonts w:hint="eastAsia"/>
        </w:rPr>
        <w:t>викликати</w:t>
      </w:r>
      <w:r w:rsidRPr="00922380">
        <w:rPr>
          <w:lang w:val="en-US"/>
        </w:rPr>
        <w:t></w:t>
      </w:r>
      <w:r w:rsidRPr="00922380">
        <w:rPr>
          <w:rFonts w:hint="eastAsia"/>
        </w:rPr>
        <w:t>імпліцитну</w:t>
      </w:r>
      <w:r w:rsidRPr="00922380">
        <w:rPr>
          <w:lang w:val="en-US"/>
        </w:rPr>
        <w:t></w:t>
      </w:r>
      <w:r w:rsidRPr="00922380">
        <w:rPr>
          <w:rFonts w:hint="eastAsia"/>
        </w:rPr>
        <w:t>чи</w:t>
      </w:r>
      <w:r w:rsidRPr="00922380">
        <w:rPr>
          <w:lang w:val="en-US"/>
        </w:rPr>
        <w:t></w:t>
      </w:r>
      <w:r w:rsidRPr="00922380">
        <w:rPr>
          <w:rFonts w:hint="eastAsia"/>
        </w:rPr>
        <w:t>експліцитну</w:t>
      </w:r>
      <w:r w:rsidRPr="00922380">
        <w:rPr>
          <w:lang w:val="en-US"/>
        </w:rPr>
        <w:t></w:t>
      </w:r>
      <w:r w:rsidRPr="00922380">
        <w:rPr>
          <w:rFonts w:hint="eastAsia"/>
        </w:rPr>
        <w:t>сміхову</w:t>
      </w:r>
      <w:r w:rsidRPr="00922380">
        <w:rPr>
          <w:lang w:val="en-US"/>
        </w:rPr>
        <w:t></w:t>
      </w:r>
      <w:r w:rsidRPr="00922380">
        <w:rPr>
          <w:rFonts w:hint="eastAsia"/>
        </w:rPr>
        <w:t>реакцію</w:t>
      </w:r>
      <w:r w:rsidRPr="00922380">
        <w:rPr>
          <w:lang w:val="en-US"/>
        </w:rPr>
        <w:t></w:t>
      </w:r>
    </w:p>
    <w:p w:rsidR="00922380" w:rsidRPr="00922380" w:rsidRDefault="00922380" w:rsidP="00922380">
      <w:r w:rsidRPr="00922380">
        <w:rPr>
          <w:lang w:val="en-US"/>
        </w:rPr>
        <w:t></w:t>
      </w:r>
      <w:r w:rsidRPr="00922380">
        <w:rPr>
          <w:lang w:val="en-US"/>
        </w:rPr>
        <w:t></w:t>
      </w:r>
      <w:r w:rsidRPr="00922380">
        <w:rPr>
          <w:lang w:val="en-US"/>
        </w:rPr>
        <w:t></w:t>
      </w:r>
      <w:r w:rsidRPr="00922380">
        <w:rPr>
          <w:rFonts w:hint="eastAsia"/>
        </w:rPr>
        <w:t>З</w:t>
      </w:r>
      <w:r w:rsidRPr="00922380">
        <w:rPr>
          <w:lang w:val="en-US"/>
        </w:rPr>
        <w:t></w:t>
      </w:r>
      <w:r w:rsidRPr="00922380">
        <w:rPr>
          <w:rFonts w:hint="eastAsia"/>
        </w:rPr>
        <w:t>огляду</w:t>
      </w:r>
      <w:r w:rsidRPr="00922380">
        <w:rPr>
          <w:lang w:val="en-US"/>
        </w:rPr>
        <w:t></w:t>
      </w:r>
      <w:r w:rsidRPr="00922380">
        <w:rPr>
          <w:rFonts w:hint="eastAsia"/>
        </w:rPr>
        <w:t>на</w:t>
      </w:r>
      <w:r w:rsidRPr="00922380">
        <w:rPr>
          <w:lang w:val="en-US"/>
        </w:rPr>
        <w:t></w:t>
      </w:r>
      <w:r w:rsidRPr="00922380">
        <w:rPr>
          <w:rFonts w:hint="eastAsia"/>
        </w:rPr>
        <w:t>те</w:t>
      </w:r>
      <w:r w:rsidRPr="00922380">
        <w:rPr>
          <w:lang w:val="en-US"/>
        </w:rPr>
        <w:t></w:t>
      </w:r>
      <w:r w:rsidRPr="00922380">
        <w:rPr>
          <w:lang w:val="en-US"/>
        </w:rPr>
        <w:t></w:t>
      </w:r>
      <w:r w:rsidRPr="00922380">
        <w:rPr>
          <w:rFonts w:hint="eastAsia"/>
        </w:rPr>
        <w:t>що</w:t>
      </w:r>
      <w:r w:rsidRPr="00922380">
        <w:rPr>
          <w:lang w:val="en-US"/>
        </w:rPr>
        <w:t></w:t>
      </w:r>
      <w:r w:rsidRPr="00922380">
        <w:rPr>
          <w:rFonts w:hint="eastAsia"/>
        </w:rPr>
        <w:t>дослідники</w:t>
      </w:r>
      <w:r w:rsidRPr="00922380">
        <w:rPr>
          <w:lang w:val="en-US"/>
        </w:rPr>
        <w:t></w:t>
      </w:r>
      <w:r w:rsidRPr="00922380">
        <w:rPr>
          <w:rFonts w:hint="eastAsia"/>
        </w:rPr>
        <w:t>виокремлюють</w:t>
      </w:r>
      <w:r w:rsidRPr="00922380">
        <w:rPr>
          <w:lang w:val="en-US"/>
        </w:rPr>
        <w:t></w:t>
      </w:r>
      <w:r w:rsidRPr="00922380">
        <w:rPr>
          <w:rFonts w:hint="eastAsia"/>
        </w:rPr>
        <w:t>власне</w:t>
      </w:r>
      <w:r w:rsidRPr="00922380">
        <w:rPr>
          <w:lang w:val="en-US"/>
        </w:rPr>
        <w:t></w:t>
      </w:r>
      <w:r w:rsidRPr="00922380">
        <w:rPr>
          <w:rFonts w:hint="eastAsia"/>
        </w:rPr>
        <w:t>комічні</w:t>
      </w:r>
      <w:r w:rsidRPr="00922380">
        <w:rPr>
          <w:lang w:val="en-US"/>
        </w:rPr>
        <w:t></w:t>
      </w:r>
      <w:r w:rsidRPr="00922380">
        <w:rPr>
          <w:rFonts w:hint="eastAsia"/>
        </w:rPr>
        <w:t>тексти</w:t>
      </w:r>
      <w:r w:rsidRPr="00922380">
        <w:rPr>
          <w:lang w:val="en-US"/>
        </w:rPr>
        <w:t></w:t>
      </w:r>
      <w:r w:rsidRPr="00922380">
        <w:rPr>
          <w:lang w:val="en-US"/>
        </w:rPr>
        <w:t></w:t>
      </w:r>
      <w:r w:rsidRPr="00922380">
        <w:rPr>
          <w:rFonts w:hint="eastAsia"/>
        </w:rPr>
        <w:t>у</w:t>
      </w:r>
    </w:p>
    <w:p w:rsidR="00922380" w:rsidRPr="00922380" w:rsidRDefault="00922380" w:rsidP="00922380">
      <w:r w:rsidRPr="00922380">
        <w:rPr>
          <w:rFonts w:hint="eastAsia"/>
        </w:rPr>
        <w:t>яких</w:t>
      </w:r>
      <w:r w:rsidRPr="00922380">
        <w:rPr>
          <w:lang w:val="en-US"/>
        </w:rPr>
        <w:t></w:t>
      </w:r>
      <w:r w:rsidRPr="00922380">
        <w:rPr>
          <w:rFonts w:hint="eastAsia"/>
        </w:rPr>
        <w:t>комічний</w:t>
      </w:r>
      <w:r w:rsidRPr="00922380">
        <w:rPr>
          <w:lang w:val="en-US"/>
        </w:rPr>
        <w:t></w:t>
      </w:r>
      <w:r w:rsidRPr="00922380">
        <w:rPr>
          <w:rFonts w:hint="eastAsia"/>
        </w:rPr>
        <w:t>ефект</w:t>
      </w:r>
      <w:r w:rsidRPr="00922380">
        <w:rPr>
          <w:lang w:val="en-US"/>
        </w:rPr>
        <w:t></w:t>
      </w:r>
      <w:r w:rsidRPr="00922380">
        <w:rPr>
          <w:rFonts w:hint="eastAsia"/>
        </w:rPr>
        <w:t>створюється</w:t>
      </w:r>
      <w:r w:rsidRPr="00922380">
        <w:rPr>
          <w:lang w:val="en-US"/>
        </w:rPr>
        <w:t></w:t>
      </w:r>
      <w:r w:rsidRPr="00922380">
        <w:rPr>
          <w:rFonts w:hint="eastAsia"/>
        </w:rPr>
        <w:t>по</w:t>
      </w:r>
      <w:r w:rsidRPr="00922380">
        <w:rPr>
          <w:lang w:val="en-US"/>
        </w:rPr>
        <w:t></w:t>
      </w:r>
      <w:r w:rsidRPr="00922380">
        <w:rPr>
          <w:rFonts w:hint="eastAsia"/>
        </w:rPr>
        <w:t>всій</w:t>
      </w:r>
      <w:r w:rsidRPr="00922380">
        <w:rPr>
          <w:lang w:val="en-US"/>
        </w:rPr>
        <w:t></w:t>
      </w:r>
      <w:r w:rsidRPr="00922380">
        <w:rPr>
          <w:rFonts w:hint="eastAsia"/>
        </w:rPr>
        <w:t>структурі</w:t>
      </w:r>
      <w:r w:rsidRPr="00922380">
        <w:rPr>
          <w:lang w:val="en-US"/>
        </w:rPr>
        <w:t></w:t>
      </w:r>
      <w:r w:rsidRPr="00922380">
        <w:rPr>
          <w:rFonts w:hint="eastAsia"/>
        </w:rPr>
        <w:t>оповіді</w:t>
      </w:r>
      <w:r w:rsidRPr="00922380">
        <w:rPr>
          <w:lang w:val="en-US"/>
        </w:rPr>
        <w:t></w:t>
      </w:r>
      <w:r w:rsidRPr="00922380">
        <w:rPr>
          <w:lang w:val="en-US"/>
        </w:rPr>
        <w:t></w:t>
      </w:r>
      <w:r w:rsidRPr="00922380">
        <w:rPr>
          <w:rFonts w:hint="eastAsia"/>
        </w:rPr>
        <w:t>та</w:t>
      </w:r>
      <w:r w:rsidRPr="00922380">
        <w:rPr>
          <w:lang w:val="en-US"/>
        </w:rPr>
        <w:t></w:t>
      </w:r>
      <w:r w:rsidRPr="00922380">
        <w:rPr>
          <w:rFonts w:hint="eastAsia"/>
        </w:rPr>
        <w:t>тексти</w:t>
      </w:r>
      <w:r w:rsidRPr="00922380">
        <w:rPr>
          <w:lang w:val="en-US"/>
        </w:rPr>
        <w:t></w:t>
      </w:r>
      <w:r w:rsidRPr="00922380">
        <w:rPr>
          <w:lang w:val="en-US"/>
        </w:rPr>
        <w:t></w:t>
      </w:r>
      <w:r w:rsidRPr="00922380">
        <w:rPr>
          <w:rFonts w:hint="eastAsia"/>
        </w:rPr>
        <w:t>у</w:t>
      </w:r>
      <w:r w:rsidRPr="00922380">
        <w:rPr>
          <w:lang w:val="en-US"/>
        </w:rPr>
        <w:t></w:t>
      </w:r>
      <w:r w:rsidRPr="00922380">
        <w:rPr>
          <w:rFonts w:hint="eastAsia"/>
        </w:rPr>
        <w:t>яких</w:t>
      </w:r>
    </w:p>
    <w:p w:rsidR="00922380" w:rsidRPr="00922380" w:rsidRDefault="00922380" w:rsidP="00922380">
      <w:r w:rsidRPr="00922380">
        <w:rPr>
          <w:rFonts w:hint="eastAsia"/>
        </w:rPr>
        <w:t>лише</w:t>
      </w:r>
      <w:r w:rsidRPr="00922380">
        <w:rPr>
          <w:lang w:val="en-US"/>
        </w:rPr>
        <w:t></w:t>
      </w:r>
      <w:r w:rsidRPr="00922380">
        <w:rPr>
          <w:rFonts w:hint="eastAsia"/>
        </w:rPr>
        <w:t>окремі</w:t>
      </w:r>
      <w:r w:rsidRPr="00922380">
        <w:rPr>
          <w:lang w:val="en-US"/>
        </w:rPr>
        <w:t></w:t>
      </w:r>
      <w:r w:rsidRPr="00922380">
        <w:rPr>
          <w:rFonts w:hint="eastAsia"/>
        </w:rPr>
        <w:t>елементи</w:t>
      </w:r>
      <w:r w:rsidRPr="00922380">
        <w:rPr>
          <w:lang w:val="en-US"/>
        </w:rPr>
        <w:t></w:t>
      </w:r>
      <w:r w:rsidRPr="00922380">
        <w:rPr>
          <w:rFonts w:hint="eastAsia"/>
        </w:rPr>
        <w:t>покликані</w:t>
      </w:r>
      <w:r w:rsidRPr="00922380">
        <w:rPr>
          <w:lang w:val="en-US"/>
        </w:rPr>
        <w:t></w:t>
      </w:r>
      <w:r w:rsidRPr="00922380">
        <w:rPr>
          <w:rFonts w:hint="eastAsia"/>
        </w:rPr>
        <w:t>створити</w:t>
      </w:r>
      <w:r w:rsidRPr="00922380">
        <w:rPr>
          <w:lang w:val="en-US"/>
        </w:rPr>
        <w:t></w:t>
      </w:r>
      <w:r w:rsidRPr="00922380">
        <w:rPr>
          <w:rFonts w:hint="eastAsia"/>
        </w:rPr>
        <w:t>комічний</w:t>
      </w:r>
      <w:r w:rsidRPr="00922380">
        <w:rPr>
          <w:lang w:val="en-US"/>
        </w:rPr>
        <w:t></w:t>
      </w:r>
      <w:r w:rsidRPr="00922380">
        <w:rPr>
          <w:rFonts w:hint="eastAsia"/>
        </w:rPr>
        <w:t>ефект</w:t>
      </w:r>
      <w:r w:rsidRPr="00922380">
        <w:rPr>
          <w:lang w:val="en-US"/>
        </w:rPr>
        <w:t></w:t>
      </w:r>
      <w:r w:rsidRPr="00922380">
        <w:rPr>
          <w:lang w:val="en-US"/>
        </w:rPr>
        <w:t></w:t>
      </w:r>
      <w:r w:rsidRPr="00922380">
        <w:rPr>
          <w:rFonts w:hint="eastAsia"/>
        </w:rPr>
        <w:t>у</w:t>
      </w:r>
      <w:r w:rsidRPr="00922380">
        <w:rPr>
          <w:lang w:val="en-US"/>
        </w:rPr>
        <w:t></w:t>
      </w:r>
      <w:r w:rsidRPr="00922380">
        <w:rPr>
          <w:rFonts w:hint="eastAsia"/>
        </w:rPr>
        <w:t>нашому</w:t>
      </w:r>
    </w:p>
    <w:p w:rsidR="00922380" w:rsidRPr="00922380" w:rsidRDefault="00922380" w:rsidP="00922380">
      <w:r w:rsidRPr="00922380">
        <w:rPr>
          <w:rFonts w:hint="eastAsia"/>
        </w:rPr>
        <w:t>дослідженні</w:t>
      </w:r>
      <w:r w:rsidRPr="00922380">
        <w:rPr>
          <w:lang w:val="en-US"/>
        </w:rPr>
        <w:t></w:t>
      </w:r>
      <w:r w:rsidRPr="00922380">
        <w:rPr>
          <w:rFonts w:hint="eastAsia"/>
        </w:rPr>
        <w:t>авторські</w:t>
      </w:r>
      <w:r w:rsidRPr="00922380">
        <w:rPr>
          <w:lang w:val="en-US"/>
        </w:rPr>
        <w:t></w:t>
      </w:r>
      <w:r w:rsidRPr="00922380">
        <w:rPr>
          <w:rFonts w:hint="eastAsia"/>
        </w:rPr>
        <w:t>ремарки</w:t>
      </w:r>
      <w:r w:rsidRPr="00922380">
        <w:rPr>
          <w:lang w:val="en-US"/>
        </w:rPr>
        <w:t></w:t>
      </w:r>
      <w:r w:rsidRPr="00922380">
        <w:rPr>
          <w:rFonts w:hint="eastAsia"/>
        </w:rPr>
        <w:t>та</w:t>
      </w:r>
      <w:r w:rsidRPr="00922380">
        <w:rPr>
          <w:lang w:val="en-US"/>
        </w:rPr>
        <w:t></w:t>
      </w:r>
      <w:r w:rsidRPr="00922380">
        <w:rPr>
          <w:rFonts w:hint="eastAsia"/>
        </w:rPr>
        <w:t>описи</w:t>
      </w:r>
      <w:r w:rsidRPr="00922380">
        <w:rPr>
          <w:lang w:val="en-US"/>
        </w:rPr>
        <w:t></w:t>
      </w:r>
      <w:r w:rsidRPr="00922380">
        <w:rPr>
          <w:rFonts w:hint="eastAsia"/>
        </w:rPr>
        <w:t>персонажів</w:t>
      </w:r>
      <w:r w:rsidRPr="00922380">
        <w:rPr>
          <w:lang w:val="en-US"/>
        </w:rPr>
        <w:t></w:t>
      </w:r>
      <w:r w:rsidRPr="00922380">
        <w:rPr>
          <w:rFonts w:hint="eastAsia"/>
        </w:rPr>
        <w:t>великої</w:t>
      </w:r>
      <w:r w:rsidRPr="00922380">
        <w:rPr>
          <w:lang w:val="en-US"/>
        </w:rPr>
        <w:t></w:t>
      </w:r>
      <w:r w:rsidRPr="00922380">
        <w:rPr>
          <w:rFonts w:hint="eastAsia"/>
        </w:rPr>
        <w:t>прози</w:t>
      </w:r>
    </w:p>
    <w:p w:rsidR="00922380" w:rsidRPr="00922380" w:rsidRDefault="00922380" w:rsidP="00922380">
      <w:r w:rsidRPr="00922380">
        <w:rPr>
          <w:rFonts w:hint="eastAsia"/>
        </w:rPr>
        <w:t>Л</w:t>
      </w:r>
      <w:r w:rsidRPr="00922380">
        <w:rPr>
          <w:lang w:val="en-US"/>
        </w:rPr>
        <w:t></w:t>
      </w:r>
      <w:r w:rsidRPr="00922380">
        <w:rPr>
          <w:lang w:val="en-US"/>
        </w:rPr>
        <w:t></w:t>
      </w:r>
      <w:r w:rsidRPr="00922380">
        <w:rPr>
          <w:rFonts w:hint="eastAsia"/>
        </w:rPr>
        <w:t>Піранделло</w:t>
      </w:r>
      <w:r w:rsidRPr="00922380">
        <w:rPr>
          <w:lang w:val="en-US"/>
        </w:rPr>
        <w:t></w:t>
      </w:r>
      <w:r w:rsidRPr="00922380">
        <w:rPr>
          <w:rFonts w:hint="eastAsia"/>
        </w:rPr>
        <w:t>розглядаються</w:t>
      </w:r>
      <w:r w:rsidRPr="00922380">
        <w:rPr>
          <w:lang w:val="en-US"/>
        </w:rPr>
        <w:t></w:t>
      </w:r>
      <w:r w:rsidRPr="00922380">
        <w:rPr>
          <w:rFonts w:hint="eastAsia"/>
        </w:rPr>
        <w:t>як</w:t>
      </w:r>
      <w:r w:rsidRPr="00922380">
        <w:rPr>
          <w:lang w:val="en-US"/>
        </w:rPr>
        <w:t></w:t>
      </w:r>
      <w:r w:rsidRPr="00922380">
        <w:rPr>
          <w:rFonts w:hint="eastAsia"/>
        </w:rPr>
        <w:t>власне</w:t>
      </w:r>
      <w:r w:rsidRPr="00922380">
        <w:rPr>
          <w:lang w:val="en-US"/>
        </w:rPr>
        <w:t></w:t>
      </w:r>
      <w:r w:rsidRPr="00922380">
        <w:rPr>
          <w:rFonts w:hint="eastAsia"/>
        </w:rPr>
        <w:t>комічний</w:t>
      </w:r>
      <w:r w:rsidRPr="00922380">
        <w:rPr>
          <w:lang w:val="en-US"/>
        </w:rPr>
        <w:t></w:t>
      </w:r>
      <w:r w:rsidRPr="00922380">
        <w:rPr>
          <w:rFonts w:hint="eastAsia"/>
        </w:rPr>
        <w:t>аксіологічний</w:t>
      </w:r>
      <w:r w:rsidRPr="00922380">
        <w:rPr>
          <w:lang w:val="en-US"/>
        </w:rPr>
        <w:t></w:t>
      </w:r>
      <w:r w:rsidRPr="00922380">
        <w:rPr>
          <w:rFonts w:hint="eastAsia"/>
        </w:rPr>
        <w:t>текст</w:t>
      </w:r>
      <w:r w:rsidRPr="00922380">
        <w:rPr>
          <w:lang w:val="en-US"/>
        </w:rPr>
        <w:t></w:t>
      </w:r>
      <w:r w:rsidRPr="00922380">
        <w:rPr>
          <w:rFonts w:hint="eastAsia"/>
        </w:rPr>
        <w:t>з</w:t>
      </w:r>
    </w:p>
    <w:p w:rsidR="00922380" w:rsidRPr="00922380" w:rsidRDefault="00922380" w:rsidP="00922380">
      <w:r w:rsidRPr="00922380">
        <w:rPr>
          <w:rFonts w:hint="eastAsia"/>
        </w:rPr>
        <w:t>особливою</w:t>
      </w:r>
      <w:r w:rsidRPr="00922380">
        <w:rPr>
          <w:lang w:val="en-US"/>
        </w:rPr>
        <w:t></w:t>
      </w:r>
      <w:r w:rsidRPr="00922380">
        <w:rPr>
          <w:rFonts w:hint="eastAsia"/>
        </w:rPr>
        <w:t>структурою</w:t>
      </w:r>
      <w:r w:rsidRPr="00922380">
        <w:rPr>
          <w:lang w:val="en-US"/>
        </w:rPr>
        <w:t></w:t>
      </w:r>
    </w:p>
    <w:p w:rsidR="00922380" w:rsidRPr="00922380" w:rsidRDefault="00922380" w:rsidP="00922380">
      <w:r w:rsidRPr="00922380">
        <w:rPr>
          <w:lang w:val="en-US"/>
        </w:rPr>
        <w:t></w:t>
      </w:r>
      <w:r w:rsidRPr="00922380">
        <w:rPr>
          <w:lang w:val="en-US"/>
        </w:rPr>
        <w:t></w:t>
      </w:r>
      <w:r w:rsidRPr="00922380">
        <w:rPr>
          <w:lang w:val="en-US"/>
        </w:rPr>
        <w:t></w:t>
      </w:r>
      <w:r w:rsidRPr="00922380">
        <w:rPr>
          <w:rFonts w:hint="eastAsia"/>
        </w:rPr>
        <w:t>Одним</w:t>
      </w:r>
      <w:r w:rsidRPr="00922380">
        <w:rPr>
          <w:lang w:val="en-US"/>
        </w:rPr>
        <w:t></w:t>
      </w:r>
      <w:r w:rsidRPr="00922380">
        <w:rPr>
          <w:rFonts w:hint="eastAsia"/>
        </w:rPr>
        <w:t>із</w:t>
      </w:r>
      <w:r w:rsidRPr="00922380">
        <w:rPr>
          <w:lang w:val="en-US"/>
        </w:rPr>
        <w:t></w:t>
      </w:r>
      <w:r w:rsidRPr="00922380">
        <w:rPr>
          <w:rFonts w:hint="eastAsia"/>
        </w:rPr>
        <w:t>визначних</w:t>
      </w:r>
      <w:r w:rsidRPr="00922380">
        <w:rPr>
          <w:lang w:val="en-US"/>
        </w:rPr>
        <w:t></w:t>
      </w:r>
      <w:r w:rsidRPr="00922380">
        <w:rPr>
          <w:rFonts w:hint="eastAsia"/>
        </w:rPr>
        <w:t>факторів</w:t>
      </w:r>
      <w:r w:rsidRPr="00922380">
        <w:rPr>
          <w:lang w:val="en-US"/>
        </w:rPr>
        <w:t></w:t>
      </w:r>
      <w:r w:rsidRPr="00922380">
        <w:rPr>
          <w:lang w:val="en-US"/>
        </w:rPr>
        <w:t></w:t>
      </w:r>
      <w:r w:rsidRPr="00922380">
        <w:rPr>
          <w:rFonts w:hint="eastAsia"/>
        </w:rPr>
        <w:t>який</w:t>
      </w:r>
      <w:r w:rsidRPr="00922380">
        <w:rPr>
          <w:lang w:val="en-US"/>
        </w:rPr>
        <w:t></w:t>
      </w:r>
      <w:r w:rsidRPr="00922380">
        <w:rPr>
          <w:rFonts w:hint="eastAsia"/>
        </w:rPr>
        <w:t>вплинув</w:t>
      </w:r>
      <w:r w:rsidRPr="00922380">
        <w:rPr>
          <w:lang w:val="en-US"/>
        </w:rPr>
        <w:t></w:t>
      </w:r>
      <w:r w:rsidRPr="00922380">
        <w:rPr>
          <w:rFonts w:hint="eastAsia"/>
        </w:rPr>
        <w:t>на</w:t>
      </w:r>
      <w:r w:rsidRPr="00922380">
        <w:rPr>
          <w:lang w:val="en-US"/>
        </w:rPr>
        <w:t></w:t>
      </w:r>
      <w:r w:rsidRPr="00922380">
        <w:rPr>
          <w:rFonts w:hint="eastAsia"/>
        </w:rPr>
        <w:t>остаточне</w:t>
      </w:r>
      <w:r w:rsidRPr="00922380">
        <w:rPr>
          <w:lang w:val="en-US"/>
        </w:rPr>
        <w:t></w:t>
      </w:r>
      <w:r w:rsidRPr="00922380">
        <w:rPr>
          <w:rFonts w:hint="eastAsia"/>
        </w:rPr>
        <w:t>розуміння</w:t>
      </w:r>
    </w:p>
    <w:p w:rsidR="00922380" w:rsidRPr="00922380" w:rsidRDefault="00922380" w:rsidP="00922380">
      <w:r w:rsidRPr="00922380">
        <w:rPr>
          <w:rFonts w:hint="eastAsia"/>
        </w:rPr>
        <w:t>Л</w:t>
      </w:r>
      <w:r w:rsidRPr="00922380">
        <w:rPr>
          <w:lang w:val="en-US"/>
        </w:rPr>
        <w:t></w:t>
      </w:r>
      <w:r w:rsidRPr="00922380">
        <w:rPr>
          <w:lang w:val="en-US"/>
        </w:rPr>
        <w:t></w:t>
      </w:r>
      <w:r w:rsidRPr="00922380">
        <w:rPr>
          <w:rFonts w:hint="eastAsia"/>
        </w:rPr>
        <w:t>Піранделло</w:t>
      </w:r>
      <w:r w:rsidRPr="00922380">
        <w:rPr>
          <w:lang w:val="en-US"/>
        </w:rPr>
        <w:t></w:t>
      </w:r>
      <w:r w:rsidRPr="00922380">
        <w:rPr>
          <w:rFonts w:hint="eastAsia"/>
        </w:rPr>
        <w:t>поняття</w:t>
      </w:r>
      <w:r w:rsidRPr="00922380">
        <w:rPr>
          <w:lang w:val="en-US"/>
        </w:rPr>
        <w:t></w:t>
      </w:r>
      <w:r w:rsidRPr="00922380">
        <w:rPr>
          <w:rFonts w:hint="eastAsia"/>
        </w:rPr>
        <w:t>та</w:t>
      </w:r>
      <w:r w:rsidRPr="00922380">
        <w:rPr>
          <w:lang w:val="en-US"/>
        </w:rPr>
        <w:t></w:t>
      </w:r>
      <w:r w:rsidRPr="00922380">
        <w:rPr>
          <w:rFonts w:hint="eastAsia"/>
        </w:rPr>
        <w:t>суті</w:t>
      </w:r>
      <w:r w:rsidRPr="00922380">
        <w:rPr>
          <w:lang w:val="en-US"/>
        </w:rPr>
        <w:t></w:t>
      </w:r>
      <w:r w:rsidRPr="00922380">
        <w:rPr>
          <w:rFonts w:hint="eastAsia"/>
        </w:rPr>
        <w:t>комічного</w:t>
      </w:r>
      <w:r w:rsidRPr="00922380">
        <w:rPr>
          <w:lang w:val="en-US"/>
        </w:rPr>
        <w:t></w:t>
      </w:r>
      <w:r w:rsidRPr="00922380">
        <w:rPr>
          <w:lang w:val="en-US"/>
        </w:rPr>
        <w:t></w:t>
      </w:r>
      <w:r w:rsidRPr="00922380">
        <w:rPr>
          <w:rFonts w:hint="eastAsia"/>
        </w:rPr>
        <w:t>що</w:t>
      </w:r>
      <w:r w:rsidRPr="00922380">
        <w:rPr>
          <w:lang w:val="en-US"/>
        </w:rPr>
        <w:t></w:t>
      </w:r>
      <w:r w:rsidRPr="00922380">
        <w:rPr>
          <w:rFonts w:hint="eastAsia"/>
        </w:rPr>
        <w:t>відобразилось</w:t>
      </w:r>
      <w:r w:rsidRPr="00922380">
        <w:rPr>
          <w:lang w:val="en-US"/>
        </w:rPr>
        <w:t></w:t>
      </w:r>
      <w:r w:rsidRPr="00922380">
        <w:rPr>
          <w:lang w:val="en-US"/>
        </w:rPr>
        <w:t></w:t>
      </w:r>
      <w:r w:rsidRPr="00922380">
        <w:rPr>
          <w:rFonts w:hint="eastAsia"/>
        </w:rPr>
        <w:t>звичайно</w:t>
      </w:r>
      <w:r w:rsidRPr="00922380">
        <w:rPr>
          <w:lang w:val="en-US"/>
        </w:rPr>
        <w:t></w:t>
      </w:r>
      <w:r w:rsidRPr="00922380">
        <w:rPr>
          <w:lang w:val="en-US"/>
        </w:rPr>
        <w:t></w:t>
      </w:r>
      <w:r w:rsidRPr="00922380">
        <w:rPr>
          <w:rFonts w:hint="eastAsia"/>
        </w:rPr>
        <w:t>і</w:t>
      </w:r>
      <w:r w:rsidRPr="00922380">
        <w:rPr>
          <w:lang w:val="en-US"/>
        </w:rPr>
        <w:t></w:t>
      </w:r>
      <w:r w:rsidRPr="00922380">
        <w:rPr>
          <w:rFonts w:hint="eastAsia"/>
        </w:rPr>
        <w:t>на</w:t>
      </w:r>
      <w:r w:rsidRPr="00922380">
        <w:rPr>
          <w:lang w:val="en-US"/>
        </w:rPr>
        <w:t></w:t>
      </w:r>
      <w:r w:rsidRPr="00922380">
        <w:rPr>
          <w:rFonts w:hint="eastAsia"/>
        </w:rPr>
        <w:t>його</w:t>
      </w:r>
    </w:p>
    <w:p w:rsidR="00922380" w:rsidRPr="00922380" w:rsidRDefault="00922380" w:rsidP="00922380">
      <w:r w:rsidRPr="00922380">
        <w:rPr>
          <w:rFonts w:hint="eastAsia"/>
        </w:rPr>
        <w:t>творчості</w:t>
      </w:r>
      <w:r w:rsidRPr="00922380">
        <w:rPr>
          <w:lang w:val="en-US"/>
        </w:rPr>
        <w:t></w:t>
      </w:r>
      <w:r w:rsidRPr="00922380">
        <w:rPr>
          <w:lang w:val="en-US"/>
        </w:rPr>
        <w:t></w:t>
      </w:r>
      <w:r w:rsidRPr="00922380">
        <w:rPr>
          <w:lang w:val="en-US"/>
        </w:rPr>
        <w:t></w:t>
      </w:r>
      <w:r w:rsidRPr="00922380">
        <w:rPr>
          <w:rFonts w:hint="eastAsia"/>
        </w:rPr>
        <w:t>стало</w:t>
      </w:r>
      <w:r w:rsidRPr="00922380">
        <w:rPr>
          <w:lang w:val="en-US"/>
        </w:rPr>
        <w:t></w:t>
      </w:r>
      <w:r w:rsidRPr="00922380">
        <w:rPr>
          <w:rFonts w:hint="eastAsia"/>
        </w:rPr>
        <w:t>критичне</w:t>
      </w:r>
      <w:r w:rsidRPr="00922380">
        <w:rPr>
          <w:lang w:val="en-US"/>
        </w:rPr>
        <w:t></w:t>
      </w:r>
      <w:r w:rsidRPr="00922380">
        <w:rPr>
          <w:rFonts w:hint="eastAsia"/>
        </w:rPr>
        <w:t>сприйняття</w:t>
      </w:r>
      <w:r w:rsidRPr="00922380">
        <w:rPr>
          <w:lang w:val="en-US"/>
        </w:rPr>
        <w:t></w:t>
      </w:r>
      <w:r w:rsidRPr="00922380">
        <w:rPr>
          <w:rFonts w:hint="eastAsia"/>
        </w:rPr>
        <w:t>авторської</w:t>
      </w:r>
      <w:r w:rsidRPr="00922380">
        <w:rPr>
          <w:lang w:val="en-US"/>
        </w:rPr>
        <w:t></w:t>
      </w:r>
      <w:r w:rsidRPr="00922380">
        <w:rPr>
          <w:rFonts w:hint="eastAsia"/>
        </w:rPr>
        <w:t>концепції</w:t>
      </w:r>
      <w:r w:rsidRPr="00922380">
        <w:rPr>
          <w:lang w:val="en-US"/>
        </w:rPr>
        <w:t></w:t>
      </w:r>
      <w:r w:rsidRPr="00922380">
        <w:rPr>
          <w:rFonts w:hint="eastAsia"/>
        </w:rPr>
        <w:t>гумору</w:t>
      </w:r>
      <w:r w:rsidRPr="00922380">
        <w:rPr>
          <w:lang w:val="en-US"/>
        </w:rPr>
        <w:t></w:t>
      </w:r>
      <w:r w:rsidRPr="00922380">
        <w:rPr>
          <w:lang w:val="en-US"/>
        </w:rPr>
        <w:t></w:t>
      </w:r>
      <w:r w:rsidRPr="00922380">
        <w:rPr>
          <w:rFonts w:hint="eastAsia"/>
        </w:rPr>
        <w:t>викладеної</w:t>
      </w:r>
    </w:p>
    <w:p w:rsidR="00922380" w:rsidRPr="00922380" w:rsidRDefault="00922380" w:rsidP="00922380">
      <w:r w:rsidRPr="00922380">
        <w:rPr>
          <w:rFonts w:hint="eastAsia"/>
        </w:rPr>
        <w:t>у</w:t>
      </w:r>
      <w:r w:rsidRPr="00922380">
        <w:rPr>
          <w:lang w:val="en-US"/>
        </w:rPr>
        <w:t></w:t>
      </w:r>
      <w:r w:rsidRPr="00922380">
        <w:rPr>
          <w:rFonts w:hint="eastAsia"/>
        </w:rPr>
        <w:t>праці</w:t>
      </w:r>
      <w:r w:rsidRPr="00922380">
        <w:rPr>
          <w:lang w:val="en-US"/>
        </w:rPr>
        <w:t></w:t>
      </w:r>
      <w:r w:rsidRPr="00922380">
        <w:rPr>
          <w:lang w:val="en-US"/>
        </w:rPr>
        <w:t></w:t>
      </w:r>
      <w:r w:rsidRPr="00922380">
        <w:rPr>
          <w:lang w:val="en-US"/>
        </w:rPr>
        <w:t></w:t>
      </w:r>
      <w:r w:rsidRPr="00922380">
        <w:rPr>
          <w:rFonts w:hint="eastAsia"/>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rFonts w:hint="eastAsia"/>
        </w:rPr>
        <w:t>Зокрема</w:t>
      </w:r>
      <w:r w:rsidRPr="00922380">
        <w:rPr>
          <w:lang w:val="en-US"/>
        </w:rPr>
        <w:t></w:t>
      </w:r>
      <w:r w:rsidRPr="00922380">
        <w:rPr>
          <w:lang w:val="en-US"/>
        </w:rPr>
        <w:t></w:t>
      </w:r>
      <w:r w:rsidRPr="00922380">
        <w:rPr>
          <w:rFonts w:hint="eastAsia"/>
        </w:rPr>
        <w:t>Б</w:t>
      </w:r>
      <w:r w:rsidRPr="00922380">
        <w:rPr>
          <w:lang w:val="en-US"/>
        </w:rPr>
        <w:t></w:t>
      </w:r>
      <w:r w:rsidRPr="00922380">
        <w:rPr>
          <w:lang w:val="en-US"/>
        </w:rPr>
        <w:t></w:t>
      </w:r>
      <w:r w:rsidRPr="00922380">
        <w:rPr>
          <w:rFonts w:hint="eastAsia"/>
        </w:rPr>
        <w:t>Кроче</w:t>
      </w:r>
      <w:r w:rsidRPr="00922380">
        <w:rPr>
          <w:lang w:val="en-US"/>
        </w:rPr>
        <w:t></w:t>
      </w:r>
      <w:r w:rsidRPr="00922380">
        <w:rPr>
          <w:rFonts w:hint="eastAsia"/>
        </w:rPr>
        <w:t>вказував</w:t>
      </w:r>
      <w:r w:rsidRPr="00922380">
        <w:rPr>
          <w:lang w:val="en-US"/>
        </w:rPr>
        <w:t></w:t>
      </w:r>
      <w:r w:rsidRPr="00922380">
        <w:rPr>
          <w:rFonts w:hint="eastAsia"/>
        </w:rPr>
        <w:t>на</w:t>
      </w:r>
      <w:r w:rsidRPr="00922380">
        <w:rPr>
          <w:lang w:val="en-US"/>
        </w:rPr>
        <w:t></w:t>
      </w:r>
      <w:r w:rsidRPr="00922380">
        <w:rPr>
          <w:rFonts w:hint="eastAsia"/>
        </w:rPr>
        <w:t>помилковість</w:t>
      </w:r>
      <w:r w:rsidRPr="00922380">
        <w:rPr>
          <w:lang w:val="en-US"/>
        </w:rPr>
        <w:t></w:t>
      </w:r>
      <w:r w:rsidRPr="00922380">
        <w:rPr>
          <w:rFonts w:hint="eastAsia"/>
        </w:rPr>
        <w:t>трактування</w:t>
      </w:r>
    </w:p>
    <w:p w:rsidR="00922380" w:rsidRPr="00922380" w:rsidRDefault="00922380" w:rsidP="00922380">
      <w:r w:rsidRPr="00922380">
        <w:rPr>
          <w:rFonts w:hint="eastAsia"/>
        </w:rPr>
        <w:t>гумору</w:t>
      </w:r>
      <w:r w:rsidRPr="00922380">
        <w:rPr>
          <w:lang w:val="en-US"/>
        </w:rPr>
        <w:t></w:t>
      </w:r>
      <w:r w:rsidRPr="00922380">
        <w:rPr>
          <w:rFonts w:hint="eastAsia"/>
        </w:rPr>
        <w:t>як</w:t>
      </w:r>
      <w:r w:rsidRPr="00922380">
        <w:rPr>
          <w:lang w:val="en-US"/>
        </w:rPr>
        <w:t></w:t>
      </w:r>
      <w:r w:rsidRPr="00922380">
        <w:rPr>
          <w:rFonts w:hint="eastAsia"/>
        </w:rPr>
        <w:t>вищого</w:t>
      </w:r>
      <w:r w:rsidRPr="00922380">
        <w:rPr>
          <w:lang w:val="en-US"/>
        </w:rPr>
        <w:t></w:t>
      </w:r>
      <w:r w:rsidRPr="00922380">
        <w:rPr>
          <w:rFonts w:hint="eastAsia"/>
        </w:rPr>
        <w:t>за</w:t>
      </w:r>
      <w:r w:rsidRPr="00922380">
        <w:rPr>
          <w:lang w:val="en-US"/>
        </w:rPr>
        <w:t></w:t>
      </w:r>
      <w:r w:rsidRPr="00922380">
        <w:rPr>
          <w:rFonts w:hint="eastAsia"/>
        </w:rPr>
        <w:t>все</w:t>
      </w:r>
      <w:r w:rsidRPr="00922380">
        <w:rPr>
          <w:lang w:val="en-US"/>
        </w:rPr>
        <w:t></w:t>
      </w:r>
      <w:r w:rsidRPr="00922380">
        <w:rPr>
          <w:rFonts w:hint="eastAsia"/>
        </w:rPr>
        <w:t>мистецтво</w:t>
      </w:r>
      <w:r w:rsidRPr="00922380">
        <w:rPr>
          <w:lang w:val="en-US"/>
        </w:rPr>
        <w:t></w:t>
      </w:r>
      <w:r w:rsidRPr="00922380">
        <w:rPr>
          <w:rFonts w:hint="eastAsia"/>
        </w:rPr>
        <w:t>явища</w:t>
      </w:r>
      <w:r w:rsidRPr="00922380">
        <w:rPr>
          <w:lang w:val="en-US"/>
        </w:rPr>
        <w:t></w:t>
      </w:r>
      <w:r w:rsidRPr="00922380">
        <w:rPr>
          <w:lang w:val="en-US"/>
        </w:rPr>
        <w:t></w:t>
      </w:r>
      <w:r w:rsidRPr="00922380">
        <w:rPr>
          <w:rFonts w:hint="eastAsia"/>
        </w:rPr>
        <w:t>Пізніше</w:t>
      </w:r>
      <w:r w:rsidRPr="00922380">
        <w:rPr>
          <w:lang w:val="en-US"/>
        </w:rPr>
        <w:t></w:t>
      </w:r>
      <w:r w:rsidRPr="00922380">
        <w:rPr>
          <w:rFonts w:hint="eastAsia"/>
        </w:rPr>
        <w:t>найбільш</w:t>
      </w:r>
      <w:r w:rsidRPr="00922380">
        <w:rPr>
          <w:lang w:val="en-US"/>
        </w:rPr>
        <w:t></w:t>
      </w:r>
      <w:r w:rsidRPr="00922380">
        <w:rPr>
          <w:rFonts w:hint="eastAsia"/>
        </w:rPr>
        <w:t>повну</w:t>
      </w:r>
      <w:r w:rsidRPr="00922380">
        <w:rPr>
          <w:lang w:val="en-US"/>
        </w:rPr>
        <w:t></w:t>
      </w:r>
      <w:r w:rsidRPr="00922380">
        <w:rPr>
          <w:rFonts w:hint="eastAsia"/>
        </w:rPr>
        <w:t>та</w:t>
      </w:r>
    </w:p>
    <w:p w:rsidR="00922380" w:rsidRPr="00922380" w:rsidRDefault="00922380" w:rsidP="00922380">
      <w:r w:rsidRPr="00922380">
        <w:rPr>
          <w:rFonts w:hint="eastAsia"/>
        </w:rPr>
        <w:t>аргументовану</w:t>
      </w:r>
      <w:r w:rsidRPr="00922380">
        <w:rPr>
          <w:lang w:val="en-US"/>
        </w:rPr>
        <w:t></w:t>
      </w:r>
      <w:r w:rsidRPr="00922380">
        <w:rPr>
          <w:rFonts w:hint="eastAsia"/>
        </w:rPr>
        <w:t>критику</w:t>
      </w:r>
      <w:r w:rsidRPr="00922380">
        <w:rPr>
          <w:lang w:val="en-US"/>
        </w:rPr>
        <w:t></w:t>
      </w:r>
      <w:r w:rsidRPr="00922380">
        <w:rPr>
          <w:rFonts w:hint="eastAsia"/>
        </w:rPr>
        <w:t>гумористичної</w:t>
      </w:r>
      <w:r w:rsidRPr="00922380">
        <w:rPr>
          <w:lang w:val="en-US"/>
        </w:rPr>
        <w:t></w:t>
      </w:r>
      <w:r w:rsidRPr="00922380">
        <w:rPr>
          <w:rFonts w:hint="eastAsia"/>
        </w:rPr>
        <w:t>концепції</w:t>
      </w:r>
      <w:r w:rsidRPr="00922380">
        <w:rPr>
          <w:lang w:val="en-US"/>
        </w:rPr>
        <w:t></w:t>
      </w:r>
      <w:r w:rsidRPr="00922380">
        <w:rPr>
          <w:rFonts w:hint="eastAsia"/>
        </w:rPr>
        <w:t>Л</w:t>
      </w:r>
      <w:r w:rsidRPr="00922380">
        <w:rPr>
          <w:lang w:val="en-US"/>
        </w:rPr>
        <w:t></w:t>
      </w:r>
      <w:r w:rsidRPr="00922380">
        <w:rPr>
          <w:lang w:val="en-US"/>
        </w:rPr>
        <w:t></w:t>
      </w:r>
      <w:r w:rsidRPr="00922380">
        <w:rPr>
          <w:rFonts w:hint="eastAsia"/>
        </w:rPr>
        <w:t>Піранделло</w:t>
      </w:r>
      <w:r w:rsidRPr="00922380">
        <w:rPr>
          <w:lang w:val="en-US"/>
        </w:rPr>
        <w:t></w:t>
      </w:r>
      <w:r w:rsidRPr="00922380">
        <w:rPr>
          <w:rFonts w:hint="eastAsia"/>
        </w:rPr>
        <w:t>здійснив</w:t>
      </w:r>
    </w:p>
    <w:p w:rsidR="00922380" w:rsidRPr="00922380" w:rsidRDefault="00922380" w:rsidP="00922380">
      <w:r w:rsidRPr="00922380">
        <w:rPr>
          <w:rFonts w:hint="eastAsia"/>
        </w:rPr>
        <w:t>У</w:t>
      </w:r>
      <w:r w:rsidRPr="00922380">
        <w:rPr>
          <w:lang w:val="en-US"/>
        </w:rPr>
        <w:t></w:t>
      </w:r>
      <w:r w:rsidRPr="00922380">
        <w:rPr>
          <w:lang w:val="en-US"/>
        </w:rPr>
        <w:t></w:t>
      </w:r>
      <w:r w:rsidRPr="00922380">
        <w:rPr>
          <w:rFonts w:hint="eastAsia"/>
        </w:rPr>
        <w:t>Еко</w:t>
      </w:r>
      <w:r w:rsidRPr="00922380">
        <w:rPr>
          <w:lang w:val="en-US"/>
        </w:rPr>
        <w:t></w:t>
      </w:r>
      <w:r w:rsidRPr="00922380">
        <w:rPr>
          <w:lang w:val="en-US"/>
        </w:rPr>
        <w:t></w:t>
      </w:r>
      <w:r w:rsidRPr="00922380">
        <w:rPr>
          <w:rFonts w:hint="eastAsia"/>
        </w:rPr>
        <w:t>доводячи</w:t>
      </w:r>
      <w:r w:rsidRPr="00922380">
        <w:rPr>
          <w:lang w:val="en-US"/>
        </w:rPr>
        <w:t></w:t>
      </w:r>
      <w:r w:rsidRPr="00922380">
        <w:rPr>
          <w:rFonts w:hint="eastAsia"/>
        </w:rPr>
        <w:t>відсутність</w:t>
      </w:r>
      <w:r w:rsidRPr="00922380">
        <w:rPr>
          <w:lang w:val="en-US"/>
        </w:rPr>
        <w:t></w:t>
      </w:r>
      <w:r w:rsidRPr="00922380">
        <w:rPr>
          <w:rFonts w:hint="eastAsia"/>
        </w:rPr>
        <w:t>чіткого</w:t>
      </w:r>
      <w:r w:rsidRPr="00922380">
        <w:rPr>
          <w:lang w:val="en-US"/>
        </w:rPr>
        <w:t></w:t>
      </w:r>
      <w:r w:rsidRPr="00922380">
        <w:rPr>
          <w:rFonts w:hint="eastAsia"/>
        </w:rPr>
        <w:t>об’єкта</w:t>
      </w:r>
      <w:r w:rsidRPr="00922380">
        <w:rPr>
          <w:lang w:val="en-US"/>
        </w:rPr>
        <w:t></w:t>
      </w:r>
      <w:r w:rsidRPr="00922380">
        <w:rPr>
          <w:rFonts w:hint="eastAsia"/>
        </w:rPr>
        <w:t>дослідження</w:t>
      </w:r>
      <w:r w:rsidRPr="00922380">
        <w:rPr>
          <w:lang w:val="en-US"/>
        </w:rPr>
        <w:t></w:t>
      </w:r>
      <w:r w:rsidRPr="00922380">
        <w:rPr>
          <w:rFonts w:hint="eastAsia"/>
        </w:rPr>
        <w:t>у</w:t>
      </w:r>
      <w:r w:rsidRPr="00922380">
        <w:rPr>
          <w:lang w:val="en-US"/>
        </w:rPr>
        <w:t></w:t>
      </w:r>
      <w:r w:rsidRPr="00922380">
        <w:rPr>
          <w:rFonts w:hint="eastAsia"/>
        </w:rPr>
        <w:t>автора</w:t>
      </w:r>
      <w:r w:rsidRPr="00922380">
        <w:rPr>
          <w:lang w:val="en-US"/>
        </w:rPr>
        <w:t></w:t>
      </w:r>
      <w:r w:rsidRPr="00922380">
        <w:rPr>
          <w:rFonts w:hint="eastAsia"/>
        </w:rPr>
        <w:t>та</w:t>
      </w:r>
    </w:p>
    <w:p w:rsidR="00922380" w:rsidRPr="00922380" w:rsidRDefault="00922380" w:rsidP="00922380">
      <w:r w:rsidRPr="00922380">
        <w:rPr>
          <w:rFonts w:hint="eastAsia"/>
        </w:rPr>
        <w:t>акцентуючи</w:t>
      </w:r>
      <w:r w:rsidRPr="00922380">
        <w:rPr>
          <w:lang w:val="en-US"/>
        </w:rPr>
        <w:t></w:t>
      </w:r>
      <w:r w:rsidRPr="00922380">
        <w:rPr>
          <w:rFonts w:hint="eastAsia"/>
        </w:rPr>
        <w:t>увагу</w:t>
      </w:r>
      <w:r w:rsidRPr="00922380">
        <w:rPr>
          <w:lang w:val="en-US"/>
        </w:rPr>
        <w:t></w:t>
      </w:r>
      <w:r w:rsidRPr="00922380">
        <w:rPr>
          <w:rFonts w:hint="eastAsia"/>
        </w:rPr>
        <w:t>на</w:t>
      </w:r>
      <w:r w:rsidRPr="00922380">
        <w:rPr>
          <w:lang w:val="en-US"/>
        </w:rPr>
        <w:t></w:t>
      </w:r>
      <w:r w:rsidRPr="00922380">
        <w:rPr>
          <w:rFonts w:hint="eastAsia"/>
        </w:rPr>
        <w:t>логічних</w:t>
      </w:r>
      <w:r w:rsidRPr="00922380">
        <w:rPr>
          <w:lang w:val="en-US"/>
        </w:rPr>
        <w:t></w:t>
      </w:r>
      <w:r w:rsidRPr="00922380">
        <w:rPr>
          <w:rFonts w:hint="eastAsia"/>
        </w:rPr>
        <w:t>розходженнях</w:t>
      </w:r>
      <w:r w:rsidRPr="00922380">
        <w:rPr>
          <w:lang w:val="en-US"/>
        </w:rPr>
        <w:t></w:t>
      </w:r>
      <w:r w:rsidRPr="00922380">
        <w:rPr>
          <w:rFonts w:hint="eastAsia"/>
        </w:rPr>
        <w:t>та</w:t>
      </w:r>
      <w:r w:rsidRPr="00922380">
        <w:rPr>
          <w:lang w:val="en-US"/>
        </w:rPr>
        <w:t></w:t>
      </w:r>
      <w:r w:rsidRPr="00922380">
        <w:rPr>
          <w:rFonts w:hint="eastAsia"/>
        </w:rPr>
        <w:t>суперечностях</w:t>
      </w:r>
      <w:r w:rsidRPr="00922380">
        <w:rPr>
          <w:lang w:val="en-US"/>
        </w:rPr>
        <w:t></w:t>
      </w:r>
      <w:r w:rsidRPr="00922380">
        <w:rPr>
          <w:rFonts w:hint="eastAsia"/>
        </w:rPr>
        <w:t>у</w:t>
      </w:r>
      <w:r w:rsidRPr="00922380">
        <w:rPr>
          <w:lang w:val="en-US"/>
        </w:rPr>
        <w:t></w:t>
      </w:r>
      <w:r w:rsidRPr="00922380">
        <w:rPr>
          <w:rFonts w:hint="eastAsia"/>
        </w:rPr>
        <w:t>його</w:t>
      </w:r>
    </w:p>
    <w:p w:rsidR="00922380" w:rsidRPr="00922380" w:rsidRDefault="00922380" w:rsidP="00922380">
      <w:r w:rsidRPr="00922380">
        <w:rPr>
          <w:rFonts w:hint="eastAsia"/>
        </w:rPr>
        <w:t>висновках</w:t>
      </w:r>
      <w:r w:rsidRPr="00922380">
        <w:rPr>
          <w:lang w:val="en-US"/>
        </w:rPr>
        <w:t></w:t>
      </w:r>
    </w:p>
    <w:p w:rsidR="00922380" w:rsidRPr="00922380" w:rsidRDefault="00922380" w:rsidP="00922380">
      <w:r w:rsidRPr="00922380">
        <w:rPr>
          <w:lang w:val="en-US"/>
        </w:rPr>
        <w:t></w:t>
      </w:r>
      <w:r w:rsidRPr="00922380">
        <w:rPr>
          <w:lang w:val="en-US"/>
        </w:rPr>
        <w:t></w:t>
      </w:r>
      <w:r w:rsidRPr="00922380">
        <w:rPr>
          <w:lang w:val="en-US"/>
        </w:rPr>
        <w:t></w:t>
      </w:r>
    </w:p>
    <w:p w:rsidR="00922380" w:rsidRPr="00922380" w:rsidRDefault="00922380" w:rsidP="00922380">
      <w:r w:rsidRPr="00922380">
        <w:rPr>
          <w:lang w:val="en-US"/>
        </w:rPr>
        <w:t></w:t>
      </w:r>
      <w:r w:rsidRPr="00922380">
        <w:rPr>
          <w:lang w:val="en-US"/>
        </w:rPr>
        <w:t></w:t>
      </w:r>
      <w:r w:rsidRPr="00922380">
        <w:rPr>
          <w:lang w:val="en-US"/>
        </w:rPr>
        <w:t></w:t>
      </w:r>
      <w:r w:rsidRPr="00922380">
        <w:rPr>
          <w:rFonts w:hint="eastAsia"/>
        </w:rPr>
        <w:t>Як</w:t>
      </w:r>
      <w:r w:rsidRPr="00922380">
        <w:rPr>
          <w:lang w:val="en-US"/>
        </w:rPr>
        <w:t></w:t>
      </w:r>
      <w:r w:rsidRPr="00922380">
        <w:rPr>
          <w:rFonts w:hint="eastAsia"/>
        </w:rPr>
        <w:t>засвідчило</w:t>
      </w:r>
      <w:r w:rsidRPr="00922380">
        <w:rPr>
          <w:lang w:val="en-US"/>
        </w:rPr>
        <w:t></w:t>
      </w:r>
      <w:r w:rsidRPr="00922380">
        <w:rPr>
          <w:rFonts w:hint="eastAsia"/>
        </w:rPr>
        <w:t>наше</w:t>
      </w:r>
      <w:r w:rsidRPr="00922380">
        <w:rPr>
          <w:lang w:val="en-US"/>
        </w:rPr>
        <w:t></w:t>
      </w:r>
      <w:r w:rsidRPr="00922380">
        <w:rPr>
          <w:rFonts w:hint="eastAsia"/>
        </w:rPr>
        <w:t>дослідження</w:t>
      </w:r>
      <w:r w:rsidRPr="00922380">
        <w:rPr>
          <w:lang w:val="en-US"/>
        </w:rPr>
        <w:t></w:t>
      </w:r>
      <w:r w:rsidRPr="00922380">
        <w:rPr>
          <w:lang w:val="en-US"/>
        </w:rPr>
        <w:t></w:t>
      </w:r>
      <w:r w:rsidRPr="00922380">
        <w:rPr>
          <w:rFonts w:hint="eastAsia"/>
        </w:rPr>
        <w:t>концепція</w:t>
      </w:r>
      <w:r w:rsidRPr="00922380">
        <w:rPr>
          <w:lang w:val="en-US"/>
        </w:rPr>
        <w:t></w:t>
      </w:r>
      <w:r w:rsidRPr="00922380">
        <w:rPr>
          <w:rFonts w:hint="eastAsia"/>
        </w:rPr>
        <w:t>гумору</w:t>
      </w:r>
      <w:r w:rsidRPr="00922380">
        <w:rPr>
          <w:lang w:val="en-US"/>
        </w:rPr>
        <w:t></w:t>
      </w:r>
      <w:r w:rsidRPr="00922380">
        <w:rPr>
          <w:rFonts w:hint="eastAsia"/>
        </w:rPr>
        <w:t>Л</w:t>
      </w:r>
      <w:r w:rsidRPr="00922380">
        <w:rPr>
          <w:lang w:val="en-US"/>
        </w:rPr>
        <w:t></w:t>
      </w:r>
      <w:r w:rsidRPr="00922380">
        <w:rPr>
          <w:lang w:val="en-US"/>
        </w:rPr>
        <w:t></w:t>
      </w:r>
      <w:r w:rsidRPr="00922380">
        <w:rPr>
          <w:rFonts w:hint="eastAsia"/>
        </w:rPr>
        <w:t>Піранделло</w:t>
      </w:r>
      <w:r w:rsidRPr="00922380">
        <w:rPr>
          <w:lang w:val="en-US"/>
        </w:rPr>
        <w:t></w:t>
      </w:r>
      <w:r w:rsidRPr="00922380">
        <w:rPr>
          <w:rFonts w:hint="eastAsia"/>
        </w:rPr>
        <w:t>є</w:t>
      </w:r>
    </w:p>
    <w:p w:rsidR="00922380" w:rsidRPr="00922380" w:rsidRDefault="00922380" w:rsidP="00922380">
      <w:r w:rsidRPr="00922380">
        <w:rPr>
          <w:rFonts w:hint="eastAsia"/>
        </w:rPr>
        <w:t>лише</w:t>
      </w:r>
      <w:r w:rsidRPr="00922380">
        <w:rPr>
          <w:lang w:val="en-US"/>
        </w:rPr>
        <w:t></w:t>
      </w:r>
      <w:r w:rsidRPr="00922380">
        <w:rPr>
          <w:rFonts w:hint="eastAsia"/>
        </w:rPr>
        <w:t>проміжним</w:t>
      </w:r>
      <w:r w:rsidRPr="00922380">
        <w:rPr>
          <w:lang w:val="en-US"/>
        </w:rPr>
        <w:t></w:t>
      </w:r>
      <w:r w:rsidRPr="00922380">
        <w:rPr>
          <w:rFonts w:hint="eastAsia"/>
        </w:rPr>
        <w:t>етапом</w:t>
      </w:r>
      <w:r w:rsidRPr="00922380">
        <w:rPr>
          <w:lang w:val="en-US"/>
        </w:rPr>
        <w:t></w:t>
      </w:r>
      <w:r w:rsidRPr="00922380">
        <w:rPr>
          <w:rFonts w:hint="eastAsia"/>
        </w:rPr>
        <w:t>у</w:t>
      </w:r>
      <w:r w:rsidRPr="00922380">
        <w:rPr>
          <w:lang w:val="en-US"/>
        </w:rPr>
        <w:t></w:t>
      </w:r>
      <w:r w:rsidRPr="00922380">
        <w:rPr>
          <w:rFonts w:hint="eastAsia"/>
        </w:rPr>
        <w:t>розумінні</w:t>
      </w:r>
      <w:r w:rsidRPr="00922380">
        <w:rPr>
          <w:lang w:val="en-US"/>
        </w:rPr>
        <w:t></w:t>
      </w:r>
      <w:r w:rsidRPr="00922380">
        <w:rPr>
          <w:rFonts w:hint="eastAsia"/>
        </w:rPr>
        <w:t>комічного</w:t>
      </w:r>
      <w:r w:rsidRPr="00922380">
        <w:rPr>
          <w:lang w:val="en-US"/>
        </w:rPr>
        <w:t></w:t>
      </w:r>
      <w:r w:rsidRPr="00922380">
        <w:rPr>
          <w:rFonts w:hint="eastAsia"/>
        </w:rPr>
        <w:t>автором</w:t>
      </w:r>
      <w:r w:rsidRPr="00922380">
        <w:rPr>
          <w:lang w:val="en-US"/>
        </w:rPr>
        <w:t></w:t>
      </w:r>
      <w:r w:rsidRPr="00922380">
        <w:rPr>
          <w:lang w:val="en-US"/>
        </w:rPr>
        <w:t></w:t>
      </w:r>
      <w:r w:rsidRPr="00922380">
        <w:rPr>
          <w:rFonts w:hint="eastAsia"/>
        </w:rPr>
        <w:t>Остаточна</w:t>
      </w:r>
      <w:r w:rsidRPr="00922380">
        <w:rPr>
          <w:lang w:val="en-US"/>
        </w:rPr>
        <w:t></w:t>
      </w:r>
      <w:r w:rsidRPr="00922380">
        <w:rPr>
          <w:rFonts w:hint="eastAsia"/>
        </w:rPr>
        <w:t>думка</w:t>
      </w:r>
    </w:p>
    <w:p w:rsidR="00922380" w:rsidRPr="00922380" w:rsidRDefault="00922380" w:rsidP="00922380">
      <w:r w:rsidRPr="00922380">
        <w:rPr>
          <w:rFonts w:hint="eastAsia"/>
        </w:rPr>
        <w:t>письменника</w:t>
      </w:r>
      <w:r w:rsidRPr="00922380">
        <w:rPr>
          <w:lang w:val="en-US"/>
        </w:rPr>
        <w:t></w:t>
      </w:r>
      <w:r w:rsidRPr="00922380">
        <w:rPr>
          <w:rFonts w:hint="eastAsia"/>
        </w:rPr>
        <w:t>про</w:t>
      </w:r>
      <w:r w:rsidRPr="00922380">
        <w:rPr>
          <w:lang w:val="en-US"/>
        </w:rPr>
        <w:t></w:t>
      </w:r>
      <w:r w:rsidRPr="00922380">
        <w:rPr>
          <w:rFonts w:hint="eastAsia"/>
        </w:rPr>
        <w:t>комічне</w:t>
      </w:r>
      <w:r w:rsidRPr="00922380">
        <w:rPr>
          <w:lang w:val="en-US"/>
        </w:rPr>
        <w:t></w:t>
      </w:r>
      <w:r w:rsidRPr="00922380">
        <w:rPr>
          <w:rFonts w:hint="eastAsia"/>
        </w:rPr>
        <w:t>та</w:t>
      </w:r>
      <w:r w:rsidRPr="00922380">
        <w:rPr>
          <w:lang w:val="en-US"/>
        </w:rPr>
        <w:t></w:t>
      </w:r>
      <w:r w:rsidRPr="00922380">
        <w:rPr>
          <w:rFonts w:hint="eastAsia"/>
        </w:rPr>
        <w:t>його</w:t>
      </w:r>
      <w:r w:rsidRPr="00922380">
        <w:rPr>
          <w:lang w:val="en-US"/>
        </w:rPr>
        <w:t></w:t>
      </w:r>
      <w:r w:rsidRPr="00922380">
        <w:rPr>
          <w:rFonts w:hint="eastAsia"/>
        </w:rPr>
        <w:t>втілення</w:t>
      </w:r>
      <w:r w:rsidRPr="00922380">
        <w:rPr>
          <w:lang w:val="en-US"/>
        </w:rPr>
        <w:t></w:t>
      </w:r>
      <w:r w:rsidRPr="00922380">
        <w:rPr>
          <w:rFonts w:hint="eastAsia"/>
        </w:rPr>
        <w:t>у</w:t>
      </w:r>
      <w:r w:rsidRPr="00922380">
        <w:rPr>
          <w:lang w:val="en-US"/>
        </w:rPr>
        <w:t></w:t>
      </w:r>
      <w:r w:rsidRPr="00922380">
        <w:rPr>
          <w:rFonts w:hint="eastAsia"/>
        </w:rPr>
        <w:t>художній</w:t>
      </w:r>
      <w:r w:rsidRPr="00922380">
        <w:rPr>
          <w:lang w:val="en-US"/>
        </w:rPr>
        <w:t></w:t>
      </w:r>
      <w:r w:rsidRPr="00922380">
        <w:rPr>
          <w:rFonts w:hint="eastAsia"/>
        </w:rPr>
        <w:t>творчості</w:t>
      </w:r>
      <w:r w:rsidRPr="00922380">
        <w:rPr>
          <w:lang w:val="en-US"/>
        </w:rPr>
        <w:t></w:t>
      </w:r>
      <w:r w:rsidRPr="00922380">
        <w:rPr>
          <w:rFonts w:hint="eastAsia"/>
        </w:rPr>
        <w:t>склалася</w:t>
      </w:r>
      <w:r w:rsidRPr="00922380">
        <w:rPr>
          <w:lang w:val="en-US"/>
        </w:rPr>
        <w:t></w:t>
      </w:r>
      <w:r w:rsidRPr="00922380">
        <w:rPr>
          <w:rFonts w:hint="eastAsia"/>
        </w:rPr>
        <w:t>під</w:t>
      </w:r>
    </w:p>
    <w:p w:rsidR="00922380" w:rsidRPr="00922380" w:rsidRDefault="00922380" w:rsidP="00922380">
      <w:r w:rsidRPr="00922380">
        <w:rPr>
          <w:rFonts w:hint="eastAsia"/>
        </w:rPr>
        <w:t>впливом</w:t>
      </w:r>
      <w:r w:rsidRPr="00922380">
        <w:rPr>
          <w:lang w:val="en-US"/>
        </w:rPr>
        <w:t></w:t>
      </w:r>
      <w:r w:rsidRPr="00922380">
        <w:rPr>
          <w:rFonts w:hint="eastAsia"/>
        </w:rPr>
        <w:t>представників</w:t>
      </w:r>
      <w:r w:rsidRPr="00922380">
        <w:rPr>
          <w:lang w:val="en-US"/>
        </w:rPr>
        <w:t></w:t>
      </w:r>
      <w:r w:rsidRPr="00922380">
        <w:rPr>
          <w:lang w:val="en-US"/>
        </w:rPr>
        <w:t></w:t>
      </w:r>
      <w:r w:rsidRPr="00922380">
        <w:rPr>
          <w:rFonts w:hint="eastAsia"/>
        </w:rPr>
        <w:t>філософії</w:t>
      </w:r>
      <w:r w:rsidRPr="00922380">
        <w:rPr>
          <w:lang w:val="en-US"/>
        </w:rPr>
        <w:t></w:t>
      </w:r>
      <w:r w:rsidRPr="00922380">
        <w:rPr>
          <w:rFonts w:hint="eastAsia"/>
        </w:rPr>
        <w:t>життя</w:t>
      </w:r>
      <w:r w:rsidRPr="00922380">
        <w:rPr>
          <w:lang w:val="en-US"/>
        </w:rPr>
        <w:t></w:t>
      </w:r>
      <w:r w:rsidRPr="00922380">
        <w:rPr>
          <w:lang w:val="en-US"/>
        </w:rPr>
        <w:t></w:t>
      </w:r>
      <w:r w:rsidRPr="00922380">
        <w:rPr>
          <w:rFonts w:hint="eastAsia"/>
        </w:rPr>
        <w:t>та</w:t>
      </w:r>
      <w:r w:rsidRPr="00922380">
        <w:rPr>
          <w:lang w:val="en-US"/>
        </w:rPr>
        <w:t></w:t>
      </w:r>
      <w:r w:rsidRPr="00922380">
        <w:rPr>
          <w:rFonts w:hint="eastAsia"/>
        </w:rPr>
        <w:t>праць</w:t>
      </w:r>
      <w:r w:rsidRPr="00922380">
        <w:rPr>
          <w:lang w:val="en-US"/>
        </w:rPr>
        <w:t></w:t>
      </w:r>
      <w:r w:rsidRPr="00922380">
        <w:rPr>
          <w:rFonts w:hint="eastAsia"/>
        </w:rPr>
        <w:t>Г</w:t>
      </w:r>
      <w:r w:rsidRPr="00922380">
        <w:rPr>
          <w:lang w:val="en-US"/>
        </w:rPr>
        <w:t></w:t>
      </w:r>
      <w:r w:rsidRPr="00922380">
        <w:rPr>
          <w:lang w:val="en-US"/>
        </w:rPr>
        <w:t></w:t>
      </w:r>
      <w:r w:rsidRPr="00922380">
        <w:rPr>
          <w:rFonts w:hint="eastAsia"/>
        </w:rPr>
        <w:t>Зіммеля</w:t>
      </w:r>
      <w:r w:rsidRPr="00922380">
        <w:rPr>
          <w:lang w:val="en-US"/>
        </w:rPr>
        <w:t></w:t>
      </w:r>
      <w:r w:rsidRPr="00922380">
        <w:rPr>
          <w:rFonts w:hint="eastAsia"/>
        </w:rPr>
        <w:t>і</w:t>
      </w:r>
      <w:r w:rsidRPr="00922380">
        <w:rPr>
          <w:lang w:val="en-US"/>
        </w:rPr>
        <w:t></w:t>
      </w:r>
      <w:r w:rsidRPr="00922380">
        <w:rPr>
          <w:lang w:val="en-US"/>
        </w:rPr>
        <w:t></w:t>
      </w:r>
      <w:r w:rsidRPr="00922380">
        <w:rPr>
          <w:rFonts w:hint="eastAsia"/>
        </w:rPr>
        <w:t>значно</w:t>
      </w:r>
    </w:p>
    <w:p w:rsidR="00922380" w:rsidRPr="00922380" w:rsidRDefault="00922380" w:rsidP="00922380">
      <w:r w:rsidRPr="00922380">
        <w:rPr>
          <w:rFonts w:hint="eastAsia"/>
        </w:rPr>
        <w:t>меншою</w:t>
      </w:r>
      <w:r w:rsidRPr="00922380">
        <w:rPr>
          <w:lang w:val="en-US"/>
        </w:rPr>
        <w:t></w:t>
      </w:r>
      <w:r w:rsidRPr="00922380">
        <w:rPr>
          <w:rFonts w:hint="eastAsia"/>
        </w:rPr>
        <w:t>мірою</w:t>
      </w:r>
      <w:r w:rsidRPr="00922380">
        <w:rPr>
          <w:lang w:val="en-US"/>
        </w:rPr>
        <w:t></w:t>
      </w:r>
      <w:r w:rsidRPr="00922380">
        <w:rPr>
          <w:lang w:val="en-US"/>
        </w:rPr>
        <w:t></w:t>
      </w:r>
      <w:r w:rsidRPr="00922380">
        <w:rPr>
          <w:rFonts w:hint="eastAsia"/>
        </w:rPr>
        <w:t>А</w:t>
      </w:r>
      <w:r w:rsidRPr="00922380">
        <w:rPr>
          <w:lang w:val="en-US"/>
        </w:rPr>
        <w:t></w:t>
      </w:r>
      <w:r w:rsidRPr="00922380">
        <w:rPr>
          <w:lang w:val="en-US"/>
        </w:rPr>
        <w:t></w:t>
      </w:r>
      <w:r w:rsidRPr="00922380">
        <w:rPr>
          <w:rFonts w:hint="eastAsia"/>
        </w:rPr>
        <w:t>Бергсона</w:t>
      </w:r>
      <w:r w:rsidRPr="00922380">
        <w:rPr>
          <w:lang w:val="en-US"/>
        </w:rPr>
        <w:t></w:t>
      </w:r>
      <w:r w:rsidRPr="00922380">
        <w:rPr>
          <w:rFonts w:hint="eastAsia"/>
        </w:rPr>
        <w:t>та</w:t>
      </w:r>
      <w:r w:rsidRPr="00922380">
        <w:rPr>
          <w:lang w:val="en-US"/>
        </w:rPr>
        <w:t></w:t>
      </w:r>
      <w:r w:rsidRPr="00922380">
        <w:rPr>
          <w:rFonts w:hint="eastAsia"/>
        </w:rPr>
        <w:t>В</w:t>
      </w:r>
      <w:r w:rsidRPr="00922380">
        <w:rPr>
          <w:lang w:val="en-US"/>
        </w:rPr>
        <w:t></w:t>
      </w:r>
      <w:r w:rsidRPr="00922380">
        <w:rPr>
          <w:lang w:val="en-US"/>
        </w:rPr>
        <w:t></w:t>
      </w:r>
      <w:r w:rsidRPr="00922380">
        <w:rPr>
          <w:rFonts w:hint="eastAsia"/>
        </w:rPr>
        <w:t>Дільтея</w:t>
      </w:r>
      <w:r w:rsidRPr="00922380">
        <w:rPr>
          <w:lang w:val="en-US"/>
        </w:rPr>
        <w:t></w:t>
      </w:r>
    </w:p>
    <w:p w:rsidR="00922380" w:rsidRPr="00922380" w:rsidRDefault="00922380" w:rsidP="00922380">
      <w:r w:rsidRPr="00922380">
        <w:rPr>
          <w:lang w:val="en-US"/>
        </w:rPr>
        <w:t></w:t>
      </w:r>
      <w:r w:rsidRPr="00922380">
        <w:rPr>
          <w:lang w:val="en-US"/>
        </w:rPr>
        <w:t></w:t>
      </w:r>
      <w:r w:rsidRPr="00922380">
        <w:rPr>
          <w:lang w:val="en-US"/>
        </w:rPr>
        <w:t></w:t>
      </w:r>
      <w:r w:rsidRPr="00922380">
        <w:rPr>
          <w:rFonts w:hint="eastAsia"/>
        </w:rPr>
        <w:t>У</w:t>
      </w:r>
      <w:r w:rsidRPr="00922380">
        <w:rPr>
          <w:lang w:val="en-US"/>
        </w:rPr>
        <w:t></w:t>
      </w:r>
      <w:r w:rsidRPr="00922380">
        <w:rPr>
          <w:rFonts w:hint="eastAsia"/>
        </w:rPr>
        <w:t>дослідженні</w:t>
      </w:r>
      <w:r w:rsidRPr="00922380">
        <w:rPr>
          <w:lang w:val="en-US"/>
        </w:rPr>
        <w:t></w:t>
      </w:r>
      <w:r w:rsidRPr="00922380">
        <w:rPr>
          <w:rFonts w:hint="eastAsia"/>
        </w:rPr>
        <w:t>проаналізовано</w:t>
      </w:r>
      <w:r w:rsidRPr="00922380">
        <w:rPr>
          <w:lang w:val="en-US"/>
        </w:rPr>
        <w:t></w:t>
      </w:r>
      <w:r w:rsidRPr="00922380">
        <w:rPr>
          <w:rFonts w:hint="eastAsia"/>
        </w:rPr>
        <w:t>запропоноване</w:t>
      </w:r>
      <w:r w:rsidRPr="00922380">
        <w:rPr>
          <w:lang w:val="en-US"/>
        </w:rPr>
        <w:t></w:t>
      </w:r>
      <w:r w:rsidRPr="00922380">
        <w:rPr>
          <w:rFonts w:hint="eastAsia"/>
        </w:rPr>
        <w:t>А</w:t>
      </w:r>
      <w:r w:rsidRPr="00922380">
        <w:rPr>
          <w:lang w:val="en-US"/>
        </w:rPr>
        <w:t></w:t>
      </w:r>
      <w:r w:rsidRPr="00922380">
        <w:rPr>
          <w:lang w:val="en-US"/>
        </w:rPr>
        <w:t></w:t>
      </w:r>
      <w:r w:rsidRPr="00922380">
        <w:rPr>
          <w:rFonts w:hint="eastAsia"/>
        </w:rPr>
        <w:t>Тільгером</w:t>
      </w:r>
      <w:r w:rsidRPr="00922380">
        <w:rPr>
          <w:lang w:val="en-US"/>
        </w:rPr>
        <w:t></w:t>
      </w:r>
      <w:r w:rsidRPr="00922380">
        <w:rPr>
          <w:rFonts w:hint="eastAsia"/>
        </w:rPr>
        <w:t>визначення</w:t>
      </w:r>
    </w:p>
    <w:p w:rsidR="00922380" w:rsidRPr="00922380" w:rsidRDefault="00922380" w:rsidP="00922380">
      <w:r w:rsidRPr="00922380">
        <w:rPr>
          <w:rFonts w:hint="eastAsia"/>
        </w:rPr>
        <w:t>псевдофілософського</w:t>
      </w:r>
      <w:r w:rsidRPr="00922380">
        <w:rPr>
          <w:lang w:val="en-US"/>
        </w:rPr>
        <w:t></w:t>
      </w:r>
      <w:r w:rsidRPr="00922380">
        <w:rPr>
          <w:rFonts w:hint="eastAsia"/>
        </w:rPr>
        <w:t>явища</w:t>
      </w:r>
      <w:r w:rsidRPr="00922380">
        <w:rPr>
          <w:lang w:val="en-US"/>
        </w:rPr>
        <w:t></w:t>
      </w:r>
      <w:r w:rsidRPr="00922380">
        <w:rPr>
          <w:rFonts w:hint="eastAsia"/>
        </w:rPr>
        <w:t>піранделлізму</w:t>
      </w:r>
      <w:r w:rsidRPr="00922380">
        <w:rPr>
          <w:lang w:val="en-US"/>
        </w:rPr>
        <w:t></w:t>
      </w:r>
      <w:r w:rsidRPr="00922380">
        <w:rPr>
          <w:lang w:val="en-US"/>
        </w:rPr>
        <w:t></w:t>
      </w:r>
      <w:r w:rsidRPr="00922380">
        <w:rPr>
          <w:rFonts w:hint="eastAsia"/>
        </w:rPr>
        <w:t>яке</w:t>
      </w:r>
      <w:r w:rsidRPr="00922380">
        <w:rPr>
          <w:lang w:val="en-US"/>
        </w:rPr>
        <w:t></w:t>
      </w:r>
      <w:r w:rsidRPr="00922380">
        <w:rPr>
          <w:rFonts w:hint="eastAsia"/>
        </w:rPr>
        <w:t>було</w:t>
      </w:r>
      <w:r w:rsidRPr="00922380">
        <w:rPr>
          <w:lang w:val="en-US"/>
        </w:rPr>
        <w:t></w:t>
      </w:r>
      <w:r w:rsidRPr="00922380">
        <w:rPr>
          <w:rFonts w:hint="eastAsia"/>
        </w:rPr>
        <w:t>розроблено</w:t>
      </w:r>
      <w:r w:rsidRPr="00922380">
        <w:rPr>
          <w:lang w:val="en-US"/>
        </w:rPr>
        <w:t></w:t>
      </w:r>
      <w:r w:rsidRPr="00922380">
        <w:rPr>
          <w:rFonts w:hint="eastAsia"/>
        </w:rPr>
        <w:t>науковцем</w:t>
      </w:r>
      <w:r w:rsidRPr="00922380">
        <w:rPr>
          <w:lang w:val="en-US"/>
        </w:rPr>
        <w:t></w:t>
      </w:r>
      <w:r w:rsidRPr="00922380">
        <w:rPr>
          <w:rFonts w:hint="eastAsia"/>
        </w:rPr>
        <w:t>на</w:t>
      </w:r>
    </w:p>
    <w:p w:rsidR="00922380" w:rsidRPr="00922380" w:rsidRDefault="00922380" w:rsidP="00922380">
      <w:r w:rsidRPr="00922380">
        <w:rPr>
          <w:rFonts w:hint="eastAsia"/>
        </w:rPr>
        <w:t>основі</w:t>
      </w:r>
      <w:r w:rsidRPr="00922380">
        <w:rPr>
          <w:lang w:val="en-US"/>
        </w:rPr>
        <w:t></w:t>
      </w:r>
      <w:r w:rsidRPr="00922380">
        <w:rPr>
          <w:rFonts w:hint="eastAsia"/>
        </w:rPr>
        <w:t>загального</w:t>
      </w:r>
      <w:r w:rsidRPr="00922380">
        <w:rPr>
          <w:lang w:val="en-US"/>
        </w:rPr>
        <w:t></w:t>
      </w:r>
      <w:r w:rsidRPr="00922380">
        <w:rPr>
          <w:rFonts w:hint="eastAsia"/>
        </w:rPr>
        <w:t>аналізу</w:t>
      </w:r>
      <w:r w:rsidRPr="00922380">
        <w:rPr>
          <w:lang w:val="en-US"/>
        </w:rPr>
        <w:t></w:t>
      </w:r>
      <w:r w:rsidRPr="00922380">
        <w:rPr>
          <w:rFonts w:hint="eastAsia"/>
        </w:rPr>
        <w:t>базових</w:t>
      </w:r>
      <w:r w:rsidRPr="00922380">
        <w:rPr>
          <w:lang w:val="en-US"/>
        </w:rPr>
        <w:t></w:t>
      </w:r>
      <w:r w:rsidRPr="00922380">
        <w:rPr>
          <w:rFonts w:hint="eastAsia"/>
        </w:rPr>
        <w:t>концептів</w:t>
      </w:r>
      <w:r w:rsidRPr="00922380">
        <w:rPr>
          <w:lang w:val="en-US"/>
        </w:rPr>
        <w:t></w:t>
      </w:r>
      <w:r w:rsidRPr="00922380">
        <w:rPr>
          <w:lang w:val="en-US"/>
        </w:rPr>
        <w:t></w:t>
      </w:r>
      <w:r w:rsidRPr="00922380">
        <w:rPr>
          <w:rFonts w:hint="eastAsia"/>
        </w:rPr>
        <w:t>актуалізованих</w:t>
      </w:r>
      <w:r w:rsidRPr="00922380">
        <w:rPr>
          <w:lang w:val="en-US"/>
        </w:rPr>
        <w:t></w:t>
      </w:r>
      <w:r w:rsidRPr="00922380">
        <w:rPr>
          <w:rFonts w:hint="eastAsia"/>
        </w:rPr>
        <w:t>у</w:t>
      </w:r>
      <w:r w:rsidRPr="00922380">
        <w:rPr>
          <w:lang w:val="en-US"/>
        </w:rPr>
        <w:t></w:t>
      </w:r>
      <w:r w:rsidRPr="00922380">
        <w:rPr>
          <w:rFonts w:hint="eastAsia"/>
        </w:rPr>
        <w:t>творах</w:t>
      </w:r>
    </w:p>
    <w:p w:rsidR="00922380" w:rsidRPr="00922380" w:rsidRDefault="00922380" w:rsidP="00922380">
      <w:r w:rsidRPr="00922380">
        <w:rPr>
          <w:rFonts w:hint="eastAsia"/>
        </w:rPr>
        <w:t>письменника</w:t>
      </w:r>
      <w:r w:rsidRPr="00922380">
        <w:rPr>
          <w:lang w:val="en-US"/>
        </w:rPr>
        <w:t></w:t>
      </w:r>
      <w:r w:rsidRPr="00922380">
        <w:rPr>
          <w:lang w:val="en-US"/>
        </w:rPr>
        <w:t></w:t>
      </w:r>
      <w:r w:rsidRPr="00922380">
        <w:rPr>
          <w:rFonts w:hint="eastAsia"/>
        </w:rPr>
        <w:t>Окремі</w:t>
      </w:r>
      <w:r w:rsidRPr="00922380">
        <w:rPr>
          <w:lang w:val="en-US"/>
        </w:rPr>
        <w:t></w:t>
      </w:r>
      <w:r w:rsidRPr="00922380">
        <w:rPr>
          <w:rFonts w:hint="eastAsia"/>
        </w:rPr>
        <w:t>теоретичні</w:t>
      </w:r>
      <w:r w:rsidRPr="00922380">
        <w:rPr>
          <w:lang w:val="en-US"/>
        </w:rPr>
        <w:t></w:t>
      </w:r>
      <w:r w:rsidRPr="00922380">
        <w:rPr>
          <w:rFonts w:hint="eastAsia"/>
        </w:rPr>
        <w:t>положення</w:t>
      </w:r>
      <w:r w:rsidRPr="00922380">
        <w:rPr>
          <w:lang w:val="en-US"/>
        </w:rPr>
        <w:t></w:t>
      </w:r>
      <w:r w:rsidRPr="00922380">
        <w:rPr>
          <w:rFonts w:hint="eastAsia"/>
        </w:rPr>
        <w:t>та</w:t>
      </w:r>
      <w:r w:rsidRPr="00922380">
        <w:rPr>
          <w:lang w:val="en-US"/>
        </w:rPr>
        <w:t></w:t>
      </w:r>
      <w:r w:rsidRPr="00922380">
        <w:rPr>
          <w:rFonts w:hint="eastAsia"/>
        </w:rPr>
        <w:t>висновки</w:t>
      </w:r>
      <w:r w:rsidRPr="00922380">
        <w:rPr>
          <w:lang w:val="en-US"/>
        </w:rPr>
        <w:t></w:t>
      </w:r>
      <w:r w:rsidRPr="00922380">
        <w:rPr>
          <w:rFonts w:hint="eastAsia"/>
        </w:rPr>
        <w:t>А</w:t>
      </w:r>
      <w:r w:rsidRPr="00922380">
        <w:rPr>
          <w:lang w:val="en-US"/>
        </w:rPr>
        <w:t></w:t>
      </w:r>
      <w:r w:rsidRPr="00922380">
        <w:rPr>
          <w:lang w:val="en-US"/>
        </w:rPr>
        <w:t></w:t>
      </w:r>
      <w:r w:rsidRPr="00922380">
        <w:rPr>
          <w:rFonts w:hint="eastAsia"/>
        </w:rPr>
        <w:t>Тільгера</w:t>
      </w:r>
      <w:r w:rsidRPr="00922380">
        <w:rPr>
          <w:lang w:val="en-US"/>
        </w:rPr>
        <w:t></w:t>
      </w:r>
      <w:r w:rsidRPr="00922380">
        <w:rPr>
          <w:rFonts w:hint="eastAsia"/>
        </w:rPr>
        <w:t>були</w:t>
      </w:r>
    </w:p>
    <w:p w:rsidR="00922380" w:rsidRPr="00922380" w:rsidRDefault="00922380" w:rsidP="00922380">
      <w:r w:rsidRPr="00922380">
        <w:rPr>
          <w:rFonts w:hint="eastAsia"/>
        </w:rPr>
        <w:t>використані</w:t>
      </w:r>
      <w:r w:rsidRPr="00922380">
        <w:rPr>
          <w:lang w:val="en-US"/>
        </w:rPr>
        <w:t></w:t>
      </w:r>
      <w:r w:rsidRPr="00922380">
        <w:rPr>
          <w:rFonts w:hint="eastAsia"/>
        </w:rPr>
        <w:t>нами</w:t>
      </w:r>
      <w:r w:rsidRPr="00922380">
        <w:rPr>
          <w:lang w:val="en-US"/>
        </w:rPr>
        <w:t></w:t>
      </w:r>
      <w:r w:rsidRPr="00922380">
        <w:rPr>
          <w:rFonts w:hint="eastAsia"/>
        </w:rPr>
        <w:t>при</w:t>
      </w:r>
      <w:r w:rsidRPr="00922380">
        <w:rPr>
          <w:lang w:val="en-US"/>
        </w:rPr>
        <w:t></w:t>
      </w:r>
      <w:r w:rsidRPr="00922380">
        <w:rPr>
          <w:rFonts w:hint="eastAsia"/>
        </w:rPr>
        <w:t>аналізі</w:t>
      </w:r>
      <w:r w:rsidRPr="00922380">
        <w:rPr>
          <w:lang w:val="en-US"/>
        </w:rPr>
        <w:t></w:t>
      </w:r>
      <w:r w:rsidRPr="00922380">
        <w:rPr>
          <w:rFonts w:hint="eastAsia"/>
        </w:rPr>
        <w:t>концептосфери</w:t>
      </w:r>
      <w:r w:rsidRPr="00922380">
        <w:rPr>
          <w:lang w:val="en-US"/>
        </w:rPr>
        <w:t></w:t>
      </w:r>
      <w:r w:rsidRPr="00922380">
        <w:rPr>
          <w:rFonts w:hint="eastAsia"/>
        </w:rPr>
        <w:t>романів</w:t>
      </w:r>
      <w:r w:rsidRPr="00922380">
        <w:rPr>
          <w:lang w:val="en-US"/>
        </w:rPr>
        <w:t></w:t>
      </w:r>
      <w:r w:rsidRPr="00922380">
        <w:rPr>
          <w:rFonts w:hint="eastAsia"/>
        </w:rPr>
        <w:t>Л</w:t>
      </w:r>
      <w:r w:rsidRPr="00922380">
        <w:rPr>
          <w:lang w:val="en-US"/>
        </w:rPr>
        <w:t></w:t>
      </w:r>
      <w:r w:rsidRPr="00922380">
        <w:rPr>
          <w:lang w:val="en-US"/>
        </w:rPr>
        <w:t></w:t>
      </w:r>
      <w:r w:rsidRPr="00922380">
        <w:rPr>
          <w:rFonts w:hint="eastAsia"/>
        </w:rPr>
        <w:t>Піранделло</w:t>
      </w:r>
      <w:r w:rsidRPr="00922380">
        <w:rPr>
          <w:lang w:val="en-US"/>
        </w:rPr>
        <w:t></w:t>
      </w:r>
      <w:r w:rsidRPr="00922380">
        <w:rPr>
          <w:rFonts w:hint="eastAsia"/>
        </w:rPr>
        <w:t>з</w:t>
      </w:r>
      <w:r w:rsidRPr="00922380">
        <w:rPr>
          <w:lang w:val="en-US"/>
        </w:rPr>
        <w:t></w:t>
      </w:r>
      <w:r w:rsidRPr="00922380">
        <w:rPr>
          <w:rFonts w:hint="eastAsia"/>
        </w:rPr>
        <w:t>тим</w:t>
      </w:r>
      <w:r w:rsidRPr="00922380">
        <w:rPr>
          <w:lang w:val="en-US"/>
        </w:rPr>
        <w:t></w:t>
      </w:r>
    </w:p>
    <w:p w:rsidR="00922380" w:rsidRPr="00922380" w:rsidRDefault="00922380" w:rsidP="00922380">
      <w:r w:rsidRPr="00922380">
        <w:rPr>
          <w:rFonts w:hint="eastAsia"/>
        </w:rPr>
        <w:t>однак</w:t>
      </w:r>
      <w:r w:rsidRPr="00922380">
        <w:rPr>
          <w:lang w:val="en-US"/>
        </w:rPr>
        <w:t></w:t>
      </w:r>
      <w:r w:rsidRPr="00922380">
        <w:rPr>
          <w:lang w:val="en-US"/>
        </w:rPr>
        <w:t></w:t>
      </w:r>
      <w:r w:rsidRPr="00922380">
        <w:rPr>
          <w:rFonts w:hint="eastAsia"/>
        </w:rPr>
        <w:t>застереженням</w:t>
      </w:r>
      <w:r w:rsidRPr="00922380">
        <w:rPr>
          <w:lang w:val="en-US"/>
        </w:rPr>
        <w:t></w:t>
      </w:r>
      <w:r w:rsidRPr="00922380">
        <w:rPr>
          <w:lang w:val="en-US"/>
        </w:rPr>
        <w:t></w:t>
      </w:r>
      <w:r w:rsidRPr="00922380">
        <w:rPr>
          <w:rFonts w:hint="eastAsia"/>
        </w:rPr>
        <w:t>що</w:t>
      </w:r>
      <w:r w:rsidRPr="00922380">
        <w:rPr>
          <w:lang w:val="en-US"/>
        </w:rPr>
        <w:t></w:t>
      </w:r>
      <w:r w:rsidRPr="00922380">
        <w:rPr>
          <w:rFonts w:hint="eastAsia"/>
        </w:rPr>
        <w:t>деякі</w:t>
      </w:r>
      <w:r w:rsidRPr="00922380">
        <w:rPr>
          <w:lang w:val="en-US"/>
        </w:rPr>
        <w:t></w:t>
      </w:r>
      <w:r w:rsidRPr="00922380">
        <w:rPr>
          <w:rFonts w:hint="eastAsia"/>
        </w:rPr>
        <w:t>міркування</w:t>
      </w:r>
      <w:r w:rsidRPr="00922380">
        <w:rPr>
          <w:lang w:val="en-US"/>
        </w:rPr>
        <w:t></w:t>
      </w:r>
      <w:r w:rsidRPr="00922380">
        <w:rPr>
          <w:rFonts w:hint="eastAsia"/>
        </w:rPr>
        <w:t>дослідника</w:t>
      </w:r>
      <w:r w:rsidRPr="00922380">
        <w:rPr>
          <w:lang w:val="en-US"/>
        </w:rPr>
        <w:t></w:t>
      </w:r>
      <w:r w:rsidRPr="00922380">
        <w:rPr>
          <w:lang w:val="en-US"/>
        </w:rPr>
        <w:t></w:t>
      </w:r>
      <w:r w:rsidRPr="00922380">
        <w:rPr>
          <w:rFonts w:hint="eastAsia"/>
        </w:rPr>
        <w:t>на</w:t>
      </w:r>
      <w:r w:rsidRPr="00922380">
        <w:rPr>
          <w:lang w:val="en-US"/>
        </w:rPr>
        <w:t></w:t>
      </w:r>
      <w:r w:rsidRPr="00922380">
        <w:rPr>
          <w:rFonts w:hint="eastAsia"/>
        </w:rPr>
        <w:t>нашу</w:t>
      </w:r>
      <w:r w:rsidRPr="00922380">
        <w:rPr>
          <w:lang w:val="en-US"/>
        </w:rPr>
        <w:t></w:t>
      </w:r>
      <w:r w:rsidRPr="00922380">
        <w:rPr>
          <w:rFonts w:hint="eastAsia"/>
        </w:rPr>
        <w:t>думку</w:t>
      </w:r>
      <w:r w:rsidRPr="00922380">
        <w:rPr>
          <w:lang w:val="en-US"/>
        </w:rPr>
        <w:t></w:t>
      </w:r>
      <w:r w:rsidRPr="00922380">
        <w:rPr>
          <w:lang w:val="en-US"/>
        </w:rPr>
        <w:t></w:t>
      </w:r>
      <w:r w:rsidRPr="00922380">
        <w:rPr>
          <w:rFonts w:hint="eastAsia"/>
        </w:rPr>
        <w:t>є</w:t>
      </w:r>
    </w:p>
    <w:p w:rsidR="00922380" w:rsidRPr="00922380" w:rsidRDefault="00922380" w:rsidP="00922380">
      <w:r w:rsidRPr="00922380">
        <w:rPr>
          <w:rFonts w:hint="eastAsia"/>
        </w:rPr>
        <w:t>хибними</w:t>
      </w:r>
      <w:r w:rsidRPr="00922380">
        <w:rPr>
          <w:lang w:val="en-US"/>
        </w:rPr>
        <w:t></w:t>
      </w:r>
      <w:r w:rsidRPr="00922380">
        <w:rPr>
          <w:rFonts w:hint="eastAsia"/>
        </w:rPr>
        <w:t>через</w:t>
      </w:r>
      <w:r w:rsidRPr="00922380">
        <w:rPr>
          <w:lang w:val="en-US"/>
        </w:rPr>
        <w:t></w:t>
      </w:r>
      <w:r w:rsidRPr="00922380">
        <w:rPr>
          <w:rFonts w:hint="eastAsia"/>
        </w:rPr>
        <w:t>суттєвий</w:t>
      </w:r>
      <w:r w:rsidRPr="00922380">
        <w:rPr>
          <w:lang w:val="en-US"/>
        </w:rPr>
        <w:t></w:t>
      </w:r>
      <w:r w:rsidRPr="00922380">
        <w:rPr>
          <w:rFonts w:hint="eastAsia"/>
        </w:rPr>
        <w:t>відхід</w:t>
      </w:r>
      <w:r w:rsidRPr="00922380">
        <w:rPr>
          <w:lang w:val="en-US"/>
        </w:rPr>
        <w:t></w:t>
      </w:r>
      <w:r w:rsidRPr="00922380">
        <w:rPr>
          <w:rFonts w:hint="eastAsia"/>
        </w:rPr>
        <w:t>критика</w:t>
      </w:r>
      <w:r w:rsidRPr="00922380">
        <w:rPr>
          <w:lang w:val="en-US"/>
        </w:rPr>
        <w:t></w:t>
      </w:r>
      <w:r w:rsidRPr="00922380">
        <w:rPr>
          <w:rFonts w:hint="eastAsia"/>
        </w:rPr>
        <w:t>від</w:t>
      </w:r>
      <w:r w:rsidRPr="00922380">
        <w:rPr>
          <w:lang w:val="en-US"/>
        </w:rPr>
        <w:t></w:t>
      </w:r>
      <w:r w:rsidRPr="00922380">
        <w:rPr>
          <w:rFonts w:hint="eastAsia"/>
        </w:rPr>
        <w:t>вивчення</w:t>
      </w:r>
      <w:r w:rsidRPr="00922380">
        <w:rPr>
          <w:lang w:val="en-US"/>
        </w:rPr>
        <w:t></w:t>
      </w:r>
      <w:r w:rsidRPr="00922380">
        <w:rPr>
          <w:rFonts w:hint="eastAsia"/>
        </w:rPr>
        <w:t>художньої</w:t>
      </w:r>
      <w:r w:rsidRPr="00922380">
        <w:rPr>
          <w:lang w:val="en-US"/>
        </w:rPr>
        <w:t></w:t>
      </w:r>
      <w:r w:rsidRPr="00922380">
        <w:rPr>
          <w:rFonts w:hint="eastAsia"/>
        </w:rPr>
        <w:t>цінності</w:t>
      </w:r>
      <w:r w:rsidRPr="00922380">
        <w:rPr>
          <w:lang w:val="en-US"/>
        </w:rPr>
        <w:t></w:t>
      </w:r>
      <w:r w:rsidRPr="00922380">
        <w:rPr>
          <w:rFonts w:hint="eastAsia"/>
        </w:rPr>
        <w:t>творів</w:t>
      </w:r>
    </w:p>
    <w:p w:rsidR="00922380" w:rsidRPr="00922380" w:rsidRDefault="00922380" w:rsidP="00922380">
      <w:r w:rsidRPr="00922380">
        <w:rPr>
          <w:rFonts w:hint="eastAsia"/>
        </w:rPr>
        <w:t>і</w:t>
      </w:r>
      <w:r w:rsidRPr="00922380">
        <w:rPr>
          <w:lang w:val="en-US"/>
        </w:rPr>
        <w:t></w:t>
      </w:r>
      <w:r w:rsidRPr="00922380">
        <w:rPr>
          <w:rFonts w:hint="eastAsia"/>
        </w:rPr>
        <w:t>значний</w:t>
      </w:r>
      <w:r w:rsidRPr="00922380">
        <w:rPr>
          <w:lang w:val="en-US"/>
        </w:rPr>
        <w:t></w:t>
      </w:r>
      <w:r w:rsidRPr="00922380">
        <w:rPr>
          <w:rFonts w:hint="eastAsia"/>
        </w:rPr>
        <w:t>акцент</w:t>
      </w:r>
      <w:r w:rsidRPr="00922380">
        <w:rPr>
          <w:lang w:val="en-US"/>
        </w:rPr>
        <w:t></w:t>
      </w:r>
      <w:r w:rsidRPr="00922380">
        <w:rPr>
          <w:rFonts w:hint="eastAsia"/>
        </w:rPr>
        <w:t>на</w:t>
      </w:r>
      <w:r w:rsidRPr="00922380">
        <w:rPr>
          <w:lang w:val="en-US"/>
        </w:rPr>
        <w:t></w:t>
      </w:r>
      <w:r w:rsidRPr="00922380">
        <w:rPr>
          <w:rFonts w:hint="eastAsia"/>
        </w:rPr>
        <w:t>їхньому</w:t>
      </w:r>
      <w:r w:rsidRPr="00922380">
        <w:rPr>
          <w:lang w:val="en-US"/>
        </w:rPr>
        <w:t></w:t>
      </w:r>
      <w:r w:rsidRPr="00922380">
        <w:rPr>
          <w:rFonts w:hint="eastAsia"/>
        </w:rPr>
        <w:t>соціально</w:t>
      </w:r>
      <w:r w:rsidRPr="00922380">
        <w:rPr>
          <w:lang w:val="en-US"/>
        </w:rPr>
        <w:t></w:t>
      </w:r>
      <w:r w:rsidRPr="00922380">
        <w:rPr>
          <w:rFonts w:hint="eastAsia"/>
        </w:rPr>
        <w:t>філософському</w:t>
      </w:r>
      <w:r w:rsidRPr="00922380">
        <w:rPr>
          <w:lang w:val="en-US"/>
        </w:rPr>
        <w:t></w:t>
      </w:r>
      <w:r w:rsidRPr="00922380">
        <w:rPr>
          <w:rFonts w:hint="eastAsia"/>
        </w:rPr>
        <w:t>аспекті</w:t>
      </w:r>
      <w:r w:rsidRPr="00922380">
        <w:rPr>
          <w:lang w:val="en-US"/>
        </w:rPr>
        <w:t></w:t>
      </w:r>
    </w:p>
    <w:p w:rsidR="00922380" w:rsidRPr="00922380" w:rsidRDefault="00922380" w:rsidP="00922380">
      <w:r w:rsidRPr="00922380">
        <w:rPr>
          <w:lang w:val="en-US"/>
        </w:rPr>
        <w:t></w:t>
      </w:r>
      <w:r w:rsidRPr="00922380">
        <w:rPr>
          <w:lang w:val="en-US"/>
        </w:rPr>
        <w:t></w:t>
      </w:r>
      <w:r w:rsidRPr="00922380">
        <w:rPr>
          <w:lang w:val="en-US"/>
        </w:rPr>
        <w:t></w:t>
      </w:r>
      <w:r w:rsidRPr="00922380">
        <w:rPr>
          <w:rFonts w:hint="eastAsia"/>
        </w:rPr>
        <w:t>Вербалізація</w:t>
      </w:r>
      <w:r w:rsidRPr="00922380">
        <w:rPr>
          <w:lang w:val="en-US"/>
        </w:rPr>
        <w:t></w:t>
      </w:r>
      <w:r w:rsidRPr="00922380">
        <w:rPr>
          <w:rFonts w:hint="eastAsia"/>
        </w:rPr>
        <w:t>комічного</w:t>
      </w:r>
      <w:r w:rsidRPr="00922380">
        <w:rPr>
          <w:lang w:val="en-US"/>
        </w:rPr>
        <w:t></w:t>
      </w:r>
      <w:r w:rsidRPr="00922380">
        <w:rPr>
          <w:rFonts w:hint="eastAsia"/>
        </w:rPr>
        <w:t>у</w:t>
      </w:r>
      <w:r w:rsidRPr="00922380">
        <w:rPr>
          <w:lang w:val="en-US"/>
        </w:rPr>
        <w:t></w:t>
      </w:r>
      <w:r w:rsidRPr="00922380">
        <w:rPr>
          <w:rFonts w:hint="eastAsia"/>
        </w:rPr>
        <w:t>великій</w:t>
      </w:r>
      <w:r w:rsidRPr="00922380">
        <w:rPr>
          <w:lang w:val="en-US"/>
        </w:rPr>
        <w:t></w:t>
      </w:r>
      <w:r w:rsidRPr="00922380">
        <w:rPr>
          <w:rFonts w:hint="eastAsia"/>
        </w:rPr>
        <w:t>прозі</w:t>
      </w:r>
      <w:r w:rsidRPr="00922380">
        <w:rPr>
          <w:lang w:val="en-US"/>
        </w:rPr>
        <w:t></w:t>
      </w:r>
      <w:r w:rsidRPr="00922380">
        <w:rPr>
          <w:rFonts w:hint="eastAsia"/>
        </w:rPr>
        <w:t>Л</w:t>
      </w:r>
      <w:r w:rsidRPr="00922380">
        <w:rPr>
          <w:lang w:val="en-US"/>
        </w:rPr>
        <w:t></w:t>
      </w:r>
      <w:r w:rsidRPr="00922380">
        <w:rPr>
          <w:lang w:val="en-US"/>
        </w:rPr>
        <w:t></w:t>
      </w:r>
      <w:r w:rsidRPr="00922380">
        <w:rPr>
          <w:rFonts w:hint="eastAsia"/>
        </w:rPr>
        <w:t>Піранделло</w:t>
      </w:r>
      <w:r w:rsidRPr="00922380">
        <w:rPr>
          <w:lang w:val="en-US"/>
        </w:rPr>
        <w:t></w:t>
      </w:r>
      <w:r w:rsidRPr="00922380">
        <w:rPr>
          <w:rFonts w:hint="eastAsia"/>
        </w:rPr>
        <w:t>відбувається</w:t>
      </w:r>
      <w:r w:rsidRPr="00922380">
        <w:rPr>
          <w:lang w:val="en-US"/>
        </w:rPr>
        <w:t></w:t>
      </w:r>
      <w:r w:rsidRPr="00922380">
        <w:rPr>
          <w:rFonts w:hint="eastAsia"/>
        </w:rPr>
        <w:t>на</w:t>
      </w:r>
    </w:p>
    <w:p w:rsidR="00922380" w:rsidRPr="00922380" w:rsidRDefault="00922380" w:rsidP="00922380">
      <w:r w:rsidRPr="00922380">
        <w:rPr>
          <w:rFonts w:hint="eastAsia"/>
        </w:rPr>
        <w:t>всіх</w:t>
      </w:r>
      <w:r w:rsidRPr="00922380">
        <w:rPr>
          <w:lang w:val="en-US"/>
        </w:rPr>
        <w:t></w:t>
      </w:r>
      <w:r w:rsidRPr="00922380">
        <w:rPr>
          <w:rFonts w:hint="eastAsia"/>
        </w:rPr>
        <w:t>мовних</w:t>
      </w:r>
      <w:r w:rsidRPr="00922380">
        <w:rPr>
          <w:lang w:val="en-US"/>
        </w:rPr>
        <w:t></w:t>
      </w:r>
      <w:r w:rsidRPr="00922380">
        <w:rPr>
          <w:rFonts w:hint="eastAsia"/>
        </w:rPr>
        <w:t>рівнях</w:t>
      </w:r>
      <w:r w:rsidRPr="00922380">
        <w:rPr>
          <w:lang w:val="en-US"/>
        </w:rPr>
        <w:t></w:t>
      </w:r>
      <w:r w:rsidRPr="00922380">
        <w:rPr>
          <w:lang w:val="en-US"/>
        </w:rPr>
        <w:t></w:t>
      </w:r>
      <w:r w:rsidRPr="00922380">
        <w:rPr>
          <w:rFonts w:hint="eastAsia"/>
        </w:rPr>
        <w:t>Детальний</w:t>
      </w:r>
      <w:r w:rsidRPr="00922380">
        <w:rPr>
          <w:lang w:val="en-US"/>
        </w:rPr>
        <w:t></w:t>
      </w:r>
      <w:r w:rsidRPr="00922380">
        <w:rPr>
          <w:rFonts w:hint="eastAsia"/>
        </w:rPr>
        <w:t>аналіз</w:t>
      </w:r>
      <w:r w:rsidRPr="00922380">
        <w:rPr>
          <w:lang w:val="en-US"/>
        </w:rPr>
        <w:t></w:t>
      </w:r>
      <w:r w:rsidRPr="00922380">
        <w:rPr>
          <w:rFonts w:hint="eastAsia"/>
        </w:rPr>
        <w:t>текстів</w:t>
      </w:r>
      <w:r w:rsidRPr="00922380">
        <w:rPr>
          <w:lang w:val="en-US"/>
        </w:rPr>
        <w:t></w:t>
      </w:r>
      <w:r w:rsidRPr="00922380">
        <w:rPr>
          <w:rFonts w:hint="eastAsia"/>
        </w:rPr>
        <w:t>дозволив</w:t>
      </w:r>
      <w:r w:rsidRPr="00922380">
        <w:rPr>
          <w:lang w:val="en-US"/>
        </w:rPr>
        <w:t></w:t>
      </w:r>
      <w:r w:rsidRPr="00922380">
        <w:rPr>
          <w:rFonts w:hint="eastAsia"/>
        </w:rPr>
        <w:t>виокремити</w:t>
      </w:r>
      <w:r w:rsidRPr="00922380">
        <w:rPr>
          <w:lang w:val="en-US"/>
        </w:rPr>
        <w:t></w:t>
      </w:r>
      <w:r w:rsidRPr="00922380">
        <w:rPr>
          <w:rFonts w:hint="eastAsia"/>
        </w:rPr>
        <w:t>лексичні</w:t>
      </w:r>
    </w:p>
    <w:p w:rsidR="00922380" w:rsidRPr="00922380" w:rsidRDefault="00922380" w:rsidP="00922380">
      <w:r w:rsidRPr="00922380">
        <w:rPr>
          <w:rFonts w:hint="eastAsia"/>
        </w:rPr>
        <w:t>засоби</w:t>
      </w:r>
      <w:r w:rsidRPr="00922380">
        <w:rPr>
          <w:lang w:val="en-US"/>
        </w:rPr>
        <w:t></w:t>
      </w:r>
      <w:r w:rsidRPr="00922380">
        <w:rPr>
          <w:lang w:val="en-US"/>
        </w:rPr>
        <w:t></w:t>
      </w:r>
      <w:r w:rsidRPr="00922380">
        <w:rPr>
          <w:rFonts w:hint="eastAsia"/>
        </w:rPr>
        <w:t>лексико</w:t>
      </w:r>
      <w:r w:rsidRPr="00922380">
        <w:rPr>
          <w:lang w:val="en-US"/>
        </w:rPr>
        <w:t></w:t>
      </w:r>
      <w:r w:rsidRPr="00922380">
        <w:rPr>
          <w:rFonts w:hint="eastAsia"/>
        </w:rPr>
        <w:t>семантичні</w:t>
      </w:r>
      <w:r w:rsidRPr="00922380">
        <w:rPr>
          <w:lang w:val="en-US"/>
        </w:rPr>
        <w:t></w:t>
      </w:r>
      <w:r w:rsidRPr="00922380">
        <w:rPr>
          <w:rFonts w:hint="eastAsia"/>
        </w:rPr>
        <w:t>та</w:t>
      </w:r>
      <w:r w:rsidRPr="00922380">
        <w:rPr>
          <w:lang w:val="en-US"/>
        </w:rPr>
        <w:t></w:t>
      </w:r>
      <w:r w:rsidRPr="00922380">
        <w:rPr>
          <w:rFonts w:hint="eastAsia"/>
        </w:rPr>
        <w:t>лексико</w:t>
      </w:r>
      <w:r w:rsidRPr="00922380">
        <w:rPr>
          <w:lang w:val="en-US"/>
        </w:rPr>
        <w:t></w:t>
      </w:r>
      <w:r w:rsidRPr="00922380">
        <w:rPr>
          <w:rFonts w:hint="eastAsia"/>
        </w:rPr>
        <w:t>стилістичні</w:t>
      </w:r>
      <w:r w:rsidRPr="00922380">
        <w:rPr>
          <w:lang w:val="en-US"/>
        </w:rPr>
        <w:t></w:t>
      </w:r>
      <w:r w:rsidRPr="00922380">
        <w:rPr>
          <w:lang w:val="en-US"/>
        </w:rPr>
        <w:t></w:t>
      </w:r>
      <w:r w:rsidRPr="00922380">
        <w:rPr>
          <w:lang w:val="en-US"/>
        </w:rPr>
        <w:t></w:t>
      </w:r>
      <w:r w:rsidRPr="00922380">
        <w:rPr>
          <w:rFonts w:hint="eastAsia"/>
        </w:rPr>
        <w:t>Серед</w:t>
      </w:r>
      <w:r w:rsidRPr="00922380">
        <w:rPr>
          <w:lang w:val="en-US"/>
        </w:rPr>
        <w:t></w:t>
      </w:r>
      <w:r w:rsidRPr="00922380">
        <w:rPr>
          <w:rFonts w:hint="eastAsia"/>
        </w:rPr>
        <w:t>основних</w:t>
      </w:r>
      <w:r w:rsidRPr="00922380">
        <w:rPr>
          <w:lang w:val="en-US"/>
        </w:rPr>
        <w:t></w:t>
      </w:r>
      <w:r w:rsidRPr="00922380">
        <w:rPr>
          <w:rFonts w:hint="eastAsia"/>
        </w:rPr>
        <w:t>лексикосемантичних</w:t>
      </w:r>
      <w:r w:rsidRPr="00922380">
        <w:rPr>
          <w:lang w:val="en-US"/>
        </w:rPr>
        <w:t></w:t>
      </w:r>
      <w:r w:rsidRPr="00922380">
        <w:rPr>
          <w:rFonts w:hint="eastAsia"/>
        </w:rPr>
        <w:t>засобів</w:t>
      </w:r>
      <w:r w:rsidRPr="00922380">
        <w:rPr>
          <w:lang w:val="en-US"/>
        </w:rPr>
        <w:t></w:t>
      </w:r>
      <w:r w:rsidRPr="00922380">
        <w:rPr>
          <w:rFonts w:hint="eastAsia"/>
        </w:rPr>
        <w:t>вербалізації</w:t>
      </w:r>
      <w:r w:rsidRPr="00922380">
        <w:rPr>
          <w:lang w:val="en-US"/>
        </w:rPr>
        <w:t></w:t>
      </w:r>
      <w:r w:rsidRPr="00922380">
        <w:rPr>
          <w:rFonts w:hint="eastAsia"/>
        </w:rPr>
        <w:t>комічного</w:t>
      </w:r>
      <w:r w:rsidRPr="00922380">
        <w:rPr>
          <w:lang w:val="en-US"/>
        </w:rPr>
        <w:t></w:t>
      </w:r>
      <w:r w:rsidRPr="00922380">
        <w:rPr>
          <w:rFonts w:hint="eastAsia"/>
        </w:rPr>
        <w:t>найчастотнішими</w:t>
      </w:r>
      <w:r w:rsidRPr="00922380">
        <w:rPr>
          <w:lang w:val="en-US"/>
        </w:rPr>
        <w:t></w:t>
      </w:r>
      <w:r w:rsidRPr="00922380">
        <w:rPr>
          <w:rFonts w:hint="eastAsia"/>
        </w:rPr>
        <w:t>є</w:t>
      </w:r>
      <w:r w:rsidRPr="00922380">
        <w:rPr>
          <w:lang w:val="en-US"/>
        </w:rPr>
        <w:t></w:t>
      </w:r>
      <w:r w:rsidRPr="00922380">
        <w:rPr>
          <w:rFonts w:hint="eastAsia"/>
        </w:rPr>
        <w:t>лексичні</w:t>
      </w:r>
    </w:p>
    <w:p w:rsidR="00922380" w:rsidRPr="00922380" w:rsidRDefault="00922380" w:rsidP="00922380">
      <w:r w:rsidRPr="00922380">
        <w:rPr>
          <w:rFonts w:hint="eastAsia"/>
        </w:rPr>
        <w:t>повтори</w:t>
      </w:r>
      <w:r w:rsidRPr="00922380">
        <w:rPr>
          <w:lang w:val="en-US"/>
        </w:rPr>
        <w:t></w:t>
      </w:r>
      <w:r w:rsidRPr="00922380">
        <w:rPr>
          <w:lang w:val="en-US"/>
        </w:rPr>
        <w:t></w:t>
      </w:r>
      <w:r w:rsidRPr="00922380">
        <w:rPr>
          <w:rFonts w:hint="eastAsia"/>
        </w:rPr>
        <w:t>аксіологічні</w:t>
      </w:r>
      <w:r w:rsidRPr="00922380">
        <w:rPr>
          <w:lang w:val="en-US"/>
        </w:rPr>
        <w:t></w:t>
      </w:r>
      <w:r w:rsidRPr="00922380">
        <w:rPr>
          <w:rFonts w:hint="eastAsia"/>
        </w:rPr>
        <w:t>лексеми</w:t>
      </w:r>
      <w:r w:rsidRPr="00922380">
        <w:rPr>
          <w:lang w:val="en-US"/>
        </w:rPr>
        <w:t></w:t>
      </w:r>
      <w:r w:rsidRPr="00922380">
        <w:rPr>
          <w:lang w:val="en-US"/>
        </w:rPr>
        <w:t></w:t>
      </w:r>
      <w:r w:rsidRPr="00922380">
        <w:rPr>
          <w:rFonts w:hint="eastAsia"/>
        </w:rPr>
        <w:t>енантіосемія</w:t>
      </w:r>
      <w:r w:rsidRPr="00922380">
        <w:rPr>
          <w:lang w:val="en-US"/>
        </w:rPr>
        <w:t></w:t>
      </w:r>
      <w:r w:rsidRPr="00922380">
        <w:rPr>
          <w:lang w:val="en-US"/>
        </w:rPr>
        <w:t></w:t>
      </w:r>
      <w:r w:rsidRPr="00922380">
        <w:rPr>
          <w:rFonts w:hint="eastAsia"/>
        </w:rPr>
        <w:t>контекстні</w:t>
      </w:r>
      <w:r w:rsidRPr="00922380">
        <w:rPr>
          <w:lang w:val="en-US"/>
        </w:rPr>
        <w:t></w:t>
      </w:r>
      <w:r w:rsidRPr="00922380">
        <w:rPr>
          <w:rFonts w:hint="eastAsia"/>
        </w:rPr>
        <w:t>синоніми</w:t>
      </w:r>
      <w:r w:rsidRPr="00922380">
        <w:rPr>
          <w:lang w:val="en-US"/>
        </w:rPr>
        <w:t></w:t>
      </w:r>
      <w:r w:rsidRPr="00922380">
        <w:rPr>
          <w:rFonts w:hint="eastAsia"/>
        </w:rPr>
        <w:t>та</w:t>
      </w:r>
      <w:r w:rsidRPr="00922380">
        <w:rPr>
          <w:lang w:val="en-US"/>
        </w:rPr>
        <w:t></w:t>
      </w:r>
      <w:r w:rsidRPr="00922380">
        <w:rPr>
          <w:rFonts w:hint="eastAsia"/>
        </w:rPr>
        <w:t>антоніми</w:t>
      </w:r>
      <w:r w:rsidRPr="00922380">
        <w:rPr>
          <w:lang w:val="en-US"/>
        </w:rPr>
        <w:t></w:t>
      </w:r>
    </w:p>
    <w:p w:rsidR="00922380" w:rsidRPr="00922380" w:rsidRDefault="00922380" w:rsidP="00922380">
      <w:r w:rsidRPr="00922380">
        <w:rPr>
          <w:rFonts w:hint="eastAsia"/>
        </w:rPr>
        <w:t>зооніми</w:t>
      </w:r>
      <w:r w:rsidRPr="00922380">
        <w:rPr>
          <w:lang w:val="en-US"/>
        </w:rPr>
        <w:t></w:t>
      </w:r>
      <w:r w:rsidRPr="00922380">
        <w:rPr>
          <w:lang w:val="en-US"/>
        </w:rPr>
        <w:t></w:t>
      </w:r>
      <w:r w:rsidRPr="00922380">
        <w:rPr>
          <w:rFonts w:hint="eastAsia"/>
        </w:rPr>
        <w:t>пейоративи</w:t>
      </w:r>
      <w:r w:rsidRPr="00922380">
        <w:rPr>
          <w:lang w:val="en-US"/>
        </w:rPr>
        <w:t></w:t>
      </w:r>
      <w:r w:rsidRPr="00922380">
        <w:rPr>
          <w:lang w:val="en-US"/>
        </w:rPr>
        <w:t></w:t>
      </w:r>
      <w:r w:rsidRPr="00922380">
        <w:rPr>
          <w:rFonts w:hint="eastAsia"/>
        </w:rPr>
        <w:t>інвективи</w:t>
      </w:r>
      <w:r w:rsidRPr="00922380">
        <w:rPr>
          <w:lang w:val="en-US"/>
        </w:rPr>
        <w:t></w:t>
      </w:r>
      <w:r w:rsidRPr="00922380">
        <w:rPr>
          <w:lang w:val="en-US"/>
        </w:rPr>
        <w:t></w:t>
      </w:r>
      <w:r w:rsidRPr="00922380">
        <w:rPr>
          <w:rFonts w:hint="eastAsia"/>
        </w:rPr>
        <w:t>антропоніми</w:t>
      </w:r>
      <w:r w:rsidRPr="00922380">
        <w:rPr>
          <w:lang w:val="en-US"/>
        </w:rPr>
        <w:t></w:t>
      </w:r>
      <w:r w:rsidRPr="00922380">
        <w:rPr>
          <w:lang w:val="en-US"/>
        </w:rPr>
        <w:t></w:t>
      </w:r>
      <w:r w:rsidRPr="00922380">
        <w:rPr>
          <w:rFonts w:hint="eastAsia"/>
        </w:rPr>
        <w:t>прізвиська</w:t>
      </w:r>
      <w:r w:rsidRPr="00922380">
        <w:rPr>
          <w:lang w:val="en-US"/>
        </w:rPr>
        <w:t></w:t>
      </w:r>
      <w:r w:rsidRPr="00922380">
        <w:rPr>
          <w:rFonts w:hint="eastAsia"/>
        </w:rPr>
        <w:t>персонажів</w:t>
      </w:r>
      <w:r w:rsidRPr="00922380">
        <w:rPr>
          <w:lang w:val="en-US"/>
        </w:rPr>
        <w:t></w:t>
      </w:r>
      <w:r w:rsidRPr="00922380">
        <w:rPr>
          <w:rFonts w:hint="eastAsia"/>
        </w:rPr>
        <w:t>та</w:t>
      </w:r>
    </w:p>
    <w:p w:rsidR="00922380" w:rsidRPr="00922380" w:rsidRDefault="00922380" w:rsidP="00922380">
      <w:r w:rsidRPr="00922380">
        <w:rPr>
          <w:rFonts w:hint="eastAsia"/>
        </w:rPr>
        <w:t>апеляції</w:t>
      </w:r>
      <w:r w:rsidRPr="00922380">
        <w:rPr>
          <w:lang w:val="en-US"/>
        </w:rPr>
        <w:t></w:t>
      </w:r>
      <w:r w:rsidRPr="00922380">
        <w:rPr>
          <w:rFonts w:hint="eastAsia"/>
        </w:rPr>
        <w:t>до</w:t>
      </w:r>
      <w:r w:rsidRPr="00922380">
        <w:rPr>
          <w:lang w:val="en-US"/>
        </w:rPr>
        <w:t></w:t>
      </w:r>
      <w:r w:rsidRPr="00922380">
        <w:rPr>
          <w:rFonts w:hint="eastAsia"/>
        </w:rPr>
        <w:t>прізвищ</w:t>
      </w:r>
      <w:r w:rsidRPr="00922380">
        <w:rPr>
          <w:lang w:val="en-US"/>
        </w:rPr>
        <w:t></w:t>
      </w:r>
      <w:r w:rsidRPr="00922380">
        <w:rPr>
          <w:rFonts w:hint="eastAsia"/>
        </w:rPr>
        <w:t>відомих</w:t>
      </w:r>
      <w:r w:rsidRPr="00922380">
        <w:rPr>
          <w:lang w:val="en-US"/>
        </w:rPr>
        <w:t></w:t>
      </w:r>
      <w:r w:rsidRPr="00922380">
        <w:rPr>
          <w:rFonts w:hint="eastAsia"/>
        </w:rPr>
        <w:t>науковців</w:t>
      </w:r>
      <w:r w:rsidRPr="00922380">
        <w:rPr>
          <w:lang w:val="en-US"/>
        </w:rPr>
        <w:t></w:t>
      </w:r>
      <w:r w:rsidRPr="00922380">
        <w:rPr>
          <w:lang w:val="en-US"/>
        </w:rPr>
        <w:t></w:t>
      </w:r>
    </w:p>
    <w:p w:rsidR="00922380" w:rsidRPr="00922380" w:rsidRDefault="00922380" w:rsidP="00922380">
      <w:r w:rsidRPr="00922380">
        <w:rPr>
          <w:rFonts w:hint="eastAsia"/>
        </w:rPr>
        <w:t>Серед</w:t>
      </w:r>
      <w:r w:rsidRPr="00922380">
        <w:rPr>
          <w:lang w:val="en-US"/>
        </w:rPr>
        <w:t></w:t>
      </w:r>
      <w:r w:rsidRPr="00922380">
        <w:rPr>
          <w:rFonts w:hint="eastAsia"/>
        </w:rPr>
        <w:t>лексико</w:t>
      </w:r>
      <w:r w:rsidRPr="00922380">
        <w:rPr>
          <w:lang w:val="en-US"/>
        </w:rPr>
        <w:t></w:t>
      </w:r>
      <w:r w:rsidRPr="00922380">
        <w:rPr>
          <w:rFonts w:hint="eastAsia"/>
        </w:rPr>
        <w:t>стилістичних</w:t>
      </w:r>
      <w:r w:rsidRPr="00922380">
        <w:rPr>
          <w:lang w:val="en-US"/>
        </w:rPr>
        <w:t></w:t>
      </w:r>
      <w:r w:rsidRPr="00922380">
        <w:rPr>
          <w:rFonts w:hint="eastAsia"/>
        </w:rPr>
        <w:t>засобів</w:t>
      </w:r>
      <w:r w:rsidRPr="00922380">
        <w:rPr>
          <w:lang w:val="en-US"/>
        </w:rPr>
        <w:t></w:t>
      </w:r>
      <w:r w:rsidRPr="00922380">
        <w:rPr>
          <w:rFonts w:hint="eastAsia"/>
        </w:rPr>
        <w:t>нами</w:t>
      </w:r>
      <w:r w:rsidRPr="00922380">
        <w:rPr>
          <w:lang w:val="en-US"/>
        </w:rPr>
        <w:t></w:t>
      </w:r>
      <w:r w:rsidRPr="00922380">
        <w:rPr>
          <w:rFonts w:hint="eastAsia"/>
        </w:rPr>
        <w:t>було</w:t>
      </w:r>
      <w:r w:rsidRPr="00922380">
        <w:rPr>
          <w:lang w:val="en-US"/>
        </w:rPr>
        <w:t></w:t>
      </w:r>
      <w:r w:rsidRPr="00922380">
        <w:rPr>
          <w:rFonts w:hint="eastAsia"/>
        </w:rPr>
        <w:t>виокремлено</w:t>
      </w:r>
      <w:r w:rsidRPr="00922380">
        <w:rPr>
          <w:lang w:val="en-US"/>
        </w:rPr>
        <w:t></w:t>
      </w:r>
      <w:r w:rsidRPr="00922380">
        <w:rPr>
          <w:rFonts w:hint="eastAsia"/>
        </w:rPr>
        <w:t>поєднання</w:t>
      </w:r>
    </w:p>
    <w:p w:rsidR="00922380" w:rsidRPr="00922380" w:rsidRDefault="00922380" w:rsidP="00922380">
      <w:r w:rsidRPr="00922380">
        <w:rPr>
          <w:rFonts w:hint="eastAsia"/>
        </w:rPr>
        <w:t>елементів</w:t>
      </w:r>
      <w:r w:rsidRPr="00922380">
        <w:rPr>
          <w:lang w:val="en-US"/>
        </w:rPr>
        <w:t></w:t>
      </w:r>
      <w:r w:rsidRPr="00922380">
        <w:rPr>
          <w:rFonts w:hint="eastAsia"/>
        </w:rPr>
        <w:t>різних</w:t>
      </w:r>
      <w:r w:rsidRPr="00922380">
        <w:rPr>
          <w:lang w:val="en-US"/>
        </w:rPr>
        <w:t></w:t>
      </w:r>
      <w:r w:rsidRPr="00922380">
        <w:rPr>
          <w:rFonts w:hint="eastAsia"/>
        </w:rPr>
        <w:t>стилів</w:t>
      </w:r>
      <w:r w:rsidRPr="00922380">
        <w:rPr>
          <w:lang w:val="en-US"/>
        </w:rPr>
        <w:t></w:t>
      </w:r>
      <w:r w:rsidRPr="00922380">
        <w:rPr>
          <w:rFonts w:hint="eastAsia"/>
        </w:rPr>
        <w:t>на</w:t>
      </w:r>
      <w:r w:rsidRPr="00922380">
        <w:rPr>
          <w:lang w:val="en-US"/>
        </w:rPr>
        <w:t></w:t>
      </w:r>
      <w:r w:rsidRPr="00922380">
        <w:rPr>
          <w:rFonts w:hint="eastAsia"/>
        </w:rPr>
        <w:t>лексичному</w:t>
      </w:r>
      <w:r w:rsidRPr="00922380">
        <w:rPr>
          <w:lang w:val="en-US"/>
        </w:rPr>
        <w:t></w:t>
      </w:r>
      <w:r w:rsidRPr="00922380">
        <w:rPr>
          <w:rFonts w:hint="eastAsia"/>
        </w:rPr>
        <w:t>рівні</w:t>
      </w:r>
      <w:r w:rsidRPr="00922380">
        <w:rPr>
          <w:lang w:val="en-US"/>
        </w:rPr>
        <w:t></w:t>
      </w:r>
      <w:r w:rsidRPr="00922380">
        <w:rPr>
          <w:lang w:val="en-US"/>
        </w:rPr>
        <w:t></w:t>
      </w:r>
      <w:r w:rsidRPr="00922380">
        <w:rPr>
          <w:rFonts w:hint="eastAsia"/>
        </w:rPr>
        <w:t>використання</w:t>
      </w:r>
      <w:r w:rsidRPr="00922380">
        <w:rPr>
          <w:lang w:val="en-US"/>
        </w:rPr>
        <w:t></w:t>
      </w:r>
      <w:r w:rsidRPr="00922380">
        <w:rPr>
          <w:rFonts w:hint="eastAsia"/>
        </w:rPr>
        <w:t>лексичних</w:t>
      </w:r>
      <w:r w:rsidRPr="00922380">
        <w:rPr>
          <w:lang w:val="en-US"/>
        </w:rPr>
        <w:t></w:t>
      </w:r>
      <w:r w:rsidRPr="00922380">
        <w:rPr>
          <w:rFonts w:hint="eastAsia"/>
        </w:rPr>
        <w:t>одиниць</w:t>
      </w:r>
    </w:p>
    <w:p w:rsidR="00922380" w:rsidRPr="00922380" w:rsidRDefault="00922380" w:rsidP="00922380">
      <w:r w:rsidRPr="00922380">
        <w:rPr>
          <w:rFonts w:hint="eastAsia"/>
        </w:rPr>
        <w:t>із</w:t>
      </w:r>
      <w:r w:rsidRPr="00922380">
        <w:rPr>
          <w:lang w:val="en-US"/>
        </w:rPr>
        <w:t></w:t>
      </w:r>
      <w:r w:rsidRPr="00922380">
        <w:rPr>
          <w:rFonts w:hint="eastAsia"/>
        </w:rPr>
        <w:t>релігійним</w:t>
      </w:r>
      <w:r w:rsidRPr="00922380">
        <w:rPr>
          <w:lang w:val="en-US"/>
        </w:rPr>
        <w:t></w:t>
      </w:r>
      <w:r w:rsidRPr="00922380">
        <w:rPr>
          <w:rFonts w:hint="eastAsia"/>
        </w:rPr>
        <w:t>компонентом</w:t>
      </w:r>
      <w:r w:rsidRPr="00922380">
        <w:rPr>
          <w:lang w:val="en-US"/>
        </w:rPr>
        <w:t></w:t>
      </w:r>
      <w:r w:rsidRPr="00922380">
        <w:rPr>
          <w:rFonts w:hint="eastAsia"/>
        </w:rPr>
        <w:t>у</w:t>
      </w:r>
      <w:r w:rsidRPr="00922380">
        <w:rPr>
          <w:lang w:val="en-US"/>
        </w:rPr>
        <w:t></w:t>
      </w:r>
      <w:r w:rsidRPr="00922380">
        <w:rPr>
          <w:rFonts w:hint="eastAsia"/>
        </w:rPr>
        <w:t>побутовому</w:t>
      </w:r>
      <w:r w:rsidRPr="00922380">
        <w:rPr>
          <w:lang w:val="en-US"/>
        </w:rPr>
        <w:t></w:t>
      </w:r>
      <w:r w:rsidRPr="00922380">
        <w:rPr>
          <w:rFonts w:hint="eastAsia"/>
        </w:rPr>
        <w:t>мовленні</w:t>
      </w:r>
      <w:r w:rsidRPr="00922380">
        <w:rPr>
          <w:lang w:val="en-US"/>
        </w:rPr>
        <w:t></w:t>
      </w:r>
      <w:r w:rsidRPr="00922380">
        <w:rPr>
          <w:lang w:val="en-US"/>
        </w:rPr>
        <w:t></w:t>
      </w:r>
      <w:r w:rsidRPr="00922380">
        <w:rPr>
          <w:rFonts w:hint="eastAsia"/>
        </w:rPr>
        <w:t>інвектив</w:t>
      </w:r>
      <w:r w:rsidRPr="00922380">
        <w:rPr>
          <w:lang w:val="en-US"/>
        </w:rPr>
        <w:t></w:t>
      </w:r>
      <w:r w:rsidRPr="00922380">
        <w:rPr>
          <w:rFonts w:hint="eastAsia"/>
        </w:rPr>
        <w:t>–</w:t>
      </w:r>
      <w:r w:rsidRPr="00922380">
        <w:rPr>
          <w:lang w:val="en-US"/>
        </w:rPr>
        <w:t></w:t>
      </w:r>
      <w:r w:rsidRPr="00922380">
        <w:rPr>
          <w:rFonts w:hint="eastAsia"/>
        </w:rPr>
        <w:t>в</w:t>
      </w:r>
      <w:r w:rsidRPr="00922380">
        <w:rPr>
          <w:lang w:val="en-US"/>
        </w:rPr>
        <w:t></w:t>
      </w:r>
      <w:r w:rsidRPr="00922380">
        <w:rPr>
          <w:rFonts w:hint="eastAsia"/>
        </w:rPr>
        <w:t>офіційноділовому</w:t>
      </w:r>
      <w:r w:rsidRPr="00922380">
        <w:rPr>
          <w:lang w:val="en-US"/>
        </w:rPr>
        <w:t></w:t>
      </w:r>
      <w:r w:rsidRPr="00922380">
        <w:rPr>
          <w:rFonts w:hint="eastAsia"/>
        </w:rPr>
        <w:t>мовленні</w:t>
      </w:r>
      <w:r w:rsidRPr="00922380">
        <w:rPr>
          <w:lang w:val="en-US"/>
        </w:rPr>
        <w:t></w:t>
      </w:r>
      <w:r w:rsidRPr="00922380">
        <w:rPr>
          <w:lang w:val="en-US"/>
        </w:rPr>
        <w:t></w:t>
      </w:r>
      <w:r w:rsidRPr="00922380">
        <w:rPr>
          <w:rFonts w:hint="eastAsia"/>
        </w:rPr>
        <w:t>елементів</w:t>
      </w:r>
      <w:r w:rsidRPr="00922380">
        <w:rPr>
          <w:lang w:val="en-US"/>
        </w:rPr>
        <w:t></w:t>
      </w:r>
      <w:r w:rsidRPr="00922380">
        <w:rPr>
          <w:rFonts w:hint="eastAsia"/>
        </w:rPr>
        <w:t>книжного</w:t>
      </w:r>
      <w:r w:rsidRPr="00922380">
        <w:rPr>
          <w:lang w:val="en-US"/>
        </w:rPr>
        <w:t></w:t>
      </w:r>
      <w:r w:rsidRPr="00922380">
        <w:rPr>
          <w:rFonts w:hint="eastAsia"/>
        </w:rPr>
        <w:t>стилю</w:t>
      </w:r>
      <w:r w:rsidRPr="00922380">
        <w:rPr>
          <w:lang w:val="en-US"/>
        </w:rPr>
        <w:t></w:t>
      </w:r>
      <w:r w:rsidRPr="00922380">
        <w:rPr>
          <w:rFonts w:hint="eastAsia"/>
        </w:rPr>
        <w:t>–</w:t>
      </w:r>
      <w:r w:rsidRPr="00922380">
        <w:rPr>
          <w:lang w:val="en-US"/>
        </w:rPr>
        <w:t></w:t>
      </w:r>
      <w:r w:rsidRPr="00922380">
        <w:rPr>
          <w:rFonts w:hint="eastAsia"/>
        </w:rPr>
        <w:t>в</w:t>
      </w:r>
      <w:r w:rsidRPr="00922380">
        <w:rPr>
          <w:lang w:val="en-US"/>
        </w:rPr>
        <w:t></w:t>
      </w:r>
      <w:r w:rsidRPr="00922380">
        <w:rPr>
          <w:rFonts w:hint="eastAsia"/>
        </w:rPr>
        <w:t>розмовному</w:t>
      </w:r>
      <w:r w:rsidRPr="00922380">
        <w:rPr>
          <w:lang w:val="en-US"/>
        </w:rPr>
        <w:t></w:t>
      </w:r>
      <w:r w:rsidRPr="00922380">
        <w:rPr>
          <w:rFonts w:hint="eastAsia"/>
        </w:rPr>
        <w:t>мовленні</w:t>
      </w:r>
      <w:r w:rsidRPr="00922380">
        <w:rPr>
          <w:lang w:val="en-US"/>
        </w:rPr>
        <w:t></w:t>
      </w:r>
      <w:r w:rsidRPr="00922380">
        <w:rPr>
          <w:lang w:val="en-US"/>
        </w:rPr>
        <w:t></w:t>
      </w:r>
    </w:p>
    <w:p w:rsidR="00922380" w:rsidRPr="00922380" w:rsidRDefault="00922380" w:rsidP="00922380">
      <w:r w:rsidRPr="00922380">
        <w:rPr>
          <w:rFonts w:hint="eastAsia"/>
        </w:rPr>
        <w:t>Засобом</w:t>
      </w:r>
      <w:r w:rsidRPr="00922380">
        <w:rPr>
          <w:lang w:val="en-US"/>
        </w:rPr>
        <w:t></w:t>
      </w:r>
      <w:r w:rsidRPr="00922380">
        <w:rPr>
          <w:rFonts w:hint="eastAsia"/>
        </w:rPr>
        <w:t>створення</w:t>
      </w:r>
      <w:r w:rsidRPr="00922380">
        <w:rPr>
          <w:lang w:val="en-US"/>
        </w:rPr>
        <w:t></w:t>
      </w:r>
      <w:r w:rsidRPr="00922380">
        <w:rPr>
          <w:rFonts w:hint="eastAsia"/>
        </w:rPr>
        <w:t>комічного</w:t>
      </w:r>
      <w:r w:rsidRPr="00922380">
        <w:rPr>
          <w:lang w:val="en-US"/>
        </w:rPr>
        <w:t></w:t>
      </w:r>
      <w:r w:rsidRPr="00922380">
        <w:rPr>
          <w:rFonts w:hint="eastAsia"/>
        </w:rPr>
        <w:t>ефекту</w:t>
      </w:r>
      <w:r w:rsidRPr="00922380">
        <w:rPr>
          <w:lang w:val="en-US"/>
        </w:rPr>
        <w:t></w:t>
      </w:r>
      <w:r w:rsidRPr="00922380">
        <w:rPr>
          <w:rFonts w:hint="eastAsia"/>
        </w:rPr>
        <w:t>на</w:t>
      </w:r>
      <w:r w:rsidRPr="00922380">
        <w:rPr>
          <w:lang w:val="en-US"/>
        </w:rPr>
        <w:t></w:t>
      </w:r>
      <w:r w:rsidRPr="00922380">
        <w:rPr>
          <w:rFonts w:hint="eastAsia"/>
        </w:rPr>
        <w:t>лексичному</w:t>
      </w:r>
      <w:r w:rsidRPr="00922380">
        <w:rPr>
          <w:lang w:val="en-US"/>
        </w:rPr>
        <w:t></w:t>
      </w:r>
      <w:r w:rsidRPr="00922380">
        <w:rPr>
          <w:rFonts w:hint="eastAsia"/>
        </w:rPr>
        <w:t>рівні</w:t>
      </w:r>
      <w:r w:rsidRPr="00922380">
        <w:rPr>
          <w:lang w:val="en-US"/>
        </w:rPr>
        <w:t></w:t>
      </w:r>
      <w:r w:rsidRPr="00922380">
        <w:rPr>
          <w:rFonts w:hint="eastAsia"/>
        </w:rPr>
        <w:t>є</w:t>
      </w:r>
      <w:r w:rsidRPr="00922380">
        <w:rPr>
          <w:lang w:val="en-US"/>
        </w:rPr>
        <w:t></w:t>
      </w:r>
      <w:r w:rsidRPr="00922380">
        <w:rPr>
          <w:rFonts w:hint="eastAsia"/>
        </w:rPr>
        <w:t>також</w:t>
      </w:r>
      <w:r w:rsidRPr="00922380">
        <w:rPr>
          <w:lang w:val="en-US"/>
        </w:rPr>
        <w:t></w:t>
      </w:r>
      <w:r w:rsidRPr="00922380">
        <w:rPr>
          <w:rFonts w:hint="eastAsia"/>
        </w:rPr>
        <w:t>вкраплення</w:t>
      </w:r>
      <w:r w:rsidRPr="00922380">
        <w:rPr>
          <w:lang w:val="en-US"/>
        </w:rPr>
        <w:t></w:t>
      </w:r>
      <w:r w:rsidRPr="00922380">
        <w:rPr>
          <w:rFonts w:hint="eastAsia"/>
        </w:rPr>
        <w:t>у</w:t>
      </w:r>
    </w:p>
    <w:p w:rsidR="00922380" w:rsidRPr="00922380" w:rsidRDefault="00922380" w:rsidP="00922380">
      <w:pPr>
        <w:rPr>
          <w:lang w:val="en-US"/>
        </w:rPr>
      </w:pPr>
      <w:r w:rsidRPr="00922380">
        <w:rPr>
          <w:rFonts w:hint="eastAsia"/>
          <w:lang w:val="en-US"/>
        </w:rPr>
        <w:t>канву</w:t>
      </w:r>
      <w:r w:rsidRPr="00922380">
        <w:rPr>
          <w:lang w:val="en-US"/>
        </w:rPr>
        <w:t></w:t>
      </w:r>
      <w:r w:rsidRPr="00922380">
        <w:rPr>
          <w:rFonts w:hint="eastAsia"/>
          <w:lang w:val="en-US"/>
        </w:rPr>
        <w:t>тексту</w:t>
      </w:r>
      <w:r w:rsidRPr="00922380">
        <w:rPr>
          <w:lang w:val="en-US"/>
        </w:rPr>
        <w:t></w:t>
      </w:r>
      <w:r w:rsidRPr="00922380">
        <w:rPr>
          <w:rFonts w:hint="eastAsia"/>
          <w:lang w:val="en-US"/>
        </w:rPr>
        <w:t>діалектного</w:t>
      </w:r>
      <w:r w:rsidRPr="00922380">
        <w:rPr>
          <w:lang w:val="en-US"/>
        </w:rPr>
        <w:t></w:t>
      </w:r>
      <w:r w:rsidRPr="00922380">
        <w:rPr>
          <w:rFonts w:hint="eastAsia"/>
          <w:lang w:val="en-US"/>
        </w:rPr>
        <w:t>мовлення</w:t>
      </w:r>
      <w:r w:rsidRPr="00922380">
        <w:rPr>
          <w:lang w:val="en-US"/>
        </w:rPr>
        <w:t></w:t>
      </w:r>
      <w:r w:rsidRPr="00922380">
        <w:rPr>
          <w:rFonts w:hint="eastAsia"/>
          <w:lang w:val="en-US"/>
        </w:rPr>
        <w:t>та</w:t>
      </w:r>
      <w:r w:rsidRPr="00922380">
        <w:rPr>
          <w:lang w:val="en-US"/>
        </w:rPr>
        <w:t></w:t>
      </w:r>
      <w:r w:rsidRPr="00922380">
        <w:rPr>
          <w:rFonts w:hint="eastAsia"/>
          <w:lang w:val="en-US"/>
        </w:rPr>
        <w:t>іншомовних</w:t>
      </w:r>
      <w:r w:rsidRPr="00922380">
        <w:rPr>
          <w:lang w:val="en-US"/>
        </w:rPr>
        <w:t></w:t>
      </w:r>
      <w:r w:rsidRPr="00922380">
        <w:rPr>
          <w:rFonts w:hint="eastAsia"/>
          <w:lang w:val="en-US"/>
        </w:rPr>
        <w:t>слів</w:t>
      </w:r>
      <w:r w:rsidRPr="00922380">
        <w:rPr>
          <w:lang w:val="en-US"/>
        </w:rPr>
        <w:t></w:t>
      </w:r>
      <w:r w:rsidRPr="00922380">
        <w:rPr>
          <w:lang w:val="en-US"/>
        </w:rPr>
        <w:t></w:t>
      </w:r>
      <w:r w:rsidRPr="00922380">
        <w:rPr>
          <w:rFonts w:hint="eastAsia"/>
          <w:lang w:val="en-US"/>
        </w:rPr>
        <w:t>які</w:t>
      </w:r>
      <w:r w:rsidRPr="00922380">
        <w:rPr>
          <w:lang w:val="en-US"/>
        </w:rPr>
        <w:t></w:t>
      </w:r>
      <w:r w:rsidRPr="00922380">
        <w:rPr>
          <w:rFonts w:hint="eastAsia"/>
          <w:lang w:val="en-US"/>
        </w:rPr>
        <w:t>деформують</w:t>
      </w:r>
    </w:p>
    <w:p w:rsidR="00922380" w:rsidRPr="00922380" w:rsidRDefault="00922380" w:rsidP="00922380">
      <w:pPr>
        <w:rPr>
          <w:lang w:val="en-US"/>
        </w:rPr>
      </w:pPr>
      <w:r w:rsidRPr="00922380">
        <w:rPr>
          <w:rFonts w:hint="eastAsia"/>
          <w:lang w:val="en-US"/>
        </w:rPr>
        <w:t>репліки</w:t>
      </w:r>
      <w:r w:rsidRPr="00922380">
        <w:rPr>
          <w:lang w:val="en-US"/>
        </w:rPr>
        <w:t></w:t>
      </w:r>
      <w:r w:rsidRPr="00922380">
        <w:rPr>
          <w:rFonts w:hint="eastAsia"/>
          <w:lang w:val="en-US"/>
        </w:rPr>
        <w:t>до</w:t>
      </w:r>
      <w:r w:rsidRPr="00922380">
        <w:rPr>
          <w:lang w:val="en-US"/>
        </w:rPr>
        <w:t></w:t>
      </w:r>
      <w:r w:rsidRPr="00922380">
        <w:rPr>
          <w:rFonts w:hint="eastAsia"/>
          <w:lang w:val="en-US"/>
        </w:rPr>
        <w:t>рівня</w:t>
      </w:r>
      <w:r w:rsidRPr="00922380">
        <w:rPr>
          <w:lang w:val="en-US"/>
        </w:rPr>
        <w:t></w:t>
      </w:r>
      <w:r w:rsidRPr="00922380">
        <w:rPr>
          <w:rFonts w:hint="eastAsia"/>
          <w:lang w:val="en-US"/>
        </w:rPr>
        <w:t>макаронічної</w:t>
      </w:r>
      <w:r w:rsidRPr="00922380">
        <w:rPr>
          <w:lang w:val="en-US"/>
        </w:rPr>
        <w:t></w:t>
      </w:r>
      <w:r w:rsidRPr="00922380">
        <w:rPr>
          <w:rFonts w:hint="eastAsia"/>
          <w:lang w:val="en-US"/>
        </w:rPr>
        <w:t>мови</w:t>
      </w:r>
      <w:r w:rsidRPr="00922380">
        <w:rPr>
          <w:lang w:val="en-US"/>
        </w:rPr>
        <w:t></w:t>
      </w:r>
    </w:p>
    <w:p w:rsidR="00922380" w:rsidRPr="00922380" w:rsidRDefault="00922380" w:rsidP="00922380">
      <w:pPr>
        <w:rPr>
          <w:lang w:val="en-US"/>
        </w:rPr>
      </w:pPr>
      <w:r w:rsidRPr="00922380">
        <w:rPr>
          <w:lang w:val="en-US"/>
        </w:rPr>
        <w:t></w:t>
      </w:r>
      <w:r w:rsidRPr="00922380">
        <w:rPr>
          <w:lang w:val="en-US"/>
        </w:rPr>
        <w:t></w:t>
      </w:r>
      <w:r w:rsidRPr="00922380">
        <w:rPr>
          <w:lang w:val="en-US"/>
        </w:rPr>
        <w:t></w:t>
      </w:r>
      <w:r w:rsidRPr="00922380">
        <w:rPr>
          <w:rFonts w:hint="eastAsia"/>
          <w:lang w:val="en-US"/>
        </w:rPr>
        <w:t>Синтаксичні</w:t>
      </w:r>
      <w:r w:rsidRPr="00922380">
        <w:rPr>
          <w:lang w:val="en-US"/>
        </w:rPr>
        <w:t></w:t>
      </w:r>
      <w:r w:rsidRPr="00922380">
        <w:rPr>
          <w:rFonts w:hint="eastAsia"/>
          <w:lang w:val="en-US"/>
        </w:rPr>
        <w:t>засоби</w:t>
      </w:r>
      <w:r w:rsidRPr="00922380">
        <w:rPr>
          <w:lang w:val="en-US"/>
        </w:rPr>
        <w:t></w:t>
      </w:r>
      <w:r w:rsidRPr="00922380">
        <w:rPr>
          <w:rFonts w:hint="eastAsia"/>
          <w:lang w:val="en-US"/>
        </w:rPr>
        <w:t>вербалізації</w:t>
      </w:r>
      <w:r w:rsidRPr="00922380">
        <w:rPr>
          <w:lang w:val="en-US"/>
        </w:rPr>
        <w:t></w:t>
      </w:r>
      <w:r w:rsidRPr="00922380">
        <w:rPr>
          <w:rFonts w:hint="eastAsia"/>
          <w:lang w:val="en-US"/>
        </w:rPr>
        <w:t>комічного</w:t>
      </w:r>
      <w:r w:rsidRPr="00922380">
        <w:rPr>
          <w:lang w:val="en-US"/>
        </w:rPr>
        <w:t></w:t>
      </w:r>
      <w:r w:rsidRPr="00922380">
        <w:rPr>
          <w:rFonts w:hint="eastAsia"/>
          <w:lang w:val="en-US"/>
        </w:rPr>
        <w:t>зафіксовано</w:t>
      </w:r>
      <w:r w:rsidRPr="00922380">
        <w:rPr>
          <w:lang w:val="en-US"/>
        </w:rPr>
        <w:t></w:t>
      </w:r>
      <w:r w:rsidRPr="00922380">
        <w:rPr>
          <w:rFonts w:hint="eastAsia"/>
          <w:lang w:val="en-US"/>
        </w:rPr>
        <w:t>у</w:t>
      </w:r>
      <w:r w:rsidRPr="00922380">
        <w:rPr>
          <w:lang w:val="en-US"/>
        </w:rPr>
        <w:t></w:t>
      </w:r>
      <w:r w:rsidRPr="00922380">
        <w:rPr>
          <w:rFonts w:hint="eastAsia"/>
          <w:lang w:val="en-US"/>
        </w:rPr>
        <w:t>структурних</w:t>
      </w:r>
    </w:p>
    <w:p w:rsidR="00922380" w:rsidRPr="00922380" w:rsidRDefault="00922380" w:rsidP="00922380">
      <w:pPr>
        <w:rPr>
          <w:lang w:val="en-US"/>
        </w:rPr>
      </w:pPr>
      <w:r w:rsidRPr="00922380">
        <w:rPr>
          <w:rFonts w:hint="eastAsia"/>
          <w:lang w:val="en-US"/>
        </w:rPr>
        <w:t>особливостях</w:t>
      </w:r>
      <w:r w:rsidRPr="00922380">
        <w:rPr>
          <w:lang w:val="en-US"/>
        </w:rPr>
        <w:t></w:t>
      </w:r>
      <w:r w:rsidRPr="00922380">
        <w:rPr>
          <w:lang w:val="en-US"/>
        </w:rPr>
        <w:t></w:t>
      </w:r>
      <w:r w:rsidRPr="00922380">
        <w:rPr>
          <w:rFonts w:hint="eastAsia"/>
          <w:lang w:val="en-US"/>
        </w:rPr>
        <w:t>вживання</w:t>
      </w:r>
      <w:r w:rsidRPr="00922380">
        <w:rPr>
          <w:lang w:val="en-US"/>
        </w:rPr>
        <w:t></w:t>
      </w:r>
      <w:r w:rsidRPr="00922380">
        <w:rPr>
          <w:rFonts w:hint="eastAsia"/>
          <w:lang w:val="en-US"/>
        </w:rPr>
        <w:t>незакінчених</w:t>
      </w:r>
      <w:r w:rsidRPr="00922380">
        <w:rPr>
          <w:lang w:val="en-US"/>
        </w:rPr>
        <w:t></w:t>
      </w:r>
      <w:r w:rsidRPr="00922380">
        <w:rPr>
          <w:rFonts w:hint="eastAsia"/>
          <w:lang w:val="en-US"/>
        </w:rPr>
        <w:t>речень</w:t>
      </w:r>
      <w:r w:rsidRPr="00922380">
        <w:rPr>
          <w:lang w:val="en-US"/>
        </w:rPr>
        <w:t></w:t>
      </w:r>
      <w:r w:rsidRPr="00922380">
        <w:rPr>
          <w:lang w:val="en-US"/>
        </w:rPr>
        <w:t></w:t>
      </w:r>
      <w:r w:rsidRPr="00922380">
        <w:rPr>
          <w:rFonts w:hint="eastAsia"/>
          <w:lang w:val="en-US"/>
        </w:rPr>
        <w:t>епаналепсису</w:t>
      </w:r>
      <w:r w:rsidRPr="00922380">
        <w:rPr>
          <w:lang w:val="en-US"/>
        </w:rPr>
        <w:t></w:t>
      </w:r>
      <w:r w:rsidRPr="00922380">
        <w:rPr>
          <w:lang w:val="en-US"/>
        </w:rPr>
        <w:t></w:t>
      </w:r>
      <w:r w:rsidRPr="00922380">
        <w:rPr>
          <w:rFonts w:hint="eastAsia"/>
          <w:lang w:val="en-US"/>
        </w:rPr>
        <w:t>складних</w:t>
      </w:r>
    </w:p>
    <w:p w:rsidR="00922380" w:rsidRPr="00922380" w:rsidRDefault="00922380" w:rsidP="00922380">
      <w:pPr>
        <w:rPr>
          <w:lang w:val="en-US"/>
        </w:rPr>
      </w:pPr>
      <w:r w:rsidRPr="00922380">
        <w:rPr>
          <w:rFonts w:hint="eastAsia"/>
          <w:lang w:val="en-US"/>
        </w:rPr>
        <w:t>поширених</w:t>
      </w:r>
      <w:r w:rsidRPr="00922380">
        <w:rPr>
          <w:lang w:val="en-US"/>
        </w:rPr>
        <w:t></w:t>
      </w:r>
      <w:r w:rsidRPr="00922380">
        <w:rPr>
          <w:rFonts w:hint="eastAsia"/>
          <w:lang w:val="en-US"/>
        </w:rPr>
        <w:t>речень</w:t>
      </w:r>
      <w:r w:rsidRPr="00922380">
        <w:rPr>
          <w:lang w:val="en-US"/>
        </w:rPr>
        <w:t></w:t>
      </w:r>
      <w:r w:rsidRPr="00922380">
        <w:rPr>
          <w:rFonts w:hint="eastAsia"/>
          <w:lang w:val="en-US"/>
        </w:rPr>
        <w:t>для</w:t>
      </w:r>
      <w:r w:rsidRPr="00922380">
        <w:rPr>
          <w:lang w:val="en-US"/>
        </w:rPr>
        <w:t></w:t>
      </w:r>
      <w:r w:rsidRPr="00922380">
        <w:rPr>
          <w:rFonts w:hint="eastAsia"/>
          <w:lang w:val="en-US"/>
        </w:rPr>
        <w:t>комічного</w:t>
      </w:r>
      <w:r w:rsidRPr="00922380">
        <w:rPr>
          <w:lang w:val="en-US"/>
        </w:rPr>
        <w:t></w:t>
      </w:r>
      <w:r w:rsidRPr="00922380">
        <w:rPr>
          <w:rFonts w:hint="eastAsia"/>
          <w:lang w:val="en-US"/>
        </w:rPr>
        <w:t>наслідування</w:t>
      </w:r>
      <w:r w:rsidRPr="00922380">
        <w:rPr>
          <w:lang w:val="en-US"/>
        </w:rPr>
        <w:t></w:t>
      </w:r>
      <w:r w:rsidRPr="00922380">
        <w:rPr>
          <w:rFonts w:hint="eastAsia"/>
          <w:lang w:val="en-US"/>
        </w:rPr>
        <w:t>офіційно</w:t>
      </w:r>
      <w:r w:rsidRPr="00922380">
        <w:rPr>
          <w:lang w:val="en-US"/>
        </w:rPr>
        <w:t></w:t>
      </w:r>
      <w:r w:rsidRPr="00922380">
        <w:rPr>
          <w:rFonts w:hint="eastAsia"/>
          <w:lang w:val="en-US"/>
        </w:rPr>
        <w:t>ділового</w:t>
      </w:r>
      <w:r w:rsidRPr="00922380">
        <w:rPr>
          <w:lang w:val="en-US"/>
        </w:rPr>
        <w:t></w:t>
      </w:r>
      <w:r w:rsidRPr="00922380">
        <w:rPr>
          <w:rFonts w:hint="eastAsia"/>
          <w:lang w:val="en-US"/>
        </w:rPr>
        <w:t>стилю</w:t>
      </w:r>
      <w:r w:rsidRPr="00922380">
        <w:rPr>
          <w:lang w:val="en-US"/>
        </w:rPr>
        <w:t></w:t>
      </w:r>
      <w:r w:rsidRPr="00922380">
        <w:rPr>
          <w:lang w:val="en-US"/>
        </w:rPr>
        <w:t></w:t>
      </w:r>
      <w:r w:rsidRPr="00922380">
        <w:rPr>
          <w:lang w:val="en-US"/>
        </w:rPr>
        <w:t></w:t>
      </w:r>
      <w:r w:rsidRPr="00922380">
        <w:rPr>
          <w:rFonts w:hint="eastAsia"/>
          <w:lang w:val="en-US"/>
        </w:rPr>
        <w:t>на</w:t>
      </w:r>
    </w:p>
    <w:p w:rsidR="00922380" w:rsidRPr="00922380" w:rsidRDefault="00922380" w:rsidP="00922380">
      <w:pPr>
        <w:rPr>
          <w:lang w:val="en-US"/>
        </w:rPr>
      </w:pPr>
      <w:r w:rsidRPr="00922380">
        <w:rPr>
          <w:lang w:val="en-US"/>
        </w:rPr>
        <w:t></w:t>
      </w:r>
      <w:r w:rsidRPr="00922380">
        <w:rPr>
          <w:lang w:val="en-US"/>
        </w:rPr>
        <w:t></w:t>
      </w:r>
      <w:r w:rsidRPr="00922380">
        <w:rPr>
          <w:lang w:val="en-US"/>
        </w:rPr>
        <w:t></w:t>
      </w:r>
    </w:p>
    <w:p w:rsidR="00922380" w:rsidRPr="00922380" w:rsidRDefault="00922380" w:rsidP="00922380">
      <w:pPr>
        <w:rPr>
          <w:lang w:val="en-US"/>
        </w:rPr>
      </w:pPr>
      <w:r w:rsidRPr="00922380">
        <w:rPr>
          <w:rFonts w:hint="eastAsia"/>
          <w:lang w:val="en-US"/>
        </w:rPr>
        <w:t>рівні</w:t>
      </w:r>
      <w:r w:rsidRPr="00922380">
        <w:rPr>
          <w:lang w:val="en-US"/>
        </w:rPr>
        <w:t></w:t>
      </w:r>
      <w:r w:rsidRPr="00922380">
        <w:rPr>
          <w:rFonts w:hint="eastAsia"/>
          <w:lang w:val="en-US"/>
        </w:rPr>
        <w:t>синтаксичної</w:t>
      </w:r>
      <w:r w:rsidRPr="00922380">
        <w:rPr>
          <w:lang w:val="en-US"/>
        </w:rPr>
        <w:t></w:t>
      </w:r>
      <w:r w:rsidRPr="00922380">
        <w:rPr>
          <w:rFonts w:hint="eastAsia"/>
          <w:lang w:val="en-US"/>
        </w:rPr>
        <w:t>стилістики</w:t>
      </w:r>
      <w:r w:rsidRPr="00922380">
        <w:rPr>
          <w:lang w:val="en-US"/>
        </w:rPr>
        <w:t></w:t>
      </w:r>
      <w:r w:rsidRPr="00922380">
        <w:rPr>
          <w:lang w:val="en-US"/>
        </w:rPr>
        <w:t></w:t>
      </w:r>
      <w:r w:rsidRPr="00922380">
        <w:rPr>
          <w:rFonts w:hint="eastAsia"/>
          <w:lang w:val="en-US"/>
        </w:rPr>
        <w:t>пейоративні</w:t>
      </w:r>
      <w:r w:rsidRPr="00922380">
        <w:rPr>
          <w:lang w:val="en-US"/>
        </w:rPr>
        <w:t></w:t>
      </w:r>
      <w:r w:rsidRPr="00922380">
        <w:rPr>
          <w:rFonts w:hint="eastAsia"/>
          <w:lang w:val="en-US"/>
        </w:rPr>
        <w:t>епітети</w:t>
      </w:r>
      <w:r w:rsidRPr="00922380">
        <w:rPr>
          <w:lang w:val="en-US"/>
        </w:rPr>
        <w:t></w:t>
      </w:r>
      <w:r w:rsidRPr="00922380">
        <w:rPr>
          <w:lang w:val="en-US"/>
        </w:rPr>
        <w:t></w:t>
      </w:r>
      <w:r w:rsidRPr="00922380">
        <w:rPr>
          <w:rFonts w:hint="eastAsia"/>
          <w:lang w:val="en-US"/>
        </w:rPr>
        <w:t>метонімія</w:t>
      </w:r>
      <w:r w:rsidRPr="00922380">
        <w:rPr>
          <w:lang w:val="en-US"/>
        </w:rPr>
        <w:t></w:t>
      </w:r>
      <w:r w:rsidRPr="00922380">
        <w:rPr>
          <w:lang w:val="en-US"/>
        </w:rPr>
        <w:t></w:t>
      </w:r>
      <w:r w:rsidRPr="00922380">
        <w:rPr>
          <w:rFonts w:hint="eastAsia"/>
          <w:lang w:val="en-US"/>
        </w:rPr>
        <w:t>прозопопея</w:t>
      </w:r>
      <w:r w:rsidRPr="00922380">
        <w:rPr>
          <w:lang w:val="en-US"/>
        </w:rPr>
        <w:t></w:t>
      </w:r>
    </w:p>
    <w:p w:rsidR="00922380" w:rsidRPr="00922380" w:rsidRDefault="00922380" w:rsidP="00922380">
      <w:pPr>
        <w:rPr>
          <w:lang w:val="en-US"/>
        </w:rPr>
      </w:pPr>
      <w:r w:rsidRPr="00922380">
        <w:rPr>
          <w:rFonts w:hint="eastAsia"/>
          <w:lang w:val="en-US"/>
        </w:rPr>
        <w:t>риторичні</w:t>
      </w:r>
      <w:r w:rsidRPr="00922380">
        <w:rPr>
          <w:lang w:val="en-US"/>
        </w:rPr>
        <w:t></w:t>
      </w:r>
      <w:r w:rsidRPr="00922380">
        <w:rPr>
          <w:rFonts w:hint="eastAsia"/>
          <w:lang w:val="en-US"/>
        </w:rPr>
        <w:t>запитання</w:t>
      </w:r>
      <w:r w:rsidRPr="00922380">
        <w:rPr>
          <w:lang w:val="en-US"/>
        </w:rPr>
        <w:t></w:t>
      </w:r>
      <w:r w:rsidRPr="00922380">
        <w:rPr>
          <w:lang w:val="en-US"/>
        </w:rPr>
        <w:t></w:t>
      </w:r>
      <w:r w:rsidRPr="00922380">
        <w:rPr>
          <w:rFonts w:hint="eastAsia"/>
          <w:lang w:val="en-US"/>
        </w:rPr>
        <w:t>риторичні</w:t>
      </w:r>
      <w:r w:rsidRPr="00922380">
        <w:rPr>
          <w:lang w:val="en-US"/>
        </w:rPr>
        <w:t></w:t>
      </w:r>
      <w:r w:rsidRPr="00922380">
        <w:rPr>
          <w:rFonts w:hint="eastAsia"/>
          <w:lang w:val="en-US"/>
        </w:rPr>
        <w:t>звертання</w:t>
      </w:r>
      <w:r w:rsidRPr="00922380">
        <w:rPr>
          <w:lang w:val="en-US"/>
        </w:rPr>
        <w:t></w:t>
      </w:r>
      <w:r w:rsidRPr="00922380">
        <w:rPr>
          <w:rFonts w:hint="eastAsia"/>
          <w:lang w:val="en-US"/>
        </w:rPr>
        <w:t>та</w:t>
      </w:r>
      <w:r w:rsidRPr="00922380">
        <w:rPr>
          <w:lang w:val="en-US"/>
        </w:rPr>
        <w:t></w:t>
      </w:r>
      <w:r w:rsidRPr="00922380">
        <w:rPr>
          <w:rFonts w:hint="eastAsia"/>
          <w:lang w:val="en-US"/>
        </w:rPr>
        <w:t>ампліфікація</w:t>
      </w:r>
      <w:r w:rsidRPr="00922380">
        <w:rPr>
          <w:lang w:val="en-US"/>
        </w:rPr>
        <w:t></w:t>
      </w:r>
      <w:r w:rsidRPr="00922380">
        <w:rPr>
          <w:lang w:val="en-US"/>
        </w:rPr>
        <w:t></w:t>
      </w:r>
      <w:r w:rsidRPr="00922380">
        <w:rPr>
          <w:lang w:val="en-US"/>
        </w:rPr>
        <w:t></w:t>
      </w:r>
      <w:r w:rsidRPr="00922380">
        <w:rPr>
          <w:rFonts w:hint="eastAsia"/>
          <w:lang w:val="en-US"/>
        </w:rPr>
        <w:t>в</w:t>
      </w:r>
      <w:r w:rsidRPr="00922380">
        <w:rPr>
          <w:lang w:val="en-US"/>
        </w:rPr>
        <w:t></w:t>
      </w:r>
      <w:r w:rsidRPr="00922380">
        <w:rPr>
          <w:rFonts w:hint="eastAsia"/>
          <w:lang w:val="en-US"/>
        </w:rPr>
        <w:t>особливостях</w:t>
      </w:r>
    </w:p>
    <w:p w:rsidR="00922380" w:rsidRPr="00922380" w:rsidRDefault="00922380" w:rsidP="00922380">
      <w:pPr>
        <w:rPr>
          <w:lang w:val="en-US"/>
        </w:rPr>
      </w:pPr>
      <w:r w:rsidRPr="00922380">
        <w:rPr>
          <w:rFonts w:hint="eastAsia"/>
          <w:lang w:val="en-US"/>
        </w:rPr>
        <w:t>композиції</w:t>
      </w:r>
      <w:r w:rsidRPr="00922380">
        <w:rPr>
          <w:lang w:val="en-US"/>
        </w:rPr>
        <w:t></w:t>
      </w:r>
      <w:r w:rsidRPr="00922380">
        <w:rPr>
          <w:lang w:val="en-US"/>
        </w:rPr>
        <w:t></w:t>
      </w:r>
      <w:r w:rsidRPr="00922380">
        <w:rPr>
          <w:rFonts w:hint="eastAsia"/>
          <w:lang w:val="en-US"/>
        </w:rPr>
        <w:t>позасценічні</w:t>
      </w:r>
      <w:r w:rsidRPr="00922380">
        <w:rPr>
          <w:lang w:val="en-US"/>
        </w:rPr>
        <w:t></w:t>
      </w:r>
      <w:r w:rsidRPr="00922380">
        <w:rPr>
          <w:rFonts w:hint="eastAsia"/>
          <w:lang w:val="en-US"/>
        </w:rPr>
        <w:t>вигуки</w:t>
      </w:r>
      <w:r w:rsidRPr="00922380">
        <w:rPr>
          <w:lang w:val="en-US"/>
        </w:rPr>
        <w:t></w:t>
      </w:r>
      <w:r w:rsidRPr="00922380">
        <w:rPr>
          <w:rFonts w:hint="eastAsia"/>
          <w:lang w:val="en-US"/>
        </w:rPr>
        <w:t>та</w:t>
      </w:r>
      <w:r w:rsidRPr="00922380">
        <w:rPr>
          <w:lang w:val="en-US"/>
        </w:rPr>
        <w:t></w:t>
      </w:r>
      <w:r w:rsidRPr="00922380">
        <w:rPr>
          <w:rFonts w:hint="eastAsia"/>
          <w:lang w:val="en-US"/>
        </w:rPr>
        <w:t>авторські</w:t>
      </w:r>
      <w:r w:rsidRPr="00922380">
        <w:rPr>
          <w:lang w:val="en-US"/>
        </w:rPr>
        <w:t></w:t>
      </w:r>
      <w:r w:rsidRPr="00922380">
        <w:rPr>
          <w:rFonts w:hint="eastAsia"/>
          <w:lang w:val="en-US"/>
        </w:rPr>
        <w:t>ремарки</w:t>
      </w:r>
      <w:r w:rsidRPr="00922380">
        <w:rPr>
          <w:lang w:val="en-US"/>
        </w:rPr>
        <w:t></w:t>
      </w:r>
      <w:r w:rsidRPr="00922380">
        <w:rPr>
          <w:lang w:val="en-US"/>
        </w:rPr>
        <w:t></w:t>
      </w:r>
    </w:p>
    <w:p w:rsidR="00922380" w:rsidRPr="00922380" w:rsidRDefault="00922380" w:rsidP="00922380">
      <w:pPr>
        <w:rPr>
          <w:lang w:val="en-US"/>
        </w:rPr>
      </w:pPr>
      <w:r w:rsidRPr="00922380">
        <w:rPr>
          <w:rFonts w:hint="eastAsia"/>
          <w:lang w:val="en-US"/>
        </w:rPr>
        <w:t>Описи</w:t>
      </w:r>
      <w:r w:rsidRPr="00922380">
        <w:rPr>
          <w:lang w:val="en-US"/>
        </w:rPr>
        <w:t></w:t>
      </w:r>
      <w:r w:rsidRPr="00922380">
        <w:rPr>
          <w:rFonts w:hint="eastAsia"/>
          <w:lang w:val="en-US"/>
        </w:rPr>
        <w:t>персонажів</w:t>
      </w:r>
      <w:r w:rsidRPr="00922380">
        <w:rPr>
          <w:lang w:val="en-US"/>
        </w:rPr>
        <w:t></w:t>
      </w:r>
      <w:r w:rsidRPr="00922380">
        <w:rPr>
          <w:rFonts w:hint="eastAsia"/>
          <w:lang w:val="en-US"/>
        </w:rPr>
        <w:t>розглядаються</w:t>
      </w:r>
      <w:r w:rsidRPr="00922380">
        <w:rPr>
          <w:lang w:val="en-US"/>
        </w:rPr>
        <w:t></w:t>
      </w:r>
      <w:r w:rsidRPr="00922380">
        <w:rPr>
          <w:rFonts w:hint="eastAsia"/>
          <w:lang w:val="en-US"/>
        </w:rPr>
        <w:t>нами</w:t>
      </w:r>
      <w:r w:rsidRPr="00922380">
        <w:rPr>
          <w:lang w:val="en-US"/>
        </w:rPr>
        <w:t></w:t>
      </w:r>
      <w:r w:rsidRPr="00922380">
        <w:rPr>
          <w:rFonts w:hint="eastAsia"/>
          <w:lang w:val="en-US"/>
        </w:rPr>
        <w:t>як</w:t>
      </w:r>
      <w:r w:rsidRPr="00922380">
        <w:rPr>
          <w:lang w:val="en-US"/>
        </w:rPr>
        <w:t></w:t>
      </w:r>
      <w:r w:rsidRPr="00922380">
        <w:rPr>
          <w:rFonts w:hint="eastAsia"/>
          <w:lang w:val="en-US"/>
        </w:rPr>
        <w:t>власне</w:t>
      </w:r>
      <w:r w:rsidRPr="00922380">
        <w:rPr>
          <w:lang w:val="en-US"/>
        </w:rPr>
        <w:t></w:t>
      </w:r>
      <w:r w:rsidRPr="00922380">
        <w:rPr>
          <w:rFonts w:hint="eastAsia"/>
          <w:lang w:val="en-US"/>
        </w:rPr>
        <w:t>комічний</w:t>
      </w:r>
      <w:r w:rsidRPr="00922380">
        <w:rPr>
          <w:lang w:val="en-US"/>
        </w:rPr>
        <w:t></w:t>
      </w:r>
      <w:r w:rsidRPr="00922380">
        <w:rPr>
          <w:rFonts w:hint="eastAsia"/>
          <w:lang w:val="en-US"/>
        </w:rPr>
        <w:t>текст</w:t>
      </w:r>
      <w:r w:rsidRPr="00922380">
        <w:rPr>
          <w:lang w:val="en-US"/>
        </w:rPr>
        <w:t></w:t>
      </w:r>
    </w:p>
    <w:p w:rsidR="00922380" w:rsidRPr="00922380" w:rsidRDefault="00922380" w:rsidP="00922380">
      <w:pPr>
        <w:rPr>
          <w:lang w:val="en-US"/>
        </w:rPr>
      </w:pPr>
      <w:r w:rsidRPr="00922380">
        <w:rPr>
          <w:rFonts w:hint="eastAsia"/>
          <w:lang w:val="en-US"/>
        </w:rPr>
        <w:t>Досягнення</w:t>
      </w:r>
      <w:r w:rsidRPr="00922380">
        <w:rPr>
          <w:lang w:val="en-US"/>
        </w:rPr>
        <w:t></w:t>
      </w:r>
      <w:r w:rsidRPr="00922380">
        <w:rPr>
          <w:rFonts w:hint="eastAsia"/>
          <w:lang w:val="en-US"/>
        </w:rPr>
        <w:t>автором</w:t>
      </w:r>
      <w:r w:rsidRPr="00922380">
        <w:rPr>
          <w:lang w:val="en-US"/>
        </w:rPr>
        <w:t></w:t>
      </w:r>
      <w:r w:rsidRPr="00922380">
        <w:rPr>
          <w:rFonts w:hint="eastAsia"/>
          <w:lang w:val="en-US"/>
        </w:rPr>
        <w:t>комічного</w:t>
      </w:r>
      <w:r w:rsidRPr="00922380">
        <w:rPr>
          <w:lang w:val="en-US"/>
        </w:rPr>
        <w:t></w:t>
      </w:r>
      <w:r w:rsidRPr="00922380">
        <w:rPr>
          <w:rFonts w:hint="eastAsia"/>
          <w:lang w:val="en-US"/>
        </w:rPr>
        <w:t>ефекту</w:t>
      </w:r>
      <w:r w:rsidRPr="00922380">
        <w:rPr>
          <w:lang w:val="en-US"/>
        </w:rPr>
        <w:t></w:t>
      </w:r>
      <w:r w:rsidRPr="00922380">
        <w:rPr>
          <w:rFonts w:hint="eastAsia"/>
          <w:lang w:val="en-US"/>
        </w:rPr>
        <w:t>відбувається</w:t>
      </w:r>
      <w:r w:rsidRPr="00922380">
        <w:rPr>
          <w:lang w:val="en-US"/>
        </w:rPr>
        <w:t></w:t>
      </w:r>
      <w:r w:rsidRPr="00922380">
        <w:rPr>
          <w:rFonts w:hint="eastAsia"/>
          <w:lang w:val="en-US"/>
        </w:rPr>
        <w:t>через</w:t>
      </w:r>
      <w:r w:rsidRPr="00922380">
        <w:rPr>
          <w:lang w:val="en-US"/>
        </w:rPr>
        <w:t></w:t>
      </w:r>
      <w:r w:rsidRPr="00922380">
        <w:rPr>
          <w:rFonts w:hint="eastAsia"/>
          <w:lang w:val="en-US"/>
        </w:rPr>
        <w:t>акцентуацію</w:t>
      </w:r>
    </w:p>
    <w:p w:rsidR="00922380" w:rsidRPr="00922380" w:rsidRDefault="00922380" w:rsidP="00922380">
      <w:pPr>
        <w:rPr>
          <w:lang w:val="en-US"/>
        </w:rPr>
      </w:pPr>
      <w:r w:rsidRPr="00922380">
        <w:rPr>
          <w:rFonts w:hint="eastAsia"/>
          <w:lang w:val="en-US"/>
        </w:rPr>
        <w:t>фізіологічних</w:t>
      </w:r>
      <w:r w:rsidRPr="00922380">
        <w:rPr>
          <w:lang w:val="en-US"/>
        </w:rPr>
        <w:t></w:t>
      </w:r>
      <w:r w:rsidRPr="00922380">
        <w:rPr>
          <w:rFonts w:hint="eastAsia"/>
          <w:lang w:val="en-US"/>
        </w:rPr>
        <w:t>чи</w:t>
      </w:r>
      <w:r w:rsidRPr="00922380">
        <w:rPr>
          <w:lang w:val="en-US"/>
        </w:rPr>
        <w:t></w:t>
      </w:r>
      <w:r w:rsidRPr="00922380">
        <w:rPr>
          <w:rFonts w:hint="eastAsia"/>
          <w:lang w:val="en-US"/>
        </w:rPr>
        <w:t>поведінкових</w:t>
      </w:r>
      <w:r w:rsidRPr="00922380">
        <w:rPr>
          <w:lang w:val="en-US"/>
        </w:rPr>
        <w:t></w:t>
      </w:r>
      <w:r w:rsidRPr="00922380">
        <w:rPr>
          <w:rFonts w:hint="eastAsia"/>
          <w:lang w:val="en-US"/>
        </w:rPr>
        <w:t>вад</w:t>
      </w:r>
      <w:r w:rsidRPr="00922380">
        <w:rPr>
          <w:lang w:val="en-US"/>
        </w:rPr>
        <w:t></w:t>
      </w:r>
      <w:r w:rsidRPr="00922380">
        <w:rPr>
          <w:rFonts w:hint="eastAsia"/>
          <w:lang w:val="en-US"/>
        </w:rPr>
        <w:t>персонажів</w:t>
      </w:r>
      <w:r w:rsidRPr="00922380">
        <w:rPr>
          <w:lang w:val="en-US"/>
        </w:rPr>
        <w:t></w:t>
      </w:r>
    </w:p>
    <w:p w:rsidR="00922380" w:rsidRPr="00922380" w:rsidRDefault="00922380" w:rsidP="00922380">
      <w:pPr>
        <w:rPr>
          <w:lang w:val="en-US"/>
        </w:rPr>
      </w:pPr>
      <w:r w:rsidRPr="00922380">
        <w:rPr>
          <w:lang w:val="en-US"/>
        </w:rPr>
        <w:t></w:t>
      </w:r>
      <w:r w:rsidRPr="00922380">
        <w:rPr>
          <w:lang w:val="en-US"/>
        </w:rPr>
        <w:t></w:t>
      </w:r>
      <w:r w:rsidRPr="00922380">
        <w:rPr>
          <w:lang w:val="en-US"/>
        </w:rPr>
        <w:t></w:t>
      </w:r>
      <w:r w:rsidRPr="00922380">
        <w:rPr>
          <w:rFonts w:hint="eastAsia"/>
          <w:lang w:val="en-US"/>
        </w:rPr>
        <w:t>Значно</w:t>
      </w:r>
      <w:r w:rsidRPr="00922380">
        <w:rPr>
          <w:lang w:val="en-US"/>
        </w:rPr>
        <w:t></w:t>
      </w:r>
      <w:r w:rsidRPr="00922380">
        <w:rPr>
          <w:rFonts w:hint="eastAsia"/>
          <w:lang w:val="en-US"/>
        </w:rPr>
        <w:t>меншою</w:t>
      </w:r>
      <w:r w:rsidRPr="00922380">
        <w:rPr>
          <w:lang w:val="en-US"/>
        </w:rPr>
        <w:t></w:t>
      </w:r>
      <w:r w:rsidRPr="00922380">
        <w:rPr>
          <w:rFonts w:hint="eastAsia"/>
          <w:lang w:val="en-US"/>
        </w:rPr>
        <w:t>мірою</w:t>
      </w:r>
      <w:r w:rsidRPr="00922380">
        <w:rPr>
          <w:lang w:val="en-US"/>
        </w:rPr>
        <w:t></w:t>
      </w:r>
      <w:r w:rsidRPr="00922380">
        <w:rPr>
          <w:rFonts w:hint="eastAsia"/>
          <w:lang w:val="en-US"/>
        </w:rPr>
        <w:t>Л</w:t>
      </w:r>
      <w:r w:rsidRPr="00922380">
        <w:rPr>
          <w:lang w:val="en-US"/>
        </w:rPr>
        <w:t></w:t>
      </w:r>
      <w:r w:rsidRPr="00922380">
        <w:rPr>
          <w:lang w:val="en-US"/>
        </w:rPr>
        <w:t></w:t>
      </w:r>
      <w:r w:rsidRPr="00922380">
        <w:rPr>
          <w:rFonts w:hint="eastAsia"/>
          <w:lang w:val="en-US"/>
        </w:rPr>
        <w:t>Піранделло</w:t>
      </w:r>
      <w:r w:rsidRPr="00922380">
        <w:rPr>
          <w:lang w:val="en-US"/>
        </w:rPr>
        <w:t></w:t>
      </w:r>
      <w:r w:rsidRPr="00922380">
        <w:rPr>
          <w:rFonts w:hint="eastAsia"/>
          <w:lang w:val="en-US"/>
        </w:rPr>
        <w:t>застосовує</w:t>
      </w:r>
      <w:r w:rsidRPr="00922380">
        <w:rPr>
          <w:lang w:val="en-US"/>
        </w:rPr>
        <w:t></w:t>
      </w:r>
      <w:r w:rsidRPr="00922380">
        <w:rPr>
          <w:rFonts w:hint="eastAsia"/>
          <w:lang w:val="en-US"/>
        </w:rPr>
        <w:t>засоби</w:t>
      </w:r>
      <w:r w:rsidRPr="00922380">
        <w:rPr>
          <w:lang w:val="en-US"/>
        </w:rPr>
        <w:t></w:t>
      </w:r>
      <w:r w:rsidRPr="00922380">
        <w:rPr>
          <w:rFonts w:hint="eastAsia"/>
          <w:lang w:val="en-US"/>
        </w:rPr>
        <w:t>вербалізації</w:t>
      </w:r>
    </w:p>
    <w:p w:rsidR="00922380" w:rsidRPr="00922380" w:rsidRDefault="00922380" w:rsidP="00922380">
      <w:pPr>
        <w:rPr>
          <w:lang w:val="en-US"/>
        </w:rPr>
      </w:pPr>
      <w:r w:rsidRPr="00922380">
        <w:rPr>
          <w:rFonts w:hint="eastAsia"/>
          <w:lang w:val="en-US"/>
        </w:rPr>
        <w:t>комічного</w:t>
      </w:r>
      <w:r w:rsidRPr="00922380">
        <w:rPr>
          <w:lang w:val="en-US"/>
        </w:rPr>
        <w:t></w:t>
      </w:r>
      <w:r w:rsidRPr="00922380">
        <w:rPr>
          <w:rFonts w:hint="eastAsia"/>
          <w:lang w:val="en-US"/>
        </w:rPr>
        <w:t>на</w:t>
      </w:r>
      <w:r w:rsidRPr="00922380">
        <w:rPr>
          <w:lang w:val="en-US"/>
        </w:rPr>
        <w:t></w:t>
      </w:r>
      <w:r w:rsidRPr="00922380">
        <w:rPr>
          <w:rFonts w:hint="eastAsia"/>
          <w:lang w:val="en-US"/>
        </w:rPr>
        <w:t>фонетичному</w:t>
      </w:r>
      <w:r w:rsidRPr="00922380">
        <w:rPr>
          <w:lang w:val="en-US"/>
        </w:rPr>
        <w:t></w:t>
      </w:r>
      <w:r w:rsidRPr="00922380">
        <w:rPr>
          <w:lang w:val="en-US"/>
        </w:rPr>
        <w:t></w:t>
      </w:r>
      <w:r w:rsidRPr="00922380">
        <w:rPr>
          <w:rFonts w:hint="eastAsia"/>
          <w:lang w:val="en-US"/>
        </w:rPr>
        <w:t>звуконаслідування</w:t>
      </w:r>
      <w:r w:rsidRPr="00922380">
        <w:rPr>
          <w:lang w:val="en-US"/>
        </w:rPr>
        <w:t></w:t>
      </w:r>
      <w:r w:rsidRPr="00922380">
        <w:rPr>
          <w:lang w:val="en-US"/>
        </w:rPr>
        <w:t></w:t>
      </w:r>
      <w:r w:rsidRPr="00922380">
        <w:rPr>
          <w:rFonts w:hint="eastAsia"/>
          <w:lang w:val="en-US"/>
        </w:rPr>
        <w:t>некоректне</w:t>
      </w:r>
      <w:r w:rsidRPr="00922380">
        <w:rPr>
          <w:lang w:val="en-US"/>
        </w:rPr>
        <w:t></w:t>
      </w:r>
      <w:r w:rsidRPr="00922380">
        <w:rPr>
          <w:rFonts w:hint="eastAsia"/>
          <w:lang w:val="en-US"/>
        </w:rPr>
        <w:t>відтворення</w:t>
      </w:r>
    </w:p>
    <w:p w:rsidR="00922380" w:rsidRPr="00922380" w:rsidRDefault="00922380" w:rsidP="00922380">
      <w:pPr>
        <w:rPr>
          <w:lang w:val="en-US"/>
        </w:rPr>
      </w:pPr>
      <w:r w:rsidRPr="00922380">
        <w:rPr>
          <w:rFonts w:hint="eastAsia"/>
          <w:lang w:val="en-US"/>
        </w:rPr>
        <w:t>іноземцем</w:t>
      </w:r>
      <w:r w:rsidRPr="00922380">
        <w:rPr>
          <w:lang w:val="en-US"/>
        </w:rPr>
        <w:t></w:t>
      </w:r>
      <w:r w:rsidRPr="00922380">
        <w:rPr>
          <w:rFonts w:hint="eastAsia"/>
          <w:lang w:val="en-US"/>
        </w:rPr>
        <w:t>фонетики</w:t>
      </w:r>
      <w:r w:rsidRPr="00922380">
        <w:rPr>
          <w:lang w:val="en-US"/>
        </w:rPr>
        <w:t></w:t>
      </w:r>
      <w:r w:rsidRPr="00922380">
        <w:rPr>
          <w:rFonts w:hint="eastAsia"/>
          <w:lang w:val="en-US"/>
        </w:rPr>
        <w:t>італійських</w:t>
      </w:r>
      <w:r w:rsidRPr="00922380">
        <w:rPr>
          <w:lang w:val="en-US"/>
        </w:rPr>
        <w:t></w:t>
      </w:r>
      <w:r w:rsidRPr="00922380">
        <w:rPr>
          <w:rFonts w:hint="eastAsia"/>
          <w:lang w:val="en-US"/>
        </w:rPr>
        <w:t>слів</w:t>
      </w:r>
      <w:r w:rsidRPr="00922380">
        <w:rPr>
          <w:lang w:val="en-US"/>
        </w:rPr>
        <w:t></w:t>
      </w:r>
      <w:r w:rsidRPr="00922380">
        <w:rPr>
          <w:lang w:val="en-US"/>
        </w:rPr>
        <w:t></w:t>
      </w:r>
      <w:r w:rsidRPr="00922380">
        <w:rPr>
          <w:rFonts w:hint="eastAsia"/>
          <w:lang w:val="en-US"/>
        </w:rPr>
        <w:t>макаронічне</w:t>
      </w:r>
      <w:r w:rsidRPr="00922380">
        <w:rPr>
          <w:lang w:val="en-US"/>
        </w:rPr>
        <w:t></w:t>
      </w:r>
      <w:r w:rsidRPr="00922380">
        <w:rPr>
          <w:rFonts w:hint="eastAsia"/>
          <w:lang w:val="en-US"/>
        </w:rPr>
        <w:t>поєднання</w:t>
      </w:r>
      <w:r w:rsidRPr="00922380">
        <w:rPr>
          <w:lang w:val="en-US"/>
        </w:rPr>
        <w:t></w:t>
      </w:r>
      <w:r w:rsidRPr="00922380">
        <w:rPr>
          <w:rFonts w:hint="eastAsia"/>
          <w:lang w:val="en-US"/>
        </w:rPr>
        <w:t>фонетичних</w:t>
      </w:r>
    </w:p>
    <w:p w:rsidR="00922380" w:rsidRPr="00922380" w:rsidRDefault="00922380" w:rsidP="00922380">
      <w:pPr>
        <w:rPr>
          <w:lang w:val="en-US"/>
        </w:rPr>
      </w:pPr>
      <w:r w:rsidRPr="00922380">
        <w:rPr>
          <w:rFonts w:hint="eastAsia"/>
          <w:lang w:val="en-US"/>
        </w:rPr>
        <w:t>особливостей</w:t>
      </w:r>
      <w:r w:rsidRPr="00922380">
        <w:rPr>
          <w:lang w:val="en-US"/>
        </w:rPr>
        <w:t></w:t>
      </w:r>
      <w:r w:rsidRPr="00922380">
        <w:rPr>
          <w:rFonts w:hint="eastAsia"/>
          <w:lang w:val="en-US"/>
        </w:rPr>
        <w:t>різних</w:t>
      </w:r>
      <w:r w:rsidRPr="00922380">
        <w:rPr>
          <w:lang w:val="en-US"/>
        </w:rPr>
        <w:t></w:t>
      </w:r>
      <w:r w:rsidRPr="00922380">
        <w:rPr>
          <w:rFonts w:hint="eastAsia"/>
          <w:lang w:val="en-US"/>
        </w:rPr>
        <w:t>мов</w:t>
      </w:r>
      <w:r w:rsidRPr="00922380">
        <w:rPr>
          <w:lang w:val="en-US"/>
        </w:rPr>
        <w:t></w:t>
      </w:r>
      <w:r w:rsidRPr="00922380">
        <w:rPr>
          <w:lang w:val="en-US"/>
        </w:rPr>
        <w:t></w:t>
      </w:r>
      <w:r w:rsidRPr="00922380">
        <w:rPr>
          <w:rFonts w:hint="eastAsia"/>
          <w:lang w:val="en-US"/>
        </w:rPr>
        <w:t>та</w:t>
      </w:r>
      <w:r w:rsidRPr="00922380">
        <w:rPr>
          <w:lang w:val="en-US"/>
        </w:rPr>
        <w:t></w:t>
      </w:r>
      <w:r w:rsidRPr="00922380">
        <w:rPr>
          <w:rFonts w:hint="eastAsia"/>
          <w:lang w:val="en-US"/>
        </w:rPr>
        <w:t>морфологічному</w:t>
      </w:r>
      <w:r w:rsidRPr="00922380">
        <w:rPr>
          <w:lang w:val="en-US"/>
        </w:rPr>
        <w:t></w:t>
      </w:r>
      <w:r w:rsidRPr="00922380">
        <w:rPr>
          <w:rFonts w:hint="eastAsia"/>
          <w:lang w:val="en-US"/>
        </w:rPr>
        <w:t>рівнях</w:t>
      </w:r>
      <w:r w:rsidRPr="00922380">
        <w:rPr>
          <w:lang w:val="en-US"/>
        </w:rPr>
        <w:t></w:t>
      </w:r>
      <w:r w:rsidRPr="00922380">
        <w:rPr>
          <w:lang w:val="en-US"/>
        </w:rPr>
        <w:t></w:t>
      </w:r>
      <w:r w:rsidRPr="00922380">
        <w:rPr>
          <w:rFonts w:hint="eastAsia"/>
          <w:lang w:val="en-US"/>
        </w:rPr>
        <w:t>некоректне</w:t>
      </w:r>
      <w:r w:rsidRPr="00922380">
        <w:rPr>
          <w:lang w:val="en-US"/>
        </w:rPr>
        <w:t></w:t>
      </w:r>
      <w:r w:rsidRPr="00922380">
        <w:rPr>
          <w:rFonts w:hint="eastAsia"/>
          <w:lang w:val="en-US"/>
        </w:rPr>
        <w:t>використання</w:t>
      </w:r>
    </w:p>
    <w:p w:rsidR="00922380" w:rsidRPr="00922380" w:rsidRDefault="00922380" w:rsidP="00922380">
      <w:pPr>
        <w:rPr>
          <w:lang w:val="en-US"/>
        </w:rPr>
      </w:pPr>
      <w:r w:rsidRPr="00922380">
        <w:rPr>
          <w:rFonts w:hint="eastAsia"/>
          <w:lang w:val="en-US"/>
        </w:rPr>
        <w:t>дієслівних</w:t>
      </w:r>
      <w:r w:rsidRPr="00922380">
        <w:rPr>
          <w:lang w:val="en-US"/>
        </w:rPr>
        <w:t></w:t>
      </w:r>
      <w:r w:rsidRPr="00922380">
        <w:rPr>
          <w:rFonts w:hint="eastAsia"/>
          <w:lang w:val="en-US"/>
        </w:rPr>
        <w:t>форм</w:t>
      </w:r>
      <w:r w:rsidRPr="00922380">
        <w:rPr>
          <w:lang w:val="en-US"/>
        </w:rPr>
        <w:t></w:t>
      </w:r>
      <w:r w:rsidRPr="00922380">
        <w:rPr>
          <w:rFonts w:hint="eastAsia"/>
          <w:lang w:val="en-US"/>
        </w:rPr>
        <w:t>та</w:t>
      </w:r>
      <w:r w:rsidRPr="00922380">
        <w:rPr>
          <w:lang w:val="en-US"/>
        </w:rPr>
        <w:t></w:t>
      </w:r>
      <w:r w:rsidRPr="00922380">
        <w:rPr>
          <w:rFonts w:hint="eastAsia"/>
          <w:lang w:val="en-US"/>
        </w:rPr>
        <w:t>вживання</w:t>
      </w:r>
      <w:r w:rsidRPr="00922380">
        <w:rPr>
          <w:lang w:val="en-US"/>
        </w:rPr>
        <w:t></w:t>
      </w:r>
      <w:r w:rsidRPr="00922380">
        <w:rPr>
          <w:rFonts w:hint="eastAsia"/>
          <w:lang w:val="en-US"/>
        </w:rPr>
        <w:t>суперлативних</w:t>
      </w:r>
      <w:r w:rsidRPr="00922380">
        <w:rPr>
          <w:lang w:val="en-US"/>
        </w:rPr>
        <w:t></w:t>
      </w:r>
      <w:r w:rsidRPr="00922380">
        <w:rPr>
          <w:rFonts w:hint="eastAsia"/>
          <w:lang w:val="en-US"/>
        </w:rPr>
        <w:t>і</w:t>
      </w:r>
      <w:r w:rsidRPr="00922380">
        <w:rPr>
          <w:lang w:val="en-US"/>
        </w:rPr>
        <w:t></w:t>
      </w:r>
      <w:r w:rsidRPr="00922380">
        <w:rPr>
          <w:rFonts w:hint="eastAsia"/>
          <w:lang w:val="en-US"/>
        </w:rPr>
        <w:t>компаративних</w:t>
      </w:r>
      <w:r w:rsidRPr="00922380">
        <w:rPr>
          <w:lang w:val="en-US"/>
        </w:rPr>
        <w:t></w:t>
      </w:r>
      <w:r w:rsidRPr="00922380">
        <w:rPr>
          <w:rFonts w:hint="eastAsia"/>
          <w:lang w:val="en-US"/>
        </w:rPr>
        <w:t>форм</w:t>
      </w:r>
      <w:r w:rsidRPr="00922380">
        <w:rPr>
          <w:lang w:val="en-US"/>
        </w:rPr>
        <w:t></w:t>
      </w:r>
      <w:r w:rsidRPr="00922380">
        <w:rPr>
          <w:lang w:val="en-US"/>
        </w:rPr>
        <w:t></w:t>
      </w:r>
      <w:r w:rsidRPr="00922380">
        <w:rPr>
          <w:rFonts w:hint="eastAsia"/>
          <w:lang w:val="en-US"/>
        </w:rPr>
        <w:t>у</w:t>
      </w:r>
    </w:p>
    <w:p w:rsidR="00922380" w:rsidRPr="00922380" w:rsidRDefault="00922380" w:rsidP="00922380">
      <w:pPr>
        <w:rPr>
          <w:lang w:val="en-US"/>
        </w:rPr>
      </w:pPr>
      <w:r w:rsidRPr="00922380">
        <w:rPr>
          <w:rFonts w:hint="eastAsia"/>
          <w:lang w:val="en-US"/>
        </w:rPr>
        <w:t>словотворі</w:t>
      </w:r>
      <w:r w:rsidRPr="00922380">
        <w:rPr>
          <w:lang w:val="en-US"/>
        </w:rPr>
        <w:t></w:t>
      </w:r>
      <w:r w:rsidRPr="00922380">
        <w:rPr>
          <w:rFonts w:hint="eastAsia"/>
          <w:lang w:val="en-US"/>
        </w:rPr>
        <w:t>–</w:t>
      </w:r>
      <w:r w:rsidRPr="00922380">
        <w:rPr>
          <w:lang w:val="en-US"/>
        </w:rPr>
        <w:t></w:t>
      </w:r>
      <w:r w:rsidRPr="00922380">
        <w:rPr>
          <w:rFonts w:hint="eastAsia"/>
          <w:lang w:val="en-US"/>
        </w:rPr>
        <w:t>афікси</w:t>
      </w:r>
      <w:r w:rsidRPr="00922380">
        <w:rPr>
          <w:lang w:val="en-US"/>
        </w:rPr>
        <w:t></w:t>
      </w:r>
      <w:r w:rsidRPr="00922380">
        <w:rPr>
          <w:lang w:val="en-US"/>
        </w:rPr>
        <w:t></w:t>
      </w:r>
      <w:r w:rsidRPr="00922380">
        <w:rPr>
          <w:rFonts w:hint="eastAsia"/>
          <w:lang w:val="en-US"/>
        </w:rPr>
        <w:t>притаманні</w:t>
      </w:r>
      <w:r w:rsidRPr="00922380">
        <w:rPr>
          <w:lang w:val="en-US"/>
        </w:rPr>
        <w:t></w:t>
      </w:r>
      <w:r w:rsidRPr="00922380">
        <w:rPr>
          <w:rFonts w:hint="eastAsia"/>
          <w:lang w:val="en-US"/>
        </w:rPr>
        <w:t>побутовому</w:t>
      </w:r>
      <w:r w:rsidRPr="00922380">
        <w:rPr>
          <w:lang w:val="en-US"/>
        </w:rPr>
        <w:t></w:t>
      </w:r>
      <w:r w:rsidRPr="00922380">
        <w:rPr>
          <w:rFonts w:hint="eastAsia"/>
          <w:lang w:val="en-US"/>
        </w:rPr>
        <w:t>мовленню</w:t>
      </w:r>
      <w:r w:rsidRPr="00922380">
        <w:rPr>
          <w:lang w:val="en-US"/>
        </w:rPr>
        <w:t></w:t>
      </w:r>
      <w:r w:rsidRPr="00922380">
        <w:rPr>
          <w:lang w:val="en-US"/>
        </w:rPr>
        <w:t></w:t>
      </w:r>
      <w:r w:rsidRPr="00922380">
        <w:rPr>
          <w:rFonts w:hint="eastAsia"/>
          <w:lang w:val="en-US"/>
        </w:rPr>
        <w:t>аугментативні</w:t>
      </w:r>
      <w:r w:rsidRPr="00922380">
        <w:rPr>
          <w:lang w:val="en-US"/>
        </w:rPr>
        <w:t></w:t>
      </w:r>
      <w:r w:rsidRPr="00922380">
        <w:rPr>
          <w:rFonts w:hint="eastAsia"/>
          <w:lang w:val="en-US"/>
        </w:rPr>
        <w:t>та</w:t>
      </w:r>
    </w:p>
    <w:p w:rsidR="00922380" w:rsidRPr="00922380" w:rsidRDefault="00922380" w:rsidP="00922380">
      <w:pPr>
        <w:rPr>
          <w:lang w:val="en-US"/>
        </w:rPr>
      </w:pPr>
      <w:r w:rsidRPr="00922380">
        <w:rPr>
          <w:rFonts w:hint="eastAsia"/>
          <w:lang w:val="en-US"/>
        </w:rPr>
        <w:t>демінутивні</w:t>
      </w:r>
      <w:r w:rsidRPr="00922380">
        <w:rPr>
          <w:lang w:val="en-US"/>
        </w:rPr>
        <w:t></w:t>
      </w:r>
      <w:r w:rsidRPr="00922380">
        <w:rPr>
          <w:rFonts w:hint="eastAsia"/>
          <w:lang w:val="en-US"/>
        </w:rPr>
        <w:t>суфікси</w:t>
      </w:r>
      <w:r w:rsidRPr="00922380">
        <w:rPr>
          <w:lang w:val="en-US"/>
        </w:rPr>
        <w:t></w:t>
      </w:r>
      <w:r w:rsidRPr="00922380">
        <w:rPr>
          <w:lang w:val="en-US"/>
        </w:rPr>
        <w:t></w:t>
      </w:r>
    </w:p>
    <w:p w:rsidR="00922380" w:rsidRPr="00922380" w:rsidRDefault="00922380" w:rsidP="00922380">
      <w:pPr>
        <w:rPr>
          <w:lang w:val="en-US"/>
        </w:rPr>
      </w:pPr>
      <w:r w:rsidRPr="00922380">
        <w:rPr>
          <w:lang w:val="en-US"/>
        </w:rPr>
        <w:t></w:t>
      </w:r>
      <w:r w:rsidRPr="00922380">
        <w:rPr>
          <w:lang w:val="en-US"/>
        </w:rPr>
        <w:t></w:t>
      </w:r>
      <w:r w:rsidRPr="00922380">
        <w:rPr>
          <w:lang w:val="en-US"/>
        </w:rPr>
        <w:t></w:t>
      </w:r>
      <w:r w:rsidRPr="00922380">
        <w:rPr>
          <w:rFonts w:hint="eastAsia"/>
          <w:lang w:val="en-US"/>
        </w:rPr>
        <w:t>Вербалізація</w:t>
      </w:r>
      <w:r w:rsidRPr="00922380">
        <w:rPr>
          <w:lang w:val="en-US"/>
        </w:rPr>
        <w:t></w:t>
      </w:r>
      <w:r w:rsidRPr="00922380">
        <w:rPr>
          <w:rFonts w:hint="eastAsia"/>
          <w:lang w:val="en-US"/>
        </w:rPr>
        <w:t>комічного</w:t>
      </w:r>
      <w:r w:rsidRPr="00922380">
        <w:rPr>
          <w:lang w:val="en-US"/>
        </w:rPr>
        <w:t></w:t>
      </w:r>
      <w:r w:rsidRPr="00922380">
        <w:rPr>
          <w:rFonts w:hint="eastAsia"/>
          <w:lang w:val="en-US"/>
        </w:rPr>
        <w:t>у</w:t>
      </w:r>
      <w:r w:rsidRPr="00922380">
        <w:rPr>
          <w:lang w:val="en-US"/>
        </w:rPr>
        <w:t></w:t>
      </w:r>
      <w:r w:rsidRPr="00922380">
        <w:rPr>
          <w:rFonts w:hint="eastAsia"/>
          <w:lang w:val="en-US"/>
        </w:rPr>
        <w:t>романах</w:t>
      </w:r>
      <w:r w:rsidRPr="00922380">
        <w:rPr>
          <w:lang w:val="en-US"/>
        </w:rPr>
        <w:t></w:t>
      </w:r>
      <w:r w:rsidRPr="00922380">
        <w:rPr>
          <w:rFonts w:hint="eastAsia"/>
          <w:lang w:val="en-US"/>
        </w:rPr>
        <w:t>Л</w:t>
      </w:r>
      <w:r w:rsidRPr="00922380">
        <w:rPr>
          <w:lang w:val="en-US"/>
        </w:rPr>
        <w:t></w:t>
      </w:r>
      <w:r w:rsidRPr="00922380">
        <w:rPr>
          <w:lang w:val="en-US"/>
        </w:rPr>
        <w:t></w:t>
      </w:r>
      <w:r w:rsidRPr="00922380">
        <w:rPr>
          <w:rFonts w:hint="eastAsia"/>
          <w:lang w:val="en-US"/>
        </w:rPr>
        <w:t>Піранделло</w:t>
      </w:r>
      <w:r w:rsidRPr="00922380">
        <w:rPr>
          <w:lang w:val="en-US"/>
        </w:rPr>
        <w:t></w:t>
      </w:r>
      <w:r w:rsidRPr="00922380">
        <w:rPr>
          <w:rFonts w:hint="eastAsia"/>
          <w:lang w:val="en-US"/>
        </w:rPr>
        <w:t>відбувається</w:t>
      </w:r>
      <w:r w:rsidRPr="00922380">
        <w:rPr>
          <w:lang w:val="en-US"/>
        </w:rPr>
        <w:t></w:t>
      </w:r>
      <w:r w:rsidRPr="00922380">
        <w:rPr>
          <w:rFonts w:hint="eastAsia"/>
          <w:lang w:val="en-US"/>
        </w:rPr>
        <w:t>у</w:t>
      </w:r>
    </w:p>
    <w:p w:rsidR="00922380" w:rsidRPr="00922380" w:rsidRDefault="00922380" w:rsidP="00922380">
      <w:pPr>
        <w:rPr>
          <w:lang w:val="en-US"/>
        </w:rPr>
      </w:pPr>
      <w:r w:rsidRPr="00922380">
        <w:rPr>
          <w:rFonts w:hint="eastAsia"/>
          <w:lang w:val="en-US"/>
        </w:rPr>
        <w:t>діатопному</w:t>
      </w:r>
      <w:r w:rsidRPr="00922380">
        <w:rPr>
          <w:lang w:val="en-US"/>
        </w:rPr>
        <w:t></w:t>
      </w:r>
      <w:r w:rsidRPr="00922380">
        <w:rPr>
          <w:rFonts w:hint="eastAsia"/>
          <w:lang w:val="en-US"/>
        </w:rPr>
        <w:t>аспекті</w:t>
      </w:r>
      <w:r w:rsidRPr="00922380">
        <w:rPr>
          <w:lang w:val="en-US"/>
        </w:rPr>
        <w:t></w:t>
      </w:r>
      <w:r w:rsidRPr="00922380">
        <w:rPr>
          <w:rFonts w:hint="eastAsia"/>
          <w:lang w:val="en-US"/>
        </w:rPr>
        <w:t>при</w:t>
      </w:r>
      <w:r w:rsidRPr="00922380">
        <w:rPr>
          <w:lang w:val="en-US"/>
        </w:rPr>
        <w:t></w:t>
      </w:r>
      <w:r w:rsidRPr="00922380">
        <w:rPr>
          <w:rFonts w:hint="eastAsia"/>
          <w:lang w:val="en-US"/>
        </w:rPr>
        <w:t>перенесенні</w:t>
      </w:r>
      <w:r w:rsidRPr="00922380">
        <w:rPr>
          <w:lang w:val="en-US"/>
        </w:rPr>
        <w:t></w:t>
      </w:r>
      <w:r w:rsidRPr="00922380">
        <w:rPr>
          <w:rFonts w:hint="eastAsia"/>
          <w:lang w:val="en-US"/>
        </w:rPr>
        <w:t>місця</w:t>
      </w:r>
      <w:r w:rsidRPr="00922380">
        <w:rPr>
          <w:lang w:val="en-US"/>
        </w:rPr>
        <w:t></w:t>
      </w:r>
      <w:r w:rsidRPr="00922380">
        <w:rPr>
          <w:rFonts w:hint="eastAsia"/>
          <w:lang w:val="en-US"/>
        </w:rPr>
        <w:t>дії</w:t>
      </w:r>
      <w:r w:rsidRPr="00922380">
        <w:rPr>
          <w:lang w:val="en-US"/>
        </w:rPr>
        <w:t></w:t>
      </w:r>
      <w:r w:rsidRPr="00922380">
        <w:rPr>
          <w:lang w:val="en-US"/>
        </w:rPr>
        <w:t></w:t>
      </w:r>
      <w:r w:rsidRPr="00922380">
        <w:rPr>
          <w:rFonts w:hint="eastAsia"/>
          <w:lang w:val="en-US"/>
        </w:rPr>
        <w:t>Найбільшою</w:t>
      </w:r>
      <w:r w:rsidRPr="00922380">
        <w:rPr>
          <w:lang w:val="en-US"/>
        </w:rPr>
        <w:t></w:t>
      </w:r>
      <w:r w:rsidRPr="00922380">
        <w:rPr>
          <w:rFonts w:hint="eastAsia"/>
          <w:lang w:val="en-US"/>
        </w:rPr>
        <w:t>мірою</w:t>
      </w:r>
      <w:r w:rsidRPr="00922380">
        <w:rPr>
          <w:lang w:val="en-US"/>
        </w:rPr>
        <w:t></w:t>
      </w:r>
      <w:r w:rsidRPr="00922380">
        <w:rPr>
          <w:rFonts w:hint="eastAsia"/>
          <w:lang w:val="en-US"/>
        </w:rPr>
        <w:t>комічне</w:t>
      </w:r>
    </w:p>
    <w:p w:rsidR="00922380" w:rsidRPr="00922380" w:rsidRDefault="00922380" w:rsidP="00922380">
      <w:pPr>
        <w:rPr>
          <w:lang w:val="en-US"/>
        </w:rPr>
      </w:pPr>
      <w:r w:rsidRPr="00922380">
        <w:rPr>
          <w:rFonts w:hint="eastAsia"/>
          <w:lang w:val="en-US"/>
        </w:rPr>
        <w:t>виявляється</w:t>
      </w:r>
      <w:r w:rsidRPr="00922380">
        <w:rPr>
          <w:lang w:val="en-US"/>
        </w:rPr>
        <w:t></w:t>
      </w:r>
      <w:r w:rsidRPr="00922380">
        <w:rPr>
          <w:rFonts w:hint="eastAsia"/>
          <w:lang w:val="en-US"/>
        </w:rPr>
        <w:t>через</w:t>
      </w:r>
      <w:r w:rsidRPr="00922380">
        <w:rPr>
          <w:lang w:val="en-US"/>
        </w:rPr>
        <w:t></w:t>
      </w:r>
      <w:r w:rsidRPr="00922380">
        <w:rPr>
          <w:rFonts w:hint="eastAsia"/>
          <w:lang w:val="en-US"/>
        </w:rPr>
        <w:t>використання</w:t>
      </w:r>
      <w:r w:rsidRPr="00922380">
        <w:rPr>
          <w:lang w:val="en-US"/>
        </w:rPr>
        <w:t></w:t>
      </w:r>
      <w:r w:rsidRPr="00922380">
        <w:rPr>
          <w:rFonts w:hint="eastAsia"/>
          <w:lang w:val="en-US"/>
        </w:rPr>
        <w:t>місцевими</w:t>
      </w:r>
      <w:r w:rsidRPr="00922380">
        <w:rPr>
          <w:lang w:val="en-US"/>
        </w:rPr>
        <w:t></w:t>
      </w:r>
      <w:r w:rsidRPr="00922380">
        <w:rPr>
          <w:rFonts w:hint="eastAsia"/>
          <w:lang w:val="en-US"/>
        </w:rPr>
        <w:t>мешканцями</w:t>
      </w:r>
      <w:r w:rsidRPr="00922380">
        <w:rPr>
          <w:lang w:val="en-US"/>
        </w:rPr>
        <w:t></w:t>
      </w:r>
      <w:r w:rsidRPr="00922380">
        <w:rPr>
          <w:rFonts w:hint="eastAsia"/>
          <w:lang w:val="en-US"/>
        </w:rPr>
        <w:t>чи</w:t>
      </w:r>
      <w:r w:rsidRPr="00922380">
        <w:rPr>
          <w:lang w:val="en-US"/>
        </w:rPr>
        <w:t></w:t>
      </w:r>
      <w:r w:rsidRPr="00922380">
        <w:rPr>
          <w:rFonts w:hint="eastAsia"/>
          <w:lang w:val="en-US"/>
        </w:rPr>
        <w:t>вихідцями</w:t>
      </w:r>
      <w:r w:rsidRPr="00922380">
        <w:rPr>
          <w:lang w:val="en-US"/>
        </w:rPr>
        <w:t></w:t>
      </w:r>
      <w:r w:rsidRPr="00922380">
        <w:rPr>
          <w:rFonts w:hint="eastAsia"/>
          <w:lang w:val="en-US"/>
        </w:rPr>
        <w:t>із</w:t>
      </w:r>
    </w:p>
    <w:p w:rsidR="00922380" w:rsidRPr="00922380" w:rsidRDefault="00922380" w:rsidP="00922380">
      <w:pPr>
        <w:rPr>
          <w:lang w:val="en-US"/>
        </w:rPr>
      </w:pPr>
      <w:r w:rsidRPr="00922380">
        <w:rPr>
          <w:rFonts w:hint="eastAsia"/>
          <w:lang w:val="en-US"/>
        </w:rPr>
        <w:t>провінційних</w:t>
      </w:r>
      <w:r w:rsidRPr="00922380">
        <w:rPr>
          <w:lang w:val="en-US"/>
        </w:rPr>
        <w:t></w:t>
      </w:r>
      <w:r w:rsidRPr="00922380">
        <w:rPr>
          <w:rFonts w:hint="eastAsia"/>
          <w:lang w:val="en-US"/>
        </w:rPr>
        <w:t>містечок</w:t>
      </w:r>
      <w:r w:rsidRPr="00922380">
        <w:rPr>
          <w:lang w:val="en-US"/>
        </w:rPr>
        <w:t></w:t>
      </w:r>
      <w:r w:rsidRPr="00922380">
        <w:rPr>
          <w:rFonts w:hint="eastAsia"/>
          <w:lang w:val="en-US"/>
        </w:rPr>
        <w:t>діалектів</w:t>
      </w:r>
      <w:r w:rsidRPr="00922380">
        <w:rPr>
          <w:lang w:val="en-US"/>
        </w:rPr>
        <w:t></w:t>
      </w:r>
      <w:r w:rsidRPr="00922380">
        <w:rPr>
          <w:lang w:val="en-US"/>
        </w:rPr>
        <w:t></w:t>
      </w:r>
      <w:r w:rsidRPr="00922380">
        <w:rPr>
          <w:rFonts w:hint="eastAsia"/>
          <w:lang w:val="en-US"/>
        </w:rPr>
        <w:t>У</w:t>
      </w:r>
      <w:r w:rsidRPr="00922380">
        <w:rPr>
          <w:lang w:val="en-US"/>
        </w:rPr>
        <w:t></w:t>
      </w:r>
      <w:r w:rsidRPr="00922380">
        <w:rPr>
          <w:rFonts w:hint="eastAsia"/>
          <w:lang w:val="en-US"/>
        </w:rPr>
        <w:t>діастратному</w:t>
      </w:r>
      <w:r w:rsidRPr="00922380">
        <w:rPr>
          <w:lang w:val="en-US"/>
        </w:rPr>
        <w:t></w:t>
      </w:r>
      <w:r w:rsidRPr="00922380">
        <w:rPr>
          <w:rFonts w:hint="eastAsia"/>
          <w:lang w:val="en-US"/>
        </w:rPr>
        <w:t>аспекті</w:t>
      </w:r>
      <w:r w:rsidRPr="00922380">
        <w:rPr>
          <w:lang w:val="en-US"/>
        </w:rPr>
        <w:t></w:t>
      </w:r>
      <w:r w:rsidRPr="00922380">
        <w:rPr>
          <w:rFonts w:hint="eastAsia"/>
          <w:lang w:val="en-US"/>
        </w:rPr>
        <w:t>комічне</w:t>
      </w:r>
      <w:r w:rsidRPr="00922380">
        <w:rPr>
          <w:lang w:val="en-US"/>
        </w:rPr>
        <w:t></w:t>
      </w:r>
      <w:r w:rsidRPr="00922380">
        <w:rPr>
          <w:rFonts w:hint="eastAsia"/>
          <w:lang w:val="en-US"/>
        </w:rPr>
        <w:t>реалізовано</w:t>
      </w:r>
      <w:r w:rsidRPr="00922380">
        <w:rPr>
          <w:lang w:val="en-US"/>
        </w:rPr>
        <w:t></w:t>
      </w:r>
      <w:r w:rsidRPr="00922380">
        <w:rPr>
          <w:rFonts w:hint="eastAsia"/>
          <w:lang w:val="en-US"/>
        </w:rPr>
        <w:t>у</w:t>
      </w:r>
    </w:p>
    <w:p w:rsidR="00922380" w:rsidRPr="00922380" w:rsidRDefault="00922380" w:rsidP="00922380">
      <w:pPr>
        <w:rPr>
          <w:lang w:val="en-US"/>
        </w:rPr>
      </w:pPr>
      <w:r w:rsidRPr="00922380">
        <w:rPr>
          <w:rFonts w:hint="eastAsia"/>
          <w:lang w:val="en-US"/>
        </w:rPr>
        <w:t>підкреслено</w:t>
      </w:r>
      <w:r w:rsidRPr="00922380">
        <w:rPr>
          <w:lang w:val="en-US"/>
        </w:rPr>
        <w:t></w:t>
      </w:r>
      <w:r w:rsidRPr="00922380">
        <w:rPr>
          <w:rFonts w:hint="eastAsia"/>
          <w:lang w:val="en-US"/>
        </w:rPr>
        <w:t>претензійній</w:t>
      </w:r>
      <w:r w:rsidRPr="00922380">
        <w:rPr>
          <w:lang w:val="en-US"/>
        </w:rPr>
        <w:t></w:t>
      </w:r>
      <w:r w:rsidRPr="00922380">
        <w:rPr>
          <w:rFonts w:hint="eastAsia"/>
          <w:lang w:val="en-US"/>
        </w:rPr>
        <w:t>мові</w:t>
      </w:r>
      <w:r w:rsidRPr="00922380">
        <w:rPr>
          <w:lang w:val="en-US"/>
        </w:rPr>
        <w:t></w:t>
      </w:r>
      <w:r w:rsidRPr="00922380">
        <w:rPr>
          <w:rFonts w:hint="eastAsia"/>
          <w:lang w:val="en-US"/>
        </w:rPr>
        <w:t>представників</w:t>
      </w:r>
      <w:r w:rsidRPr="00922380">
        <w:rPr>
          <w:lang w:val="en-US"/>
        </w:rPr>
        <w:t></w:t>
      </w:r>
      <w:r w:rsidRPr="00922380">
        <w:rPr>
          <w:rFonts w:hint="eastAsia"/>
          <w:lang w:val="en-US"/>
        </w:rPr>
        <w:t>вищого</w:t>
      </w:r>
      <w:r w:rsidRPr="00922380">
        <w:rPr>
          <w:lang w:val="en-US"/>
        </w:rPr>
        <w:t></w:t>
      </w:r>
      <w:r w:rsidRPr="00922380">
        <w:rPr>
          <w:rFonts w:hint="eastAsia"/>
          <w:lang w:val="en-US"/>
        </w:rPr>
        <w:t>прошарку</w:t>
      </w:r>
      <w:r w:rsidRPr="00922380">
        <w:rPr>
          <w:lang w:val="en-US"/>
        </w:rPr>
        <w:t></w:t>
      </w:r>
      <w:r w:rsidRPr="00922380">
        <w:rPr>
          <w:rFonts w:hint="eastAsia"/>
          <w:lang w:val="en-US"/>
        </w:rPr>
        <w:t>суспільства</w:t>
      </w:r>
      <w:r w:rsidRPr="00922380">
        <w:rPr>
          <w:lang w:val="en-US"/>
        </w:rPr>
        <w:t></w:t>
      </w:r>
      <w:r w:rsidRPr="00922380">
        <w:rPr>
          <w:lang w:val="en-US"/>
        </w:rPr>
        <w:t></w:t>
      </w:r>
      <w:r w:rsidRPr="00922380">
        <w:rPr>
          <w:rFonts w:hint="eastAsia"/>
          <w:lang w:val="en-US"/>
        </w:rPr>
        <w:t>а</w:t>
      </w:r>
    </w:p>
    <w:p w:rsidR="00922380" w:rsidRPr="00922380" w:rsidRDefault="00922380" w:rsidP="00922380">
      <w:pPr>
        <w:rPr>
          <w:lang w:val="en-US"/>
        </w:rPr>
      </w:pPr>
      <w:r w:rsidRPr="00922380">
        <w:rPr>
          <w:rFonts w:hint="eastAsia"/>
          <w:lang w:val="en-US"/>
        </w:rPr>
        <w:t>також</w:t>
      </w:r>
      <w:r w:rsidRPr="00922380">
        <w:rPr>
          <w:lang w:val="en-US"/>
        </w:rPr>
        <w:t></w:t>
      </w:r>
      <w:r w:rsidRPr="00922380">
        <w:rPr>
          <w:rFonts w:hint="eastAsia"/>
          <w:lang w:val="en-US"/>
        </w:rPr>
        <w:t>у</w:t>
      </w:r>
      <w:r w:rsidRPr="00922380">
        <w:rPr>
          <w:lang w:val="en-US"/>
        </w:rPr>
        <w:t></w:t>
      </w:r>
      <w:r w:rsidRPr="00922380">
        <w:rPr>
          <w:rFonts w:hint="eastAsia"/>
          <w:lang w:val="en-US"/>
        </w:rPr>
        <w:t>вульгаризованій</w:t>
      </w:r>
      <w:r w:rsidRPr="00922380">
        <w:rPr>
          <w:lang w:val="en-US"/>
        </w:rPr>
        <w:t></w:t>
      </w:r>
      <w:r w:rsidRPr="00922380">
        <w:rPr>
          <w:rFonts w:hint="eastAsia"/>
          <w:lang w:val="en-US"/>
        </w:rPr>
        <w:t>мові</w:t>
      </w:r>
      <w:r w:rsidRPr="00922380">
        <w:rPr>
          <w:lang w:val="en-US"/>
        </w:rPr>
        <w:t></w:t>
      </w:r>
      <w:r w:rsidRPr="00922380">
        <w:rPr>
          <w:rFonts w:hint="eastAsia"/>
          <w:lang w:val="en-US"/>
        </w:rPr>
        <w:t>робітників</w:t>
      </w:r>
      <w:r w:rsidRPr="00922380">
        <w:rPr>
          <w:lang w:val="en-US"/>
        </w:rPr>
        <w:t></w:t>
      </w:r>
    </w:p>
    <w:p w:rsidR="00922380" w:rsidRPr="00922380" w:rsidRDefault="00922380" w:rsidP="00922380">
      <w:pPr>
        <w:rPr>
          <w:lang w:val="en-US"/>
        </w:rPr>
      </w:pPr>
      <w:r w:rsidRPr="00922380">
        <w:rPr>
          <w:lang w:val="en-US"/>
        </w:rPr>
        <w:t></w:t>
      </w:r>
      <w:r w:rsidRPr="00922380">
        <w:rPr>
          <w:lang w:val="en-US"/>
        </w:rPr>
        <w:t></w:t>
      </w:r>
      <w:r w:rsidRPr="00922380">
        <w:rPr>
          <w:lang w:val="en-US"/>
        </w:rPr>
        <w:t></w:t>
      </w:r>
      <w:r w:rsidRPr="00922380">
        <w:rPr>
          <w:lang w:val="en-US"/>
        </w:rPr>
        <w:t></w:t>
      </w:r>
      <w:r w:rsidRPr="00922380">
        <w:rPr>
          <w:rFonts w:hint="eastAsia"/>
          <w:lang w:val="en-US"/>
        </w:rPr>
        <w:t>Об’єктом</w:t>
      </w:r>
      <w:r w:rsidRPr="00922380">
        <w:rPr>
          <w:lang w:val="en-US"/>
        </w:rPr>
        <w:t></w:t>
      </w:r>
      <w:r w:rsidRPr="00922380">
        <w:rPr>
          <w:rFonts w:hint="eastAsia"/>
          <w:lang w:val="en-US"/>
        </w:rPr>
        <w:t>висміювання</w:t>
      </w:r>
      <w:r w:rsidRPr="00922380">
        <w:rPr>
          <w:lang w:val="en-US"/>
        </w:rPr>
        <w:t></w:t>
      </w:r>
      <w:r w:rsidRPr="00922380">
        <w:rPr>
          <w:rFonts w:hint="eastAsia"/>
          <w:lang w:val="en-US"/>
        </w:rPr>
        <w:t>у</w:t>
      </w:r>
      <w:r w:rsidRPr="00922380">
        <w:rPr>
          <w:lang w:val="en-US"/>
        </w:rPr>
        <w:t></w:t>
      </w:r>
      <w:r w:rsidRPr="00922380">
        <w:rPr>
          <w:rFonts w:hint="eastAsia"/>
          <w:lang w:val="en-US"/>
        </w:rPr>
        <w:t>переважній</w:t>
      </w:r>
      <w:r w:rsidRPr="00922380">
        <w:rPr>
          <w:lang w:val="en-US"/>
        </w:rPr>
        <w:t></w:t>
      </w:r>
      <w:r w:rsidRPr="00922380">
        <w:rPr>
          <w:rFonts w:hint="eastAsia"/>
          <w:lang w:val="en-US"/>
        </w:rPr>
        <w:t>більшості</w:t>
      </w:r>
      <w:r w:rsidRPr="00922380">
        <w:rPr>
          <w:lang w:val="en-US"/>
        </w:rPr>
        <w:t></w:t>
      </w:r>
      <w:r w:rsidRPr="00922380">
        <w:rPr>
          <w:rFonts w:hint="eastAsia"/>
          <w:lang w:val="en-US"/>
        </w:rPr>
        <w:t>випадків</w:t>
      </w:r>
      <w:r w:rsidRPr="00922380">
        <w:rPr>
          <w:lang w:val="en-US"/>
        </w:rPr>
        <w:t></w:t>
      </w:r>
      <w:r w:rsidRPr="00922380">
        <w:rPr>
          <w:rFonts w:hint="eastAsia"/>
          <w:lang w:val="en-US"/>
        </w:rPr>
        <w:t>є</w:t>
      </w:r>
      <w:r w:rsidRPr="00922380">
        <w:rPr>
          <w:lang w:val="en-US"/>
        </w:rPr>
        <w:t></w:t>
      </w:r>
      <w:r w:rsidRPr="00922380">
        <w:rPr>
          <w:rFonts w:hint="eastAsia"/>
          <w:lang w:val="en-US"/>
        </w:rPr>
        <w:t>люди</w:t>
      </w:r>
    </w:p>
    <w:p w:rsidR="00922380" w:rsidRPr="00922380" w:rsidRDefault="00922380" w:rsidP="00922380">
      <w:pPr>
        <w:rPr>
          <w:lang w:val="en-US"/>
        </w:rPr>
      </w:pPr>
      <w:r w:rsidRPr="00922380">
        <w:rPr>
          <w:rFonts w:hint="eastAsia"/>
          <w:lang w:val="en-US"/>
        </w:rPr>
        <w:t>старшого</w:t>
      </w:r>
      <w:r w:rsidRPr="00922380">
        <w:rPr>
          <w:lang w:val="en-US"/>
        </w:rPr>
        <w:t></w:t>
      </w:r>
      <w:r w:rsidRPr="00922380">
        <w:rPr>
          <w:rFonts w:hint="eastAsia"/>
          <w:lang w:val="en-US"/>
        </w:rPr>
        <w:t>віку</w:t>
      </w:r>
      <w:r w:rsidRPr="00922380">
        <w:rPr>
          <w:lang w:val="en-US"/>
        </w:rPr>
        <w:t></w:t>
      </w:r>
      <w:r w:rsidRPr="00922380">
        <w:rPr>
          <w:lang w:val="en-US"/>
        </w:rPr>
        <w:t></w:t>
      </w:r>
      <w:r w:rsidRPr="00922380">
        <w:rPr>
          <w:rFonts w:hint="eastAsia"/>
          <w:lang w:val="en-US"/>
        </w:rPr>
        <w:t>при</w:t>
      </w:r>
      <w:r w:rsidRPr="00922380">
        <w:rPr>
          <w:lang w:val="en-US"/>
        </w:rPr>
        <w:t></w:t>
      </w:r>
      <w:r w:rsidRPr="00922380">
        <w:rPr>
          <w:rFonts w:hint="eastAsia"/>
          <w:lang w:val="en-US"/>
        </w:rPr>
        <w:t>зображенні</w:t>
      </w:r>
      <w:r w:rsidRPr="00922380">
        <w:rPr>
          <w:lang w:val="en-US"/>
        </w:rPr>
        <w:t></w:t>
      </w:r>
      <w:r w:rsidRPr="00922380">
        <w:rPr>
          <w:rFonts w:hint="eastAsia"/>
          <w:lang w:val="en-US"/>
        </w:rPr>
        <w:t>яких</w:t>
      </w:r>
      <w:r w:rsidRPr="00922380">
        <w:rPr>
          <w:lang w:val="en-US"/>
        </w:rPr>
        <w:t></w:t>
      </w:r>
      <w:r w:rsidRPr="00922380">
        <w:rPr>
          <w:rFonts w:hint="eastAsia"/>
          <w:lang w:val="en-US"/>
        </w:rPr>
        <w:t>комічний</w:t>
      </w:r>
      <w:r w:rsidRPr="00922380">
        <w:rPr>
          <w:lang w:val="en-US"/>
        </w:rPr>
        <w:t></w:t>
      </w:r>
      <w:r w:rsidRPr="00922380">
        <w:rPr>
          <w:rFonts w:hint="eastAsia"/>
          <w:lang w:val="en-US"/>
        </w:rPr>
        <w:t>ефект</w:t>
      </w:r>
      <w:r w:rsidRPr="00922380">
        <w:rPr>
          <w:lang w:val="en-US"/>
        </w:rPr>
        <w:t></w:t>
      </w:r>
      <w:r w:rsidRPr="00922380">
        <w:rPr>
          <w:rFonts w:hint="eastAsia"/>
          <w:lang w:val="en-US"/>
        </w:rPr>
        <w:t>підсилюється</w:t>
      </w:r>
      <w:r w:rsidRPr="00922380">
        <w:rPr>
          <w:lang w:val="en-US"/>
        </w:rPr>
        <w:t></w:t>
      </w:r>
      <w:r w:rsidRPr="00922380">
        <w:rPr>
          <w:rFonts w:hint="eastAsia"/>
          <w:lang w:val="en-US"/>
        </w:rPr>
        <w:t>акцентуацією</w:t>
      </w:r>
    </w:p>
    <w:p w:rsidR="00922380" w:rsidRPr="00922380" w:rsidRDefault="00922380" w:rsidP="00922380">
      <w:pPr>
        <w:rPr>
          <w:lang w:val="en-US"/>
        </w:rPr>
      </w:pPr>
      <w:r w:rsidRPr="00922380">
        <w:rPr>
          <w:rFonts w:hint="eastAsia"/>
          <w:lang w:val="en-US"/>
        </w:rPr>
        <w:t>на</w:t>
      </w:r>
      <w:r w:rsidRPr="00922380">
        <w:rPr>
          <w:lang w:val="en-US"/>
        </w:rPr>
        <w:t></w:t>
      </w:r>
      <w:r w:rsidRPr="00922380">
        <w:rPr>
          <w:rFonts w:hint="eastAsia"/>
          <w:lang w:val="en-US"/>
        </w:rPr>
        <w:t>їхньому</w:t>
      </w:r>
      <w:r w:rsidRPr="00922380">
        <w:rPr>
          <w:lang w:val="en-US"/>
        </w:rPr>
        <w:t></w:t>
      </w:r>
      <w:r w:rsidRPr="00922380">
        <w:rPr>
          <w:rFonts w:hint="eastAsia"/>
          <w:lang w:val="en-US"/>
        </w:rPr>
        <w:t>провінційному</w:t>
      </w:r>
      <w:r w:rsidRPr="00922380">
        <w:rPr>
          <w:lang w:val="en-US"/>
        </w:rPr>
        <w:t></w:t>
      </w:r>
      <w:r w:rsidRPr="00922380">
        <w:rPr>
          <w:rFonts w:hint="eastAsia"/>
          <w:lang w:val="en-US"/>
        </w:rPr>
        <w:t>походженні</w:t>
      </w:r>
      <w:r w:rsidRPr="00922380">
        <w:rPr>
          <w:lang w:val="en-US"/>
        </w:rPr>
        <w:t></w:t>
      </w:r>
      <w:r w:rsidRPr="00922380">
        <w:rPr>
          <w:lang w:val="en-US"/>
        </w:rPr>
        <w:t></w:t>
      </w:r>
      <w:r w:rsidRPr="00922380">
        <w:rPr>
          <w:rFonts w:hint="eastAsia"/>
          <w:lang w:val="en-US"/>
        </w:rPr>
        <w:t>мешканці</w:t>
      </w:r>
      <w:r w:rsidRPr="00922380">
        <w:rPr>
          <w:lang w:val="en-US"/>
        </w:rPr>
        <w:t></w:t>
      </w:r>
      <w:r w:rsidRPr="00922380">
        <w:rPr>
          <w:rFonts w:hint="eastAsia"/>
          <w:lang w:val="en-US"/>
        </w:rPr>
        <w:t>містечка</w:t>
      </w:r>
      <w:r w:rsidRPr="00922380">
        <w:rPr>
          <w:lang w:val="en-US"/>
        </w:rPr>
        <w:t></w:t>
      </w:r>
      <w:r w:rsidRPr="00922380">
        <w:rPr>
          <w:rFonts w:hint="eastAsia"/>
          <w:lang w:val="en-US"/>
        </w:rPr>
        <w:t>Аґрідженто</w:t>
      </w:r>
      <w:r w:rsidRPr="00922380">
        <w:rPr>
          <w:lang w:val="en-US"/>
        </w:rPr>
        <w:t></w:t>
      </w:r>
      <w:r w:rsidRPr="00922380">
        <w:rPr>
          <w:rFonts w:hint="eastAsia"/>
          <w:lang w:val="en-US"/>
        </w:rPr>
        <w:t>в</w:t>
      </w:r>
      <w:r w:rsidRPr="00922380">
        <w:rPr>
          <w:lang w:val="en-US"/>
        </w:rPr>
        <w:t></w:t>
      </w:r>
      <w:r w:rsidRPr="00922380">
        <w:rPr>
          <w:rFonts w:hint="eastAsia"/>
          <w:lang w:val="en-US"/>
        </w:rPr>
        <w:t>романі</w:t>
      </w:r>
    </w:p>
    <w:p w:rsidR="00922380" w:rsidRPr="00922380" w:rsidRDefault="00922380" w:rsidP="00922380">
      <w:pPr>
        <w:rPr>
          <w:lang w:val="en-US"/>
        </w:rPr>
      </w:pPr>
      <w:r w:rsidRPr="00922380">
        <w:rPr>
          <w:lang w:val="en-US"/>
        </w:rPr>
        <w:t></w:t>
      </w:r>
      <w:r w:rsidRPr="00922380">
        <w:rPr>
          <w:lang w:val="en-US"/>
        </w:rPr>
        <w:t></w:t>
      </w:r>
      <w:r w:rsidRPr="00922380">
        <w:rPr>
          <w:rFonts w:hint="eastAsia"/>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rFonts w:hint="eastAsia"/>
          <w:lang w:val="en-US"/>
        </w:rPr>
        <w:t>Маркантоніо</w:t>
      </w:r>
      <w:r w:rsidRPr="00922380">
        <w:rPr>
          <w:lang w:val="en-US"/>
        </w:rPr>
        <w:t></w:t>
      </w:r>
      <w:r w:rsidRPr="00922380">
        <w:rPr>
          <w:rFonts w:hint="eastAsia"/>
          <w:lang w:val="en-US"/>
        </w:rPr>
        <w:t>Раві</w:t>
      </w:r>
      <w:r w:rsidRPr="00922380">
        <w:rPr>
          <w:lang w:val="en-US"/>
        </w:rPr>
        <w:t></w:t>
      </w:r>
      <w:r w:rsidRPr="00922380">
        <w:rPr>
          <w:rFonts w:hint="eastAsia"/>
          <w:lang w:val="en-US"/>
        </w:rPr>
        <w:t>в</w:t>
      </w:r>
      <w:r w:rsidRPr="00922380">
        <w:rPr>
          <w:lang w:val="en-US"/>
        </w:rPr>
        <w:t></w:t>
      </w:r>
      <w:r w:rsidRPr="00922380">
        <w:rPr>
          <w:rFonts w:hint="eastAsia"/>
          <w:lang w:val="en-US"/>
        </w:rPr>
        <w:t>романі</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rFonts w:hint="eastAsia"/>
          <w:lang w:val="en-US"/>
        </w:rPr>
        <w:t>Сильвія</w:t>
      </w:r>
      <w:r w:rsidRPr="00922380">
        <w:rPr>
          <w:lang w:val="en-US"/>
        </w:rPr>
        <w:t></w:t>
      </w:r>
      <w:r w:rsidRPr="00922380">
        <w:rPr>
          <w:rFonts w:hint="eastAsia"/>
          <w:lang w:val="en-US"/>
        </w:rPr>
        <w:t>Рончелла</w:t>
      </w:r>
      <w:r w:rsidRPr="00922380">
        <w:rPr>
          <w:lang w:val="en-US"/>
        </w:rPr>
        <w:t></w:t>
      </w:r>
      <w:r w:rsidRPr="00922380">
        <w:rPr>
          <w:rFonts w:hint="eastAsia"/>
          <w:lang w:val="en-US"/>
        </w:rPr>
        <w:t>та</w:t>
      </w:r>
    </w:p>
    <w:p w:rsidR="00922380" w:rsidRPr="00922380" w:rsidRDefault="00922380" w:rsidP="00922380">
      <w:pPr>
        <w:rPr>
          <w:lang w:val="en-US"/>
        </w:rPr>
      </w:pPr>
      <w:r w:rsidRPr="00922380">
        <w:rPr>
          <w:rFonts w:hint="eastAsia"/>
          <w:lang w:val="en-US"/>
        </w:rPr>
        <w:t>Джустіно</w:t>
      </w:r>
      <w:r w:rsidRPr="00922380">
        <w:rPr>
          <w:lang w:val="en-US"/>
        </w:rPr>
        <w:t></w:t>
      </w:r>
      <w:r w:rsidRPr="00922380">
        <w:rPr>
          <w:rFonts w:hint="eastAsia"/>
          <w:lang w:val="en-US"/>
        </w:rPr>
        <w:t>Боджоло</w:t>
      </w:r>
      <w:r w:rsidRPr="00922380">
        <w:rPr>
          <w:lang w:val="en-US"/>
        </w:rPr>
        <w:t></w:t>
      </w:r>
      <w:r w:rsidRPr="00922380">
        <w:rPr>
          <w:rFonts w:hint="eastAsia"/>
          <w:lang w:val="en-US"/>
        </w:rPr>
        <w:t>у</w:t>
      </w:r>
      <w:r w:rsidRPr="00922380">
        <w:rPr>
          <w:lang w:val="en-US"/>
        </w:rPr>
        <w:t></w:t>
      </w:r>
      <w:r w:rsidRPr="00922380">
        <w:rPr>
          <w:rFonts w:hint="eastAsia"/>
          <w:lang w:val="en-US"/>
        </w:rPr>
        <w:t>романі</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rFonts w:hint="eastAsia"/>
          <w:lang w:val="en-US"/>
        </w:rPr>
        <w:t>Важливим</w:t>
      </w:r>
      <w:r w:rsidRPr="00922380">
        <w:rPr>
          <w:lang w:val="en-US"/>
        </w:rPr>
        <w:t></w:t>
      </w:r>
      <w:r w:rsidRPr="00922380">
        <w:rPr>
          <w:rFonts w:hint="eastAsia"/>
          <w:lang w:val="en-US"/>
        </w:rPr>
        <w:t>аспектом</w:t>
      </w:r>
      <w:r w:rsidRPr="00922380">
        <w:rPr>
          <w:lang w:val="en-US"/>
        </w:rPr>
        <w:t></w:t>
      </w:r>
      <w:r w:rsidRPr="00922380">
        <w:rPr>
          <w:rFonts w:hint="eastAsia"/>
          <w:lang w:val="en-US"/>
        </w:rPr>
        <w:t>комічного</w:t>
      </w:r>
      <w:r w:rsidRPr="00922380">
        <w:rPr>
          <w:lang w:val="en-US"/>
        </w:rPr>
        <w:t></w:t>
      </w:r>
      <w:r w:rsidRPr="00922380">
        <w:rPr>
          <w:rFonts w:hint="eastAsia"/>
          <w:lang w:val="en-US"/>
        </w:rPr>
        <w:t>в</w:t>
      </w:r>
    </w:p>
    <w:p w:rsidR="00922380" w:rsidRPr="00922380" w:rsidRDefault="00922380" w:rsidP="00922380">
      <w:pPr>
        <w:rPr>
          <w:lang w:val="en-US"/>
        </w:rPr>
      </w:pPr>
      <w:r w:rsidRPr="00922380">
        <w:rPr>
          <w:rFonts w:hint="eastAsia"/>
          <w:lang w:val="en-US"/>
        </w:rPr>
        <w:t>романах</w:t>
      </w:r>
      <w:r w:rsidRPr="00922380">
        <w:rPr>
          <w:lang w:val="en-US"/>
        </w:rPr>
        <w:t></w:t>
      </w:r>
      <w:r w:rsidRPr="00922380">
        <w:rPr>
          <w:rFonts w:hint="eastAsia"/>
          <w:lang w:val="en-US"/>
        </w:rPr>
        <w:t>письменника</w:t>
      </w:r>
      <w:r w:rsidRPr="00922380">
        <w:rPr>
          <w:lang w:val="en-US"/>
        </w:rPr>
        <w:t></w:t>
      </w:r>
      <w:r w:rsidRPr="00922380">
        <w:rPr>
          <w:rFonts w:hint="eastAsia"/>
          <w:lang w:val="en-US"/>
        </w:rPr>
        <w:t>є</w:t>
      </w:r>
      <w:r w:rsidRPr="00922380">
        <w:rPr>
          <w:lang w:val="en-US"/>
        </w:rPr>
        <w:t></w:t>
      </w:r>
      <w:r w:rsidRPr="00922380">
        <w:rPr>
          <w:rFonts w:hint="eastAsia"/>
          <w:lang w:val="en-US"/>
        </w:rPr>
        <w:t>гендерний</w:t>
      </w:r>
      <w:r w:rsidRPr="00922380">
        <w:rPr>
          <w:lang w:val="en-US"/>
        </w:rPr>
        <w:t></w:t>
      </w:r>
      <w:r w:rsidRPr="00922380">
        <w:rPr>
          <w:rFonts w:hint="eastAsia"/>
          <w:lang w:val="en-US"/>
        </w:rPr>
        <w:t>–</w:t>
      </w:r>
      <w:r w:rsidRPr="00922380">
        <w:rPr>
          <w:lang w:val="en-US"/>
        </w:rPr>
        <w:t></w:t>
      </w:r>
      <w:r w:rsidRPr="00922380">
        <w:rPr>
          <w:rFonts w:hint="eastAsia"/>
          <w:lang w:val="en-US"/>
        </w:rPr>
        <w:t>автор</w:t>
      </w:r>
      <w:r w:rsidRPr="00922380">
        <w:rPr>
          <w:lang w:val="en-US"/>
        </w:rPr>
        <w:t></w:t>
      </w:r>
      <w:r w:rsidRPr="00922380">
        <w:rPr>
          <w:rFonts w:hint="eastAsia"/>
          <w:lang w:val="en-US"/>
        </w:rPr>
        <w:t>висміює</w:t>
      </w:r>
      <w:r w:rsidRPr="00922380">
        <w:rPr>
          <w:lang w:val="en-US"/>
        </w:rPr>
        <w:t></w:t>
      </w:r>
      <w:r w:rsidRPr="00922380">
        <w:rPr>
          <w:rFonts w:hint="eastAsia"/>
          <w:lang w:val="en-US"/>
        </w:rPr>
        <w:t>фемінізм</w:t>
      </w:r>
      <w:r w:rsidRPr="00922380">
        <w:rPr>
          <w:lang w:val="en-US"/>
        </w:rPr>
        <w:t></w:t>
      </w:r>
      <w:r w:rsidRPr="00922380">
        <w:rPr>
          <w:rFonts w:hint="eastAsia"/>
          <w:lang w:val="en-US"/>
        </w:rPr>
        <w:t>загалом</w:t>
      </w:r>
      <w:r w:rsidRPr="00922380">
        <w:rPr>
          <w:lang w:val="en-US"/>
        </w:rPr>
        <w:t></w:t>
      </w:r>
      <w:r w:rsidRPr="00922380">
        <w:rPr>
          <w:rFonts w:hint="eastAsia"/>
          <w:lang w:val="en-US"/>
        </w:rPr>
        <w:t>та</w:t>
      </w:r>
    </w:p>
    <w:p w:rsidR="00922380" w:rsidRPr="00922380" w:rsidRDefault="00922380" w:rsidP="00922380">
      <w:pPr>
        <w:rPr>
          <w:lang w:val="en-US"/>
        </w:rPr>
      </w:pPr>
      <w:r w:rsidRPr="00922380">
        <w:rPr>
          <w:rFonts w:hint="eastAsia"/>
          <w:lang w:val="en-US"/>
        </w:rPr>
        <w:t>феміністичну</w:t>
      </w:r>
      <w:r w:rsidRPr="00922380">
        <w:rPr>
          <w:lang w:val="en-US"/>
        </w:rPr>
        <w:t></w:t>
      </w:r>
      <w:r w:rsidRPr="00922380">
        <w:rPr>
          <w:rFonts w:hint="eastAsia"/>
          <w:lang w:val="en-US"/>
        </w:rPr>
        <w:t>літературу</w:t>
      </w:r>
      <w:r w:rsidRPr="00922380">
        <w:rPr>
          <w:lang w:val="en-US"/>
        </w:rPr>
        <w:t></w:t>
      </w:r>
      <w:r w:rsidRPr="00922380">
        <w:rPr>
          <w:rFonts w:hint="eastAsia"/>
          <w:lang w:val="en-US"/>
        </w:rPr>
        <w:t>як</w:t>
      </w:r>
      <w:r w:rsidRPr="00922380">
        <w:rPr>
          <w:lang w:val="en-US"/>
        </w:rPr>
        <w:t></w:t>
      </w:r>
      <w:r w:rsidRPr="00922380">
        <w:rPr>
          <w:rFonts w:hint="eastAsia"/>
          <w:lang w:val="en-US"/>
        </w:rPr>
        <w:t>явище</w:t>
      </w:r>
      <w:r w:rsidRPr="00922380">
        <w:rPr>
          <w:lang w:val="en-US"/>
        </w:rPr>
        <w:t></w:t>
      </w:r>
      <w:r w:rsidRPr="00922380">
        <w:rPr>
          <w:rFonts w:hint="eastAsia"/>
          <w:lang w:val="en-US"/>
        </w:rPr>
        <w:t>культури</w:t>
      </w:r>
      <w:r w:rsidRPr="00922380">
        <w:rPr>
          <w:lang w:val="en-US"/>
        </w:rPr>
        <w:t></w:t>
      </w:r>
      <w:r w:rsidRPr="00922380">
        <w:rPr>
          <w:rFonts w:hint="eastAsia"/>
          <w:lang w:val="en-US"/>
        </w:rPr>
        <w:t>зокрема</w:t>
      </w:r>
      <w:r w:rsidRPr="00922380">
        <w:rPr>
          <w:lang w:val="en-US"/>
        </w:rPr>
        <w:t></w:t>
      </w:r>
      <w:r w:rsidRPr="00922380">
        <w:rPr>
          <w:lang w:val="en-US"/>
        </w:rPr>
        <w:t></w:t>
      </w:r>
      <w:r w:rsidRPr="00922380">
        <w:rPr>
          <w:rFonts w:hint="eastAsia"/>
          <w:lang w:val="en-US"/>
        </w:rPr>
        <w:t>Жінки</w:t>
      </w:r>
      <w:r w:rsidRPr="00922380">
        <w:rPr>
          <w:lang w:val="en-US"/>
        </w:rPr>
        <w:t></w:t>
      </w:r>
      <w:r w:rsidRPr="00922380">
        <w:rPr>
          <w:rFonts w:hint="eastAsia"/>
          <w:lang w:val="en-US"/>
        </w:rPr>
        <w:t>літератори</w:t>
      </w:r>
      <w:r w:rsidRPr="00922380">
        <w:rPr>
          <w:lang w:val="en-US"/>
        </w:rPr>
        <w:t></w:t>
      </w:r>
      <w:r w:rsidRPr="00922380">
        <w:rPr>
          <w:rFonts w:hint="eastAsia"/>
          <w:lang w:val="en-US"/>
        </w:rPr>
        <w:t>є</w:t>
      </w:r>
    </w:p>
    <w:p w:rsidR="00922380" w:rsidRPr="00922380" w:rsidRDefault="00922380" w:rsidP="00922380">
      <w:pPr>
        <w:rPr>
          <w:lang w:val="en-US"/>
        </w:rPr>
      </w:pPr>
      <w:r w:rsidRPr="00922380">
        <w:rPr>
          <w:rFonts w:hint="eastAsia"/>
          <w:lang w:val="en-US"/>
        </w:rPr>
        <w:t>незмінними</w:t>
      </w:r>
      <w:r w:rsidRPr="00922380">
        <w:rPr>
          <w:lang w:val="en-US"/>
        </w:rPr>
        <w:t></w:t>
      </w:r>
      <w:r w:rsidRPr="00922380">
        <w:rPr>
          <w:rFonts w:hint="eastAsia"/>
          <w:lang w:val="en-US"/>
        </w:rPr>
        <w:t>елементами</w:t>
      </w:r>
      <w:r w:rsidRPr="00922380">
        <w:rPr>
          <w:lang w:val="en-US"/>
        </w:rPr>
        <w:t></w:t>
      </w:r>
      <w:r w:rsidRPr="00922380">
        <w:rPr>
          <w:rFonts w:hint="eastAsia"/>
          <w:lang w:val="en-US"/>
        </w:rPr>
        <w:t>структури</w:t>
      </w:r>
      <w:r w:rsidRPr="00922380">
        <w:rPr>
          <w:lang w:val="en-US"/>
        </w:rPr>
        <w:t></w:t>
      </w:r>
      <w:r w:rsidRPr="00922380">
        <w:rPr>
          <w:rFonts w:hint="eastAsia"/>
          <w:lang w:val="en-US"/>
        </w:rPr>
        <w:t>комічного</w:t>
      </w:r>
      <w:r w:rsidRPr="00922380">
        <w:rPr>
          <w:lang w:val="en-US"/>
        </w:rPr>
        <w:t></w:t>
      </w:r>
      <w:r w:rsidRPr="00922380">
        <w:rPr>
          <w:rFonts w:hint="eastAsia"/>
          <w:lang w:val="en-US"/>
        </w:rPr>
        <w:t>для</w:t>
      </w:r>
      <w:r w:rsidRPr="00922380">
        <w:rPr>
          <w:lang w:val="en-US"/>
        </w:rPr>
        <w:t></w:t>
      </w:r>
      <w:r w:rsidRPr="00922380">
        <w:rPr>
          <w:rFonts w:hint="eastAsia"/>
          <w:lang w:val="en-US"/>
        </w:rPr>
        <w:t>Л</w:t>
      </w:r>
      <w:r w:rsidRPr="00922380">
        <w:rPr>
          <w:lang w:val="en-US"/>
        </w:rPr>
        <w:t></w:t>
      </w:r>
      <w:r w:rsidRPr="00922380">
        <w:rPr>
          <w:lang w:val="en-US"/>
        </w:rPr>
        <w:t></w:t>
      </w:r>
      <w:r w:rsidRPr="00922380">
        <w:rPr>
          <w:rFonts w:hint="eastAsia"/>
          <w:lang w:val="en-US"/>
        </w:rPr>
        <w:t>Піранделло</w:t>
      </w:r>
      <w:r w:rsidRPr="00922380">
        <w:rPr>
          <w:lang w:val="en-US"/>
        </w:rPr>
        <w:t></w:t>
      </w:r>
      <w:r w:rsidRPr="00922380">
        <w:rPr>
          <w:lang w:val="en-US"/>
        </w:rPr>
        <w:t></w:t>
      </w:r>
      <w:r w:rsidRPr="00922380">
        <w:rPr>
          <w:rFonts w:hint="eastAsia"/>
          <w:lang w:val="en-US"/>
        </w:rPr>
        <w:t>вони</w:t>
      </w:r>
    </w:p>
    <w:p w:rsidR="00922380" w:rsidRPr="00922380" w:rsidRDefault="00922380" w:rsidP="00922380">
      <w:pPr>
        <w:rPr>
          <w:lang w:val="en-US"/>
        </w:rPr>
      </w:pPr>
      <w:r w:rsidRPr="00922380">
        <w:rPr>
          <w:rFonts w:hint="eastAsia"/>
          <w:lang w:val="en-US"/>
        </w:rPr>
        <w:t>зображені</w:t>
      </w:r>
      <w:r w:rsidRPr="00922380">
        <w:rPr>
          <w:lang w:val="en-US"/>
        </w:rPr>
        <w:t></w:t>
      </w:r>
      <w:r w:rsidRPr="00922380">
        <w:rPr>
          <w:rFonts w:hint="eastAsia"/>
          <w:lang w:val="en-US"/>
        </w:rPr>
        <w:t>в</w:t>
      </w:r>
      <w:r w:rsidRPr="00922380">
        <w:rPr>
          <w:lang w:val="en-US"/>
        </w:rPr>
        <w:t></w:t>
      </w:r>
      <w:r w:rsidRPr="00922380">
        <w:rPr>
          <w:rFonts w:hint="eastAsia"/>
          <w:lang w:val="en-US"/>
        </w:rPr>
        <w:t>іронічному</w:t>
      </w:r>
      <w:r w:rsidRPr="00922380">
        <w:rPr>
          <w:lang w:val="en-US"/>
        </w:rPr>
        <w:t></w:t>
      </w:r>
      <w:r w:rsidRPr="00922380">
        <w:rPr>
          <w:rFonts w:hint="eastAsia"/>
          <w:lang w:val="en-US"/>
        </w:rPr>
        <w:t>та</w:t>
      </w:r>
      <w:r w:rsidRPr="00922380">
        <w:rPr>
          <w:lang w:val="en-US"/>
        </w:rPr>
        <w:t></w:t>
      </w:r>
      <w:r w:rsidRPr="00922380">
        <w:rPr>
          <w:rFonts w:hint="eastAsia"/>
          <w:lang w:val="en-US"/>
        </w:rPr>
        <w:t>сатиричному</w:t>
      </w:r>
      <w:r w:rsidRPr="00922380">
        <w:rPr>
          <w:lang w:val="en-US"/>
        </w:rPr>
        <w:t></w:t>
      </w:r>
      <w:r w:rsidRPr="00922380">
        <w:rPr>
          <w:rFonts w:hint="eastAsia"/>
          <w:lang w:val="en-US"/>
        </w:rPr>
        <w:t>модусах</w:t>
      </w:r>
      <w:r w:rsidRPr="00922380">
        <w:rPr>
          <w:lang w:val="en-US"/>
        </w:rPr>
        <w:t></w:t>
      </w:r>
      <w:r w:rsidRPr="00922380">
        <w:rPr>
          <w:lang w:val="en-US"/>
        </w:rPr>
        <w:t></w:t>
      </w:r>
      <w:r w:rsidRPr="00922380">
        <w:rPr>
          <w:rFonts w:hint="eastAsia"/>
          <w:lang w:val="en-US"/>
        </w:rPr>
        <w:t>Сильвія</w:t>
      </w:r>
      <w:r w:rsidRPr="00922380">
        <w:rPr>
          <w:lang w:val="en-US"/>
        </w:rPr>
        <w:t></w:t>
      </w:r>
      <w:r w:rsidRPr="00922380">
        <w:rPr>
          <w:rFonts w:hint="eastAsia"/>
          <w:lang w:val="en-US"/>
        </w:rPr>
        <w:t>Рончелла</w:t>
      </w:r>
      <w:r w:rsidRPr="00922380">
        <w:rPr>
          <w:lang w:val="en-US"/>
        </w:rPr>
        <w:t></w:t>
      </w:r>
      <w:r w:rsidRPr="00922380">
        <w:rPr>
          <w:lang w:val="en-US"/>
        </w:rPr>
        <w:t></w:t>
      </w:r>
      <w:r w:rsidRPr="00922380">
        <w:rPr>
          <w:rFonts w:hint="eastAsia"/>
          <w:lang w:val="en-US"/>
        </w:rPr>
        <w:t>Дора</w:t>
      </w:r>
    </w:p>
    <w:p w:rsidR="00922380" w:rsidRPr="00922380" w:rsidRDefault="00922380" w:rsidP="00922380">
      <w:pPr>
        <w:rPr>
          <w:lang w:val="en-US"/>
        </w:rPr>
      </w:pPr>
      <w:r w:rsidRPr="00922380">
        <w:rPr>
          <w:rFonts w:hint="eastAsia"/>
          <w:lang w:val="en-US"/>
        </w:rPr>
        <w:t>Барміс</w:t>
      </w:r>
      <w:r w:rsidRPr="00922380">
        <w:rPr>
          <w:lang w:val="en-US"/>
        </w:rPr>
        <w:t></w:t>
      </w:r>
      <w:r w:rsidRPr="00922380">
        <w:rPr>
          <w:rFonts w:hint="eastAsia"/>
          <w:lang w:val="en-US"/>
        </w:rPr>
        <w:t>та</w:t>
      </w:r>
      <w:r w:rsidRPr="00922380">
        <w:rPr>
          <w:lang w:val="en-US"/>
        </w:rPr>
        <w:t></w:t>
      </w:r>
      <w:r w:rsidRPr="00922380">
        <w:rPr>
          <w:rFonts w:hint="eastAsia"/>
          <w:lang w:val="en-US"/>
        </w:rPr>
        <w:t>інші</w:t>
      </w:r>
      <w:r w:rsidRPr="00922380">
        <w:rPr>
          <w:lang w:val="en-US"/>
        </w:rPr>
        <w:t></w:t>
      </w:r>
      <w:r w:rsidRPr="00922380">
        <w:rPr>
          <w:rFonts w:hint="eastAsia"/>
          <w:lang w:val="en-US"/>
        </w:rPr>
        <w:t>персонажі</w:t>
      </w:r>
      <w:r w:rsidRPr="00922380">
        <w:rPr>
          <w:lang w:val="en-US"/>
        </w:rPr>
        <w:t></w:t>
      </w:r>
      <w:r w:rsidRPr="00922380">
        <w:rPr>
          <w:rFonts w:hint="eastAsia"/>
          <w:lang w:val="en-US"/>
        </w:rPr>
        <w:t>роману</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rFonts w:hint="eastAsia"/>
          <w:lang w:val="en-US"/>
        </w:rPr>
        <w:t>Гендерний</w:t>
      </w:r>
      <w:r w:rsidRPr="00922380">
        <w:rPr>
          <w:lang w:val="en-US"/>
        </w:rPr>
        <w:t></w:t>
      </w:r>
      <w:r w:rsidRPr="00922380">
        <w:rPr>
          <w:rFonts w:hint="eastAsia"/>
          <w:lang w:val="en-US"/>
        </w:rPr>
        <w:t>аспект</w:t>
      </w:r>
      <w:r w:rsidRPr="00922380">
        <w:rPr>
          <w:lang w:val="en-US"/>
        </w:rPr>
        <w:t></w:t>
      </w:r>
      <w:r w:rsidRPr="00922380">
        <w:rPr>
          <w:rFonts w:hint="eastAsia"/>
          <w:lang w:val="en-US"/>
        </w:rPr>
        <w:t>комічного</w:t>
      </w:r>
    </w:p>
    <w:p w:rsidR="00922380" w:rsidRPr="00922380" w:rsidRDefault="00922380" w:rsidP="00922380">
      <w:pPr>
        <w:rPr>
          <w:lang w:val="en-US"/>
        </w:rPr>
      </w:pPr>
      <w:r w:rsidRPr="00922380">
        <w:rPr>
          <w:rFonts w:hint="eastAsia"/>
          <w:lang w:val="en-US"/>
        </w:rPr>
        <w:t>яскраво</w:t>
      </w:r>
      <w:r w:rsidRPr="00922380">
        <w:rPr>
          <w:lang w:val="en-US"/>
        </w:rPr>
        <w:t></w:t>
      </w:r>
      <w:r w:rsidRPr="00922380">
        <w:rPr>
          <w:rFonts w:hint="eastAsia"/>
          <w:lang w:val="en-US"/>
        </w:rPr>
        <w:t>проілюстровано</w:t>
      </w:r>
      <w:r w:rsidRPr="00922380">
        <w:rPr>
          <w:lang w:val="en-US"/>
        </w:rPr>
        <w:t></w:t>
      </w:r>
      <w:r w:rsidRPr="00922380">
        <w:rPr>
          <w:rFonts w:hint="eastAsia"/>
          <w:lang w:val="en-US"/>
        </w:rPr>
        <w:t>використаним</w:t>
      </w:r>
      <w:r w:rsidRPr="00922380">
        <w:rPr>
          <w:lang w:val="en-US"/>
        </w:rPr>
        <w:t></w:t>
      </w:r>
      <w:r w:rsidRPr="00922380">
        <w:rPr>
          <w:rFonts w:hint="eastAsia"/>
          <w:lang w:val="en-US"/>
        </w:rPr>
        <w:t>Л</w:t>
      </w:r>
      <w:r w:rsidRPr="00922380">
        <w:rPr>
          <w:lang w:val="en-US"/>
        </w:rPr>
        <w:t></w:t>
      </w:r>
      <w:r w:rsidRPr="00922380">
        <w:rPr>
          <w:lang w:val="en-US"/>
        </w:rPr>
        <w:t></w:t>
      </w:r>
      <w:r w:rsidRPr="00922380">
        <w:rPr>
          <w:rFonts w:hint="eastAsia"/>
          <w:lang w:val="en-US"/>
        </w:rPr>
        <w:t>Піранделло</w:t>
      </w:r>
      <w:r w:rsidRPr="00922380">
        <w:rPr>
          <w:lang w:val="en-US"/>
        </w:rPr>
        <w:t></w:t>
      </w:r>
      <w:r w:rsidRPr="00922380">
        <w:rPr>
          <w:rFonts w:hint="eastAsia"/>
          <w:lang w:val="en-US"/>
        </w:rPr>
        <w:t>прийомом</w:t>
      </w:r>
      <w:r w:rsidRPr="00922380">
        <w:rPr>
          <w:lang w:val="en-US"/>
        </w:rPr>
        <w:t></w:t>
      </w:r>
      <w:r w:rsidRPr="00922380">
        <w:rPr>
          <w:rFonts w:hint="eastAsia"/>
          <w:lang w:val="en-US"/>
        </w:rPr>
        <w:t>найменування</w:t>
      </w:r>
    </w:p>
    <w:p w:rsidR="00922380" w:rsidRPr="00922380" w:rsidRDefault="00922380" w:rsidP="00922380">
      <w:pPr>
        <w:rPr>
          <w:lang w:val="en-US"/>
        </w:rPr>
      </w:pPr>
      <w:r w:rsidRPr="00922380">
        <w:rPr>
          <w:lang w:val="en-US"/>
        </w:rPr>
        <w:t></w:t>
      </w:r>
      <w:r w:rsidRPr="00922380">
        <w:rPr>
          <w:lang w:val="en-US"/>
        </w:rPr>
        <w:t></w:t>
      </w:r>
      <w:r w:rsidRPr="00922380">
        <w:rPr>
          <w:lang w:val="en-US"/>
        </w:rPr>
        <w:t></w:t>
      </w:r>
    </w:p>
    <w:p w:rsidR="00922380" w:rsidRPr="00922380" w:rsidRDefault="00922380" w:rsidP="00922380">
      <w:pPr>
        <w:rPr>
          <w:lang w:val="en-US"/>
        </w:rPr>
      </w:pPr>
      <w:r w:rsidRPr="00922380">
        <w:rPr>
          <w:rFonts w:hint="eastAsia"/>
          <w:lang w:val="en-US"/>
        </w:rPr>
        <w:t>чоловіка</w:t>
      </w:r>
      <w:r w:rsidRPr="00922380">
        <w:rPr>
          <w:lang w:val="en-US"/>
        </w:rPr>
        <w:t></w:t>
      </w:r>
      <w:r w:rsidRPr="00922380">
        <w:rPr>
          <w:rFonts w:hint="eastAsia"/>
          <w:lang w:val="en-US"/>
        </w:rPr>
        <w:t>прізвищем</w:t>
      </w:r>
      <w:r w:rsidRPr="00922380">
        <w:rPr>
          <w:lang w:val="en-US"/>
        </w:rPr>
        <w:t></w:t>
      </w:r>
      <w:r w:rsidRPr="00922380">
        <w:rPr>
          <w:rFonts w:hint="eastAsia"/>
          <w:lang w:val="en-US"/>
        </w:rPr>
        <w:t>дружини</w:t>
      </w:r>
      <w:r w:rsidRPr="00922380">
        <w:rPr>
          <w:lang w:val="en-US"/>
        </w:rPr>
        <w:t></w:t>
      </w:r>
      <w:r w:rsidRPr="00922380">
        <w:rPr>
          <w:rFonts w:hint="eastAsia"/>
          <w:lang w:val="en-US"/>
        </w:rPr>
        <w:t>у</w:t>
      </w:r>
      <w:r w:rsidRPr="00922380">
        <w:rPr>
          <w:lang w:val="en-US"/>
        </w:rPr>
        <w:t></w:t>
      </w:r>
      <w:r w:rsidRPr="00922380">
        <w:rPr>
          <w:rFonts w:hint="eastAsia"/>
          <w:lang w:val="en-US"/>
        </w:rPr>
        <w:t>чоловічому</w:t>
      </w:r>
      <w:r w:rsidRPr="00922380">
        <w:rPr>
          <w:lang w:val="en-US"/>
        </w:rPr>
        <w:t></w:t>
      </w:r>
      <w:r w:rsidRPr="00922380">
        <w:rPr>
          <w:rFonts w:hint="eastAsia"/>
          <w:lang w:val="en-US"/>
        </w:rPr>
        <w:t>роді</w:t>
      </w:r>
      <w:r w:rsidRPr="00922380">
        <w:rPr>
          <w:lang w:val="en-US"/>
        </w:rPr>
        <w:t></w:t>
      </w:r>
      <w:r w:rsidRPr="00922380">
        <w:rPr>
          <w:lang w:val="en-US"/>
        </w:rPr>
        <w:t></w:t>
      </w:r>
      <w:r w:rsidRPr="00922380">
        <w:rPr>
          <w:rFonts w:hint="eastAsia"/>
          <w:lang w:val="en-US"/>
        </w:rPr>
        <w:t>Джустіно</w:t>
      </w:r>
      <w:r w:rsidRPr="00922380">
        <w:rPr>
          <w:lang w:val="en-US"/>
        </w:rPr>
        <w:t></w:t>
      </w:r>
      <w:r w:rsidRPr="00922380">
        <w:rPr>
          <w:rFonts w:hint="eastAsia"/>
          <w:lang w:val="en-US"/>
        </w:rPr>
        <w:t>Боджоло</w:t>
      </w:r>
      <w:r w:rsidRPr="00922380">
        <w:rPr>
          <w:lang w:val="en-US"/>
        </w:rPr>
        <w:t></w:t>
      </w:r>
      <w:r w:rsidRPr="00922380">
        <w:rPr>
          <w:rFonts w:hint="eastAsia"/>
          <w:lang w:val="en-US"/>
        </w:rPr>
        <w:t>в</w:t>
      </w:r>
      <w:r w:rsidRPr="00922380">
        <w:rPr>
          <w:lang w:val="en-US"/>
        </w:rPr>
        <w:t></w:t>
      </w:r>
      <w:r w:rsidRPr="00922380">
        <w:rPr>
          <w:rFonts w:hint="eastAsia"/>
          <w:lang w:val="en-US"/>
        </w:rPr>
        <w:t>романі</w:t>
      </w:r>
    </w:p>
    <w:p w:rsidR="00922380" w:rsidRPr="00922380" w:rsidRDefault="00922380" w:rsidP="00922380">
      <w:pPr>
        <w:rPr>
          <w:lang w:val="en-US"/>
        </w:rPr>
      </w:pP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rFonts w:hint="eastAsia"/>
          <w:lang w:val="en-US"/>
        </w:rPr>
        <w:t>Серед</w:t>
      </w:r>
      <w:r w:rsidRPr="00922380">
        <w:rPr>
          <w:lang w:val="en-US"/>
        </w:rPr>
        <w:t></w:t>
      </w:r>
      <w:r w:rsidRPr="00922380">
        <w:rPr>
          <w:rFonts w:hint="eastAsia"/>
          <w:lang w:val="en-US"/>
        </w:rPr>
        <w:t>представників</w:t>
      </w:r>
      <w:r w:rsidRPr="00922380">
        <w:rPr>
          <w:lang w:val="en-US"/>
        </w:rPr>
        <w:t></w:t>
      </w:r>
      <w:r w:rsidRPr="00922380">
        <w:rPr>
          <w:rFonts w:hint="eastAsia"/>
          <w:lang w:val="en-US"/>
        </w:rPr>
        <w:t>різних</w:t>
      </w:r>
      <w:r w:rsidRPr="00922380">
        <w:rPr>
          <w:lang w:val="en-US"/>
        </w:rPr>
        <w:t></w:t>
      </w:r>
      <w:r w:rsidRPr="00922380">
        <w:rPr>
          <w:rFonts w:hint="eastAsia"/>
          <w:lang w:val="en-US"/>
        </w:rPr>
        <w:t>професій</w:t>
      </w:r>
      <w:r w:rsidRPr="00922380">
        <w:rPr>
          <w:lang w:val="en-US"/>
        </w:rPr>
        <w:t></w:t>
      </w:r>
      <w:r w:rsidRPr="00922380">
        <w:rPr>
          <w:rFonts w:hint="eastAsia"/>
          <w:lang w:val="en-US"/>
        </w:rPr>
        <w:t>комічний</w:t>
      </w:r>
      <w:r w:rsidRPr="00922380">
        <w:rPr>
          <w:lang w:val="en-US"/>
        </w:rPr>
        <w:t></w:t>
      </w:r>
      <w:r w:rsidRPr="00922380">
        <w:rPr>
          <w:rFonts w:hint="eastAsia"/>
          <w:lang w:val="en-US"/>
        </w:rPr>
        <w:t>модус</w:t>
      </w:r>
      <w:r w:rsidRPr="00922380">
        <w:rPr>
          <w:lang w:val="en-US"/>
        </w:rPr>
        <w:t></w:t>
      </w:r>
      <w:r w:rsidRPr="00922380">
        <w:rPr>
          <w:rFonts w:hint="eastAsia"/>
          <w:lang w:val="en-US"/>
        </w:rPr>
        <w:t>особливо</w:t>
      </w:r>
    </w:p>
    <w:p w:rsidR="00922380" w:rsidRPr="00922380" w:rsidRDefault="00922380" w:rsidP="00922380">
      <w:pPr>
        <w:rPr>
          <w:lang w:val="en-US"/>
        </w:rPr>
      </w:pPr>
      <w:r w:rsidRPr="00922380">
        <w:rPr>
          <w:rFonts w:hint="eastAsia"/>
          <w:lang w:val="en-US"/>
        </w:rPr>
        <w:t>чітко</w:t>
      </w:r>
      <w:r w:rsidRPr="00922380">
        <w:rPr>
          <w:lang w:val="en-US"/>
        </w:rPr>
        <w:t></w:t>
      </w:r>
      <w:r w:rsidRPr="00922380">
        <w:rPr>
          <w:rFonts w:hint="eastAsia"/>
          <w:lang w:val="en-US"/>
        </w:rPr>
        <w:t>простежується</w:t>
      </w:r>
      <w:r w:rsidRPr="00922380">
        <w:rPr>
          <w:lang w:val="en-US"/>
        </w:rPr>
        <w:t></w:t>
      </w:r>
      <w:r w:rsidRPr="00922380">
        <w:rPr>
          <w:rFonts w:hint="eastAsia"/>
          <w:lang w:val="en-US"/>
        </w:rPr>
        <w:t>в</w:t>
      </w:r>
      <w:r w:rsidRPr="00922380">
        <w:rPr>
          <w:lang w:val="en-US"/>
        </w:rPr>
        <w:t></w:t>
      </w:r>
      <w:r w:rsidRPr="00922380">
        <w:rPr>
          <w:rFonts w:hint="eastAsia"/>
          <w:lang w:val="en-US"/>
        </w:rPr>
        <w:t>авторському</w:t>
      </w:r>
      <w:r w:rsidRPr="00922380">
        <w:rPr>
          <w:lang w:val="en-US"/>
        </w:rPr>
        <w:t></w:t>
      </w:r>
      <w:r w:rsidRPr="00922380">
        <w:rPr>
          <w:rFonts w:hint="eastAsia"/>
          <w:lang w:val="en-US"/>
        </w:rPr>
        <w:t>описі</w:t>
      </w:r>
      <w:r w:rsidRPr="00922380">
        <w:rPr>
          <w:lang w:val="en-US"/>
        </w:rPr>
        <w:t></w:t>
      </w:r>
      <w:r w:rsidRPr="00922380">
        <w:rPr>
          <w:rFonts w:hint="eastAsia"/>
          <w:lang w:val="en-US"/>
        </w:rPr>
        <w:t>науковців</w:t>
      </w:r>
      <w:r w:rsidRPr="00922380">
        <w:rPr>
          <w:lang w:val="en-US"/>
        </w:rPr>
        <w:t></w:t>
      </w:r>
      <w:r w:rsidRPr="00922380">
        <w:rPr>
          <w:rFonts w:hint="eastAsia"/>
          <w:lang w:val="en-US"/>
        </w:rPr>
        <w:t>та</w:t>
      </w:r>
      <w:r w:rsidRPr="00922380">
        <w:rPr>
          <w:lang w:val="en-US"/>
        </w:rPr>
        <w:t></w:t>
      </w:r>
      <w:r w:rsidRPr="00922380">
        <w:rPr>
          <w:rFonts w:hint="eastAsia"/>
          <w:lang w:val="en-US"/>
        </w:rPr>
        <w:t>викладачів</w:t>
      </w:r>
      <w:r w:rsidRPr="00922380">
        <w:rPr>
          <w:lang w:val="en-US"/>
        </w:rPr>
        <w:t></w:t>
      </w:r>
    </w:p>
    <w:p w:rsidR="00922380" w:rsidRPr="00922380" w:rsidRDefault="00922380" w:rsidP="00922380">
      <w:pPr>
        <w:rPr>
          <w:lang w:val="en-US"/>
        </w:rPr>
      </w:pPr>
      <w:r w:rsidRPr="00922380">
        <w:rPr>
          <w:lang w:val="en-US"/>
        </w:rPr>
        <w:t></w:t>
      </w:r>
      <w:r w:rsidRPr="00922380">
        <w:rPr>
          <w:lang w:val="en-US"/>
        </w:rPr>
        <w:t></w:t>
      </w:r>
      <w:r w:rsidRPr="00922380">
        <w:rPr>
          <w:lang w:val="en-US"/>
        </w:rPr>
        <w:t></w:t>
      </w:r>
      <w:r w:rsidRPr="00922380">
        <w:rPr>
          <w:lang w:val="en-US"/>
        </w:rPr>
        <w:t></w:t>
      </w:r>
      <w:r w:rsidRPr="00922380">
        <w:rPr>
          <w:rFonts w:hint="eastAsia"/>
          <w:lang w:val="en-US"/>
        </w:rPr>
        <w:t>У</w:t>
      </w:r>
      <w:r w:rsidRPr="00922380">
        <w:rPr>
          <w:lang w:val="en-US"/>
        </w:rPr>
        <w:t></w:t>
      </w:r>
      <w:r w:rsidRPr="00922380">
        <w:rPr>
          <w:rFonts w:hint="eastAsia"/>
          <w:lang w:val="en-US"/>
        </w:rPr>
        <w:t>концептосфері</w:t>
      </w:r>
      <w:r w:rsidRPr="00922380">
        <w:rPr>
          <w:lang w:val="en-US"/>
        </w:rPr>
        <w:t></w:t>
      </w:r>
      <w:r w:rsidRPr="00922380">
        <w:rPr>
          <w:rFonts w:hint="eastAsia"/>
          <w:lang w:val="en-US"/>
        </w:rPr>
        <w:t>романів</w:t>
      </w:r>
      <w:r w:rsidRPr="00922380">
        <w:rPr>
          <w:lang w:val="en-US"/>
        </w:rPr>
        <w:t></w:t>
      </w:r>
      <w:r w:rsidRPr="00922380">
        <w:rPr>
          <w:rFonts w:hint="eastAsia"/>
          <w:lang w:val="en-US"/>
        </w:rPr>
        <w:t>письменника</w:t>
      </w:r>
      <w:r w:rsidRPr="00922380">
        <w:rPr>
          <w:lang w:val="en-US"/>
        </w:rPr>
        <w:t></w:t>
      </w:r>
      <w:r w:rsidRPr="00922380">
        <w:rPr>
          <w:rFonts w:hint="eastAsia"/>
          <w:lang w:val="en-US"/>
        </w:rPr>
        <w:t>було</w:t>
      </w:r>
      <w:r w:rsidRPr="00922380">
        <w:rPr>
          <w:lang w:val="en-US"/>
        </w:rPr>
        <w:t></w:t>
      </w:r>
      <w:r w:rsidRPr="00922380">
        <w:rPr>
          <w:rFonts w:hint="eastAsia"/>
          <w:lang w:val="en-US"/>
        </w:rPr>
        <w:t>виокремлено</w:t>
      </w:r>
      <w:r w:rsidRPr="00922380">
        <w:rPr>
          <w:lang w:val="en-US"/>
        </w:rPr>
        <w:t></w:t>
      </w:r>
      <w:r w:rsidRPr="00922380">
        <w:rPr>
          <w:rFonts w:hint="eastAsia"/>
          <w:lang w:val="en-US"/>
        </w:rPr>
        <w:t>п’ять</w:t>
      </w:r>
    </w:p>
    <w:p w:rsidR="00922380" w:rsidRPr="00922380" w:rsidRDefault="00922380" w:rsidP="00922380">
      <w:pPr>
        <w:rPr>
          <w:lang w:val="en-US"/>
        </w:rPr>
      </w:pPr>
      <w:r w:rsidRPr="00922380">
        <w:rPr>
          <w:rFonts w:hint="eastAsia"/>
          <w:lang w:val="en-US"/>
        </w:rPr>
        <w:t>базових</w:t>
      </w:r>
      <w:r w:rsidRPr="00922380">
        <w:rPr>
          <w:lang w:val="en-US"/>
        </w:rPr>
        <w:t></w:t>
      </w:r>
      <w:r w:rsidRPr="00922380">
        <w:rPr>
          <w:rFonts w:hint="eastAsia"/>
          <w:lang w:val="en-US"/>
        </w:rPr>
        <w:t>концептів</w:t>
      </w:r>
      <w:r w:rsidRPr="00922380">
        <w:rPr>
          <w:lang w:val="en-US"/>
        </w:rPr>
        <w:t></w:t>
      </w:r>
      <w:r w:rsidRPr="00922380">
        <w:rPr>
          <w:lang w:val="en-US"/>
        </w:rPr>
        <w:t></w:t>
      </w:r>
      <w:r w:rsidRPr="00922380">
        <w:rPr>
          <w:rFonts w:hint="eastAsia"/>
          <w:lang w:val="en-US"/>
        </w:rPr>
        <w:t>у</w:t>
      </w:r>
      <w:r w:rsidRPr="00922380">
        <w:rPr>
          <w:lang w:val="en-US"/>
        </w:rPr>
        <w:t></w:t>
      </w:r>
      <w:r w:rsidRPr="00922380">
        <w:rPr>
          <w:rFonts w:hint="eastAsia"/>
          <w:lang w:val="en-US"/>
        </w:rPr>
        <w:t>яких</w:t>
      </w:r>
      <w:r w:rsidRPr="00922380">
        <w:rPr>
          <w:lang w:val="en-US"/>
        </w:rPr>
        <w:t></w:t>
      </w:r>
      <w:r w:rsidRPr="00922380">
        <w:rPr>
          <w:rFonts w:hint="eastAsia"/>
          <w:lang w:val="en-US"/>
        </w:rPr>
        <w:t>реалізується</w:t>
      </w:r>
      <w:r w:rsidRPr="00922380">
        <w:rPr>
          <w:lang w:val="en-US"/>
        </w:rPr>
        <w:t></w:t>
      </w:r>
      <w:r w:rsidRPr="00922380">
        <w:rPr>
          <w:rFonts w:hint="eastAsia"/>
          <w:lang w:val="en-US"/>
        </w:rPr>
        <w:t>комічне</w:t>
      </w:r>
      <w:r w:rsidRPr="00922380">
        <w:rPr>
          <w:lang w:val="en-US"/>
        </w:rPr>
        <w:t></w:t>
      </w:r>
      <w:r w:rsidRPr="00922380">
        <w:rPr>
          <w:lang w:val="en-US"/>
        </w:rPr>
        <w:t></w:t>
      </w:r>
      <w:r w:rsidRPr="00922380">
        <w:rPr>
          <w:rFonts w:hint="eastAsia"/>
          <w:lang w:val="en-US"/>
        </w:rPr>
        <w:t>ТРАДИЦІЇ</w:t>
      </w:r>
      <w:r w:rsidRPr="00922380">
        <w:rPr>
          <w:lang w:val="en-US"/>
        </w:rPr>
        <w:t></w:t>
      </w:r>
      <w:r w:rsidRPr="00922380">
        <w:rPr>
          <w:lang w:val="en-US"/>
        </w:rPr>
        <w:t></w:t>
      </w:r>
      <w:r w:rsidRPr="00922380">
        <w:rPr>
          <w:rFonts w:hint="eastAsia"/>
          <w:lang w:val="en-US"/>
        </w:rPr>
        <w:t>РЕЛІГІЯ</w:t>
      </w:r>
      <w:r w:rsidRPr="00922380">
        <w:rPr>
          <w:lang w:val="en-US"/>
        </w:rPr>
        <w:t></w:t>
      </w:r>
    </w:p>
    <w:p w:rsidR="00922380" w:rsidRPr="00922380" w:rsidRDefault="00922380" w:rsidP="00922380">
      <w:pPr>
        <w:rPr>
          <w:lang w:val="en-US"/>
        </w:rPr>
      </w:pPr>
      <w:r w:rsidRPr="00922380">
        <w:rPr>
          <w:rFonts w:hint="eastAsia"/>
          <w:lang w:val="en-US"/>
        </w:rPr>
        <w:t>БЮРОКРАТІЯ</w:t>
      </w:r>
      <w:r w:rsidRPr="00922380">
        <w:rPr>
          <w:lang w:val="en-US"/>
        </w:rPr>
        <w:t></w:t>
      </w:r>
      <w:r w:rsidRPr="00922380">
        <w:rPr>
          <w:lang w:val="en-US"/>
        </w:rPr>
        <w:t></w:t>
      </w:r>
      <w:r w:rsidRPr="00922380">
        <w:rPr>
          <w:rFonts w:hint="eastAsia"/>
          <w:lang w:val="en-US"/>
        </w:rPr>
        <w:t>МИСТЕЦТВО</w:t>
      </w:r>
      <w:r w:rsidRPr="00922380">
        <w:rPr>
          <w:lang w:val="en-US"/>
        </w:rPr>
        <w:t></w:t>
      </w:r>
      <w:r w:rsidRPr="00922380">
        <w:rPr>
          <w:rFonts w:hint="eastAsia"/>
          <w:lang w:val="en-US"/>
        </w:rPr>
        <w:t>та</w:t>
      </w:r>
      <w:r w:rsidRPr="00922380">
        <w:rPr>
          <w:lang w:val="en-US"/>
        </w:rPr>
        <w:t></w:t>
      </w:r>
      <w:r w:rsidRPr="00922380">
        <w:rPr>
          <w:rFonts w:hint="eastAsia"/>
          <w:lang w:val="en-US"/>
        </w:rPr>
        <w:t>НАУКА</w:t>
      </w:r>
      <w:r w:rsidRPr="00922380">
        <w:rPr>
          <w:lang w:val="en-US"/>
        </w:rPr>
        <w:t></w:t>
      </w:r>
    </w:p>
    <w:p w:rsidR="00922380" w:rsidRPr="00922380" w:rsidRDefault="00922380" w:rsidP="00922380">
      <w:pPr>
        <w:rPr>
          <w:lang w:val="en-US"/>
        </w:rPr>
      </w:pPr>
      <w:r w:rsidRPr="00922380">
        <w:rPr>
          <w:rFonts w:hint="eastAsia"/>
          <w:lang w:val="en-US"/>
        </w:rPr>
        <w:t>У</w:t>
      </w:r>
      <w:r w:rsidRPr="00922380">
        <w:rPr>
          <w:lang w:val="en-US"/>
        </w:rPr>
        <w:t></w:t>
      </w:r>
      <w:r w:rsidRPr="00922380">
        <w:rPr>
          <w:rFonts w:hint="eastAsia"/>
          <w:lang w:val="en-US"/>
        </w:rPr>
        <w:t>структурі</w:t>
      </w:r>
      <w:r w:rsidRPr="00922380">
        <w:rPr>
          <w:lang w:val="en-US"/>
        </w:rPr>
        <w:t></w:t>
      </w:r>
      <w:r w:rsidRPr="00922380">
        <w:rPr>
          <w:rFonts w:hint="eastAsia"/>
          <w:lang w:val="en-US"/>
        </w:rPr>
        <w:t>кожного</w:t>
      </w:r>
      <w:r w:rsidRPr="00922380">
        <w:rPr>
          <w:lang w:val="en-US"/>
        </w:rPr>
        <w:t></w:t>
      </w:r>
      <w:r w:rsidRPr="00922380">
        <w:rPr>
          <w:rFonts w:hint="eastAsia"/>
          <w:lang w:val="en-US"/>
        </w:rPr>
        <w:t>з</w:t>
      </w:r>
      <w:r w:rsidRPr="00922380">
        <w:rPr>
          <w:lang w:val="en-US"/>
        </w:rPr>
        <w:t></w:t>
      </w:r>
      <w:r w:rsidRPr="00922380">
        <w:rPr>
          <w:rFonts w:hint="eastAsia"/>
          <w:lang w:val="en-US"/>
        </w:rPr>
        <w:t>них</w:t>
      </w:r>
      <w:r w:rsidRPr="00922380">
        <w:rPr>
          <w:lang w:val="en-US"/>
        </w:rPr>
        <w:t></w:t>
      </w:r>
      <w:r w:rsidRPr="00922380">
        <w:rPr>
          <w:rFonts w:hint="eastAsia"/>
          <w:lang w:val="en-US"/>
        </w:rPr>
        <w:t>виокремлено</w:t>
      </w:r>
      <w:r w:rsidRPr="00922380">
        <w:rPr>
          <w:lang w:val="en-US"/>
        </w:rPr>
        <w:t></w:t>
      </w:r>
      <w:r w:rsidRPr="00922380">
        <w:rPr>
          <w:rFonts w:hint="eastAsia"/>
          <w:lang w:val="en-US"/>
        </w:rPr>
        <w:t>мікроконцепти</w:t>
      </w:r>
      <w:r w:rsidRPr="00922380">
        <w:rPr>
          <w:lang w:val="en-US"/>
        </w:rPr>
        <w:t></w:t>
      </w:r>
      <w:r w:rsidRPr="00922380">
        <w:rPr>
          <w:rFonts w:hint="eastAsia"/>
          <w:lang w:val="en-US"/>
        </w:rPr>
        <w:t>з</w:t>
      </w:r>
      <w:r w:rsidRPr="00922380">
        <w:rPr>
          <w:lang w:val="en-US"/>
        </w:rPr>
        <w:t></w:t>
      </w:r>
      <w:r w:rsidRPr="00922380">
        <w:rPr>
          <w:rFonts w:hint="eastAsia"/>
          <w:lang w:val="en-US"/>
        </w:rPr>
        <w:t>комічною</w:t>
      </w:r>
    </w:p>
    <w:p w:rsidR="00922380" w:rsidRPr="00922380" w:rsidRDefault="00922380" w:rsidP="00922380">
      <w:pPr>
        <w:rPr>
          <w:lang w:val="en-US"/>
        </w:rPr>
      </w:pPr>
      <w:r w:rsidRPr="00922380">
        <w:rPr>
          <w:rFonts w:hint="eastAsia"/>
          <w:lang w:val="en-US"/>
        </w:rPr>
        <w:t>конотацією</w:t>
      </w:r>
      <w:r w:rsidRPr="00922380">
        <w:rPr>
          <w:lang w:val="en-US"/>
        </w:rPr>
        <w:t></w:t>
      </w:r>
      <w:r w:rsidRPr="00922380">
        <w:rPr>
          <w:lang w:val="en-US"/>
        </w:rPr>
        <w:t></w:t>
      </w:r>
      <w:r w:rsidRPr="00922380">
        <w:rPr>
          <w:rFonts w:hint="eastAsia"/>
          <w:lang w:val="en-US"/>
        </w:rPr>
        <w:t>у</w:t>
      </w:r>
      <w:r w:rsidRPr="00922380">
        <w:rPr>
          <w:lang w:val="en-US"/>
        </w:rPr>
        <w:t></w:t>
      </w:r>
      <w:r w:rsidRPr="00922380">
        <w:rPr>
          <w:rFonts w:hint="eastAsia"/>
          <w:lang w:val="en-US"/>
        </w:rPr>
        <w:t>концепті</w:t>
      </w:r>
      <w:r w:rsidRPr="00922380">
        <w:rPr>
          <w:lang w:val="en-US"/>
        </w:rPr>
        <w:t></w:t>
      </w:r>
      <w:r w:rsidRPr="00922380">
        <w:rPr>
          <w:rFonts w:hint="eastAsia"/>
          <w:lang w:val="en-US"/>
        </w:rPr>
        <w:t>ТРАДИЦІЇ</w:t>
      </w:r>
      <w:r w:rsidRPr="00922380">
        <w:rPr>
          <w:lang w:val="en-US"/>
        </w:rPr>
        <w:t></w:t>
      </w:r>
      <w:r w:rsidRPr="00922380">
        <w:rPr>
          <w:rFonts w:hint="eastAsia"/>
          <w:lang w:val="en-US"/>
        </w:rPr>
        <w:t>це</w:t>
      </w:r>
      <w:r w:rsidRPr="00922380">
        <w:rPr>
          <w:lang w:val="en-US"/>
        </w:rPr>
        <w:t></w:t>
      </w:r>
      <w:r w:rsidRPr="00922380">
        <w:rPr>
          <w:rFonts w:hint="eastAsia"/>
          <w:lang w:val="en-US"/>
        </w:rPr>
        <w:t>–</w:t>
      </w:r>
      <w:r w:rsidRPr="00922380">
        <w:rPr>
          <w:lang w:val="en-US"/>
        </w:rPr>
        <w:t></w:t>
      </w:r>
      <w:r w:rsidRPr="00922380">
        <w:rPr>
          <w:rFonts w:hint="eastAsia"/>
          <w:lang w:val="en-US"/>
        </w:rPr>
        <w:t>СУСПІЛЬСТВО</w:t>
      </w:r>
      <w:r w:rsidRPr="00922380">
        <w:rPr>
          <w:lang w:val="en-US"/>
        </w:rPr>
        <w:t></w:t>
      </w:r>
      <w:r w:rsidRPr="00922380">
        <w:rPr>
          <w:rFonts w:hint="eastAsia"/>
          <w:lang w:val="en-US"/>
        </w:rPr>
        <w:t>та</w:t>
      </w:r>
      <w:r w:rsidRPr="00922380">
        <w:rPr>
          <w:lang w:val="en-US"/>
        </w:rPr>
        <w:t></w:t>
      </w:r>
      <w:r w:rsidRPr="00922380">
        <w:rPr>
          <w:rFonts w:hint="eastAsia"/>
          <w:lang w:val="en-US"/>
        </w:rPr>
        <w:t>СІМ’Я</w:t>
      </w:r>
      <w:r w:rsidRPr="00922380">
        <w:rPr>
          <w:lang w:val="en-US"/>
        </w:rPr>
        <w:t></w:t>
      </w:r>
      <w:r w:rsidRPr="00922380">
        <w:rPr>
          <w:lang w:val="en-US"/>
        </w:rPr>
        <w:t></w:t>
      </w:r>
      <w:r w:rsidRPr="00922380">
        <w:rPr>
          <w:rFonts w:hint="eastAsia"/>
          <w:lang w:val="en-US"/>
        </w:rPr>
        <w:t>у</w:t>
      </w:r>
      <w:r w:rsidRPr="00922380">
        <w:rPr>
          <w:lang w:val="en-US"/>
        </w:rPr>
        <w:t></w:t>
      </w:r>
      <w:r w:rsidRPr="00922380">
        <w:rPr>
          <w:rFonts w:hint="eastAsia"/>
          <w:lang w:val="en-US"/>
        </w:rPr>
        <w:t>концепті</w:t>
      </w:r>
    </w:p>
    <w:p w:rsidR="00922380" w:rsidRPr="00922380" w:rsidRDefault="00922380" w:rsidP="00922380">
      <w:pPr>
        <w:rPr>
          <w:lang w:val="en-US"/>
        </w:rPr>
      </w:pPr>
      <w:r w:rsidRPr="00922380">
        <w:rPr>
          <w:rFonts w:hint="eastAsia"/>
          <w:lang w:val="en-US"/>
        </w:rPr>
        <w:t>РЕЛІГІЯ</w:t>
      </w:r>
      <w:r w:rsidRPr="00922380">
        <w:rPr>
          <w:lang w:val="en-US"/>
        </w:rPr>
        <w:t></w:t>
      </w:r>
      <w:r w:rsidRPr="00922380">
        <w:rPr>
          <w:rFonts w:hint="eastAsia"/>
          <w:lang w:val="en-US"/>
        </w:rPr>
        <w:t>–</w:t>
      </w:r>
      <w:r w:rsidRPr="00922380">
        <w:rPr>
          <w:lang w:val="en-US"/>
        </w:rPr>
        <w:t></w:t>
      </w:r>
      <w:r w:rsidRPr="00922380">
        <w:rPr>
          <w:rFonts w:hint="eastAsia"/>
          <w:lang w:val="en-US"/>
        </w:rPr>
        <w:t>БОГ</w:t>
      </w:r>
      <w:r w:rsidRPr="00922380">
        <w:rPr>
          <w:lang w:val="en-US"/>
        </w:rPr>
        <w:t></w:t>
      </w:r>
      <w:r w:rsidRPr="00922380">
        <w:rPr>
          <w:lang w:val="en-US"/>
        </w:rPr>
        <w:t></w:t>
      </w:r>
      <w:r w:rsidRPr="00922380">
        <w:rPr>
          <w:rFonts w:hint="eastAsia"/>
          <w:lang w:val="en-US"/>
        </w:rPr>
        <w:t>СВЯТИЙ</w:t>
      </w:r>
      <w:r w:rsidRPr="00922380">
        <w:rPr>
          <w:lang w:val="en-US"/>
        </w:rPr>
        <w:t></w:t>
      </w:r>
      <w:r w:rsidRPr="00922380">
        <w:rPr>
          <w:lang w:val="en-US"/>
        </w:rPr>
        <w:t></w:t>
      </w:r>
      <w:r w:rsidRPr="00922380">
        <w:rPr>
          <w:rFonts w:hint="eastAsia"/>
          <w:lang w:val="en-US"/>
        </w:rPr>
        <w:t>у</w:t>
      </w:r>
      <w:r w:rsidRPr="00922380">
        <w:rPr>
          <w:lang w:val="en-US"/>
        </w:rPr>
        <w:t></w:t>
      </w:r>
      <w:r w:rsidRPr="00922380">
        <w:rPr>
          <w:rFonts w:hint="eastAsia"/>
          <w:lang w:val="en-US"/>
        </w:rPr>
        <w:t>концепті</w:t>
      </w:r>
      <w:r w:rsidRPr="00922380">
        <w:rPr>
          <w:lang w:val="en-US"/>
        </w:rPr>
        <w:t></w:t>
      </w:r>
      <w:r w:rsidRPr="00922380">
        <w:rPr>
          <w:rFonts w:hint="eastAsia"/>
          <w:lang w:val="en-US"/>
        </w:rPr>
        <w:t>БЮРОКРАТІЯ</w:t>
      </w:r>
      <w:r w:rsidRPr="00922380">
        <w:rPr>
          <w:lang w:val="en-US"/>
        </w:rPr>
        <w:t></w:t>
      </w:r>
      <w:r w:rsidRPr="00922380">
        <w:rPr>
          <w:rFonts w:hint="eastAsia"/>
          <w:lang w:val="en-US"/>
        </w:rPr>
        <w:t>–</w:t>
      </w:r>
      <w:r w:rsidRPr="00922380">
        <w:rPr>
          <w:lang w:val="en-US"/>
        </w:rPr>
        <w:t></w:t>
      </w:r>
      <w:r w:rsidRPr="00922380">
        <w:rPr>
          <w:rFonts w:hint="eastAsia"/>
          <w:lang w:val="en-US"/>
        </w:rPr>
        <w:t>ВЛАДА</w:t>
      </w:r>
      <w:r w:rsidRPr="00922380">
        <w:rPr>
          <w:lang w:val="en-US"/>
        </w:rPr>
        <w:t></w:t>
      </w:r>
      <w:r w:rsidRPr="00922380">
        <w:rPr>
          <w:rFonts w:hint="eastAsia"/>
          <w:lang w:val="en-US"/>
        </w:rPr>
        <w:t>і</w:t>
      </w:r>
      <w:r w:rsidRPr="00922380">
        <w:rPr>
          <w:lang w:val="en-US"/>
        </w:rPr>
        <w:t></w:t>
      </w:r>
      <w:r w:rsidRPr="00922380">
        <w:rPr>
          <w:rFonts w:hint="eastAsia"/>
          <w:lang w:val="en-US"/>
        </w:rPr>
        <w:t>ЗАКОН</w:t>
      </w:r>
      <w:r w:rsidRPr="00922380">
        <w:rPr>
          <w:lang w:val="en-US"/>
        </w:rPr>
        <w:t></w:t>
      </w:r>
      <w:r w:rsidRPr="00922380">
        <w:rPr>
          <w:lang w:val="en-US"/>
        </w:rPr>
        <w:t></w:t>
      </w:r>
      <w:r w:rsidRPr="00922380">
        <w:rPr>
          <w:rFonts w:hint="eastAsia"/>
          <w:lang w:val="en-US"/>
        </w:rPr>
        <w:t>у</w:t>
      </w:r>
    </w:p>
    <w:p w:rsidR="00922380" w:rsidRPr="00922380" w:rsidRDefault="00922380" w:rsidP="00922380">
      <w:pPr>
        <w:rPr>
          <w:lang w:val="en-US"/>
        </w:rPr>
      </w:pPr>
      <w:r w:rsidRPr="00922380">
        <w:rPr>
          <w:rFonts w:hint="eastAsia"/>
          <w:lang w:val="en-US"/>
        </w:rPr>
        <w:t>структурі</w:t>
      </w:r>
      <w:r w:rsidRPr="00922380">
        <w:rPr>
          <w:lang w:val="en-US"/>
        </w:rPr>
        <w:t></w:t>
      </w:r>
      <w:r w:rsidRPr="00922380">
        <w:rPr>
          <w:rFonts w:hint="eastAsia"/>
          <w:lang w:val="en-US"/>
        </w:rPr>
        <w:t>концепту</w:t>
      </w:r>
      <w:r w:rsidRPr="00922380">
        <w:rPr>
          <w:lang w:val="en-US"/>
        </w:rPr>
        <w:t></w:t>
      </w:r>
      <w:r w:rsidRPr="00922380">
        <w:rPr>
          <w:rFonts w:hint="eastAsia"/>
          <w:lang w:val="en-US"/>
        </w:rPr>
        <w:t>МИСТЕЦТВО</w:t>
      </w:r>
      <w:r w:rsidRPr="00922380">
        <w:rPr>
          <w:lang w:val="en-US"/>
        </w:rPr>
        <w:t></w:t>
      </w:r>
      <w:r w:rsidRPr="00922380">
        <w:rPr>
          <w:rFonts w:hint="eastAsia"/>
          <w:lang w:val="en-US"/>
        </w:rPr>
        <w:t>зафіксовано</w:t>
      </w:r>
      <w:r w:rsidRPr="00922380">
        <w:rPr>
          <w:lang w:val="en-US"/>
        </w:rPr>
        <w:t></w:t>
      </w:r>
      <w:r w:rsidRPr="00922380">
        <w:rPr>
          <w:rFonts w:hint="eastAsia"/>
          <w:lang w:val="en-US"/>
        </w:rPr>
        <w:t>мікроконцепт</w:t>
      </w:r>
      <w:r w:rsidRPr="00922380">
        <w:rPr>
          <w:lang w:val="en-US"/>
        </w:rPr>
        <w:t></w:t>
      </w:r>
      <w:r w:rsidRPr="00922380">
        <w:rPr>
          <w:rFonts w:hint="eastAsia"/>
          <w:lang w:val="en-US"/>
        </w:rPr>
        <w:t>ПИСЬМЕННИК</w:t>
      </w:r>
      <w:r w:rsidRPr="00922380">
        <w:rPr>
          <w:lang w:val="en-US"/>
        </w:rPr>
        <w:t></w:t>
      </w:r>
    </w:p>
    <w:p w:rsidR="00922380" w:rsidRPr="00922380" w:rsidRDefault="00922380" w:rsidP="00922380">
      <w:pPr>
        <w:rPr>
          <w:lang w:val="en-US"/>
        </w:rPr>
      </w:pPr>
      <w:r w:rsidRPr="00922380">
        <w:rPr>
          <w:rFonts w:hint="eastAsia"/>
          <w:lang w:val="en-US"/>
        </w:rPr>
        <w:t>для</w:t>
      </w:r>
      <w:r w:rsidRPr="00922380">
        <w:rPr>
          <w:lang w:val="en-US"/>
        </w:rPr>
        <w:t></w:t>
      </w:r>
      <w:r w:rsidRPr="00922380">
        <w:rPr>
          <w:rFonts w:hint="eastAsia"/>
          <w:lang w:val="en-US"/>
        </w:rPr>
        <w:t>концепту</w:t>
      </w:r>
      <w:r w:rsidRPr="00922380">
        <w:rPr>
          <w:lang w:val="en-US"/>
        </w:rPr>
        <w:t></w:t>
      </w:r>
      <w:r w:rsidRPr="00922380">
        <w:rPr>
          <w:rFonts w:hint="eastAsia"/>
          <w:lang w:val="en-US"/>
        </w:rPr>
        <w:t>НАУКА</w:t>
      </w:r>
      <w:r w:rsidRPr="00922380">
        <w:rPr>
          <w:lang w:val="en-US"/>
        </w:rPr>
        <w:t></w:t>
      </w:r>
      <w:r w:rsidRPr="00922380">
        <w:rPr>
          <w:rFonts w:hint="eastAsia"/>
          <w:lang w:val="en-US"/>
        </w:rPr>
        <w:t>характерним</w:t>
      </w:r>
      <w:r w:rsidRPr="00922380">
        <w:rPr>
          <w:lang w:val="en-US"/>
        </w:rPr>
        <w:t></w:t>
      </w:r>
      <w:r w:rsidRPr="00922380">
        <w:rPr>
          <w:rFonts w:hint="eastAsia"/>
          <w:lang w:val="en-US"/>
        </w:rPr>
        <w:t>структурним</w:t>
      </w:r>
      <w:r w:rsidRPr="00922380">
        <w:rPr>
          <w:lang w:val="en-US"/>
        </w:rPr>
        <w:t></w:t>
      </w:r>
      <w:r w:rsidRPr="00922380">
        <w:rPr>
          <w:rFonts w:hint="eastAsia"/>
          <w:lang w:val="en-US"/>
        </w:rPr>
        <w:t>елементом</w:t>
      </w:r>
      <w:r w:rsidRPr="00922380">
        <w:rPr>
          <w:lang w:val="en-US"/>
        </w:rPr>
        <w:t></w:t>
      </w:r>
      <w:r w:rsidRPr="00922380">
        <w:rPr>
          <w:rFonts w:hint="eastAsia"/>
          <w:lang w:val="en-US"/>
        </w:rPr>
        <w:t>є</w:t>
      </w:r>
      <w:r w:rsidRPr="00922380">
        <w:rPr>
          <w:lang w:val="en-US"/>
        </w:rPr>
        <w:t></w:t>
      </w:r>
      <w:r w:rsidRPr="00922380">
        <w:rPr>
          <w:rFonts w:hint="eastAsia"/>
          <w:lang w:val="en-US"/>
        </w:rPr>
        <w:t>ЗНАННЯ</w:t>
      </w:r>
      <w:r w:rsidRPr="00922380">
        <w:rPr>
          <w:lang w:val="en-US"/>
        </w:rPr>
        <w:t></w:t>
      </w:r>
      <w:r w:rsidRPr="00922380">
        <w:rPr>
          <w:lang w:val="en-US"/>
        </w:rPr>
        <w:t></w:t>
      </w:r>
      <w:r w:rsidRPr="00922380">
        <w:rPr>
          <w:rFonts w:hint="eastAsia"/>
          <w:lang w:val="en-US"/>
        </w:rPr>
        <w:t>Ці</w:t>
      </w:r>
    </w:p>
    <w:p w:rsidR="00922380" w:rsidRPr="00922380" w:rsidRDefault="00922380" w:rsidP="00922380">
      <w:pPr>
        <w:rPr>
          <w:lang w:val="en-US"/>
        </w:rPr>
      </w:pPr>
      <w:r w:rsidRPr="00922380">
        <w:rPr>
          <w:rFonts w:hint="eastAsia"/>
          <w:lang w:val="en-US"/>
        </w:rPr>
        <w:t>ментальні</w:t>
      </w:r>
      <w:r w:rsidRPr="00922380">
        <w:rPr>
          <w:lang w:val="en-US"/>
        </w:rPr>
        <w:t></w:t>
      </w:r>
      <w:r w:rsidRPr="00922380">
        <w:rPr>
          <w:rFonts w:hint="eastAsia"/>
          <w:lang w:val="en-US"/>
        </w:rPr>
        <w:t>утворення</w:t>
      </w:r>
      <w:r w:rsidRPr="00922380">
        <w:rPr>
          <w:lang w:val="en-US"/>
        </w:rPr>
        <w:t></w:t>
      </w:r>
      <w:r w:rsidRPr="00922380">
        <w:rPr>
          <w:rFonts w:hint="eastAsia"/>
          <w:lang w:val="en-US"/>
        </w:rPr>
        <w:t>концептосфери</w:t>
      </w:r>
      <w:r w:rsidRPr="00922380">
        <w:rPr>
          <w:lang w:val="en-US"/>
        </w:rPr>
        <w:t></w:t>
      </w:r>
      <w:r w:rsidRPr="00922380">
        <w:rPr>
          <w:rFonts w:hint="eastAsia"/>
          <w:lang w:val="en-US"/>
        </w:rPr>
        <w:t>не</w:t>
      </w:r>
      <w:r w:rsidRPr="00922380">
        <w:rPr>
          <w:lang w:val="en-US"/>
        </w:rPr>
        <w:t></w:t>
      </w:r>
      <w:r w:rsidRPr="00922380">
        <w:rPr>
          <w:rFonts w:hint="eastAsia"/>
          <w:lang w:val="en-US"/>
        </w:rPr>
        <w:t>існують</w:t>
      </w:r>
      <w:r w:rsidRPr="00922380">
        <w:rPr>
          <w:lang w:val="en-US"/>
        </w:rPr>
        <w:t></w:t>
      </w:r>
      <w:r w:rsidRPr="00922380">
        <w:rPr>
          <w:rFonts w:hint="eastAsia"/>
          <w:lang w:val="en-US"/>
        </w:rPr>
        <w:t>ізольовано</w:t>
      </w:r>
      <w:r w:rsidRPr="00922380">
        <w:rPr>
          <w:lang w:val="en-US"/>
        </w:rPr>
        <w:t></w:t>
      </w:r>
      <w:r w:rsidRPr="00922380">
        <w:rPr>
          <w:lang w:val="en-US"/>
        </w:rPr>
        <w:t></w:t>
      </w:r>
      <w:r w:rsidRPr="00922380">
        <w:rPr>
          <w:rFonts w:hint="eastAsia"/>
          <w:lang w:val="en-US"/>
        </w:rPr>
        <w:t>а</w:t>
      </w:r>
      <w:r w:rsidRPr="00922380">
        <w:rPr>
          <w:lang w:val="en-US"/>
        </w:rPr>
        <w:t></w:t>
      </w:r>
      <w:r w:rsidRPr="00922380">
        <w:rPr>
          <w:rFonts w:hint="eastAsia"/>
          <w:lang w:val="en-US"/>
        </w:rPr>
        <w:t>перебувають</w:t>
      </w:r>
      <w:r w:rsidRPr="00922380">
        <w:rPr>
          <w:lang w:val="en-US"/>
        </w:rPr>
        <w:t></w:t>
      </w:r>
      <w:r w:rsidRPr="00922380">
        <w:rPr>
          <w:rFonts w:hint="eastAsia"/>
          <w:lang w:val="en-US"/>
        </w:rPr>
        <w:t>у</w:t>
      </w:r>
    </w:p>
    <w:p w:rsidR="00922380" w:rsidRPr="00922380" w:rsidRDefault="00922380" w:rsidP="00922380">
      <w:pPr>
        <w:rPr>
          <w:lang w:val="en-US"/>
        </w:rPr>
      </w:pPr>
      <w:r w:rsidRPr="00922380">
        <w:rPr>
          <w:rFonts w:hint="eastAsia"/>
          <w:lang w:val="en-US"/>
        </w:rPr>
        <w:t>відношеннях</w:t>
      </w:r>
      <w:r w:rsidRPr="00922380">
        <w:rPr>
          <w:lang w:val="en-US"/>
        </w:rPr>
        <w:t></w:t>
      </w:r>
      <w:r w:rsidRPr="00922380">
        <w:rPr>
          <w:rFonts w:hint="eastAsia"/>
          <w:lang w:val="en-US"/>
        </w:rPr>
        <w:t>взаємодії</w:t>
      </w:r>
      <w:r w:rsidRPr="00922380">
        <w:rPr>
          <w:lang w:val="en-US"/>
        </w:rPr>
        <w:t></w:t>
      </w:r>
      <w:r w:rsidRPr="00922380">
        <w:rPr>
          <w:lang w:val="en-US"/>
        </w:rPr>
        <w:t></w:t>
      </w:r>
      <w:r w:rsidRPr="00922380">
        <w:rPr>
          <w:rFonts w:hint="eastAsia"/>
          <w:lang w:val="en-US"/>
        </w:rPr>
        <w:t>Так</w:t>
      </w:r>
      <w:r w:rsidRPr="00922380">
        <w:rPr>
          <w:lang w:val="en-US"/>
        </w:rPr>
        <w:t></w:t>
      </w:r>
      <w:r w:rsidRPr="00922380">
        <w:rPr>
          <w:lang w:val="en-US"/>
        </w:rPr>
        <w:t></w:t>
      </w:r>
      <w:r w:rsidRPr="00922380">
        <w:rPr>
          <w:rFonts w:hint="eastAsia"/>
          <w:lang w:val="en-US"/>
        </w:rPr>
        <w:t>у</w:t>
      </w:r>
      <w:r w:rsidRPr="00922380">
        <w:rPr>
          <w:lang w:val="en-US"/>
        </w:rPr>
        <w:t></w:t>
      </w:r>
      <w:r w:rsidRPr="00922380">
        <w:rPr>
          <w:rFonts w:hint="eastAsia"/>
          <w:lang w:val="en-US"/>
        </w:rPr>
        <w:t>романах</w:t>
      </w:r>
      <w:r w:rsidRPr="00922380">
        <w:rPr>
          <w:lang w:val="en-US"/>
        </w:rPr>
        <w:t></w:t>
      </w:r>
      <w:r w:rsidRPr="00922380">
        <w:rPr>
          <w:rFonts w:hint="eastAsia"/>
          <w:lang w:val="en-US"/>
        </w:rPr>
        <w:t>виявлено</w:t>
      </w:r>
      <w:r w:rsidRPr="00922380">
        <w:rPr>
          <w:lang w:val="en-US"/>
        </w:rPr>
        <w:t></w:t>
      </w:r>
      <w:r w:rsidRPr="00922380">
        <w:rPr>
          <w:rFonts w:hint="eastAsia"/>
          <w:lang w:val="en-US"/>
        </w:rPr>
        <w:t>тісний</w:t>
      </w:r>
      <w:r w:rsidRPr="00922380">
        <w:rPr>
          <w:lang w:val="en-US"/>
        </w:rPr>
        <w:t></w:t>
      </w:r>
      <w:r w:rsidRPr="00922380">
        <w:rPr>
          <w:rFonts w:hint="eastAsia"/>
          <w:lang w:val="en-US"/>
        </w:rPr>
        <w:t>зв’язок</w:t>
      </w:r>
      <w:r w:rsidRPr="00922380">
        <w:rPr>
          <w:lang w:val="en-US"/>
        </w:rPr>
        <w:t></w:t>
      </w:r>
      <w:r w:rsidRPr="00922380">
        <w:rPr>
          <w:rFonts w:hint="eastAsia"/>
          <w:lang w:val="en-US"/>
        </w:rPr>
        <w:t>концептів</w:t>
      </w:r>
    </w:p>
    <w:p w:rsidR="00922380" w:rsidRPr="00922380" w:rsidRDefault="00922380" w:rsidP="00922380">
      <w:pPr>
        <w:rPr>
          <w:lang w:val="en-US"/>
        </w:rPr>
      </w:pPr>
      <w:r w:rsidRPr="00922380">
        <w:rPr>
          <w:rFonts w:hint="eastAsia"/>
          <w:lang w:val="en-US"/>
        </w:rPr>
        <w:t>ТРАДИЦІЇ</w:t>
      </w:r>
      <w:r w:rsidRPr="00922380">
        <w:rPr>
          <w:lang w:val="en-US"/>
        </w:rPr>
        <w:t></w:t>
      </w:r>
      <w:r w:rsidRPr="00922380">
        <w:rPr>
          <w:rFonts w:hint="eastAsia"/>
          <w:lang w:val="en-US"/>
        </w:rPr>
        <w:t>та</w:t>
      </w:r>
      <w:r w:rsidRPr="00922380">
        <w:rPr>
          <w:lang w:val="en-US"/>
        </w:rPr>
        <w:t></w:t>
      </w:r>
      <w:r w:rsidRPr="00922380">
        <w:rPr>
          <w:rFonts w:hint="eastAsia"/>
          <w:lang w:val="en-US"/>
        </w:rPr>
        <w:t>РЕЛІГІЯ</w:t>
      </w:r>
      <w:r w:rsidRPr="00922380">
        <w:rPr>
          <w:lang w:val="en-US"/>
        </w:rPr>
        <w:t></w:t>
      </w:r>
      <w:r w:rsidRPr="00922380">
        <w:rPr>
          <w:lang w:val="en-US"/>
        </w:rPr>
        <w:t></w:t>
      </w:r>
      <w:r w:rsidRPr="00922380">
        <w:rPr>
          <w:rFonts w:hint="eastAsia"/>
          <w:lang w:val="en-US"/>
        </w:rPr>
        <w:t>які</w:t>
      </w:r>
      <w:r w:rsidRPr="00922380">
        <w:rPr>
          <w:lang w:val="en-US"/>
        </w:rPr>
        <w:t></w:t>
      </w:r>
      <w:r w:rsidRPr="00922380">
        <w:rPr>
          <w:rFonts w:hint="eastAsia"/>
          <w:lang w:val="en-US"/>
        </w:rPr>
        <w:t>в</w:t>
      </w:r>
      <w:r w:rsidRPr="00922380">
        <w:rPr>
          <w:lang w:val="en-US"/>
        </w:rPr>
        <w:t></w:t>
      </w:r>
      <w:r w:rsidRPr="00922380">
        <w:rPr>
          <w:rFonts w:hint="eastAsia"/>
          <w:lang w:val="en-US"/>
        </w:rPr>
        <w:t>деяких</w:t>
      </w:r>
      <w:r w:rsidRPr="00922380">
        <w:rPr>
          <w:lang w:val="en-US"/>
        </w:rPr>
        <w:t></w:t>
      </w:r>
      <w:r w:rsidRPr="00922380">
        <w:rPr>
          <w:rFonts w:hint="eastAsia"/>
          <w:lang w:val="en-US"/>
        </w:rPr>
        <w:t>випадках</w:t>
      </w:r>
      <w:r w:rsidRPr="00922380">
        <w:rPr>
          <w:lang w:val="en-US"/>
        </w:rPr>
        <w:t></w:t>
      </w:r>
      <w:r w:rsidRPr="00922380">
        <w:rPr>
          <w:rFonts w:hint="eastAsia"/>
          <w:lang w:val="en-US"/>
        </w:rPr>
        <w:t>сполучаються</w:t>
      </w:r>
      <w:r w:rsidRPr="00922380">
        <w:rPr>
          <w:lang w:val="en-US"/>
        </w:rPr>
        <w:t></w:t>
      </w:r>
      <w:r w:rsidRPr="00922380">
        <w:rPr>
          <w:rFonts w:hint="eastAsia"/>
          <w:lang w:val="en-US"/>
        </w:rPr>
        <w:t>також</w:t>
      </w:r>
      <w:r w:rsidRPr="00922380">
        <w:rPr>
          <w:lang w:val="en-US"/>
        </w:rPr>
        <w:t></w:t>
      </w:r>
      <w:r w:rsidRPr="00922380">
        <w:rPr>
          <w:rFonts w:hint="eastAsia"/>
          <w:lang w:val="en-US"/>
        </w:rPr>
        <w:t>із</w:t>
      </w:r>
    </w:p>
    <w:p w:rsidR="00922380" w:rsidRPr="00922380" w:rsidRDefault="00922380" w:rsidP="00922380">
      <w:pPr>
        <w:rPr>
          <w:lang w:val="en-US"/>
        </w:rPr>
      </w:pPr>
      <w:r w:rsidRPr="00922380">
        <w:rPr>
          <w:rFonts w:hint="eastAsia"/>
          <w:lang w:val="en-US"/>
        </w:rPr>
        <w:t>концептом</w:t>
      </w:r>
      <w:r w:rsidRPr="00922380">
        <w:rPr>
          <w:lang w:val="en-US"/>
        </w:rPr>
        <w:t></w:t>
      </w:r>
      <w:r w:rsidRPr="00922380">
        <w:rPr>
          <w:rFonts w:hint="eastAsia"/>
          <w:lang w:val="en-US"/>
        </w:rPr>
        <w:t>БЮРОКРАТІЯ</w:t>
      </w:r>
      <w:r w:rsidRPr="00922380">
        <w:rPr>
          <w:lang w:val="en-US"/>
        </w:rPr>
        <w:t></w:t>
      </w:r>
      <w:r w:rsidRPr="00922380">
        <w:rPr>
          <w:lang w:val="en-US"/>
        </w:rPr>
        <w:t></w:t>
      </w:r>
      <w:r w:rsidRPr="00922380">
        <w:rPr>
          <w:rFonts w:hint="eastAsia"/>
          <w:lang w:val="en-US"/>
        </w:rPr>
        <w:t>концепт</w:t>
      </w:r>
      <w:r w:rsidRPr="00922380">
        <w:rPr>
          <w:lang w:val="en-US"/>
        </w:rPr>
        <w:t></w:t>
      </w:r>
      <w:r w:rsidRPr="00922380">
        <w:rPr>
          <w:rFonts w:hint="eastAsia"/>
          <w:lang w:val="en-US"/>
        </w:rPr>
        <w:t>МИСТЕЦТВО</w:t>
      </w:r>
      <w:r w:rsidRPr="00922380">
        <w:rPr>
          <w:lang w:val="en-US"/>
        </w:rPr>
        <w:t></w:t>
      </w:r>
      <w:r w:rsidRPr="00922380">
        <w:rPr>
          <w:rFonts w:hint="eastAsia"/>
          <w:lang w:val="en-US"/>
        </w:rPr>
        <w:t>дотичний</w:t>
      </w:r>
      <w:r w:rsidRPr="00922380">
        <w:rPr>
          <w:lang w:val="en-US"/>
        </w:rPr>
        <w:t></w:t>
      </w:r>
      <w:r w:rsidRPr="00922380">
        <w:rPr>
          <w:rFonts w:hint="eastAsia"/>
          <w:lang w:val="en-US"/>
        </w:rPr>
        <w:t>до</w:t>
      </w:r>
      <w:r w:rsidRPr="00922380">
        <w:rPr>
          <w:lang w:val="en-US"/>
        </w:rPr>
        <w:t></w:t>
      </w:r>
      <w:r w:rsidRPr="00922380">
        <w:rPr>
          <w:rFonts w:hint="eastAsia"/>
          <w:lang w:val="en-US"/>
        </w:rPr>
        <w:t>концепту</w:t>
      </w:r>
    </w:p>
    <w:p w:rsidR="00922380" w:rsidRPr="00922380" w:rsidRDefault="00922380" w:rsidP="00922380">
      <w:pPr>
        <w:rPr>
          <w:lang w:val="en-US"/>
        </w:rPr>
      </w:pPr>
      <w:r w:rsidRPr="00922380">
        <w:rPr>
          <w:rFonts w:hint="eastAsia"/>
          <w:lang w:val="en-US"/>
        </w:rPr>
        <w:t>НАУКА</w:t>
      </w:r>
      <w:r w:rsidRPr="00922380">
        <w:rPr>
          <w:lang w:val="en-US"/>
        </w:rPr>
        <w:t></w:t>
      </w:r>
      <w:r w:rsidRPr="00922380">
        <w:rPr>
          <w:rFonts w:hint="eastAsia"/>
          <w:lang w:val="en-US"/>
        </w:rPr>
        <w:t>через</w:t>
      </w:r>
      <w:r w:rsidRPr="00922380">
        <w:rPr>
          <w:lang w:val="en-US"/>
        </w:rPr>
        <w:t></w:t>
      </w:r>
      <w:r w:rsidRPr="00922380">
        <w:rPr>
          <w:rFonts w:hint="eastAsia"/>
          <w:lang w:val="en-US"/>
        </w:rPr>
        <w:t>структурний</w:t>
      </w:r>
      <w:r w:rsidRPr="00922380">
        <w:rPr>
          <w:lang w:val="en-US"/>
        </w:rPr>
        <w:t></w:t>
      </w:r>
      <w:r w:rsidRPr="00922380">
        <w:rPr>
          <w:rFonts w:hint="eastAsia"/>
          <w:lang w:val="en-US"/>
        </w:rPr>
        <w:t>елемент</w:t>
      </w:r>
      <w:r w:rsidRPr="00922380">
        <w:rPr>
          <w:lang w:val="en-US"/>
        </w:rPr>
        <w:t></w:t>
      </w:r>
      <w:r w:rsidRPr="00922380">
        <w:rPr>
          <w:rFonts w:hint="eastAsia"/>
          <w:lang w:val="en-US"/>
        </w:rPr>
        <w:t>ЗНАННЯ</w:t>
      </w:r>
      <w:r w:rsidRPr="00922380">
        <w:rPr>
          <w:lang w:val="en-US"/>
        </w:rPr>
        <w:t></w:t>
      </w:r>
      <w:r w:rsidRPr="00922380">
        <w:rPr>
          <w:lang w:val="en-US"/>
        </w:rPr>
        <w:t></w:t>
      </w:r>
      <w:r w:rsidRPr="00922380">
        <w:rPr>
          <w:rFonts w:hint="eastAsia"/>
          <w:lang w:val="en-US"/>
        </w:rPr>
        <w:t>а</w:t>
      </w:r>
      <w:r w:rsidRPr="00922380">
        <w:rPr>
          <w:lang w:val="en-US"/>
        </w:rPr>
        <w:t></w:t>
      </w:r>
      <w:r w:rsidRPr="00922380">
        <w:rPr>
          <w:rFonts w:hint="eastAsia"/>
          <w:lang w:val="en-US"/>
        </w:rPr>
        <w:t>також</w:t>
      </w:r>
      <w:r w:rsidRPr="00922380">
        <w:rPr>
          <w:lang w:val="en-US"/>
        </w:rPr>
        <w:t></w:t>
      </w:r>
      <w:r w:rsidRPr="00922380">
        <w:rPr>
          <w:rFonts w:hint="eastAsia"/>
          <w:lang w:val="en-US"/>
        </w:rPr>
        <w:t>перетинається</w:t>
      </w:r>
      <w:r w:rsidRPr="00922380">
        <w:rPr>
          <w:lang w:val="en-US"/>
        </w:rPr>
        <w:t></w:t>
      </w:r>
      <w:r w:rsidRPr="00922380">
        <w:rPr>
          <w:rFonts w:hint="eastAsia"/>
          <w:lang w:val="en-US"/>
        </w:rPr>
        <w:t>з</w:t>
      </w:r>
    </w:p>
    <w:p w:rsidR="00922380" w:rsidRPr="00922380" w:rsidRDefault="00922380" w:rsidP="00922380">
      <w:pPr>
        <w:rPr>
          <w:lang w:val="en-US"/>
        </w:rPr>
      </w:pPr>
      <w:r w:rsidRPr="00922380">
        <w:rPr>
          <w:rFonts w:hint="eastAsia"/>
          <w:lang w:val="en-US"/>
        </w:rPr>
        <w:t>концептом</w:t>
      </w:r>
      <w:r w:rsidRPr="00922380">
        <w:rPr>
          <w:lang w:val="en-US"/>
        </w:rPr>
        <w:t></w:t>
      </w:r>
      <w:r w:rsidRPr="00922380">
        <w:rPr>
          <w:rFonts w:hint="eastAsia"/>
          <w:lang w:val="en-US"/>
        </w:rPr>
        <w:t>БЮРОКРАТІЯ</w:t>
      </w:r>
      <w:r w:rsidRPr="00922380">
        <w:rPr>
          <w:lang w:val="en-US"/>
        </w:rPr>
        <w:t></w:t>
      </w:r>
      <w:r w:rsidRPr="00922380">
        <w:rPr>
          <w:rFonts w:hint="eastAsia"/>
          <w:lang w:val="en-US"/>
        </w:rPr>
        <w:t>у</w:t>
      </w:r>
      <w:r w:rsidRPr="00922380">
        <w:rPr>
          <w:lang w:val="en-US"/>
        </w:rPr>
        <w:t></w:t>
      </w:r>
      <w:r w:rsidRPr="00922380">
        <w:rPr>
          <w:rFonts w:hint="eastAsia"/>
          <w:lang w:val="en-US"/>
        </w:rPr>
        <w:t>романі</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p>
    <w:p w:rsidR="00922380" w:rsidRPr="00922380" w:rsidRDefault="00922380" w:rsidP="00922380">
      <w:pPr>
        <w:rPr>
          <w:lang w:val="en-US"/>
        </w:rPr>
      </w:pPr>
      <w:r w:rsidRPr="00922380">
        <w:rPr>
          <w:lang w:val="en-US"/>
        </w:rPr>
        <w:t></w:t>
      </w:r>
      <w:r w:rsidRPr="00922380">
        <w:rPr>
          <w:lang w:val="en-US"/>
        </w:rPr>
        <w:t></w:t>
      </w:r>
      <w:r w:rsidRPr="00922380">
        <w:rPr>
          <w:lang w:val="en-US"/>
        </w:rPr>
        <w:t></w:t>
      </w:r>
      <w:r w:rsidRPr="00922380">
        <w:rPr>
          <w:lang w:val="en-US"/>
        </w:rPr>
        <w:t></w:t>
      </w:r>
      <w:r w:rsidRPr="00922380">
        <w:rPr>
          <w:rFonts w:hint="eastAsia"/>
          <w:lang w:val="en-US"/>
        </w:rPr>
        <w:t>Концепт</w:t>
      </w:r>
      <w:r w:rsidRPr="00922380">
        <w:rPr>
          <w:lang w:val="en-US"/>
        </w:rPr>
        <w:t></w:t>
      </w:r>
      <w:r w:rsidRPr="00922380">
        <w:rPr>
          <w:rFonts w:hint="eastAsia"/>
          <w:lang w:val="en-US"/>
        </w:rPr>
        <w:t>ТРАДИЦІЇ</w:t>
      </w:r>
      <w:r w:rsidRPr="00922380">
        <w:rPr>
          <w:lang w:val="en-US"/>
        </w:rPr>
        <w:t></w:t>
      </w:r>
      <w:r w:rsidRPr="00922380">
        <w:rPr>
          <w:rFonts w:hint="eastAsia"/>
          <w:lang w:val="en-US"/>
        </w:rPr>
        <w:t>найчіткіше</w:t>
      </w:r>
      <w:r w:rsidRPr="00922380">
        <w:rPr>
          <w:lang w:val="en-US"/>
        </w:rPr>
        <w:t></w:t>
      </w:r>
      <w:r w:rsidRPr="00922380">
        <w:rPr>
          <w:rFonts w:hint="eastAsia"/>
          <w:lang w:val="en-US"/>
        </w:rPr>
        <w:t>актуалізовано</w:t>
      </w:r>
      <w:r w:rsidRPr="00922380">
        <w:rPr>
          <w:lang w:val="en-US"/>
        </w:rPr>
        <w:t></w:t>
      </w:r>
      <w:r w:rsidRPr="00922380">
        <w:rPr>
          <w:rFonts w:hint="eastAsia"/>
          <w:lang w:val="en-US"/>
        </w:rPr>
        <w:t>в</w:t>
      </w:r>
      <w:r w:rsidRPr="00922380">
        <w:rPr>
          <w:lang w:val="en-US"/>
        </w:rPr>
        <w:t></w:t>
      </w:r>
      <w:r w:rsidRPr="00922380">
        <w:rPr>
          <w:rFonts w:hint="eastAsia"/>
          <w:lang w:val="en-US"/>
        </w:rPr>
        <w:t>романі</w:t>
      </w:r>
      <w:r w:rsidRPr="00922380">
        <w:rPr>
          <w:lang w:val="en-US"/>
        </w:rPr>
        <w:t></w:t>
      </w:r>
      <w:r w:rsidRPr="00922380">
        <w:rPr>
          <w:lang w:val="en-US"/>
        </w:rPr>
        <w:t></w:t>
      </w:r>
      <w:r w:rsidRPr="00922380">
        <w:rPr>
          <w:lang w:val="en-US"/>
        </w:rPr>
        <w:t></w:t>
      </w:r>
      <w:r w:rsidRPr="00922380">
        <w:rPr>
          <w:rFonts w:hint="eastAsia"/>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p>
    <w:p w:rsidR="00922380" w:rsidRPr="00922380" w:rsidRDefault="00922380" w:rsidP="00922380">
      <w:pPr>
        <w:rPr>
          <w:lang w:val="en-US"/>
        </w:rPr>
      </w:pPr>
      <w:r w:rsidRPr="00922380">
        <w:rPr>
          <w:rFonts w:hint="eastAsia"/>
          <w:lang w:val="en-US"/>
        </w:rPr>
        <w:t>Структурно</w:t>
      </w:r>
      <w:r w:rsidRPr="00922380">
        <w:rPr>
          <w:lang w:val="en-US"/>
        </w:rPr>
        <w:t></w:t>
      </w:r>
      <w:r w:rsidRPr="00922380">
        <w:rPr>
          <w:rFonts w:hint="eastAsia"/>
          <w:lang w:val="en-US"/>
        </w:rPr>
        <w:t>подібну</w:t>
      </w:r>
      <w:r w:rsidRPr="00922380">
        <w:rPr>
          <w:lang w:val="en-US"/>
        </w:rPr>
        <w:t></w:t>
      </w:r>
      <w:r w:rsidRPr="00922380">
        <w:rPr>
          <w:lang w:val="en-US"/>
        </w:rPr>
        <w:t></w:t>
      </w:r>
      <w:r w:rsidRPr="00922380">
        <w:rPr>
          <w:rFonts w:hint="eastAsia"/>
          <w:lang w:val="en-US"/>
        </w:rPr>
        <w:t>однак</w:t>
      </w:r>
      <w:r w:rsidRPr="00922380">
        <w:rPr>
          <w:lang w:val="en-US"/>
        </w:rPr>
        <w:t></w:t>
      </w:r>
      <w:r w:rsidRPr="00922380">
        <w:rPr>
          <w:rFonts w:hint="eastAsia"/>
          <w:lang w:val="en-US"/>
        </w:rPr>
        <w:t>менш</w:t>
      </w:r>
      <w:r w:rsidRPr="00922380">
        <w:rPr>
          <w:lang w:val="en-US"/>
        </w:rPr>
        <w:t></w:t>
      </w:r>
      <w:r w:rsidRPr="00922380">
        <w:rPr>
          <w:rFonts w:hint="eastAsia"/>
          <w:lang w:val="en-US"/>
        </w:rPr>
        <w:t>яскраву</w:t>
      </w:r>
      <w:r w:rsidRPr="00922380">
        <w:rPr>
          <w:lang w:val="en-US"/>
        </w:rPr>
        <w:t></w:t>
      </w:r>
      <w:r w:rsidRPr="00922380">
        <w:rPr>
          <w:rFonts w:hint="eastAsia"/>
          <w:lang w:val="en-US"/>
        </w:rPr>
        <w:t>його</w:t>
      </w:r>
      <w:r w:rsidRPr="00922380">
        <w:rPr>
          <w:lang w:val="en-US"/>
        </w:rPr>
        <w:t></w:t>
      </w:r>
      <w:r w:rsidRPr="00922380">
        <w:rPr>
          <w:rFonts w:hint="eastAsia"/>
          <w:lang w:val="en-US"/>
        </w:rPr>
        <w:t>реалізацію</w:t>
      </w:r>
      <w:r w:rsidRPr="00922380">
        <w:rPr>
          <w:lang w:val="en-US"/>
        </w:rPr>
        <w:t></w:t>
      </w:r>
      <w:r w:rsidRPr="00922380">
        <w:rPr>
          <w:rFonts w:hint="eastAsia"/>
          <w:lang w:val="en-US"/>
        </w:rPr>
        <w:t>здійснено</w:t>
      </w:r>
      <w:r w:rsidRPr="00922380">
        <w:rPr>
          <w:lang w:val="en-US"/>
        </w:rPr>
        <w:t></w:t>
      </w:r>
      <w:r w:rsidRPr="00922380">
        <w:rPr>
          <w:rFonts w:hint="eastAsia"/>
          <w:lang w:val="en-US"/>
        </w:rPr>
        <w:t>в</w:t>
      </w:r>
      <w:r w:rsidRPr="00922380">
        <w:rPr>
          <w:lang w:val="en-US"/>
        </w:rPr>
        <w:t></w:t>
      </w:r>
      <w:r w:rsidRPr="00922380">
        <w:rPr>
          <w:rFonts w:hint="eastAsia"/>
          <w:lang w:val="en-US"/>
        </w:rPr>
        <w:t>романі</w:t>
      </w:r>
    </w:p>
    <w:p w:rsidR="00922380" w:rsidRPr="00922380" w:rsidRDefault="00922380" w:rsidP="00922380">
      <w:pPr>
        <w:rPr>
          <w:lang w:val="en-US"/>
        </w:rPr>
      </w:pP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rFonts w:hint="eastAsia"/>
          <w:lang w:val="en-US"/>
        </w:rPr>
        <w:t>В</w:t>
      </w:r>
      <w:r w:rsidRPr="00922380">
        <w:rPr>
          <w:lang w:val="en-US"/>
        </w:rPr>
        <w:t></w:t>
      </w:r>
      <w:r w:rsidRPr="00922380">
        <w:rPr>
          <w:rFonts w:hint="eastAsia"/>
          <w:lang w:val="en-US"/>
        </w:rPr>
        <w:t>інших</w:t>
      </w:r>
      <w:r w:rsidRPr="00922380">
        <w:rPr>
          <w:lang w:val="en-US"/>
        </w:rPr>
        <w:t></w:t>
      </w:r>
      <w:r w:rsidRPr="00922380">
        <w:rPr>
          <w:rFonts w:hint="eastAsia"/>
          <w:lang w:val="en-US"/>
        </w:rPr>
        <w:t>аналізованих</w:t>
      </w:r>
      <w:r w:rsidRPr="00922380">
        <w:rPr>
          <w:lang w:val="en-US"/>
        </w:rPr>
        <w:t></w:t>
      </w:r>
      <w:r w:rsidRPr="00922380">
        <w:rPr>
          <w:rFonts w:hint="eastAsia"/>
          <w:lang w:val="en-US"/>
        </w:rPr>
        <w:t>творах</w:t>
      </w:r>
      <w:r w:rsidRPr="00922380">
        <w:rPr>
          <w:lang w:val="en-US"/>
        </w:rPr>
        <w:t></w:t>
      </w:r>
      <w:r w:rsidRPr="00922380">
        <w:rPr>
          <w:rFonts w:hint="eastAsia"/>
          <w:lang w:val="en-US"/>
        </w:rPr>
        <w:t>Л</w:t>
      </w:r>
      <w:r w:rsidRPr="00922380">
        <w:rPr>
          <w:lang w:val="en-US"/>
        </w:rPr>
        <w:t></w:t>
      </w:r>
      <w:r w:rsidRPr="00922380">
        <w:rPr>
          <w:lang w:val="en-US"/>
        </w:rPr>
        <w:t></w:t>
      </w:r>
      <w:r w:rsidRPr="00922380">
        <w:rPr>
          <w:rFonts w:hint="eastAsia"/>
          <w:lang w:val="en-US"/>
        </w:rPr>
        <w:t>Піранделло</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rFonts w:hint="eastAsia"/>
          <w:lang w:val="en-US"/>
        </w:rPr>
        <w:t>та</w:t>
      </w:r>
    </w:p>
    <w:p w:rsidR="00922380" w:rsidRPr="00922380" w:rsidRDefault="00922380" w:rsidP="00922380">
      <w:pPr>
        <w:rPr>
          <w:lang w:val="en-US"/>
        </w:rPr>
      </w:pP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rFonts w:hint="eastAsia"/>
          <w:lang w:val="en-US"/>
        </w:rPr>
        <w:t>означені</w:t>
      </w:r>
      <w:r w:rsidRPr="00922380">
        <w:rPr>
          <w:lang w:val="en-US"/>
        </w:rPr>
        <w:t></w:t>
      </w:r>
      <w:r w:rsidRPr="00922380">
        <w:rPr>
          <w:rFonts w:hint="eastAsia"/>
          <w:lang w:val="en-US"/>
        </w:rPr>
        <w:t>елементи</w:t>
      </w:r>
      <w:r w:rsidRPr="00922380">
        <w:rPr>
          <w:lang w:val="en-US"/>
        </w:rPr>
        <w:t></w:t>
      </w:r>
      <w:r w:rsidRPr="00922380">
        <w:rPr>
          <w:rFonts w:hint="eastAsia"/>
          <w:lang w:val="en-US"/>
        </w:rPr>
        <w:t>об’єктивації</w:t>
      </w:r>
      <w:r w:rsidRPr="00922380">
        <w:rPr>
          <w:lang w:val="en-US"/>
        </w:rPr>
        <w:t></w:t>
      </w:r>
      <w:r w:rsidRPr="00922380">
        <w:rPr>
          <w:rFonts w:hint="eastAsia"/>
          <w:lang w:val="en-US"/>
        </w:rPr>
        <w:t>концепту</w:t>
      </w:r>
      <w:r w:rsidRPr="00922380">
        <w:rPr>
          <w:lang w:val="en-US"/>
        </w:rPr>
        <w:t></w:t>
      </w:r>
      <w:r w:rsidRPr="00922380">
        <w:rPr>
          <w:rFonts w:hint="eastAsia"/>
          <w:lang w:val="en-US"/>
        </w:rPr>
        <w:t>ТРАДИЦІЇ</w:t>
      </w:r>
      <w:r w:rsidRPr="00922380">
        <w:rPr>
          <w:lang w:val="en-US"/>
        </w:rPr>
        <w:t></w:t>
      </w:r>
      <w:r w:rsidRPr="00922380">
        <w:rPr>
          <w:rFonts w:hint="eastAsia"/>
          <w:lang w:val="en-US"/>
        </w:rPr>
        <w:t>не</w:t>
      </w:r>
    </w:p>
    <w:p w:rsidR="00922380" w:rsidRPr="00922380" w:rsidRDefault="00922380" w:rsidP="00922380">
      <w:pPr>
        <w:rPr>
          <w:lang w:val="en-US"/>
        </w:rPr>
      </w:pPr>
      <w:r w:rsidRPr="00922380">
        <w:rPr>
          <w:rFonts w:hint="eastAsia"/>
          <w:lang w:val="en-US"/>
        </w:rPr>
        <w:t>видаються</w:t>
      </w:r>
      <w:r w:rsidRPr="00922380">
        <w:rPr>
          <w:lang w:val="en-US"/>
        </w:rPr>
        <w:t></w:t>
      </w:r>
      <w:r w:rsidRPr="00922380">
        <w:rPr>
          <w:rFonts w:hint="eastAsia"/>
          <w:lang w:val="en-US"/>
        </w:rPr>
        <w:t>релевантними</w:t>
      </w:r>
      <w:r w:rsidRPr="00922380">
        <w:rPr>
          <w:lang w:val="en-US"/>
        </w:rPr>
        <w:t></w:t>
      </w:r>
    </w:p>
    <w:p w:rsidR="00922380" w:rsidRPr="00922380" w:rsidRDefault="00922380" w:rsidP="00922380">
      <w:pPr>
        <w:rPr>
          <w:lang w:val="en-US"/>
        </w:rPr>
      </w:pPr>
      <w:r w:rsidRPr="00922380">
        <w:rPr>
          <w:rFonts w:hint="eastAsia"/>
          <w:lang w:val="en-US"/>
        </w:rPr>
        <w:t>У</w:t>
      </w:r>
      <w:r w:rsidRPr="00922380">
        <w:rPr>
          <w:lang w:val="en-US"/>
        </w:rPr>
        <w:t></w:t>
      </w:r>
      <w:r w:rsidRPr="00922380">
        <w:rPr>
          <w:rFonts w:hint="eastAsia"/>
          <w:lang w:val="en-US"/>
        </w:rPr>
        <w:t>концептосфері</w:t>
      </w:r>
      <w:r w:rsidRPr="00922380">
        <w:rPr>
          <w:lang w:val="en-US"/>
        </w:rPr>
        <w:t></w:t>
      </w:r>
      <w:r w:rsidRPr="00922380">
        <w:rPr>
          <w:rFonts w:hint="eastAsia"/>
          <w:lang w:val="en-US"/>
        </w:rPr>
        <w:t>творів</w:t>
      </w:r>
      <w:r w:rsidRPr="00922380">
        <w:rPr>
          <w:lang w:val="en-US"/>
        </w:rPr>
        <w:t></w:t>
      </w:r>
      <w:r w:rsidRPr="00922380">
        <w:rPr>
          <w:rFonts w:hint="eastAsia"/>
          <w:lang w:val="en-US"/>
        </w:rPr>
        <w:t>письменника</w:t>
      </w:r>
      <w:r w:rsidRPr="00922380">
        <w:rPr>
          <w:lang w:val="en-US"/>
        </w:rPr>
        <w:t></w:t>
      </w:r>
      <w:r w:rsidRPr="00922380">
        <w:rPr>
          <w:rFonts w:hint="eastAsia"/>
          <w:lang w:val="en-US"/>
        </w:rPr>
        <w:t>РЕЛІГІЯ</w:t>
      </w:r>
      <w:r w:rsidRPr="00922380">
        <w:rPr>
          <w:lang w:val="en-US"/>
        </w:rPr>
        <w:t></w:t>
      </w:r>
      <w:r w:rsidRPr="00922380">
        <w:rPr>
          <w:rFonts w:hint="eastAsia"/>
          <w:lang w:val="en-US"/>
        </w:rPr>
        <w:t>є</w:t>
      </w:r>
      <w:r w:rsidRPr="00922380">
        <w:rPr>
          <w:lang w:val="en-US"/>
        </w:rPr>
        <w:t></w:t>
      </w:r>
      <w:r w:rsidRPr="00922380">
        <w:rPr>
          <w:rFonts w:hint="eastAsia"/>
          <w:lang w:val="en-US"/>
        </w:rPr>
        <w:t>одним</w:t>
      </w:r>
      <w:r w:rsidRPr="00922380">
        <w:rPr>
          <w:lang w:val="en-US"/>
        </w:rPr>
        <w:t></w:t>
      </w:r>
      <w:r w:rsidRPr="00922380">
        <w:rPr>
          <w:rFonts w:hint="eastAsia"/>
          <w:lang w:val="en-US"/>
        </w:rPr>
        <w:t>із</w:t>
      </w:r>
      <w:r w:rsidRPr="00922380">
        <w:rPr>
          <w:lang w:val="en-US"/>
        </w:rPr>
        <w:t></w:t>
      </w:r>
      <w:r w:rsidRPr="00922380">
        <w:rPr>
          <w:rFonts w:hint="eastAsia"/>
          <w:lang w:val="en-US"/>
        </w:rPr>
        <w:t>ключових</w:t>
      </w:r>
    </w:p>
    <w:p w:rsidR="00922380" w:rsidRPr="00922380" w:rsidRDefault="00922380" w:rsidP="00922380">
      <w:pPr>
        <w:rPr>
          <w:lang w:val="en-US"/>
        </w:rPr>
      </w:pPr>
      <w:r w:rsidRPr="00922380">
        <w:rPr>
          <w:rFonts w:hint="eastAsia"/>
          <w:lang w:val="en-US"/>
        </w:rPr>
        <w:t>концептів</w:t>
      </w:r>
      <w:r w:rsidRPr="00922380">
        <w:rPr>
          <w:lang w:val="en-US"/>
        </w:rPr>
        <w:t></w:t>
      </w:r>
      <w:r w:rsidRPr="00922380">
        <w:rPr>
          <w:rFonts w:hint="eastAsia"/>
          <w:lang w:val="en-US"/>
        </w:rPr>
        <w:t>усіх</w:t>
      </w:r>
      <w:r w:rsidRPr="00922380">
        <w:rPr>
          <w:lang w:val="en-US"/>
        </w:rPr>
        <w:t></w:t>
      </w:r>
      <w:r w:rsidRPr="00922380">
        <w:rPr>
          <w:rFonts w:hint="eastAsia"/>
          <w:lang w:val="en-US"/>
        </w:rPr>
        <w:t>романів</w:t>
      </w:r>
      <w:r w:rsidRPr="00922380">
        <w:rPr>
          <w:lang w:val="en-US"/>
        </w:rPr>
        <w:t></w:t>
      </w:r>
      <w:r w:rsidRPr="00922380">
        <w:rPr>
          <w:lang w:val="en-US"/>
        </w:rPr>
        <w:t></w:t>
      </w:r>
      <w:r w:rsidRPr="00922380">
        <w:rPr>
          <w:rFonts w:hint="eastAsia"/>
          <w:lang w:val="en-US"/>
        </w:rPr>
        <w:t>Найяскравіший</w:t>
      </w:r>
      <w:r w:rsidRPr="00922380">
        <w:rPr>
          <w:lang w:val="en-US"/>
        </w:rPr>
        <w:t></w:t>
      </w:r>
      <w:r w:rsidRPr="00922380">
        <w:rPr>
          <w:rFonts w:hint="eastAsia"/>
          <w:lang w:val="en-US"/>
        </w:rPr>
        <w:t>прояв</w:t>
      </w:r>
      <w:r w:rsidRPr="00922380">
        <w:rPr>
          <w:lang w:val="en-US"/>
        </w:rPr>
        <w:t></w:t>
      </w:r>
      <w:r w:rsidRPr="00922380">
        <w:rPr>
          <w:rFonts w:hint="eastAsia"/>
          <w:lang w:val="en-US"/>
        </w:rPr>
        <w:t>комічних</w:t>
      </w:r>
      <w:r w:rsidRPr="00922380">
        <w:rPr>
          <w:lang w:val="en-US"/>
        </w:rPr>
        <w:t></w:t>
      </w:r>
      <w:r w:rsidRPr="00922380">
        <w:rPr>
          <w:rFonts w:hint="eastAsia"/>
          <w:lang w:val="en-US"/>
        </w:rPr>
        <w:t>інтенцій</w:t>
      </w:r>
      <w:r w:rsidRPr="00922380">
        <w:rPr>
          <w:lang w:val="en-US"/>
        </w:rPr>
        <w:t></w:t>
      </w:r>
      <w:r w:rsidRPr="00922380">
        <w:rPr>
          <w:rFonts w:hint="eastAsia"/>
          <w:lang w:val="en-US"/>
        </w:rPr>
        <w:t>Л</w:t>
      </w:r>
      <w:r w:rsidRPr="00922380">
        <w:rPr>
          <w:lang w:val="en-US"/>
        </w:rPr>
        <w:t></w:t>
      </w:r>
      <w:r w:rsidRPr="00922380">
        <w:rPr>
          <w:lang w:val="en-US"/>
        </w:rPr>
        <w:t></w:t>
      </w:r>
      <w:r w:rsidRPr="00922380">
        <w:rPr>
          <w:rFonts w:hint="eastAsia"/>
          <w:lang w:val="en-US"/>
        </w:rPr>
        <w:t>Піранделло</w:t>
      </w:r>
    </w:p>
    <w:p w:rsidR="00922380" w:rsidRPr="00922380" w:rsidRDefault="00922380" w:rsidP="00922380">
      <w:pPr>
        <w:rPr>
          <w:lang w:val="en-US"/>
        </w:rPr>
      </w:pPr>
      <w:r w:rsidRPr="00922380">
        <w:rPr>
          <w:rFonts w:hint="eastAsia"/>
          <w:lang w:val="en-US"/>
        </w:rPr>
        <w:t>зафіксовано</w:t>
      </w:r>
      <w:r w:rsidRPr="00922380">
        <w:rPr>
          <w:lang w:val="en-US"/>
        </w:rPr>
        <w:t></w:t>
      </w:r>
      <w:r w:rsidRPr="00922380">
        <w:rPr>
          <w:rFonts w:hint="eastAsia"/>
          <w:lang w:val="en-US"/>
        </w:rPr>
        <w:t>у</w:t>
      </w:r>
      <w:r w:rsidRPr="00922380">
        <w:rPr>
          <w:lang w:val="en-US"/>
        </w:rPr>
        <w:t></w:t>
      </w:r>
      <w:r w:rsidRPr="00922380">
        <w:rPr>
          <w:rFonts w:hint="eastAsia"/>
          <w:lang w:val="en-US"/>
        </w:rPr>
        <w:t>тих</w:t>
      </w:r>
      <w:r w:rsidRPr="00922380">
        <w:rPr>
          <w:lang w:val="en-US"/>
        </w:rPr>
        <w:t></w:t>
      </w:r>
      <w:r w:rsidRPr="00922380">
        <w:rPr>
          <w:rFonts w:hint="eastAsia"/>
          <w:lang w:val="en-US"/>
        </w:rPr>
        <w:t>творах</w:t>
      </w:r>
      <w:r w:rsidRPr="00922380">
        <w:rPr>
          <w:lang w:val="en-US"/>
        </w:rPr>
        <w:t></w:t>
      </w:r>
      <w:r w:rsidRPr="00922380">
        <w:rPr>
          <w:lang w:val="en-US"/>
        </w:rPr>
        <w:t></w:t>
      </w:r>
      <w:r w:rsidRPr="00922380">
        <w:rPr>
          <w:rFonts w:hint="eastAsia"/>
          <w:lang w:val="en-US"/>
        </w:rPr>
        <w:t>де</w:t>
      </w:r>
      <w:r w:rsidRPr="00922380">
        <w:rPr>
          <w:lang w:val="en-US"/>
        </w:rPr>
        <w:t></w:t>
      </w:r>
      <w:r w:rsidRPr="00922380">
        <w:rPr>
          <w:rFonts w:hint="eastAsia"/>
          <w:lang w:val="en-US"/>
        </w:rPr>
        <w:t>зазначений</w:t>
      </w:r>
      <w:r w:rsidRPr="00922380">
        <w:rPr>
          <w:lang w:val="en-US"/>
        </w:rPr>
        <w:t></w:t>
      </w:r>
      <w:r w:rsidRPr="00922380">
        <w:rPr>
          <w:rFonts w:hint="eastAsia"/>
          <w:lang w:val="en-US"/>
        </w:rPr>
        <w:t>концепт</w:t>
      </w:r>
      <w:r w:rsidRPr="00922380">
        <w:rPr>
          <w:lang w:val="en-US"/>
        </w:rPr>
        <w:t></w:t>
      </w:r>
      <w:r w:rsidRPr="00922380">
        <w:rPr>
          <w:rFonts w:hint="eastAsia"/>
          <w:lang w:val="en-US"/>
        </w:rPr>
        <w:t>взаємопов’язаний</w:t>
      </w:r>
      <w:r w:rsidRPr="00922380">
        <w:rPr>
          <w:lang w:val="en-US"/>
        </w:rPr>
        <w:t></w:t>
      </w:r>
      <w:r w:rsidRPr="00922380">
        <w:rPr>
          <w:rFonts w:hint="eastAsia"/>
          <w:lang w:val="en-US"/>
        </w:rPr>
        <w:t>із</w:t>
      </w:r>
    </w:p>
    <w:p w:rsidR="00922380" w:rsidRPr="00922380" w:rsidRDefault="00922380" w:rsidP="00922380">
      <w:pPr>
        <w:rPr>
          <w:lang w:val="en-US"/>
        </w:rPr>
      </w:pPr>
      <w:r w:rsidRPr="00922380">
        <w:rPr>
          <w:rFonts w:hint="eastAsia"/>
          <w:lang w:val="en-US"/>
        </w:rPr>
        <w:t>концептом</w:t>
      </w:r>
      <w:r w:rsidRPr="00922380">
        <w:rPr>
          <w:lang w:val="en-US"/>
        </w:rPr>
        <w:t></w:t>
      </w:r>
      <w:r w:rsidRPr="00922380">
        <w:rPr>
          <w:rFonts w:hint="eastAsia"/>
          <w:lang w:val="en-US"/>
        </w:rPr>
        <w:t>ТРАДИЦІЇ</w:t>
      </w:r>
      <w:r w:rsidRPr="00922380">
        <w:rPr>
          <w:lang w:val="en-US"/>
        </w:rPr>
        <w:t></w:t>
      </w:r>
      <w:r w:rsidRPr="00922380">
        <w:rPr>
          <w:lang w:val="en-US"/>
        </w:rPr>
        <w:t></w:t>
      </w:r>
      <w:r w:rsidRPr="00922380">
        <w:rPr>
          <w:rFonts w:hint="eastAsia"/>
          <w:lang w:val="en-US"/>
        </w:rPr>
        <w:t>найвиразніше</w:t>
      </w:r>
      <w:r w:rsidRPr="00922380">
        <w:rPr>
          <w:lang w:val="en-US"/>
        </w:rPr>
        <w:t></w:t>
      </w:r>
      <w:r w:rsidRPr="00922380">
        <w:rPr>
          <w:rFonts w:hint="eastAsia"/>
          <w:lang w:val="en-US"/>
        </w:rPr>
        <w:t>це</w:t>
      </w:r>
      <w:r w:rsidRPr="00922380">
        <w:rPr>
          <w:lang w:val="en-US"/>
        </w:rPr>
        <w:t></w:t>
      </w:r>
      <w:r w:rsidRPr="00922380">
        <w:rPr>
          <w:rFonts w:hint="eastAsia"/>
          <w:lang w:val="en-US"/>
        </w:rPr>
        <w:t>зроблено</w:t>
      </w:r>
      <w:r w:rsidRPr="00922380">
        <w:rPr>
          <w:lang w:val="en-US"/>
        </w:rPr>
        <w:t></w:t>
      </w:r>
      <w:r w:rsidRPr="00922380">
        <w:rPr>
          <w:rFonts w:hint="eastAsia"/>
          <w:lang w:val="en-US"/>
        </w:rPr>
        <w:t>у</w:t>
      </w:r>
      <w:r w:rsidRPr="00922380">
        <w:rPr>
          <w:lang w:val="en-US"/>
        </w:rPr>
        <w:t></w:t>
      </w:r>
      <w:r w:rsidRPr="00922380">
        <w:rPr>
          <w:rFonts w:hint="eastAsia"/>
          <w:lang w:val="en-US"/>
        </w:rPr>
        <w:t>романі</w:t>
      </w:r>
      <w:r w:rsidRPr="00922380">
        <w:rPr>
          <w:lang w:val="en-US"/>
        </w:rPr>
        <w:t></w:t>
      </w:r>
      <w:r w:rsidRPr="00922380">
        <w:rPr>
          <w:lang w:val="en-US"/>
        </w:rPr>
        <w:t></w:t>
      </w:r>
      <w:r w:rsidRPr="00922380">
        <w:rPr>
          <w:lang w:val="en-US"/>
        </w:rPr>
        <w:t></w:t>
      </w:r>
      <w:r w:rsidRPr="00922380">
        <w:rPr>
          <w:rFonts w:hint="eastAsia"/>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p>
    <w:p w:rsidR="00922380" w:rsidRPr="00922380" w:rsidRDefault="00922380" w:rsidP="00922380">
      <w:pPr>
        <w:rPr>
          <w:lang w:val="en-US"/>
        </w:rPr>
      </w:pPr>
      <w:r w:rsidRPr="00922380">
        <w:rPr>
          <w:rFonts w:hint="eastAsia"/>
          <w:lang w:val="en-US"/>
        </w:rPr>
        <w:t>Концепт</w:t>
      </w:r>
      <w:r w:rsidRPr="00922380">
        <w:rPr>
          <w:lang w:val="en-US"/>
        </w:rPr>
        <w:t></w:t>
      </w:r>
      <w:r w:rsidRPr="00922380">
        <w:rPr>
          <w:rFonts w:hint="eastAsia"/>
          <w:lang w:val="en-US"/>
        </w:rPr>
        <w:t>БЮРОКРАТІЯ</w:t>
      </w:r>
      <w:r w:rsidRPr="00922380">
        <w:rPr>
          <w:lang w:val="en-US"/>
        </w:rPr>
        <w:t></w:t>
      </w:r>
      <w:r w:rsidRPr="00922380">
        <w:rPr>
          <w:rFonts w:hint="eastAsia"/>
          <w:lang w:val="en-US"/>
        </w:rPr>
        <w:t>актуалізовано</w:t>
      </w:r>
      <w:r w:rsidRPr="00922380">
        <w:rPr>
          <w:lang w:val="en-US"/>
        </w:rPr>
        <w:t></w:t>
      </w:r>
      <w:r w:rsidRPr="00922380">
        <w:rPr>
          <w:rFonts w:hint="eastAsia"/>
          <w:lang w:val="en-US"/>
        </w:rPr>
        <w:t>у</w:t>
      </w:r>
      <w:r w:rsidRPr="00922380">
        <w:rPr>
          <w:lang w:val="en-US"/>
        </w:rPr>
        <w:t></w:t>
      </w:r>
      <w:r w:rsidRPr="00922380">
        <w:rPr>
          <w:rFonts w:hint="eastAsia"/>
          <w:lang w:val="en-US"/>
        </w:rPr>
        <w:t>романах</w:t>
      </w:r>
      <w:r w:rsidRPr="00922380">
        <w:rPr>
          <w:lang w:val="en-US"/>
        </w:rPr>
        <w:t></w:t>
      </w:r>
      <w:r w:rsidRPr="00922380">
        <w:rPr>
          <w:lang w:val="en-US"/>
        </w:rPr>
        <w:t></w:t>
      </w:r>
      <w:r w:rsidRPr="00922380">
        <w:rPr>
          <w:lang w:val="en-US"/>
        </w:rPr>
        <w:t></w:t>
      </w:r>
      <w:r w:rsidRPr="00922380">
        <w:rPr>
          <w:rFonts w:hint="eastAsia"/>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p>
    <w:p w:rsidR="00922380" w:rsidRPr="00922380" w:rsidRDefault="00922380" w:rsidP="00922380">
      <w:pPr>
        <w:rPr>
          <w:lang w:val="en-US"/>
        </w:rPr>
      </w:pPr>
      <w:r w:rsidRPr="00922380">
        <w:rPr>
          <w:rFonts w:hint="eastAsia"/>
          <w:lang w:val="en-US"/>
        </w:rPr>
        <w:t>та</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rFonts w:hint="eastAsia"/>
          <w:lang w:val="en-US"/>
        </w:rPr>
        <w:t>Найяскравіше</w:t>
      </w:r>
      <w:r w:rsidRPr="00922380">
        <w:rPr>
          <w:lang w:val="en-US"/>
        </w:rPr>
        <w:t></w:t>
      </w:r>
      <w:r w:rsidRPr="00922380">
        <w:rPr>
          <w:rFonts w:hint="eastAsia"/>
          <w:lang w:val="en-US"/>
        </w:rPr>
        <w:t>його</w:t>
      </w:r>
      <w:r w:rsidRPr="00922380">
        <w:rPr>
          <w:lang w:val="en-US"/>
        </w:rPr>
        <w:t></w:t>
      </w:r>
      <w:r w:rsidRPr="00922380">
        <w:rPr>
          <w:rFonts w:hint="eastAsia"/>
          <w:lang w:val="en-US"/>
        </w:rPr>
        <w:t>комічний</w:t>
      </w:r>
      <w:r w:rsidRPr="00922380">
        <w:rPr>
          <w:lang w:val="en-US"/>
        </w:rPr>
        <w:t></w:t>
      </w:r>
      <w:r w:rsidRPr="00922380">
        <w:rPr>
          <w:rFonts w:hint="eastAsia"/>
          <w:lang w:val="en-US"/>
        </w:rPr>
        <w:t>аспект</w:t>
      </w:r>
      <w:r w:rsidRPr="00922380">
        <w:rPr>
          <w:lang w:val="en-US"/>
        </w:rPr>
        <w:t></w:t>
      </w:r>
      <w:r w:rsidRPr="00922380">
        <w:rPr>
          <w:rFonts w:hint="eastAsia"/>
          <w:lang w:val="en-US"/>
        </w:rPr>
        <w:t>реалізований</w:t>
      </w:r>
      <w:r w:rsidRPr="00922380">
        <w:rPr>
          <w:lang w:val="en-US"/>
        </w:rPr>
        <w:t></w:t>
      </w:r>
      <w:r w:rsidRPr="00922380">
        <w:rPr>
          <w:rFonts w:hint="eastAsia"/>
          <w:lang w:val="en-US"/>
        </w:rPr>
        <w:t>в</w:t>
      </w:r>
    </w:p>
    <w:p w:rsidR="00922380" w:rsidRPr="00922380" w:rsidRDefault="00922380" w:rsidP="00922380">
      <w:pPr>
        <w:rPr>
          <w:lang w:val="en-US"/>
        </w:rPr>
      </w:pPr>
      <w:r w:rsidRPr="00922380">
        <w:rPr>
          <w:rFonts w:hint="eastAsia"/>
          <w:lang w:val="en-US"/>
        </w:rPr>
        <w:t>останньому</w:t>
      </w:r>
      <w:r w:rsidRPr="00922380">
        <w:rPr>
          <w:lang w:val="en-US"/>
        </w:rPr>
        <w:t></w:t>
      </w:r>
      <w:r w:rsidRPr="00922380">
        <w:rPr>
          <w:lang w:val="en-US"/>
        </w:rPr>
        <w:t></w:t>
      </w:r>
      <w:r w:rsidRPr="00922380">
        <w:rPr>
          <w:rFonts w:hint="eastAsia"/>
          <w:lang w:val="en-US"/>
        </w:rPr>
        <w:t>де</w:t>
      </w:r>
      <w:r w:rsidRPr="00922380">
        <w:rPr>
          <w:lang w:val="en-US"/>
        </w:rPr>
        <w:t></w:t>
      </w:r>
      <w:r w:rsidRPr="00922380">
        <w:rPr>
          <w:rFonts w:hint="eastAsia"/>
          <w:lang w:val="en-US"/>
        </w:rPr>
        <w:t>авторські</w:t>
      </w:r>
      <w:r w:rsidRPr="00922380">
        <w:rPr>
          <w:lang w:val="en-US"/>
        </w:rPr>
        <w:t></w:t>
      </w:r>
      <w:r w:rsidRPr="00922380">
        <w:rPr>
          <w:rFonts w:hint="eastAsia"/>
          <w:lang w:val="en-US"/>
        </w:rPr>
        <w:t>акценти</w:t>
      </w:r>
      <w:r w:rsidRPr="00922380">
        <w:rPr>
          <w:lang w:val="en-US"/>
        </w:rPr>
        <w:t></w:t>
      </w:r>
      <w:r w:rsidRPr="00922380">
        <w:rPr>
          <w:rFonts w:hint="eastAsia"/>
          <w:lang w:val="en-US"/>
        </w:rPr>
        <w:t>розставлено</w:t>
      </w:r>
      <w:r w:rsidRPr="00922380">
        <w:rPr>
          <w:lang w:val="en-US"/>
        </w:rPr>
        <w:t></w:t>
      </w:r>
      <w:r w:rsidRPr="00922380">
        <w:rPr>
          <w:rFonts w:hint="eastAsia"/>
          <w:lang w:val="en-US"/>
        </w:rPr>
        <w:t>на</w:t>
      </w:r>
      <w:r w:rsidRPr="00922380">
        <w:rPr>
          <w:lang w:val="en-US"/>
        </w:rPr>
        <w:t></w:t>
      </w:r>
      <w:r w:rsidRPr="00922380">
        <w:rPr>
          <w:rFonts w:hint="eastAsia"/>
          <w:lang w:val="en-US"/>
        </w:rPr>
        <w:t>смислових</w:t>
      </w:r>
      <w:r w:rsidRPr="00922380">
        <w:rPr>
          <w:lang w:val="en-US"/>
        </w:rPr>
        <w:t></w:t>
      </w:r>
      <w:r w:rsidRPr="00922380">
        <w:rPr>
          <w:rFonts w:hint="eastAsia"/>
          <w:lang w:val="en-US"/>
        </w:rPr>
        <w:t>конфліктах</w:t>
      </w:r>
    </w:p>
    <w:p w:rsidR="00922380" w:rsidRPr="00922380" w:rsidRDefault="00922380" w:rsidP="00922380">
      <w:pPr>
        <w:rPr>
          <w:lang w:val="en-US"/>
        </w:rPr>
      </w:pPr>
      <w:r w:rsidRPr="00922380">
        <w:rPr>
          <w:rFonts w:hint="eastAsia"/>
          <w:lang w:val="en-US"/>
        </w:rPr>
        <w:t>структурних</w:t>
      </w:r>
      <w:r w:rsidRPr="00922380">
        <w:rPr>
          <w:lang w:val="en-US"/>
        </w:rPr>
        <w:t></w:t>
      </w:r>
      <w:r w:rsidRPr="00922380">
        <w:rPr>
          <w:rFonts w:hint="eastAsia"/>
          <w:lang w:val="en-US"/>
        </w:rPr>
        <w:t>елементів</w:t>
      </w:r>
      <w:r w:rsidRPr="00922380">
        <w:rPr>
          <w:lang w:val="en-US"/>
        </w:rPr>
        <w:t></w:t>
      </w:r>
      <w:r w:rsidRPr="00922380">
        <w:rPr>
          <w:rFonts w:hint="eastAsia"/>
          <w:lang w:val="en-US"/>
        </w:rPr>
        <w:t>концепту</w:t>
      </w:r>
      <w:r w:rsidRPr="00922380">
        <w:rPr>
          <w:lang w:val="en-US"/>
        </w:rPr>
        <w:t></w:t>
      </w:r>
      <w:r w:rsidRPr="00922380">
        <w:rPr>
          <w:lang w:val="en-US"/>
        </w:rPr>
        <w:t></w:t>
      </w:r>
      <w:r w:rsidRPr="00922380">
        <w:rPr>
          <w:rFonts w:hint="eastAsia"/>
          <w:lang w:val="en-US"/>
        </w:rPr>
        <w:t>У</w:t>
      </w:r>
      <w:r w:rsidRPr="00922380">
        <w:rPr>
          <w:lang w:val="en-US"/>
        </w:rPr>
        <w:t></w:t>
      </w:r>
      <w:r w:rsidRPr="00922380">
        <w:rPr>
          <w:rFonts w:hint="eastAsia"/>
          <w:lang w:val="en-US"/>
        </w:rPr>
        <w:t>романі</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rFonts w:hint="eastAsia"/>
          <w:lang w:val="en-US"/>
        </w:rPr>
        <w:t>цей</w:t>
      </w:r>
      <w:r w:rsidRPr="00922380">
        <w:rPr>
          <w:lang w:val="en-US"/>
        </w:rPr>
        <w:t></w:t>
      </w:r>
      <w:r w:rsidRPr="00922380">
        <w:rPr>
          <w:rFonts w:hint="eastAsia"/>
          <w:lang w:val="en-US"/>
        </w:rPr>
        <w:t>концепт</w:t>
      </w:r>
      <w:r w:rsidRPr="00922380">
        <w:rPr>
          <w:lang w:val="en-US"/>
        </w:rPr>
        <w:t></w:t>
      </w:r>
      <w:r w:rsidRPr="00922380">
        <w:rPr>
          <w:rFonts w:hint="eastAsia"/>
          <w:lang w:val="en-US"/>
        </w:rPr>
        <w:t>практично</w:t>
      </w:r>
    </w:p>
    <w:p w:rsidR="00922380" w:rsidRPr="00922380" w:rsidRDefault="00922380" w:rsidP="00922380">
      <w:pPr>
        <w:rPr>
          <w:lang w:val="en-US"/>
        </w:rPr>
      </w:pPr>
      <w:r w:rsidRPr="00922380">
        <w:rPr>
          <w:lang w:val="en-US"/>
        </w:rPr>
        <w:t></w:t>
      </w:r>
      <w:r w:rsidRPr="00922380">
        <w:rPr>
          <w:lang w:val="en-US"/>
        </w:rPr>
        <w:t></w:t>
      </w:r>
      <w:r w:rsidRPr="00922380">
        <w:rPr>
          <w:lang w:val="en-US"/>
        </w:rPr>
        <w:t></w:t>
      </w:r>
    </w:p>
    <w:p w:rsidR="00922380" w:rsidRPr="00922380" w:rsidRDefault="00922380" w:rsidP="00922380">
      <w:pPr>
        <w:rPr>
          <w:lang w:val="en-US"/>
        </w:rPr>
      </w:pPr>
      <w:r w:rsidRPr="00922380">
        <w:rPr>
          <w:rFonts w:hint="eastAsia"/>
          <w:lang w:val="en-US"/>
        </w:rPr>
        <w:t>не</w:t>
      </w:r>
      <w:r w:rsidRPr="00922380">
        <w:rPr>
          <w:lang w:val="en-US"/>
        </w:rPr>
        <w:t></w:t>
      </w:r>
      <w:r w:rsidRPr="00922380">
        <w:rPr>
          <w:rFonts w:hint="eastAsia"/>
          <w:lang w:val="en-US"/>
        </w:rPr>
        <w:t>засвідчений</w:t>
      </w:r>
      <w:r w:rsidRPr="00922380">
        <w:rPr>
          <w:lang w:val="en-US"/>
        </w:rPr>
        <w:t></w:t>
      </w:r>
      <w:r w:rsidRPr="00922380">
        <w:rPr>
          <w:rFonts w:hint="eastAsia"/>
          <w:lang w:val="en-US"/>
        </w:rPr>
        <w:t>і</w:t>
      </w:r>
      <w:r w:rsidRPr="00922380">
        <w:rPr>
          <w:lang w:val="en-US"/>
        </w:rPr>
        <w:t></w:t>
      </w:r>
      <w:r w:rsidRPr="00922380">
        <w:rPr>
          <w:rFonts w:hint="eastAsia"/>
          <w:lang w:val="en-US"/>
        </w:rPr>
        <w:t>функціонує</w:t>
      </w:r>
      <w:r w:rsidRPr="00922380">
        <w:rPr>
          <w:lang w:val="en-US"/>
        </w:rPr>
        <w:t></w:t>
      </w:r>
      <w:r w:rsidRPr="00922380">
        <w:rPr>
          <w:rFonts w:hint="eastAsia"/>
          <w:lang w:val="en-US"/>
        </w:rPr>
        <w:t>лише</w:t>
      </w:r>
      <w:r w:rsidRPr="00922380">
        <w:rPr>
          <w:lang w:val="en-US"/>
        </w:rPr>
        <w:t></w:t>
      </w:r>
      <w:r w:rsidRPr="00922380">
        <w:rPr>
          <w:rFonts w:hint="eastAsia"/>
          <w:lang w:val="en-US"/>
        </w:rPr>
        <w:t>у</w:t>
      </w:r>
      <w:r w:rsidRPr="00922380">
        <w:rPr>
          <w:lang w:val="en-US"/>
        </w:rPr>
        <w:t></w:t>
      </w:r>
      <w:r w:rsidRPr="00922380">
        <w:rPr>
          <w:rFonts w:hint="eastAsia"/>
          <w:lang w:val="en-US"/>
        </w:rPr>
        <w:t>взаємодії</w:t>
      </w:r>
      <w:r w:rsidRPr="00922380">
        <w:rPr>
          <w:lang w:val="en-US"/>
        </w:rPr>
        <w:t></w:t>
      </w:r>
      <w:r w:rsidRPr="00922380">
        <w:rPr>
          <w:rFonts w:hint="eastAsia"/>
          <w:lang w:val="en-US"/>
        </w:rPr>
        <w:t>з</w:t>
      </w:r>
      <w:r w:rsidRPr="00922380">
        <w:rPr>
          <w:lang w:val="en-US"/>
        </w:rPr>
        <w:t></w:t>
      </w:r>
      <w:r w:rsidRPr="00922380">
        <w:rPr>
          <w:rFonts w:hint="eastAsia"/>
          <w:lang w:val="en-US"/>
        </w:rPr>
        <w:t>концептом</w:t>
      </w:r>
      <w:r w:rsidRPr="00922380">
        <w:rPr>
          <w:lang w:val="en-US"/>
        </w:rPr>
        <w:t></w:t>
      </w:r>
      <w:r w:rsidRPr="00922380">
        <w:rPr>
          <w:rFonts w:hint="eastAsia"/>
          <w:lang w:val="en-US"/>
        </w:rPr>
        <w:t>МИСТЕЦТВО</w:t>
      </w:r>
      <w:r w:rsidRPr="00922380">
        <w:rPr>
          <w:lang w:val="en-US"/>
        </w:rPr>
        <w:t></w:t>
      </w:r>
    </w:p>
    <w:p w:rsidR="00922380" w:rsidRPr="00922380" w:rsidRDefault="00922380" w:rsidP="00922380">
      <w:pPr>
        <w:rPr>
          <w:lang w:val="en-US"/>
        </w:rPr>
      </w:pPr>
      <w:r w:rsidRPr="00922380">
        <w:rPr>
          <w:rFonts w:hint="eastAsia"/>
          <w:lang w:val="en-US"/>
        </w:rPr>
        <w:t>релевантні</w:t>
      </w:r>
      <w:r w:rsidRPr="00922380">
        <w:rPr>
          <w:lang w:val="en-US"/>
        </w:rPr>
        <w:t></w:t>
      </w:r>
      <w:r w:rsidRPr="00922380">
        <w:rPr>
          <w:rFonts w:hint="eastAsia"/>
          <w:lang w:val="en-US"/>
        </w:rPr>
        <w:t>елементи</w:t>
      </w:r>
      <w:r w:rsidRPr="00922380">
        <w:rPr>
          <w:lang w:val="en-US"/>
        </w:rPr>
        <w:t></w:t>
      </w:r>
      <w:r w:rsidRPr="00922380">
        <w:rPr>
          <w:rFonts w:hint="eastAsia"/>
          <w:lang w:val="en-US"/>
        </w:rPr>
        <w:t>якого</w:t>
      </w:r>
      <w:r w:rsidRPr="00922380">
        <w:rPr>
          <w:lang w:val="en-US"/>
        </w:rPr>
        <w:t></w:t>
      </w:r>
      <w:r w:rsidRPr="00922380">
        <w:rPr>
          <w:rFonts w:hint="eastAsia"/>
          <w:lang w:val="en-US"/>
        </w:rPr>
        <w:t>зафіксовано</w:t>
      </w:r>
      <w:r w:rsidRPr="00922380">
        <w:rPr>
          <w:lang w:val="en-US"/>
        </w:rPr>
        <w:t></w:t>
      </w:r>
      <w:r w:rsidRPr="00922380">
        <w:rPr>
          <w:rFonts w:hint="eastAsia"/>
          <w:lang w:val="en-US"/>
        </w:rPr>
        <w:t>лише</w:t>
      </w:r>
      <w:r w:rsidRPr="00922380">
        <w:rPr>
          <w:lang w:val="en-US"/>
        </w:rPr>
        <w:t></w:t>
      </w:r>
      <w:r w:rsidRPr="00922380">
        <w:rPr>
          <w:rFonts w:hint="eastAsia"/>
          <w:lang w:val="en-US"/>
        </w:rPr>
        <w:t>в</w:t>
      </w:r>
      <w:r w:rsidRPr="00922380">
        <w:rPr>
          <w:lang w:val="en-US"/>
        </w:rPr>
        <w:t></w:t>
      </w:r>
      <w:r w:rsidRPr="00922380">
        <w:rPr>
          <w:rFonts w:hint="eastAsia"/>
          <w:lang w:val="en-US"/>
        </w:rPr>
        <w:t>цьому</w:t>
      </w:r>
      <w:r w:rsidRPr="00922380">
        <w:rPr>
          <w:lang w:val="en-US"/>
        </w:rPr>
        <w:t></w:t>
      </w:r>
      <w:r w:rsidRPr="00922380">
        <w:rPr>
          <w:rFonts w:hint="eastAsia"/>
          <w:lang w:val="en-US"/>
        </w:rPr>
        <w:t>творі</w:t>
      </w:r>
      <w:r w:rsidRPr="00922380">
        <w:rPr>
          <w:lang w:val="en-US"/>
        </w:rPr>
        <w:t></w:t>
      </w:r>
    </w:p>
    <w:p w:rsidR="00922380" w:rsidRPr="00922380" w:rsidRDefault="00922380" w:rsidP="00922380">
      <w:pPr>
        <w:rPr>
          <w:lang w:val="en-US"/>
        </w:rPr>
      </w:pPr>
      <w:r w:rsidRPr="00922380">
        <w:rPr>
          <w:rFonts w:hint="eastAsia"/>
          <w:lang w:val="en-US"/>
        </w:rPr>
        <w:t>Засоби</w:t>
      </w:r>
      <w:r w:rsidRPr="00922380">
        <w:rPr>
          <w:lang w:val="en-US"/>
        </w:rPr>
        <w:t></w:t>
      </w:r>
      <w:r w:rsidRPr="00922380">
        <w:rPr>
          <w:rFonts w:hint="eastAsia"/>
          <w:lang w:val="en-US"/>
        </w:rPr>
        <w:t>вербалізації</w:t>
      </w:r>
      <w:r w:rsidRPr="00922380">
        <w:rPr>
          <w:lang w:val="en-US"/>
        </w:rPr>
        <w:t></w:t>
      </w:r>
      <w:r w:rsidRPr="00922380">
        <w:rPr>
          <w:rFonts w:hint="eastAsia"/>
          <w:lang w:val="en-US"/>
        </w:rPr>
        <w:t>сміхових</w:t>
      </w:r>
      <w:r w:rsidRPr="00922380">
        <w:rPr>
          <w:lang w:val="en-US"/>
        </w:rPr>
        <w:t></w:t>
      </w:r>
      <w:r w:rsidRPr="00922380">
        <w:rPr>
          <w:rFonts w:hint="eastAsia"/>
          <w:lang w:val="en-US"/>
        </w:rPr>
        <w:t>аспектів</w:t>
      </w:r>
      <w:r w:rsidRPr="00922380">
        <w:rPr>
          <w:lang w:val="en-US"/>
        </w:rPr>
        <w:t></w:t>
      </w:r>
      <w:r w:rsidRPr="00922380">
        <w:rPr>
          <w:rFonts w:hint="eastAsia"/>
          <w:lang w:val="en-US"/>
        </w:rPr>
        <w:t>концепту</w:t>
      </w:r>
      <w:r w:rsidRPr="00922380">
        <w:rPr>
          <w:lang w:val="en-US"/>
        </w:rPr>
        <w:t></w:t>
      </w:r>
      <w:r w:rsidRPr="00922380">
        <w:rPr>
          <w:rFonts w:hint="eastAsia"/>
          <w:lang w:val="en-US"/>
        </w:rPr>
        <w:t>НАУКА</w:t>
      </w:r>
      <w:r w:rsidRPr="00922380">
        <w:rPr>
          <w:lang w:val="en-US"/>
        </w:rPr>
        <w:t></w:t>
      </w:r>
      <w:r w:rsidRPr="00922380">
        <w:rPr>
          <w:rFonts w:hint="eastAsia"/>
          <w:lang w:val="en-US"/>
        </w:rPr>
        <w:t>присутні</w:t>
      </w:r>
      <w:r w:rsidRPr="00922380">
        <w:rPr>
          <w:lang w:val="en-US"/>
        </w:rPr>
        <w:t></w:t>
      </w:r>
      <w:r w:rsidRPr="00922380">
        <w:rPr>
          <w:rFonts w:hint="eastAsia"/>
          <w:lang w:val="en-US"/>
        </w:rPr>
        <w:t>в</w:t>
      </w:r>
      <w:r w:rsidRPr="00922380">
        <w:rPr>
          <w:lang w:val="en-US"/>
        </w:rPr>
        <w:t></w:t>
      </w:r>
      <w:r w:rsidRPr="00922380">
        <w:rPr>
          <w:rFonts w:hint="eastAsia"/>
          <w:lang w:val="en-US"/>
        </w:rPr>
        <w:t>усіх</w:t>
      </w:r>
    </w:p>
    <w:p w:rsidR="00922380" w:rsidRPr="00922380" w:rsidRDefault="00922380" w:rsidP="00922380">
      <w:pPr>
        <w:rPr>
          <w:lang w:val="en-US"/>
        </w:rPr>
      </w:pPr>
      <w:r w:rsidRPr="00922380">
        <w:rPr>
          <w:rFonts w:hint="eastAsia"/>
          <w:lang w:val="en-US"/>
        </w:rPr>
        <w:t>проаналізованих</w:t>
      </w:r>
      <w:r w:rsidRPr="00922380">
        <w:rPr>
          <w:lang w:val="en-US"/>
        </w:rPr>
        <w:t></w:t>
      </w:r>
      <w:r w:rsidRPr="00922380">
        <w:rPr>
          <w:rFonts w:hint="eastAsia"/>
          <w:lang w:val="en-US"/>
        </w:rPr>
        <w:t>романах</w:t>
      </w:r>
      <w:r w:rsidRPr="00922380">
        <w:rPr>
          <w:lang w:val="en-US"/>
        </w:rPr>
        <w:t></w:t>
      </w:r>
      <w:r w:rsidRPr="00922380">
        <w:rPr>
          <w:lang w:val="en-US"/>
        </w:rPr>
        <w:t></w:t>
      </w:r>
      <w:r w:rsidRPr="00922380">
        <w:rPr>
          <w:rFonts w:hint="eastAsia"/>
          <w:lang w:val="en-US"/>
        </w:rPr>
        <w:t>у</w:t>
      </w:r>
      <w:r w:rsidRPr="00922380">
        <w:rPr>
          <w:lang w:val="en-US"/>
        </w:rPr>
        <w:t></w:t>
      </w:r>
      <w:r w:rsidRPr="00922380">
        <w:rPr>
          <w:lang w:val="en-US"/>
        </w:rPr>
        <w:t></w:t>
      </w:r>
      <w:r w:rsidRPr="00922380">
        <w:rPr>
          <w:lang w:val="en-US"/>
        </w:rPr>
        <w:t></w:t>
      </w:r>
      <w:r w:rsidRPr="00922380">
        <w:rPr>
          <w:rFonts w:hint="eastAsia"/>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rFonts w:hint="eastAsia"/>
          <w:lang w:val="en-US"/>
        </w:rPr>
        <w:t>–</w:t>
      </w:r>
      <w:r w:rsidRPr="00922380">
        <w:rPr>
          <w:lang w:val="en-US"/>
        </w:rPr>
        <w:t></w:t>
      </w:r>
      <w:r w:rsidRPr="00922380">
        <w:rPr>
          <w:rFonts w:hint="eastAsia"/>
          <w:lang w:val="en-US"/>
        </w:rPr>
        <w:t>через</w:t>
      </w:r>
      <w:r w:rsidRPr="00922380">
        <w:rPr>
          <w:lang w:val="en-US"/>
        </w:rPr>
        <w:t></w:t>
      </w:r>
      <w:r w:rsidRPr="00922380">
        <w:rPr>
          <w:rFonts w:hint="eastAsia"/>
          <w:lang w:val="en-US"/>
        </w:rPr>
        <w:t>сатиричні</w:t>
      </w:r>
      <w:r w:rsidRPr="00922380">
        <w:rPr>
          <w:lang w:val="en-US"/>
        </w:rPr>
        <w:t></w:t>
      </w:r>
      <w:r w:rsidRPr="00922380">
        <w:rPr>
          <w:rFonts w:hint="eastAsia"/>
          <w:lang w:val="en-US"/>
        </w:rPr>
        <w:t>образи</w:t>
      </w:r>
      <w:r w:rsidRPr="00922380">
        <w:rPr>
          <w:lang w:val="en-US"/>
        </w:rPr>
        <w:t></w:t>
      </w:r>
      <w:r w:rsidRPr="00922380">
        <w:rPr>
          <w:rFonts w:hint="eastAsia"/>
          <w:lang w:val="en-US"/>
        </w:rPr>
        <w:t>вчителів</w:t>
      </w:r>
      <w:r w:rsidRPr="00922380">
        <w:rPr>
          <w:lang w:val="en-US"/>
        </w:rPr>
        <w:t></w:t>
      </w:r>
      <w:r w:rsidRPr="00922380">
        <w:rPr>
          <w:lang w:val="en-US"/>
        </w:rPr>
        <w:t></w:t>
      </w:r>
      <w:r w:rsidRPr="00922380">
        <w:rPr>
          <w:rFonts w:hint="eastAsia"/>
          <w:lang w:val="en-US"/>
        </w:rPr>
        <w:t>у</w:t>
      </w:r>
    </w:p>
    <w:p w:rsidR="00922380" w:rsidRPr="00922380" w:rsidRDefault="00922380" w:rsidP="00922380">
      <w:pPr>
        <w:rPr>
          <w:lang w:val="en-US"/>
        </w:rPr>
      </w:pP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rFonts w:hint="eastAsia"/>
          <w:lang w:val="en-US"/>
        </w:rPr>
        <w:t>–</w:t>
      </w:r>
      <w:r w:rsidRPr="00922380">
        <w:rPr>
          <w:lang w:val="en-US"/>
        </w:rPr>
        <w:t></w:t>
      </w:r>
      <w:r w:rsidRPr="00922380">
        <w:rPr>
          <w:rFonts w:hint="eastAsia"/>
          <w:lang w:val="en-US"/>
        </w:rPr>
        <w:t>через</w:t>
      </w:r>
      <w:r w:rsidRPr="00922380">
        <w:rPr>
          <w:lang w:val="en-US"/>
        </w:rPr>
        <w:t></w:t>
      </w:r>
      <w:r w:rsidRPr="00922380">
        <w:rPr>
          <w:rFonts w:hint="eastAsia"/>
          <w:lang w:val="en-US"/>
        </w:rPr>
        <w:t>персонажа</w:t>
      </w:r>
      <w:r w:rsidRPr="00922380">
        <w:rPr>
          <w:lang w:val="en-US"/>
        </w:rPr>
        <w:t></w:t>
      </w:r>
      <w:r w:rsidRPr="00922380">
        <w:rPr>
          <w:rFonts w:hint="eastAsia"/>
          <w:lang w:val="en-US"/>
        </w:rPr>
        <w:t>старого</w:t>
      </w:r>
      <w:r w:rsidRPr="00922380">
        <w:rPr>
          <w:lang w:val="en-US"/>
        </w:rPr>
        <w:t></w:t>
      </w:r>
      <w:r w:rsidRPr="00922380">
        <w:rPr>
          <w:rFonts w:hint="eastAsia"/>
          <w:lang w:val="en-US"/>
        </w:rPr>
        <w:t>чоловіка</w:t>
      </w:r>
      <w:r w:rsidRPr="00922380">
        <w:rPr>
          <w:lang w:val="en-US"/>
        </w:rPr>
        <w:t></w:t>
      </w:r>
      <w:r w:rsidRPr="00922380">
        <w:rPr>
          <w:lang w:val="en-US"/>
        </w:rPr>
        <w:t></w:t>
      </w:r>
      <w:r w:rsidRPr="00922380">
        <w:rPr>
          <w:rFonts w:hint="eastAsia"/>
          <w:lang w:val="en-US"/>
        </w:rPr>
        <w:t>який</w:t>
      </w:r>
      <w:r w:rsidRPr="00922380">
        <w:rPr>
          <w:lang w:val="en-US"/>
        </w:rPr>
        <w:t></w:t>
      </w:r>
      <w:r w:rsidRPr="00922380">
        <w:rPr>
          <w:rFonts w:hint="eastAsia"/>
          <w:lang w:val="en-US"/>
        </w:rPr>
        <w:t>у</w:t>
      </w:r>
      <w:r w:rsidRPr="00922380">
        <w:rPr>
          <w:lang w:val="en-US"/>
        </w:rPr>
        <w:t></w:t>
      </w:r>
      <w:r w:rsidRPr="00922380">
        <w:rPr>
          <w:rFonts w:hint="eastAsia"/>
          <w:lang w:val="en-US"/>
        </w:rPr>
        <w:t>занижених</w:t>
      </w:r>
      <w:r w:rsidRPr="00922380">
        <w:rPr>
          <w:lang w:val="en-US"/>
        </w:rPr>
        <w:t></w:t>
      </w:r>
      <w:r w:rsidRPr="00922380">
        <w:rPr>
          <w:rFonts w:hint="eastAsia"/>
          <w:lang w:val="en-US"/>
        </w:rPr>
        <w:t>побутових</w:t>
      </w:r>
    </w:p>
    <w:p w:rsidR="00922380" w:rsidRPr="00922380" w:rsidRDefault="00922380" w:rsidP="00922380">
      <w:pPr>
        <w:rPr>
          <w:lang w:val="en-US"/>
        </w:rPr>
      </w:pPr>
      <w:r w:rsidRPr="00922380">
        <w:rPr>
          <w:rFonts w:hint="eastAsia"/>
          <w:lang w:val="en-US"/>
        </w:rPr>
        <w:t>контекстах</w:t>
      </w:r>
      <w:r w:rsidRPr="00922380">
        <w:rPr>
          <w:lang w:val="en-US"/>
        </w:rPr>
        <w:t></w:t>
      </w:r>
      <w:r w:rsidRPr="00922380">
        <w:rPr>
          <w:rFonts w:hint="eastAsia"/>
          <w:lang w:val="en-US"/>
        </w:rPr>
        <w:t>спілкується</w:t>
      </w:r>
      <w:r w:rsidRPr="00922380">
        <w:rPr>
          <w:lang w:val="en-US"/>
        </w:rPr>
        <w:t></w:t>
      </w:r>
      <w:r w:rsidRPr="00922380">
        <w:rPr>
          <w:rFonts w:hint="eastAsia"/>
          <w:lang w:val="en-US"/>
        </w:rPr>
        <w:t>цитатами</w:t>
      </w:r>
      <w:r w:rsidRPr="00922380">
        <w:rPr>
          <w:lang w:val="en-US"/>
        </w:rPr>
        <w:t></w:t>
      </w:r>
      <w:r w:rsidRPr="00922380">
        <w:rPr>
          <w:rFonts w:hint="eastAsia"/>
          <w:lang w:val="en-US"/>
        </w:rPr>
        <w:t>з</w:t>
      </w:r>
      <w:r w:rsidRPr="00922380">
        <w:rPr>
          <w:lang w:val="en-US"/>
        </w:rPr>
        <w:t></w:t>
      </w:r>
      <w:r w:rsidRPr="00922380">
        <w:rPr>
          <w:rFonts w:hint="eastAsia"/>
          <w:lang w:val="en-US"/>
        </w:rPr>
        <w:t>латини</w:t>
      </w:r>
      <w:r w:rsidRPr="00922380">
        <w:rPr>
          <w:lang w:val="en-US"/>
        </w:rPr>
        <w:t></w:t>
      </w:r>
      <w:r w:rsidRPr="00922380">
        <w:rPr>
          <w:lang w:val="en-US"/>
        </w:rPr>
        <w:t></w:t>
      </w:r>
      <w:r w:rsidRPr="00922380">
        <w:rPr>
          <w:lang w:val="en-US"/>
        </w:rPr>
        <w:t></w:t>
      </w:r>
      <w:r w:rsidRPr="00922380">
        <w:rPr>
          <w:rFonts w:hint="eastAsia"/>
          <w:lang w:val="en-US"/>
        </w:rPr>
        <w:t>У</w:t>
      </w:r>
      <w:r w:rsidRPr="00922380">
        <w:rPr>
          <w:lang w:val="en-US"/>
        </w:rPr>
        <w:t></w:t>
      </w:r>
      <w:r w:rsidRPr="00922380">
        <w:rPr>
          <w:rFonts w:hint="eastAsia"/>
          <w:lang w:val="en-US"/>
        </w:rPr>
        <w:t>романі</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p>
    <w:p w:rsidR="00922380" w:rsidRPr="00922380" w:rsidRDefault="00922380" w:rsidP="00922380">
      <w:pPr>
        <w:rPr>
          <w:lang w:val="en-US"/>
        </w:rPr>
      </w:pPr>
      <w:r w:rsidRPr="00922380">
        <w:rPr>
          <w:rFonts w:hint="eastAsia"/>
          <w:lang w:val="en-US"/>
        </w:rPr>
        <w:t>комічне</w:t>
      </w:r>
      <w:r w:rsidRPr="00922380">
        <w:rPr>
          <w:lang w:val="en-US"/>
        </w:rPr>
        <w:t></w:t>
      </w:r>
      <w:r w:rsidRPr="00922380">
        <w:rPr>
          <w:rFonts w:hint="eastAsia"/>
          <w:lang w:val="en-US"/>
        </w:rPr>
        <w:t>в</w:t>
      </w:r>
      <w:r w:rsidRPr="00922380">
        <w:rPr>
          <w:lang w:val="en-US"/>
        </w:rPr>
        <w:t></w:t>
      </w:r>
      <w:r w:rsidRPr="00922380">
        <w:rPr>
          <w:rFonts w:hint="eastAsia"/>
          <w:lang w:val="en-US"/>
        </w:rPr>
        <w:t>науковому</w:t>
      </w:r>
      <w:r w:rsidRPr="00922380">
        <w:rPr>
          <w:lang w:val="en-US"/>
        </w:rPr>
        <w:t></w:t>
      </w:r>
      <w:r w:rsidRPr="00922380">
        <w:rPr>
          <w:rFonts w:hint="eastAsia"/>
          <w:lang w:val="en-US"/>
        </w:rPr>
        <w:t>контексті</w:t>
      </w:r>
      <w:r w:rsidRPr="00922380">
        <w:rPr>
          <w:lang w:val="en-US"/>
        </w:rPr>
        <w:t></w:t>
      </w:r>
      <w:r w:rsidRPr="00922380">
        <w:rPr>
          <w:rFonts w:hint="eastAsia"/>
          <w:lang w:val="en-US"/>
        </w:rPr>
        <w:t>об’єктивується</w:t>
      </w:r>
      <w:r w:rsidRPr="00922380">
        <w:rPr>
          <w:lang w:val="en-US"/>
        </w:rPr>
        <w:t></w:t>
      </w:r>
      <w:r w:rsidRPr="00922380">
        <w:rPr>
          <w:rFonts w:hint="eastAsia"/>
          <w:lang w:val="en-US"/>
        </w:rPr>
        <w:t>через</w:t>
      </w:r>
      <w:r w:rsidRPr="00922380">
        <w:rPr>
          <w:lang w:val="en-US"/>
        </w:rPr>
        <w:t></w:t>
      </w:r>
      <w:r w:rsidRPr="00922380">
        <w:rPr>
          <w:rFonts w:hint="eastAsia"/>
          <w:lang w:val="en-US"/>
        </w:rPr>
        <w:t>уведення</w:t>
      </w:r>
      <w:r w:rsidRPr="00922380">
        <w:rPr>
          <w:lang w:val="en-US"/>
        </w:rPr>
        <w:t></w:t>
      </w:r>
      <w:r w:rsidRPr="00922380">
        <w:rPr>
          <w:rFonts w:hint="eastAsia"/>
          <w:lang w:val="en-US"/>
        </w:rPr>
        <w:t>імен</w:t>
      </w:r>
      <w:r w:rsidRPr="00922380">
        <w:rPr>
          <w:lang w:val="en-US"/>
        </w:rPr>
        <w:t></w:t>
      </w:r>
      <w:r w:rsidRPr="00922380">
        <w:rPr>
          <w:rFonts w:hint="eastAsia"/>
          <w:lang w:val="en-US"/>
        </w:rPr>
        <w:t>та</w:t>
      </w:r>
    </w:p>
    <w:p w:rsidR="00922380" w:rsidRPr="00922380" w:rsidRDefault="00922380" w:rsidP="00922380">
      <w:pPr>
        <w:rPr>
          <w:lang w:val="en-US"/>
        </w:rPr>
      </w:pPr>
      <w:r w:rsidRPr="00922380">
        <w:rPr>
          <w:rFonts w:hint="eastAsia"/>
          <w:lang w:val="en-US"/>
        </w:rPr>
        <w:t>відкриттів</w:t>
      </w:r>
      <w:r w:rsidRPr="00922380">
        <w:rPr>
          <w:lang w:val="en-US"/>
        </w:rPr>
        <w:t></w:t>
      </w:r>
      <w:r w:rsidRPr="00922380">
        <w:rPr>
          <w:rFonts w:hint="eastAsia"/>
          <w:lang w:val="en-US"/>
        </w:rPr>
        <w:t>визначних</w:t>
      </w:r>
      <w:r w:rsidRPr="00922380">
        <w:rPr>
          <w:lang w:val="en-US"/>
        </w:rPr>
        <w:t></w:t>
      </w:r>
      <w:r w:rsidRPr="00922380">
        <w:rPr>
          <w:rFonts w:hint="eastAsia"/>
          <w:lang w:val="en-US"/>
        </w:rPr>
        <w:t>учених</w:t>
      </w:r>
      <w:r w:rsidRPr="00922380">
        <w:rPr>
          <w:lang w:val="en-US"/>
        </w:rPr>
        <w:t></w:t>
      </w:r>
      <w:r w:rsidRPr="00922380">
        <w:rPr>
          <w:rFonts w:hint="eastAsia"/>
          <w:lang w:val="en-US"/>
        </w:rPr>
        <w:t>у</w:t>
      </w:r>
      <w:r w:rsidRPr="00922380">
        <w:rPr>
          <w:lang w:val="en-US"/>
        </w:rPr>
        <w:t></w:t>
      </w:r>
      <w:r w:rsidRPr="00922380">
        <w:rPr>
          <w:rFonts w:hint="eastAsia"/>
          <w:lang w:val="en-US"/>
        </w:rPr>
        <w:t>побутові</w:t>
      </w:r>
      <w:r w:rsidRPr="00922380">
        <w:rPr>
          <w:lang w:val="en-US"/>
        </w:rPr>
        <w:t></w:t>
      </w:r>
      <w:r w:rsidRPr="00922380">
        <w:rPr>
          <w:rFonts w:hint="eastAsia"/>
          <w:lang w:val="en-US"/>
        </w:rPr>
        <w:t>ситуації</w:t>
      </w:r>
      <w:r w:rsidRPr="00922380">
        <w:rPr>
          <w:lang w:val="en-US"/>
        </w:rPr>
        <w:t></w:t>
      </w:r>
      <w:r w:rsidRPr="00922380">
        <w:rPr>
          <w:lang w:val="en-US"/>
        </w:rPr>
        <w:t></w:t>
      </w:r>
      <w:r w:rsidRPr="00922380">
        <w:rPr>
          <w:rFonts w:hint="eastAsia"/>
          <w:lang w:val="en-US"/>
        </w:rPr>
        <w:t>Як</w:t>
      </w:r>
      <w:r w:rsidRPr="00922380">
        <w:rPr>
          <w:lang w:val="en-US"/>
        </w:rPr>
        <w:t></w:t>
      </w:r>
      <w:r w:rsidRPr="00922380">
        <w:rPr>
          <w:rFonts w:hint="eastAsia"/>
          <w:lang w:val="en-US"/>
        </w:rPr>
        <w:t>і</w:t>
      </w:r>
      <w:r w:rsidRPr="00922380">
        <w:rPr>
          <w:lang w:val="en-US"/>
        </w:rPr>
        <w:t></w:t>
      </w:r>
      <w:r w:rsidRPr="00922380">
        <w:rPr>
          <w:rFonts w:hint="eastAsia"/>
          <w:lang w:val="en-US"/>
        </w:rPr>
        <w:t>в</w:t>
      </w:r>
      <w:r w:rsidRPr="00922380">
        <w:rPr>
          <w:lang w:val="en-US"/>
        </w:rPr>
        <w:t></w:t>
      </w:r>
      <w:r w:rsidRPr="00922380">
        <w:rPr>
          <w:rFonts w:hint="eastAsia"/>
          <w:lang w:val="en-US"/>
        </w:rPr>
        <w:t>романі</w:t>
      </w:r>
      <w:r w:rsidRPr="00922380">
        <w:rPr>
          <w:lang w:val="en-US"/>
        </w:rPr>
        <w:t></w:t>
      </w:r>
      <w:r w:rsidRPr="00922380">
        <w:rPr>
          <w:lang w:val="en-US"/>
        </w:rPr>
        <w:t></w:t>
      </w:r>
      <w:r w:rsidRPr="00922380">
        <w:rPr>
          <w:lang w:val="en-US"/>
        </w:rPr>
        <w:t></w:t>
      </w:r>
      <w:r w:rsidRPr="00922380">
        <w:rPr>
          <w:rFonts w:hint="eastAsia"/>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rFonts w:hint="eastAsia"/>
          <w:lang w:val="en-US"/>
        </w:rPr>
        <w:t>тут</w:t>
      </w:r>
    </w:p>
    <w:p w:rsidR="00922380" w:rsidRPr="00922380" w:rsidRDefault="00922380" w:rsidP="00922380">
      <w:pPr>
        <w:rPr>
          <w:lang w:val="en-US"/>
        </w:rPr>
      </w:pPr>
      <w:r w:rsidRPr="00922380">
        <w:rPr>
          <w:rFonts w:hint="eastAsia"/>
          <w:lang w:val="en-US"/>
        </w:rPr>
        <w:t>референтом</w:t>
      </w:r>
      <w:r w:rsidRPr="00922380">
        <w:rPr>
          <w:lang w:val="en-US"/>
        </w:rPr>
        <w:t></w:t>
      </w:r>
      <w:r w:rsidRPr="00922380">
        <w:rPr>
          <w:rFonts w:hint="eastAsia"/>
          <w:lang w:val="en-US"/>
        </w:rPr>
        <w:t>комічного</w:t>
      </w:r>
      <w:r w:rsidRPr="00922380">
        <w:rPr>
          <w:lang w:val="en-US"/>
        </w:rPr>
        <w:t></w:t>
      </w:r>
      <w:r w:rsidRPr="00922380">
        <w:rPr>
          <w:rFonts w:hint="eastAsia"/>
          <w:lang w:val="en-US"/>
        </w:rPr>
        <w:t>є</w:t>
      </w:r>
      <w:r w:rsidRPr="00922380">
        <w:rPr>
          <w:lang w:val="en-US"/>
        </w:rPr>
        <w:t></w:t>
      </w:r>
      <w:r w:rsidRPr="00922380">
        <w:rPr>
          <w:rFonts w:hint="eastAsia"/>
          <w:lang w:val="en-US"/>
        </w:rPr>
        <w:t>персонаж</w:t>
      </w:r>
      <w:r w:rsidRPr="00922380">
        <w:rPr>
          <w:lang w:val="en-US"/>
        </w:rPr>
        <w:t></w:t>
      </w:r>
      <w:r w:rsidRPr="00922380">
        <w:rPr>
          <w:rFonts w:hint="eastAsia"/>
          <w:lang w:val="en-US"/>
        </w:rPr>
        <w:t>учителя</w:t>
      </w:r>
      <w:r w:rsidRPr="00922380">
        <w:rPr>
          <w:lang w:val="en-US"/>
        </w:rPr>
        <w:t></w:t>
      </w:r>
      <w:r w:rsidRPr="00922380">
        <w:rPr>
          <w:lang w:val="en-US"/>
        </w:rPr>
        <w:t></w:t>
      </w:r>
      <w:r w:rsidRPr="00922380">
        <w:rPr>
          <w:rFonts w:hint="eastAsia"/>
          <w:lang w:val="en-US"/>
        </w:rPr>
        <w:t>У</w:t>
      </w:r>
      <w:r w:rsidRPr="00922380">
        <w:rPr>
          <w:lang w:val="en-US"/>
        </w:rPr>
        <w:t></w:t>
      </w:r>
      <w:r w:rsidRPr="00922380">
        <w:rPr>
          <w:rFonts w:hint="eastAsia"/>
          <w:lang w:val="en-US"/>
        </w:rPr>
        <w:t>творі</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rFonts w:hint="eastAsia"/>
          <w:lang w:val="en-US"/>
        </w:rPr>
        <w:t>акцент</w:t>
      </w:r>
    </w:p>
    <w:p w:rsidR="00922380" w:rsidRPr="00922380" w:rsidRDefault="00922380" w:rsidP="00922380">
      <w:pPr>
        <w:rPr>
          <w:lang w:val="en-US"/>
        </w:rPr>
      </w:pPr>
      <w:r w:rsidRPr="00922380">
        <w:rPr>
          <w:rFonts w:hint="eastAsia"/>
          <w:lang w:val="en-US"/>
        </w:rPr>
        <w:t>робиться</w:t>
      </w:r>
      <w:r w:rsidRPr="00922380">
        <w:rPr>
          <w:lang w:val="en-US"/>
        </w:rPr>
        <w:t></w:t>
      </w:r>
      <w:r w:rsidRPr="00922380">
        <w:rPr>
          <w:rFonts w:hint="eastAsia"/>
          <w:lang w:val="en-US"/>
        </w:rPr>
        <w:t>на</w:t>
      </w:r>
      <w:r w:rsidRPr="00922380">
        <w:rPr>
          <w:lang w:val="en-US"/>
        </w:rPr>
        <w:t></w:t>
      </w:r>
      <w:r w:rsidRPr="00922380">
        <w:rPr>
          <w:rFonts w:hint="eastAsia"/>
          <w:lang w:val="en-US"/>
        </w:rPr>
        <w:t>безпорадності</w:t>
      </w:r>
      <w:r w:rsidRPr="00922380">
        <w:rPr>
          <w:lang w:val="en-US"/>
        </w:rPr>
        <w:t></w:t>
      </w:r>
      <w:r w:rsidRPr="00922380">
        <w:rPr>
          <w:rFonts w:hint="eastAsia"/>
          <w:lang w:val="en-US"/>
        </w:rPr>
        <w:t>викладачів</w:t>
      </w:r>
      <w:r w:rsidRPr="00922380">
        <w:rPr>
          <w:lang w:val="en-US"/>
        </w:rPr>
        <w:t></w:t>
      </w:r>
      <w:r w:rsidRPr="00922380">
        <w:rPr>
          <w:lang w:val="en-US"/>
        </w:rPr>
        <w:t></w:t>
      </w:r>
      <w:r w:rsidRPr="00922380">
        <w:rPr>
          <w:rFonts w:hint="eastAsia"/>
          <w:lang w:val="en-US"/>
        </w:rPr>
        <w:t>які</w:t>
      </w:r>
      <w:r w:rsidRPr="00922380">
        <w:rPr>
          <w:lang w:val="en-US"/>
        </w:rPr>
        <w:t></w:t>
      </w:r>
      <w:r w:rsidRPr="00922380">
        <w:rPr>
          <w:rFonts w:hint="eastAsia"/>
          <w:lang w:val="en-US"/>
        </w:rPr>
        <w:t>володіють</w:t>
      </w:r>
      <w:r w:rsidRPr="00922380">
        <w:rPr>
          <w:lang w:val="en-US"/>
        </w:rPr>
        <w:t></w:t>
      </w:r>
      <w:r w:rsidRPr="00922380">
        <w:rPr>
          <w:rFonts w:hint="eastAsia"/>
          <w:lang w:val="en-US"/>
        </w:rPr>
        <w:t>енциклопедичними</w:t>
      </w:r>
    </w:p>
    <w:p w:rsidR="00922380" w:rsidRPr="00922380" w:rsidRDefault="00922380" w:rsidP="00922380">
      <w:pPr>
        <w:rPr>
          <w:lang w:val="en-US"/>
        </w:rPr>
      </w:pPr>
      <w:r w:rsidRPr="00922380">
        <w:rPr>
          <w:rFonts w:hint="eastAsia"/>
          <w:lang w:val="en-US"/>
        </w:rPr>
        <w:t>знаннями</w:t>
      </w:r>
      <w:r w:rsidRPr="00922380">
        <w:rPr>
          <w:lang w:val="en-US"/>
        </w:rPr>
        <w:t></w:t>
      </w:r>
      <w:r w:rsidRPr="00922380">
        <w:rPr>
          <w:lang w:val="en-US"/>
        </w:rPr>
        <w:t></w:t>
      </w:r>
      <w:r w:rsidRPr="00922380">
        <w:rPr>
          <w:rFonts w:hint="eastAsia"/>
          <w:lang w:val="en-US"/>
        </w:rPr>
        <w:t>однак</w:t>
      </w:r>
      <w:r w:rsidRPr="00922380">
        <w:rPr>
          <w:lang w:val="en-US"/>
        </w:rPr>
        <w:t></w:t>
      </w:r>
      <w:r w:rsidRPr="00922380">
        <w:rPr>
          <w:rFonts w:hint="eastAsia"/>
          <w:lang w:val="en-US"/>
        </w:rPr>
        <w:t>у</w:t>
      </w:r>
      <w:r w:rsidRPr="00922380">
        <w:rPr>
          <w:lang w:val="en-US"/>
        </w:rPr>
        <w:t></w:t>
      </w:r>
      <w:r w:rsidRPr="00922380">
        <w:rPr>
          <w:rFonts w:hint="eastAsia"/>
          <w:lang w:val="en-US"/>
        </w:rPr>
        <w:t>побутових</w:t>
      </w:r>
      <w:r w:rsidRPr="00922380">
        <w:rPr>
          <w:lang w:val="en-US"/>
        </w:rPr>
        <w:t></w:t>
      </w:r>
      <w:r w:rsidRPr="00922380">
        <w:rPr>
          <w:rFonts w:hint="eastAsia"/>
          <w:lang w:val="en-US"/>
        </w:rPr>
        <w:t>ситуаціях</w:t>
      </w:r>
      <w:r w:rsidRPr="00922380">
        <w:rPr>
          <w:lang w:val="en-US"/>
        </w:rPr>
        <w:t></w:t>
      </w:r>
      <w:r w:rsidRPr="00922380">
        <w:rPr>
          <w:rFonts w:hint="eastAsia"/>
          <w:lang w:val="en-US"/>
        </w:rPr>
        <w:t>цінність</w:t>
      </w:r>
      <w:r w:rsidRPr="00922380">
        <w:rPr>
          <w:lang w:val="en-US"/>
        </w:rPr>
        <w:t></w:t>
      </w:r>
      <w:r w:rsidRPr="00922380">
        <w:rPr>
          <w:rFonts w:hint="eastAsia"/>
          <w:lang w:val="en-US"/>
        </w:rPr>
        <w:t>цих</w:t>
      </w:r>
      <w:r w:rsidRPr="00922380">
        <w:rPr>
          <w:lang w:val="en-US"/>
        </w:rPr>
        <w:t></w:t>
      </w:r>
      <w:r w:rsidRPr="00922380">
        <w:rPr>
          <w:rFonts w:hint="eastAsia"/>
          <w:lang w:val="en-US"/>
        </w:rPr>
        <w:t>знань</w:t>
      </w:r>
      <w:r w:rsidRPr="00922380">
        <w:rPr>
          <w:lang w:val="en-US"/>
        </w:rPr>
        <w:t></w:t>
      </w:r>
      <w:r w:rsidRPr="00922380">
        <w:rPr>
          <w:rFonts w:hint="eastAsia"/>
          <w:lang w:val="en-US"/>
        </w:rPr>
        <w:t>нульова</w:t>
      </w:r>
      <w:r w:rsidRPr="00922380">
        <w:rPr>
          <w:lang w:val="en-US"/>
        </w:rPr>
        <w:t></w:t>
      </w:r>
    </w:p>
    <w:p w:rsidR="00922380" w:rsidRPr="00922380" w:rsidRDefault="00922380" w:rsidP="00922380">
      <w:pPr>
        <w:rPr>
          <w:lang w:val="en-US"/>
        </w:rPr>
      </w:pPr>
      <w:r w:rsidRPr="00922380">
        <w:rPr>
          <w:lang w:val="en-US"/>
        </w:rPr>
        <w:t></w:t>
      </w:r>
      <w:r w:rsidRPr="00922380">
        <w:rPr>
          <w:lang w:val="en-US"/>
        </w:rPr>
        <w:t></w:t>
      </w:r>
      <w:r w:rsidRPr="00922380">
        <w:rPr>
          <w:lang w:val="en-US"/>
        </w:rPr>
        <w:t></w:t>
      </w:r>
      <w:r w:rsidRPr="00922380">
        <w:rPr>
          <w:lang w:val="en-US"/>
        </w:rPr>
        <w:t></w:t>
      </w:r>
      <w:r w:rsidRPr="00922380">
        <w:rPr>
          <w:rFonts w:hint="eastAsia"/>
          <w:lang w:val="en-US"/>
        </w:rPr>
        <w:t>Комічне</w:t>
      </w:r>
      <w:r w:rsidRPr="00922380">
        <w:rPr>
          <w:lang w:val="en-US"/>
        </w:rPr>
        <w:t></w:t>
      </w:r>
      <w:r w:rsidRPr="00922380">
        <w:rPr>
          <w:rFonts w:hint="eastAsia"/>
          <w:lang w:val="en-US"/>
        </w:rPr>
        <w:t>реалізується</w:t>
      </w:r>
      <w:r w:rsidRPr="00922380">
        <w:rPr>
          <w:lang w:val="en-US"/>
        </w:rPr>
        <w:t></w:t>
      </w:r>
      <w:r w:rsidRPr="00922380">
        <w:rPr>
          <w:rFonts w:hint="eastAsia"/>
          <w:lang w:val="en-US"/>
        </w:rPr>
        <w:t>в</w:t>
      </w:r>
      <w:r w:rsidRPr="00922380">
        <w:rPr>
          <w:lang w:val="en-US"/>
        </w:rPr>
        <w:t></w:t>
      </w:r>
      <w:r w:rsidRPr="00922380">
        <w:rPr>
          <w:rFonts w:hint="eastAsia"/>
          <w:lang w:val="en-US"/>
        </w:rPr>
        <w:t>межах</w:t>
      </w:r>
      <w:r w:rsidRPr="00922380">
        <w:rPr>
          <w:lang w:val="en-US"/>
        </w:rPr>
        <w:t></w:t>
      </w:r>
      <w:r w:rsidRPr="00922380">
        <w:rPr>
          <w:rFonts w:hint="eastAsia"/>
          <w:lang w:val="en-US"/>
        </w:rPr>
        <w:t>концептів</w:t>
      </w:r>
      <w:r w:rsidRPr="00922380">
        <w:rPr>
          <w:lang w:val="en-US"/>
        </w:rPr>
        <w:t></w:t>
      </w:r>
      <w:r w:rsidRPr="00922380">
        <w:rPr>
          <w:rFonts w:hint="eastAsia"/>
          <w:lang w:val="en-US"/>
        </w:rPr>
        <w:t>завдяки</w:t>
      </w:r>
      <w:r w:rsidRPr="00922380">
        <w:rPr>
          <w:lang w:val="en-US"/>
        </w:rPr>
        <w:t></w:t>
      </w:r>
      <w:r w:rsidRPr="00922380">
        <w:rPr>
          <w:rFonts w:hint="eastAsia"/>
          <w:lang w:val="en-US"/>
        </w:rPr>
        <w:t>авторським</w:t>
      </w:r>
      <w:r w:rsidRPr="00922380">
        <w:rPr>
          <w:lang w:val="en-US"/>
        </w:rPr>
        <w:t></w:t>
      </w:r>
      <w:r w:rsidRPr="00922380">
        <w:rPr>
          <w:rFonts w:hint="eastAsia"/>
          <w:lang w:val="en-US"/>
        </w:rPr>
        <w:t>акцентам</w:t>
      </w:r>
    </w:p>
    <w:p w:rsidR="00922380" w:rsidRPr="00922380" w:rsidRDefault="00922380" w:rsidP="00922380">
      <w:pPr>
        <w:rPr>
          <w:lang w:val="en-US"/>
        </w:rPr>
      </w:pPr>
      <w:r w:rsidRPr="00922380">
        <w:rPr>
          <w:rFonts w:hint="eastAsia"/>
          <w:lang w:val="en-US"/>
        </w:rPr>
        <w:t>на</w:t>
      </w:r>
      <w:r w:rsidRPr="00922380">
        <w:rPr>
          <w:lang w:val="en-US"/>
        </w:rPr>
        <w:t></w:t>
      </w:r>
      <w:r w:rsidRPr="00922380">
        <w:rPr>
          <w:rFonts w:hint="eastAsia"/>
          <w:lang w:val="en-US"/>
        </w:rPr>
        <w:t>суперечностях</w:t>
      </w:r>
      <w:r w:rsidRPr="00922380">
        <w:rPr>
          <w:lang w:val="en-US"/>
        </w:rPr>
        <w:t></w:t>
      </w:r>
      <w:r w:rsidRPr="00922380">
        <w:rPr>
          <w:lang w:val="en-US"/>
        </w:rPr>
        <w:t></w:t>
      </w:r>
      <w:r w:rsidRPr="00922380">
        <w:rPr>
          <w:rFonts w:hint="eastAsia"/>
          <w:lang w:val="en-US"/>
        </w:rPr>
        <w:t>які</w:t>
      </w:r>
      <w:r w:rsidRPr="00922380">
        <w:rPr>
          <w:lang w:val="en-US"/>
        </w:rPr>
        <w:t></w:t>
      </w:r>
      <w:r w:rsidRPr="00922380">
        <w:rPr>
          <w:rFonts w:hint="eastAsia"/>
          <w:lang w:val="en-US"/>
        </w:rPr>
        <w:t>виникають</w:t>
      </w:r>
      <w:r w:rsidRPr="00922380">
        <w:rPr>
          <w:lang w:val="en-US"/>
        </w:rPr>
        <w:t></w:t>
      </w:r>
      <w:r w:rsidRPr="00922380">
        <w:rPr>
          <w:rFonts w:hint="eastAsia"/>
          <w:lang w:val="en-US"/>
        </w:rPr>
        <w:t>через</w:t>
      </w:r>
      <w:r w:rsidRPr="00922380">
        <w:rPr>
          <w:lang w:val="en-US"/>
        </w:rPr>
        <w:t></w:t>
      </w:r>
      <w:r w:rsidRPr="00922380">
        <w:rPr>
          <w:rFonts w:hint="eastAsia"/>
          <w:lang w:val="en-US"/>
        </w:rPr>
        <w:t>відповідні</w:t>
      </w:r>
      <w:r w:rsidRPr="00922380">
        <w:rPr>
          <w:lang w:val="en-US"/>
        </w:rPr>
        <w:t></w:t>
      </w:r>
      <w:r w:rsidRPr="00922380">
        <w:rPr>
          <w:rFonts w:hint="eastAsia"/>
          <w:lang w:val="en-US"/>
        </w:rPr>
        <w:t>дихотомії</w:t>
      </w:r>
      <w:r w:rsidRPr="00922380">
        <w:rPr>
          <w:lang w:val="en-US"/>
        </w:rPr>
        <w:t></w:t>
      </w:r>
      <w:r w:rsidRPr="00922380">
        <w:rPr>
          <w:lang w:val="en-US"/>
        </w:rPr>
        <w:t></w:t>
      </w:r>
      <w:r w:rsidRPr="00922380">
        <w:rPr>
          <w:rFonts w:hint="eastAsia"/>
          <w:lang w:val="en-US"/>
        </w:rPr>
        <w:t>У</w:t>
      </w:r>
      <w:r w:rsidRPr="00922380">
        <w:rPr>
          <w:lang w:val="en-US"/>
        </w:rPr>
        <w:t></w:t>
      </w:r>
      <w:r w:rsidRPr="00922380">
        <w:rPr>
          <w:rFonts w:hint="eastAsia"/>
          <w:lang w:val="en-US"/>
        </w:rPr>
        <w:t>концепті</w:t>
      </w:r>
    </w:p>
    <w:p w:rsidR="00922380" w:rsidRPr="00922380" w:rsidRDefault="00922380" w:rsidP="00922380">
      <w:pPr>
        <w:rPr>
          <w:lang w:val="en-US"/>
        </w:rPr>
      </w:pPr>
      <w:r w:rsidRPr="00922380">
        <w:rPr>
          <w:rFonts w:hint="eastAsia"/>
          <w:lang w:val="en-US"/>
        </w:rPr>
        <w:t>ТРАДИЦІЇ</w:t>
      </w:r>
      <w:r w:rsidRPr="00922380">
        <w:rPr>
          <w:lang w:val="en-US"/>
        </w:rPr>
        <w:t></w:t>
      </w:r>
      <w:r w:rsidRPr="00922380">
        <w:rPr>
          <w:rFonts w:hint="eastAsia"/>
          <w:lang w:val="en-US"/>
        </w:rPr>
        <w:t>це</w:t>
      </w:r>
      <w:r w:rsidRPr="00922380">
        <w:rPr>
          <w:lang w:val="en-US"/>
        </w:rPr>
        <w:t></w:t>
      </w:r>
      <w:r w:rsidRPr="00922380">
        <w:rPr>
          <w:rFonts w:hint="eastAsia"/>
          <w:lang w:val="en-US"/>
        </w:rPr>
        <w:t>боротьба</w:t>
      </w:r>
      <w:r w:rsidRPr="00922380">
        <w:rPr>
          <w:lang w:val="en-US"/>
        </w:rPr>
        <w:t></w:t>
      </w:r>
      <w:r w:rsidRPr="00922380">
        <w:rPr>
          <w:rFonts w:hint="eastAsia"/>
          <w:lang w:val="en-US"/>
        </w:rPr>
        <w:t>між</w:t>
      </w:r>
      <w:r w:rsidRPr="00922380">
        <w:rPr>
          <w:lang w:val="en-US"/>
        </w:rPr>
        <w:t></w:t>
      </w:r>
      <w:r w:rsidRPr="00922380">
        <w:rPr>
          <w:rFonts w:hint="eastAsia"/>
          <w:lang w:val="en-US"/>
        </w:rPr>
        <w:t>нав’язаною</w:t>
      </w:r>
      <w:r w:rsidRPr="00922380">
        <w:rPr>
          <w:lang w:val="en-US"/>
        </w:rPr>
        <w:t></w:t>
      </w:r>
      <w:r w:rsidRPr="00922380">
        <w:rPr>
          <w:rFonts w:hint="eastAsia"/>
          <w:lang w:val="en-US"/>
        </w:rPr>
        <w:t>консервативним</w:t>
      </w:r>
      <w:r w:rsidRPr="00922380">
        <w:rPr>
          <w:lang w:val="en-US"/>
        </w:rPr>
        <w:t></w:t>
      </w:r>
      <w:r w:rsidRPr="00922380">
        <w:rPr>
          <w:rFonts w:hint="eastAsia"/>
          <w:lang w:val="en-US"/>
        </w:rPr>
        <w:t>соціумом</w:t>
      </w:r>
      <w:r w:rsidRPr="00922380">
        <w:rPr>
          <w:lang w:val="en-US"/>
        </w:rPr>
        <w:t></w:t>
      </w:r>
      <w:r w:rsidRPr="00922380">
        <w:rPr>
          <w:rFonts w:hint="eastAsia"/>
          <w:lang w:val="en-US"/>
        </w:rPr>
        <w:t>дійсністю</w:t>
      </w:r>
      <w:r w:rsidRPr="00922380">
        <w:rPr>
          <w:lang w:val="en-US"/>
        </w:rPr>
        <w:t></w:t>
      </w:r>
      <w:r w:rsidRPr="00922380">
        <w:rPr>
          <w:rFonts w:hint="eastAsia"/>
          <w:lang w:val="en-US"/>
        </w:rPr>
        <w:t>та</w:t>
      </w:r>
    </w:p>
    <w:p w:rsidR="00922380" w:rsidRPr="00922380" w:rsidRDefault="00922380" w:rsidP="00922380">
      <w:pPr>
        <w:rPr>
          <w:lang w:val="en-US"/>
        </w:rPr>
      </w:pPr>
      <w:r w:rsidRPr="00922380">
        <w:rPr>
          <w:rFonts w:hint="eastAsia"/>
          <w:lang w:val="en-US"/>
        </w:rPr>
        <w:t>глибинними</w:t>
      </w:r>
      <w:r w:rsidRPr="00922380">
        <w:rPr>
          <w:lang w:val="en-US"/>
        </w:rPr>
        <w:t></w:t>
      </w:r>
      <w:r w:rsidRPr="00922380">
        <w:rPr>
          <w:rFonts w:hint="eastAsia"/>
          <w:lang w:val="en-US"/>
        </w:rPr>
        <w:t>індивідуальними</w:t>
      </w:r>
      <w:r w:rsidRPr="00922380">
        <w:rPr>
          <w:lang w:val="en-US"/>
        </w:rPr>
        <w:t></w:t>
      </w:r>
      <w:r w:rsidRPr="00922380">
        <w:rPr>
          <w:rFonts w:hint="eastAsia"/>
          <w:lang w:val="en-US"/>
        </w:rPr>
        <w:t>почуттями</w:t>
      </w:r>
      <w:r w:rsidRPr="00922380">
        <w:rPr>
          <w:lang w:val="en-US"/>
        </w:rPr>
        <w:t></w:t>
      </w:r>
      <w:r w:rsidRPr="00922380">
        <w:rPr>
          <w:lang w:val="en-US"/>
        </w:rPr>
        <w:t></w:t>
      </w:r>
      <w:r w:rsidRPr="00922380">
        <w:rPr>
          <w:rFonts w:hint="eastAsia"/>
          <w:lang w:val="en-US"/>
        </w:rPr>
        <w:t>у</w:t>
      </w:r>
      <w:r w:rsidRPr="00922380">
        <w:rPr>
          <w:lang w:val="en-US"/>
        </w:rPr>
        <w:t></w:t>
      </w:r>
      <w:r w:rsidRPr="00922380">
        <w:rPr>
          <w:rFonts w:hint="eastAsia"/>
          <w:lang w:val="en-US"/>
        </w:rPr>
        <w:t>концепті</w:t>
      </w:r>
      <w:r w:rsidRPr="00922380">
        <w:rPr>
          <w:lang w:val="en-US"/>
        </w:rPr>
        <w:t></w:t>
      </w:r>
      <w:r w:rsidRPr="00922380">
        <w:rPr>
          <w:rFonts w:hint="eastAsia"/>
          <w:lang w:val="en-US"/>
        </w:rPr>
        <w:t>РЕЛІГІЯ</w:t>
      </w:r>
      <w:r w:rsidRPr="00922380">
        <w:rPr>
          <w:lang w:val="en-US"/>
        </w:rPr>
        <w:t></w:t>
      </w:r>
      <w:r w:rsidRPr="00922380">
        <w:rPr>
          <w:rFonts w:hint="eastAsia"/>
          <w:lang w:val="en-US"/>
        </w:rPr>
        <w:t>–</w:t>
      </w:r>
      <w:r w:rsidRPr="00922380">
        <w:rPr>
          <w:lang w:val="en-US"/>
        </w:rPr>
        <w:t></w:t>
      </w:r>
      <w:r w:rsidRPr="00922380">
        <w:rPr>
          <w:rFonts w:hint="eastAsia"/>
          <w:lang w:val="en-US"/>
        </w:rPr>
        <w:t>конфлікт</w:t>
      </w:r>
      <w:r w:rsidRPr="00922380">
        <w:rPr>
          <w:lang w:val="en-US"/>
        </w:rPr>
        <w:t></w:t>
      </w:r>
      <w:r w:rsidRPr="00922380">
        <w:rPr>
          <w:rFonts w:hint="eastAsia"/>
          <w:lang w:val="en-US"/>
        </w:rPr>
        <w:t>між</w:t>
      </w:r>
    </w:p>
    <w:p w:rsidR="00922380" w:rsidRPr="00922380" w:rsidRDefault="00922380" w:rsidP="00922380">
      <w:pPr>
        <w:rPr>
          <w:lang w:val="en-US"/>
        </w:rPr>
      </w:pPr>
      <w:r w:rsidRPr="00922380">
        <w:rPr>
          <w:rFonts w:hint="eastAsia"/>
          <w:lang w:val="en-US"/>
        </w:rPr>
        <w:t>буквальним</w:t>
      </w:r>
      <w:r w:rsidRPr="00922380">
        <w:rPr>
          <w:lang w:val="en-US"/>
        </w:rPr>
        <w:t></w:t>
      </w:r>
      <w:r w:rsidRPr="00922380">
        <w:rPr>
          <w:lang w:val="en-US"/>
        </w:rPr>
        <w:t></w:t>
      </w:r>
      <w:r w:rsidRPr="00922380">
        <w:rPr>
          <w:rFonts w:hint="eastAsia"/>
          <w:lang w:val="en-US"/>
        </w:rPr>
        <w:t>десакралізованим</w:t>
      </w:r>
      <w:r w:rsidRPr="00922380">
        <w:rPr>
          <w:lang w:val="en-US"/>
        </w:rPr>
        <w:t></w:t>
      </w:r>
      <w:r w:rsidRPr="00922380">
        <w:rPr>
          <w:lang w:val="en-US"/>
        </w:rPr>
        <w:t></w:t>
      </w:r>
      <w:r w:rsidRPr="00922380">
        <w:rPr>
          <w:rFonts w:hint="eastAsia"/>
          <w:lang w:val="en-US"/>
        </w:rPr>
        <w:t>механічним</w:t>
      </w:r>
      <w:r w:rsidRPr="00922380">
        <w:rPr>
          <w:lang w:val="en-US"/>
        </w:rPr>
        <w:t></w:t>
      </w:r>
      <w:r w:rsidRPr="00922380">
        <w:rPr>
          <w:rFonts w:hint="eastAsia"/>
          <w:lang w:val="en-US"/>
        </w:rPr>
        <w:t>сприйняттям</w:t>
      </w:r>
      <w:r w:rsidRPr="00922380">
        <w:rPr>
          <w:lang w:val="en-US"/>
        </w:rPr>
        <w:t></w:t>
      </w:r>
      <w:r w:rsidRPr="00922380">
        <w:rPr>
          <w:rFonts w:hint="eastAsia"/>
          <w:lang w:val="en-US"/>
        </w:rPr>
        <w:t>релігії</w:t>
      </w:r>
      <w:r w:rsidRPr="00922380">
        <w:rPr>
          <w:lang w:val="en-US"/>
        </w:rPr>
        <w:t></w:t>
      </w:r>
      <w:r w:rsidRPr="00922380">
        <w:rPr>
          <w:rFonts w:hint="eastAsia"/>
          <w:lang w:val="en-US"/>
        </w:rPr>
        <w:t>та</w:t>
      </w:r>
      <w:r w:rsidRPr="00922380">
        <w:rPr>
          <w:lang w:val="en-US"/>
        </w:rPr>
        <w:t></w:t>
      </w:r>
      <w:r w:rsidRPr="00922380">
        <w:rPr>
          <w:rFonts w:hint="eastAsia"/>
          <w:lang w:val="en-US"/>
        </w:rPr>
        <w:t>щирим</w:t>
      </w:r>
    </w:p>
    <w:p w:rsidR="00922380" w:rsidRPr="00922380" w:rsidRDefault="00922380" w:rsidP="00922380">
      <w:pPr>
        <w:rPr>
          <w:lang w:val="en-US"/>
        </w:rPr>
      </w:pPr>
      <w:r w:rsidRPr="00922380">
        <w:rPr>
          <w:rFonts w:hint="eastAsia"/>
          <w:lang w:val="en-US"/>
        </w:rPr>
        <w:t>звертанням</w:t>
      </w:r>
      <w:r w:rsidRPr="00922380">
        <w:rPr>
          <w:lang w:val="en-US"/>
        </w:rPr>
        <w:t></w:t>
      </w:r>
      <w:r w:rsidRPr="00922380">
        <w:rPr>
          <w:rFonts w:hint="eastAsia"/>
          <w:lang w:val="en-US"/>
        </w:rPr>
        <w:t>до</w:t>
      </w:r>
      <w:r w:rsidRPr="00922380">
        <w:rPr>
          <w:lang w:val="en-US"/>
        </w:rPr>
        <w:t></w:t>
      </w:r>
      <w:r w:rsidRPr="00922380">
        <w:rPr>
          <w:rFonts w:hint="eastAsia"/>
          <w:lang w:val="en-US"/>
        </w:rPr>
        <w:t>Бога</w:t>
      </w:r>
      <w:r w:rsidRPr="00922380">
        <w:rPr>
          <w:lang w:val="en-US"/>
        </w:rPr>
        <w:t></w:t>
      </w:r>
      <w:r w:rsidRPr="00922380">
        <w:rPr>
          <w:lang w:val="en-US"/>
        </w:rPr>
        <w:t></w:t>
      </w:r>
      <w:r w:rsidRPr="00922380">
        <w:rPr>
          <w:rFonts w:hint="eastAsia"/>
          <w:lang w:val="en-US"/>
        </w:rPr>
        <w:t>у</w:t>
      </w:r>
      <w:r w:rsidRPr="00922380">
        <w:rPr>
          <w:lang w:val="en-US"/>
        </w:rPr>
        <w:t></w:t>
      </w:r>
      <w:r w:rsidRPr="00922380">
        <w:rPr>
          <w:rFonts w:hint="eastAsia"/>
          <w:lang w:val="en-US"/>
        </w:rPr>
        <w:t>концепті</w:t>
      </w:r>
      <w:r w:rsidRPr="00922380">
        <w:rPr>
          <w:lang w:val="en-US"/>
        </w:rPr>
        <w:t></w:t>
      </w:r>
      <w:r w:rsidRPr="00922380">
        <w:rPr>
          <w:rFonts w:hint="eastAsia"/>
          <w:lang w:val="en-US"/>
        </w:rPr>
        <w:t>БЮРОКРАТІЯ</w:t>
      </w:r>
      <w:r w:rsidRPr="00922380">
        <w:rPr>
          <w:lang w:val="en-US"/>
        </w:rPr>
        <w:t></w:t>
      </w:r>
      <w:r w:rsidRPr="00922380">
        <w:rPr>
          <w:rFonts w:hint="eastAsia"/>
          <w:lang w:val="en-US"/>
        </w:rPr>
        <w:t>–</w:t>
      </w:r>
      <w:r w:rsidRPr="00922380">
        <w:rPr>
          <w:lang w:val="en-US"/>
        </w:rPr>
        <w:t></w:t>
      </w:r>
      <w:r w:rsidRPr="00922380">
        <w:rPr>
          <w:rFonts w:hint="eastAsia"/>
          <w:lang w:val="en-US"/>
        </w:rPr>
        <w:t>опозиція</w:t>
      </w:r>
      <w:r w:rsidRPr="00922380">
        <w:rPr>
          <w:lang w:val="en-US"/>
        </w:rPr>
        <w:t></w:t>
      </w:r>
      <w:r w:rsidRPr="00922380">
        <w:rPr>
          <w:rFonts w:hint="eastAsia"/>
          <w:lang w:val="en-US"/>
        </w:rPr>
        <w:t>між</w:t>
      </w:r>
      <w:r w:rsidRPr="00922380">
        <w:rPr>
          <w:lang w:val="en-US"/>
        </w:rPr>
        <w:t></w:t>
      </w:r>
      <w:r w:rsidRPr="00922380">
        <w:rPr>
          <w:rFonts w:hint="eastAsia"/>
          <w:lang w:val="en-US"/>
        </w:rPr>
        <w:t>закритою</w:t>
      </w:r>
    </w:p>
    <w:p w:rsidR="00922380" w:rsidRPr="00922380" w:rsidRDefault="00922380" w:rsidP="00922380">
      <w:pPr>
        <w:rPr>
          <w:lang w:val="en-US"/>
        </w:rPr>
      </w:pPr>
      <w:r w:rsidRPr="00922380">
        <w:rPr>
          <w:rFonts w:hint="eastAsia"/>
          <w:lang w:val="en-US"/>
        </w:rPr>
        <w:t>самоорієнтованою</w:t>
      </w:r>
      <w:r w:rsidRPr="00922380">
        <w:rPr>
          <w:lang w:val="en-US"/>
        </w:rPr>
        <w:t></w:t>
      </w:r>
      <w:r w:rsidRPr="00922380">
        <w:rPr>
          <w:rFonts w:hint="eastAsia"/>
          <w:lang w:val="en-US"/>
        </w:rPr>
        <w:t>системою</w:t>
      </w:r>
      <w:r w:rsidRPr="00922380">
        <w:rPr>
          <w:lang w:val="en-US"/>
        </w:rPr>
        <w:t></w:t>
      </w:r>
      <w:r w:rsidRPr="00922380">
        <w:rPr>
          <w:rFonts w:hint="eastAsia"/>
          <w:lang w:val="en-US"/>
        </w:rPr>
        <w:t>управління</w:t>
      </w:r>
      <w:r w:rsidRPr="00922380">
        <w:rPr>
          <w:lang w:val="en-US"/>
        </w:rPr>
        <w:t></w:t>
      </w:r>
      <w:r w:rsidRPr="00922380">
        <w:rPr>
          <w:rFonts w:hint="eastAsia"/>
          <w:lang w:val="en-US"/>
        </w:rPr>
        <w:t>та</w:t>
      </w:r>
      <w:r w:rsidRPr="00922380">
        <w:rPr>
          <w:lang w:val="en-US"/>
        </w:rPr>
        <w:t></w:t>
      </w:r>
      <w:r w:rsidRPr="00922380">
        <w:rPr>
          <w:rFonts w:hint="eastAsia"/>
          <w:lang w:val="en-US"/>
        </w:rPr>
        <w:t>логічним</w:t>
      </w:r>
      <w:r w:rsidRPr="00922380">
        <w:rPr>
          <w:lang w:val="en-US"/>
        </w:rPr>
        <w:t></w:t>
      </w:r>
      <w:r w:rsidRPr="00922380">
        <w:rPr>
          <w:rFonts w:hint="eastAsia"/>
          <w:lang w:val="en-US"/>
        </w:rPr>
        <w:t>гармонійним</w:t>
      </w:r>
    </w:p>
    <w:p w:rsidR="00922380" w:rsidRPr="00922380" w:rsidRDefault="00922380" w:rsidP="00922380">
      <w:pPr>
        <w:rPr>
          <w:lang w:val="en-US"/>
        </w:rPr>
      </w:pPr>
      <w:r w:rsidRPr="00922380">
        <w:rPr>
          <w:rFonts w:hint="eastAsia"/>
          <w:lang w:val="en-US"/>
        </w:rPr>
        <w:t>впорядкуванням</w:t>
      </w:r>
      <w:r w:rsidRPr="00922380">
        <w:rPr>
          <w:lang w:val="en-US"/>
        </w:rPr>
        <w:t></w:t>
      </w:r>
      <w:r w:rsidRPr="00922380">
        <w:rPr>
          <w:rFonts w:hint="eastAsia"/>
          <w:lang w:val="en-US"/>
        </w:rPr>
        <w:t>соціального</w:t>
      </w:r>
      <w:r w:rsidRPr="00922380">
        <w:rPr>
          <w:lang w:val="en-US"/>
        </w:rPr>
        <w:t></w:t>
      </w:r>
      <w:r w:rsidRPr="00922380">
        <w:rPr>
          <w:rFonts w:hint="eastAsia"/>
          <w:lang w:val="en-US"/>
        </w:rPr>
        <w:t>ладу</w:t>
      </w:r>
      <w:r w:rsidRPr="00922380">
        <w:rPr>
          <w:lang w:val="en-US"/>
        </w:rPr>
        <w:t></w:t>
      </w:r>
      <w:r w:rsidRPr="00922380">
        <w:rPr>
          <w:lang w:val="en-US"/>
        </w:rPr>
        <w:t></w:t>
      </w:r>
      <w:r w:rsidRPr="00922380">
        <w:rPr>
          <w:rFonts w:hint="eastAsia"/>
          <w:lang w:val="en-US"/>
        </w:rPr>
        <w:t>у</w:t>
      </w:r>
      <w:r w:rsidRPr="00922380">
        <w:rPr>
          <w:lang w:val="en-US"/>
        </w:rPr>
        <w:t></w:t>
      </w:r>
      <w:r w:rsidRPr="00922380">
        <w:rPr>
          <w:rFonts w:hint="eastAsia"/>
          <w:lang w:val="en-US"/>
        </w:rPr>
        <w:t>концепті</w:t>
      </w:r>
      <w:r w:rsidRPr="00922380">
        <w:rPr>
          <w:lang w:val="en-US"/>
        </w:rPr>
        <w:t></w:t>
      </w:r>
      <w:r w:rsidRPr="00922380">
        <w:rPr>
          <w:rFonts w:hint="eastAsia"/>
          <w:lang w:val="en-US"/>
        </w:rPr>
        <w:t>МИСТЕЦТВО</w:t>
      </w:r>
      <w:r w:rsidRPr="00922380">
        <w:rPr>
          <w:lang w:val="en-US"/>
        </w:rPr>
        <w:t></w:t>
      </w:r>
      <w:r w:rsidRPr="00922380">
        <w:rPr>
          <w:rFonts w:hint="eastAsia"/>
          <w:lang w:val="en-US"/>
        </w:rPr>
        <w:t>–</w:t>
      </w:r>
      <w:r w:rsidRPr="00922380">
        <w:rPr>
          <w:lang w:val="en-US"/>
        </w:rPr>
        <w:t></w:t>
      </w:r>
      <w:r w:rsidRPr="00922380">
        <w:rPr>
          <w:rFonts w:hint="eastAsia"/>
          <w:lang w:val="en-US"/>
        </w:rPr>
        <w:t>несумісність</w:t>
      </w:r>
    </w:p>
    <w:p w:rsidR="00922380" w:rsidRPr="00922380" w:rsidRDefault="00922380" w:rsidP="00922380">
      <w:pPr>
        <w:rPr>
          <w:lang w:val="en-US"/>
        </w:rPr>
      </w:pPr>
      <w:r w:rsidRPr="00922380">
        <w:rPr>
          <w:rFonts w:hint="eastAsia"/>
          <w:lang w:val="en-US"/>
        </w:rPr>
        <w:t>меркантильного</w:t>
      </w:r>
      <w:r w:rsidRPr="00922380">
        <w:rPr>
          <w:lang w:val="en-US"/>
        </w:rPr>
        <w:t></w:t>
      </w:r>
      <w:r w:rsidRPr="00922380">
        <w:rPr>
          <w:rFonts w:hint="eastAsia"/>
          <w:lang w:val="en-US"/>
        </w:rPr>
        <w:t>претензійного</w:t>
      </w:r>
      <w:r w:rsidRPr="00922380">
        <w:rPr>
          <w:lang w:val="en-US"/>
        </w:rPr>
        <w:t></w:t>
      </w:r>
      <w:r w:rsidRPr="00922380">
        <w:rPr>
          <w:rFonts w:hint="eastAsia"/>
          <w:lang w:val="en-US"/>
        </w:rPr>
        <w:t>розуміння</w:t>
      </w:r>
      <w:r w:rsidRPr="00922380">
        <w:rPr>
          <w:lang w:val="en-US"/>
        </w:rPr>
        <w:t></w:t>
      </w:r>
      <w:r w:rsidRPr="00922380">
        <w:rPr>
          <w:rFonts w:hint="eastAsia"/>
          <w:lang w:val="en-US"/>
        </w:rPr>
        <w:t>літератури</w:t>
      </w:r>
      <w:r w:rsidRPr="00922380">
        <w:rPr>
          <w:lang w:val="en-US"/>
        </w:rPr>
        <w:t></w:t>
      </w:r>
      <w:r w:rsidRPr="00922380">
        <w:rPr>
          <w:lang w:val="en-US"/>
        </w:rPr>
        <w:t></w:t>
      </w:r>
      <w:r w:rsidRPr="00922380">
        <w:rPr>
          <w:rFonts w:hint="eastAsia"/>
          <w:lang w:val="en-US"/>
        </w:rPr>
        <w:t>заснованого</w:t>
      </w:r>
      <w:r w:rsidRPr="00922380">
        <w:rPr>
          <w:lang w:val="en-US"/>
        </w:rPr>
        <w:t></w:t>
      </w:r>
      <w:r w:rsidRPr="00922380">
        <w:rPr>
          <w:rFonts w:hint="eastAsia"/>
          <w:lang w:val="en-US"/>
        </w:rPr>
        <w:t>на</w:t>
      </w:r>
    </w:p>
    <w:p w:rsidR="00922380" w:rsidRPr="00922380" w:rsidRDefault="00922380" w:rsidP="00922380">
      <w:pPr>
        <w:rPr>
          <w:lang w:val="en-US"/>
        </w:rPr>
      </w:pPr>
      <w:r w:rsidRPr="00922380">
        <w:rPr>
          <w:rFonts w:hint="eastAsia"/>
          <w:lang w:val="en-US"/>
        </w:rPr>
        <w:t>егоцентризмі</w:t>
      </w:r>
      <w:r w:rsidRPr="00922380">
        <w:rPr>
          <w:lang w:val="en-US"/>
        </w:rPr>
        <w:t></w:t>
      </w:r>
      <w:r w:rsidRPr="00922380">
        <w:rPr>
          <w:lang w:val="en-US"/>
        </w:rPr>
        <w:t></w:t>
      </w:r>
      <w:r w:rsidRPr="00922380">
        <w:rPr>
          <w:rFonts w:hint="eastAsia"/>
          <w:lang w:val="en-US"/>
        </w:rPr>
        <w:t>та</w:t>
      </w:r>
      <w:r w:rsidRPr="00922380">
        <w:rPr>
          <w:lang w:val="en-US"/>
        </w:rPr>
        <w:t></w:t>
      </w:r>
      <w:r w:rsidRPr="00922380">
        <w:rPr>
          <w:rFonts w:hint="eastAsia"/>
          <w:lang w:val="en-US"/>
        </w:rPr>
        <w:t>справжньої</w:t>
      </w:r>
      <w:r w:rsidRPr="00922380">
        <w:rPr>
          <w:lang w:val="en-US"/>
        </w:rPr>
        <w:t></w:t>
      </w:r>
      <w:r w:rsidRPr="00922380">
        <w:rPr>
          <w:rFonts w:hint="eastAsia"/>
          <w:lang w:val="en-US"/>
        </w:rPr>
        <w:t>ціннісної</w:t>
      </w:r>
      <w:r w:rsidRPr="00922380">
        <w:rPr>
          <w:lang w:val="en-US"/>
        </w:rPr>
        <w:t></w:t>
      </w:r>
      <w:r w:rsidRPr="00922380">
        <w:rPr>
          <w:rFonts w:hint="eastAsia"/>
          <w:lang w:val="en-US"/>
        </w:rPr>
        <w:t>художньої</w:t>
      </w:r>
      <w:r w:rsidRPr="00922380">
        <w:rPr>
          <w:lang w:val="en-US"/>
        </w:rPr>
        <w:t></w:t>
      </w:r>
      <w:r w:rsidRPr="00922380">
        <w:rPr>
          <w:rFonts w:hint="eastAsia"/>
          <w:lang w:val="en-US"/>
        </w:rPr>
        <w:t>творчості</w:t>
      </w:r>
      <w:r w:rsidRPr="00922380">
        <w:rPr>
          <w:lang w:val="en-US"/>
        </w:rPr>
        <w:t></w:t>
      </w:r>
      <w:r w:rsidRPr="00922380">
        <w:rPr>
          <w:lang w:val="en-US"/>
        </w:rPr>
        <w:t></w:t>
      </w:r>
      <w:r w:rsidRPr="00922380">
        <w:rPr>
          <w:rFonts w:hint="eastAsia"/>
          <w:lang w:val="en-US"/>
        </w:rPr>
        <w:t>для</w:t>
      </w:r>
      <w:r w:rsidRPr="00922380">
        <w:rPr>
          <w:lang w:val="en-US"/>
        </w:rPr>
        <w:t></w:t>
      </w:r>
      <w:r w:rsidRPr="00922380">
        <w:rPr>
          <w:rFonts w:hint="eastAsia"/>
          <w:lang w:val="en-US"/>
        </w:rPr>
        <w:t>концепту</w:t>
      </w:r>
    </w:p>
    <w:p w:rsidR="00922380" w:rsidRPr="00922380" w:rsidRDefault="00922380" w:rsidP="00922380">
      <w:pPr>
        <w:rPr>
          <w:lang w:val="en-US"/>
        </w:rPr>
      </w:pPr>
      <w:r w:rsidRPr="00922380">
        <w:rPr>
          <w:rFonts w:hint="eastAsia"/>
          <w:lang w:val="en-US"/>
        </w:rPr>
        <w:t>НАУКА</w:t>
      </w:r>
      <w:r w:rsidRPr="00922380">
        <w:rPr>
          <w:lang w:val="en-US"/>
        </w:rPr>
        <w:t></w:t>
      </w:r>
      <w:r w:rsidRPr="00922380">
        <w:rPr>
          <w:rFonts w:hint="eastAsia"/>
          <w:lang w:val="en-US"/>
        </w:rPr>
        <w:t>характерним</w:t>
      </w:r>
      <w:r w:rsidRPr="00922380">
        <w:rPr>
          <w:lang w:val="en-US"/>
        </w:rPr>
        <w:t></w:t>
      </w:r>
      <w:r w:rsidRPr="00922380">
        <w:rPr>
          <w:rFonts w:hint="eastAsia"/>
          <w:lang w:val="en-US"/>
        </w:rPr>
        <w:t>є</w:t>
      </w:r>
      <w:r w:rsidRPr="00922380">
        <w:rPr>
          <w:lang w:val="en-US"/>
        </w:rPr>
        <w:t></w:t>
      </w:r>
      <w:r w:rsidRPr="00922380">
        <w:rPr>
          <w:rFonts w:hint="eastAsia"/>
          <w:lang w:val="en-US"/>
        </w:rPr>
        <w:t>протиставлення</w:t>
      </w:r>
      <w:r w:rsidRPr="00922380">
        <w:rPr>
          <w:lang w:val="en-US"/>
        </w:rPr>
        <w:t></w:t>
      </w:r>
      <w:r w:rsidRPr="00922380">
        <w:rPr>
          <w:rFonts w:hint="eastAsia"/>
          <w:lang w:val="en-US"/>
        </w:rPr>
        <w:t>теоретичного</w:t>
      </w:r>
      <w:r w:rsidRPr="00922380">
        <w:rPr>
          <w:lang w:val="en-US"/>
        </w:rPr>
        <w:t></w:t>
      </w:r>
      <w:r w:rsidRPr="00922380">
        <w:rPr>
          <w:rFonts w:hint="eastAsia"/>
          <w:lang w:val="en-US"/>
        </w:rPr>
        <w:t>наукового</w:t>
      </w:r>
      <w:r w:rsidRPr="00922380">
        <w:rPr>
          <w:lang w:val="en-US"/>
        </w:rPr>
        <w:t></w:t>
      </w:r>
      <w:r w:rsidRPr="00922380">
        <w:rPr>
          <w:rFonts w:hint="eastAsia"/>
          <w:lang w:val="en-US"/>
        </w:rPr>
        <w:t>пізнання</w:t>
      </w:r>
      <w:r w:rsidRPr="00922380">
        <w:rPr>
          <w:lang w:val="en-US"/>
        </w:rPr>
        <w:t></w:t>
      </w:r>
      <w:r w:rsidRPr="00922380">
        <w:rPr>
          <w:rFonts w:hint="eastAsia"/>
          <w:lang w:val="en-US"/>
        </w:rPr>
        <w:t>та</w:t>
      </w:r>
    </w:p>
    <w:p w:rsidR="00922380" w:rsidRPr="00922380" w:rsidRDefault="00922380" w:rsidP="00922380">
      <w:pPr>
        <w:rPr>
          <w:lang w:val="en-US"/>
        </w:rPr>
      </w:pPr>
      <w:r w:rsidRPr="00922380">
        <w:rPr>
          <w:rFonts w:hint="eastAsia"/>
          <w:lang w:val="en-US"/>
        </w:rPr>
        <w:t>буденних</w:t>
      </w:r>
      <w:r w:rsidRPr="00922380">
        <w:rPr>
          <w:lang w:val="en-US"/>
        </w:rPr>
        <w:t></w:t>
      </w:r>
      <w:r w:rsidRPr="00922380">
        <w:rPr>
          <w:rFonts w:hint="eastAsia"/>
          <w:lang w:val="en-US"/>
        </w:rPr>
        <w:t>життєвих</w:t>
      </w:r>
      <w:r w:rsidRPr="00922380">
        <w:rPr>
          <w:lang w:val="en-US"/>
        </w:rPr>
        <w:t></w:t>
      </w:r>
      <w:r w:rsidRPr="00922380">
        <w:rPr>
          <w:rFonts w:hint="eastAsia"/>
          <w:lang w:val="en-US"/>
        </w:rPr>
        <w:t>ситуацій</w:t>
      </w:r>
      <w:r w:rsidRPr="00922380">
        <w:rPr>
          <w:lang w:val="en-US"/>
        </w:rPr>
        <w:t></w:t>
      </w:r>
    </w:p>
    <w:p w:rsidR="00922380" w:rsidRPr="00922380" w:rsidRDefault="00922380" w:rsidP="00922380">
      <w:pPr>
        <w:rPr>
          <w:lang w:val="en-US"/>
        </w:rPr>
      </w:pPr>
      <w:r w:rsidRPr="00922380">
        <w:rPr>
          <w:lang w:val="en-US"/>
        </w:rPr>
        <w:t></w:t>
      </w:r>
      <w:r w:rsidRPr="00922380">
        <w:rPr>
          <w:lang w:val="en-US"/>
        </w:rPr>
        <w:t></w:t>
      </w:r>
      <w:r w:rsidRPr="00922380">
        <w:rPr>
          <w:lang w:val="en-US"/>
        </w:rPr>
        <w:t></w:t>
      </w:r>
      <w:r w:rsidRPr="00922380">
        <w:rPr>
          <w:lang w:val="en-US"/>
        </w:rPr>
        <w:t></w:t>
      </w:r>
      <w:r w:rsidRPr="00922380">
        <w:rPr>
          <w:rFonts w:hint="eastAsia"/>
          <w:lang w:val="en-US"/>
        </w:rPr>
        <w:t>Серед</w:t>
      </w:r>
      <w:r w:rsidRPr="00922380">
        <w:rPr>
          <w:lang w:val="en-US"/>
        </w:rPr>
        <w:t></w:t>
      </w:r>
      <w:r w:rsidRPr="00922380">
        <w:rPr>
          <w:rFonts w:hint="eastAsia"/>
          <w:lang w:val="en-US"/>
        </w:rPr>
        <w:t>засобів</w:t>
      </w:r>
      <w:r w:rsidRPr="00922380">
        <w:rPr>
          <w:lang w:val="en-US"/>
        </w:rPr>
        <w:t></w:t>
      </w:r>
      <w:r w:rsidRPr="00922380">
        <w:rPr>
          <w:rFonts w:hint="eastAsia"/>
          <w:lang w:val="en-US"/>
        </w:rPr>
        <w:t>вербалізації</w:t>
      </w:r>
      <w:r w:rsidRPr="00922380">
        <w:rPr>
          <w:lang w:val="en-US"/>
        </w:rPr>
        <w:t></w:t>
      </w:r>
      <w:r w:rsidRPr="00922380">
        <w:rPr>
          <w:rFonts w:hint="eastAsia"/>
          <w:lang w:val="en-US"/>
        </w:rPr>
        <w:t>концепту</w:t>
      </w:r>
      <w:r w:rsidRPr="00922380">
        <w:rPr>
          <w:lang w:val="en-US"/>
        </w:rPr>
        <w:t></w:t>
      </w:r>
      <w:r w:rsidRPr="00922380">
        <w:rPr>
          <w:rFonts w:hint="eastAsia"/>
          <w:lang w:val="en-US"/>
        </w:rPr>
        <w:t>РЕЛІГІЯ</w:t>
      </w:r>
      <w:r w:rsidRPr="00922380">
        <w:rPr>
          <w:lang w:val="en-US"/>
        </w:rPr>
        <w:t></w:t>
      </w:r>
      <w:r w:rsidRPr="00922380">
        <w:rPr>
          <w:rFonts w:hint="eastAsia"/>
          <w:lang w:val="en-US"/>
        </w:rPr>
        <w:t>зафіксовано</w:t>
      </w:r>
      <w:r w:rsidRPr="00922380">
        <w:rPr>
          <w:lang w:val="en-US"/>
        </w:rPr>
        <w:t></w:t>
      </w:r>
      <w:r w:rsidRPr="00922380">
        <w:rPr>
          <w:rFonts w:hint="eastAsia"/>
          <w:lang w:val="en-US"/>
        </w:rPr>
        <w:t>велику</w:t>
      </w:r>
    </w:p>
    <w:p w:rsidR="00922380" w:rsidRPr="00922380" w:rsidRDefault="00922380" w:rsidP="00922380">
      <w:pPr>
        <w:rPr>
          <w:lang w:val="en-US"/>
        </w:rPr>
      </w:pPr>
      <w:r w:rsidRPr="00922380">
        <w:rPr>
          <w:rFonts w:hint="eastAsia"/>
          <w:lang w:val="en-US"/>
        </w:rPr>
        <w:t>кількість</w:t>
      </w:r>
      <w:r w:rsidRPr="00922380">
        <w:rPr>
          <w:lang w:val="en-US"/>
        </w:rPr>
        <w:t></w:t>
      </w:r>
      <w:r w:rsidRPr="00922380">
        <w:rPr>
          <w:rFonts w:hint="eastAsia"/>
          <w:lang w:val="en-US"/>
        </w:rPr>
        <w:t>повторюваних</w:t>
      </w:r>
      <w:r w:rsidRPr="00922380">
        <w:rPr>
          <w:lang w:val="en-US"/>
        </w:rPr>
        <w:t></w:t>
      </w:r>
      <w:r w:rsidRPr="00922380">
        <w:rPr>
          <w:rFonts w:hint="eastAsia"/>
          <w:lang w:val="en-US"/>
        </w:rPr>
        <w:t>чи</w:t>
      </w:r>
      <w:r w:rsidRPr="00922380">
        <w:rPr>
          <w:lang w:val="en-US"/>
        </w:rPr>
        <w:t></w:t>
      </w:r>
      <w:r w:rsidRPr="00922380">
        <w:rPr>
          <w:rFonts w:hint="eastAsia"/>
          <w:lang w:val="en-US"/>
        </w:rPr>
        <w:t>семантично</w:t>
      </w:r>
      <w:r w:rsidRPr="00922380">
        <w:rPr>
          <w:lang w:val="en-US"/>
        </w:rPr>
        <w:t></w:t>
      </w:r>
      <w:r w:rsidRPr="00922380">
        <w:rPr>
          <w:rFonts w:hint="eastAsia"/>
          <w:lang w:val="en-US"/>
        </w:rPr>
        <w:t>споріднених</w:t>
      </w:r>
      <w:r w:rsidRPr="00922380">
        <w:rPr>
          <w:lang w:val="en-US"/>
        </w:rPr>
        <w:t></w:t>
      </w:r>
      <w:r w:rsidRPr="00922380">
        <w:rPr>
          <w:rFonts w:hint="eastAsia"/>
          <w:lang w:val="en-US"/>
        </w:rPr>
        <w:t>лексичних</w:t>
      </w:r>
      <w:r w:rsidRPr="00922380">
        <w:rPr>
          <w:lang w:val="en-US"/>
        </w:rPr>
        <w:t></w:t>
      </w:r>
      <w:r w:rsidRPr="00922380">
        <w:rPr>
          <w:rFonts w:hint="eastAsia"/>
          <w:lang w:val="en-US"/>
        </w:rPr>
        <w:t>елементів</w:t>
      </w:r>
      <w:r w:rsidRPr="00922380">
        <w:rPr>
          <w:lang w:val="en-US"/>
        </w:rPr>
        <w:t></w:t>
      </w:r>
      <w:r w:rsidRPr="00922380">
        <w:rPr>
          <w:lang w:val="en-US"/>
        </w:rPr>
        <w:t></w:t>
      </w:r>
      <w:r w:rsidRPr="00922380">
        <w:rPr>
          <w:rFonts w:hint="eastAsia"/>
          <w:lang w:val="en-US"/>
        </w:rPr>
        <w:t>що</w:t>
      </w:r>
    </w:p>
    <w:p w:rsidR="00922380" w:rsidRPr="00922380" w:rsidRDefault="00922380" w:rsidP="00922380">
      <w:pPr>
        <w:rPr>
          <w:lang w:val="en-US"/>
        </w:rPr>
      </w:pPr>
      <w:r w:rsidRPr="00922380">
        <w:rPr>
          <w:rFonts w:hint="eastAsia"/>
          <w:lang w:val="en-US"/>
        </w:rPr>
        <w:t>дозволило</w:t>
      </w:r>
      <w:r w:rsidRPr="00922380">
        <w:rPr>
          <w:lang w:val="en-US"/>
        </w:rPr>
        <w:t></w:t>
      </w:r>
      <w:r w:rsidRPr="00922380">
        <w:rPr>
          <w:rFonts w:hint="eastAsia"/>
          <w:lang w:val="en-US"/>
        </w:rPr>
        <w:t>означити</w:t>
      </w:r>
      <w:r w:rsidRPr="00922380">
        <w:rPr>
          <w:lang w:val="en-US"/>
        </w:rPr>
        <w:t></w:t>
      </w:r>
      <w:r w:rsidRPr="00922380">
        <w:rPr>
          <w:rFonts w:hint="eastAsia"/>
          <w:lang w:val="en-US"/>
        </w:rPr>
        <w:t>семантичне</w:t>
      </w:r>
      <w:r w:rsidRPr="00922380">
        <w:rPr>
          <w:lang w:val="en-US"/>
        </w:rPr>
        <w:t></w:t>
      </w:r>
      <w:r w:rsidRPr="00922380">
        <w:rPr>
          <w:rFonts w:hint="eastAsia"/>
          <w:lang w:val="en-US"/>
        </w:rPr>
        <w:t>поле</w:t>
      </w:r>
      <w:r w:rsidRPr="00922380">
        <w:rPr>
          <w:lang w:val="en-US"/>
        </w:rPr>
        <w:t></w:t>
      </w:r>
      <w:r w:rsidRPr="00922380">
        <w:rPr>
          <w:rFonts w:hint="eastAsia"/>
          <w:lang w:val="en-US"/>
        </w:rPr>
        <w:t>його</w:t>
      </w:r>
      <w:r w:rsidRPr="00922380">
        <w:rPr>
          <w:lang w:val="en-US"/>
        </w:rPr>
        <w:t></w:t>
      </w:r>
      <w:r w:rsidRPr="00922380">
        <w:rPr>
          <w:rFonts w:hint="eastAsia"/>
          <w:lang w:val="en-US"/>
        </w:rPr>
        <w:t>актуалізації</w:t>
      </w:r>
      <w:r w:rsidRPr="00922380">
        <w:rPr>
          <w:lang w:val="en-US"/>
        </w:rPr>
        <w:t></w:t>
      </w:r>
      <w:r w:rsidRPr="00922380">
        <w:rPr>
          <w:lang w:val="en-US"/>
        </w:rPr>
        <w:t></w:t>
      </w:r>
      <w:r w:rsidRPr="00922380">
        <w:rPr>
          <w:rFonts w:hint="eastAsia"/>
          <w:lang w:val="en-US"/>
        </w:rPr>
        <w:t>У</w:t>
      </w:r>
      <w:r w:rsidRPr="00922380">
        <w:rPr>
          <w:lang w:val="en-US"/>
        </w:rPr>
        <w:t></w:t>
      </w:r>
      <w:r w:rsidRPr="00922380">
        <w:rPr>
          <w:rFonts w:hint="eastAsia"/>
          <w:lang w:val="en-US"/>
        </w:rPr>
        <w:t>центрі</w:t>
      </w:r>
      <w:r w:rsidRPr="00922380">
        <w:rPr>
          <w:lang w:val="en-US"/>
        </w:rPr>
        <w:t></w:t>
      </w:r>
      <w:r w:rsidRPr="00922380">
        <w:rPr>
          <w:rFonts w:hint="eastAsia"/>
          <w:lang w:val="en-US"/>
        </w:rPr>
        <w:t>виявлено</w:t>
      </w:r>
    </w:p>
    <w:p w:rsidR="00922380" w:rsidRPr="00922380" w:rsidRDefault="00922380" w:rsidP="00922380">
      <w:pPr>
        <w:rPr>
          <w:lang w:val="en-US"/>
        </w:rPr>
      </w:pPr>
      <w:r w:rsidRPr="00922380">
        <w:rPr>
          <w:rFonts w:hint="eastAsia"/>
          <w:lang w:val="en-US"/>
        </w:rPr>
        <w:t>лексему</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rFonts w:hint="eastAsia"/>
          <w:lang w:val="en-US"/>
        </w:rPr>
        <w:t>та</w:t>
      </w:r>
      <w:r w:rsidRPr="00922380">
        <w:rPr>
          <w:lang w:val="en-US"/>
        </w:rPr>
        <w:t></w:t>
      </w:r>
      <w:r w:rsidRPr="00922380">
        <w:rPr>
          <w:rFonts w:hint="eastAsia"/>
          <w:lang w:val="en-US"/>
        </w:rPr>
        <w:t>її</w:t>
      </w:r>
      <w:r w:rsidRPr="00922380">
        <w:rPr>
          <w:lang w:val="en-US"/>
        </w:rPr>
        <w:t></w:t>
      </w:r>
      <w:r w:rsidRPr="00922380">
        <w:rPr>
          <w:rFonts w:hint="eastAsia"/>
          <w:lang w:val="en-US"/>
        </w:rPr>
        <w:t>похідні</w:t>
      </w:r>
      <w:r w:rsidRPr="00922380">
        <w:rPr>
          <w:lang w:val="en-US"/>
        </w:rPr>
        <w:t></w:t>
      </w:r>
      <w:r w:rsidRPr="00922380">
        <w:rPr>
          <w:lang w:val="en-US"/>
        </w:rPr>
        <w:t></w:t>
      </w:r>
      <w:r w:rsidRPr="00922380">
        <w:rPr>
          <w:rFonts w:hint="eastAsia"/>
          <w:lang w:val="en-US"/>
        </w:rPr>
        <w:t>у</w:t>
      </w:r>
      <w:r w:rsidRPr="00922380">
        <w:rPr>
          <w:lang w:val="en-US"/>
        </w:rPr>
        <w:t></w:t>
      </w:r>
      <w:r w:rsidRPr="00922380">
        <w:rPr>
          <w:rFonts w:hint="eastAsia"/>
          <w:lang w:val="en-US"/>
        </w:rPr>
        <w:t>приядерній</w:t>
      </w:r>
      <w:r w:rsidRPr="00922380">
        <w:rPr>
          <w:lang w:val="en-US"/>
        </w:rPr>
        <w:t></w:t>
      </w:r>
      <w:r w:rsidRPr="00922380">
        <w:rPr>
          <w:rFonts w:hint="eastAsia"/>
          <w:lang w:val="en-US"/>
        </w:rPr>
        <w:t>зоні</w:t>
      </w:r>
      <w:r w:rsidRPr="00922380">
        <w:rPr>
          <w:lang w:val="en-US"/>
        </w:rPr>
        <w:t></w:t>
      </w:r>
      <w:r w:rsidRPr="00922380">
        <w:rPr>
          <w:rFonts w:hint="eastAsia"/>
          <w:lang w:val="en-US"/>
        </w:rPr>
        <w:t>визначено</w:t>
      </w:r>
      <w:r w:rsidRPr="00922380">
        <w:rPr>
          <w:lang w:val="en-US"/>
        </w:rPr>
        <w:t></w:t>
      </w:r>
      <w:r w:rsidRPr="00922380">
        <w:rPr>
          <w:rFonts w:hint="eastAsia"/>
          <w:lang w:val="en-US"/>
        </w:rPr>
        <w:t>синонімічні</w:t>
      </w:r>
      <w:r w:rsidRPr="00922380">
        <w:rPr>
          <w:lang w:val="en-US"/>
        </w:rPr>
        <w:t></w:t>
      </w:r>
      <w:r w:rsidRPr="00922380">
        <w:rPr>
          <w:rFonts w:hint="eastAsia"/>
          <w:lang w:val="en-US"/>
        </w:rPr>
        <w:t>та</w:t>
      </w:r>
    </w:p>
    <w:p w:rsidR="00922380" w:rsidRPr="00922380" w:rsidRDefault="00922380" w:rsidP="00922380">
      <w:pPr>
        <w:rPr>
          <w:lang w:val="en-US"/>
        </w:rPr>
      </w:pPr>
      <w:r w:rsidRPr="00922380">
        <w:rPr>
          <w:rFonts w:hint="eastAsia"/>
          <w:lang w:val="en-US"/>
        </w:rPr>
        <w:t>антонімічні</w:t>
      </w:r>
      <w:r w:rsidRPr="00922380">
        <w:rPr>
          <w:lang w:val="en-US"/>
        </w:rPr>
        <w:t></w:t>
      </w:r>
      <w:r w:rsidRPr="00922380">
        <w:rPr>
          <w:rFonts w:hint="eastAsia"/>
          <w:lang w:val="en-US"/>
        </w:rPr>
        <w:t>до</w:t>
      </w:r>
      <w:r w:rsidRPr="00922380">
        <w:rPr>
          <w:lang w:val="en-US"/>
        </w:rPr>
        <w:t></w:t>
      </w:r>
      <w:r w:rsidRPr="00922380">
        <w:rPr>
          <w:rFonts w:hint="eastAsia"/>
          <w:lang w:val="en-US"/>
        </w:rPr>
        <w:t>основної</w:t>
      </w:r>
      <w:r w:rsidRPr="00922380">
        <w:rPr>
          <w:lang w:val="en-US"/>
        </w:rPr>
        <w:t></w:t>
      </w:r>
      <w:r w:rsidRPr="00922380">
        <w:rPr>
          <w:rFonts w:hint="eastAsia"/>
          <w:lang w:val="en-US"/>
        </w:rPr>
        <w:t>лексико</w:t>
      </w:r>
      <w:r w:rsidRPr="00922380">
        <w:rPr>
          <w:lang w:val="en-US"/>
        </w:rPr>
        <w:t></w:t>
      </w:r>
      <w:r w:rsidRPr="00922380">
        <w:rPr>
          <w:rFonts w:hint="eastAsia"/>
          <w:lang w:val="en-US"/>
        </w:rPr>
        <w:t>семантичної</w:t>
      </w:r>
      <w:r w:rsidRPr="00922380">
        <w:rPr>
          <w:lang w:val="en-US"/>
        </w:rPr>
        <w:t></w:t>
      </w:r>
      <w:r w:rsidRPr="00922380">
        <w:rPr>
          <w:rFonts w:hint="eastAsia"/>
          <w:lang w:val="en-US"/>
        </w:rPr>
        <w:t>одиниці</w:t>
      </w:r>
      <w:r w:rsidRPr="00922380">
        <w:rPr>
          <w:lang w:val="en-US"/>
        </w:rPr>
        <w:t></w:t>
      </w:r>
      <w:r w:rsidRPr="00922380">
        <w:rPr>
          <w:rFonts w:hint="eastAsia"/>
          <w:lang w:val="en-US"/>
        </w:rPr>
        <w:t>елементи</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p>
    <w:p w:rsidR="00922380" w:rsidRPr="00922380" w:rsidRDefault="00922380" w:rsidP="00922380">
      <w:pPr>
        <w:rPr>
          <w:lang w:val="en-US"/>
        </w:rPr>
      </w:pP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p>
    <w:p w:rsidR="00922380" w:rsidRPr="00922380" w:rsidRDefault="00922380" w:rsidP="00922380">
      <w:pPr>
        <w:rPr>
          <w:lang w:val="en-US"/>
        </w:rPr>
      </w:pP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rFonts w:hint="eastAsia"/>
          <w:lang w:val="en-US"/>
        </w:rPr>
        <w:t>У</w:t>
      </w:r>
    </w:p>
    <w:p w:rsidR="00922380" w:rsidRPr="00922380" w:rsidRDefault="00922380" w:rsidP="00922380">
      <w:pPr>
        <w:rPr>
          <w:lang w:val="en-US"/>
        </w:rPr>
      </w:pPr>
      <w:r w:rsidRPr="00922380">
        <w:rPr>
          <w:lang w:val="en-US"/>
        </w:rPr>
        <w:t></w:t>
      </w:r>
      <w:r w:rsidRPr="00922380">
        <w:rPr>
          <w:lang w:val="en-US"/>
        </w:rPr>
        <w:t></w:t>
      </w:r>
      <w:r w:rsidRPr="00922380">
        <w:rPr>
          <w:lang w:val="en-US"/>
        </w:rPr>
        <w:t></w:t>
      </w:r>
    </w:p>
    <w:p w:rsidR="00922380" w:rsidRPr="00922380" w:rsidRDefault="00922380" w:rsidP="00922380">
      <w:pPr>
        <w:rPr>
          <w:lang w:val="en-US"/>
        </w:rPr>
      </w:pPr>
      <w:r w:rsidRPr="00922380">
        <w:rPr>
          <w:rFonts w:hint="eastAsia"/>
          <w:lang w:val="en-US"/>
        </w:rPr>
        <w:t>периферійній</w:t>
      </w:r>
      <w:r w:rsidRPr="00922380">
        <w:rPr>
          <w:lang w:val="en-US"/>
        </w:rPr>
        <w:t></w:t>
      </w:r>
      <w:r w:rsidRPr="00922380">
        <w:rPr>
          <w:rFonts w:hint="eastAsia"/>
          <w:lang w:val="en-US"/>
        </w:rPr>
        <w:t>зоні</w:t>
      </w:r>
      <w:r w:rsidRPr="00922380">
        <w:rPr>
          <w:lang w:val="en-US"/>
        </w:rPr>
        <w:t></w:t>
      </w:r>
      <w:r w:rsidRPr="00922380">
        <w:rPr>
          <w:rFonts w:hint="eastAsia"/>
          <w:lang w:val="en-US"/>
        </w:rPr>
        <w:t>зосереджено</w:t>
      </w:r>
      <w:r w:rsidRPr="00922380">
        <w:rPr>
          <w:lang w:val="en-US"/>
        </w:rPr>
        <w:t></w:t>
      </w:r>
      <w:r w:rsidRPr="00922380">
        <w:rPr>
          <w:rFonts w:hint="eastAsia"/>
          <w:lang w:val="en-US"/>
        </w:rPr>
        <w:t>переважно</w:t>
      </w:r>
      <w:r w:rsidRPr="00922380">
        <w:rPr>
          <w:lang w:val="en-US"/>
        </w:rPr>
        <w:t></w:t>
      </w:r>
      <w:r w:rsidRPr="00922380">
        <w:rPr>
          <w:rFonts w:hint="eastAsia"/>
          <w:lang w:val="en-US"/>
        </w:rPr>
        <w:t>назви</w:t>
      </w:r>
      <w:r w:rsidRPr="00922380">
        <w:rPr>
          <w:lang w:val="en-US"/>
        </w:rPr>
        <w:t></w:t>
      </w:r>
      <w:r w:rsidRPr="00922380">
        <w:rPr>
          <w:rFonts w:hint="eastAsia"/>
          <w:lang w:val="en-US"/>
        </w:rPr>
        <w:t>предметів</w:t>
      </w:r>
      <w:r w:rsidRPr="00922380">
        <w:rPr>
          <w:lang w:val="en-US"/>
        </w:rPr>
        <w:t></w:t>
      </w:r>
      <w:r w:rsidRPr="00922380">
        <w:rPr>
          <w:lang w:val="en-US"/>
        </w:rPr>
        <w:t></w:t>
      </w:r>
      <w:r w:rsidRPr="00922380">
        <w:rPr>
          <w:rFonts w:hint="eastAsia"/>
          <w:lang w:val="en-US"/>
        </w:rPr>
        <w:t>символів</w:t>
      </w:r>
      <w:r w:rsidRPr="00922380">
        <w:rPr>
          <w:lang w:val="en-US"/>
        </w:rPr>
        <w:t></w:t>
      </w:r>
      <w:r w:rsidRPr="00922380">
        <w:rPr>
          <w:lang w:val="en-US"/>
        </w:rPr>
        <w:t></w:t>
      </w:r>
      <w:r w:rsidRPr="00922380">
        <w:rPr>
          <w:rFonts w:hint="eastAsia"/>
          <w:lang w:val="en-US"/>
        </w:rPr>
        <w:t>обрядів</w:t>
      </w:r>
    </w:p>
    <w:p w:rsidR="00922380" w:rsidRPr="00922380" w:rsidRDefault="00922380" w:rsidP="00922380">
      <w:pPr>
        <w:rPr>
          <w:lang w:val="en-US"/>
        </w:rPr>
      </w:pPr>
      <w:r w:rsidRPr="00922380">
        <w:rPr>
          <w:rFonts w:hint="eastAsia"/>
          <w:lang w:val="en-US"/>
        </w:rPr>
        <w:t>чи</w:t>
      </w:r>
      <w:r w:rsidRPr="00922380">
        <w:rPr>
          <w:lang w:val="en-US"/>
        </w:rPr>
        <w:t></w:t>
      </w:r>
      <w:r w:rsidRPr="00922380">
        <w:rPr>
          <w:rFonts w:hint="eastAsia"/>
          <w:lang w:val="en-US"/>
        </w:rPr>
        <w:t>ритуалів</w:t>
      </w:r>
      <w:r w:rsidRPr="00922380">
        <w:rPr>
          <w:lang w:val="en-US"/>
        </w:rPr>
        <w:t></w:t>
      </w:r>
      <w:r w:rsidRPr="00922380">
        <w:rPr>
          <w:lang w:val="en-US"/>
        </w:rPr>
        <w:t></w:t>
      </w:r>
      <w:r w:rsidRPr="00922380">
        <w:rPr>
          <w:rFonts w:hint="eastAsia"/>
          <w:lang w:val="en-US"/>
        </w:rPr>
        <w:t>пов’язаних</w:t>
      </w:r>
      <w:r w:rsidRPr="00922380">
        <w:rPr>
          <w:lang w:val="en-US"/>
        </w:rPr>
        <w:t></w:t>
      </w:r>
      <w:r w:rsidRPr="00922380">
        <w:rPr>
          <w:rFonts w:hint="eastAsia"/>
          <w:lang w:val="en-US"/>
        </w:rPr>
        <w:t>із</w:t>
      </w:r>
      <w:r w:rsidRPr="00922380">
        <w:rPr>
          <w:lang w:val="en-US"/>
        </w:rPr>
        <w:t></w:t>
      </w:r>
      <w:r w:rsidRPr="00922380">
        <w:rPr>
          <w:rFonts w:hint="eastAsia"/>
          <w:lang w:val="en-US"/>
        </w:rPr>
        <w:t>католицизмом</w:t>
      </w:r>
      <w:r w:rsidRPr="00922380">
        <w:rPr>
          <w:lang w:val="en-US"/>
        </w:rPr>
        <w:t></w:t>
      </w:r>
      <w:r w:rsidRPr="00922380">
        <w:rPr>
          <w:lang w:val="en-US"/>
        </w:rPr>
        <w:t></w:t>
      </w:r>
      <w:r w:rsidRPr="00922380">
        <w:rPr>
          <w:rFonts w:hint="eastAsia"/>
          <w:lang w:val="en-US"/>
        </w:rPr>
        <w:t>а</w:t>
      </w:r>
      <w:r w:rsidRPr="00922380">
        <w:rPr>
          <w:lang w:val="en-US"/>
        </w:rPr>
        <w:t></w:t>
      </w:r>
      <w:r w:rsidRPr="00922380">
        <w:rPr>
          <w:rFonts w:hint="eastAsia"/>
          <w:lang w:val="en-US"/>
        </w:rPr>
        <w:t>також</w:t>
      </w:r>
      <w:r w:rsidRPr="00922380">
        <w:rPr>
          <w:lang w:val="en-US"/>
        </w:rPr>
        <w:t></w:t>
      </w:r>
      <w:r w:rsidRPr="00922380">
        <w:rPr>
          <w:rFonts w:hint="eastAsia"/>
          <w:lang w:val="en-US"/>
        </w:rPr>
        <w:t>антропоніми</w:t>
      </w:r>
      <w:r w:rsidRPr="00922380">
        <w:rPr>
          <w:lang w:val="en-US"/>
        </w:rPr>
        <w:t></w:t>
      </w:r>
      <w:r w:rsidRPr="00922380">
        <w:rPr>
          <w:lang w:val="en-US"/>
        </w:rPr>
        <w:t></w:t>
      </w:r>
      <w:r w:rsidRPr="00922380">
        <w:rPr>
          <w:rFonts w:hint="eastAsia"/>
          <w:lang w:val="en-US"/>
        </w:rPr>
        <w:t>зокрема</w:t>
      </w:r>
      <w:r w:rsidRPr="00922380">
        <w:rPr>
          <w:lang w:val="en-US"/>
        </w:rPr>
        <w:t></w:t>
      </w:r>
      <w:r w:rsidRPr="00922380">
        <w:rPr>
          <w:lang w:val="en-US"/>
        </w:rPr>
        <w:t></w:t>
      </w:r>
      <w:r w:rsidRPr="00922380">
        <w:rPr>
          <w:rFonts w:hint="eastAsia"/>
          <w:lang w:val="en-US"/>
        </w:rPr>
        <w:t>імена</w:t>
      </w:r>
    </w:p>
    <w:p w:rsidR="00922380" w:rsidRPr="00922380" w:rsidRDefault="00922380" w:rsidP="00922380">
      <w:pPr>
        <w:rPr>
          <w:lang w:val="en-US"/>
        </w:rPr>
      </w:pPr>
      <w:r w:rsidRPr="00922380">
        <w:rPr>
          <w:rFonts w:hint="eastAsia"/>
          <w:lang w:val="en-US"/>
        </w:rPr>
        <w:t>святих</w:t>
      </w:r>
      <w:r w:rsidRPr="00922380">
        <w:rPr>
          <w:lang w:val="en-US"/>
        </w:rPr>
        <w:t></w:t>
      </w:r>
      <w:r w:rsidRPr="00922380">
        <w:rPr>
          <w:rFonts w:hint="eastAsia"/>
          <w:lang w:val="en-US"/>
        </w:rPr>
        <w:t>та</w:t>
      </w:r>
      <w:r w:rsidRPr="00922380">
        <w:rPr>
          <w:lang w:val="en-US"/>
        </w:rPr>
        <w:t></w:t>
      </w:r>
      <w:r w:rsidRPr="00922380">
        <w:rPr>
          <w:rFonts w:hint="eastAsia"/>
          <w:lang w:val="en-US"/>
        </w:rPr>
        <w:t>похідні</w:t>
      </w:r>
      <w:r w:rsidRPr="00922380">
        <w:rPr>
          <w:lang w:val="en-US"/>
        </w:rPr>
        <w:t></w:t>
      </w:r>
      <w:r w:rsidRPr="00922380">
        <w:rPr>
          <w:rFonts w:hint="eastAsia"/>
          <w:lang w:val="en-US"/>
        </w:rPr>
        <w:t>від</w:t>
      </w:r>
      <w:r w:rsidRPr="00922380">
        <w:rPr>
          <w:lang w:val="en-US"/>
        </w:rPr>
        <w:t></w:t>
      </w:r>
      <w:r w:rsidRPr="00922380">
        <w:rPr>
          <w:rFonts w:hint="eastAsia"/>
          <w:lang w:val="en-US"/>
        </w:rPr>
        <w:t>власних</w:t>
      </w:r>
      <w:r w:rsidRPr="00922380">
        <w:rPr>
          <w:lang w:val="en-US"/>
        </w:rPr>
        <w:t></w:t>
      </w:r>
      <w:r w:rsidRPr="00922380">
        <w:rPr>
          <w:rFonts w:hint="eastAsia"/>
          <w:lang w:val="en-US"/>
        </w:rPr>
        <w:t>назв</w:t>
      </w:r>
      <w:r w:rsidRPr="00922380">
        <w:rPr>
          <w:lang w:val="en-US"/>
        </w:rPr>
        <w:t></w:t>
      </w:r>
      <w:r w:rsidRPr="00922380">
        <w:rPr>
          <w:rFonts w:hint="eastAsia"/>
          <w:lang w:val="en-US"/>
        </w:rPr>
        <w:t>десакралізовані</w:t>
      </w:r>
      <w:r w:rsidRPr="00922380">
        <w:rPr>
          <w:lang w:val="en-US"/>
        </w:rPr>
        <w:t></w:t>
      </w:r>
      <w:r w:rsidRPr="00922380">
        <w:rPr>
          <w:rFonts w:hint="eastAsia"/>
          <w:lang w:val="en-US"/>
        </w:rPr>
        <w:t>елементи</w:t>
      </w:r>
      <w:r w:rsidRPr="00922380">
        <w:rPr>
          <w:lang w:val="en-US"/>
        </w:rPr>
        <w:t></w:t>
      </w:r>
    </w:p>
    <w:p w:rsidR="00922380" w:rsidRPr="00922380" w:rsidRDefault="00922380" w:rsidP="00922380">
      <w:pPr>
        <w:rPr>
          <w:lang w:val="en-US"/>
        </w:rPr>
      </w:pPr>
      <w:r w:rsidRPr="00922380">
        <w:rPr>
          <w:lang w:val="en-US"/>
        </w:rPr>
        <w:t></w:t>
      </w:r>
      <w:r w:rsidRPr="00922380">
        <w:rPr>
          <w:lang w:val="en-US"/>
        </w:rPr>
        <w:t></w:t>
      </w:r>
      <w:r w:rsidRPr="00922380">
        <w:rPr>
          <w:lang w:val="en-US"/>
        </w:rPr>
        <w:t></w:t>
      </w:r>
      <w:r w:rsidRPr="00922380">
        <w:rPr>
          <w:lang w:val="en-US"/>
        </w:rPr>
        <w:t></w:t>
      </w:r>
      <w:r w:rsidRPr="00922380">
        <w:rPr>
          <w:rFonts w:hint="eastAsia"/>
          <w:lang w:val="en-US"/>
        </w:rPr>
        <w:t>Характерною</w:t>
      </w:r>
      <w:r w:rsidRPr="00922380">
        <w:rPr>
          <w:lang w:val="en-US"/>
        </w:rPr>
        <w:t></w:t>
      </w:r>
      <w:r w:rsidRPr="00922380">
        <w:rPr>
          <w:rFonts w:hint="eastAsia"/>
          <w:lang w:val="en-US"/>
        </w:rPr>
        <w:t>особливістю</w:t>
      </w:r>
      <w:r w:rsidRPr="00922380">
        <w:rPr>
          <w:lang w:val="en-US"/>
        </w:rPr>
        <w:t></w:t>
      </w:r>
      <w:r w:rsidRPr="00922380">
        <w:rPr>
          <w:rFonts w:hint="eastAsia"/>
          <w:lang w:val="en-US"/>
        </w:rPr>
        <w:t>концептосфери</w:t>
      </w:r>
      <w:r w:rsidRPr="00922380">
        <w:rPr>
          <w:lang w:val="en-US"/>
        </w:rPr>
        <w:t></w:t>
      </w:r>
      <w:r w:rsidRPr="00922380">
        <w:rPr>
          <w:rFonts w:hint="eastAsia"/>
          <w:lang w:val="en-US"/>
        </w:rPr>
        <w:t>романів</w:t>
      </w:r>
      <w:r w:rsidRPr="00922380">
        <w:rPr>
          <w:lang w:val="en-US"/>
        </w:rPr>
        <w:t></w:t>
      </w:r>
      <w:r w:rsidRPr="00922380">
        <w:rPr>
          <w:rFonts w:hint="eastAsia"/>
          <w:lang w:val="en-US"/>
        </w:rPr>
        <w:t>Л</w:t>
      </w:r>
      <w:r w:rsidRPr="00922380">
        <w:rPr>
          <w:lang w:val="en-US"/>
        </w:rPr>
        <w:t></w:t>
      </w:r>
      <w:r w:rsidRPr="00922380">
        <w:rPr>
          <w:lang w:val="en-US"/>
        </w:rPr>
        <w:t></w:t>
      </w:r>
      <w:r w:rsidRPr="00922380">
        <w:rPr>
          <w:rFonts w:hint="eastAsia"/>
          <w:lang w:val="en-US"/>
        </w:rPr>
        <w:t>Піранделло</w:t>
      </w:r>
      <w:r w:rsidRPr="00922380">
        <w:rPr>
          <w:lang w:val="en-US"/>
        </w:rPr>
        <w:t></w:t>
      </w:r>
      <w:r w:rsidRPr="00922380">
        <w:rPr>
          <w:rFonts w:hint="eastAsia"/>
          <w:lang w:val="en-US"/>
        </w:rPr>
        <w:t>є</w:t>
      </w:r>
    </w:p>
    <w:p w:rsidR="00922380" w:rsidRPr="00922380" w:rsidRDefault="00922380" w:rsidP="00922380">
      <w:pPr>
        <w:rPr>
          <w:lang w:val="en-US"/>
        </w:rPr>
      </w:pPr>
      <w:r w:rsidRPr="00922380">
        <w:rPr>
          <w:rFonts w:hint="eastAsia"/>
          <w:lang w:val="en-US"/>
        </w:rPr>
        <w:t>спільні</w:t>
      </w:r>
      <w:r w:rsidRPr="00922380">
        <w:rPr>
          <w:lang w:val="en-US"/>
        </w:rPr>
        <w:t></w:t>
      </w:r>
      <w:r w:rsidRPr="00922380">
        <w:rPr>
          <w:rFonts w:hint="eastAsia"/>
          <w:lang w:val="en-US"/>
        </w:rPr>
        <w:t>референти</w:t>
      </w:r>
      <w:r w:rsidRPr="00922380">
        <w:rPr>
          <w:lang w:val="en-US"/>
        </w:rPr>
        <w:t></w:t>
      </w:r>
      <w:r w:rsidRPr="00922380">
        <w:rPr>
          <w:rFonts w:hint="eastAsia"/>
          <w:lang w:val="en-US"/>
        </w:rPr>
        <w:t>комічного</w:t>
      </w:r>
      <w:r w:rsidRPr="00922380">
        <w:rPr>
          <w:lang w:val="en-US"/>
        </w:rPr>
        <w:t></w:t>
      </w:r>
      <w:r w:rsidRPr="00922380">
        <w:rPr>
          <w:lang w:val="en-US"/>
        </w:rPr>
        <w:t></w:t>
      </w:r>
      <w:r w:rsidRPr="00922380">
        <w:rPr>
          <w:rFonts w:hint="eastAsia"/>
          <w:lang w:val="en-US"/>
        </w:rPr>
        <w:t>люди</w:t>
      </w:r>
      <w:r w:rsidRPr="00922380">
        <w:rPr>
          <w:lang w:val="en-US"/>
        </w:rPr>
        <w:t></w:t>
      </w:r>
      <w:r w:rsidRPr="00922380">
        <w:rPr>
          <w:rFonts w:hint="eastAsia"/>
          <w:lang w:val="en-US"/>
        </w:rPr>
        <w:t>старшого</w:t>
      </w:r>
      <w:r w:rsidRPr="00922380">
        <w:rPr>
          <w:lang w:val="en-US"/>
        </w:rPr>
        <w:t></w:t>
      </w:r>
      <w:r w:rsidRPr="00922380">
        <w:rPr>
          <w:rFonts w:hint="eastAsia"/>
          <w:lang w:val="en-US"/>
        </w:rPr>
        <w:t>віку</w:t>
      </w:r>
      <w:r w:rsidRPr="00922380">
        <w:rPr>
          <w:lang w:val="en-US"/>
        </w:rPr>
        <w:t></w:t>
      </w:r>
      <w:r w:rsidRPr="00922380">
        <w:rPr>
          <w:lang w:val="en-US"/>
        </w:rPr>
        <w:t></w:t>
      </w:r>
      <w:r w:rsidRPr="00922380">
        <w:rPr>
          <w:rFonts w:hint="eastAsia"/>
          <w:lang w:val="en-US"/>
        </w:rPr>
        <w:t>священики</w:t>
      </w:r>
      <w:r w:rsidRPr="00922380">
        <w:rPr>
          <w:lang w:val="en-US"/>
        </w:rPr>
        <w:t></w:t>
      </w:r>
      <w:r w:rsidRPr="00922380">
        <w:rPr>
          <w:lang w:val="en-US"/>
        </w:rPr>
        <w:t></w:t>
      </w:r>
      <w:r w:rsidRPr="00922380">
        <w:rPr>
          <w:rFonts w:hint="eastAsia"/>
          <w:lang w:val="en-US"/>
        </w:rPr>
        <w:t>віряни</w:t>
      </w:r>
      <w:r w:rsidRPr="00922380">
        <w:rPr>
          <w:lang w:val="en-US"/>
        </w:rPr>
        <w:t></w:t>
      </w:r>
    </w:p>
    <w:p w:rsidR="00922380" w:rsidRPr="00922380" w:rsidRDefault="00922380" w:rsidP="00922380">
      <w:pPr>
        <w:rPr>
          <w:lang w:val="en-US"/>
        </w:rPr>
      </w:pPr>
      <w:r w:rsidRPr="00922380">
        <w:rPr>
          <w:rFonts w:hint="eastAsia"/>
          <w:lang w:val="en-US"/>
        </w:rPr>
        <w:t>чиновники</w:t>
      </w:r>
      <w:r w:rsidRPr="00922380">
        <w:rPr>
          <w:lang w:val="en-US"/>
        </w:rPr>
        <w:t></w:t>
      </w:r>
      <w:r w:rsidRPr="00922380">
        <w:rPr>
          <w:lang w:val="en-US"/>
        </w:rPr>
        <w:t></w:t>
      </w:r>
      <w:r w:rsidRPr="00922380">
        <w:rPr>
          <w:rFonts w:hint="eastAsia"/>
          <w:lang w:val="en-US"/>
        </w:rPr>
        <w:t>політики</w:t>
      </w:r>
      <w:r w:rsidRPr="00922380">
        <w:rPr>
          <w:lang w:val="en-US"/>
        </w:rPr>
        <w:t></w:t>
      </w:r>
      <w:r w:rsidRPr="00922380">
        <w:rPr>
          <w:lang w:val="en-US"/>
        </w:rPr>
        <w:t></w:t>
      </w:r>
      <w:r w:rsidRPr="00922380">
        <w:rPr>
          <w:rFonts w:hint="eastAsia"/>
          <w:lang w:val="en-US"/>
        </w:rPr>
        <w:t>адвокати</w:t>
      </w:r>
      <w:r w:rsidRPr="00922380">
        <w:rPr>
          <w:lang w:val="en-US"/>
        </w:rPr>
        <w:t></w:t>
      </w:r>
      <w:r w:rsidRPr="00922380">
        <w:rPr>
          <w:lang w:val="en-US"/>
        </w:rPr>
        <w:t></w:t>
      </w:r>
      <w:r w:rsidRPr="00922380">
        <w:rPr>
          <w:rFonts w:hint="eastAsia"/>
          <w:lang w:val="en-US"/>
        </w:rPr>
        <w:t>феміністки</w:t>
      </w:r>
      <w:r w:rsidRPr="00922380">
        <w:rPr>
          <w:lang w:val="en-US"/>
        </w:rPr>
        <w:t></w:t>
      </w:r>
      <w:r w:rsidRPr="00922380">
        <w:rPr>
          <w:lang w:val="en-US"/>
        </w:rPr>
        <w:t></w:t>
      </w:r>
      <w:r w:rsidRPr="00922380">
        <w:rPr>
          <w:rFonts w:hint="eastAsia"/>
          <w:lang w:val="en-US"/>
        </w:rPr>
        <w:t>письменники</w:t>
      </w:r>
      <w:r w:rsidRPr="00922380">
        <w:rPr>
          <w:lang w:val="en-US"/>
        </w:rPr>
        <w:t></w:t>
      </w:r>
      <w:r w:rsidRPr="00922380">
        <w:rPr>
          <w:lang w:val="en-US"/>
        </w:rPr>
        <w:t></w:t>
      </w:r>
      <w:r w:rsidRPr="00922380">
        <w:rPr>
          <w:rFonts w:hint="eastAsia"/>
          <w:lang w:val="en-US"/>
        </w:rPr>
        <w:t>літературні</w:t>
      </w:r>
      <w:r w:rsidRPr="00922380">
        <w:rPr>
          <w:lang w:val="en-US"/>
        </w:rPr>
        <w:t></w:t>
      </w:r>
      <w:r w:rsidRPr="00922380">
        <w:rPr>
          <w:rFonts w:hint="eastAsia"/>
          <w:lang w:val="en-US"/>
        </w:rPr>
        <w:t>критики</w:t>
      </w:r>
      <w:r w:rsidRPr="00922380">
        <w:rPr>
          <w:lang w:val="en-US"/>
        </w:rPr>
        <w:t></w:t>
      </w:r>
    </w:p>
    <w:p w:rsidR="00922380" w:rsidRPr="00922380" w:rsidRDefault="00922380" w:rsidP="00922380">
      <w:pPr>
        <w:rPr>
          <w:lang w:val="en-US"/>
        </w:rPr>
      </w:pPr>
      <w:r w:rsidRPr="00922380">
        <w:rPr>
          <w:rFonts w:hint="eastAsia"/>
          <w:lang w:val="en-US"/>
        </w:rPr>
        <w:t>журналісти</w:t>
      </w:r>
      <w:r w:rsidRPr="00922380">
        <w:rPr>
          <w:lang w:val="en-US"/>
        </w:rPr>
        <w:t></w:t>
      </w:r>
      <w:r w:rsidRPr="00922380">
        <w:rPr>
          <w:lang w:val="en-US"/>
        </w:rPr>
        <w:t></w:t>
      </w:r>
      <w:r w:rsidRPr="00922380">
        <w:rPr>
          <w:rFonts w:hint="eastAsia"/>
          <w:lang w:val="en-US"/>
        </w:rPr>
        <w:t>вчителі</w:t>
      </w:r>
      <w:r w:rsidRPr="00922380">
        <w:rPr>
          <w:lang w:val="en-US"/>
        </w:rPr>
        <w:t></w:t>
      </w:r>
      <w:r w:rsidRPr="00922380">
        <w:rPr>
          <w:lang w:val="en-US"/>
        </w:rPr>
        <w:t></w:t>
      </w:r>
      <w:r w:rsidRPr="00922380">
        <w:rPr>
          <w:rFonts w:hint="eastAsia"/>
          <w:lang w:val="en-US"/>
        </w:rPr>
        <w:t>викладачі</w:t>
      </w:r>
      <w:r w:rsidRPr="00922380">
        <w:rPr>
          <w:lang w:val="en-US"/>
        </w:rPr>
        <w:t></w:t>
      </w:r>
      <w:r w:rsidRPr="00922380">
        <w:rPr>
          <w:lang w:val="en-US"/>
        </w:rPr>
        <w:t></w:t>
      </w:r>
      <w:r w:rsidRPr="00922380">
        <w:rPr>
          <w:rFonts w:hint="eastAsia"/>
          <w:lang w:val="en-US"/>
        </w:rPr>
        <w:t>науковці</w:t>
      </w:r>
      <w:r w:rsidRPr="00922380">
        <w:rPr>
          <w:lang w:val="en-US"/>
        </w:rPr>
        <w:t></w:t>
      </w:r>
    </w:p>
    <w:p w:rsidR="00922380" w:rsidRPr="00922380" w:rsidRDefault="00922380" w:rsidP="00922380">
      <w:pPr>
        <w:rPr>
          <w:lang w:val="en-US"/>
        </w:rPr>
      </w:pPr>
      <w:r w:rsidRPr="00922380">
        <w:rPr>
          <w:rFonts w:hint="eastAsia"/>
          <w:lang w:val="en-US"/>
        </w:rPr>
        <w:t>Отже</w:t>
      </w:r>
      <w:r w:rsidRPr="00922380">
        <w:rPr>
          <w:lang w:val="en-US"/>
        </w:rPr>
        <w:t></w:t>
      </w:r>
      <w:r w:rsidRPr="00922380">
        <w:rPr>
          <w:lang w:val="en-US"/>
        </w:rPr>
        <w:t></w:t>
      </w:r>
      <w:r w:rsidRPr="00922380">
        <w:rPr>
          <w:rFonts w:hint="eastAsia"/>
          <w:lang w:val="en-US"/>
        </w:rPr>
        <w:t>завдяки</w:t>
      </w:r>
      <w:r w:rsidRPr="00922380">
        <w:rPr>
          <w:lang w:val="en-US"/>
        </w:rPr>
        <w:t></w:t>
      </w:r>
      <w:r w:rsidRPr="00922380">
        <w:rPr>
          <w:rFonts w:hint="eastAsia"/>
          <w:lang w:val="en-US"/>
        </w:rPr>
        <w:t>проведеному</w:t>
      </w:r>
      <w:r w:rsidRPr="00922380">
        <w:rPr>
          <w:lang w:val="en-US"/>
        </w:rPr>
        <w:t></w:t>
      </w:r>
      <w:r w:rsidRPr="00922380">
        <w:rPr>
          <w:rFonts w:hint="eastAsia"/>
          <w:lang w:val="en-US"/>
        </w:rPr>
        <w:t>дослідженню</w:t>
      </w:r>
      <w:r w:rsidRPr="00922380">
        <w:rPr>
          <w:lang w:val="en-US"/>
        </w:rPr>
        <w:t></w:t>
      </w:r>
      <w:r w:rsidRPr="00922380">
        <w:rPr>
          <w:rFonts w:hint="eastAsia"/>
          <w:lang w:val="en-US"/>
        </w:rPr>
        <w:t>вперше</w:t>
      </w:r>
      <w:r w:rsidRPr="00922380">
        <w:rPr>
          <w:lang w:val="en-US"/>
        </w:rPr>
        <w:t></w:t>
      </w:r>
      <w:r w:rsidRPr="00922380">
        <w:rPr>
          <w:rFonts w:hint="eastAsia"/>
          <w:lang w:val="en-US"/>
        </w:rPr>
        <w:t>здійснено</w:t>
      </w:r>
    </w:p>
    <w:p w:rsidR="00922380" w:rsidRPr="00922380" w:rsidRDefault="00922380" w:rsidP="00922380">
      <w:pPr>
        <w:rPr>
          <w:lang w:val="en-US"/>
        </w:rPr>
      </w:pPr>
      <w:r w:rsidRPr="00922380">
        <w:rPr>
          <w:rFonts w:hint="eastAsia"/>
          <w:lang w:val="en-US"/>
        </w:rPr>
        <w:t>систематизацію</w:t>
      </w:r>
      <w:r w:rsidRPr="00922380">
        <w:rPr>
          <w:lang w:val="en-US"/>
        </w:rPr>
        <w:t></w:t>
      </w:r>
      <w:r w:rsidRPr="00922380">
        <w:rPr>
          <w:rFonts w:hint="eastAsia"/>
          <w:lang w:val="en-US"/>
        </w:rPr>
        <w:t>мовних</w:t>
      </w:r>
      <w:r w:rsidRPr="00922380">
        <w:rPr>
          <w:lang w:val="en-US"/>
        </w:rPr>
        <w:t></w:t>
      </w:r>
      <w:r w:rsidRPr="00922380">
        <w:rPr>
          <w:rFonts w:hint="eastAsia"/>
          <w:lang w:val="en-US"/>
        </w:rPr>
        <w:t>засобів</w:t>
      </w:r>
      <w:r w:rsidRPr="00922380">
        <w:rPr>
          <w:lang w:val="en-US"/>
        </w:rPr>
        <w:t></w:t>
      </w:r>
      <w:r w:rsidRPr="00922380">
        <w:rPr>
          <w:rFonts w:hint="eastAsia"/>
          <w:lang w:val="en-US"/>
        </w:rPr>
        <w:t>реалізації</w:t>
      </w:r>
      <w:r w:rsidRPr="00922380">
        <w:rPr>
          <w:lang w:val="en-US"/>
        </w:rPr>
        <w:t></w:t>
      </w:r>
      <w:r w:rsidRPr="00922380">
        <w:rPr>
          <w:rFonts w:hint="eastAsia"/>
          <w:lang w:val="en-US"/>
        </w:rPr>
        <w:t>комічного</w:t>
      </w:r>
      <w:r w:rsidRPr="00922380">
        <w:rPr>
          <w:lang w:val="en-US"/>
        </w:rPr>
        <w:t></w:t>
      </w:r>
      <w:r w:rsidRPr="00922380">
        <w:rPr>
          <w:lang w:val="en-US"/>
        </w:rPr>
        <w:t></w:t>
      </w:r>
      <w:r w:rsidRPr="00922380">
        <w:rPr>
          <w:rFonts w:hint="eastAsia"/>
          <w:lang w:val="en-US"/>
        </w:rPr>
        <w:t>а</w:t>
      </w:r>
      <w:r w:rsidRPr="00922380">
        <w:rPr>
          <w:lang w:val="en-US"/>
        </w:rPr>
        <w:t></w:t>
      </w:r>
      <w:r w:rsidRPr="00922380">
        <w:rPr>
          <w:rFonts w:hint="eastAsia"/>
          <w:lang w:val="en-US"/>
        </w:rPr>
        <w:t>також</w:t>
      </w:r>
      <w:r w:rsidRPr="00922380">
        <w:rPr>
          <w:lang w:val="en-US"/>
        </w:rPr>
        <w:t></w:t>
      </w:r>
      <w:r w:rsidRPr="00922380">
        <w:rPr>
          <w:rFonts w:hint="eastAsia"/>
          <w:lang w:val="en-US"/>
        </w:rPr>
        <w:t>означено</w:t>
      </w:r>
      <w:r w:rsidRPr="00922380">
        <w:rPr>
          <w:lang w:val="en-US"/>
        </w:rPr>
        <w:t></w:t>
      </w:r>
      <w:r w:rsidRPr="00922380">
        <w:rPr>
          <w:rFonts w:hint="eastAsia"/>
          <w:lang w:val="en-US"/>
        </w:rPr>
        <w:t>основні</w:t>
      </w:r>
    </w:p>
    <w:p w:rsidR="00922380" w:rsidRPr="00922380" w:rsidRDefault="00922380" w:rsidP="00922380">
      <w:pPr>
        <w:rPr>
          <w:lang w:val="en-US"/>
        </w:rPr>
      </w:pPr>
      <w:r w:rsidRPr="00922380">
        <w:rPr>
          <w:rFonts w:hint="eastAsia"/>
          <w:lang w:val="en-US"/>
        </w:rPr>
        <w:t>характеристики</w:t>
      </w:r>
      <w:r w:rsidRPr="00922380">
        <w:rPr>
          <w:lang w:val="en-US"/>
        </w:rPr>
        <w:t></w:t>
      </w:r>
      <w:r w:rsidRPr="00922380">
        <w:rPr>
          <w:rFonts w:hint="eastAsia"/>
          <w:lang w:val="en-US"/>
        </w:rPr>
        <w:t>концептосфери</w:t>
      </w:r>
      <w:r w:rsidRPr="00922380">
        <w:rPr>
          <w:lang w:val="en-US"/>
        </w:rPr>
        <w:t></w:t>
      </w:r>
      <w:r w:rsidRPr="00922380">
        <w:rPr>
          <w:rFonts w:hint="eastAsia"/>
          <w:lang w:val="en-US"/>
        </w:rPr>
        <w:t>романів</w:t>
      </w:r>
      <w:r w:rsidRPr="00922380">
        <w:rPr>
          <w:lang w:val="en-US"/>
        </w:rPr>
        <w:t></w:t>
      </w:r>
      <w:r w:rsidRPr="00922380">
        <w:rPr>
          <w:rFonts w:hint="eastAsia"/>
          <w:lang w:val="en-US"/>
        </w:rPr>
        <w:t>Л</w:t>
      </w:r>
      <w:r w:rsidRPr="00922380">
        <w:rPr>
          <w:lang w:val="en-US"/>
        </w:rPr>
        <w:t></w:t>
      </w:r>
      <w:r w:rsidRPr="00922380">
        <w:rPr>
          <w:lang w:val="en-US"/>
        </w:rPr>
        <w:t></w:t>
      </w:r>
      <w:r w:rsidRPr="00922380">
        <w:rPr>
          <w:rFonts w:hint="eastAsia"/>
          <w:lang w:val="en-US"/>
        </w:rPr>
        <w:t>Піранделло</w:t>
      </w:r>
      <w:r w:rsidRPr="00922380">
        <w:rPr>
          <w:lang w:val="en-US"/>
        </w:rPr>
        <w:t></w:t>
      </w:r>
      <w:r w:rsidRPr="00922380">
        <w:rPr>
          <w:lang w:val="en-US"/>
        </w:rPr>
        <w:t></w:t>
      </w:r>
      <w:r w:rsidRPr="00922380">
        <w:rPr>
          <w:rFonts w:hint="eastAsia"/>
          <w:lang w:val="en-US"/>
        </w:rPr>
        <w:t>Відхід</w:t>
      </w:r>
      <w:r w:rsidRPr="00922380">
        <w:rPr>
          <w:lang w:val="en-US"/>
        </w:rPr>
        <w:t></w:t>
      </w:r>
      <w:r w:rsidRPr="00922380">
        <w:rPr>
          <w:rFonts w:hint="eastAsia"/>
          <w:lang w:val="en-US"/>
        </w:rPr>
        <w:t>від</w:t>
      </w:r>
      <w:r w:rsidRPr="00922380">
        <w:rPr>
          <w:lang w:val="en-US"/>
        </w:rPr>
        <w:t></w:t>
      </w:r>
      <w:r w:rsidRPr="00922380">
        <w:rPr>
          <w:rFonts w:hint="eastAsia"/>
          <w:lang w:val="en-US"/>
        </w:rPr>
        <w:t>звичної</w:t>
      </w:r>
    </w:p>
    <w:p w:rsidR="00922380" w:rsidRPr="00922380" w:rsidRDefault="00922380" w:rsidP="00922380">
      <w:pPr>
        <w:rPr>
          <w:lang w:val="en-US"/>
        </w:rPr>
      </w:pPr>
      <w:r w:rsidRPr="00922380">
        <w:rPr>
          <w:rFonts w:hint="eastAsia"/>
          <w:lang w:val="en-US"/>
        </w:rPr>
        <w:t>інтерпретації</w:t>
      </w:r>
      <w:r w:rsidRPr="00922380">
        <w:rPr>
          <w:lang w:val="en-US"/>
        </w:rPr>
        <w:t></w:t>
      </w:r>
      <w:r w:rsidRPr="00922380">
        <w:rPr>
          <w:rFonts w:hint="eastAsia"/>
          <w:lang w:val="en-US"/>
        </w:rPr>
        <w:t>робіт</w:t>
      </w:r>
      <w:r w:rsidRPr="00922380">
        <w:rPr>
          <w:lang w:val="en-US"/>
        </w:rPr>
        <w:t></w:t>
      </w:r>
      <w:r w:rsidRPr="00922380">
        <w:rPr>
          <w:rFonts w:hint="eastAsia"/>
          <w:lang w:val="en-US"/>
        </w:rPr>
        <w:t>письменника</w:t>
      </w:r>
      <w:r w:rsidRPr="00922380">
        <w:rPr>
          <w:lang w:val="en-US"/>
        </w:rPr>
        <w:t></w:t>
      </w:r>
      <w:r w:rsidRPr="00922380">
        <w:rPr>
          <w:lang w:val="en-US"/>
        </w:rPr>
        <w:t></w:t>
      </w:r>
      <w:r w:rsidRPr="00922380">
        <w:rPr>
          <w:rFonts w:hint="eastAsia"/>
          <w:lang w:val="en-US"/>
        </w:rPr>
        <w:t>заснованої</w:t>
      </w:r>
      <w:r w:rsidRPr="00922380">
        <w:rPr>
          <w:lang w:val="en-US"/>
        </w:rPr>
        <w:t></w:t>
      </w:r>
      <w:r w:rsidRPr="00922380">
        <w:rPr>
          <w:rFonts w:hint="eastAsia"/>
          <w:lang w:val="en-US"/>
        </w:rPr>
        <w:t>на</w:t>
      </w:r>
      <w:r w:rsidRPr="00922380">
        <w:rPr>
          <w:lang w:val="en-US"/>
        </w:rPr>
        <w:t></w:t>
      </w:r>
      <w:r w:rsidRPr="00922380">
        <w:rPr>
          <w:rFonts w:hint="eastAsia"/>
          <w:lang w:val="en-US"/>
        </w:rPr>
        <w:t>авторській</w:t>
      </w:r>
      <w:r w:rsidRPr="00922380">
        <w:rPr>
          <w:lang w:val="en-US"/>
        </w:rPr>
        <w:t></w:t>
      </w:r>
      <w:r w:rsidRPr="00922380">
        <w:rPr>
          <w:rFonts w:hint="eastAsia"/>
          <w:lang w:val="en-US"/>
        </w:rPr>
        <w:t>теорії</w:t>
      </w:r>
      <w:r w:rsidRPr="00922380">
        <w:rPr>
          <w:lang w:val="en-US"/>
        </w:rPr>
        <w:t></w:t>
      </w:r>
      <w:r w:rsidRPr="00922380">
        <w:rPr>
          <w:rFonts w:hint="eastAsia"/>
          <w:lang w:val="en-US"/>
        </w:rPr>
        <w:t>гумору</w:t>
      </w:r>
      <w:r w:rsidRPr="00922380">
        <w:rPr>
          <w:lang w:val="en-US"/>
        </w:rPr>
        <w:t></w:t>
      </w:r>
    </w:p>
    <w:p w:rsidR="00922380" w:rsidRPr="00922380" w:rsidRDefault="00922380" w:rsidP="00922380">
      <w:pPr>
        <w:rPr>
          <w:lang w:val="en-US"/>
        </w:rPr>
      </w:pPr>
      <w:r w:rsidRPr="00922380">
        <w:rPr>
          <w:rFonts w:hint="eastAsia"/>
          <w:lang w:val="en-US"/>
        </w:rPr>
        <w:t>дозволив</w:t>
      </w:r>
      <w:r w:rsidRPr="00922380">
        <w:rPr>
          <w:lang w:val="en-US"/>
        </w:rPr>
        <w:t></w:t>
      </w:r>
      <w:r w:rsidRPr="00922380">
        <w:rPr>
          <w:rFonts w:hint="eastAsia"/>
          <w:lang w:val="en-US"/>
        </w:rPr>
        <w:t>глибше</w:t>
      </w:r>
      <w:r w:rsidRPr="00922380">
        <w:rPr>
          <w:lang w:val="en-US"/>
        </w:rPr>
        <w:t></w:t>
      </w:r>
      <w:r w:rsidRPr="00922380">
        <w:rPr>
          <w:rFonts w:hint="eastAsia"/>
          <w:lang w:val="en-US"/>
        </w:rPr>
        <w:t>осягнути</w:t>
      </w:r>
      <w:r w:rsidRPr="00922380">
        <w:rPr>
          <w:lang w:val="en-US"/>
        </w:rPr>
        <w:t></w:t>
      </w:r>
      <w:r w:rsidRPr="00922380">
        <w:rPr>
          <w:rFonts w:hint="eastAsia"/>
          <w:lang w:val="en-US"/>
        </w:rPr>
        <w:t>та</w:t>
      </w:r>
      <w:r w:rsidRPr="00922380">
        <w:rPr>
          <w:lang w:val="en-US"/>
        </w:rPr>
        <w:t></w:t>
      </w:r>
      <w:r w:rsidRPr="00922380">
        <w:rPr>
          <w:rFonts w:hint="eastAsia"/>
          <w:lang w:val="en-US"/>
        </w:rPr>
        <w:t>ширше</w:t>
      </w:r>
      <w:r w:rsidRPr="00922380">
        <w:rPr>
          <w:lang w:val="en-US"/>
        </w:rPr>
        <w:t></w:t>
      </w:r>
      <w:r w:rsidRPr="00922380">
        <w:rPr>
          <w:rFonts w:hint="eastAsia"/>
          <w:lang w:val="en-US"/>
        </w:rPr>
        <w:t>окреслити</w:t>
      </w:r>
      <w:r w:rsidRPr="00922380">
        <w:rPr>
          <w:lang w:val="en-US"/>
        </w:rPr>
        <w:t></w:t>
      </w:r>
      <w:r w:rsidRPr="00922380">
        <w:rPr>
          <w:rFonts w:hint="eastAsia"/>
          <w:lang w:val="en-US"/>
        </w:rPr>
        <w:t>як</w:t>
      </w:r>
      <w:r w:rsidRPr="00922380">
        <w:rPr>
          <w:lang w:val="en-US"/>
        </w:rPr>
        <w:t></w:t>
      </w:r>
      <w:r w:rsidRPr="00922380">
        <w:rPr>
          <w:rFonts w:hint="eastAsia"/>
          <w:lang w:val="en-US"/>
        </w:rPr>
        <w:t>естетичну</w:t>
      </w:r>
      <w:r w:rsidRPr="00922380">
        <w:rPr>
          <w:lang w:val="en-US"/>
        </w:rPr>
        <w:t></w:t>
      </w:r>
      <w:r w:rsidRPr="00922380">
        <w:rPr>
          <w:rFonts w:hint="eastAsia"/>
          <w:lang w:val="en-US"/>
        </w:rPr>
        <w:t>і</w:t>
      </w:r>
      <w:r w:rsidRPr="00922380">
        <w:rPr>
          <w:lang w:val="en-US"/>
        </w:rPr>
        <w:t></w:t>
      </w:r>
      <w:r w:rsidRPr="00922380">
        <w:rPr>
          <w:rFonts w:hint="eastAsia"/>
          <w:lang w:val="en-US"/>
        </w:rPr>
        <w:t>мовну</w:t>
      </w:r>
      <w:r w:rsidRPr="00922380">
        <w:rPr>
          <w:lang w:val="en-US"/>
        </w:rPr>
        <w:t></w:t>
      </w:r>
      <w:r w:rsidRPr="00922380">
        <w:rPr>
          <w:rFonts w:hint="eastAsia"/>
          <w:lang w:val="en-US"/>
        </w:rPr>
        <w:t>цінність</w:t>
      </w:r>
    </w:p>
    <w:p w:rsidR="00922380" w:rsidRPr="00922380" w:rsidRDefault="00922380" w:rsidP="00922380">
      <w:pPr>
        <w:rPr>
          <w:lang w:val="en-US"/>
        </w:rPr>
      </w:pPr>
      <w:r w:rsidRPr="00922380">
        <w:rPr>
          <w:rFonts w:hint="eastAsia"/>
          <w:lang w:val="en-US"/>
        </w:rPr>
        <w:t>творів</w:t>
      </w:r>
      <w:r w:rsidRPr="00922380">
        <w:rPr>
          <w:lang w:val="en-US"/>
        </w:rPr>
        <w:t></w:t>
      </w:r>
      <w:r w:rsidRPr="00922380">
        <w:rPr>
          <w:lang w:val="en-US"/>
        </w:rPr>
        <w:t></w:t>
      </w:r>
      <w:r w:rsidRPr="00922380">
        <w:rPr>
          <w:rFonts w:hint="eastAsia"/>
          <w:lang w:val="en-US"/>
        </w:rPr>
        <w:t>так</w:t>
      </w:r>
      <w:r w:rsidRPr="00922380">
        <w:rPr>
          <w:lang w:val="en-US"/>
        </w:rPr>
        <w:t></w:t>
      </w:r>
      <w:r w:rsidRPr="00922380">
        <w:rPr>
          <w:rFonts w:hint="eastAsia"/>
          <w:lang w:val="en-US"/>
        </w:rPr>
        <w:t>і</w:t>
      </w:r>
      <w:r w:rsidRPr="00922380">
        <w:rPr>
          <w:lang w:val="en-US"/>
        </w:rPr>
        <w:t></w:t>
      </w:r>
      <w:r w:rsidRPr="00922380">
        <w:rPr>
          <w:rFonts w:hint="eastAsia"/>
          <w:lang w:val="en-US"/>
        </w:rPr>
        <w:t>філософські</w:t>
      </w:r>
      <w:r w:rsidRPr="00922380">
        <w:rPr>
          <w:lang w:val="en-US"/>
        </w:rPr>
        <w:t></w:t>
      </w:r>
      <w:r w:rsidRPr="00922380">
        <w:rPr>
          <w:rFonts w:hint="eastAsia"/>
          <w:lang w:val="en-US"/>
        </w:rPr>
        <w:t>й</w:t>
      </w:r>
      <w:r w:rsidRPr="00922380">
        <w:rPr>
          <w:lang w:val="en-US"/>
        </w:rPr>
        <w:t></w:t>
      </w:r>
      <w:r w:rsidRPr="00922380">
        <w:rPr>
          <w:rFonts w:hint="eastAsia"/>
          <w:lang w:val="en-US"/>
        </w:rPr>
        <w:t>світоглядні</w:t>
      </w:r>
      <w:r w:rsidRPr="00922380">
        <w:rPr>
          <w:lang w:val="en-US"/>
        </w:rPr>
        <w:t></w:t>
      </w:r>
      <w:r w:rsidRPr="00922380">
        <w:rPr>
          <w:rFonts w:hint="eastAsia"/>
          <w:lang w:val="en-US"/>
        </w:rPr>
        <w:t>орієнтири</w:t>
      </w:r>
      <w:r w:rsidRPr="00922380">
        <w:rPr>
          <w:lang w:val="en-US"/>
        </w:rPr>
        <w:t></w:t>
      </w:r>
      <w:r w:rsidRPr="00922380">
        <w:rPr>
          <w:rFonts w:hint="eastAsia"/>
          <w:lang w:val="en-US"/>
        </w:rPr>
        <w:t>автора</w:t>
      </w:r>
      <w:r w:rsidRPr="00922380">
        <w:rPr>
          <w:lang w:val="en-US"/>
        </w:rPr>
        <w:t></w:t>
      </w:r>
      <w:r w:rsidRPr="00922380">
        <w:rPr>
          <w:lang w:val="en-US"/>
        </w:rPr>
        <w:t></w:t>
      </w:r>
      <w:r w:rsidRPr="00922380">
        <w:rPr>
          <w:rFonts w:hint="eastAsia"/>
          <w:lang w:val="en-US"/>
        </w:rPr>
        <w:t>Використані</w:t>
      </w:r>
      <w:r w:rsidRPr="00922380">
        <w:rPr>
          <w:lang w:val="en-US"/>
        </w:rPr>
        <w:t></w:t>
      </w:r>
      <w:r w:rsidRPr="00922380">
        <w:rPr>
          <w:rFonts w:hint="eastAsia"/>
          <w:lang w:val="en-US"/>
        </w:rPr>
        <w:t>в</w:t>
      </w:r>
    </w:p>
    <w:p w:rsidR="00922380" w:rsidRPr="00922380" w:rsidRDefault="00922380" w:rsidP="00922380">
      <w:pPr>
        <w:rPr>
          <w:lang w:val="en-US"/>
        </w:rPr>
      </w:pPr>
      <w:r w:rsidRPr="00922380">
        <w:rPr>
          <w:rFonts w:hint="eastAsia"/>
          <w:lang w:val="en-US"/>
        </w:rPr>
        <w:t>дослідженні</w:t>
      </w:r>
      <w:r w:rsidRPr="00922380">
        <w:rPr>
          <w:lang w:val="en-US"/>
        </w:rPr>
        <w:t></w:t>
      </w:r>
      <w:r w:rsidRPr="00922380">
        <w:rPr>
          <w:rFonts w:hint="eastAsia"/>
          <w:lang w:val="en-US"/>
        </w:rPr>
        <w:t>підходи</w:t>
      </w:r>
      <w:r w:rsidRPr="00922380">
        <w:rPr>
          <w:lang w:val="en-US"/>
        </w:rPr>
        <w:t></w:t>
      </w:r>
      <w:r w:rsidRPr="00922380">
        <w:rPr>
          <w:rFonts w:hint="eastAsia"/>
          <w:lang w:val="en-US"/>
        </w:rPr>
        <w:t>та</w:t>
      </w:r>
      <w:r w:rsidRPr="00922380">
        <w:rPr>
          <w:lang w:val="en-US"/>
        </w:rPr>
        <w:t></w:t>
      </w:r>
      <w:r w:rsidRPr="00922380">
        <w:rPr>
          <w:rFonts w:hint="eastAsia"/>
          <w:lang w:val="en-US"/>
        </w:rPr>
        <w:t>методи</w:t>
      </w:r>
      <w:r w:rsidRPr="00922380">
        <w:rPr>
          <w:lang w:val="en-US"/>
        </w:rPr>
        <w:t></w:t>
      </w:r>
      <w:r w:rsidRPr="00922380">
        <w:rPr>
          <w:rFonts w:hint="eastAsia"/>
          <w:lang w:val="en-US"/>
        </w:rPr>
        <w:t>у</w:t>
      </w:r>
      <w:r w:rsidRPr="00922380">
        <w:rPr>
          <w:lang w:val="en-US"/>
        </w:rPr>
        <w:t></w:t>
      </w:r>
      <w:r w:rsidRPr="00922380">
        <w:rPr>
          <w:rFonts w:hint="eastAsia"/>
          <w:lang w:val="en-US"/>
        </w:rPr>
        <w:t>подальшому</w:t>
      </w:r>
      <w:r w:rsidRPr="00922380">
        <w:rPr>
          <w:lang w:val="en-US"/>
        </w:rPr>
        <w:t></w:t>
      </w:r>
      <w:r w:rsidRPr="00922380">
        <w:rPr>
          <w:rFonts w:hint="eastAsia"/>
          <w:lang w:val="en-US"/>
        </w:rPr>
        <w:t>можуть</w:t>
      </w:r>
      <w:r w:rsidRPr="00922380">
        <w:rPr>
          <w:lang w:val="en-US"/>
        </w:rPr>
        <w:t></w:t>
      </w:r>
      <w:r w:rsidRPr="00922380">
        <w:rPr>
          <w:rFonts w:hint="eastAsia"/>
          <w:lang w:val="en-US"/>
        </w:rPr>
        <w:t>бути</w:t>
      </w:r>
      <w:r w:rsidRPr="00922380">
        <w:rPr>
          <w:lang w:val="en-US"/>
        </w:rPr>
        <w:t></w:t>
      </w:r>
      <w:r w:rsidRPr="00922380">
        <w:rPr>
          <w:rFonts w:hint="eastAsia"/>
          <w:lang w:val="en-US"/>
        </w:rPr>
        <w:t>застосовані</w:t>
      </w:r>
      <w:r w:rsidRPr="00922380">
        <w:rPr>
          <w:lang w:val="en-US"/>
        </w:rPr>
        <w:t></w:t>
      </w:r>
      <w:r w:rsidRPr="00922380">
        <w:rPr>
          <w:rFonts w:hint="eastAsia"/>
          <w:lang w:val="en-US"/>
        </w:rPr>
        <w:t>для</w:t>
      </w:r>
    </w:p>
    <w:p w:rsidR="00922380" w:rsidRPr="00922380" w:rsidRDefault="00922380" w:rsidP="00922380">
      <w:pPr>
        <w:rPr>
          <w:lang w:val="en-US"/>
        </w:rPr>
      </w:pPr>
      <w:r w:rsidRPr="00922380">
        <w:rPr>
          <w:rFonts w:hint="eastAsia"/>
          <w:lang w:val="en-US"/>
        </w:rPr>
        <w:t>аналізу</w:t>
      </w:r>
      <w:r w:rsidRPr="00922380">
        <w:rPr>
          <w:lang w:val="en-US"/>
        </w:rPr>
        <w:t></w:t>
      </w:r>
      <w:r w:rsidRPr="00922380">
        <w:rPr>
          <w:rFonts w:hint="eastAsia"/>
          <w:lang w:val="en-US"/>
        </w:rPr>
        <w:t>інших</w:t>
      </w:r>
      <w:r w:rsidRPr="00922380">
        <w:rPr>
          <w:lang w:val="en-US"/>
        </w:rPr>
        <w:t></w:t>
      </w:r>
      <w:r w:rsidRPr="00922380">
        <w:rPr>
          <w:rFonts w:hint="eastAsia"/>
          <w:lang w:val="en-US"/>
        </w:rPr>
        <w:t>прозових</w:t>
      </w:r>
      <w:r w:rsidRPr="00922380">
        <w:rPr>
          <w:lang w:val="en-US"/>
        </w:rPr>
        <w:t></w:t>
      </w:r>
      <w:r w:rsidRPr="00922380">
        <w:rPr>
          <w:rFonts w:hint="eastAsia"/>
          <w:lang w:val="en-US"/>
        </w:rPr>
        <w:t>творів</w:t>
      </w:r>
      <w:r w:rsidRPr="00922380">
        <w:rPr>
          <w:lang w:val="en-US"/>
        </w:rPr>
        <w:t></w:t>
      </w:r>
      <w:r w:rsidRPr="00922380">
        <w:rPr>
          <w:rFonts w:hint="eastAsia"/>
          <w:lang w:val="en-US"/>
        </w:rPr>
        <w:t>письменника</w:t>
      </w:r>
      <w:r w:rsidRPr="00922380">
        <w:rPr>
          <w:lang w:val="en-US"/>
        </w:rPr>
        <w:t></w:t>
      </w:r>
      <w:r w:rsidRPr="00922380">
        <w:rPr>
          <w:lang w:val="en-US"/>
        </w:rPr>
        <w:t></w:t>
      </w:r>
      <w:r w:rsidRPr="00922380">
        <w:rPr>
          <w:rFonts w:hint="eastAsia"/>
          <w:lang w:val="en-US"/>
        </w:rPr>
        <w:t>а</w:t>
      </w:r>
      <w:r w:rsidRPr="00922380">
        <w:rPr>
          <w:lang w:val="en-US"/>
        </w:rPr>
        <w:t></w:t>
      </w:r>
      <w:r w:rsidRPr="00922380">
        <w:rPr>
          <w:rFonts w:hint="eastAsia"/>
          <w:lang w:val="en-US"/>
        </w:rPr>
        <w:t>також</w:t>
      </w:r>
      <w:r w:rsidRPr="00922380">
        <w:rPr>
          <w:lang w:val="en-US"/>
        </w:rPr>
        <w:t></w:t>
      </w:r>
      <w:r w:rsidRPr="00922380">
        <w:rPr>
          <w:rFonts w:hint="eastAsia"/>
          <w:lang w:val="en-US"/>
        </w:rPr>
        <w:t>для</w:t>
      </w:r>
      <w:r w:rsidRPr="00922380">
        <w:rPr>
          <w:lang w:val="en-US"/>
        </w:rPr>
        <w:t></w:t>
      </w:r>
      <w:r w:rsidRPr="00922380">
        <w:rPr>
          <w:rFonts w:hint="eastAsia"/>
          <w:lang w:val="en-US"/>
        </w:rPr>
        <w:t>вивчення</w:t>
      </w:r>
    </w:p>
    <w:p w:rsidR="00922380" w:rsidRPr="00922380" w:rsidRDefault="00922380" w:rsidP="00922380">
      <w:pPr>
        <w:rPr>
          <w:lang w:val="en-US"/>
        </w:rPr>
      </w:pPr>
      <w:r w:rsidRPr="00922380">
        <w:rPr>
          <w:rFonts w:hint="eastAsia"/>
          <w:lang w:val="en-US"/>
        </w:rPr>
        <w:t>драматургічного</w:t>
      </w:r>
      <w:r w:rsidRPr="00922380">
        <w:rPr>
          <w:lang w:val="en-US"/>
        </w:rPr>
        <w:t></w:t>
      </w:r>
      <w:r w:rsidRPr="00922380">
        <w:rPr>
          <w:rFonts w:hint="eastAsia"/>
          <w:lang w:val="en-US"/>
        </w:rPr>
        <w:t>та</w:t>
      </w:r>
      <w:r w:rsidRPr="00922380">
        <w:rPr>
          <w:lang w:val="en-US"/>
        </w:rPr>
        <w:t></w:t>
      </w:r>
      <w:r w:rsidRPr="00922380">
        <w:rPr>
          <w:rFonts w:hint="eastAsia"/>
          <w:lang w:val="en-US"/>
        </w:rPr>
        <w:t>поетичного</w:t>
      </w:r>
      <w:r w:rsidRPr="00922380">
        <w:rPr>
          <w:lang w:val="en-US"/>
        </w:rPr>
        <w:t></w:t>
      </w:r>
      <w:r w:rsidRPr="00922380">
        <w:rPr>
          <w:rFonts w:hint="eastAsia"/>
          <w:lang w:val="en-US"/>
        </w:rPr>
        <w:t>спадку</w:t>
      </w:r>
      <w:r w:rsidRPr="00922380">
        <w:rPr>
          <w:lang w:val="en-US"/>
        </w:rPr>
        <w:t></w:t>
      </w:r>
      <w:r w:rsidRPr="00922380">
        <w:rPr>
          <w:rFonts w:hint="eastAsia"/>
          <w:lang w:val="en-US"/>
        </w:rPr>
        <w:t>Л</w:t>
      </w:r>
      <w:r w:rsidRPr="00922380">
        <w:rPr>
          <w:lang w:val="en-US"/>
        </w:rPr>
        <w:t></w:t>
      </w:r>
      <w:r w:rsidRPr="00922380">
        <w:rPr>
          <w:lang w:val="en-US"/>
        </w:rPr>
        <w:t></w:t>
      </w:r>
      <w:r w:rsidRPr="00922380">
        <w:rPr>
          <w:rFonts w:hint="eastAsia"/>
          <w:lang w:val="en-US"/>
        </w:rPr>
        <w:t>Піранделло</w:t>
      </w:r>
    </w:p>
    <w:sectPr w:rsidR="00922380" w:rsidRPr="00922380"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922380" w:rsidRPr="00922380">
                    <w:rPr>
                      <w:rStyle w:val="afffff9"/>
                      <w:noProof/>
                    </w:rPr>
                    <w:t>24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9261B3-BA7A-4E49-9C1D-AD3BFCB87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787</TotalTime>
  <Pages>24</Pages>
  <Words>4383</Words>
  <Characters>24984</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29309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2022-03-03T20:37:00Z</dcterms:created>
  <dcterms:modified xsi:type="dcterms:W3CDTF">2022-03-04T13:44:00Z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