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D0F7" w14:textId="048D2EA1" w:rsidR="005A4E44" w:rsidRDefault="00223110" w:rsidP="00223110">
      <w:pPr>
        <w:rPr>
          <w:rFonts w:ascii="Times New Roman" w:eastAsia="Arial Unicode MS" w:hAnsi="Times New Roman" w:cs="Times New Roman"/>
          <w:b/>
          <w:bCs/>
          <w:color w:val="000000"/>
          <w:kern w:val="0"/>
          <w:sz w:val="28"/>
          <w:szCs w:val="28"/>
          <w:lang w:eastAsia="ru-RU" w:bidi="uk-UA"/>
        </w:rPr>
      </w:pPr>
      <w:r w:rsidRPr="00223110">
        <w:rPr>
          <w:rFonts w:ascii="Times New Roman" w:eastAsia="Arial Unicode MS" w:hAnsi="Times New Roman" w:cs="Times New Roman" w:hint="eastAsia"/>
          <w:b/>
          <w:bCs/>
          <w:color w:val="000000"/>
          <w:kern w:val="0"/>
          <w:sz w:val="28"/>
          <w:szCs w:val="28"/>
          <w:lang w:eastAsia="ru-RU" w:bidi="uk-UA"/>
        </w:rPr>
        <w:t>Мочалова</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Мария</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Содержание</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обучения</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исполнительскому</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мастерству</w:t>
      </w:r>
      <w:r w:rsidRPr="00223110">
        <w:rPr>
          <w:rFonts w:ascii="Times New Roman" w:eastAsia="Arial Unicode MS" w:hAnsi="Times New Roman" w:cs="Times New Roman"/>
          <w:b/>
          <w:bCs/>
          <w:color w:val="000000"/>
          <w:kern w:val="0"/>
          <w:sz w:val="28"/>
          <w:szCs w:val="28"/>
          <w:lang w:eastAsia="ru-RU" w:bidi="uk-UA"/>
        </w:rPr>
        <w:t xml:space="preserve"> </w:t>
      </w:r>
      <w:proofErr w:type="spellStart"/>
      <w:r w:rsidRPr="00223110">
        <w:rPr>
          <w:rFonts w:ascii="Times New Roman" w:eastAsia="Arial Unicode MS" w:hAnsi="Times New Roman" w:cs="Times New Roman" w:hint="eastAsia"/>
          <w:b/>
          <w:bCs/>
          <w:color w:val="000000"/>
          <w:kern w:val="0"/>
          <w:sz w:val="28"/>
          <w:szCs w:val="28"/>
          <w:lang w:eastAsia="ru-RU" w:bidi="uk-UA"/>
        </w:rPr>
        <w:t>федоскинской</w:t>
      </w:r>
      <w:proofErr w:type="spellEnd"/>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лаковой</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миниатюрной</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живописи</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в</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среднем</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профессиональном</w:t>
      </w:r>
      <w:r w:rsidRPr="00223110">
        <w:rPr>
          <w:rFonts w:ascii="Times New Roman" w:eastAsia="Arial Unicode MS" w:hAnsi="Times New Roman" w:cs="Times New Roman"/>
          <w:b/>
          <w:bCs/>
          <w:color w:val="000000"/>
          <w:kern w:val="0"/>
          <w:sz w:val="28"/>
          <w:szCs w:val="28"/>
          <w:lang w:eastAsia="ru-RU" w:bidi="uk-UA"/>
        </w:rPr>
        <w:t xml:space="preserve"> </w:t>
      </w:r>
      <w:r w:rsidRPr="00223110">
        <w:rPr>
          <w:rFonts w:ascii="Times New Roman" w:eastAsia="Arial Unicode MS" w:hAnsi="Times New Roman" w:cs="Times New Roman" w:hint="eastAsia"/>
          <w:b/>
          <w:bCs/>
          <w:color w:val="000000"/>
          <w:kern w:val="0"/>
          <w:sz w:val="28"/>
          <w:szCs w:val="28"/>
          <w:lang w:eastAsia="ru-RU" w:bidi="uk-UA"/>
        </w:rPr>
        <w:t>образовании</w:t>
      </w:r>
    </w:p>
    <w:p w14:paraId="311D7386" w14:textId="77777777" w:rsidR="00223110" w:rsidRDefault="00223110" w:rsidP="00223110">
      <w:r>
        <w:rPr>
          <w:rFonts w:hint="eastAsia"/>
        </w:rPr>
        <w:t>ОГЛАВЛЕНИЕ</w:t>
      </w:r>
      <w:r>
        <w:t xml:space="preserve"> </w:t>
      </w:r>
      <w:r>
        <w:rPr>
          <w:rFonts w:hint="eastAsia"/>
        </w:rPr>
        <w:t>ДИССЕРТАЦИИ</w:t>
      </w:r>
    </w:p>
    <w:p w14:paraId="51E59BAB" w14:textId="77777777" w:rsidR="00223110" w:rsidRDefault="00223110" w:rsidP="00223110">
      <w:r>
        <w:rPr>
          <w:rFonts w:hint="eastAsia"/>
        </w:rPr>
        <w:t>кандидат</w:t>
      </w:r>
      <w:r>
        <w:t xml:space="preserve"> </w:t>
      </w:r>
      <w:r>
        <w:rPr>
          <w:rFonts w:hint="eastAsia"/>
        </w:rPr>
        <w:t>наук</w:t>
      </w:r>
      <w:r>
        <w:t xml:space="preserve"> </w:t>
      </w:r>
      <w:r>
        <w:rPr>
          <w:rFonts w:hint="eastAsia"/>
        </w:rPr>
        <w:t>Мочалова</w:t>
      </w:r>
      <w:r>
        <w:t xml:space="preserve"> </w:t>
      </w:r>
      <w:r>
        <w:rPr>
          <w:rFonts w:hint="eastAsia"/>
        </w:rPr>
        <w:t>Мария</w:t>
      </w:r>
      <w:r>
        <w:t xml:space="preserve"> </w:t>
      </w:r>
      <w:r>
        <w:rPr>
          <w:rFonts w:hint="eastAsia"/>
        </w:rPr>
        <w:t>Николаевна</w:t>
      </w:r>
    </w:p>
    <w:p w14:paraId="7091CD9A" w14:textId="77777777" w:rsidR="00223110" w:rsidRDefault="00223110" w:rsidP="00223110">
      <w:r>
        <w:rPr>
          <w:rFonts w:hint="eastAsia"/>
        </w:rPr>
        <w:t>ОГЛАВЛЕНИЕ</w:t>
      </w:r>
    </w:p>
    <w:p w14:paraId="24898F06" w14:textId="77777777" w:rsidR="00223110" w:rsidRDefault="00223110" w:rsidP="00223110"/>
    <w:p w14:paraId="4C40993E" w14:textId="77777777" w:rsidR="00223110" w:rsidRDefault="00223110" w:rsidP="00223110">
      <w:r>
        <w:rPr>
          <w:rFonts w:hint="eastAsia"/>
        </w:rPr>
        <w:t>ВВЕДЕНИЕ</w:t>
      </w:r>
    </w:p>
    <w:p w14:paraId="6543C4F9" w14:textId="77777777" w:rsidR="00223110" w:rsidRDefault="00223110" w:rsidP="00223110"/>
    <w:p w14:paraId="73E88269" w14:textId="77777777" w:rsidR="00223110" w:rsidRDefault="00223110" w:rsidP="00223110">
      <w:r>
        <w:rPr>
          <w:rFonts w:hint="eastAsia"/>
        </w:rPr>
        <w:t>ГЛАВА</w:t>
      </w:r>
      <w:r>
        <w:t xml:space="preserve"> 1. </w:t>
      </w:r>
      <w:r>
        <w:rPr>
          <w:rFonts w:hint="eastAsia"/>
        </w:rPr>
        <w:t>НАУЧНОЕ</w:t>
      </w:r>
      <w:r>
        <w:t xml:space="preserve"> </w:t>
      </w:r>
      <w:r>
        <w:rPr>
          <w:rFonts w:hint="eastAsia"/>
        </w:rPr>
        <w:t>ОБОСНОВАНИЕ</w:t>
      </w:r>
      <w:r>
        <w:t xml:space="preserve"> </w:t>
      </w:r>
      <w:r>
        <w:rPr>
          <w:rFonts w:hint="eastAsia"/>
        </w:rPr>
        <w:t>СОДЕРЖАНИЯ</w:t>
      </w:r>
      <w:r>
        <w:t xml:space="preserve"> </w:t>
      </w:r>
      <w:r>
        <w:rPr>
          <w:rFonts w:hint="eastAsia"/>
        </w:rPr>
        <w:t>ОБУЧЕНИЯ</w:t>
      </w:r>
      <w:r>
        <w:t xml:space="preserve"> </w:t>
      </w:r>
      <w:r>
        <w:rPr>
          <w:rFonts w:hint="eastAsia"/>
        </w:rPr>
        <w:t>ИСПОЛНИТЕЛЬСКОМУ</w:t>
      </w:r>
      <w:r>
        <w:t xml:space="preserve"> </w:t>
      </w:r>
      <w:r>
        <w:rPr>
          <w:rFonts w:hint="eastAsia"/>
        </w:rPr>
        <w:t>МАСТЕРСТВУ</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r>
        <w:t xml:space="preserve"> </w:t>
      </w:r>
      <w:r>
        <w:rPr>
          <w:rFonts w:hint="eastAsia"/>
        </w:rPr>
        <w:t>ЖИВОПИСИ</w:t>
      </w:r>
      <w:r>
        <w:t xml:space="preserve"> </w:t>
      </w:r>
      <w:r>
        <w:rPr>
          <w:rFonts w:hint="eastAsia"/>
        </w:rPr>
        <w:t>В</w:t>
      </w:r>
      <w:r>
        <w:t xml:space="preserve"> </w:t>
      </w:r>
      <w:r>
        <w:rPr>
          <w:rFonts w:hint="eastAsia"/>
        </w:rPr>
        <w:t>СРЕДНЕМ</w:t>
      </w:r>
      <w:r>
        <w:t xml:space="preserve"> </w:t>
      </w:r>
      <w:r>
        <w:rPr>
          <w:rFonts w:hint="eastAsia"/>
        </w:rPr>
        <w:t>ПРОФЕССИОНАЛЬНОМ</w:t>
      </w:r>
      <w:r>
        <w:t xml:space="preserve"> </w:t>
      </w:r>
      <w:r>
        <w:rPr>
          <w:rFonts w:hint="eastAsia"/>
        </w:rPr>
        <w:t>ОБРАЗОВАНИИ</w:t>
      </w:r>
    </w:p>
    <w:p w14:paraId="39DFDCF2" w14:textId="77777777" w:rsidR="00223110" w:rsidRDefault="00223110" w:rsidP="00223110"/>
    <w:p w14:paraId="5C2C11D8" w14:textId="77777777" w:rsidR="00223110" w:rsidRDefault="00223110" w:rsidP="00223110">
      <w:r>
        <w:t xml:space="preserve">1.1. </w:t>
      </w:r>
      <w:r>
        <w:rPr>
          <w:rFonts w:hint="eastAsia"/>
        </w:rPr>
        <w:t>Особенности</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r>
        <w:t xml:space="preserve"> </w:t>
      </w:r>
      <w:r>
        <w:rPr>
          <w:rFonts w:hint="eastAsia"/>
        </w:rPr>
        <w:t>живописи</w:t>
      </w:r>
      <w:r>
        <w:t xml:space="preserve"> </w:t>
      </w:r>
      <w:r>
        <w:rPr>
          <w:rFonts w:hint="eastAsia"/>
        </w:rPr>
        <w:t>как</w:t>
      </w:r>
      <w:r>
        <w:t xml:space="preserve"> </w:t>
      </w:r>
      <w:r>
        <w:rPr>
          <w:rFonts w:hint="eastAsia"/>
        </w:rPr>
        <w:t>ведущий</w:t>
      </w:r>
      <w:r>
        <w:t xml:space="preserve"> </w:t>
      </w:r>
      <w:r>
        <w:rPr>
          <w:rFonts w:hint="eastAsia"/>
        </w:rPr>
        <w:t>фактор</w:t>
      </w:r>
      <w:r>
        <w:t xml:space="preserve"> </w:t>
      </w:r>
      <w:r>
        <w:rPr>
          <w:rFonts w:hint="eastAsia"/>
        </w:rPr>
        <w:t>разработки</w:t>
      </w:r>
      <w:r>
        <w:t xml:space="preserve"> </w:t>
      </w:r>
      <w:r>
        <w:rPr>
          <w:rFonts w:hint="eastAsia"/>
        </w:rPr>
        <w:t>содержания</w:t>
      </w:r>
      <w:r>
        <w:t xml:space="preserve"> </w:t>
      </w:r>
      <w:r>
        <w:rPr>
          <w:rFonts w:hint="eastAsia"/>
        </w:rPr>
        <w:t>обучения</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этой</w:t>
      </w:r>
      <w:r>
        <w:t xml:space="preserve"> </w:t>
      </w:r>
      <w:r>
        <w:rPr>
          <w:rFonts w:hint="eastAsia"/>
        </w:rPr>
        <w:t>области</w:t>
      </w:r>
    </w:p>
    <w:p w14:paraId="21B574D2" w14:textId="77777777" w:rsidR="00223110" w:rsidRDefault="00223110" w:rsidP="00223110"/>
    <w:p w14:paraId="494F5E9A" w14:textId="77777777" w:rsidR="00223110" w:rsidRDefault="00223110" w:rsidP="00223110">
      <w:r>
        <w:t xml:space="preserve">1.2.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обучения</w:t>
      </w:r>
      <w:r>
        <w:t xml:space="preserve"> </w:t>
      </w:r>
      <w:r>
        <w:rPr>
          <w:rFonts w:hint="eastAsia"/>
        </w:rPr>
        <w:t>исполнительскому</w:t>
      </w:r>
      <w:r>
        <w:t xml:space="preserve"> </w:t>
      </w:r>
      <w:r>
        <w:rPr>
          <w:rFonts w:hint="eastAsia"/>
        </w:rPr>
        <w:t>мастерству</w:t>
      </w:r>
      <w:r>
        <w:t xml:space="preserve"> </w:t>
      </w:r>
      <w:r>
        <w:rPr>
          <w:rFonts w:hint="eastAsia"/>
        </w:rPr>
        <w:t>в</w:t>
      </w:r>
      <w:r>
        <w:t xml:space="preserve"> </w:t>
      </w:r>
      <w:r>
        <w:rPr>
          <w:rFonts w:hint="eastAsia"/>
        </w:rPr>
        <w:t>области</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r>
        <w:t xml:space="preserve"> </w:t>
      </w:r>
      <w:r>
        <w:rPr>
          <w:rFonts w:hint="eastAsia"/>
        </w:rPr>
        <w:t>живописи</w:t>
      </w:r>
    </w:p>
    <w:p w14:paraId="04ED0A46" w14:textId="77777777" w:rsidR="00223110" w:rsidRDefault="00223110" w:rsidP="00223110"/>
    <w:p w14:paraId="14AFC81E" w14:textId="77777777" w:rsidR="00223110" w:rsidRDefault="00223110" w:rsidP="00223110">
      <w:r>
        <w:t xml:space="preserve">1.3. </w:t>
      </w:r>
      <w:r>
        <w:rPr>
          <w:rFonts w:hint="eastAsia"/>
        </w:rPr>
        <w:t>Педагогические</w:t>
      </w:r>
      <w:r>
        <w:t xml:space="preserve"> </w:t>
      </w:r>
      <w:r>
        <w:rPr>
          <w:rFonts w:hint="eastAsia"/>
        </w:rPr>
        <w:t>условия</w:t>
      </w:r>
      <w:r>
        <w:t xml:space="preserve"> </w:t>
      </w:r>
      <w:r>
        <w:rPr>
          <w:rFonts w:hint="eastAsia"/>
        </w:rPr>
        <w:t>разработки</w:t>
      </w:r>
      <w:r>
        <w:t xml:space="preserve"> </w:t>
      </w:r>
      <w:r>
        <w:rPr>
          <w:rFonts w:hint="eastAsia"/>
        </w:rPr>
        <w:t>содержания</w:t>
      </w:r>
      <w:r>
        <w:t xml:space="preserve"> </w:t>
      </w:r>
      <w:r>
        <w:rPr>
          <w:rFonts w:hint="eastAsia"/>
        </w:rPr>
        <w:t>обучения</w:t>
      </w:r>
      <w:r>
        <w:t xml:space="preserve"> </w:t>
      </w:r>
      <w:r>
        <w:rPr>
          <w:rFonts w:hint="eastAsia"/>
        </w:rPr>
        <w:t>исполнительскому</w:t>
      </w:r>
    </w:p>
    <w:p w14:paraId="369CF294" w14:textId="77777777" w:rsidR="00223110" w:rsidRDefault="00223110" w:rsidP="00223110"/>
    <w:p w14:paraId="3E12DCC6" w14:textId="77777777" w:rsidR="00223110" w:rsidRDefault="00223110" w:rsidP="00223110">
      <w:r>
        <w:rPr>
          <w:rFonts w:hint="eastAsia"/>
        </w:rPr>
        <w:t>мастерству</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r>
        <w:t xml:space="preserve"> </w:t>
      </w:r>
      <w:r>
        <w:rPr>
          <w:rFonts w:hint="eastAsia"/>
        </w:rPr>
        <w:t>живописи</w:t>
      </w:r>
    </w:p>
    <w:p w14:paraId="74AC7CEE" w14:textId="77777777" w:rsidR="00223110" w:rsidRDefault="00223110" w:rsidP="00223110"/>
    <w:p w14:paraId="1841B0F9" w14:textId="77777777" w:rsidR="00223110" w:rsidRDefault="00223110" w:rsidP="0022311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B2EF356" w14:textId="77777777" w:rsidR="00223110" w:rsidRDefault="00223110" w:rsidP="00223110"/>
    <w:p w14:paraId="4339EA88" w14:textId="77777777" w:rsidR="00223110" w:rsidRDefault="00223110" w:rsidP="00223110">
      <w:r>
        <w:rPr>
          <w:rFonts w:hint="eastAsia"/>
        </w:rPr>
        <w:t>ГЛАВА</w:t>
      </w:r>
      <w:r>
        <w:t xml:space="preserve"> 2. </w:t>
      </w:r>
      <w:r>
        <w:rPr>
          <w:rFonts w:hint="eastAsia"/>
        </w:rPr>
        <w:t>КОМПОНЕНТЫ</w:t>
      </w:r>
      <w:r>
        <w:t xml:space="preserve"> </w:t>
      </w:r>
      <w:r>
        <w:rPr>
          <w:rFonts w:hint="eastAsia"/>
        </w:rPr>
        <w:t>СОДЕРЖАНИЯ</w:t>
      </w:r>
      <w:r>
        <w:t xml:space="preserve"> </w:t>
      </w:r>
      <w:r>
        <w:rPr>
          <w:rFonts w:hint="eastAsia"/>
        </w:rPr>
        <w:t>ОБУЧЕНИЯ</w:t>
      </w:r>
      <w:r>
        <w:t xml:space="preserve"> </w:t>
      </w:r>
      <w:r>
        <w:rPr>
          <w:rFonts w:hint="eastAsia"/>
        </w:rPr>
        <w:t>ИСПОЛНИТЕЛЬСКОМУ</w:t>
      </w:r>
      <w:r>
        <w:t xml:space="preserve"> </w:t>
      </w:r>
      <w:r>
        <w:rPr>
          <w:rFonts w:hint="eastAsia"/>
        </w:rPr>
        <w:t>МАСТЕРСТВУ</w:t>
      </w:r>
      <w:r>
        <w:t xml:space="preserve"> </w:t>
      </w:r>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НА</w:t>
      </w:r>
      <w:r>
        <w:t xml:space="preserve"> </w:t>
      </w:r>
      <w:r>
        <w:rPr>
          <w:rFonts w:hint="eastAsia"/>
        </w:rPr>
        <w:t>ПРАКТИКЕ</w:t>
      </w:r>
    </w:p>
    <w:p w14:paraId="1FE73767" w14:textId="77777777" w:rsidR="00223110" w:rsidRDefault="00223110" w:rsidP="00223110"/>
    <w:p w14:paraId="044535A6" w14:textId="77777777" w:rsidR="00223110" w:rsidRDefault="00223110" w:rsidP="00223110">
      <w:r>
        <w:lastRenderedPageBreak/>
        <w:t xml:space="preserve">2.1. </w:t>
      </w:r>
      <w:r>
        <w:rPr>
          <w:rFonts w:hint="eastAsia"/>
        </w:rPr>
        <w:t>Разработка</w:t>
      </w:r>
      <w:r>
        <w:t xml:space="preserve"> </w:t>
      </w:r>
      <w:r>
        <w:rPr>
          <w:rFonts w:hint="eastAsia"/>
        </w:rPr>
        <w:t>содержания</w:t>
      </w:r>
      <w:r>
        <w:t xml:space="preserve"> </w:t>
      </w:r>
      <w:r>
        <w:rPr>
          <w:rFonts w:hint="eastAsia"/>
        </w:rPr>
        <w:t>обучения</w:t>
      </w:r>
      <w:r>
        <w:t xml:space="preserve"> </w:t>
      </w:r>
      <w:r>
        <w:rPr>
          <w:rFonts w:hint="eastAsia"/>
        </w:rPr>
        <w:t>исполнительскому</w:t>
      </w:r>
      <w:r>
        <w:t xml:space="preserve"> </w:t>
      </w:r>
      <w:r>
        <w:rPr>
          <w:rFonts w:hint="eastAsia"/>
        </w:rPr>
        <w:t>мастерству</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r>
        <w:t xml:space="preserve"> </w:t>
      </w:r>
      <w:r>
        <w:rPr>
          <w:rFonts w:hint="eastAsia"/>
        </w:rPr>
        <w:t>живописи</w:t>
      </w:r>
    </w:p>
    <w:p w14:paraId="6E27E2DD" w14:textId="77777777" w:rsidR="00223110" w:rsidRDefault="00223110" w:rsidP="00223110"/>
    <w:p w14:paraId="0B373605" w14:textId="77777777" w:rsidR="00223110" w:rsidRDefault="00223110" w:rsidP="00223110">
      <w:r>
        <w:t xml:space="preserve">2.2.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современного</w:t>
      </w:r>
      <w:r>
        <w:t xml:space="preserve"> </w:t>
      </w:r>
      <w:r>
        <w:rPr>
          <w:rFonts w:hint="eastAsia"/>
        </w:rPr>
        <w:t>содержания</w:t>
      </w:r>
      <w:r>
        <w:t xml:space="preserve"> </w:t>
      </w:r>
      <w:r>
        <w:rPr>
          <w:rFonts w:hint="eastAsia"/>
        </w:rPr>
        <w:t>обучения</w:t>
      </w:r>
      <w:r>
        <w:t xml:space="preserve"> </w:t>
      </w:r>
      <w:r>
        <w:rPr>
          <w:rFonts w:hint="eastAsia"/>
        </w:rPr>
        <w:t>исполнительского</w:t>
      </w:r>
      <w:r>
        <w:t xml:space="preserve"> </w:t>
      </w:r>
      <w:r>
        <w:rPr>
          <w:rFonts w:hint="eastAsia"/>
        </w:rPr>
        <w:t>мастерства</w:t>
      </w:r>
      <w:r>
        <w:t xml:space="preserve"> </w:t>
      </w:r>
      <w:r>
        <w:rPr>
          <w:rFonts w:hint="eastAsia"/>
        </w:rPr>
        <w:t>в</w:t>
      </w:r>
      <w:r>
        <w:t xml:space="preserve"> </w:t>
      </w:r>
      <w:r>
        <w:rPr>
          <w:rFonts w:hint="eastAsia"/>
        </w:rPr>
        <w:t>области</w:t>
      </w:r>
      <w:r>
        <w:t xml:space="preserve"> </w:t>
      </w:r>
      <w:r>
        <w:rPr>
          <w:rFonts w:hint="eastAsia"/>
        </w:rPr>
        <w:t>федоскинской</w:t>
      </w:r>
      <w:r>
        <w:t xml:space="preserve"> </w:t>
      </w:r>
      <w:r>
        <w:rPr>
          <w:rFonts w:hint="eastAsia"/>
        </w:rPr>
        <w:t>лаковой</w:t>
      </w:r>
      <w:r>
        <w:t xml:space="preserve"> </w:t>
      </w:r>
      <w:r>
        <w:rPr>
          <w:rFonts w:hint="eastAsia"/>
        </w:rPr>
        <w:t>миниатюрной</w:t>
      </w:r>
    </w:p>
    <w:p w14:paraId="6020097F" w14:textId="77777777" w:rsidR="00223110" w:rsidRDefault="00223110" w:rsidP="00223110"/>
    <w:p w14:paraId="4819495E" w14:textId="77777777" w:rsidR="00223110" w:rsidRDefault="00223110" w:rsidP="00223110">
      <w:r>
        <w:rPr>
          <w:rFonts w:hint="eastAsia"/>
        </w:rPr>
        <w:t>живописи</w:t>
      </w:r>
    </w:p>
    <w:p w14:paraId="0D207B23" w14:textId="77777777" w:rsidR="00223110" w:rsidRDefault="00223110" w:rsidP="00223110"/>
    <w:p w14:paraId="322094FA" w14:textId="77777777" w:rsidR="00223110" w:rsidRDefault="00223110" w:rsidP="0022311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7001B8E" w14:textId="77777777" w:rsidR="00223110" w:rsidRDefault="00223110" w:rsidP="00223110"/>
    <w:p w14:paraId="4A2DDD2B" w14:textId="77777777" w:rsidR="00223110" w:rsidRDefault="00223110" w:rsidP="00223110">
      <w:r>
        <w:rPr>
          <w:rFonts w:hint="eastAsia"/>
        </w:rPr>
        <w:t>Заключение</w:t>
      </w:r>
    </w:p>
    <w:p w14:paraId="5C8A9881" w14:textId="77777777" w:rsidR="00223110" w:rsidRDefault="00223110" w:rsidP="00223110"/>
    <w:p w14:paraId="4C097D8E" w14:textId="77777777" w:rsidR="00223110" w:rsidRDefault="00223110" w:rsidP="0022311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22919F" w14:textId="77777777" w:rsidR="00223110" w:rsidRDefault="00223110" w:rsidP="00223110"/>
    <w:p w14:paraId="00393CDC" w14:textId="77777777" w:rsidR="00223110" w:rsidRDefault="00223110" w:rsidP="00223110">
      <w:r>
        <w:rPr>
          <w:rFonts w:hint="eastAsia"/>
        </w:rPr>
        <w:t>Список</w:t>
      </w:r>
      <w:r>
        <w:t xml:space="preserve"> </w:t>
      </w:r>
      <w:r>
        <w:rPr>
          <w:rFonts w:hint="eastAsia"/>
        </w:rPr>
        <w:t>литературы</w:t>
      </w:r>
    </w:p>
    <w:p w14:paraId="2EE06AF6" w14:textId="77777777" w:rsidR="00223110" w:rsidRDefault="00223110" w:rsidP="00223110"/>
    <w:p w14:paraId="72742B31" w14:textId="77777777" w:rsidR="00223110" w:rsidRDefault="00223110" w:rsidP="00223110">
      <w:r>
        <w:rPr>
          <w:rFonts w:hint="eastAsia"/>
        </w:rPr>
        <w:t>Приложения</w:t>
      </w:r>
      <w:r>
        <w:t xml:space="preserve"> </w:t>
      </w:r>
      <w:r>
        <w:rPr>
          <w:rFonts w:hint="eastAsia"/>
        </w:rPr>
        <w:t>А</w:t>
      </w:r>
    </w:p>
    <w:p w14:paraId="6DA9FE7E" w14:textId="77777777" w:rsidR="00223110" w:rsidRDefault="00223110" w:rsidP="00223110"/>
    <w:p w14:paraId="0F96B030" w14:textId="2D95262E" w:rsidR="00223110" w:rsidRPr="00223110" w:rsidRDefault="00223110" w:rsidP="00223110">
      <w:r>
        <w:rPr>
          <w:rFonts w:hint="eastAsia"/>
        </w:rPr>
        <w:t>Приложения</w:t>
      </w:r>
      <w:r>
        <w:t xml:space="preserve"> </w:t>
      </w:r>
      <w:r>
        <w:rPr>
          <w:rFonts w:hint="eastAsia"/>
        </w:rPr>
        <w:t>Б</w:t>
      </w:r>
    </w:p>
    <w:sectPr w:rsidR="00223110" w:rsidRPr="00223110" w:rsidSect="00383B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4573" w14:textId="77777777" w:rsidR="00383BAA" w:rsidRDefault="00383BAA">
      <w:pPr>
        <w:spacing w:after="0" w:line="240" w:lineRule="auto"/>
      </w:pPr>
      <w:r>
        <w:separator/>
      </w:r>
    </w:p>
  </w:endnote>
  <w:endnote w:type="continuationSeparator" w:id="0">
    <w:p w14:paraId="0DDE0593" w14:textId="77777777" w:rsidR="00383BAA" w:rsidRDefault="0038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1D06" w14:textId="77777777" w:rsidR="00383BAA" w:rsidRDefault="00383BAA"/>
    <w:p w14:paraId="797C38FB" w14:textId="77777777" w:rsidR="00383BAA" w:rsidRDefault="00383BAA"/>
    <w:p w14:paraId="2DA2F22A" w14:textId="77777777" w:rsidR="00383BAA" w:rsidRDefault="00383BAA"/>
    <w:p w14:paraId="5F310E32" w14:textId="77777777" w:rsidR="00383BAA" w:rsidRDefault="00383BAA"/>
    <w:p w14:paraId="77FA854D" w14:textId="77777777" w:rsidR="00383BAA" w:rsidRDefault="00383BAA"/>
    <w:p w14:paraId="60D8E5D0" w14:textId="77777777" w:rsidR="00383BAA" w:rsidRDefault="00383BAA"/>
    <w:p w14:paraId="7BF54CBA" w14:textId="77777777" w:rsidR="00383BAA" w:rsidRDefault="00383B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B62F5" wp14:editId="1DB012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A9F0" w14:textId="77777777" w:rsidR="00383BAA" w:rsidRDefault="00383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B62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BA9F0" w14:textId="77777777" w:rsidR="00383BAA" w:rsidRDefault="00383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8D788E" w14:textId="77777777" w:rsidR="00383BAA" w:rsidRDefault="00383BAA"/>
    <w:p w14:paraId="2A56922A" w14:textId="77777777" w:rsidR="00383BAA" w:rsidRDefault="00383BAA"/>
    <w:p w14:paraId="56322009" w14:textId="77777777" w:rsidR="00383BAA" w:rsidRDefault="00383B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C7FBEB" wp14:editId="41180D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DC7D" w14:textId="77777777" w:rsidR="00383BAA" w:rsidRDefault="00383BAA"/>
                          <w:p w14:paraId="22028FB6" w14:textId="77777777" w:rsidR="00383BAA" w:rsidRDefault="00383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7FB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7DC7D" w14:textId="77777777" w:rsidR="00383BAA" w:rsidRDefault="00383BAA"/>
                    <w:p w14:paraId="22028FB6" w14:textId="77777777" w:rsidR="00383BAA" w:rsidRDefault="00383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03DDBF" w14:textId="77777777" w:rsidR="00383BAA" w:rsidRDefault="00383BAA"/>
    <w:p w14:paraId="1B5ED87B" w14:textId="77777777" w:rsidR="00383BAA" w:rsidRDefault="00383BAA">
      <w:pPr>
        <w:rPr>
          <w:sz w:val="2"/>
          <w:szCs w:val="2"/>
        </w:rPr>
      </w:pPr>
    </w:p>
    <w:p w14:paraId="20A3B656" w14:textId="77777777" w:rsidR="00383BAA" w:rsidRDefault="00383BAA"/>
    <w:p w14:paraId="4396B7F1" w14:textId="77777777" w:rsidR="00383BAA" w:rsidRDefault="00383BAA">
      <w:pPr>
        <w:spacing w:after="0" w:line="240" w:lineRule="auto"/>
      </w:pPr>
    </w:p>
  </w:footnote>
  <w:footnote w:type="continuationSeparator" w:id="0">
    <w:p w14:paraId="687474DB" w14:textId="77777777" w:rsidR="00383BAA" w:rsidRDefault="0038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BAA"/>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7791</TotalTime>
  <Pages>2</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707</cp:revision>
  <cp:lastPrinted>2009-02-06T05:36:00Z</cp:lastPrinted>
  <dcterms:created xsi:type="dcterms:W3CDTF">2024-01-07T13:43:00Z</dcterms:created>
  <dcterms:modified xsi:type="dcterms:W3CDTF">2024-01-19T13:29:00Z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