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24930" w:rsidRDefault="00E24930" w:rsidP="00E24930">
      <w:r w:rsidRPr="004E2207">
        <w:rPr>
          <w:rFonts w:ascii="Times New Roman" w:hAnsi="Times New Roman" w:cs="Times New Roman"/>
          <w:b/>
          <w:kern w:val="24"/>
          <w:sz w:val="24"/>
          <w:szCs w:val="24"/>
        </w:rPr>
        <w:t xml:space="preserve">Юхновська Юлія Олександрівна, </w:t>
      </w:r>
      <w:r w:rsidRPr="004E2207">
        <w:rPr>
          <w:rFonts w:ascii="Times New Roman" w:hAnsi="Times New Roman" w:cs="Times New Roman"/>
          <w:kern w:val="24"/>
          <w:sz w:val="24"/>
          <w:szCs w:val="24"/>
        </w:rPr>
        <w:t>докторант кафедри фінансів та економічної безпеки, Дніпровський національний університет залізничного транспорту імені академіка В.Лазаряна. Назва дисертації: «Збалансований розвиток потенціалу туристичної галузі України: теорія, методологія, практика». Шифр та назва спеціальності - 08.00.03 – економіка та управління національним господарством. Спецрада Д 08.820.03 Дніпровського національного університету залізничного транспорту імені академіка В.Лазаряна</w:t>
      </w:r>
    </w:p>
    <w:sectPr w:rsidR="000D5E82" w:rsidRPr="00E249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E24930" w:rsidRPr="00E249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7DD7D-EABC-4E83-A829-36E997A0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2021-02-09T09:24:00Z</dcterms:created>
  <dcterms:modified xsi:type="dcterms:W3CDTF">2021-02-12T16:18:00Z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