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5E23"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Отмахова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Нонна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Алексеевна</w:t>
      </w:r>
      <w:r w:rsidRPr="00367C2E">
        <w:rPr>
          <w:rFonts w:ascii="Helvetica" w:hAnsi="Helvetica" w:cs="Helvetica"/>
          <w:b/>
          <w:bCs/>
          <w:color w:val="222222"/>
          <w:sz w:val="21"/>
          <w:szCs w:val="21"/>
        </w:rPr>
        <w:t>.</w:t>
      </w:r>
    </w:p>
    <w:p w14:paraId="0DDA1FD6"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Электроэнцефалографическое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исследование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межполушарных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взаимодействий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запечатлении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взрослыми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испытуемыми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разных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видов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информации</w:t>
      </w:r>
      <w:r w:rsidRPr="00367C2E">
        <w:rPr>
          <w:rFonts w:ascii="Helvetica" w:hAnsi="Helvetica" w:cs="Helvetica"/>
          <w:b/>
          <w:bCs/>
          <w:color w:val="222222"/>
          <w:sz w:val="21"/>
          <w:szCs w:val="21"/>
        </w:rPr>
        <w:t xml:space="preserve"> : </w:t>
      </w:r>
      <w:r w:rsidRPr="00367C2E">
        <w:rPr>
          <w:rFonts w:ascii="Helvetica" w:hAnsi="Helvetica" w:cs="Helvetica" w:hint="eastAsia"/>
          <w:b/>
          <w:bCs/>
          <w:color w:val="222222"/>
          <w:sz w:val="21"/>
          <w:szCs w:val="21"/>
        </w:rPr>
        <w:t>диссертация</w:t>
      </w:r>
      <w:r w:rsidRPr="00367C2E">
        <w:rPr>
          <w:rFonts w:ascii="Helvetica" w:hAnsi="Helvetica" w:cs="Helvetica"/>
          <w:b/>
          <w:bCs/>
          <w:color w:val="222222"/>
          <w:sz w:val="21"/>
          <w:szCs w:val="21"/>
        </w:rPr>
        <w:t xml:space="preserve"> ... </w:t>
      </w:r>
      <w:r w:rsidRPr="00367C2E">
        <w:rPr>
          <w:rFonts w:ascii="Helvetica" w:hAnsi="Helvetica" w:cs="Helvetica" w:hint="eastAsia"/>
          <w:b/>
          <w:bCs/>
          <w:color w:val="222222"/>
          <w:sz w:val="21"/>
          <w:szCs w:val="21"/>
        </w:rPr>
        <w:t>кандидата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биологических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наук</w:t>
      </w:r>
      <w:r w:rsidRPr="00367C2E">
        <w:rPr>
          <w:rFonts w:ascii="Helvetica" w:hAnsi="Helvetica" w:cs="Helvetica"/>
          <w:b/>
          <w:bCs/>
          <w:color w:val="222222"/>
          <w:sz w:val="21"/>
          <w:szCs w:val="21"/>
        </w:rPr>
        <w:t xml:space="preserve"> : 03.00.13. - </w:t>
      </w:r>
      <w:r w:rsidRPr="00367C2E">
        <w:rPr>
          <w:rFonts w:ascii="Helvetica" w:hAnsi="Helvetica" w:cs="Helvetica" w:hint="eastAsia"/>
          <w:b/>
          <w:bCs/>
          <w:color w:val="222222"/>
          <w:sz w:val="21"/>
          <w:szCs w:val="21"/>
        </w:rPr>
        <w:t>Пущино</w:t>
      </w:r>
      <w:r w:rsidRPr="00367C2E">
        <w:rPr>
          <w:rFonts w:ascii="Helvetica" w:hAnsi="Helvetica" w:cs="Helvetica"/>
          <w:b/>
          <w:bCs/>
          <w:color w:val="222222"/>
          <w:sz w:val="21"/>
          <w:szCs w:val="21"/>
        </w:rPr>
        <w:t xml:space="preserve">, 1984. - 152 </w:t>
      </w:r>
      <w:r w:rsidRPr="00367C2E">
        <w:rPr>
          <w:rFonts w:ascii="Helvetica" w:hAnsi="Helvetica" w:cs="Helvetica" w:hint="eastAsia"/>
          <w:b/>
          <w:bCs/>
          <w:color w:val="222222"/>
          <w:sz w:val="21"/>
          <w:szCs w:val="21"/>
        </w:rPr>
        <w:t>с</w:t>
      </w:r>
      <w:r w:rsidRPr="00367C2E">
        <w:rPr>
          <w:rFonts w:ascii="Helvetica" w:hAnsi="Helvetica" w:cs="Helvetica"/>
          <w:b/>
          <w:bCs/>
          <w:color w:val="222222"/>
          <w:sz w:val="21"/>
          <w:szCs w:val="21"/>
        </w:rPr>
        <w:t xml:space="preserve">. : </w:t>
      </w:r>
      <w:r w:rsidRPr="00367C2E">
        <w:rPr>
          <w:rFonts w:ascii="Helvetica" w:hAnsi="Helvetica" w:cs="Helvetica" w:hint="eastAsia"/>
          <w:b/>
          <w:bCs/>
          <w:color w:val="222222"/>
          <w:sz w:val="21"/>
          <w:szCs w:val="21"/>
        </w:rPr>
        <w:t>ил</w:t>
      </w:r>
      <w:r w:rsidRPr="00367C2E">
        <w:rPr>
          <w:rFonts w:ascii="Helvetica" w:hAnsi="Helvetica" w:cs="Helvetica"/>
          <w:b/>
          <w:bCs/>
          <w:color w:val="222222"/>
          <w:sz w:val="21"/>
          <w:szCs w:val="21"/>
        </w:rPr>
        <w:t>.</w:t>
      </w:r>
    </w:p>
    <w:p w14:paraId="04041449"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больше</w:t>
      </w:r>
    </w:p>
    <w:p w14:paraId="2B8AE932"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Цитаты</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из</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текста</w:t>
      </w:r>
      <w:r w:rsidRPr="00367C2E">
        <w:rPr>
          <w:rFonts w:ascii="Helvetica" w:hAnsi="Helvetica" w:cs="Helvetica"/>
          <w:b/>
          <w:bCs/>
          <w:color w:val="222222"/>
          <w:sz w:val="21"/>
          <w:szCs w:val="21"/>
        </w:rPr>
        <w:t>:</w:t>
      </w:r>
    </w:p>
    <w:p w14:paraId="0B20F13E"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стр</w:t>
      </w:r>
      <w:r w:rsidRPr="00367C2E">
        <w:rPr>
          <w:rFonts w:ascii="Helvetica" w:hAnsi="Helvetica" w:cs="Helvetica"/>
          <w:b/>
          <w:bCs/>
          <w:color w:val="222222"/>
          <w:sz w:val="21"/>
          <w:szCs w:val="21"/>
        </w:rPr>
        <w:t>. 1</w:t>
      </w:r>
    </w:p>
    <w:p w14:paraId="09D39558"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и</w:t>
      </w:r>
      <w:r w:rsidRPr="00367C2E">
        <w:rPr>
          <w:rFonts w:ascii="Helvetica" w:hAnsi="Helvetica" w:cs="Helvetica"/>
          <w:b/>
          <w:bCs/>
          <w:color w:val="222222"/>
          <w:sz w:val="21"/>
          <w:szCs w:val="21"/>
        </w:rPr>
        <w:t xml:space="preserve"> / </w:t>
      </w:r>
      <w:r w:rsidRPr="00367C2E">
        <w:rPr>
          <w:rFonts w:ascii="Helvetica" w:hAnsi="Helvetica" w:cs="Helvetica" w:hint="eastAsia"/>
          <w:b/>
          <w:bCs/>
          <w:color w:val="222222"/>
          <w:sz w:val="21"/>
          <w:szCs w:val="21"/>
        </w:rPr>
        <w:t>С</w:t>
      </w:r>
      <w:r w:rsidRPr="00367C2E">
        <w:rPr>
          <w:rFonts w:ascii="Helvetica" w:hAnsi="Helvetica" w:cs="Helvetica"/>
          <w:b/>
          <w:bCs/>
          <w:color w:val="222222"/>
          <w:sz w:val="21"/>
          <w:szCs w:val="21"/>
        </w:rPr>
        <w:t>' " - . / . I "-'</w:t>
      </w:r>
      <w:r w:rsidRPr="00367C2E">
        <w:rPr>
          <w:rFonts w:ascii="Helvetica" w:hAnsi="Helvetica" w:cs="Helvetica" w:hint="eastAsia"/>
          <w:b/>
          <w:bCs/>
          <w:color w:val="222222"/>
          <w:sz w:val="21"/>
          <w:szCs w:val="21"/>
        </w:rPr>
        <w:t>с</w:t>
      </w:r>
      <w:r w:rsidRPr="00367C2E">
        <w:rPr>
          <w:rFonts w:ascii="Helvetica" w:hAnsi="Helvetica" w:cs="Helvetica"/>
          <w:b/>
          <w:bCs/>
          <w:color w:val="222222"/>
          <w:sz w:val="21"/>
          <w:szCs w:val="21"/>
        </w:rPr>
        <w:t xml:space="preserve">' '' </w:t>
      </w:r>
      <w:r w:rsidRPr="00367C2E">
        <w:rPr>
          <w:rFonts w:ascii="Helvetica" w:hAnsi="Helvetica" w:cs="Helvetica" w:hint="eastAsia"/>
          <w:b/>
          <w:bCs/>
          <w:color w:val="222222"/>
          <w:sz w:val="21"/>
          <w:szCs w:val="21"/>
        </w:rPr>
        <w:t>АКАДЕМИЯ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НАУК</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СССР</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ИНСТИТУТ</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БИОЛОГИЧЕСКОЙ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ФИЗИКИ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правах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рукописи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Отмахова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Нонна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Алексеевна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ЭЛЕКТРОЭНЦЕФАЛОГРАФИЧЕСКОЕ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ИССЛЕДОВАНИЕ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ЖЖЮЛУШАРНЫХ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ВЗАИМОДЕЙСТВИЙ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ЗАПЕЧАТЛЕНИИ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ВЗРОСЛЫЙ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ИСПЫТУЕМЫМИ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РАЗНЫХ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ВИДОВ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ИНФОРМАЦИИ</w:t>
      </w:r>
      <w:r w:rsidRPr="00367C2E">
        <w:rPr>
          <w:rFonts w:ascii="Helvetica" w:hAnsi="Helvetica" w:cs="Helvetica"/>
          <w:b/>
          <w:bCs/>
          <w:color w:val="222222"/>
          <w:sz w:val="21"/>
          <w:szCs w:val="21"/>
        </w:rPr>
        <w:t xml:space="preserve"> (03.00.13 - </w:t>
      </w:r>
      <w:r w:rsidRPr="00367C2E">
        <w:rPr>
          <w:rFonts w:ascii="Helvetica" w:hAnsi="Helvetica" w:cs="Helvetica" w:hint="eastAsia"/>
          <w:b/>
          <w:bCs/>
          <w:color w:val="222222"/>
          <w:sz w:val="21"/>
          <w:szCs w:val="21"/>
        </w:rPr>
        <w:t>физиология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человека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ЖИБОО</w:t>
      </w:r>
      <w:r w:rsidRPr="00367C2E">
        <w:rPr>
          <w:rFonts w:ascii="Helvetica" w:hAnsi="Helvetica" w:cs="Helvetica"/>
          <w:b/>
          <w:bCs/>
          <w:color w:val="222222"/>
          <w:sz w:val="21"/>
          <w:szCs w:val="21"/>
        </w:rPr>
        <w:t>?</w:t>
      </w:r>
      <w:r w:rsidRPr="00367C2E">
        <w:rPr>
          <w:rFonts w:ascii="Helvetica" w:hAnsi="Helvetica" w:cs="Helvetica" w:hint="eastAsia"/>
          <w:b/>
          <w:bCs/>
          <w:color w:val="222222"/>
          <w:sz w:val="21"/>
          <w:szCs w:val="21"/>
        </w:rPr>
        <w:t>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Диссертация</w:t>
      </w:r>
    </w:p>
    <w:p w14:paraId="1514FED4"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стр</w:t>
      </w:r>
      <w:r w:rsidRPr="00367C2E">
        <w:rPr>
          <w:rFonts w:ascii="Helvetica" w:hAnsi="Helvetica" w:cs="Helvetica"/>
          <w:b/>
          <w:bCs/>
          <w:color w:val="222222"/>
          <w:sz w:val="21"/>
          <w:szCs w:val="21"/>
        </w:rPr>
        <w:t>. 4</w:t>
      </w:r>
    </w:p>
    <w:p w14:paraId="6180C4C9"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изменений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ЭЭГ</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запоминании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слов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показателями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объёма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последующего</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воспроизведения</w:t>
      </w:r>
      <w:r w:rsidRPr="00367C2E">
        <w:rPr>
          <w:rFonts w:ascii="Helvetica" w:hAnsi="Helvetica" w:cs="Helvetica"/>
          <w:b/>
          <w:bCs/>
          <w:color w:val="222222"/>
          <w:sz w:val="21"/>
          <w:szCs w:val="21"/>
        </w:rPr>
        <w:t xml:space="preserve">. 4. </w:t>
      </w:r>
      <w:r w:rsidRPr="00367C2E">
        <w:rPr>
          <w:rFonts w:ascii="Helvetica" w:hAnsi="Helvetica" w:cs="Helvetica" w:hint="eastAsia"/>
          <w:b/>
          <w:bCs/>
          <w:color w:val="222222"/>
          <w:sz w:val="21"/>
          <w:szCs w:val="21"/>
        </w:rPr>
        <w:t>Выявить</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исследовать</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половые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различия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межполушарных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взаимодействиях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запечатлении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трёх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видов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информации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результате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проведенных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исследований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мы</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обнаружили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что</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реакции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ЭЭГ</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запоминании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разных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видов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информации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достаточно</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специфичны</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Степень</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специфичности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оказалась</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вьш</w:t>
      </w:r>
      <w:r w:rsidRPr="00367C2E">
        <w:rPr>
          <w:rFonts w:ascii="Helvetica" w:hAnsi="Helvetica" w:cs="Helvetica"/>
          <w:b/>
          <w:bCs/>
          <w:color w:val="222222"/>
          <w:sz w:val="21"/>
          <w:szCs w:val="21"/>
        </w:rPr>
        <w:t>1</w:t>
      </w:r>
      <w:r w:rsidRPr="00367C2E">
        <w:rPr>
          <w:rFonts w:ascii="Helvetica" w:hAnsi="Helvetica" w:cs="Helvetica" w:hint="eastAsia"/>
          <w:b/>
          <w:bCs/>
          <w:color w:val="222222"/>
          <w:sz w:val="21"/>
          <w:szCs w:val="21"/>
        </w:rPr>
        <w:t>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у</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мужчин</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чем</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у</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женщин</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левом</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полушарии</w:t>
      </w:r>
      <w:r w:rsidRPr="00367C2E">
        <w:rPr>
          <w:rFonts w:ascii="Helvetica" w:hAnsi="Helvetica" w:cs="Helvetica"/>
          <w:b/>
          <w:bCs/>
          <w:color w:val="222222"/>
          <w:sz w:val="21"/>
          <w:szCs w:val="21"/>
        </w:rPr>
        <w:t>,...</w:t>
      </w:r>
    </w:p>
    <w:p w14:paraId="240A2E95"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стр</w:t>
      </w:r>
      <w:r w:rsidRPr="00367C2E">
        <w:rPr>
          <w:rFonts w:ascii="Helvetica" w:hAnsi="Helvetica" w:cs="Helvetica"/>
          <w:b/>
          <w:bCs/>
          <w:color w:val="222222"/>
          <w:sz w:val="21"/>
          <w:szCs w:val="21"/>
        </w:rPr>
        <w:t>. 56</w:t>
      </w:r>
    </w:p>
    <w:p w14:paraId="35A9E29F"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следую­</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щих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экспериментальных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задач</w:t>
      </w:r>
      <w:r w:rsidRPr="00367C2E">
        <w:rPr>
          <w:rFonts w:ascii="Helvetica" w:hAnsi="Helvetica" w:cs="Helvetica"/>
          <w:b/>
          <w:bCs/>
          <w:color w:val="222222"/>
          <w:sz w:val="21"/>
          <w:szCs w:val="21"/>
        </w:rPr>
        <w:t>. !</w:t>
      </w:r>
      <w:r w:rsidRPr="00367C2E">
        <w:rPr>
          <w:rFonts w:ascii="Helvetica" w:hAnsi="Helvetica" w:cs="Helvetica" w:hint="eastAsia"/>
          <w:b/>
          <w:bCs/>
          <w:color w:val="222222"/>
          <w:sz w:val="21"/>
          <w:szCs w:val="21"/>
        </w:rPr>
        <w:t>•</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Выявление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степени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специфичности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реакций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ЭЭГ</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асишлетрии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ответ</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предъявление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трёх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видов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информации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то</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есть</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уста­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новление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информативности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этих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показателей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ЭЭГ</w:t>
      </w:r>
      <w:r w:rsidRPr="00367C2E">
        <w:rPr>
          <w:rFonts w:ascii="Helvetica" w:hAnsi="Helvetica" w:cs="Helvetica"/>
          <w:b/>
          <w:bCs/>
          <w:color w:val="222222"/>
          <w:sz w:val="21"/>
          <w:szCs w:val="21"/>
        </w:rPr>
        <w:t xml:space="preserve">. 2. </w:t>
      </w:r>
      <w:r w:rsidRPr="00367C2E">
        <w:rPr>
          <w:rFonts w:ascii="Helvetica" w:hAnsi="Helvetica" w:cs="Helvetica" w:hint="eastAsia"/>
          <w:b/>
          <w:bCs/>
          <w:color w:val="222222"/>
          <w:sz w:val="21"/>
          <w:szCs w:val="21"/>
        </w:rPr>
        <w:t>Установление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основе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выбранных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показателей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ЭЭГ</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особен­</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ностей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взаимодействия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полушарий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запечатлении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трёх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видов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формации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ц</w:t>
      </w:r>
      <w:r w:rsidRPr="00367C2E">
        <w:rPr>
          <w:rFonts w:ascii="Helvetica" w:hAnsi="Helvetica" w:cs="Helvetica" w:hint="eastAsia"/>
          <w:b/>
          <w:bCs/>
          <w:color w:val="222222"/>
          <w:sz w:val="21"/>
          <w:szCs w:val="21"/>
        </w:rPr>
        <w:lastRenderedPageBreak/>
        <w:t>елью</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ответа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поставленные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вопросы</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проведены</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три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серии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экспериментов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регистрацией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эаГ</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процессе</w:t>
      </w:r>
      <w:r w:rsidRPr="00367C2E">
        <w:rPr>
          <w:rFonts w:ascii="Helvetica" w:hAnsi="Helvetica" w:cs="Helvetica"/>
          <w:b/>
          <w:bCs/>
          <w:color w:val="222222"/>
          <w:sz w:val="21"/>
          <w:szCs w:val="21"/>
        </w:rPr>
        <w:t>...</w:t>
      </w:r>
    </w:p>
    <w:p w14:paraId="5167B518" w14:textId="77777777" w:rsidR="00367C2E" w:rsidRPr="00367C2E" w:rsidRDefault="00367C2E" w:rsidP="00367C2E">
      <w:pPr>
        <w:rPr>
          <w:rFonts w:ascii="Helvetica" w:hAnsi="Helvetica" w:cs="Helvetica"/>
          <w:b/>
          <w:bCs/>
          <w:color w:val="222222"/>
          <w:sz w:val="21"/>
          <w:szCs w:val="21"/>
        </w:rPr>
      </w:pPr>
    </w:p>
    <w:p w14:paraId="129B3090"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Оглавление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диссертации</w:t>
      </w:r>
    </w:p>
    <w:p w14:paraId="66A2CBCB"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кандидат</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биологических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наук</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Отмахова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Нонна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Алексеевна</w:t>
      </w:r>
    </w:p>
    <w:p w14:paraId="0E710F87"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ВВЕДЕНИЕ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Зс</w:t>
      </w:r>
      <w:r w:rsidRPr="00367C2E">
        <w:rPr>
          <w:rFonts w:ascii="Helvetica" w:hAnsi="Helvetica" w:cs="Helvetica"/>
          <w:b/>
          <w:bCs/>
          <w:color w:val="222222"/>
          <w:sz w:val="21"/>
          <w:szCs w:val="21"/>
        </w:rPr>
        <w:t>.</w:t>
      </w:r>
    </w:p>
    <w:p w14:paraId="226D6D49" w14:textId="77777777" w:rsidR="00367C2E" w:rsidRPr="00367C2E" w:rsidRDefault="00367C2E" w:rsidP="00367C2E">
      <w:pPr>
        <w:rPr>
          <w:rFonts w:ascii="Helvetica" w:hAnsi="Helvetica" w:cs="Helvetica"/>
          <w:b/>
          <w:bCs/>
          <w:color w:val="222222"/>
          <w:sz w:val="21"/>
          <w:szCs w:val="21"/>
        </w:rPr>
      </w:pPr>
    </w:p>
    <w:p w14:paraId="5B0648AF"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ОБЗОР</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ЛИТЕРАТУРЫ</w:t>
      </w:r>
    </w:p>
    <w:p w14:paraId="1B1F4023" w14:textId="77777777" w:rsidR="00367C2E" w:rsidRPr="00367C2E" w:rsidRDefault="00367C2E" w:rsidP="00367C2E">
      <w:pPr>
        <w:rPr>
          <w:rFonts w:ascii="Helvetica" w:hAnsi="Helvetica" w:cs="Helvetica"/>
          <w:b/>
          <w:bCs/>
          <w:color w:val="222222"/>
          <w:sz w:val="21"/>
          <w:szCs w:val="21"/>
        </w:rPr>
      </w:pPr>
    </w:p>
    <w:p w14:paraId="18EC3B09"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w:t>
      </w:r>
      <w:r w:rsidRPr="00367C2E">
        <w:rPr>
          <w:rFonts w:ascii="Helvetica" w:hAnsi="Helvetica" w:cs="Helvetica"/>
          <w:b/>
          <w:bCs/>
          <w:color w:val="222222"/>
          <w:sz w:val="21"/>
          <w:szCs w:val="21"/>
        </w:rPr>
        <w:t xml:space="preserve">1. </w:t>
      </w:r>
      <w:r w:rsidRPr="00367C2E">
        <w:rPr>
          <w:rFonts w:ascii="Helvetica" w:hAnsi="Helvetica" w:cs="Helvetica" w:hint="eastAsia"/>
          <w:b/>
          <w:bCs/>
          <w:color w:val="222222"/>
          <w:sz w:val="21"/>
          <w:szCs w:val="21"/>
        </w:rPr>
        <w:t>Функциональная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асимметрия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мозга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человека</w:t>
      </w:r>
    </w:p>
    <w:p w14:paraId="39A18436" w14:textId="77777777" w:rsidR="00367C2E" w:rsidRPr="00367C2E" w:rsidRDefault="00367C2E" w:rsidP="00367C2E">
      <w:pPr>
        <w:rPr>
          <w:rFonts w:ascii="Helvetica" w:hAnsi="Helvetica" w:cs="Helvetica"/>
          <w:b/>
          <w:bCs/>
          <w:color w:val="222222"/>
          <w:sz w:val="21"/>
          <w:szCs w:val="21"/>
        </w:rPr>
      </w:pPr>
    </w:p>
    <w:p w14:paraId="0459F173"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w:t>
      </w:r>
      <w:r w:rsidRPr="00367C2E">
        <w:rPr>
          <w:rFonts w:ascii="Helvetica" w:hAnsi="Helvetica" w:cs="Helvetica"/>
          <w:b/>
          <w:bCs/>
          <w:color w:val="222222"/>
          <w:sz w:val="21"/>
          <w:szCs w:val="21"/>
        </w:rPr>
        <w:t xml:space="preserve">2. </w:t>
      </w:r>
      <w:r w:rsidRPr="00367C2E">
        <w:rPr>
          <w:rFonts w:ascii="Helvetica" w:hAnsi="Helvetica" w:cs="Helvetica" w:hint="eastAsia"/>
          <w:b/>
          <w:bCs/>
          <w:color w:val="222222"/>
          <w:sz w:val="21"/>
          <w:szCs w:val="21"/>
        </w:rPr>
        <w:t>Латерализация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некоторых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психических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функцийточки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зрениявременных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представлений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оециализации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полушарий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w:t>
      </w:r>
    </w:p>
    <w:p w14:paraId="0990767D" w14:textId="77777777" w:rsidR="00367C2E" w:rsidRPr="00367C2E" w:rsidRDefault="00367C2E" w:rsidP="00367C2E">
      <w:pPr>
        <w:rPr>
          <w:rFonts w:ascii="Helvetica" w:hAnsi="Helvetica" w:cs="Helvetica"/>
          <w:b/>
          <w:bCs/>
          <w:color w:val="222222"/>
          <w:sz w:val="21"/>
          <w:szCs w:val="21"/>
        </w:rPr>
      </w:pPr>
    </w:p>
    <w:p w14:paraId="061E453F"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w:t>
      </w:r>
      <w:r w:rsidRPr="00367C2E">
        <w:rPr>
          <w:rFonts w:ascii="Helvetica" w:hAnsi="Helvetica" w:cs="Helvetica"/>
          <w:b/>
          <w:bCs/>
          <w:color w:val="222222"/>
          <w:sz w:val="21"/>
          <w:szCs w:val="21"/>
        </w:rPr>
        <w:t xml:space="preserve">3. </w:t>
      </w:r>
      <w:r w:rsidRPr="00367C2E">
        <w:rPr>
          <w:rFonts w:ascii="Helvetica" w:hAnsi="Helvetica" w:cs="Helvetica" w:hint="eastAsia"/>
          <w:b/>
          <w:bCs/>
          <w:color w:val="222222"/>
          <w:sz w:val="21"/>
          <w:szCs w:val="21"/>
        </w:rPr>
        <w:t>Анатомо</w:t>
      </w:r>
      <w:r w:rsidRPr="00367C2E">
        <w:rPr>
          <w:rFonts w:ascii="Helvetica" w:hAnsi="Helvetica" w:cs="Helvetica"/>
          <w:b/>
          <w:bCs/>
          <w:color w:val="222222"/>
          <w:sz w:val="21"/>
          <w:szCs w:val="21"/>
        </w:rPr>
        <w:t>-</w:t>
      </w:r>
      <w:r w:rsidRPr="00367C2E">
        <w:rPr>
          <w:rFonts w:ascii="Helvetica" w:hAnsi="Helvetica" w:cs="Helvetica" w:hint="eastAsia"/>
          <w:b/>
          <w:bCs/>
          <w:color w:val="222222"/>
          <w:sz w:val="21"/>
          <w:szCs w:val="21"/>
        </w:rPr>
        <w:t>физиологические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различия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между</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полушариями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w:t>
      </w:r>
      <w:r w:rsidRPr="00367C2E">
        <w:rPr>
          <w:rFonts w:ascii="Helvetica" w:hAnsi="Helvetica" w:cs="Helvetica"/>
          <w:b/>
          <w:bCs/>
          <w:color w:val="222222"/>
          <w:sz w:val="21"/>
          <w:szCs w:val="21"/>
        </w:rPr>
        <w:t>----------------------------24</w:t>
      </w:r>
    </w:p>
    <w:p w14:paraId="52533F54" w14:textId="77777777" w:rsidR="00367C2E" w:rsidRPr="00367C2E" w:rsidRDefault="00367C2E" w:rsidP="00367C2E">
      <w:pPr>
        <w:rPr>
          <w:rFonts w:ascii="Helvetica" w:hAnsi="Helvetica" w:cs="Helvetica"/>
          <w:b/>
          <w:bCs/>
          <w:color w:val="222222"/>
          <w:sz w:val="21"/>
          <w:szCs w:val="21"/>
        </w:rPr>
      </w:pPr>
    </w:p>
    <w:p w14:paraId="5EB15141"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w:t>
      </w:r>
      <w:r w:rsidRPr="00367C2E">
        <w:rPr>
          <w:rFonts w:ascii="Helvetica" w:hAnsi="Helvetica" w:cs="Helvetica"/>
          <w:b/>
          <w:bCs/>
          <w:color w:val="222222"/>
          <w:sz w:val="21"/>
          <w:szCs w:val="21"/>
        </w:rPr>
        <w:t xml:space="preserve">4, </w:t>
      </w:r>
      <w:r w:rsidRPr="00367C2E">
        <w:rPr>
          <w:rFonts w:ascii="Helvetica" w:hAnsi="Helvetica" w:cs="Helvetica" w:hint="eastAsia"/>
          <w:b/>
          <w:bCs/>
          <w:color w:val="222222"/>
          <w:sz w:val="21"/>
          <w:szCs w:val="21"/>
        </w:rPr>
        <w:t>Степень</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асимметрии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мозга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индивидуальные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свойства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психики</w:t>
      </w:r>
    </w:p>
    <w:p w14:paraId="53871F5A" w14:textId="77777777" w:rsidR="00367C2E" w:rsidRPr="00367C2E" w:rsidRDefault="00367C2E" w:rsidP="00367C2E">
      <w:pPr>
        <w:rPr>
          <w:rFonts w:ascii="Helvetica" w:hAnsi="Helvetica" w:cs="Helvetica"/>
          <w:b/>
          <w:bCs/>
          <w:color w:val="222222"/>
          <w:sz w:val="21"/>
          <w:szCs w:val="21"/>
        </w:rPr>
      </w:pPr>
    </w:p>
    <w:p w14:paraId="01CA9963"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w:t>
      </w:r>
      <w:r w:rsidRPr="00367C2E">
        <w:rPr>
          <w:rFonts w:ascii="Helvetica" w:hAnsi="Helvetica" w:cs="Helvetica"/>
          <w:b/>
          <w:bCs/>
          <w:color w:val="222222"/>
          <w:sz w:val="21"/>
          <w:szCs w:val="21"/>
        </w:rPr>
        <w:t xml:space="preserve">5. </w:t>
      </w:r>
      <w:r w:rsidRPr="00367C2E">
        <w:rPr>
          <w:rFonts w:ascii="Helvetica" w:hAnsi="Helvetica" w:cs="Helvetica" w:hint="eastAsia"/>
          <w:b/>
          <w:bCs/>
          <w:color w:val="222222"/>
          <w:sz w:val="21"/>
          <w:szCs w:val="21"/>
        </w:rPr>
        <w:t>Электроэнцефалографический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подход</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к</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изучению</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функциональной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асимметрии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мозга</w:t>
      </w:r>
      <w:r w:rsidRPr="00367C2E">
        <w:rPr>
          <w:rFonts w:ascii="Helvetica" w:hAnsi="Helvetica" w:cs="Helvetica"/>
          <w:b/>
          <w:bCs/>
          <w:color w:val="222222"/>
          <w:sz w:val="21"/>
          <w:szCs w:val="21"/>
        </w:rPr>
        <w:t xml:space="preserve"> - -</w:t>
      </w:r>
    </w:p>
    <w:p w14:paraId="546B2EB3" w14:textId="77777777" w:rsidR="00367C2E" w:rsidRPr="00367C2E" w:rsidRDefault="00367C2E" w:rsidP="00367C2E">
      <w:pPr>
        <w:rPr>
          <w:rFonts w:ascii="Helvetica" w:hAnsi="Helvetica" w:cs="Helvetica"/>
          <w:b/>
          <w:bCs/>
          <w:color w:val="222222"/>
          <w:sz w:val="21"/>
          <w:szCs w:val="21"/>
        </w:rPr>
      </w:pPr>
    </w:p>
    <w:p w14:paraId="2EEB6AAA"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МЕТОДИКА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ИССЛЕДОВАНИЯ</w:t>
      </w:r>
    </w:p>
    <w:p w14:paraId="1867B9E0" w14:textId="77777777" w:rsidR="00367C2E" w:rsidRPr="00367C2E" w:rsidRDefault="00367C2E" w:rsidP="00367C2E">
      <w:pPr>
        <w:rPr>
          <w:rFonts w:ascii="Helvetica" w:hAnsi="Helvetica" w:cs="Helvetica"/>
          <w:b/>
          <w:bCs/>
          <w:color w:val="222222"/>
          <w:sz w:val="21"/>
          <w:szCs w:val="21"/>
        </w:rPr>
      </w:pPr>
    </w:p>
    <w:p w14:paraId="5E52901A"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ГЛАВА</w:t>
      </w:r>
      <w:r w:rsidRPr="00367C2E">
        <w:rPr>
          <w:rFonts w:ascii="Helvetica" w:hAnsi="Helvetica" w:cs="Helvetica"/>
          <w:b/>
          <w:bCs/>
          <w:color w:val="222222"/>
          <w:sz w:val="21"/>
          <w:szCs w:val="21"/>
        </w:rPr>
        <w:t xml:space="preserve"> I. </w:t>
      </w:r>
      <w:r w:rsidRPr="00367C2E">
        <w:rPr>
          <w:rFonts w:ascii="Helvetica" w:hAnsi="Helvetica" w:cs="Helvetica" w:hint="eastAsia"/>
          <w:b/>
          <w:bCs/>
          <w:color w:val="222222"/>
          <w:sz w:val="21"/>
          <w:szCs w:val="21"/>
        </w:rPr>
        <w:t>Межполушарные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взаимоотношения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восприятии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запоминанииов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музыки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чисел</w:t>
      </w:r>
    </w:p>
    <w:p w14:paraId="206F2B76" w14:textId="77777777" w:rsidR="00367C2E" w:rsidRPr="00367C2E" w:rsidRDefault="00367C2E" w:rsidP="00367C2E">
      <w:pPr>
        <w:rPr>
          <w:rFonts w:ascii="Helvetica" w:hAnsi="Helvetica" w:cs="Helvetica"/>
          <w:b/>
          <w:bCs/>
          <w:color w:val="222222"/>
          <w:sz w:val="21"/>
          <w:szCs w:val="21"/>
        </w:rPr>
      </w:pPr>
    </w:p>
    <w:p w14:paraId="63E30490"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Экспериментальные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данные</w:t>
      </w:r>
    </w:p>
    <w:p w14:paraId="1732F915" w14:textId="77777777" w:rsidR="00367C2E" w:rsidRPr="00367C2E" w:rsidRDefault="00367C2E" w:rsidP="00367C2E">
      <w:pPr>
        <w:rPr>
          <w:rFonts w:ascii="Helvetica" w:hAnsi="Helvetica" w:cs="Helvetica"/>
          <w:b/>
          <w:bCs/>
          <w:color w:val="222222"/>
          <w:sz w:val="21"/>
          <w:szCs w:val="21"/>
        </w:rPr>
      </w:pPr>
    </w:p>
    <w:p w14:paraId="198A5C45"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Обсуждение</w:t>
      </w:r>
    </w:p>
    <w:p w14:paraId="6C027B09" w14:textId="77777777" w:rsidR="00367C2E" w:rsidRPr="00367C2E" w:rsidRDefault="00367C2E" w:rsidP="00367C2E">
      <w:pPr>
        <w:rPr>
          <w:rFonts w:ascii="Helvetica" w:hAnsi="Helvetica" w:cs="Helvetica"/>
          <w:b/>
          <w:bCs/>
          <w:color w:val="222222"/>
          <w:sz w:val="21"/>
          <w:szCs w:val="21"/>
        </w:rPr>
      </w:pPr>
    </w:p>
    <w:p w14:paraId="3636FC69"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ГЛАВА</w:t>
      </w:r>
      <w:r w:rsidRPr="00367C2E">
        <w:rPr>
          <w:rFonts w:ascii="Helvetica" w:hAnsi="Helvetica" w:cs="Helvetica"/>
          <w:b/>
          <w:bCs/>
          <w:color w:val="222222"/>
          <w:sz w:val="21"/>
          <w:szCs w:val="21"/>
        </w:rPr>
        <w:t xml:space="preserve"> 2. </w:t>
      </w:r>
      <w:r w:rsidRPr="00367C2E">
        <w:rPr>
          <w:rFonts w:ascii="Helvetica" w:hAnsi="Helvetica" w:cs="Helvetica" w:hint="eastAsia"/>
          <w:b/>
          <w:bCs/>
          <w:color w:val="222222"/>
          <w:sz w:val="21"/>
          <w:szCs w:val="21"/>
        </w:rPr>
        <w:t>Отражение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процесса</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запечатления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словесной</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информации</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изменениях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ЭЭГ</w:t>
      </w:r>
      <w:r w:rsidRPr="00367C2E">
        <w:rPr>
          <w:rFonts w:ascii="Helvetica" w:hAnsi="Helvetica" w:cs="Helvetica"/>
          <w:b/>
          <w:bCs/>
          <w:color w:val="222222"/>
          <w:sz w:val="21"/>
          <w:szCs w:val="21"/>
        </w:rPr>
        <w:t xml:space="preserve"> - -------</w:t>
      </w:r>
    </w:p>
    <w:p w14:paraId="767E1099" w14:textId="77777777" w:rsidR="00367C2E" w:rsidRPr="00367C2E" w:rsidRDefault="00367C2E" w:rsidP="00367C2E">
      <w:pPr>
        <w:rPr>
          <w:rFonts w:ascii="Helvetica" w:hAnsi="Helvetica" w:cs="Helvetica"/>
          <w:b/>
          <w:bCs/>
          <w:color w:val="222222"/>
          <w:sz w:val="21"/>
          <w:szCs w:val="21"/>
        </w:rPr>
      </w:pPr>
    </w:p>
    <w:p w14:paraId="5D4FB039"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Экспериментальные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данные</w:t>
      </w:r>
    </w:p>
    <w:p w14:paraId="55285140" w14:textId="77777777" w:rsidR="00367C2E" w:rsidRPr="00367C2E" w:rsidRDefault="00367C2E" w:rsidP="00367C2E">
      <w:pPr>
        <w:rPr>
          <w:rFonts w:ascii="Helvetica" w:hAnsi="Helvetica" w:cs="Helvetica"/>
          <w:b/>
          <w:bCs/>
          <w:color w:val="222222"/>
          <w:sz w:val="21"/>
          <w:szCs w:val="21"/>
        </w:rPr>
      </w:pPr>
    </w:p>
    <w:p w14:paraId="06C1D63A"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Обсуждение</w:t>
      </w:r>
    </w:p>
    <w:p w14:paraId="5544179B" w14:textId="77777777" w:rsidR="00367C2E" w:rsidRPr="00367C2E" w:rsidRDefault="00367C2E" w:rsidP="00367C2E">
      <w:pPr>
        <w:rPr>
          <w:rFonts w:ascii="Helvetica" w:hAnsi="Helvetica" w:cs="Helvetica"/>
          <w:b/>
          <w:bCs/>
          <w:color w:val="222222"/>
          <w:sz w:val="21"/>
          <w:szCs w:val="21"/>
        </w:rPr>
      </w:pPr>
    </w:p>
    <w:p w14:paraId="304A796A"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ГЛАВА</w:t>
      </w:r>
      <w:r w:rsidRPr="00367C2E">
        <w:rPr>
          <w:rFonts w:ascii="Helvetica" w:hAnsi="Helvetica" w:cs="Helvetica"/>
          <w:b/>
          <w:bCs/>
          <w:color w:val="222222"/>
          <w:sz w:val="21"/>
          <w:szCs w:val="21"/>
        </w:rPr>
        <w:t xml:space="preserve"> 3. </w:t>
      </w:r>
      <w:r w:rsidRPr="00367C2E">
        <w:rPr>
          <w:rFonts w:ascii="Helvetica" w:hAnsi="Helvetica" w:cs="Helvetica" w:hint="eastAsia"/>
          <w:b/>
          <w:bCs/>
          <w:color w:val="222222"/>
          <w:sz w:val="21"/>
          <w:szCs w:val="21"/>
        </w:rPr>
        <w:t>Половые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различия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межполушарных</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взаимоотношениях</w:t>
      </w:r>
    </w:p>
    <w:p w14:paraId="3420A4C3" w14:textId="77777777" w:rsidR="00367C2E" w:rsidRPr="00367C2E" w:rsidRDefault="00367C2E" w:rsidP="00367C2E">
      <w:pPr>
        <w:rPr>
          <w:rFonts w:ascii="Helvetica" w:hAnsi="Helvetica" w:cs="Helvetica"/>
          <w:b/>
          <w:bCs/>
          <w:color w:val="222222"/>
          <w:sz w:val="21"/>
          <w:szCs w:val="21"/>
        </w:rPr>
      </w:pPr>
    </w:p>
    <w:p w14:paraId="635D8ABB"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Экспериментальные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данные</w:t>
      </w:r>
    </w:p>
    <w:p w14:paraId="16A00320" w14:textId="77777777" w:rsidR="00367C2E" w:rsidRPr="00367C2E" w:rsidRDefault="00367C2E" w:rsidP="00367C2E">
      <w:pPr>
        <w:rPr>
          <w:rFonts w:ascii="Helvetica" w:hAnsi="Helvetica" w:cs="Helvetica"/>
          <w:b/>
          <w:bCs/>
          <w:color w:val="222222"/>
          <w:sz w:val="21"/>
          <w:szCs w:val="21"/>
        </w:rPr>
      </w:pPr>
    </w:p>
    <w:p w14:paraId="13A49847" w14:textId="77777777" w:rsidR="00367C2E" w:rsidRPr="00367C2E" w:rsidRDefault="00367C2E" w:rsidP="00367C2E">
      <w:pPr>
        <w:rPr>
          <w:rFonts w:ascii="Helvetica" w:hAnsi="Helvetica" w:cs="Helvetica"/>
          <w:b/>
          <w:bCs/>
          <w:color w:val="222222"/>
          <w:sz w:val="21"/>
          <w:szCs w:val="21"/>
        </w:rPr>
      </w:pPr>
      <w:r w:rsidRPr="00367C2E">
        <w:rPr>
          <w:rFonts w:ascii="Helvetica" w:hAnsi="Helvetica" w:cs="Helvetica" w:hint="eastAsia"/>
          <w:b/>
          <w:bCs/>
          <w:color w:val="222222"/>
          <w:sz w:val="21"/>
          <w:szCs w:val="21"/>
        </w:rPr>
        <w:t>Обсуждение</w:t>
      </w:r>
      <w:r w:rsidRPr="00367C2E">
        <w:rPr>
          <w:rFonts w:ascii="Helvetica" w:hAnsi="Helvetica" w:cs="Helvetica"/>
          <w:b/>
          <w:bCs/>
          <w:color w:val="222222"/>
          <w:sz w:val="21"/>
          <w:szCs w:val="21"/>
        </w:rPr>
        <w:t xml:space="preserve">-------------------------III </w:t>
      </w:r>
      <w:r w:rsidRPr="00367C2E">
        <w:rPr>
          <w:rFonts w:ascii="Helvetica" w:hAnsi="Helvetica" w:cs="Helvetica" w:hint="eastAsia"/>
          <w:b/>
          <w:bCs/>
          <w:color w:val="222222"/>
          <w:sz w:val="21"/>
          <w:szCs w:val="21"/>
        </w:rPr>
        <w:t>с</w:t>
      </w:r>
      <w:r w:rsidRPr="00367C2E">
        <w:rPr>
          <w:rFonts w:ascii="Helvetica" w:hAnsi="Helvetica" w:cs="Helvetica"/>
          <w:b/>
          <w:bCs/>
          <w:color w:val="222222"/>
          <w:sz w:val="21"/>
          <w:szCs w:val="21"/>
        </w:rPr>
        <w:t>,</w:t>
      </w:r>
    </w:p>
    <w:p w14:paraId="2C72915E" w14:textId="77777777" w:rsidR="00367C2E" w:rsidRPr="00367C2E" w:rsidRDefault="00367C2E" w:rsidP="00367C2E">
      <w:pPr>
        <w:rPr>
          <w:rFonts w:ascii="Helvetica" w:hAnsi="Helvetica" w:cs="Helvetica"/>
          <w:b/>
          <w:bCs/>
          <w:color w:val="222222"/>
          <w:sz w:val="21"/>
          <w:szCs w:val="21"/>
        </w:rPr>
      </w:pPr>
    </w:p>
    <w:p w14:paraId="0C1B29AA" w14:textId="423F981E" w:rsidR="008A0C40" w:rsidRPr="00367C2E" w:rsidRDefault="00367C2E" w:rsidP="00367C2E">
      <w:r w:rsidRPr="00367C2E">
        <w:rPr>
          <w:rFonts w:ascii="Helvetica" w:hAnsi="Helvetica" w:cs="Helvetica" w:hint="eastAsia"/>
          <w:b/>
          <w:bCs/>
          <w:color w:val="222222"/>
          <w:sz w:val="21"/>
          <w:szCs w:val="21"/>
        </w:rPr>
        <w:t>ЗАКЛЮЧИТЕЛЬНЫЕ</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ЗАМЕЧАНИЯ</w:t>
      </w:r>
      <w:r w:rsidRPr="00367C2E">
        <w:rPr>
          <w:rFonts w:ascii="Helvetica" w:hAnsi="Helvetica" w:cs="Helvetica"/>
          <w:b/>
          <w:bCs/>
          <w:color w:val="222222"/>
          <w:sz w:val="21"/>
          <w:szCs w:val="21"/>
        </w:rPr>
        <w:t xml:space="preserve"> </w:t>
      </w:r>
      <w:r w:rsidRPr="00367C2E">
        <w:rPr>
          <w:rFonts w:ascii="Helvetica" w:hAnsi="Helvetica" w:cs="Helvetica" w:hint="eastAsia"/>
          <w:b/>
          <w:bCs/>
          <w:color w:val="222222"/>
          <w:sz w:val="21"/>
          <w:szCs w:val="21"/>
        </w:rPr>
        <w:t>вывода</w:t>
      </w:r>
    </w:p>
    <w:sectPr w:rsidR="008A0C40" w:rsidRPr="00367C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E6F9" w14:textId="77777777" w:rsidR="00632486" w:rsidRDefault="00632486">
      <w:pPr>
        <w:spacing w:after="0" w:line="240" w:lineRule="auto"/>
      </w:pPr>
      <w:r>
        <w:separator/>
      </w:r>
    </w:p>
  </w:endnote>
  <w:endnote w:type="continuationSeparator" w:id="0">
    <w:p w14:paraId="5B1F9A36" w14:textId="77777777" w:rsidR="00632486" w:rsidRDefault="0063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F23B" w14:textId="77777777" w:rsidR="00632486" w:rsidRDefault="00632486"/>
    <w:p w14:paraId="2A6B6793" w14:textId="77777777" w:rsidR="00632486" w:rsidRDefault="00632486"/>
    <w:p w14:paraId="75713756" w14:textId="77777777" w:rsidR="00632486" w:rsidRDefault="00632486"/>
    <w:p w14:paraId="1364D349" w14:textId="77777777" w:rsidR="00632486" w:rsidRDefault="00632486"/>
    <w:p w14:paraId="1E0A4082" w14:textId="77777777" w:rsidR="00632486" w:rsidRDefault="00632486"/>
    <w:p w14:paraId="0A597C6B" w14:textId="77777777" w:rsidR="00632486" w:rsidRDefault="00632486"/>
    <w:p w14:paraId="2606C966" w14:textId="77777777" w:rsidR="00632486" w:rsidRDefault="006324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6687D8" wp14:editId="2F7631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E3102" w14:textId="77777777" w:rsidR="00632486" w:rsidRDefault="006324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6687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0E3102" w14:textId="77777777" w:rsidR="00632486" w:rsidRDefault="006324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690E31" w14:textId="77777777" w:rsidR="00632486" w:rsidRDefault="00632486"/>
    <w:p w14:paraId="72525A38" w14:textId="77777777" w:rsidR="00632486" w:rsidRDefault="00632486"/>
    <w:p w14:paraId="5C5C1040" w14:textId="77777777" w:rsidR="00632486" w:rsidRDefault="006324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33D81" wp14:editId="4E3B58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CE616" w14:textId="77777777" w:rsidR="00632486" w:rsidRDefault="00632486"/>
                          <w:p w14:paraId="59A39C74" w14:textId="77777777" w:rsidR="00632486" w:rsidRDefault="006324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33D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CCE616" w14:textId="77777777" w:rsidR="00632486" w:rsidRDefault="00632486"/>
                    <w:p w14:paraId="59A39C74" w14:textId="77777777" w:rsidR="00632486" w:rsidRDefault="006324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E85578" w14:textId="77777777" w:rsidR="00632486" w:rsidRDefault="00632486"/>
    <w:p w14:paraId="3623BDDA" w14:textId="77777777" w:rsidR="00632486" w:rsidRDefault="00632486">
      <w:pPr>
        <w:rPr>
          <w:sz w:val="2"/>
          <w:szCs w:val="2"/>
        </w:rPr>
      </w:pPr>
    </w:p>
    <w:p w14:paraId="14372532" w14:textId="77777777" w:rsidR="00632486" w:rsidRDefault="00632486"/>
    <w:p w14:paraId="229AB034" w14:textId="77777777" w:rsidR="00632486" w:rsidRDefault="00632486">
      <w:pPr>
        <w:spacing w:after="0" w:line="240" w:lineRule="auto"/>
      </w:pPr>
    </w:p>
  </w:footnote>
  <w:footnote w:type="continuationSeparator" w:id="0">
    <w:p w14:paraId="65F20637" w14:textId="77777777" w:rsidR="00632486" w:rsidRDefault="00632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86"/>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15875</TotalTime>
  <Pages>3</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638</cp:revision>
  <cp:lastPrinted>2009-02-06T05:36:00Z</cp:lastPrinted>
  <dcterms:created xsi:type="dcterms:W3CDTF">2025-11-25T20:19:00Z</dcterms:created>
  <dcterms:modified xsi:type="dcterms:W3CDTF">2025-12-20T21:39:00Z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