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07" w:rsidRDefault="001C7409" w:rsidP="001C7409">
      <w:pPr>
        <w:rPr>
          <w:rFonts w:ascii="Times New Roman" w:eastAsia="Times New Roman" w:hAnsi="Times New Roman" w:cs="Times New Roman"/>
          <w:b/>
          <w:bCs/>
          <w:kern w:val="0"/>
          <w:lang w:val="en-US" w:eastAsia="ru-RU"/>
        </w:rPr>
      </w:pPr>
      <w:r w:rsidRPr="001C7409">
        <w:rPr>
          <w:rFonts w:ascii="Times New Roman" w:eastAsia="Times New Roman" w:hAnsi="Times New Roman" w:cs="Times New Roman" w:hint="eastAsia"/>
          <w:b/>
          <w:bCs/>
          <w:kern w:val="0"/>
          <w:lang w:val="uk-UA" w:eastAsia="ru-RU"/>
        </w:rPr>
        <w:t>Кузнецов</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Юрий</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Николаевич</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Синтез</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зажимных</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механизмов</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прутковых</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автоматов</w:t>
      </w:r>
      <w:r w:rsidRPr="001C7409">
        <w:rPr>
          <w:rFonts w:ascii="Times New Roman" w:eastAsia="Times New Roman" w:hAnsi="Times New Roman" w:cs="Times New Roman"/>
          <w:b/>
          <w:bCs/>
          <w:kern w:val="0"/>
          <w:lang w:val="uk-UA" w:eastAsia="ru-RU"/>
        </w:rPr>
        <w:t xml:space="preserve"> : </w:t>
      </w:r>
      <w:r w:rsidRPr="001C7409">
        <w:rPr>
          <w:rFonts w:ascii="Times New Roman" w:eastAsia="Times New Roman" w:hAnsi="Times New Roman" w:cs="Times New Roman" w:hint="eastAsia"/>
          <w:b/>
          <w:bCs/>
          <w:kern w:val="0"/>
          <w:lang w:val="uk-UA" w:eastAsia="ru-RU"/>
        </w:rPr>
        <w:t>диссертация</w:t>
      </w:r>
      <w:r w:rsidRPr="001C7409">
        <w:rPr>
          <w:rFonts w:ascii="Times New Roman" w:eastAsia="Times New Roman" w:hAnsi="Times New Roman" w:cs="Times New Roman"/>
          <w:b/>
          <w:bCs/>
          <w:kern w:val="0"/>
          <w:lang w:val="uk-UA" w:eastAsia="ru-RU"/>
        </w:rPr>
        <w:t xml:space="preserve"> ... </w:t>
      </w:r>
      <w:r w:rsidRPr="001C7409">
        <w:rPr>
          <w:rFonts w:ascii="Times New Roman" w:eastAsia="Times New Roman" w:hAnsi="Times New Roman" w:cs="Times New Roman" w:hint="eastAsia"/>
          <w:b/>
          <w:bCs/>
          <w:kern w:val="0"/>
          <w:lang w:val="uk-UA" w:eastAsia="ru-RU"/>
        </w:rPr>
        <w:t>доктора</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технических</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наук</w:t>
      </w:r>
      <w:r w:rsidRPr="001C7409">
        <w:rPr>
          <w:rFonts w:ascii="Times New Roman" w:eastAsia="Times New Roman" w:hAnsi="Times New Roman" w:cs="Times New Roman"/>
          <w:b/>
          <w:bCs/>
          <w:kern w:val="0"/>
          <w:lang w:val="uk-UA" w:eastAsia="ru-RU"/>
        </w:rPr>
        <w:t xml:space="preserve"> : 05.03.01. - </w:t>
      </w:r>
      <w:r w:rsidRPr="001C7409">
        <w:rPr>
          <w:rFonts w:ascii="Times New Roman" w:eastAsia="Times New Roman" w:hAnsi="Times New Roman" w:cs="Times New Roman" w:hint="eastAsia"/>
          <w:b/>
          <w:bCs/>
          <w:kern w:val="0"/>
          <w:lang w:val="uk-UA" w:eastAsia="ru-RU"/>
        </w:rPr>
        <w:t>Киев</w:t>
      </w:r>
      <w:r w:rsidRPr="001C7409">
        <w:rPr>
          <w:rFonts w:ascii="Times New Roman" w:eastAsia="Times New Roman" w:hAnsi="Times New Roman" w:cs="Times New Roman"/>
          <w:b/>
          <w:bCs/>
          <w:kern w:val="0"/>
          <w:lang w:val="uk-UA" w:eastAsia="ru-RU"/>
        </w:rPr>
        <w:t xml:space="preserve">, 1983. - 564 c. : </w:t>
      </w:r>
      <w:r w:rsidRPr="001C7409">
        <w:rPr>
          <w:rFonts w:ascii="Times New Roman" w:eastAsia="Times New Roman" w:hAnsi="Times New Roman" w:cs="Times New Roman" w:hint="eastAsia"/>
          <w:b/>
          <w:bCs/>
          <w:kern w:val="0"/>
          <w:lang w:val="uk-UA" w:eastAsia="ru-RU"/>
        </w:rPr>
        <w:t>ил</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РГБ</w:t>
      </w:r>
      <w:r w:rsidRPr="001C7409">
        <w:rPr>
          <w:rFonts w:ascii="Times New Roman" w:eastAsia="Times New Roman" w:hAnsi="Times New Roman" w:cs="Times New Roman"/>
          <w:b/>
          <w:bCs/>
          <w:kern w:val="0"/>
          <w:lang w:val="uk-UA" w:eastAsia="ru-RU"/>
        </w:rPr>
        <w:t xml:space="preserve"> </w:t>
      </w:r>
      <w:r w:rsidRPr="001C7409">
        <w:rPr>
          <w:rFonts w:ascii="Times New Roman" w:eastAsia="Times New Roman" w:hAnsi="Times New Roman" w:cs="Times New Roman" w:hint="eastAsia"/>
          <w:b/>
          <w:bCs/>
          <w:kern w:val="0"/>
          <w:lang w:val="uk-UA" w:eastAsia="ru-RU"/>
        </w:rPr>
        <w:t>ОД</w:t>
      </w:r>
      <w:r w:rsidRPr="001C7409">
        <w:rPr>
          <w:rFonts w:ascii="Times New Roman" w:eastAsia="Times New Roman" w:hAnsi="Times New Roman" w:cs="Times New Roman"/>
          <w:b/>
          <w:bCs/>
          <w:kern w:val="0"/>
          <w:lang w:val="uk-UA" w:eastAsia="ru-RU"/>
        </w:rPr>
        <w:t>, 71:85-5/114</w:t>
      </w:r>
    </w:p>
    <w:p w:rsidR="001C7409" w:rsidRDefault="001C7409" w:rsidP="001C7409">
      <w:pPr>
        <w:rPr>
          <w:rFonts w:ascii="Times New Roman" w:eastAsia="Times New Roman" w:hAnsi="Times New Roman" w:cs="Times New Roman"/>
          <w:b/>
          <w:bCs/>
          <w:kern w:val="0"/>
          <w:lang w:val="en-US" w:eastAsia="ru-RU"/>
        </w:rPr>
      </w:pPr>
    </w:p>
    <w:p w:rsidR="001C7409" w:rsidRDefault="001C7409" w:rsidP="001C7409">
      <w:pPr>
        <w:rPr>
          <w:rFonts w:ascii="Times New Roman" w:eastAsia="Times New Roman" w:hAnsi="Times New Roman" w:cs="Times New Roman"/>
          <w:b/>
          <w:bCs/>
          <w:kern w:val="0"/>
          <w:lang w:val="en-US" w:eastAsia="ru-RU"/>
        </w:rPr>
      </w:pPr>
    </w:p>
    <w:p w:rsidR="001C7409" w:rsidRPr="001C7409" w:rsidRDefault="001C7409" w:rsidP="001C7409">
      <w:pPr>
        <w:shd w:val="clear" w:color="auto" w:fill="FFFFFF"/>
        <w:tabs>
          <w:tab w:val="clear" w:pos="709"/>
        </w:tabs>
        <w:suppressAutoHyphens w:val="0"/>
        <w:autoSpaceDE w:val="0"/>
        <w:autoSpaceDN w:val="0"/>
        <w:adjustRightInd w:val="0"/>
        <w:spacing w:before="350" w:after="0" w:line="360" w:lineRule="exact"/>
        <w:ind w:left="960" w:right="408" w:firstLine="0"/>
        <w:jc w:val="center"/>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7"/>
          <w:w w:val="84"/>
          <w:kern w:val="0"/>
          <w:sz w:val="30"/>
          <w:szCs w:val="30"/>
          <w:lang w:eastAsia="ru-RU"/>
        </w:rPr>
        <w:t>Киевский</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ордена</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Ленина</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политехнический</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 xml:space="preserve">институт </w:t>
      </w:r>
      <w:r w:rsidRPr="001C7409">
        <w:rPr>
          <w:rFonts w:ascii="Courier New" w:eastAsia="Times New Roman" w:hAnsi="Courier New" w:cs="Times New Roman"/>
          <w:spacing w:val="-5"/>
          <w:w w:val="84"/>
          <w:kern w:val="0"/>
          <w:sz w:val="30"/>
          <w:szCs w:val="30"/>
          <w:lang w:eastAsia="ru-RU"/>
        </w:rPr>
        <w:t>имени</w:t>
      </w:r>
      <w:r w:rsidRPr="001C7409">
        <w:rPr>
          <w:rFonts w:ascii="Courier New" w:eastAsia="Times New Roman" w:hAnsi="Courier New"/>
          <w:spacing w:val="-5"/>
          <w:w w:val="84"/>
          <w:kern w:val="0"/>
          <w:sz w:val="30"/>
          <w:szCs w:val="30"/>
          <w:lang w:eastAsia="ru-RU"/>
        </w:rPr>
        <w:t xml:space="preserve"> 50-</w:t>
      </w:r>
      <w:r w:rsidRPr="001C7409">
        <w:rPr>
          <w:rFonts w:ascii="Courier New" w:eastAsia="Times New Roman" w:hAnsi="Courier New" w:cs="Times New Roman"/>
          <w:spacing w:val="-5"/>
          <w:w w:val="84"/>
          <w:kern w:val="0"/>
          <w:sz w:val="30"/>
          <w:szCs w:val="30"/>
          <w:lang w:eastAsia="ru-RU"/>
        </w:rPr>
        <w:t>летия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Великой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Октябрьской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социалисти</w:t>
      </w:r>
      <w:r w:rsidRPr="001C7409">
        <w:rPr>
          <w:rFonts w:ascii="Courier New" w:eastAsia="Times New Roman" w:hAnsi="Courier New" w:cs="Times New Roman"/>
          <w:spacing w:val="-5"/>
          <w:w w:val="84"/>
          <w:kern w:val="0"/>
          <w:sz w:val="30"/>
          <w:szCs w:val="30"/>
          <w:lang w:eastAsia="ru-RU"/>
        </w:rPr>
        <w:softHyphen/>
      </w:r>
      <w:r w:rsidRPr="001C7409">
        <w:rPr>
          <w:rFonts w:ascii="Courier New" w:eastAsia="Times New Roman" w:hAnsi="Courier New" w:cs="Times New Roman"/>
          <w:w w:val="84"/>
          <w:kern w:val="0"/>
          <w:sz w:val="30"/>
          <w:szCs w:val="30"/>
          <w:lang w:eastAsia="ru-RU"/>
        </w:rPr>
        <w:t>ческой</w:t>
      </w:r>
      <w:r w:rsidRPr="001C7409">
        <w:rPr>
          <w:rFonts w:ascii="Courier New" w:eastAsia="Times New Roman" w:hAnsi="Courier New"/>
          <w:w w:val="84"/>
          <w:kern w:val="0"/>
          <w:sz w:val="30"/>
          <w:szCs w:val="30"/>
          <w:lang w:eastAsia="ru-RU"/>
        </w:rPr>
        <w:t xml:space="preserve"> </w:t>
      </w:r>
      <w:r w:rsidRPr="001C7409">
        <w:rPr>
          <w:rFonts w:ascii="Courier New" w:eastAsia="Times New Roman" w:hAnsi="Courier New" w:cs="Times New Roman"/>
          <w:w w:val="84"/>
          <w:kern w:val="0"/>
          <w:sz w:val="30"/>
          <w:szCs w:val="30"/>
          <w:lang w:eastAsia="ru-RU"/>
        </w:rPr>
        <w:t>революции</w:t>
      </w:r>
    </w:p>
    <w:p w:rsidR="001C7409" w:rsidRPr="001C7409" w:rsidRDefault="001C7409" w:rsidP="001C7409">
      <w:pPr>
        <w:shd w:val="clear" w:color="auto" w:fill="FFFFFF"/>
        <w:tabs>
          <w:tab w:val="clear" w:pos="709"/>
        </w:tabs>
        <w:suppressAutoHyphens w:val="0"/>
        <w:autoSpaceDE w:val="0"/>
        <w:autoSpaceDN w:val="0"/>
        <w:adjustRightInd w:val="0"/>
        <w:spacing w:before="744" w:after="0" w:line="240" w:lineRule="auto"/>
        <w:ind w:left="4790"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6"/>
          <w:w w:val="84"/>
          <w:kern w:val="0"/>
          <w:sz w:val="30"/>
          <w:szCs w:val="30"/>
          <w:lang w:eastAsia="ru-RU"/>
        </w:rPr>
        <w:t>На</w:t>
      </w:r>
      <w:r w:rsidRPr="001C7409">
        <w:rPr>
          <w:rFonts w:ascii="Courier New" w:eastAsia="Times New Roman" w:hAnsi="Courier New"/>
          <w:spacing w:val="-6"/>
          <w:w w:val="84"/>
          <w:kern w:val="0"/>
          <w:sz w:val="30"/>
          <w:szCs w:val="30"/>
          <w:lang w:eastAsia="ru-RU"/>
        </w:rPr>
        <w:t xml:space="preserve"> </w:t>
      </w:r>
      <w:r w:rsidRPr="001C7409">
        <w:rPr>
          <w:rFonts w:ascii="Courier New" w:eastAsia="Times New Roman" w:hAnsi="Courier New" w:cs="Times New Roman"/>
          <w:spacing w:val="-6"/>
          <w:w w:val="84"/>
          <w:kern w:val="0"/>
          <w:sz w:val="30"/>
          <w:szCs w:val="30"/>
          <w:lang w:eastAsia="ru-RU"/>
        </w:rPr>
        <w:t>правах</w:t>
      </w:r>
      <w:r w:rsidRPr="001C7409">
        <w:rPr>
          <w:rFonts w:ascii="Courier New" w:eastAsia="Times New Roman" w:hAnsi="Courier New"/>
          <w:spacing w:val="-6"/>
          <w:w w:val="84"/>
          <w:kern w:val="0"/>
          <w:sz w:val="30"/>
          <w:szCs w:val="30"/>
          <w:lang w:eastAsia="ru-RU"/>
        </w:rPr>
        <w:t xml:space="preserve"> </w:t>
      </w:r>
      <w:r w:rsidRPr="001C7409">
        <w:rPr>
          <w:rFonts w:ascii="Courier New" w:eastAsia="Times New Roman" w:hAnsi="Courier New" w:cs="Times New Roman"/>
          <w:spacing w:val="-6"/>
          <w:w w:val="84"/>
          <w:kern w:val="0"/>
          <w:sz w:val="30"/>
          <w:szCs w:val="30"/>
          <w:lang w:eastAsia="ru-RU"/>
        </w:rPr>
        <w:t>рукописи</w:t>
      </w:r>
    </w:p>
    <w:p w:rsidR="001C7409" w:rsidRPr="001C7409" w:rsidRDefault="001C7409" w:rsidP="001C7409">
      <w:pPr>
        <w:shd w:val="clear" w:color="auto" w:fill="FFFFFF"/>
        <w:tabs>
          <w:tab w:val="clear" w:pos="709"/>
        </w:tabs>
        <w:suppressAutoHyphens w:val="0"/>
        <w:autoSpaceDE w:val="0"/>
        <w:autoSpaceDN w:val="0"/>
        <w:adjustRightInd w:val="0"/>
        <w:spacing w:before="739" w:after="0" w:line="240" w:lineRule="auto"/>
        <w:ind w:left="144" w:firstLine="0"/>
        <w:jc w:val="center"/>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6"/>
          <w:w w:val="84"/>
          <w:kern w:val="0"/>
          <w:sz w:val="30"/>
          <w:szCs w:val="30"/>
          <w:lang w:eastAsia="ru-RU"/>
        </w:rPr>
        <w:t>КУЗНЕЦОВ</w:t>
      </w:r>
      <w:r w:rsidRPr="001C7409">
        <w:rPr>
          <w:rFonts w:ascii="Courier New" w:eastAsia="Times New Roman" w:hAnsi="Courier New"/>
          <w:spacing w:val="-6"/>
          <w:w w:val="84"/>
          <w:kern w:val="0"/>
          <w:sz w:val="30"/>
          <w:szCs w:val="30"/>
          <w:lang w:eastAsia="ru-RU"/>
        </w:rPr>
        <w:t xml:space="preserve"> </w:t>
      </w:r>
      <w:r w:rsidRPr="001C7409">
        <w:rPr>
          <w:rFonts w:ascii="Courier New" w:eastAsia="Times New Roman" w:hAnsi="Courier New" w:cs="Times New Roman"/>
          <w:spacing w:val="-6"/>
          <w:w w:val="84"/>
          <w:kern w:val="0"/>
          <w:sz w:val="30"/>
          <w:szCs w:val="30"/>
          <w:lang w:val="uk-UA" w:eastAsia="ru-RU"/>
        </w:rPr>
        <w:t>КРИЙ</w:t>
      </w:r>
      <w:r w:rsidRPr="001C7409">
        <w:rPr>
          <w:rFonts w:ascii="Courier New" w:eastAsia="Times New Roman" w:hAnsi="Courier New"/>
          <w:spacing w:val="-6"/>
          <w:w w:val="84"/>
          <w:kern w:val="0"/>
          <w:sz w:val="30"/>
          <w:szCs w:val="30"/>
          <w:lang w:val="uk-UA" w:eastAsia="ru-RU"/>
        </w:rPr>
        <w:t xml:space="preserve"> </w:t>
      </w:r>
      <w:r w:rsidRPr="001C7409">
        <w:rPr>
          <w:rFonts w:ascii="Courier New" w:eastAsia="Times New Roman" w:hAnsi="Courier New" w:cs="Times New Roman"/>
          <w:spacing w:val="-6"/>
          <w:w w:val="84"/>
          <w:kern w:val="0"/>
          <w:sz w:val="30"/>
          <w:szCs w:val="30"/>
          <w:lang w:eastAsia="ru-RU"/>
        </w:rPr>
        <w:t>НИКОЛАЕВИЧ</w:t>
      </w:r>
    </w:p>
    <w:p w:rsidR="001C7409" w:rsidRPr="001C7409" w:rsidRDefault="001C7409" w:rsidP="001C7409">
      <w:pPr>
        <w:shd w:val="clear" w:color="auto" w:fill="FFFFFF"/>
        <w:tabs>
          <w:tab w:val="clear" w:pos="709"/>
        </w:tabs>
        <w:suppressAutoHyphens w:val="0"/>
        <w:autoSpaceDE w:val="0"/>
        <w:autoSpaceDN w:val="0"/>
        <w:adjustRightInd w:val="0"/>
        <w:spacing w:before="446" w:after="0" w:line="240" w:lineRule="auto"/>
        <w:ind w:firstLine="0"/>
        <w:jc w:val="righ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7"/>
          <w:w w:val="84"/>
          <w:kern w:val="0"/>
          <w:sz w:val="30"/>
          <w:szCs w:val="30"/>
          <w:lang w:eastAsia="ru-RU"/>
        </w:rPr>
        <w:t>УДК</w:t>
      </w:r>
      <w:r w:rsidRPr="001C7409">
        <w:rPr>
          <w:rFonts w:ascii="Courier New" w:eastAsia="Times New Roman" w:hAnsi="Courier New"/>
          <w:spacing w:val="-7"/>
          <w:w w:val="84"/>
          <w:kern w:val="0"/>
          <w:sz w:val="30"/>
          <w:szCs w:val="30"/>
          <w:lang w:eastAsia="ru-RU"/>
        </w:rPr>
        <w:t xml:space="preserve"> 621.9.62: 62-229.324</w:t>
      </w:r>
    </w:p>
    <w:p w:rsidR="001C7409" w:rsidRPr="001C7409" w:rsidRDefault="001C7409" w:rsidP="001C7409">
      <w:pPr>
        <w:shd w:val="clear" w:color="auto" w:fill="FFFFFF"/>
        <w:tabs>
          <w:tab w:val="clear" w:pos="709"/>
        </w:tabs>
        <w:suppressAutoHyphens w:val="0"/>
        <w:autoSpaceDE w:val="0"/>
        <w:autoSpaceDN w:val="0"/>
        <w:adjustRightInd w:val="0"/>
        <w:spacing w:before="792" w:after="0" w:line="240" w:lineRule="auto"/>
        <w:ind w:left="830"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7"/>
          <w:w w:val="84"/>
          <w:kern w:val="0"/>
          <w:sz w:val="30"/>
          <w:szCs w:val="30"/>
          <w:lang w:eastAsia="ru-RU"/>
        </w:rPr>
        <w:t>СИНТЕЗ</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ЗАЖИМНЫХ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МЕХАНИЗМОВ</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ПРУТКОВЫХ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АВТОМАТОВ</w:t>
      </w:r>
    </w:p>
    <w:p w:rsidR="001C7409" w:rsidRPr="001C7409" w:rsidRDefault="001C7409" w:rsidP="001C7409">
      <w:pPr>
        <w:shd w:val="clear" w:color="auto" w:fill="FFFFFF"/>
        <w:tabs>
          <w:tab w:val="clear" w:pos="709"/>
        </w:tabs>
        <w:suppressAutoHyphens w:val="0"/>
        <w:autoSpaceDE w:val="0"/>
        <w:autoSpaceDN w:val="0"/>
        <w:adjustRightInd w:val="0"/>
        <w:spacing w:before="984" w:after="0" w:line="485" w:lineRule="exact"/>
        <w:ind w:left="840"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7"/>
          <w:w w:val="84"/>
          <w:kern w:val="0"/>
          <w:sz w:val="30"/>
          <w:szCs w:val="30"/>
          <w:lang w:eastAsia="ru-RU"/>
        </w:rPr>
        <w:t>Специальность</w:t>
      </w:r>
      <w:r w:rsidRPr="001C7409">
        <w:rPr>
          <w:rFonts w:ascii="Courier New" w:eastAsia="Times New Roman" w:hAnsi="Courier New"/>
          <w:spacing w:val="-7"/>
          <w:w w:val="84"/>
          <w:kern w:val="0"/>
          <w:sz w:val="30"/>
          <w:szCs w:val="30"/>
          <w:lang w:eastAsia="ru-RU"/>
        </w:rPr>
        <w:t xml:space="preserve"> 05.03.01. - </w:t>
      </w:r>
      <w:r w:rsidRPr="001C7409">
        <w:rPr>
          <w:rFonts w:ascii="Courier New" w:eastAsia="Times New Roman" w:hAnsi="Courier New" w:cs="Times New Roman"/>
          <w:spacing w:val="-7"/>
          <w:w w:val="84"/>
          <w:kern w:val="0"/>
          <w:sz w:val="30"/>
          <w:szCs w:val="30"/>
          <w:lang w:eastAsia="ru-RU"/>
        </w:rPr>
        <w:t>Процессы</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машины</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обра</w:t>
      </w:r>
      <w:r w:rsidRPr="001C7409">
        <w:rPr>
          <w:rFonts w:ascii="Courier New" w:eastAsia="Times New Roman" w:hAnsi="Courier New" w:cs="Times New Roman"/>
          <w:spacing w:val="-7"/>
          <w:w w:val="84"/>
          <w:kern w:val="0"/>
          <w:sz w:val="30"/>
          <w:szCs w:val="30"/>
          <w:lang w:eastAsia="ru-RU"/>
        </w:rPr>
        <w:softHyphen/>
      </w:r>
      <w:r w:rsidRPr="001C7409">
        <w:rPr>
          <w:rFonts w:ascii="Courier New" w:eastAsia="Times New Roman" w:hAnsi="Courier New" w:cs="Times New Roman"/>
          <w:spacing w:val="-5"/>
          <w:w w:val="84"/>
          <w:kern w:val="0"/>
          <w:sz w:val="30"/>
          <w:szCs w:val="30"/>
          <w:lang w:eastAsia="ru-RU"/>
        </w:rPr>
        <w:t>ботки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материалов</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резанием</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автоматические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линии</w:t>
      </w:r>
    </w:p>
    <w:p w:rsidR="001C7409" w:rsidRPr="001C7409" w:rsidRDefault="001C7409" w:rsidP="001C7409">
      <w:pPr>
        <w:shd w:val="clear" w:color="auto" w:fill="FFFFFF"/>
        <w:tabs>
          <w:tab w:val="clear" w:pos="709"/>
        </w:tabs>
        <w:suppressAutoHyphens w:val="0"/>
        <w:autoSpaceDE w:val="0"/>
        <w:autoSpaceDN w:val="0"/>
        <w:adjustRightInd w:val="0"/>
        <w:spacing w:before="1800" w:after="0" w:line="240" w:lineRule="auto"/>
        <w:ind w:left="2880"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110"/>
          <w:w w:val="84"/>
          <w:kern w:val="0"/>
          <w:sz w:val="30"/>
          <w:szCs w:val="30"/>
          <w:lang w:eastAsia="ru-RU"/>
        </w:rPr>
        <w:t>ДИССЕРТАЦИЯ</w:t>
      </w:r>
    </w:p>
    <w:p w:rsidR="001C7409" w:rsidRPr="001C7409" w:rsidRDefault="001C7409" w:rsidP="001C7409">
      <w:pPr>
        <w:shd w:val="clear" w:color="auto" w:fill="FFFFFF"/>
        <w:tabs>
          <w:tab w:val="clear" w:pos="709"/>
        </w:tabs>
        <w:suppressAutoHyphens w:val="0"/>
        <w:autoSpaceDE w:val="0"/>
        <w:autoSpaceDN w:val="0"/>
        <w:adjustRightInd w:val="0"/>
        <w:spacing w:before="125" w:after="0" w:line="240" w:lineRule="auto"/>
        <w:ind w:left="1133"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7"/>
          <w:w w:val="84"/>
          <w:kern w:val="0"/>
          <w:sz w:val="30"/>
          <w:szCs w:val="30"/>
          <w:lang w:eastAsia="ru-RU"/>
        </w:rPr>
        <w:t>на</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соискание</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ученой</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степени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доктора</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технических</w:t>
      </w:r>
    </w:p>
    <w:p w:rsidR="001C7409" w:rsidRPr="001C7409" w:rsidRDefault="001C7409" w:rsidP="001C7409">
      <w:pPr>
        <w:shd w:val="clear" w:color="auto" w:fill="FFFFFF"/>
        <w:tabs>
          <w:tab w:val="clear" w:pos="709"/>
        </w:tabs>
        <w:suppressAutoHyphens w:val="0"/>
        <w:autoSpaceDE w:val="0"/>
        <w:autoSpaceDN w:val="0"/>
        <w:adjustRightInd w:val="0"/>
        <w:spacing w:before="10" w:after="0" w:line="240" w:lineRule="auto"/>
        <w:ind w:left="421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4"/>
          <w:kern w:val="0"/>
          <w:sz w:val="30"/>
          <w:szCs w:val="30"/>
          <w:lang w:eastAsia="ru-RU"/>
        </w:rPr>
        <w:t>наук</w:t>
      </w:r>
    </w:p>
    <w:p w:rsidR="001C7409" w:rsidRPr="001C7409" w:rsidRDefault="001C7409" w:rsidP="001C7409">
      <w:pPr>
        <w:tabs>
          <w:tab w:val="clear" w:pos="709"/>
        </w:tabs>
        <w:suppressAutoHyphens w:val="0"/>
        <w:autoSpaceDE w:val="0"/>
        <w:autoSpaceDN w:val="0"/>
        <w:adjustRightInd w:val="0"/>
        <w:spacing w:before="605" w:after="0" w:line="240" w:lineRule="auto"/>
        <w:ind w:right="4728" w:firstLine="0"/>
        <w:jc w:val="left"/>
        <w:rPr>
          <w:rFonts w:ascii="Arial" w:eastAsia="Times New Roman" w:hAnsi="Arial" w:cs="Arial"/>
          <w:kern w:val="0"/>
          <w:sz w:val="24"/>
          <w:szCs w:val="24"/>
          <w:lang w:eastAsia="ru-RU"/>
        </w:rPr>
      </w:pPr>
      <w:r>
        <w:rPr>
          <w:rFonts w:ascii="Arial" w:eastAsia="Times New Roman" w:hAnsi="Arial" w:cs="Arial"/>
          <w:noProof/>
          <w:kern w:val="0"/>
          <w:sz w:val="24"/>
          <w:szCs w:val="24"/>
          <w:lang w:eastAsia="ru-RU"/>
        </w:rPr>
        <w:drawing>
          <wp:inline distT="0" distB="0" distL="0" distR="0">
            <wp:extent cx="2247900" cy="1057275"/>
            <wp:effectExtent l="1905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cstate="print"/>
                    <a:srcRect/>
                    <a:stretch>
                      <a:fillRect/>
                    </a:stretch>
                  </pic:blipFill>
                  <pic:spPr bwMode="auto">
                    <a:xfrm>
                      <a:off x="0" y="0"/>
                      <a:ext cx="2247900" cy="1057275"/>
                    </a:xfrm>
                    <a:prstGeom prst="rect">
                      <a:avLst/>
                    </a:prstGeom>
                    <a:noFill/>
                    <a:ln w="9525">
                      <a:noFill/>
                      <a:miter lim="800000"/>
                      <a:headEnd/>
                      <a:tailEnd/>
                    </a:ln>
                  </pic:spPr>
                </pic:pic>
              </a:graphicData>
            </a:graphic>
          </wp:inline>
        </w:drawing>
      </w:r>
    </w:p>
    <w:p w:rsidR="001C7409" w:rsidRPr="001C7409" w:rsidRDefault="001C7409" w:rsidP="001C7409">
      <w:pPr>
        <w:shd w:val="clear" w:color="auto" w:fill="FFFFFF"/>
        <w:tabs>
          <w:tab w:val="clear" w:pos="709"/>
        </w:tabs>
        <w:suppressAutoHyphens w:val="0"/>
        <w:autoSpaceDE w:val="0"/>
        <w:autoSpaceDN w:val="0"/>
        <w:adjustRightInd w:val="0"/>
        <w:spacing w:before="763" w:after="0" w:line="240" w:lineRule="auto"/>
        <w:ind w:left="19" w:firstLine="0"/>
        <w:jc w:val="center"/>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6"/>
          <w:w w:val="84"/>
          <w:kern w:val="0"/>
          <w:sz w:val="30"/>
          <w:szCs w:val="30"/>
          <w:lang w:eastAsia="ru-RU"/>
        </w:rPr>
        <w:t>Киев</w:t>
      </w:r>
      <w:r w:rsidRPr="001C7409">
        <w:rPr>
          <w:rFonts w:ascii="Courier New" w:eastAsia="Times New Roman" w:hAnsi="Courier New"/>
          <w:spacing w:val="-6"/>
          <w:w w:val="84"/>
          <w:kern w:val="0"/>
          <w:sz w:val="30"/>
          <w:szCs w:val="30"/>
          <w:lang w:eastAsia="ru-RU"/>
        </w:rPr>
        <w:t xml:space="preserve"> - 1983</w:t>
      </w:r>
    </w:p>
    <w:p w:rsidR="001C7409" w:rsidRPr="001C7409" w:rsidRDefault="001C7409" w:rsidP="001C7409">
      <w:pPr>
        <w:shd w:val="clear" w:color="auto" w:fill="FFFFFF"/>
        <w:tabs>
          <w:tab w:val="clear" w:pos="709"/>
        </w:tabs>
        <w:suppressAutoHyphens w:val="0"/>
        <w:autoSpaceDE w:val="0"/>
        <w:autoSpaceDN w:val="0"/>
        <w:adjustRightInd w:val="0"/>
        <w:spacing w:before="763" w:after="0" w:line="240" w:lineRule="auto"/>
        <w:ind w:left="19" w:firstLine="0"/>
        <w:jc w:val="center"/>
        <w:rPr>
          <w:rFonts w:ascii="Times New Roman" w:eastAsia="Times New Roman" w:hAnsi="Times New Roman" w:cs="Times New Roman"/>
          <w:kern w:val="0"/>
          <w:sz w:val="20"/>
          <w:szCs w:val="20"/>
          <w:lang w:eastAsia="ru-RU"/>
        </w:rPr>
        <w:sectPr w:rsidR="001C7409" w:rsidRPr="001C7409">
          <w:pgSz w:w="11909" w:h="16834"/>
          <w:pgMar w:top="1130" w:right="2198" w:bottom="360" w:left="1440"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3888"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7"/>
          <w:w w:val="75"/>
          <w:kern w:val="0"/>
          <w:sz w:val="34"/>
          <w:szCs w:val="34"/>
          <w:lang w:eastAsia="ru-RU"/>
        </w:rPr>
        <w:t>- 2 -</w:t>
      </w:r>
    </w:p>
    <w:p w:rsidR="001C7409" w:rsidRPr="001C7409" w:rsidRDefault="001C7409" w:rsidP="001C7409">
      <w:pPr>
        <w:shd w:val="clear" w:color="auto" w:fill="FFFFFF"/>
        <w:tabs>
          <w:tab w:val="clear" w:pos="709"/>
        </w:tabs>
        <w:suppressAutoHyphens w:val="0"/>
        <w:autoSpaceDE w:val="0"/>
        <w:autoSpaceDN w:val="0"/>
        <w:adjustRightInd w:val="0"/>
        <w:spacing w:before="192" w:after="0" w:line="240" w:lineRule="auto"/>
        <w:ind w:left="2933"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120"/>
          <w:w w:val="75"/>
          <w:kern w:val="0"/>
          <w:sz w:val="34"/>
          <w:szCs w:val="34"/>
          <w:lang w:eastAsia="ru-RU"/>
        </w:rPr>
        <w:t>ОГЛАВЛЕНИЕ</w:t>
      </w:r>
    </w:p>
    <w:p w:rsidR="001C7409" w:rsidRPr="001C7409" w:rsidRDefault="001C7409" w:rsidP="001C7409">
      <w:pPr>
        <w:numPr>
          <w:ilvl w:val="0"/>
          <w:numId w:val="19"/>
        </w:numPr>
        <w:shd w:val="clear" w:color="auto" w:fill="FFFFFF"/>
        <w:tabs>
          <w:tab w:val="clear" w:pos="709"/>
          <w:tab w:val="left" w:pos="432"/>
          <w:tab w:val="left" w:leader="dot" w:pos="9053"/>
        </w:tabs>
        <w:suppressAutoHyphens w:val="0"/>
        <w:autoSpaceDE w:val="0"/>
        <w:autoSpaceDN w:val="0"/>
        <w:adjustRightInd w:val="0"/>
        <w:spacing w:before="125" w:after="0" w:line="480" w:lineRule="exact"/>
        <w:jc w:val="left"/>
        <w:rPr>
          <w:rFonts w:ascii="Courier New" w:eastAsia="Times New Roman" w:hAnsi="Courier New"/>
          <w:spacing w:val="-33"/>
          <w:w w:val="75"/>
          <w:kern w:val="0"/>
          <w:sz w:val="34"/>
          <w:szCs w:val="34"/>
          <w:lang w:val="en-US" w:eastAsia="ru-RU"/>
        </w:rPr>
      </w:pPr>
      <w:r w:rsidRPr="001C7409">
        <w:rPr>
          <w:rFonts w:ascii="Courier New" w:eastAsia="Times New Roman" w:hAnsi="Courier New" w:cs="Times New Roman"/>
          <w:spacing w:val="-7"/>
          <w:w w:val="75"/>
          <w:kern w:val="0"/>
          <w:sz w:val="34"/>
          <w:szCs w:val="34"/>
          <w:lang w:eastAsia="ru-RU"/>
        </w:rPr>
        <w:t>ВВЕДЕНИЕ</w:t>
      </w:r>
      <w:r w:rsidRPr="001C7409">
        <w:rPr>
          <w:rFonts w:ascii="Courier New" w:eastAsia="Times New Roman" w:hAnsi="Courier New"/>
          <w:kern w:val="0"/>
          <w:sz w:val="34"/>
          <w:szCs w:val="34"/>
          <w:lang w:eastAsia="ru-RU"/>
        </w:rPr>
        <w:tab/>
        <w:t xml:space="preserve"> </w:t>
      </w:r>
      <w:r w:rsidRPr="001C7409">
        <w:rPr>
          <w:rFonts w:ascii="Courier New" w:eastAsia="Times New Roman" w:hAnsi="Courier New"/>
          <w:w w:val="75"/>
          <w:kern w:val="0"/>
          <w:sz w:val="34"/>
          <w:szCs w:val="34"/>
          <w:lang w:eastAsia="ru-RU"/>
        </w:rPr>
        <w:t>5</w:t>
      </w:r>
    </w:p>
    <w:p w:rsidR="001C7409" w:rsidRPr="001C7409" w:rsidRDefault="001C7409" w:rsidP="001C7409">
      <w:pPr>
        <w:numPr>
          <w:ilvl w:val="0"/>
          <w:numId w:val="19"/>
        </w:numPr>
        <w:shd w:val="clear" w:color="auto" w:fill="FFFFFF"/>
        <w:tabs>
          <w:tab w:val="clear" w:pos="709"/>
          <w:tab w:val="left" w:pos="432"/>
          <w:tab w:val="left" w:leader="dot" w:pos="9053"/>
        </w:tabs>
        <w:suppressAutoHyphens w:val="0"/>
        <w:autoSpaceDE w:val="0"/>
        <w:autoSpaceDN w:val="0"/>
        <w:adjustRightInd w:val="0"/>
        <w:spacing w:before="10" w:after="0" w:line="480" w:lineRule="exact"/>
        <w:jc w:val="left"/>
        <w:rPr>
          <w:rFonts w:ascii="Courier New" w:eastAsia="Times New Roman" w:hAnsi="Courier New"/>
          <w:spacing w:val="-33"/>
          <w:w w:val="75"/>
          <w:kern w:val="0"/>
          <w:sz w:val="34"/>
          <w:szCs w:val="34"/>
          <w:lang w:eastAsia="ru-RU"/>
        </w:rPr>
      </w:pPr>
      <w:r w:rsidRPr="001C7409">
        <w:rPr>
          <w:rFonts w:ascii="Courier New" w:eastAsia="Times New Roman" w:hAnsi="Courier New" w:cs="Times New Roman"/>
          <w:spacing w:val="-6"/>
          <w:w w:val="75"/>
          <w:kern w:val="0"/>
          <w:sz w:val="34"/>
          <w:szCs w:val="34"/>
          <w:lang w:eastAsia="ru-RU"/>
        </w:rPr>
        <w:t>ОСНОВНЫЕ</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ПРОБЛЕМЫ</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ТЕОРИИ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ПРОЕКТИРОВАНИЯ</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ЗАЖИМНЫХ</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 xml:space="preserve">МЕХАНИЗМОВ </w:t>
      </w:r>
      <w:r w:rsidRPr="001C7409">
        <w:rPr>
          <w:rFonts w:ascii="Courier New" w:eastAsia="Times New Roman" w:hAnsi="Courier New" w:cs="Times New Roman"/>
          <w:spacing w:val="-8"/>
          <w:w w:val="75"/>
          <w:kern w:val="0"/>
          <w:sz w:val="34"/>
          <w:szCs w:val="34"/>
          <w:lang w:eastAsia="ru-RU"/>
        </w:rPr>
        <w:t>ПРУТКОВЫХ</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АВТОМАТОВ</w:t>
      </w:r>
      <w:r w:rsidRPr="001C7409">
        <w:rPr>
          <w:rFonts w:ascii="Courier New" w:eastAsia="Times New Roman" w:hAnsi="Courier New"/>
          <w:kern w:val="0"/>
          <w:sz w:val="34"/>
          <w:szCs w:val="34"/>
          <w:lang w:eastAsia="ru-RU"/>
        </w:rPr>
        <w:tab/>
      </w:r>
      <w:r w:rsidRPr="001C7409">
        <w:rPr>
          <w:rFonts w:ascii="Courier New" w:eastAsia="Times New Roman" w:hAnsi="Courier New"/>
          <w:spacing w:val="-19"/>
          <w:w w:val="75"/>
          <w:kern w:val="0"/>
          <w:sz w:val="34"/>
          <w:szCs w:val="34"/>
          <w:lang w:val="en-US" w:eastAsia="ru-RU"/>
        </w:rPr>
        <w:t>II</w:t>
      </w:r>
    </w:p>
    <w:p w:rsidR="001C7409" w:rsidRPr="001C7409" w:rsidRDefault="001C7409" w:rsidP="001C7409">
      <w:pPr>
        <w:shd w:val="clear" w:color="auto" w:fill="FFFFFF"/>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21"/>
          <w:w w:val="75"/>
          <w:kern w:val="0"/>
          <w:sz w:val="34"/>
          <w:szCs w:val="34"/>
          <w:lang w:eastAsia="ru-RU"/>
        </w:rPr>
        <w:t>2.1.</w:t>
      </w:r>
      <w:r w:rsidRPr="001C7409">
        <w:rPr>
          <w:rFonts w:ascii="Courier New" w:eastAsia="Times New Roman" w:hAnsi="Courier New"/>
          <w:kern w:val="0"/>
          <w:sz w:val="34"/>
          <w:szCs w:val="34"/>
          <w:lang w:eastAsia="ru-RU"/>
        </w:rPr>
        <w:tab/>
      </w:r>
      <w:r w:rsidRPr="001C7409">
        <w:rPr>
          <w:rFonts w:ascii="Courier New" w:eastAsia="Times New Roman" w:hAnsi="Courier New" w:cs="Times New Roman"/>
          <w:spacing w:val="-6"/>
          <w:w w:val="75"/>
          <w:kern w:val="0"/>
          <w:sz w:val="34"/>
          <w:szCs w:val="34"/>
          <w:lang w:eastAsia="ru-RU"/>
        </w:rPr>
        <w:t>Назначение</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область</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применения</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направления</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развития</w:t>
      </w:r>
    </w:p>
    <w:p w:rsidR="001C7409" w:rsidRPr="001C7409" w:rsidRDefault="001C7409" w:rsidP="001C7409">
      <w:pPr>
        <w:shd w:val="clear" w:color="auto" w:fill="FFFFFF"/>
        <w:tabs>
          <w:tab w:val="clear" w:pos="709"/>
          <w:tab w:val="left" w:leader="dot" w:pos="9058"/>
        </w:tabs>
        <w:suppressAutoHyphens w:val="0"/>
        <w:autoSpaceDE w:val="0"/>
        <w:autoSpaceDN w:val="0"/>
        <w:adjustRightInd w:val="0"/>
        <w:spacing w:after="0" w:line="480" w:lineRule="exact"/>
        <w:ind w:left="73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9"/>
          <w:w w:val="75"/>
          <w:kern w:val="0"/>
          <w:sz w:val="34"/>
          <w:szCs w:val="34"/>
          <w:lang w:eastAsia="ru-RU"/>
        </w:rPr>
        <w:t>ЗМ</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металлорежущих</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станков</w:t>
      </w:r>
      <w:r w:rsidRPr="001C7409">
        <w:rPr>
          <w:rFonts w:ascii="Courier New" w:eastAsia="Times New Roman" w:hAnsi="Courier New"/>
          <w:kern w:val="0"/>
          <w:sz w:val="34"/>
          <w:szCs w:val="34"/>
          <w:lang w:eastAsia="ru-RU"/>
        </w:rPr>
        <w:tab/>
      </w:r>
      <w:r w:rsidRPr="001C7409">
        <w:rPr>
          <w:rFonts w:ascii="Courier New" w:eastAsia="Times New Roman" w:hAnsi="Courier New"/>
          <w:spacing w:val="-19"/>
          <w:w w:val="75"/>
          <w:kern w:val="0"/>
          <w:sz w:val="34"/>
          <w:szCs w:val="34"/>
          <w:lang w:val="en-US" w:eastAsia="ru-RU"/>
        </w:rPr>
        <w:t>II</w:t>
      </w:r>
    </w:p>
    <w:p w:rsidR="001C7409" w:rsidRPr="001C7409" w:rsidRDefault="001C7409" w:rsidP="001C7409">
      <w:pPr>
        <w:numPr>
          <w:ilvl w:val="0"/>
          <w:numId w:val="20"/>
        </w:numPr>
        <w:shd w:val="clear" w:color="auto" w:fill="FFFFFF"/>
        <w:tabs>
          <w:tab w:val="clear" w:pos="709"/>
          <w:tab w:val="left" w:leader="dot" w:pos="9058"/>
        </w:tabs>
        <w:suppressAutoHyphens w:val="0"/>
        <w:autoSpaceDE w:val="0"/>
        <w:autoSpaceDN w:val="0"/>
        <w:adjustRightInd w:val="0"/>
        <w:spacing w:after="0" w:line="480" w:lineRule="exact"/>
        <w:jc w:val="left"/>
        <w:rPr>
          <w:rFonts w:ascii="Courier New" w:eastAsia="Times New Roman" w:hAnsi="Courier New"/>
          <w:spacing w:val="-22"/>
          <w:w w:val="75"/>
          <w:kern w:val="0"/>
          <w:sz w:val="34"/>
          <w:szCs w:val="34"/>
          <w:lang w:eastAsia="ru-RU"/>
        </w:rPr>
      </w:pPr>
      <w:r w:rsidRPr="001C7409">
        <w:rPr>
          <w:rFonts w:ascii="Courier New" w:eastAsia="Times New Roman" w:hAnsi="Courier New" w:cs="Times New Roman"/>
          <w:spacing w:val="-6"/>
          <w:w w:val="75"/>
          <w:kern w:val="0"/>
          <w:sz w:val="34"/>
          <w:szCs w:val="34"/>
          <w:lang w:eastAsia="ru-RU"/>
        </w:rPr>
        <w:t>Механизмы</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зажима</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подачи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прутка</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предъявляемые</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к</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 xml:space="preserve">ним </w:t>
      </w:r>
      <w:r w:rsidRPr="001C7409">
        <w:rPr>
          <w:rFonts w:ascii="Courier New" w:eastAsia="Times New Roman" w:hAnsi="Courier New" w:cs="Times New Roman"/>
          <w:spacing w:val="-8"/>
          <w:w w:val="75"/>
          <w:kern w:val="0"/>
          <w:sz w:val="34"/>
          <w:szCs w:val="34"/>
          <w:lang w:eastAsia="ru-RU"/>
        </w:rPr>
        <w:t>требования</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и</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их</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основные</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характеристики</w:t>
      </w:r>
      <w:r w:rsidRPr="001C7409">
        <w:rPr>
          <w:rFonts w:ascii="Courier New" w:eastAsia="Times New Roman" w:hAnsi="Courier New"/>
          <w:kern w:val="0"/>
          <w:sz w:val="34"/>
          <w:szCs w:val="34"/>
          <w:lang w:eastAsia="ru-RU"/>
        </w:rPr>
        <w:tab/>
      </w:r>
      <w:r w:rsidRPr="001C7409">
        <w:rPr>
          <w:rFonts w:ascii="Courier New" w:eastAsia="Times New Roman" w:hAnsi="Courier New"/>
          <w:spacing w:val="-7"/>
          <w:w w:val="75"/>
          <w:kern w:val="0"/>
          <w:sz w:val="34"/>
          <w:szCs w:val="34"/>
          <w:lang w:eastAsia="ru-RU"/>
        </w:rPr>
        <w:t>17</w:t>
      </w:r>
    </w:p>
    <w:p w:rsidR="001C7409" w:rsidRPr="001C7409" w:rsidRDefault="001C7409" w:rsidP="001C7409">
      <w:pPr>
        <w:numPr>
          <w:ilvl w:val="0"/>
          <w:numId w:val="20"/>
        </w:numPr>
        <w:shd w:val="clear" w:color="auto" w:fill="FFFFFF"/>
        <w:tabs>
          <w:tab w:val="clear" w:pos="709"/>
          <w:tab w:val="left" w:leader="dot" w:pos="9058"/>
        </w:tabs>
        <w:suppressAutoHyphens w:val="0"/>
        <w:autoSpaceDE w:val="0"/>
        <w:autoSpaceDN w:val="0"/>
        <w:adjustRightInd w:val="0"/>
        <w:spacing w:after="0" w:line="480" w:lineRule="exact"/>
        <w:jc w:val="left"/>
        <w:rPr>
          <w:rFonts w:ascii="Courier New" w:eastAsia="Times New Roman" w:hAnsi="Courier New"/>
          <w:spacing w:val="-21"/>
          <w:w w:val="75"/>
          <w:kern w:val="0"/>
          <w:sz w:val="34"/>
          <w:szCs w:val="34"/>
          <w:lang w:eastAsia="ru-RU"/>
        </w:rPr>
      </w:pPr>
      <w:r w:rsidRPr="001C7409">
        <w:rPr>
          <w:rFonts w:ascii="Courier New" w:eastAsia="Times New Roman" w:hAnsi="Courier New" w:cs="Times New Roman"/>
          <w:spacing w:val="-9"/>
          <w:w w:val="75"/>
          <w:kern w:val="0"/>
          <w:sz w:val="34"/>
          <w:szCs w:val="34"/>
          <w:lang w:eastAsia="ru-RU"/>
        </w:rPr>
        <w:t>Влияние</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ЗМ</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на</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основные</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показатели</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динамического</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качества станка</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точность</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и</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производительность</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обработки</w:t>
      </w:r>
      <w:r w:rsidRPr="001C7409">
        <w:rPr>
          <w:rFonts w:ascii="Courier New" w:eastAsia="Times New Roman" w:hAnsi="Courier New"/>
          <w:kern w:val="0"/>
          <w:sz w:val="34"/>
          <w:szCs w:val="34"/>
          <w:lang w:eastAsia="ru-RU"/>
        </w:rPr>
        <w:tab/>
      </w:r>
      <w:r w:rsidRPr="001C7409">
        <w:rPr>
          <w:rFonts w:ascii="Courier New" w:eastAsia="Times New Roman" w:hAnsi="Courier New"/>
          <w:spacing w:val="-9"/>
          <w:w w:val="75"/>
          <w:kern w:val="0"/>
          <w:sz w:val="34"/>
          <w:szCs w:val="34"/>
          <w:lang w:eastAsia="ru-RU"/>
        </w:rPr>
        <w:t>36</w:t>
      </w:r>
    </w:p>
    <w:p w:rsidR="001C7409" w:rsidRPr="001C7409" w:rsidRDefault="001C7409" w:rsidP="001C7409">
      <w:pPr>
        <w:numPr>
          <w:ilvl w:val="0"/>
          <w:numId w:val="20"/>
        </w:numPr>
        <w:shd w:val="clear" w:color="auto" w:fill="FFFFFF"/>
        <w:tabs>
          <w:tab w:val="clear" w:pos="709"/>
          <w:tab w:val="left" w:leader="dot" w:pos="9062"/>
        </w:tabs>
        <w:suppressAutoHyphens w:val="0"/>
        <w:autoSpaceDE w:val="0"/>
        <w:autoSpaceDN w:val="0"/>
        <w:adjustRightInd w:val="0"/>
        <w:spacing w:after="0" w:line="480" w:lineRule="exact"/>
        <w:jc w:val="left"/>
        <w:rPr>
          <w:rFonts w:ascii="Courier New" w:eastAsia="Times New Roman" w:hAnsi="Courier New"/>
          <w:spacing w:val="-21"/>
          <w:w w:val="75"/>
          <w:kern w:val="0"/>
          <w:sz w:val="34"/>
          <w:szCs w:val="34"/>
          <w:lang w:eastAsia="ru-RU"/>
        </w:rPr>
      </w:pPr>
      <w:r w:rsidRPr="001C7409">
        <w:rPr>
          <w:rFonts w:ascii="Courier New" w:eastAsia="Times New Roman" w:hAnsi="Courier New" w:cs="Times New Roman"/>
          <w:spacing w:val="-6"/>
          <w:w w:val="75"/>
          <w:kern w:val="0"/>
          <w:sz w:val="34"/>
          <w:szCs w:val="34"/>
          <w:lang w:eastAsia="ru-RU"/>
        </w:rPr>
        <w:t>Современное</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состояние</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исследований</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методов</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расчета</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 xml:space="preserve">и </w:t>
      </w:r>
      <w:r w:rsidRPr="001C7409">
        <w:rPr>
          <w:rFonts w:ascii="Courier New" w:eastAsia="Times New Roman" w:hAnsi="Courier New" w:cs="Times New Roman"/>
          <w:spacing w:val="-8"/>
          <w:w w:val="75"/>
          <w:kern w:val="0"/>
          <w:sz w:val="34"/>
          <w:szCs w:val="34"/>
          <w:lang w:eastAsia="ru-RU"/>
        </w:rPr>
        <w:t>проектирования</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ЗМ</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прутковых</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автоматов</w:t>
      </w:r>
      <w:r w:rsidRPr="001C7409">
        <w:rPr>
          <w:rFonts w:ascii="Courier New" w:eastAsia="Times New Roman" w:hAnsi="Courier New"/>
          <w:kern w:val="0"/>
          <w:sz w:val="34"/>
          <w:szCs w:val="34"/>
          <w:lang w:eastAsia="ru-RU"/>
        </w:rPr>
        <w:tab/>
      </w:r>
      <w:r w:rsidRPr="001C7409">
        <w:rPr>
          <w:rFonts w:ascii="Courier New" w:eastAsia="Times New Roman" w:hAnsi="Courier New"/>
          <w:spacing w:val="-7"/>
          <w:w w:val="75"/>
          <w:kern w:val="0"/>
          <w:sz w:val="34"/>
          <w:szCs w:val="34"/>
          <w:lang w:eastAsia="ru-RU"/>
        </w:rPr>
        <w:t>42</w:t>
      </w:r>
    </w:p>
    <w:p w:rsidR="001C7409" w:rsidRPr="001C7409" w:rsidRDefault="001C7409" w:rsidP="001C7409">
      <w:pPr>
        <w:numPr>
          <w:ilvl w:val="0"/>
          <w:numId w:val="20"/>
        </w:numPr>
        <w:shd w:val="clear" w:color="auto" w:fill="FFFFFF"/>
        <w:tabs>
          <w:tab w:val="clear" w:pos="709"/>
          <w:tab w:val="left" w:leader="dot" w:pos="9062"/>
        </w:tabs>
        <w:suppressAutoHyphens w:val="0"/>
        <w:autoSpaceDE w:val="0"/>
        <w:autoSpaceDN w:val="0"/>
        <w:adjustRightInd w:val="0"/>
        <w:spacing w:after="0" w:line="480" w:lineRule="exact"/>
        <w:jc w:val="left"/>
        <w:rPr>
          <w:rFonts w:ascii="Courier New" w:eastAsia="Times New Roman" w:hAnsi="Courier New"/>
          <w:spacing w:val="-21"/>
          <w:w w:val="75"/>
          <w:kern w:val="0"/>
          <w:sz w:val="34"/>
          <w:szCs w:val="34"/>
          <w:lang w:eastAsia="ru-RU"/>
        </w:rPr>
      </w:pPr>
      <w:r w:rsidRPr="001C7409">
        <w:rPr>
          <w:rFonts w:ascii="Courier New" w:eastAsia="Times New Roman" w:hAnsi="Courier New" w:cs="Times New Roman"/>
          <w:spacing w:val="-8"/>
          <w:w w:val="75"/>
          <w:kern w:val="0"/>
          <w:sz w:val="34"/>
          <w:szCs w:val="34"/>
          <w:lang w:eastAsia="ru-RU"/>
        </w:rPr>
        <w:t>Цель</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и</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задачи</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исследований</w:t>
      </w:r>
      <w:r w:rsidRPr="001C7409">
        <w:rPr>
          <w:rFonts w:ascii="Courier New" w:eastAsia="Times New Roman" w:hAnsi="Courier New"/>
          <w:kern w:val="0"/>
          <w:sz w:val="34"/>
          <w:szCs w:val="34"/>
          <w:lang w:eastAsia="ru-RU"/>
        </w:rPr>
        <w:tab/>
      </w:r>
      <w:r w:rsidRPr="001C7409">
        <w:rPr>
          <w:rFonts w:ascii="Courier New" w:eastAsia="Times New Roman" w:hAnsi="Courier New"/>
          <w:spacing w:val="-11"/>
          <w:w w:val="75"/>
          <w:kern w:val="0"/>
          <w:sz w:val="34"/>
          <w:szCs w:val="34"/>
          <w:lang w:eastAsia="ru-RU"/>
        </w:rPr>
        <w:t>56</w:t>
      </w:r>
    </w:p>
    <w:p w:rsidR="001C7409" w:rsidRPr="001C7409" w:rsidRDefault="001C7409" w:rsidP="001C7409">
      <w:pPr>
        <w:shd w:val="clear" w:color="auto" w:fill="FFFFFF"/>
        <w:tabs>
          <w:tab w:val="clear" w:pos="709"/>
          <w:tab w:val="left" w:pos="432"/>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31"/>
          <w:w w:val="75"/>
          <w:kern w:val="0"/>
          <w:sz w:val="34"/>
          <w:szCs w:val="34"/>
          <w:lang w:eastAsia="ru-RU"/>
        </w:rPr>
        <w:t>3.</w:t>
      </w:r>
      <w:r w:rsidRPr="001C7409">
        <w:rPr>
          <w:rFonts w:ascii="Courier New" w:eastAsia="Times New Roman" w:hAnsi="Courier New"/>
          <w:kern w:val="0"/>
          <w:sz w:val="34"/>
          <w:szCs w:val="34"/>
          <w:lang w:eastAsia="ru-RU"/>
        </w:rPr>
        <w:tab/>
      </w:r>
      <w:r w:rsidRPr="001C7409">
        <w:rPr>
          <w:rFonts w:ascii="Courier New" w:eastAsia="Times New Roman" w:hAnsi="Courier New" w:cs="Times New Roman"/>
          <w:spacing w:val="-7"/>
          <w:w w:val="75"/>
          <w:kern w:val="0"/>
          <w:sz w:val="34"/>
          <w:szCs w:val="34"/>
          <w:lang w:eastAsia="ru-RU"/>
        </w:rPr>
        <w:t>ФИЗИЧЕСКИЕ</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ЯВЛЕНИЯ</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ПРОТЕКАЮЩИЕ</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В</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ЗАЖИМНЫХ</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МЕХАНИЗМАХ</w:t>
      </w:r>
      <w:r w:rsidRPr="001C7409">
        <w:rPr>
          <w:rFonts w:ascii="Courier New" w:eastAsia="Times New Roman" w:hAnsi="Courier New"/>
          <w:spacing w:val="-7"/>
          <w:w w:val="75"/>
          <w:kern w:val="0"/>
          <w:sz w:val="34"/>
          <w:szCs w:val="34"/>
          <w:lang w:eastAsia="ru-RU"/>
        </w:rPr>
        <w:t>...... 58</w:t>
      </w:r>
    </w:p>
    <w:p w:rsidR="001C7409" w:rsidRPr="001C7409" w:rsidRDefault="001C7409" w:rsidP="001C7409">
      <w:pPr>
        <w:numPr>
          <w:ilvl w:val="0"/>
          <w:numId w:val="21"/>
        </w:numPr>
        <w:shd w:val="clear" w:color="auto" w:fill="FFFFFF"/>
        <w:tabs>
          <w:tab w:val="clear" w:pos="709"/>
          <w:tab w:val="left" w:leader="dot" w:pos="9067"/>
        </w:tabs>
        <w:suppressAutoHyphens w:val="0"/>
        <w:autoSpaceDE w:val="0"/>
        <w:autoSpaceDN w:val="0"/>
        <w:adjustRightInd w:val="0"/>
        <w:spacing w:after="0" w:line="480" w:lineRule="exact"/>
        <w:jc w:val="left"/>
        <w:rPr>
          <w:rFonts w:ascii="Courier New" w:eastAsia="Times New Roman" w:hAnsi="Courier New"/>
          <w:spacing w:val="-22"/>
          <w:w w:val="75"/>
          <w:kern w:val="0"/>
          <w:sz w:val="34"/>
          <w:szCs w:val="34"/>
          <w:lang w:eastAsia="ru-RU"/>
        </w:rPr>
      </w:pPr>
      <w:r w:rsidRPr="001C7409">
        <w:rPr>
          <w:rFonts w:ascii="Courier New" w:eastAsia="Times New Roman" w:hAnsi="Courier New" w:cs="Times New Roman"/>
          <w:spacing w:val="-8"/>
          <w:w w:val="75"/>
          <w:kern w:val="0"/>
          <w:sz w:val="34"/>
          <w:szCs w:val="34"/>
          <w:lang w:eastAsia="ru-RU"/>
        </w:rPr>
        <w:t>Энергетический</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баланс</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и</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физические</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модели</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ЗМ</w:t>
      </w:r>
      <w:r w:rsidRPr="001C7409">
        <w:rPr>
          <w:rFonts w:ascii="Courier New" w:eastAsia="Times New Roman" w:hAnsi="Courier New"/>
          <w:kern w:val="0"/>
          <w:sz w:val="34"/>
          <w:szCs w:val="34"/>
          <w:lang w:eastAsia="ru-RU"/>
        </w:rPr>
        <w:tab/>
        <w:t xml:space="preserve"> </w:t>
      </w:r>
      <w:r w:rsidRPr="001C7409">
        <w:rPr>
          <w:rFonts w:ascii="Courier New" w:eastAsia="Times New Roman" w:hAnsi="Courier New"/>
          <w:spacing w:val="-7"/>
          <w:w w:val="75"/>
          <w:kern w:val="0"/>
          <w:sz w:val="34"/>
          <w:szCs w:val="34"/>
          <w:lang w:eastAsia="ru-RU"/>
        </w:rPr>
        <w:t>58</w:t>
      </w:r>
    </w:p>
    <w:p w:rsidR="001C7409" w:rsidRPr="001C7409" w:rsidRDefault="001C7409" w:rsidP="001C7409">
      <w:pPr>
        <w:numPr>
          <w:ilvl w:val="0"/>
          <w:numId w:val="21"/>
        </w:numPr>
        <w:shd w:val="clear" w:color="auto" w:fill="FFFFFF"/>
        <w:tabs>
          <w:tab w:val="clear" w:pos="709"/>
        </w:tabs>
        <w:suppressAutoHyphens w:val="0"/>
        <w:autoSpaceDE w:val="0"/>
        <w:autoSpaceDN w:val="0"/>
        <w:adjustRightInd w:val="0"/>
        <w:spacing w:before="5" w:after="0" w:line="480" w:lineRule="exact"/>
        <w:jc w:val="left"/>
        <w:rPr>
          <w:rFonts w:ascii="Courier New" w:eastAsia="Times New Roman" w:hAnsi="Courier New"/>
          <w:spacing w:val="-22"/>
          <w:w w:val="75"/>
          <w:kern w:val="0"/>
          <w:sz w:val="34"/>
          <w:szCs w:val="34"/>
          <w:lang w:eastAsia="ru-RU"/>
        </w:rPr>
      </w:pPr>
      <w:r w:rsidRPr="001C7409">
        <w:rPr>
          <w:rFonts w:ascii="Courier New" w:eastAsia="Times New Roman" w:hAnsi="Courier New" w:cs="Times New Roman"/>
          <w:spacing w:val="-7"/>
          <w:w w:val="75"/>
          <w:kern w:val="0"/>
          <w:sz w:val="34"/>
          <w:szCs w:val="34"/>
          <w:lang w:eastAsia="ru-RU"/>
        </w:rPr>
        <w:t>Особенности</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взаимодействия</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зажимного</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элемента</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с</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деталью</w:t>
      </w:r>
      <w:r w:rsidRPr="001C7409">
        <w:rPr>
          <w:rFonts w:ascii="Courier New" w:eastAsia="Times New Roman" w:hAnsi="Courier New"/>
          <w:spacing w:val="-7"/>
          <w:w w:val="75"/>
          <w:kern w:val="0"/>
          <w:sz w:val="34"/>
          <w:szCs w:val="34"/>
          <w:lang w:eastAsia="ru-RU"/>
        </w:rPr>
        <w:t>.. 62</w:t>
      </w:r>
    </w:p>
    <w:p w:rsidR="001C7409" w:rsidRPr="001C7409" w:rsidRDefault="001C7409" w:rsidP="001C7409">
      <w:pPr>
        <w:numPr>
          <w:ilvl w:val="0"/>
          <w:numId w:val="21"/>
        </w:numPr>
        <w:shd w:val="clear" w:color="auto" w:fill="FFFFFF"/>
        <w:tabs>
          <w:tab w:val="clear" w:pos="709"/>
        </w:tabs>
        <w:suppressAutoHyphens w:val="0"/>
        <w:autoSpaceDE w:val="0"/>
        <w:autoSpaceDN w:val="0"/>
        <w:adjustRightInd w:val="0"/>
        <w:spacing w:after="0" w:line="480" w:lineRule="exact"/>
        <w:jc w:val="left"/>
        <w:rPr>
          <w:rFonts w:ascii="Courier New" w:eastAsia="Times New Roman" w:hAnsi="Courier New"/>
          <w:spacing w:val="-22"/>
          <w:w w:val="75"/>
          <w:kern w:val="0"/>
          <w:sz w:val="34"/>
          <w:szCs w:val="34"/>
          <w:lang w:eastAsia="ru-RU"/>
        </w:rPr>
      </w:pPr>
      <w:r w:rsidRPr="001C7409">
        <w:rPr>
          <w:rFonts w:ascii="Courier New" w:eastAsia="Times New Roman" w:hAnsi="Courier New" w:cs="Times New Roman"/>
          <w:spacing w:val="-6"/>
          <w:w w:val="75"/>
          <w:kern w:val="0"/>
          <w:sz w:val="34"/>
          <w:szCs w:val="34"/>
          <w:lang w:eastAsia="ru-RU"/>
        </w:rPr>
        <w:t>Особенности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взаимодействия</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зажимной</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цанги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со</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шпинделем</w:t>
      </w:r>
    </w:p>
    <w:p w:rsidR="001C7409" w:rsidRPr="001C7409" w:rsidRDefault="001C7409" w:rsidP="001C7409">
      <w:pPr>
        <w:shd w:val="clear" w:color="auto" w:fill="FFFFFF"/>
        <w:tabs>
          <w:tab w:val="clear" w:pos="709"/>
          <w:tab w:val="left" w:leader="dot" w:pos="9072"/>
        </w:tabs>
        <w:suppressAutoHyphens w:val="0"/>
        <w:autoSpaceDE w:val="0"/>
        <w:autoSpaceDN w:val="0"/>
        <w:adjustRightInd w:val="0"/>
        <w:spacing w:before="10" w:after="0" w:line="480" w:lineRule="exact"/>
        <w:ind w:left="749"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7"/>
          <w:w w:val="75"/>
          <w:kern w:val="0"/>
          <w:sz w:val="34"/>
          <w:szCs w:val="34"/>
          <w:lang w:eastAsia="ru-RU"/>
        </w:rPr>
        <w:t>и</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прутком</w:t>
      </w:r>
      <w:r w:rsidRPr="001C7409">
        <w:rPr>
          <w:rFonts w:ascii="Courier New" w:eastAsia="Times New Roman" w:hAnsi="Courier New"/>
          <w:kern w:val="0"/>
          <w:sz w:val="34"/>
          <w:szCs w:val="34"/>
          <w:lang w:eastAsia="ru-RU"/>
        </w:rPr>
        <w:tab/>
      </w:r>
      <w:r w:rsidRPr="001C7409">
        <w:rPr>
          <w:rFonts w:ascii="Times New Roman" w:eastAsia="Times New Roman" w:hAnsi="Courier New" w:cs="Times New Roman"/>
          <w:i/>
          <w:iCs/>
          <w:kern w:val="0"/>
          <w:sz w:val="34"/>
          <w:szCs w:val="34"/>
          <w:lang w:val="en-US" w:eastAsia="ru-RU"/>
        </w:rPr>
        <w:t>W</w:t>
      </w:r>
    </w:p>
    <w:p w:rsidR="001C7409" w:rsidRPr="001C7409" w:rsidRDefault="001C7409" w:rsidP="001C7409">
      <w:pPr>
        <w:numPr>
          <w:ilvl w:val="0"/>
          <w:numId w:val="22"/>
        </w:numPr>
        <w:shd w:val="clear" w:color="auto" w:fill="FFFFFF"/>
        <w:tabs>
          <w:tab w:val="clear" w:pos="709"/>
          <w:tab w:val="left" w:leader="dot" w:pos="9072"/>
        </w:tabs>
        <w:suppressAutoHyphens w:val="0"/>
        <w:autoSpaceDE w:val="0"/>
        <w:autoSpaceDN w:val="0"/>
        <w:adjustRightInd w:val="0"/>
        <w:spacing w:after="0" w:line="475" w:lineRule="exact"/>
        <w:jc w:val="left"/>
        <w:rPr>
          <w:rFonts w:ascii="Courier New" w:eastAsia="Times New Roman" w:hAnsi="Courier New"/>
          <w:spacing w:val="-23"/>
          <w:w w:val="75"/>
          <w:kern w:val="0"/>
          <w:sz w:val="34"/>
          <w:szCs w:val="34"/>
          <w:lang w:eastAsia="ru-RU"/>
        </w:rPr>
      </w:pPr>
      <w:r w:rsidRPr="001C7409">
        <w:rPr>
          <w:rFonts w:ascii="Courier New" w:eastAsia="Times New Roman" w:hAnsi="Courier New" w:cs="Times New Roman"/>
          <w:spacing w:val="-6"/>
          <w:w w:val="75"/>
          <w:kern w:val="0"/>
          <w:sz w:val="34"/>
          <w:szCs w:val="34"/>
          <w:lang w:eastAsia="ru-RU"/>
        </w:rPr>
        <w:t>Взаимосвязь</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процессов</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установки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обработки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деталей</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 xml:space="preserve">на </w:t>
      </w:r>
      <w:r w:rsidRPr="001C7409">
        <w:rPr>
          <w:rFonts w:ascii="Courier New" w:eastAsia="Times New Roman" w:hAnsi="Courier New" w:cs="Times New Roman"/>
          <w:spacing w:val="-7"/>
          <w:w w:val="75"/>
          <w:kern w:val="0"/>
          <w:sz w:val="34"/>
          <w:szCs w:val="34"/>
          <w:lang w:eastAsia="ru-RU"/>
        </w:rPr>
        <w:t>прутковом</w:t>
      </w:r>
      <w:r w:rsidRPr="001C7409">
        <w:rPr>
          <w:rFonts w:ascii="Courier New" w:eastAsia="Times New Roman" w:hAnsi="Courier New"/>
          <w:spacing w:val="-7"/>
          <w:w w:val="75"/>
          <w:kern w:val="0"/>
          <w:sz w:val="34"/>
          <w:szCs w:val="34"/>
          <w:lang w:eastAsia="ru-RU"/>
        </w:rPr>
        <w:t xml:space="preserve"> </w:t>
      </w:r>
      <w:r w:rsidRPr="001C7409">
        <w:rPr>
          <w:rFonts w:ascii="Courier New" w:eastAsia="Times New Roman" w:hAnsi="Courier New" w:cs="Times New Roman"/>
          <w:spacing w:val="-7"/>
          <w:w w:val="75"/>
          <w:kern w:val="0"/>
          <w:sz w:val="34"/>
          <w:szCs w:val="34"/>
          <w:lang w:eastAsia="ru-RU"/>
        </w:rPr>
        <w:t>автомате</w:t>
      </w:r>
      <w:r w:rsidRPr="001C7409">
        <w:rPr>
          <w:rFonts w:ascii="Courier New" w:eastAsia="Times New Roman" w:hAnsi="Courier New"/>
          <w:kern w:val="0"/>
          <w:sz w:val="34"/>
          <w:szCs w:val="34"/>
          <w:lang w:eastAsia="ru-RU"/>
        </w:rPr>
        <w:tab/>
      </w:r>
      <w:r w:rsidRPr="001C7409">
        <w:rPr>
          <w:rFonts w:ascii="Courier New" w:eastAsia="Times New Roman" w:hAnsi="Courier New"/>
          <w:spacing w:val="-9"/>
          <w:w w:val="75"/>
          <w:kern w:val="0"/>
          <w:sz w:val="34"/>
          <w:szCs w:val="34"/>
          <w:lang w:eastAsia="ru-RU"/>
        </w:rPr>
        <w:t>90</w:t>
      </w:r>
    </w:p>
    <w:p w:rsidR="001C7409" w:rsidRPr="001C7409" w:rsidRDefault="001C7409" w:rsidP="001C7409">
      <w:pPr>
        <w:numPr>
          <w:ilvl w:val="0"/>
          <w:numId w:val="23"/>
        </w:numPr>
        <w:shd w:val="clear" w:color="auto" w:fill="FFFFFF"/>
        <w:tabs>
          <w:tab w:val="clear" w:pos="709"/>
        </w:tabs>
        <w:suppressAutoHyphens w:val="0"/>
        <w:autoSpaceDE w:val="0"/>
        <w:autoSpaceDN w:val="0"/>
        <w:adjustRightInd w:val="0"/>
        <w:spacing w:after="0" w:line="475" w:lineRule="exact"/>
        <w:jc w:val="left"/>
        <w:rPr>
          <w:rFonts w:ascii="Courier New" w:eastAsia="Times New Roman" w:hAnsi="Courier New"/>
          <w:spacing w:val="-22"/>
          <w:w w:val="75"/>
          <w:kern w:val="0"/>
          <w:sz w:val="34"/>
          <w:szCs w:val="34"/>
          <w:lang w:eastAsia="ru-RU"/>
        </w:rPr>
      </w:pPr>
      <w:r w:rsidRPr="001C7409">
        <w:rPr>
          <w:rFonts w:ascii="Courier New" w:eastAsia="Times New Roman" w:hAnsi="Courier New" w:cs="Times New Roman"/>
          <w:spacing w:val="-6"/>
          <w:w w:val="75"/>
          <w:kern w:val="0"/>
          <w:sz w:val="34"/>
          <w:szCs w:val="34"/>
          <w:lang w:eastAsia="ru-RU"/>
        </w:rPr>
        <w:t>Влияние</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параметров</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заготовки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на</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основные</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характеристики</w:t>
      </w:r>
    </w:p>
    <w:p w:rsidR="001C7409" w:rsidRPr="001C7409" w:rsidRDefault="001C7409" w:rsidP="001C7409">
      <w:pPr>
        <w:shd w:val="clear" w:color="auto" w:fill="FFFFFF"/>
        <w:tabs>
          <w:tab w:val="clear" w:pos="709"/>
          <w:tab w:val="left" w:leader="dot" w:pos="9072"/>
        </w:tabs>
        <w:suppressAutoHyphens w:val="0"/>
        <w:autoSpaceDE w:val="0"/>
        <w:autoSpaceDN w:val="0"/>
        <w:adjustRightInd w:val="0"/>
        <w:spacing w:after="0" w:line="475" w:lineRule="exact"/>
        <w:ind w:left="75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9"/>
          <w:w w:val="75"/>
          <w:kern w:val="0"/>
          <w:sz w:val="34"/>
          <w:szCs w:val="34"/>
          <w:lang w:eastAsia="ru-RU"/>
        </w:rPr>
        <w:t>ЗМ</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прутковых</w:t>
      </w:r>
      <w:r w:rsidRPr="001C7409">
        <w:rPr>
          <w:rFonts w:ascii="Courier New" w:eastAsia="Times New Roman" w:hAnsi="Courier New"/>
          <w:spacing w:val="-9"/>
          <w:w w:val="75"/>
          <w:kern w:val="0"/>
          <w:sz w:val="34"/>
          <w:szCs w:val="34"/>
          <w:lang w:eastAsia="ru-RU"/>
        </w:rPr>
        <w:t xml:space="preserve"> </w:t>
      </w:r>
      <w:r w:rsidRPr="001C7409">
        <w:rPr>
          <w:rFonts w:ascii="Courier New" w:eastAsia="Times New Roman" w:hAnsi="Courier New" w:cs="Times New Roman"/>
          <w:spacing w:val="-9"/>
          <w:w w:val="75"/>
          <w:kern w:val="0"/>
          <w:sz w:val="34"/>
          <w:szCs w:val="34"/>
          <w:lang w:eastAsia="ru-RU"/>
        </w:rPr>
        <w:t>автоматов</w:t>
      </w:r>
      <w:r w:rsidRPr="001C7409">
        <w:rPr>
          <w:rFonts w:ascii="Courier New" w:eastAsia="Times New Roman" w:hAnsi="Courier New"/>
          <w:kern w:val="0"/>
          <w:sz w:val="34"/>
          <w:szCs w:val="34"/>
          <w:lang w:eastAsia="ru-RU"/>
        </w:rPr>
        <w:tab/>
      </w:r>
      <w:r w:rsidRPr="001C7409">
        <w:rPr>
          <w:rFonts w:ascii="Courier New" w:eastAsia="Times New Roman" w:hAnsi="Courier New"/>
          <w:spacing w:val="-7"/>
          <w:w w:val="75"/>
          <w:kern w:val="0"/>
          <w:sz w:val="34"/>
          <w:szCs w:val="34"/>
          <w:lang w:eastAsia="ru-RU"/>
        </w:rPr>
        <w:t>95</w:t>
      </w:r>
    </w:p>
    <w:p w:rsidR="001C7409" w:rsidRPr="001C7409" w:rsidRDefault="001C7409" w:rsidP="001C7409">
      <w:pPr>
        <w:shd w:val="clear" w:color="auto" w:fill="FFFFFF"/>
        <w:tabs>
          <w:tab w:val="left" w:leader="dot" w:pos="9077"/>
        </w:tabs>
        <w:suppressAutoHyphens w:val="0"/>
        <w:autoSpaceDE w:val="0"/>
        <w:autoSpaceDN w:val="0"/>
        <w:adjustRightInd w:val="0"/>
        <w:spacing w:after="0" w:line="475" w:lineRule="exact"/>
        <w:ind w:left="730" w:hanging="715"/>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22"/>
          <w:w w:val="75"/>
          <w:kern w:val="0"/>
          <w:sz w:val="34"/>
          <w:szCs w:val="34"/>
          <w:lang w:eastAsia="ru-RU"/>
        </w:rPr>
        <w:t>3.6.</w:t>
      </w:r>
      <w:r w:rsidRPr="001C7409">
        <w:rPr>
          <w:rFonts w:ascii="Courier New" w:eastAsia="Times New Roman" w:hAnsi="Courier New"/>
          <w:kern w:val="0"/>
          <w:sz w:val="34"/>
          <w:szCs w:val="34"/>
          <w:lang w:eastAsia="ru-RU"/>
        </w:rPr>
        <w:tab/>
      </w:r>
      <w:r w:rsidRPr="001C7409">
        <w:rPr>
          <w:rFonts w:ascii="Courier New" w:eastAsia="Times New Roman" w:hAnsi="Courier New" w:cs="Times New Roman"/>
          <w:spacing w:val="-6"/>
          <w:w w:val="75"/>
          <w:kern w:val="0"/>
          <w:sz w:val="34"/>
          <w:szCs w:val="34"/>
          <w:lang w:eastAsia="ru-RU"/>
        </w:rPr>
        <w:t>Динамические</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математические</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модели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ЗМ</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прутковых</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авто</w:t>
      </w:r>
      <w:r w:rsidRPr="001C7409">
        <w:rPr>
          <w:rFonts w:ascii="Courier New" w:eastAsia="Times New Roman" w:hAnsi="Courier New" w:cs="Times New Roman"/>
          <w:spacing w:val="-6"/>
          <w:w w:val="75"/>
          <w:kern w:val="0"/>
          <w:sz w:val="34"/>
          <w:szCs w:val="34"/>
          <w:lang w:eastAsia="ru-RU"/>
        </w:rPr>
        <w:softHyphen/>
      </w:r>
      <w:r w:rsidRPr="001C7409">
        <w:rPr>
          <w:rFonts w:ascii="Courier New" w:eastAsia="Times New Roman" w:hAnsi="Courier New" w:cs="Times New Roman"/>
          <w:spacing w:val="-6"/>
          <w:w w:val="75"/>
          <w:kern w:val="0"/>
          <w:sz w:val="34"/>
          <w:szCs w:val="34"/>
          <w:lang w:eastAsia="ru-RU"/>
        </w:rPr>
        <w:br/>
      </w:r>
      <w:r w:rsidRPr="001C7409">
        <w:rPr>
          <w:rFonts w:ascii="Courier New" w:eastAsia="Times New Roman" w:hAnsi="Courier New" w:cs="Times New Roman"/>
          <w:spacing w:val="-9"/>
          <w:w w:val="75"/>
          <w:kern w:val="0"/>
          <w:sz w:val="34"/>
          <w:szCs w:val="34"/>
          <w:lang w:eastAsia="ru-RU"/>
        </w:rPr>
        <w:t>матов</w:t>
      </w:r>
      <w:r w:rsidRPr="001C7409">
        <w:rPr>
          <w:rFonts w:ascii="Courier New" w:eastAsia="Times New Roman" w:hAnsi="Courier New"/>
          <w:kern w:val="0"/>
          <w:sz w:val="34"/>
          <w:szCs w:val="34"/>
          <w:lang w:eastAsia="ru-RU"/>
        </w:rPr>
        <w:tab/>
      </w:r>
      <w:r w:rsidRPr="001C7409">
        <w:rPr>
          <w:rFonts w:ascii="Courier New" w:eastAsia="Times New Roman" w:hAnsi="Courier New" w:cs="Times New Roman"/>
          <w:kern w:val="0"/>
          <w:sz w:val="34"/>
          <w:szCs w:val="34"/>
          <w:lang w:eastAsia="ru-RU"/>
        </w:rPr>
        <w:t>Ю</w:t>
      </w:r>
      <w:r w:rsidRPr="001C7409">
        <w:rPr>
          <w:rFonts w:ascii="Courier New" w:eastAsia="Times New Roman" w:hAnsi="Courier New"/>
          <w:kern w:val="0"/>
          <w:sz w:val="34"/>
          <w:szCs w:val="34"/>
          <w:lang w:eastAsia="ru-RU"/>
        </w:rPr>
        <w:t>8</w:t>
      </w:r>
    </w:p>
    <w:p w:rsidR="001C7409" w:rsidRPr="001C7409" w:rsidRDefault="001C7409" w:rsidP="001C7409">
      <w:pPr>
        <w:shd w:val="clear" w:color="auto" w:fill="FFFFFF"/>
        <w:tabs>
          <w:tab w:val="clear" w:pos="709"/>
          <w:tab w:val="left" w:pos="432"/>
          <w:tab w:val="left" w:leader="dot" w:pos="9082"/>
        </w:tabs>
        <w:suppressAutoHyphens w:val="0"/>
        <w:autoSpaceDE w:val="0"/>
        <w:autoSpaceDN w:val="0"/>
        <w:adjustRightInd w:val="0"/>
        <w:spacing w:after="0" w:line="475" w:lineRule="exact"/>
        <w:ind w:left="432" w:hanging="432"/>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28"/>
          <w:w w:val="75"/>
          <w:kern w:val="0"/>
          <w:sz w:val="34"/>
          <w:szCs w:val="34"/>
          <w:lang w:eastAsia="ru-RU"/>
        </w:rPr>
        <w:t>4.</w:t>
      </w:r>
      <w:r w:rsidRPr="001C7409">
        <w:rPr>
          <w:rFonts w:ascii="Courier New" w:eastAsia="Times New Roman" w:hAnsi="Courier New"/>
          <w:kern w:val="0"/>
          <w:sz w:val="34"/>
          <w:szCs w:val="34"/>
          <w:lang w:eastAsia="ru-RU"/>
        </w:rPr>
        <w:tab/>
      </w:r>
      <w:r w:rsidRPr="001C7409">
        <w:rPr>
          <w:rFonts w:ascii="Courier New" w:eastAsia="Times New Roman" w:hAnsi="Courier New" w:cs="Times New Roman"/>
          <w:spacing w:val="-6"/>
          <w:w w:val="75"/>
          <w:kern w:val="0"/>
          <w:sz w:val="34"/>
          <w:szCs w:val="34"/>
          <w:lang w:eastAsia="ru-RU"/>
        </w:rPr>
        <w:t>ПРИНЦИПЫ</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ОБЕСПЕЧЕНИЯ</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ТРЕБУЕМЫХ</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ХАРАКТЕРИСТИК</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ЗАЖИМНЫХ</w:t>
      </w:r>
      <w:r w:rsidRPr="001C7409">
        <w:rPr>
          <w:rFonts w:ascii="Courier New" w:eastAsia="Times New Roman" w:hAnsi="Courier New" w:cs="Times New Roman"/>
          <w:spacing w:val="-6"/>
          <w:w w:val="75"/>
          <w:kern w:val="0"/>
          <w:sz w:val="34"/>
          <w:szCs w:val="34"/>
          <w:lang w:eastAsia="ru-RU"/>
        </w:rPr>
        <w:br/>
      </w:r>
      <w:r w:rsidRPr="001C7409">
        <w:rPr>
          <w:rFonts w:ascii="Courier New" w:eastAsia="Times New Roman" w:hAnsi="Courier New" w:cs="Times New Roman"/>
          <w:spacing w:val="-8"/>
          <w:w w:val="75"/>
          <w:kern w:val="0"/>
          <w:sz w:val="34"/>
          <w:szCs w:val="34"/>
          <w:lang w:eastAsia="ru-RU"/>
        </w:rPr>
        <w:t>МЕХАНИЗМОВ</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ПРУТКОВЫХ</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АВТОМАТОВ</w:t>
      </w:r>
      <w:r w:rsidRPr="001C7409">
        <w:rPr>
          <w:rFonts w:ascii="Courier New" w:eastAsia="Times New Roman" w:hAnsi="Courier New"/>
          <w:kern w:val="0"/>
          <w:sz w:val="34"/>
          <w:szCs w:val="34"/>
          <w:lang w:eastAsia="ru-RU"/>
        </w:rPr>
        <w:tab/>
      </w:r>
      <w:r w:rsidRPr="001C7409">
        <w:rPr>
          <w:rFonts w:ascii="Courier New" w:eastAsia="Times New Roman" w:hAnsi="Courier New"/>
          <w:spacing w:val="-6"/>
          <w:w w:val="75"/>
          <w:kern w:val="0"/>
          <w:sz w:val="34"/>
          <w:szCs w:val="34"/>
          <w:lang w:eastAsia="ru-RU"/>
        </w:rPr>
        <w:t>119</w:t>
      </w:r>
    </w:p>
    <w:p w:rsidR="001C7409" w:rsidRPr="001C7409" w:rsidRDefault="001C7409" w:rsidP="001C7409">
      <w:pPr>
        <w:numPr>
          <w:ilvl w:val="0"/>
          <w:numId w:val="24"/>
        </w:numPr>
        <w:shd w:val="clear" w:color="auto" w:fill="FFFFFF"/>
        <w:tabs>
          <w:tab w:val="clear" w:pos="709"/>
          <w:tab w:val="left" w:pos="754"/>
          <w:tab w:val="left" w:leader="dot" w:pos="9086"/>
        </w:tabs>
        <w:suppressAutoHyphens w:val="0"/>
        <w:autoSpaceDE w:val="0"/>
        <w:autoSpaceDN w:val="0"/>
        <w:adjustRightInd w:val="0"/>
        <w:spacing w:after="0" w:line="475" w:lineRule="exact"/>
        <w:jc w:val="left"/>
        <w:rPr>
          <w:rFonts w:ascii="Courier New" w:eastAsia="Times New Roman" w:hAnsi="Courier New"/>
          <w:spacing w:val="-19"/>
          <w:w w:val="75"/>
          <w:kern w:val="0"/>
          <w:sz w:val="34"/>
          <w:szCs w:val="34"/>
          <w:lang w:eastAsia="ru-RU"/>
        </w:rPr>
      </w:pPr>
      <w:r w:rsidRPr="001C7409">
        <w:rPr>
          <w:rFonts w:ascii="Courier New" w:eastAsia="Times New Roman" w:hAnsi="Courier New" w:cs="Times New Roman"/>
          <w:spacing w:val="-8"/>
          <w:w w:val="75"/>
          <w:kern w:val="0"/>
          <w:sz w:val="34"/>
          <w:szCs w:val="34"/>
          <w:lang w:eastAsia="ru-RU"/>
        </w:rPr>
        <w:t>Иерархия</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процесса</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проектирования</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ЗМ</w:t>
      </w:r>
      <w:r w:rsidRPr="001C7409">
        <w:rPr>
          <w:rFonts w:ascii="Courier New" w:eastAsia="Times New Roman" w:hAnsi="Courier New"/>
          <w:kern w:val="0"/>
          <w:sz w:val="34"/>
          <w:szCs w:val="34"/>
          <w:lang w:eastAsia="ru-RU"/>
        </w:rPr>
        <w:tab/>
      </w:r>
      <w:r w:rsidRPr="001C7409">
        <w:rPr>
          <w:rFonts w:ascii="Courier New" w:eastAsia="Times New Roman" w:hAnsi="Courier New"/>
          <w:spacing w:val="-7"/>
          <w:w w:val="75"/>
          <w:kern w:val="0"/>
          <w:sz w:val="34"/>
          <w:szCs w:val="34"/>
          <w:lang w:eastAsia="ru-RU"/>
        </w:rPr>
        <w:t>119</w:t>
      </w:r>
    </w:p>
    <w:p w:rsidR="001C7409" w:rsidRPr="001C7409" w:rsidRDefault="001C7409" w:rsidP="001C7409">
      <w:pPr>
        <w:numPr>
          <w:ilvl w:val="0"/>
          <w:numId w:val="24"/>
        </w:numPr>
        <w:shd w:val="clear" w:color="auto" w:fill="FFFFFF"/>
        <w:tabs>
          <w:tab w:val="clear" w:pos="709"/>
          <w:tab w:val="left" w:pos="754"/>
          <w:tab w:val="left" w:leader="dot" w:pos="9086"/>
        </w:tabs>
        <w:suppressAutoHyphens w:val="0"/>
        <w:autoSpaceDE w:val="0"/>
        <w:autoSpaceDN w:val="0"/>
        <w:adjustRightInd w:val="0"/>
        <w:spacing w:after="0" w:line="475" w:lineRule="exact"/>
        <w:jc w:val="left"/>
        <w:rPr>
          <w:rFonts w:ascii="Courier New" w:eastAsia="Times New Roman" w:hAnsi="Courier New"/>
          <w:spacing w:val="-19"/>
          <w:w w:val="75"/>
          <w:kern w:val="0"/>
          <w:sz w:val="34"/>
          <w:szCs w:val="34"/>
          <w:lang w:eastAsia="ru-RU"/>
        </w:rPr>
      </w:pPr>
      <w:r w:rsidRPr="001C7409">
        <w:rPr>
          <w:rFonts w:ascii="Courier New" w:eastAsia="Times New Roman" w:hAnsi="Courier New" w:cs="Times New Roman"/>
          <w:spacing w:val="-8"/>
          <w:w w:val="75"/>
          <w:kern w:val="0"/>
          <w:sz w:val="34"/>
          <w:szCs w:val="34"/>
          <w:lang w:eastAsia="ru-RU"/>
        </w:rPr>
        <w:t>Комплексный</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показатель</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качества</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ЗМ</w:t>
      </w:r>
      <w:r w:rsidRPr="001C7409">
        <w:rPr>
          <w:rFonts w:ascii="Courier New" w:eastAsia="Times New Roman" w:hAnsi="Courier New"/>
          <w:kern w:val="0"/>
          <w:sz w:val="34"/>
          <w:szCs w:val="34"/>
          <w:lang w:eastAsia="ru-RU"/>
        </w:rPr>
        <w:tab/>
      </w:r>
      <w:r w:rsidRPr="001C7409">
        <w:rPr>
          <w:rFonts w:ascii="Courier New" w:eastAsia="Times New Roman" w:hAnsi="Courier New"/>
          <w:spacing w:val="-12"/>
          <w:w w:val="75"/>
          <w:kern w:val="0"/>
          <w:sz w:val="34"/>
          <w:szCs w:val="34"/>
          <w:lang w:eastAsia="ru-RU"/>
        </w:rPr>
        <w:t>125</w:t>
      </w:r>
    </w:p>
    <w:p w:rsidR="001C7409" w:rsidRPr="001C7409" w:rsidRDefault="001C7409" w:rsidP="001C7409">
      <w:pPr>
        <w:numPr>
          <w:ilvl w:val="0"/>
          <w:numId w:val="25"/>
        </w:numPr>
        <w:shd w:val="clear" w:color="auto" w:fill="FFFFFF"/>
        <w:tabs>
          <w:tab w:val="clear" w:pos="709"/>
          <w:tab w:val="left" w:pos="754"/>
          <w:tab w:val="left" w:leader="dot" w:pos="9086"/>
        </w:tabs>
        <w:suppressAutoHyphens w:val="0"/>
        <w:autoSpaceDE w:val="0"/>
        <w:autoSpaceDN w:val="0"/>
        <w:adjustRightInd w:val="0"/>
        <w:spacing w:after="0" w:line="475" w:lineRule="exact"/>
        <w:jc w:val="left"/>
        <w:rPr>
          <w:rFonts w:ascii="Courier New" w:eastAsia="Times New Roman" w:hAnsi="Courier New"/>
          <w:spacing w:val="-19"/>
          <w:w w:val="75"/>
          <w:kern w:val="0"/>
          <w:sz w:val="34"/>
          <w:szCs w:val="34"/>
          <w:lang w:eastAsia="ru-RU"/>
        </w:rPr>
      </w:pPr>
      <w:r w:rsidRPr="001C7409">
        <w:rPr>
          <w:rFonts w:ascii="Courier New" w:eastAsia="Times New Roman" w:hAnsi="Courier New" w:cs="Times New Roman"/>
          <w:spacing w:val="-6"/>
          <w:w w:val="75"/>
          <w:kern w:val="0"/>
          <w:sz w:val="34"/>
          <w:szCs w:val="34"/>
          <w:lang w:eastAsia="ru-RU"/>
        </w:rPr>
        <w:t>Основные</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соображения</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по</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выбору</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способа</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зажима</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и</w:t>
      </w:r>
      <w:r w:rsidRPr="001C7409">
        <w:rPr>
          <w:rFonts w:ascii="Courier New" w:eastAsia="Times New Roman" w:hAnsi="Courier New"/>
          <w:spacing w:val="-6"/>
          <w:w w:val="75"/>
          <w:kern w:val="0"/>
          <w:sz w:val="34"/>
          <w:szCs w:val="34"/>
          <w:lang w:eastAsia="ru-RU"/>
        </w:rPr>
        <w:t xml:space="preserve"> </w:t>
      </w:r>
      <w:r w:rsidRPr="001C7409">
        <w:rPr>
          <w:rFonts w:ascii="Courier New" w:eastAsia="Times New Roman" w:hAnsi="Courier New" w:cs="Times New Roman"/>
          <w:spacing w:val="-6"/>
          <w:w w:val="75"/>
          <w:kern w:val="0"/>
          <w:sz w:val="34"/>
          <w:szCs w:val="34"/>
          <w:lang w:eastAsia="ru-RU"/>
        </w:rPr>
        <w:t xml:space="preserve">подачи </w:t>
      </w:r>
      <w:r w:rsidRPr="001C7409">
        <w:rPr>
          <w:rFonts w:ascii="Courier New" w:eastAsia="Times New Roman" w:hAnsi="Courier New" w:cs="Times New Roman"/>
          <w:spacing w:val="-8"/>
          <w:w w:val="75"/>
          <w:kern w:val="0"/>
          <w:sz w:val="34"/>
          <w:szCs w:val="34"/>
          <w:lang w:eastAsia="ru-RU"/>
        </w:rPr>
        <w:t>пруткового</w:t>
      </w:r>
      <w:r w:rsidRPr="001C7409">
        <w:rPr>
          <w:rFonts w:ascii="Courier New" w:eastAsia="Times New Roman" w:hAnsi="Courier New"/>
          <w:spacing w:val="-8"/>
          <w:w w:val="75"/>
          <w:kern w:val="0"/>
          <w:sz w:val="34"/>
          <w:szCs w:val="34"/>
          <w:lang w:eastAsia="ru-RU"/>
        </w:rPr>
        <w:t xml:space="preserve"> </w:t>
      </w:r>
      <w:r w:rsidRPr="001C7409">
        <w:rPr>
          <w:rFonts w:ascii="Courier New" w:eastAsia="Times New Roman" w:hAnsi="Courier New" w:cs="Times New Roman"/>
          <w:spacing w:val="-8"/>
          <w:w w:val="75"/>
          <w:kern w:val="0"/>
          <w:sz w:val="34"/>
          <w:szCs w:val="34"/>
          <w:lang w:eastAsia="ru-RU"/>
        </w:rPr>
        <w:t>материала</w:t>
      </w:r>
      <w:r w:rsidRPr="001C7409">
        <w:rPr>
          <w:rFonts w:ascii="Courier New" w:eastAsia="Times New Roman" w:hAnsi="Courier New"/>
          <w:kern w:val="0"/>
          <w:sz w:val="34"/>
          <w:szCs w:val="34"/>
          <w:lang w:eastAsia="ru-RU"/>
        </w:rPr>
        <w:tab/>
      </w:r>
      <w:r w:rsidRPr="001C7409">
        <w:rPr>
          <w:rFonts w:ascii="Courier New" w:eastAsia="Times New Roman" w:hAnsi="Courier New"/>
          <w:spacing w:val="-12"/>
          <w:w w:val="75"/>
          <w:kern w:val="0"/>
          <w:sz w:val="34"/>
          <w:szCs w:val="34"/>
          <w:lang w:eastAsia="ru-RU"/>
        </w:rPr>
        <w:t>134</w:t>
      </w:r>
    </w:p>
    <w:p w:rsidR="001C7409" w:rsidRPr="001C7409" w:rsidRDefault="001C7409" w:rsidP="001C7409">
      <w:pPr>
        <w:numPr>
          <w:ilvl w:val="0"/>
          <w:numId w:val="25"/>
        </w:numPr>
        <w:shd w:val="clear" w:color="auto" w:fill="FFFFFF"/>
        <w:tabs>
          <w:tab w:val="clear" w:pos="709"/>
          <w:tab w:val="left" w:pos="754"/>
          <w:tab w:val="left" w:leader="dot" w:pos="9086"/>
        </w:tabs>
        <w:suppressAutoHyphens w:val="0"/>
        <w:autoSpaceDE w:val="0"/>
        <w:autoSpaceDN w:val="0"/>
        <w:adjustRightInd w:val="0"/>
        <w:spacing w:after="0" w:line="475" w:lineRule="exact"/>
        <w:jc w:val="left"/>
        <w:rPr>
          <w:rFonts w:ascii="Courier New" w:eastAsia="Times New Roman" w:hAnsi="Courier New"/>
          <w:spacing w:val="-19"/>
          <w:w w:val="75"/>
          <w:kern w:val="0"/>
          <w:sz w:val="34"/>
          <w:szCs w:val="34"/>
          <w:lang w:eastAsia="ru-RU"/>
        </w:rPr>
        <w:sectPr w:rsidR="001C7409" w:rsidRPr="001C7409">
          <w:pgSz w:w="11909" w:h="16834"/>
          <w:pgMar w:top="914" w:right="1215" w:bottom="360" w:left="1128"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69" w:lineRule="exact"/>
        <w:ind w:left="3830"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b/>
          <w:bCs/>
          <w:spacing w:val="-24"/>
          <w:w w:val="70"/>
          <w:kern w:val="0"/>
          <w:sz w:val="40"/>
          <w:szCs w:val="40"/>
          <w:lang w:eastAsia="ru-RU"/>
        </w:rPr>
        <w:t xml:space="preserve">- </w:t>
      </w:r>
      <w:r w:rsidRPr="001C7409">
        <w:rPr>
          <w:rFonts w:ascii="Courier New" w:eastAsia="Times New Roman" w:hAnsi="Courier New" w:cs="Times New Roman"/>
          <w:b/>
          <w:bCs/>
          <w:spacing w:val="-24"/>
          <w:w w:val="70"/>
          <w:kern w:val="0"/>
          <w:sz w:val="40"/>
          <w:szCs w:val="40"/>
          <w:lang w:val="uk-UA" w:eastAsia="ru-RU"/>
        </w:rPr>
        <w:t>з</w:t>
      </w:r>
      <w:r w:rsidRPr="001C7409">
        <w:rPr>
          <w:rFonts w:ascii="Courier New" w:eastAsia="Times New Roman" w:hAnsi="Courier New"/>
          <w:b/>
          <w:bCs/>
          <w:spacing w:val="-24"/>
          <w:w w:val="70"/>
          <w:kern w:val="0"/>
          <w:sz w:val="40"/>
          <w:szCs w:val="40"/>
          <w:lang w:val="uk-UA" w:eastAsia="ru-RU"/>
        </w:rPr>
        <w:t xml:space="preserve"> </w:t>
      </w:r>
      <w:r w:rsidRPr="001C7409">
        <w:rPr>
          <w:rFonts w:ascii="Courier New" w:eastAsia="Times New Roman" w:hAnsi="Courier New"/>
          <w:b/>
          <w:bCs/>
          <w:spacing w:val="-24"/>
          <w:w w:val="70"/>
          <w:kern w:val="0"/>
          <w:sz w:val="40"/>
          <w:szCs w:val="40"/>
          <w:lang w:eastAsia="ru-RU"/>
        </w:rPr>
        <w:t>-</w:t>
      </w:r>
    </w:p>
    <w:p w:rsidR="001C7409" w:rsidRPr="001C7409" w:rsidRDefault="001C7409" w:rsidP="001C7409">
      <w:pPr>
        <w:shd w:val="clear" w:color="auto" w:fill="FFFFFF"/>
        <w:tabs>
          <w:tab w:val="clear" w:pos="709"/>
          <w:tab w:val="left" w:leader="dot" w:pos="9058"/>
        </w:tabs>
        <w:suppressAutoHyphens w:val="0"/>
        <w:autoSpaceDE w:val="0"/>
        <w:autoSpaceDN w:val="0"/>
        <w:adjustRightInd w:val="0"/>
        <w:spacing w:before="86" w:after="0" w:line="485" w:lineRule="exact"/>
        <w:ind w:left="739" w:hanging="739"/>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5"/>
          <w:w w:val="84"/>
          <w:kern w:val="0"/>
          <w:sz w:val="30"/>
          <w:szCs w:val="30"/>
          <w:lang w:eastAsia="ru-RU"/>
        </w:rPr>
        <w:t xml:space="preserve">4.4. </w:t>
      </w:r>
      <w:r w:rsidRPr="001C7409">
        <w:rPr>
          <w:rFonts w:ascii="Courier New" w:eastAsia="Times New Roman" w:hAnsi="Courier New" w:cs="Times New Roman"/>
          <w:spacing w:val="-5"/>
          <w:w w:val="84"/>
          <w:kern w:val="0"/>
          <w:sz w:val="30"/>
          <w:szCs w:val="30"/>
          <w:lang w:eastAsia="ru-RU"/>
        </w:rPr>
        <w:t>Принципы</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стабилизации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регулирования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силовых</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характерис</w:t>
      </w:r>
      <w:r w:rsidRPr="001C7409">
        <w:rPr>
          <w:rFonts w:ascii="Courier New" w:eastAsia="Times New Roman" w:hAnsi="Courier New" w:cs="Times New Roman"/>
          <w:spacing w:val="-5"/>
          <w:w w:val="84"/>
          <w:kern w:val="0"/>
          <w:sz w:val="30"/>
          <w:szCs w:val="30"/>
          <w:lang w:eastAsia="ru-RU"/>
        </w:rPr>
        <w:softHyphen/>
      </w:r>
      <w:r w:rsidRPr="001C7409">
        <w:rPr>
          <w:rFonts w:ascii="Courier New" w:eastAsia="Times New Roman" w:hAnsi="Courier New" w:cs="Times New Roman"/>
          <w:spacing w:val="-5"/>
          <w:w w:val="84"/>
          <w:kern w:val="0"/>
          <w:sz w:val="30"/>
          <w:szCs w:val="30"/>
          <w:lang w:eastAsia="ru-RU"/>
        </w:rPr>
        <w:br/>
      </w:r>
      <w:r w:rsidRPr="001C7409">
        <w:rPr>
          <w:rFonts w:ascii="Courier New" w:eastAsia="Times New Roman" w:hAnsi="Courier New" w:cs="Times New Roman"/>
          <w:spacing w:val="-7"/>
          <w:w w:val="84"/>
          <w:kern w:val="0"/>
          <w:sz w:val="30"/>
          <w:szCs w:val="30"/>
          <w:lang w:eastAsia="ru-RU"/>
        </w:rPr>
        <w:t>тик</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ЗМ</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Силовые</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портреты</w:t>
      </w:r>
      <w:r w:rsidRPr="001C7409">
        <w:rPr>
          <w:rFonts w:ascii="Courier New" w:eastAsia="Times New Roman" w:hAnsi="Courier New"/>
          <w:kern w:val="0"/>
          <w:sz w:val="30"/>
          <w:szCs w:val="30"/>
          <w:lang w:eastAsia="ru-RU"/>
        </w:rPr>
        <w:tab/>
      </w:r>
      <w:r w:rsidRPr="001C7409">
        <w:rPr>
          <w:rFonts w:ascii="Courier New" w:eastAsia="Times New Roman" w:hAnsi="Courier New"/>
          <w:spacing w:val="-10"/>
          <w:w w:val="84"/>
          <w:kern w:val="0"/>
          <w:sz w:val="30"/>
          <w:szCs w:val="30"/>
          <w:lang w:eastAsia="ru-RU"/>
        </w:rPr>
        <w:t>146</w:t>
      </w:r>
    </w:p>
    <w:p w:rsidR="001C7409" w:rsidRPr="001C7409" w:rsidRDefault="001C7409" w:rsidP="001C7409">
      <w:pPr>
        <w:shd w:val="clear" w:color="auto" w:fill="FFFFFF"/>
        <w:tabs>
          <w:tab w:val="clear" w:pos="709"/>
          <w:tab w:val="left" w:pos="437"/>
          <w:tab w:val="left" w:leader="dot" w:pos="9062"/>
        </w:tabs>
        <w:suppressAutoHyphens w:val="0"/>
        <w:autoSpaceDE w:val="0"/>
        <w:autoSpaceDN w:val="0"/>
        <w:adjustRightInd w:val="0"/>
        <w:spacing w:after="0" w:line="485" w:lineRule="exact"/>
        <w:ind w:left="10"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34"/>
          <w:w w:val="84"/>
          <w:kern w:val="0"/>
          <w:sz w:val="30"/>
          <w:szCs w:val="30"/>
          <w:lang w:eastAsia="ru-RU"/>
        </w:rPr>
        <w:t>5.</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7"/>
          <w:w w:val="84"/>
          <w:kern w:val="0"/>
          <w:sz w:val="30"/>
          <w:szCs w:val="30"/>
          <w:lang w:eastAsia="ru-RU"/>
        </w:rPr>
        <w:t>СТРУКТУРНО</w:t>
      </w:r>
      <w:r w:rsidRPr="001C7409">
        <w:rPr>
          <w:rFonts w:ascii="Courier New" w:eastAsia="Times New Roman" w:hAnsi="Courier New"/>
          <w:spacing w:val="-7"/>
          <w:w w:val="84"/>
          <w:kern w:val="0"/>
          <w:sz w:val="30"/>
          <w:szCs w:val="30"/>
          <w:lang w:eastAsia="ru-RU"/>
        </w:rPr>
        <w:t>-</w:t>
      </w:r>
      <w:r w:rsidRPr="001C7409">
        <w:rPr>
          <w:rFonts w:ascii="Courier New" w:eastAsia="Times New Roman" w:hAnsi="Courier New" w:cs="Times New Roman"/>
          <w:spacing w:val="-7"/>
          <w:w w:val="84"/>
          <w:kern w:val="0"/>
          <w:sz w:val="30"/>
          <w:szCs w:val="30"/>
          <w:lang w:eastAsia="ru-RU"/>
        </w:rPr>
        <w:t>СХЕМНЫЙ</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СИНТЕЗ</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ЗАЖИМНЫХ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МЕХАНИЗМОВ</w:t>
      </w:r>
      <w:r w:rsidRPr="001C7409">
        <w:rPr>
          <w:rFonts w:ascii="Courier New" w:eastAsia="Times New Roman" w:hAnsi="Courier New"/>
          <w:kern w:val="0"/>
          <w:sz w:val="30"/>
          <w:szCs w:val="30"/>
          <w:lang w:eastAsia="ru-RU"/>
        </w:rPr>
        <w:tab/>
      </w:r>
      <w:r w:rsidRPr="001C7409">
        <w:rPr>
          <w:rFonts w:ascii="Courier New" w:eastAsia="Times New Roman" w:hAnsi="Courier New"/>
          <w:spacing w:val="-10"/>
          <w:w w:val="84"/>
          <w:kern w:val="0"/>
          <w:sz w:val="30"/>
          <w:szCs w:val="30"/>
          <w:lang w:eastAsia="ru-RU"/>
        </w:rPr>
        <w:t>162</w:t>
      </w:r>
    </w:p>
    <w:p w:rsidR="001C7409" w:rsidRPr="001C7409" w:rsidRDefault="001C7409" w:rsidP="001C7409">
      <w:pPr>
        <w:numPr>
          <w:ilvl w:val="0"/>
          <w:numId w:val="26"/>
        </w:numPr>
        <w:shd w:val="clear" w:color="auto" w:fill="FFFFFF"/>
        <w:tabs>
          <w:tab w:val="clear" w:pos="709"/>
          <w:tab w:val="left" w:leader="dot" w:pos="9067"/>
        </w:tabs>
        <w:suppressAutoHyphens w:val="0"/>
        <w:autoSpaceDE w:val="0"/>
        <w:autoSpaceDN w:val="0"/>
        <w:adjustRightInd w:val="0"/>
        <w:spacing w:after="0" w:line="480" w:lineRule="exact"/>
        <w:jc w:val="left"/>
        <w:rPr>
          <w:rFonts w:ascii="Courier New" w:eastAsia="Times New Roman" w:hAnsi="Courier New"/>
          <w:spacing w:val="-21"/>
          <w:w w:val="84"/>
          <w:kern w:val="0"/>
          <w:sz w:val="30"/>
          <w:szCs w:val="30"/>
          <w:lang w:eastAsia="ru-RU"/>
        </w:rPr>
      </w:pPr>
      <w:r w:rsidRPr="001C7409">
        <w:rPr>
          <w:rFonts w:ascii="Courier New" w:eastAsia="Times New Roman" w:hAnsi="Courier New" w:cs="Times New Roman"/>
          <w:spacing w:val="-10"/>
          <w:w w:val="84"/>
          <w:kern w:val="0"/>
          <w:sz w:val="30"/>
          <w:szCs w:val="30"/>
          <w:lang w:eastAsia="ru-RU"/>
        </w:rPr>
        <w:t>Особенности</w:t>
      </w:r>
      <w:r w:rsidRPr="001C7409">
        <w:rPr>
          <w:rFonts w:ascii="Courier New" w:eastAsia="Times New Roman" w:hAnsi="Courier New"/>
          <w:spacing w:val="-10"/>
          <w:w w:val="84"/>
          <w:kern w:val="0"/>
          <w:sz w:val="30"/>
          <w:szCs w:val="30"/>
          <w:lang w:eastAsia="ru-RU"/>
        </w:rPr>
        <w:t xml:space="preserve"> </w:t>
      </w:r>
      <w:r w:rsidRPr="001C7409">
        <w:rPr>
          <w:rFonts w:ascii="Courier New" w:eastAsia="Times New Roman" w:hAnsi="Courier New" w:cs="Times New Roman"/>
          <w:spacing w:val="-10"/>
          <w:w w:val="84"/>
          <w:kern w:val="0"/>
          <w:sz w:val="30"/>
          <w:szCs w:val="30"/>
          <w:lang w:eastAsia="ru-RU"/>
        </w:rPr>
        <w:t>структурно</w:t>
      </w:r>
      <w:r w:rsidRPr="001C7409">
        <w:rPr>
          <w:rFonts w:ascii="Courier New" w:eastAsia="Times New Roman" w:hAnsi="Courier New"/>
          <w:spacing w:val="-10"/>
          <w:w w:val="84"/>
          <w:kern w:val="0"/>
          <w:sz w:val="30"/>
          <w:szCs w:val="30"/>
          <w:lang w:val="uk-UA" w:eastAsia="ru-RU"/>
        </w:rPr>
        <w:t>-</w:t>
      </w:r>
      <w:r w:rsidRPr="001C7409">
        <w:rPr>
          <w:rFonts w:ascii="Courier New" w:eastAsia="Times New Roman" w:hAnsi="Courier New" w:cs="Times New Roman"/>
          <w:spacing w:val="-10"/>
          <w:w w:val="84"/>
          <w:kern w:val="0"/>
          <w:sz w:val="30"/>
          <w:szCs w:val="30"/>
          <w:lang w:val="uk-UA" w:eastAsia="ru-RU"/>
        </w:rPr>
        <w:t>схемно</w:t>
      </w:r>
      <w:r w:rsidRPr="001C7409">
        <w:rPr>
          <w:rFonts w:ascii="Courier New" w:eastAsia="Times New Roman" w:hAnsi="Courier New"/>
          <w:spacing w:val="-10"/>
          <w:w w:val="84"/>
          <w:kern w:val="0"/>
          <w:sz w:val="30"/>
          <w:szCs w:val="30"/>
          <w:lang w:val="uk-UA" w:eastAsia="ru-RU"/>
        </w:rPr>
        <w:t xml:space="preserve"> </w:t>
      </w:r>
      <w:r w:rsidRPr="001C7409">
        <w:rPr>
          <w:rFonts w:ascii="Courier New" w:eastAsia="Times New Roman" w:hAnsi="Courier New" w:cs="Times New Roman"/>
          <w:spacing w:val="-10"/>
          <w:w w:val="84"/>
          <w:kern w:val="0"/>
          <w:sz w:val="30"/>
          <w:szCs w:val="30"/>
          <w:lang w:eastAsia="ru-RU"/>
        </w:rPr>
        <w:t>го</w:t>
      </w:r>
      <w:r w:rsidRPr="001C7409">
        <w:rPr>
          <w:rFonts w:ascii="Courier New" w:eastAsia="Times New Roman" w:hAnsi="Courier New"/>
          <w:spacing w:val="-10"/>
          <w:w w:val="84"/>
          <w:kern w:val="0"/>
          <w:sz w:val="30"/>
          <w:szCs w:val="30"/>
          <w:lang w:eastAsia="ru-RU"/>
        </w:rPr>
        <w:t xml:space="preserve"> </w:t>
      </w:r>
      <w:r w:rsidRPr="001C7409">
        <w:rPr>
          <w:rFonts w:ascii="Courier New" w:eastAsia="Times New Roman" w:hAnsi="Courier New" w:cs="Times New Roman"/>
          <w:spacing w:val="-10"/>
          <w:w w:val="84"/>
          <w:kern w:val="0"/>
          <w:sz w:val="30"/>
          <w:szCs w:val="30"/>
          <w:lang w:eastAsia="ru-RU"/>
        </w:rPr>
        <w:t>синтеза</w:t>
      </w:r>
      <w:r w:rsidRPr="001C7409">
        <w:rPr>
          <w:rFonts w:ascii="Courier New" w:eastAsia="Times New Roman" w:hAnsi="Courier New"/>
          <w:spacing w:val="-10"/>
          <w:w w:val="84"/>
          <w:kern w:val="0"/>
          <w:sz w:val="30"/>
          <w:szCs w:val="30"/>
          <w:lang w:eastAsia="ru-RU"/>
        </w:rPr>
        <w:t xml:space="preserve"> </w:t>
      </w:r>
      <w:r w:rsidRPr="001C7409">
        <w:rPr>
          <w:rFonts w:ascii="Courier New" w:eastAsia="Times New Roman" w:hAnsi="Courier New" w:cs="Times New Roman"/>
          <w:spacing w:val="-10"/>
          <w:w w:val="84"/>
          <w:kern w:val="0"/>
          <w:sz w:val="30"/>
          <w:szCs w:val="30"/>
          <w:lang w:eastAsia="ru-RU"/>
        </w:rPr>
        <w:t>ЗМ</w:t>
      </w:r>
      <w:r w:rsidRPr="001C7409">
        <w:rPr>
          <w:rFonts w:ascii="Courier New" w:eastAsia="Times New Roman" w:hAnsi="Courier New"/>
          <w:kern w:val="0"/>
          <w:sz w:val="30"/>
          <w:szCs w:val="30"/>
          <w:lang w:eastAsia="ru-RU"/>
        </w:rPr>
        <w:tab/>
      </w:r>
      <w:r w:rsidRPr="001C7409">
        <w:rPr>
          <w:rFonts w:ascii="Courier New" w:eastAsia="Times New Roman" w:hAnsi="Courier New"/>
          <w:spacing w:val="-6"/>
          <w:w w:val="84"/>
          <w:kern w:val="0"/>
          <w:sz w:val="30"/>
          <w:szCs w:val="30"/>
          <w:lang w:eastAsia="ru-RU"/>
        </w:rPr>
        <w:t>^62</w:t>
      </w:r>
    </w:p>
    <w:p w:rsidR="001C7409" w:rsidRPr="001C7409" w:rsidRDefault="001C7409" w:rsidP="001C7409">
      <w:pPr>
        <w:numPr>
          <w:ilvl w:val="0"/>
          <w:numId w:val="26"/>
        </w:numPr>
        <w:shd w:val="clear" w:color="auto" w:fill="FFFFFF"/>
        <w:tabs>
          <w:tab w:val="clear" w:pos="709"/>
          <w:tab w:val="left" w:leader="dot" w:pos="9062"/>
        </w:tabs>
        <w:suppressAutoHyphens w:val="0"/>
        <w:autoSpaceDE w:val="0"/>
        <w:autoSpaceDN w:val="0"/>
        <w:adjustRightInd w:val="0"/>
        <w:spacing w:after="0" w:line="480" w:lineRule="exact"/>
        <w:jc w:val="left"/>
        <w:rPr>
          <w:rFonts w:ascii="Courier New" w:eastAsia="Times New Roman" w:hAnsi="Courier New"/>
          <w:spacing w:val="-18"/>
          <w:w w:val="84"/>
          <w:kern w:val="0"/>
          <w:sz w:val="30"/>
          <w:szCs w:val="30"/>
          <w:lang w:eastAsia="ru-RU"/>
        </w:rPr>
      </w:pPr>
      <w:r w:rsidRPr="001C7409">
        <w:rPr>
          <w:rFonts w:ascii="Courier New" w:eastAsia="Times New Roman" w:hAnsi="Courier New" w:cs="Times New Roman"/>
          <w:spacing w:val="-5"/>
          <w:w w:val="84"/>
          <w:kern w:val="0"/>
          <w:sz w:val="30"/>
          <w:szCs w:val="30"/>
          <w:lang w:eastAsia="ru-RU"/>
        </w:rPr>
        <w:t>Дифференциально</w:t>
      </w:r>
      <w:r w:rsidRPr="001C7409">
        <w:rPr>
          <w:rFonts w:ascii="Courier New" w:eastAsia="Times New Roman" w:hAnsi="Courier New"/>
          <w:spacing w:val="-5"/>
          <w:w w:val="84"/>
          <w:kern w:val="0"/>
          <w:sz w:val="30"/>
          <w:szCs w:val="30"/>
          <w:lang w:eastAsia="ru-RU"/>
        </w:rPr>
        <w:t>-</w:t>
      </w:r>
      <w:r w:rsidRPr="001C7409">
        <w:rPr>
          <w:rFonts w:ascii="Courier New" w:eastAsia="Times New Roman" w:hAnsi="Courier New" w:cs="Times New Roman"/>
          <w:spacing w:val="-5"/>
          <w:w w:val="84"/>
          <w:kern w:val="0"/>
          <w:sz w:val="30"/>
          <w:szCs w:val="30"/>
          <w:lang w:eastAsia="ru-RU"/>
        </w:rPr>
        <w:t>морфологический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метод</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структурно</w:t>
      </w:r>
      <w:r w:rsidRPr="001C7409">
        <w:rPr>
          <w:rFonts w:ascii="Courier New" w:eastAsia="Times New Roman" w:hAnsi="Courier New"/>
          <w:spacing w:val="-5"/>
          <w:w w:val="84"/>
          <w:kern w:val="0"/>
          <w:sz w:val="30"/>
          <w:szCs w:val="30"/>
          <w:lang w:eastAsia="ru-RU"/>
        </w:rPr>
        <w:t>-</w:t>
      </w:r>
      <w:r w:rsidRPr="001C7409">
        <w:rPr>
          <w:rFonts w:ascii="Courier New" w:eastAsia="Times New Roman" w:hAnsi="Courier New" w:cs="Times New Roman"/>
          <w:spacing w:val="-5"/>
          <w:w w:val="84"/>
          <w:kern w:val="0"/>
          <w:sz w:val="30"/>
          <w:szCs w:val="30"/>
          <w:lang w:eastAsia="ru-RU"/>
        </w:rPr>
        <w:t>схем</w:t>
      </w:r>
      <w:r w:rsidRPr="001C7409">
        <w:rPr>
          <w:rFonts w:ascii="Courier New" w:eastAsia="Times New Roman" w:hAnsi="Courier New" w:cs="Times New Roman"/>
          <w:spacing w:val="-5"/>
          <w:w w:val="84"/>
          <w:kern w:val="0"/>
          <w:sz w:val="30"/>
          <w:szCs w:val="30"/>
          <w:lang w:eastAsia="ru-RU"/>
        </w:rPr>
        <w:softHyphen/>
      </w:r>
      <w:r w:rsidRPr="001C7409">
        <w:rPr>
          <w:rFonts w:ascii="Courier New" w:eastAsia="Times New Roman" w:hAnsi="Courier New" w:cs="Times New Roman"/>
          <w:spacing w:val="-8"/>
          <w:w w:val="84"/>
          <w:kern w:val="0"/>
          <w:sz w:val="30"/>
          <w:szCs w:val="30"/>
          <w:lang w:eastAsia="ru-RU"/>
        </w:rPr>
        <w:t>ного</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синтеза</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зажимных</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патронов</w:t>
      </w:r>
      <w:r w:rsidRPr="001C7409">
        <w:rPr>
          <w:rFonts w:ascii="Courier New" w:eastAsia="Times New Roman" w:hAnsi="Courier New"/>
          <w:kern w:val="0"/>
          <w:sz w:val="30"/>
          <w:szCs w:val="30"/>
          <w:lang w:eastAsia="ru-RU"/>
        </w:rPr>
        <w:tab/>
      </w:r>
      <w:r w:rsidRPr="001C7409">
        <w:rPr>
          <w:rFonts w:ascii="Courier New" w:eastAsia="Times New Roman" w:hAnsi="Courier New"/>
          <w:spacing w:val="-13"/>
          <w:w w:val="84"/>
          <w:kern w:val="0"/>
          <w:sz w:val="30"/>
          <w:szCs w:val="30"/>
          <w:lang w:eastAsia="ru-RU"/>
        </w:rPr>
        <w:t>171</w:t>
      </w:r>
    </w:p>
    <w:p w:rsidR="001C7409" w:rsidRPr="001C7409" w:rsidRDefault="001C7409" w:rsidP="001C7409">
      <w:pPr>
        <w:numPr>
          <w:ilvl w:val="0"/>
          <w:numId w:val="26"/>
        </w:numPr>
        <w:shd w:val="clear" w:color="auto" w:fill="FFFFFF"/>
        <w:tabs>
          <w:tab w:val="clear" w:pos="709"/>
          <w:tab w:val="left" w:leader="dot" w:pos="9062"/>
        </w:tabs>
        <w:suppressAutoHyphens w:val="0"/>
        <w:autoSpaceDE w:val="0"/>
        <w:autoSpaceDN w:val="0"/>
        <w:adjustRightInd w:val="0"/>
        <w:spacing w:before="5" w:after="0" w:line="480" w:lineRule="exact"/>
        <w:jc w:val="left"/>
        <w:rPr>
          <w:rFonts w:ascii="Courier New" w:eastAsia="Times New Roman" w:hAnsi="Courier New"/>
          <w:spacing w:val="-22"/>
          <w:w w:val="84"/>
          <w:kern w:val="0"/>
          <w:sz w:val="30"/>
          <w:szCs w:val="30"/>
          <w:lang w:eastAsia="ru-RU"/>
        </w:rPr>
      </w:pPr>
      <w:r w:rsidRPr="001C7409">
        <w:rPr>
          <w:rFonts w:ascii="Courier New" w:eastAsia="Times New Roman" w:hAnsi="Courier New" w:cs="Times New Roman"/>
          <w:spacing w:val="-8"/>
          <w:w w:val="84"/>
          <w:kern w:val="0"/>
          <w:sz w:val="30"/>
          <w:szCs w:val="30"/>
          <w:lang w:eastAsia="ru-RU"/>
        </w:rPr>
        <w:t>Синтез</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схем</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цанговых</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патронов</w:t>
      </w:r>
      <w:r w:rsidRPr="001C7409">
        <w:rPr>
          <w:rFonts w:ascii="Courier New" w:eastAsia="Times New Roman" w:hAnsi="Courier New"/>
          <w:kern w:val="0"/>
          <w:sz w:val="30"/>
          <w:szCs w:val="30"/>
          <w:lang w:eastAsia="ru-RU"/>
        </w:rPr>
        <w:tab/>
      </w:r>
      <w:r w:rsidRPr="001C7409">
        <w:rPr>
          <w:rFonts w:ascii="Courier New" w:eastAsia="Times New Roman" w:hAnsi="Courier New"/>
          <w:spacing w:val="-6"/>
          <w:w w:val="84"/>
          <w:kern w:val="0"/>
          <w:sz w:val="30"/>
          <w:szCs w:val="30"/>
          <w:lang w:eastAsia="ru-RU"/>
        </w:rPr>
        <w:t>182</w:t>
      </w:r>
    </w:p>
    <w:p w:rsidR="001C7409" w:rsidRPr="001C7409" w:rsidRDefault="001C7409" w:rsidP="001C7409">
      <w:pPr>
        <w:numPr>
          <w:ilvl w:val="0"/>
          <w:numId w:val="26"/>
        </w:numPr>
        <w:shd w:val="clear" w:color="auto" w:fill="FFFFFF"/>
        <w:tabs>
          <w:tab w:val="clear" w:pos="709"/>
          <w:tab w:val="left" w:leader="dot" w:pos="9067"/>
        </w:tabs>
        <w:suppressAutoHyphens w:val="0"/>
        <w:autoSpaceDE w:val="0"/>
        <w:autoSpaceDN w:val="0"/>
        <w:adjustRightInd w:val="0"/>
        <w:spacing w:before="5" w:after="0" w:line="480" w:lineRule="exact"/>
        <w:jc w:val="left"/>
        <w:rPr>
          <w:rFonts w:ascii="Courier New" w:eastAsia="Times New Roman" w:hAnsi="Courier New"/>
          <w:spacing w:val="-21"/>
          <w:w w:val="84"/>
          <w:kern w:val="0"/>
          <w:sz w:val="30"/>
          <w:szCs w:val="30"/>
          <w:lang w:eastAsia="ru-RU"/>
        </w:rPr>
      </w:pPr>
      <w:r w:rsidRPr="001C7409">
        <w:rPr>
          <w:rFonts w:ascii="Courier New" w:eastAsia="Times New Roman" w:hAnsi="Courier New" w:cs="Times New Roman"/>
          <w:spacing w:val="-5"/>
          <w:w w:val="84"/>
          <w:kern w:val="0"/>
          <w:sz w:val="30"/>
          <w:szCs w:val="30"/>
          <w:lang w:eastAsia="ru-RU"/>
        </w:rPr>
        <w:t>Синтез</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схем</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приводов</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зажима</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со</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стабильными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или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регули</w:t>
      </w:r>
      <w:r w:rsidRPr="001C7409">
        <w:rPr>
          <w:rFonts w:ascii="Courier New" w:eastAsia="Times New Roman" w:hAnsi="Courier New" w:cs="Times New Roman"/>
          <w:spacing w:val="-5"/>
          <w:w w:val="84"/>
          <w:kern w:val="0"/>
          <w:sz w:val="30"/>
          <w:szCs w:val="30"/>
          <w:lang w:eastAsia="ru-RU"/>
        </w:rPr>
        <w:softHyphen/>
      </w:r>
      <w:r w:rsidRPr="001C7409">
        <w:rPr>
          <w:rFonts w:ascii="Courier New" w:eastAsia="Times New Roman" w:hAnsi="Courier New" w:cs="Times New Roman"/>
          <w:spacing w:val="-7"/>
          <w:w w:val="84"/>
          <w:kern w:val="0"/>
          <w:sz w:val="30"/>
          <w:szCs w:val="30"/>
          <w:lang w:eastAsia="ru-RU"/>
        </w:rPr>
        <w:t>руемыми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силовыми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характеристиками</w:t>
      </w:r>
      <w:r w:rsidRPr="001C7409">
        <w:rPr>
          <w:rFonts w:ascii="Courier New" w:eastAsia="Times New Roman" w:hAnsi="Courier New"/>
          <w:kern w:val="0"/>
          <w:sz w:val="30"/>
          <w:szCs w:val="30"/>
          <w:lang w:eastAsia="ru-RU"/>
        </w:rPr>
        <w:tab/>
      </w:r>
      <w:r w:rsidRPr="001C7409">
        <w:rPr>
          <w:rFonts w:ascii="Courier New" w:eastAsia="Times New Roman" w:hAnsi="Courier New"/>
          <w:spacing w:val="-11"/>
          <w:w w:val="84"/>
          <w:kern w:val="0"/>
          <w:sz w:val="30"/>
          <w:szCs w:val="30"/>
          <w:lang w:eastAsia="ru-RU"/>
        </w:rPr>
        <w:t>196</w:t>
      </w:r>
    </w:p>
    <w:p w:rsidR="001C7409" w:rsidRPr="001C7409" w:rsidRDefault="001C7409" w:rsidP="001C7409">
      <w:pPr>
        <w:numPr>
          <w:ilvl w:val="0"/>
          <w:numId w:val="26"/>
        </w:numPr>
        <w:shd w:val="clear" w:color="auto" w:fill="FFFFFF"/>
        <w:tabs>
          <w:tab w:val="clear" w:pos="709"/>
          <w:tab w:val="left" w:leader="dot" w:pos="9067"/>
        </w:tabs>
        <w:suppressAutoHyphens w:val="0"/>
        <w:autoSpaceDE w:val="0"/>
        <w:autoSpaceDN w:val="0"/>
        <w:adjustRightInd w:val="0"/>
        <w:spacing w:after="0" w:line="480" w:lineRule="exact"/>
        <w:jc w:val="left"/>
        <w:rPr>
          <w:rFonts w:ascii="Courier New" w:eastAsia="Times New Roman" w:hAnsi="Courier New"/>
          <w:spacing w:val="-20"/>
          <w:w w:val="84"/>
          <w:kern w:val="0"/>
          <w:sz w:val="30"/>
          <w:szCs w:val="30"/>
          <w:lang w:eastAsia="ru-RU"/>
        </w:rPr>
      </w:pPr>
      <w:r w:rsidRPr="001C7409">
        <w:rPr>
          <w:rFonts w:ascii="Courier New" w:eastAsia="Times New Roman" w:hAnsi="Courier New" w:cs="Times New Roman"/>
          <w:spacing w:val="-5"/>
          <w:w w:val="84"/>
          <w:kern w:val="0"/>
          <w:sz w:val="30"/>
          <w:szCs w:val="30"/>
          <w:lang w:eastAsia="ru-RU"/>
        </w:rPr>
        <w:t>Принципы</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создания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широкодиапазонных</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ЗМ</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прутковых</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авто</w:t>
      </w:r>
      <w:r w:rsidRPr="001C7409">
        <w:rPr>
          <w:rFonts w:ascii="Courier New" w:eastAsia="Times New Roman" w:hAnsi="Courier New" w:cs="Times New Roman"/>
          <w:spacing w:val="-5"/>
          <w:w w:val="84"/>
          <w:kern w:val="0"/>
          <w:sz w:val="30"/>
          <w:szCs w:val="30"/>
          <w:lang w:eastAsia="ru-RU"/>
        </w:rPr>
        <w:softHyphen/>
      </w:r>
      <w:r w:rsidRPr="001C7409">
        <w:rPr>
          <w:rFonts w:ascii="Courier New" w:eastAsia="Times New Roman" w:hAnsi="Courier New" w:cs="Times New Roman"/>
          <w:spacing w:val="-7"/>
          <w:w w:val="84"/>
          <w:kern w:val="0"/>
          <w:sz w:val="30"/>
          <w:szCs w:val="30"/>
          <w:lang w:eastAsia="ru-RU"/>
        </w:rPr>
        <w:t>матов</w:t>
      </w:r>
      <w:r w:rsidRPr="001C7409">
        <w:rPr>
          <w:rFonts w:ascii="Courier New" w:eastAsia="Times New Roman" w:hAnsi="Courier New"/>
          <w:kern w:val="0"/>
          <w:sz w:val="30"/>
          <w:szCs w:val="30"/>
          <w:lang w:eastAsia="ru-RU"/>
        </w:rPr>
        <w:tab/>
      </w:r>
      <w:r w:rsidRPr="001C7409">
        <w:rPr>
          <w:rFonts w:ascii="Courier New" w:eastAsia="Times New Roman" w:hAnsi="Courier New"/>
          <w:spacing w:val="-8"/>
          <w:w w:val="84"/>
          <w:kern w:val="0"/>
          <w:sz w:val="30"/>
          <w:szCs w:val="30"/>
          <w:lang w:eastAsia="ru-RU"/>
        </w:rPr>
        <w:t>205</w:t>
      </w:r>
    </w:p>
    <w:p w:rsidR="001C7409" w:rsidRPr="001C7409" w:rsidRDefault="001C7409" w:rsidP="001C7409">
      <w:pPr>
        <w:shd w:val="clear" w:color="auto" w:fill="FFFFFF"/>
        <w:tabs>
          <w:tab w:val="clear" w:pos="709"/>
          <w:tab w:val="left" w:pos="437"/>
          <w:tab w:val="left" w:leader="dot" w:pos="9062"/>
        </w:tabs>
        <w:suppressAutoHyphens w:val="0"/>
        <w:autoSpaceDE w:val="0"/>
        <w:autoSpaceDN w:val="0"/>
        <w:adjustRightInd w:val="0"/>
        <w:spacing w:after="0" w:line="480" w:lineRule="exact"/>
        <w:ind w:left="437" w:hanging="427"/>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29"/>
          <w:w w:val="84"/>
          <w:kern w:val="0"/>
          <w:sz w:val="30"/>
          <w:szCs w:val="30"/>
          <w:lang w:eastAsia="ru-RU"/>
        </w:rPr>
        <w:t>6.</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5"/>
          <w:w w:val="84"/>
          <w:kern w:val="0"/>
          <w:sz w:val="30"/>
          <w:szCs w:val="30"/>
          <w:lang w:eastAsia="ru-RU"/>
        </w:rPr>
        <w:t>АНАЛИЗ</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ПРОЕКТИРУЕМОЙ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СИСТЕМЫ</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ЗАЖИМНОГО</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МЕХАНИЗМА</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В</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ПРОЦЕССЕ</w:t>
      </w:r>
      <w:r w:rsidRPr="001C7409">
        <w:rPr>
          <w:rFonts w:ascii="Courier New" w:eastAsia="Times New Roman" w:hAnsi="Courier New" w:cs="Times New Roman"/>
          <w:spacing w:val="-5"/>
          <w:w w:val="84"/>
          <w:kern w:val="0"/>
          <w:sz w:val="30"/>
          <w:szCs w:val="30"/>
          <w:lang w:eastAsia="ru-RU"/>
        </w:rPr>
        <w:br/>
      </w:r>
      <w:r w:rsidRPr="001C7409">
        <w:rPr>
          <w:rFonts w:ascii="Courier New" w:eastAsia="Times New Roman" w:hAnsi="Courier New" w:cs="Times New Roman"/>
          <w:spacing w:val="-7"/>
          <w:w w:val="84"/>
          <w:kern w:val="0"/>
          <w:sz w:val="30"/>
          <w:szCs w:val="30"/>
          <w:lang w:eastAsia="ru-RU"/>
        </w:rPr>
        <w:t>УСТАНОВКИ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ПРУТКА</w:t>
      </w:r>
      <w:r w:rsidRPr="001C7409">
        <w:rPr>
          <w:rFonts w:ascii="Courier New" w:eastAsia="Times New Roman" w:hAnsi="Courier New"/>
          <w:kern w:val="0"/>
          <w:sz w:val="30"/>
          <w:szCs w:val="30"/>
          <w:lang w:eastAsia="ru-RU"/>
        </w:rPr>
        <w:tab/>
      </w:r>
      <w:r w:rsidRPr="001C7409">
        <w:rPr>
          <w:rFonts w:ascii="Courier New" w:eastAsia="Times New Roman" w:hAnsi="Courier New"/>
          <w:spacing w:val="-8"/>
          <w:w w:val="84"/>
          <w:kern w:val="0"/>
          <w:sz w:val="30"/>
          <w:szCs w:val="30"/>
          <w:lang w:eastAsia="ru-RU"/>
        </w:rPr>
        <w:t>210</w:t>
      </w:r>
    </w:p>
    <w:p w:rsidR="001C7409" w:rsidRPr="001C7409" w:rsidRDefault="001C7409" w:rsidP="001C7409">
      <w:pPr>
        <w:numPr>
          <w:ilvl w:val="0"/>
          <w:numId w:val="27"/>
        </w:numPr>
        <w:shd w:val="clear" w:color="auto" w:fill="FFFFFF"/>
        <w:tabs>
          <w:tab w:val="clear" w:pos="709"/>
          <w:tab w:val="left" w:leader="dot" w:pos="9067"/>
        </w:tabs>
        <w:suppressAutoHyphens w:val="0"/>
        <w:autoSpaceDE w:val="0"/>
        <w:autoSpaceDN w:val="0"/>
        <w:adjustRightInd w:val="0"/>
        <w:spacing w:after="0" w:line="475" w:lineRule="exact"/>
        <w:jc w:val="left"/>
        <w:rPr>
          <w:rFonts w:ascii="Courier New" w:eastAsia="Times New Roman" w:hAnsi="Courier New"/>
          <w:spacing w:val="-20"/>
          <w:w w:val="84"/>
          <w:kern w:val="0"/>
          <w:sz w:val="30"/>
          <w:szCs w:val="30"/>
          <w:lang w:eastAsia="ru-RU"/>
        </w:rPr>
      </w:pPr>
      <w:r w:rsidRPr="001C7409">
        <w:rPr>
          <w:rFonts w:ascii="Courier New" w:eastAsia="Times New Roman" w:hAnsi="Courier New" w:cs="Times New Roman"/>
          <w:spacing w:val="-7"/>
          <w:w w:val="84"/>
          <w:kern w:val="0"/>
          <w:sz w:val="30"/>
          <w:szCs w:val="30"/>
          <w:lang w:eastAsia="ru-RU"/>
        </w:rPr>
        <w:t>Характеристики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зажимных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подающих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цанг</w:t>
      </w:r>
      <w:r w:rsidRPr="001C7409">
        <w:rPr>
          <w:rFonts w:ascii="Courier New" w:eastAsia="Times New Roman" w:hAnsi="Courier New"/>
          <w:kern w:val="0"/>
          <w:sz w:val="30"/>
          <w:szCs w:val="30"/>
          <w:lang w:eastAsia="ru-RU"/>
        </w:rPr>
        <w:tab/>
      </w:r>
      <w:r w:rsidRPr="001C7409">
        <w:rPr>
          <w:rFonts w:ascii="Courier New" w:eastAsia="Times New Roman" w:hAnsi="Courier New"/>
          <w:spacing w:val="-8"/>
          <w:w w:val="84"/>
          <w:kern w:val="0"/>
          <w:sz w:val="30"/>
          <w:szCs w:val="30"/>
          <w:lang w:eastAsia="ru-RU"/>
        </w:rPr>
        <w:t>210</w:t>
      </w:r>
    </w:p>
    <w:p w:rsidR="001C7409" w:rsidRPr="001C7409" w:rsidRDefault="001C7409" w:rsidP="001C7409">
      <w:pPr>
        <w:numPr>
          <w:ilvl w:val="0"/>
          <w:numId w:val="27"/>
        </w:numPr>
        <w:shd w:val="clear" w:color="auto" w:fill="FFFFFF"/>
        <w:tabs>
          <w:tab w:val="clear" w:pos="709"/>
          <w:tab w:val="left" w:leader="dot" w:pos="9067"/>
        </w:tabs>
        <w:suppressAutoHyphens w:val="0"/>
        <w:autoSpaceDE w:val="0"/>
        <w:autoSpaceDN w:val="0"/>
        <w:adjustRightInd w:val="0"/>
        <w:spacing w:after="0" w:line="475" w:lineRule="exact"/>
        <w:jc w:val="left"/>
        <w:rPr>
          <w:rFonts w:ascii="Courier New" w:eastAsia="Times New Roman" w:hAnsi="Courier New"/>
          <w:spacing w:val="-18"/>
          <w:w w:val="84"/>
          <w:kern w:val="0"/>
          <w:sz w:val="30"/>
          <w:szCs w:val="30"/>
          <w:lang w:eastAsia="ru-RU"/>
        </w:rPr>
      </w:pPr>
      <w:r w:rsidRPr="001C7409">
        <w:rPr>
          <w:rFonts w:ascii="Courier New" w:eastAsia="Times New Roman" w:hAnsi="Courier New" w:cs="Times New Roman"/>
          <w:spacing w:val="-8"/>
          <w:w w:val="84"/>
          <w:kern w:val="0"/>
          <w:sz w:val="30"/>
          <w:szCs w:val="30"/>
          <w:lang w:eastAsia="ru-RU"/>
        </w:rPr>
        <w:t>Анализ</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передачи</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сил</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в</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цанговых</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патронах</w:t>
      </w:r>
      <w:r w:rsidRPr="001C7409">
        <w:rPr>
          <w:rFonts w:ascii="Courier New" w:eastAsia="Times New Roman" w:hAnsi="Courier New"/>
          <w:spacing w:val="-8"/>
          <w:w w:val="84"/>
          <w:kern w:val="0"/>
          <w:sz w:val="30"/>
          <w:szCs w:val="30"/>
          <w:lang w:eastAsia="ru-RU"/>
        </w:rPr>
        <w:t>.</w:t>
      </w:r>
      <w:r w:rsidRPr="001C7409">
        <w:rPr>
          <w:rFonts w:ascii="Courier New" w:eastAsia="Times New Roman" w:hAnsi="Courier New"/>
          <w:kern w:val="0"/>
          <w:sz w:val="30"/>
          <w:szCs w:val="30"/>
          <w:lang w:eastAsia="ru-RU"/>
        </w:rPr>
        <w:tab/>
      </w:r>
      <w:r w:rsidRPr="001C7409">
        <w:rPr>
          <w:rFonts w:ascii="Courier New" w:eastAsia="Times New Roman" w:hAnsi="Courier New"/>
          <w:spacing w:val="-8"/>
          <w:w w:val="84"/>
          <w:kern w:val="0"/>
          <w:sz w:val="30"/>
          <w:szCs w:val="30"/>
          <w:lang w:eastAsia="ru-RU"/>
        </w:rPr>
        <w:t>222</w:t>
      </w:r>
    </w:p>
    <w:p w:rsidR="001C7409" w:rsidRPr="001C7409" w:rsidRDefault="001C7409" w:rsidP="001C7409">
      <w:pPr>
        <w:numPr>
          <w:ilvl w:val="0"/>
          <w:numId w:val="27"/>
        </w:numPr>
        <w:shd w:val="clear" w:color="auto" w:fill="FFFFFF"/>
        <w:tabs>
          <w:tab w:val="clear" w:pos="709"/>
          <w:tab w:val="left" w:leader="dot" w:pos="9067"/>
        </w:tabs>
        <w:suppressAutoHyphens w:val="0"/>
        <w:autoSpaceDE w:val="0"/>
        <w:autoSpaceDN w:val="0"/>
        <w:adjustRightInd w:val="0"/>
        <w:spacing w:after="0" w:line="475" w:lineRule="exact"/>
        <w:jc w:val="left"/>
        <w:rPr>
          <w:rFonts w:ascii="Courier New" w:eastAsia="Times New Roman" w:hAnsi="Courier New"/>
          <w:spacing w:val="-20"/>
          <w:w w:val="84"/>
          <w:kern w:val="0"/>
          <w:sz w:val="30"/>
          <w:szCs w:val="30"/>
          <w:lang w:eastAsia="ru-RU"/>
        </w:rPr>
      </w:pPr>
      <w:r w:rsidRPr="001C7409">
        <w:rPr>
          <w:rFonts w:ascii="Courier New" w:eastAsia="Times New Roman" w:hAnsi="Courier New" w:cs="Times New Roman"/>
          <w:spacing w:val="-5"/>
          <w:w w:val="84"/>
          <w:kern w:val="0"/>
          <w:sz w:val="30"/>
          <w:szCs w:val="30"/>
          <w:lang w:eastAsia="ru-RU"/>
        </w:rPr>
        <w:t>Анализ</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образования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радиальных</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погрешностей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 xml:space="preserve">установки </w:t>
      </w:r>
      <w:r w:rsidRPr="001C7409">
        <w:rPr>
          <w:rFonts w:ascii="Courier New" w:eastAsia="Times New Roman" w:hAnsi="Courier New" w:cs="Times New Roman"/>
          <w:spacing w:val="-7"/>
          <w:w w:val="84"/>
          <w:kern w:val="0"/>
          <w:sz w:val="30"/>
          <w:szCs w:val="30"/>
          <w:lang w:eastAsia="ru-RU"/>
        </w:rPr>
        <w:t>деталей</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в</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цанговых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патронах</w:t>
      </w:r>
      <w:r w:rsidRPr="001C7409">
        <w:rPr>
          <w:rFonts w:ascii="Courier New" w:eastAsia="Times New Roman" w:hAnsi="Courier New"/>
          <w:kern w:val="0"/>
          <w:sz w:val="30"/>
          <w:szCs w:val="30"/>
          <w:lang w:eastAsia="ru-RU"/>
        </w:rPr>
        <w:tab/>
      </w:r>
      <w:r w:rsidRPr="001C7409">
        <w:rPr>
          <w:rFonts w:ascii="Courier New" w:eastAsia="Times New Roman" w:hAnsi="Courier New"/>
          <w:spacing w:val="-5"/>
          <w:w w:val="84"/>
          <w:kern w:val="0"/>
          <w:sz w:val="30"/>
          <w:szCs w:val="30"/>
          <w:lang w:eastAsia="ru-RU"/>
        </w:rPr>
        <w:t>249</w:t>
      </w:r>
    </w:p>
    <w:p w:rsidR="001C7409" w:rsidRPr="001C7409" w:rsidRDefault="001C7409" w:rsidP="001C7409">
      <w:pPr>
        <w:numPr>
          <w:ilvl w:val="0"/>
          <w:numId w:val="27"/>
        </w:numPr>
        <w:shd w:val="clear" w:color="auto" w:fill="FFFFFF"/>
        <w:tabs>
          <w:tab w:val="clear" w:pos="709"/>
        </w:tabs>
        <w:suppressAutoHyphens w:val="0"/>
        <w:autoSpaceDE w:val="0"/>
        <w:autoSpaceDN w:val="0"/>
        <w:adjustRightInd w:val="0"/>
        <w:spacing w:after="0" w:line="475" w:lineRule="exact"/>
        <w:jc w:val="left"/>
        <w:rPr>
          <w:rFonts w:ascii="Courier New" w:eastAsia="Times New Roman" w:hAnsi="Courier New"/>
          <w:spacing w:val="-20"/>
          <w:w w:val="84"/>
          <w:kern w:val="0"/>
          <w:sz w:val="30"/>
          <w:szCs w:val="30"/>
          <w:lang w:eastAsia="ru-RU"/>
        </w:rPr>
      </w:pPr>
      <w:r w:rsidRPr="001C7409">
        <w:rPr>
          <w:rFonts w:ascii="Courier New" w:eastAsia="Times New Roman" w:hAnsi="Courier New" w:cs="Times New Roman"/>
          <w:spacing w:val="-5"/>
          <w:w w:val="84"/>
          <w:kern w:val="0"/>
          <w:sz w:val="30"/>
          <w:szCs w:val="30"/>
          <w:lang w:eastAsia="ru-RU"/>
        </w:rPr>
        <w:t>Анализ</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образования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осевых</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погрешностей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установки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деталей</w:t>
      </w:r>
    </w:p>
    <w:p w:rsidR="001C7409" w:rsidRPr="001C7409" w:rsidRDefault="001C7409" w:rsidP="001C7409">
      <w:pPr>
        <w:shd w:val="clear" w:color="auto" w:fill="FFFFFF"/>
        <w:tabs>
          <w:tab w:val="clear" w:pos="709"/>
          <w:tab w:val="left" w:leader="dot" w:pos="9067"/>
        </w:tabs>
        <w:suppressAutoHyphens w:val="0"/>
        <w:autoSpaceDE w:val="0"/>
        <w:autoSpaceDN w:val="0"/>
        <w:adjustRightInd w:val="0"/>
        <w:spacing w:after="0" w:line="475" w:lineRule="exact"/>
        <w:ind w:left="758"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8"/>
          <w:w w:val="84"/>
          <w:kern w:val="0"/>
          <w:sz w:val="30"/>
          <w:szCs w:val="30"/>
          <w:lang w:eastAsia="ru-RU"/>
        </w:rPr>
        <w:t>в</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ЗМ</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прутковых</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автоматов</w:t>
      </w:r>
      <w:r w:rsidRPr="001C7409">
        <w:rPr>
          <w:rFonts w:ascii="Courier New" w:eastAsia="Times New Roman" w:hAnsi="Courier New"/>
          <w:kern w:val="0"/>
          <w:sz w:val="30"/>
          <w:szCs w:val="30"/>
          <w:lang w:eastAsia="ru-RU"/>
        </w:rPr>
        <w:tab/>
      </w:r>
      <w:r w:rsidRPr="001C7409">
        <w:rPr>
          <w:rFonts w:ascii="Courier New" w:eastAsia="Times New Roman" w:hAnsi="Courier New"/>
          <w:spacing w:val="-6"/>
          <w:w w:val="84"/>
          <w:kern w:val="0"/>
          <w:sz w:val="30"/>
          <w:szCs w:val="30"/>
          <w:lang w:eastAsia="ru-RU"/>
        </w:rPr>
        <w:t>260</w:t>
      </w:r>
    </w:p>
    <w:p w:rsidR="001C7409" w:rsidRPr="001C7409" w:rsidRDefault="001C7409" w:rsidP="001C7409">
      <w:pPr>
        <w:numPr>
          <w:ilvl w:val="0"/>
          <w:numId w:val="28"/>
        </w:numPr>
        <w:shd w:val="clear" w:color="auto" w:fill="FFFFFF"/>
        <w:tabs>
          <w:tab w:val="clear" w:pos="709"/>
          <w:tab w:val="left" w:leader="dot" w:pos="9072"/>
        </w:tabs>
        <w:suppressAutoHyphens w:val="0"/>
        <w:autoSpaceDE w:val="0"/>
        <w:autoSpaceDN w:val="0"/>
        <w:adjustRightInd w:val="0"/>
        <w:spacing w:after="0" w:line="475" w:lineRule="exact"/>
        <w:jc w:val="left"/>
        <w:rPr>
          <w:rFonts w:ascii="Courier New" w:eastAsia="Times New Roman" w:hAnsi="Courier New"/>
          <w:spacing w:val="-18"/>
          <w:w w:val="84"/>
          <w:kern w:val="0"/>
          <w:sz w:val="30"/>
          <w:szCs w:val="30"/>
          <w:lang w:eastAsia="ru-RU"/>
        </w:rPr>
      </w:pPr>
      <w:r w:rsidRPr="001C7409">
        <w:rPr>
          <w:rFonts w:ascii="Courier New" w:eastAsia="Times New Roman" w:hAnsi="Courier New" w:cs="Times New Roman"/>
          <w:spacing w:val="-7"/>
          <w:w w:val="84"/>
          <w:kern w:val="0"/>
          <w:sz w:val="30"/>
          <w:szCs w:val="30"/>
          <w:lang w:eastAsia="ru-RU"/>
        </w:rPr>
        <w:t>Быстродействие</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процесса</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зажима</w:t>
      </w:r>
      <w:r w:rsidRPr="001C7409">
        <w:rPr>
          <w:rFonts w:ascii="Courier New" w:eastAsia="Times New Roman" w:hAnsi="Courier New"/>
          <w:spacing w:val="-7"/>
          <w:w w:val="84"/>
          <w:kern w:val="0"/>
          <w:sz w:val="30"/>
          <w:szCs w:val="30"/>
          <w:lang w:eastAsia="ru-RU"/>
        </w:rPr>
        <w:t>-</w:t>
      </w:r>
      <w:r w:rsidRPr="001C7409">
        <w:rPr>
          <w:rFonts w:ascii="Courier New" w:eastAsia="Times New Roman" w:hAnsi="Courier New" w:cs="Times New Roman"/>
          <w:spacing w:val="-7"/>
          <w:w w:val="84"/>
          <w:kern w:val="0"/>
          <w:sz w:val="30"/>
          <w:szCs w:val="30"/>
          <w:lang w:eastAsia="ru-RU"/>
        </w:rPr>
        <w:t>разжима</w:t>
      </w:r>
      <w:r w:rsidRPr="001C7409">
        <w:rPr>
          <w:rFonts w:ascii="Courier New" w:eastAsia="Times New Roman" w:hAnsi="Courier New"/>
          <w:kern w:val="0"/>
          <w:sz w:val="30"/>
          <w:szCs w:val="30"/>
          <w:lang w:eastAsia="ru-RU"/>
        </w:rPr>
        <w:tab/>
      </w:r>
      <w:r w:rsidRPr="001C7409">
        <w:rPr>
          <w:rFonts w:ascii="Courier New" w:eastAsia="Times New Roman" w:hAnsi="Courier New"/>
          <w:spacing w:val="-3"/>
          <w:w w:val="84"/>
          <w:kern w:val="0"/>
          <w:sz w:val="30"/>
          <w:szCs w:val="30"/>
          <w:lang w:eastAsia="ru-RU"/>
        </w:rPr>
        <w:t>273</w:t>
      </w:r>
    </w:p>
    <w:p w:rsidR="001C7409" w:rsidRPr="001C7409" w:rsidRDefault="001C7409" w:rsidP="001C7409">
      <w:pPr>
        <w:numPr>
          <w:ilvl w:val="0"/>
          <w:numId w:val="28"/>
        </w:numPr>
        <w:shd w:val="clear" w:color="auto" w:fill="FFFFFF"/>
        <w:tabs>
          <w:tab w:val="clear" w:pos="709"/>
        </w:tabs>
        <w:suppressAutoHyphens w:val="0"/>
        <w:autoSpaceDE w:val="0"/>
        <w:autoSpaceDN w:val="0"/>
        <w:adjustRightInd w:val="0"/>
        <w:spacing w:after="0" w:line="475" w:lineRule="exact"/>
        <w:jc w:val="left"/>
        <w:rPr>
          <w:rFonts w:ascii="Courier New" w:eastAsia="Times New Roman" w:hAnsi="Courier New"/>
          <w:spacing w:val="-18"/>
          <w:w w:val="84"/>
          <w:kern w:val="0"/>
          <w:sz w:val="30"/>
          <w:szCs w:val="30"/>
          <w:lang w:eastAsia="ru-RU"/>
        </w:rPr>
      </w:pPr>
      <w:r w:rsidRPr="001C7409">
        <w:rPr>
          <w:rFonts w:ascii="Courier New" w:eastAsia="Times New Roman" w:hAnsi="Courier New" w:cs="Times New Roman"/>
          <w:spacing w:val="-5"/>
          <w:w w:val="84"/>
          <w:kern w:val="0"/>
          <w:sz w:val="30"/>
          <w:szCs w:val="30"/>
          <w:lang w:eastAsia="ru-RU"/>
        </w:rPr>
        <w:t>Теоретическое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исследование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процесса</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подачи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зажима</w:t>
      </w:r>
    </w:p>
    <w:p w:rsidR="001C7409" w:rsidRPr="001C7409" w:rsidRDefault="001C7409" w:rsidP="001C7409">
      <w:pPr>
        <w:shd w:val="clear" w:color="auto" w:fill="FFFFFF"/>
        <w:tabs>
          <w:tab w:val="clear" w:pos="709"/>
          <w:tab w:val="left" w:leader="dot" w:pos="9067"/>
        </w:tabs>
        <w:suppressAutoHyphens w:val="0"/>
        <w:autoSpaceDE w:val="0"/>
        <w:autoSpaceDN w:val="0"/>
        <w:adjustRightInd w:val="0"/>
        <w:spacing w:before="5" w:after="0" w:line="475" w:lineRule="exact"/>
        <w:ind w:left="74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6"/>
          <w:w w:val="84"/>
          <w:kern w:val="0"/>
          <w:sz w:val="30"/>
          <w:szCs w:val="30"/>
          <w:lang w:eastAsia="ru-RU"/>
        </w:rPr>
        <w:t>прутка</w:t>
      </w:r>
      <w:r w:rsidRPr="001C7409">
        <w:rPr>
          <w:rFonts w:ascii="Courier New" w:eastAsia="Times New Roman" w:hAnsi="Courier New"/>
          <w:kern w:val="0"/>
          <w:sz w:val="30"/>
          <w:szCs w:val="30"/>
          <w:lang w:eastAsia="ru-RU"/>
        </w:rPr>
        <w:tab/>
      </w:r>
      <w:r w:rsidRPr="001C7409">
        <w:rPr>
          <w:rFonts w:ascii="Courier New" w:eastAsia="Times New Roman" w:hAnsi="Courier New"/>
          <w:spacing w:val="-5"/>
          <w:w w:val="84"/>
          <w:kern w:val="0"/>
          <w:sz w:val="30"/>
          <w:szCs w:val="30"/>
          <w:lang w:eastAsia="ru-RU"/>
        </w:rPr>
        <w:t>293</w:t>
      </w:r>
    </w:p>
    <w:p w:rsidR="001C7409" w:rsidRPr="001C7409" w:rsidRDefault="001C7409" w:rsidP="001C7409">
      <w:pPr>
        <w:shd w:val="clear" w:color="auto" w:fill="FFFFFF"/>
        <w:tabs>
          <w:tab w:val="left" w:leader="dot" w:pos="9072"/>
        </w:tabs>
        <w:suppressAutoHyphens w:val="0"/>
        <w:autoSpaceDE w:val="0"/>
        <w:autoSpaceDN w:val="0"/>
        <w:adjustRightInd w:val="0"/>
        <w:spacing w:after="0" w:line="480" w:lineRule="exact"/>
        <w:ind w:left="730" w:hanging="72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18"/>
          <w:w w:val="84"/>
          <w:kern w:val="0"/>
          <w:sz w:val="30"/>
          <w:szCs w:val="30"/>
          <w:lang w:eastAsia="ru-RU"/>
        </w:rPr>
        <w:t>6.7.</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5"/>
          <w:w w:val="84"/>
          <w:kern w:val="0"/>
          <w:sz w:val="30"/>
          <w:szCs w:val="30"/>
          <w:lang w:eastAsia="ru-RU"/>
        </w:rPr>
        <w:t>Экспериментальное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исследование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процесса</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подачи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зажима</w:t>
      </w:r>
      <w:r w:rsidRPr="001C7409">
        <w:rPr>
          <w:rFonts w:ascii="Courier New" w:eastAsia="Times New Roman" w:hAnsi="Courier New" w:cs="Times New Roman"/>
          <w:spacing w:val="-5"/>
          <w:w w:val="84"/>
          <w:kern w:val="0"/>
          <w:sz w:val="30"/>
          <w:szCs w:val="30"/>
          <w:lang w:eastAsia="ru-RU"/>
        </w:rPr>
        <w:br/>
      </w:r>
      <w:r w:rsidRPr="001C7409">
        <w:rPr>
          <w:rFonts w:ascii="Courier New" w:eastAsia="Times New Roman" w:hAnsi="Courier New" w:cs="Times New Roman"/>
          <w:spacing w:val="-7"/>
          <w:w w:val="84"/>
          <w:kern w:val="0"/>
          <w:sz w:val="30"/>
          <w:szCs w:val="30"/>
          <w:lang w:eastAsia="ru-RU"/>
        </w:rPr>
        <w:t>прутков</w:t>
      </w:r>
      <w:r w:rsidRPr="001C7409">
        <w:rPr>
          <w:rFonts w:ascii="Courier New" w:eastAsia="Times New Roman" w:hAnsi="Courier New"/>
          <w:kern w:val="0"/>
          <w:sz w:val="30"/>
          <w:szCs w:val="30"/>
          <w:lang w:eastAsia="ru-RU"/>
        </w:rPr>
        <w:tab/>
      </w:r>
      <w:r w:rsidRPr="001C7409">
        <w:rPr>
          <w:rFonts w:ascii="Courier New" w:eastAsia="Times New Roman" w:hAnsi="Courier New"/>
          <w:spacing w:val="-13"/>
          <w:w w:val="84"/>
          <w:kern w:val="0"/>
          <w:sz w:val="30"/>
          <w:szCs w:val="30"/>
          <w:lang w:eastAsia="ru-RU"/>
        </w:rPr>
        <w:t>311</w:t>
      </w:r>
    </w:p>
    <w:p w:rsidR="001C7409" w:rsidRPr="001C7409" w:rsidRDefault="001C7409" w:rsidP="001C7409">
      <w:pPr>
        <w:shd w:val="clear" w:color="auto" w:fill="FFFFFF"/>
        <w:tabs>
          <w:tab w:val="clear" w:pos="709"/>
          <w:tab w:val="left" w:pos="437"/>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32"/>
          <w:w w:val="84"/>
          <w:kern w:val="0"/>
          <w:sz w:val="30"/>
          <w:szCs w:val="30"/>
          <w:lang w:eastAsia="ru-RU"/>
        </w:rPr>
        <w:t>7.</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5"/>
          <w:w w:val="84"/>
          <w:kern w:val="0"/>
          <w:sz w:val="30"/>
          <w:szCs w:val="30"/>
          <w:lang w:eastAsia="ru-RU"/>
        </w:rPr>
        <w:t>АНАЛИЗ</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ПРОЕКТИРУЕМОЙ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СИСТЕМЫ</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ЗАЖИМНОГО</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МЕХАНИЗМА</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В</w:t>
      </w:r>
    </w:p>
    <w:p w:rsidR="001C7409" w:rsidRPr="001C7409" w:rsidRDefault="001C7409" w:rsidP="001C7409">
      <w:pPr>
        <w:shd w:val="clear" w:color="auto" w:fill="FFFFFF"/>
        <w:tabs>
          <w:tab w:val="clear" w:pos="709"/>
          <w:tab w:val="left" w:leader="dot" w:pos="9072"/>
        </w:tabs>
        <w:suppressAutoHyphens w:val="0"/>
        <w:autoSpaceDE w:val="0"/>
        <w:autoSpaceDN w:val="0"/>
        <w:adjustRightInd w:val="0"/>
        <w:spacing w:after="0" w:line="475" w:lineRule="exact"/>
        <w:ind w:left="451"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6"/>
          <w:w w:val="84"/>
          <w:kern w:val="0"/>
          <w:sz w:val="30"/>
          <w:szCs w:val="30"/>
          <w:lang w:eastAsia="ru-RU"/>
        </w:rPr>
        <w:t>ПРОЦЕССЕ</w:t>
      </w:r>
      <w:r w:rsidRPr="001C7409">
        <w:rPr>
          <w:rFonts w:ascii="Courier New" w:eastAsia="Times New Roman" w:hAnsi="Courier New"/>
          <w:spacing w:val="-6"/>
          <w:w w:val="84"/>
          <w:kern w:val="0"/>
          <w:sz w:val="30"/>
          <w:szCs w:val="30"/>
          <w:lang w:eastAsia="ru-RU"/>
        </w:rPr>
        <w:t xml:space="preserve"> </w:t>
      </w:r>
      <w:r w:rsidRPr="001C7409">
        <w:rPr>
          <w:rFonts w:ascii="Courier New" w:eastAsia="Times New Roman" w:hAnsi="Courier New" w:cs="Times New Roman"/>
          <w:spacing w:val="-6"/>
          <w:w w:val="84"/>
          <w:kern w:val="0"/>
          <w:sz w:val="30"/>
          <w:szCs w:val="30"/>
          <w:lang w:eastAsia="ru-RU"/>
        </w:rPr>
        <w:t>РЕЗАНИЯ</w:t>
      </w:r>
      <w:r w:rsidRPr="001C7409">
        <w:rPr>
          <w:rFonts w:ascii="Courier New" w:eastAsia="Times New Roman" w:hAnsi="Courier New"/>
          <w:kern w:val="0"/>
          <w:sz w:val="30"/>
          <w:szCs w:val="30"/>
          <w:lang w:eastAsia="ru-RU"/>
        </w:rPr>
        <w:tab/>
      </w:r>
      <w:r w:rsidRPr="001C7409">
        <w:rPr>
          <w:rFonts w:ascii="Courier New" w:eastAsia="Times New Roman" w:hAnsi="Courier New"/>
          <w:spacing w:val="-11"/>
          <w:w w:val="84"/>
          <w:kern w:val="0"/>
          <w:sz w:val="30"/>
          <w:szCs w:val="30"/>
          <w:lang w:eastAsia="ru-RU"/>
        </w:rPr>
        <w:t>331</w:t>
      </w:r>
    </w:p>
    <w:p w:rsidR="001C7409" w:rsidRPr="001C7409" w:rsidRDefault="001C7409" w:rsidP="001C7409">
      <w:pPr>
        <w:numPr>
          <w:ilvl w:val="0"/>
          <w:numId w:val="29"/>
        </w:numPr>
        <w:shd w:val="clear" w:color="auto" w:fill="FFFFFF"/>
        <w:tabs>
          <w:tab w:val="clear" w:pos="709"/>
          <w:tab w:val="left" w:pos="744"/>
          <w:tab w:val="left" w:leader="dot" w:pos="9072"/>
        </w:tabs>
        <w:suppressAutoHyphens w:val="0"/>
        <w:autoSpaceDE w:val="0"/>
        <w:autoSpaceDN w:val="0"/>
        <w:adjustRightInd w:val="0"/>
        <w:spacing w:after="0" w:line="475" w:lineRule="exact"/>
        <w:jc w:val="left"/>
        <w:rPr>
          <w:rFonts w:ascii="Courier New" w:eastAsia="Times New Roman" w:hAnsi="Courier New"/>
          <w:spacing w:val="-21"/>
          <w:w w:val="84"/>
          <w:kern w:val="0"/>
          <w:sz w:val="30"/>
          <w:szCs w:val="30"/>
          <w:lang w:eastAsia="ru-RU"/>
        </w:rPr>
      </w:pPr>
      <w:r w:rsidRPr="001C7409">
        <w:rPr>
          <w:rFonts w:ascii="Courier New" w:eastAsia="Times New Roman" w:hAnsi="Courier New" w:cs="Times New Roman"/>
          <w:spacing w:val="-7"/>
          <w:w w:val="84"/>
          <w:kern w:val="0"/>
          <w:sz w:val="30"/>
          <w:szCs w:val="30"/>
          <w:lang w:eastAsia="ru-RU"/>
        </w:rPr>
        <w:t>Схемы</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образования</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упругих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отжатий</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в</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системе</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w:t>
      </w:r>
      <w:r w:rsidRPr="001C7409">
        <w:rPr>
          <w:rFonts w:ascii="Courier New" w:eastAsia="Times New Roman" w:hAnsi="Courier New"/>
          <w:spacing w:val="-7"/>
          <w:w w:val="84"/>
          <w:kern w:val="0"/>
          <w:sz w:val="30"/>
          <w:szCs w:val="30"/>
          <w:lang w:eastAsia="ru-RU"/>
        </w:rPr>
        <w:t>-</w:t>
      </w:r>
      <w:r w:rsidRPr="001C7409">
        <w:rPr>
          <w:rFonts w:ascii="Courier New" w:eastAsia="Times New Roman" w:hAnsi="Courier New" w:cs="Times New Roman"/>
          <w:spacing w:val="-7"/>
          <w:w w:val="84"/>
          <w:kern w:val="0"/>
          <w:sz w:val="30"/>
          <w:szCs w:val="30"/>
          <w:lang w:eastAsia="ru-RU"/>
        </w:rPr>
        <w:t>Д</w:t>
      </w:r>
      <w:r w:rsidRPr="001C7409">
        <w:rPr>
          <w:rFonts w:ascii="Courier New" w:eastAsia="Times New Roman" w:hAnsi="Courier New"/>
          <w:kern w:val="0"/>
          <w:sz w:val="30"/>
          <w:szCs w:val="30"/>
          <w:lang w:eastAsia="ru-RU"/>
        </w:rPr>
        <w:tab/>
      </w:r>
      <w:r w:rsidRPr="001C7409">
        <w:rPr>
          <w:rFonts w:ascii="Courier New" w:eastAsia="Times New Roman" w:hAnsi="Courier New"/>
          <w:spacing w:val="-11"/>
          <w:w w:val="84"/>
          <w:kern w:val="0"/>
          <w:sz w:val="30"/>
          <w:szCs w:val="30"/>
          <w:lang w:eastAsia="ru-RU"/>
        </w:rPr>
        <w:t>331</w:t>
      </w:r>
    </w:p>
    <w:p w:rsidR="001C7409" w:rsidRPr="001C7409" w:rsidRDefault="001C7409" w:rsidP="001C7409">
      <w:pPr>
        <w:numPr>
          <w:ilvl w:val="0"/>
          <w:numId w:val="29"/>
        </w:numPr>
        <w:shd w:val="clear" w:color="auto" w:fill="FFFFFF"/>
        <w:tabs>
          <w:tab w:val="clear" w:pos="709"/>
          <w:tab w:val="left" w:pos="744"/>
        </w:tabs>
        <w:suppressAutoHyphens w:val="0"/>
        <w:autoSpaceDE w:val="0"/>
        <w:autoSpaceDN w:val="0"/>
        <w:adjustRightInd w:val="0"/>
        <w:spacing w:after="0" w:line="475" w:lineRule="exact"/>
        <w:jc w:val="left"/>
        <w:rPr>
          <w:rFonts w:ascii="Courier New" w:eastAsia="Times New Roman" w:hAnsi="Courier New"/>
          <w:spacing w:val="-21"/>
          <w:w w:val="84"/>
          <w:kern w:val="0"/>
          <w:sz w:val="30"/>
          <w:szCs w:val="30"/>
          <w:lang w:eastAsia="ru-RU"/>
        </w:rPr>
      </w:pPr>
      <w:r w:rsidRPr="001C7409">
        <w:rPr>
          <w:rFonts w:ascii="Courier New" w:eastAsia="Times New Roman" w:hAnsi="Courier New" w:cs="Times New Roman"/>
          <w:spacing w:val="-5"/>
          <w:w w:val="84"/>
          <w:kern w:val="0"/>
          <w:sz w:val="30"/>
          <w:szCs w:val="30"/>
          <w:lang w:eastAsia="ru-RU"/>
        </w:rPr>
        <w:t>Анализ</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факторов</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влияющих</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на</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жесткость</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упругой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системы</w:t>
      </w:r>
    </w:p>
    <w:p w:rsidR="001C7409" w:rsidRPr="001C7409" w:rsidRDefault="001C7409" w:rsidP="001C7409">
      <w:pPr>
        <w:shd w:val="clear" w:color="auto" w:fill="FFFFFF"/>
        <w:tabs>
          <w:tab w:val="clear" w:pos="709"/>
          <w:tab w:val="left" w:leader="dot" w:pos="9072"/>
        </w:tabs>
        <w:suppressAutoHyphens w:val="0"/>
        <w:autoSpaceDE w:val="0"/>
        <w:autoSpaceDN w:val="0"/>
        <w:adjustRightInd w:val="0"/>
        <w:spacing w:after="0" w:line="475" w:lineRule="exact"/>
        <w:ind w:left="749"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2"/>
          <w:w w:val="84"/>
          <w:kern w:val="0"/>
          <w:sz w:val="30"/>
          <w:szCs w:val="30"/>
          <w:lang w:eastAsia="ru-RU"/>
        </w:rPr>
        <w:t>П</w:t>
      </w:r>
      <w:r w:rsidRPr="001C7409">
        <w:rPr>
          <w:rFonts w:ascii="Courier New" w:eastAsia="Times New Roman" w:hAnsi="Courier New"/>
          <w:spacing w:val="-2"/>
          <w:w w:val="84"/>
          <w:kern w:val="0"/>
          <w:sz w:val="30"/>
          <w:szCs w:val="30"/>
          <w:lang w:eastAsia="ru-RU"/>
        </w:rPr>
        <w:t>-</w:t>
      </w:r>
      <w:r w:rsidRPr="001C7409">
        <w:rPr>
          <w:rFonts w:ascii="Courier New" w:eastAsia="Times New Roman" w:hAnsi="Courier New" w:cs="Times New Roman"/>
          <w:spacing w:val="-2"/>
          <w:w w:val="84"/>
          <w:kern w:val="0"/>
          <w:sz w:val="30"/>
          <w:szCs w:val="30"/>
          <w:lang w:eastAsia="ru-RU"/>
        </w:rPr>
        <w:t>Д</w:t>
      </w:r>
      <w:r w:rsidRPr="001C7409">
        <w:rPr>
          <w:rFonts w:ascii="Courier New" w:eastAsia="Times New Roman" w:hAnsi="Courier New"/>
          <w:kern w:val="0"/>
          <w:sz w:val="30"/>
          <w:szCs w:val="30"/>
          <w:lang w:eastAsia="ru-RU"/>
        </w:rPr>
        <w:tab/>
        <w:t xml:space="preserve"> </w:t>
      </w:r>
      <w:r w:rsidRPr="001C7409">
        <w:rPr>
          <w:rFonts w:ascii="Courier New" w:eastAsia="Times New Roman" w:hAnsi="Courier New"/>
          <w:spacing w:val="-8"/>
          <w:w w:val="84"/>
          <w:kern w:val="0"/>
          <w:sz w:val="30"/>
          <w:szCs w:val="30"/>
          <w:lang w:eastAsia="ru-RU"/>
        </w:rPr>
        <w:t>340</w:t>
      </w:r>
    </w:p>
    <w:p w:rsidR="001C7409" w:rsidRPr="001C7409" w:rsidRDefault="001C7409" w:rsidP="001C7409">
      <w:pPr>
        <w:shd w:val="clear" w:color="auto" w:fill="FFFFFF"/>
        <w:tabs>
          <w:tab w:val="clear" w:pos="709"/>
          <w:tab w:val="left" w:leader="dot" w:pos="9072"/>
        </w:tabs>
        <w:suppressAutoHyphens w:val="0"/>
        <w:autoSpaceDE w:val="0"/>
        <w:autoSpaceDN w:val="0"/>
        <w:adjustRightInd w:val="0"/>
        <w:spacing w:after="0" w:line="475" w:lineRule="exact"/>
        <w:ind w:left="749" w:firstLine="0"/>
        <w:jc w:val="left"/>
        <w:rPr>
          <w:rFonts w:ascii="Times New Roman" w:eastAsia="Times New Roman" w:hAnsi="Times New Roman" w:cs="Times New Roman"/>
          <w:kern w:val="0"/>
          <w:sz w:val="20"/>
          <w:szCs w:val="20"/>
          <w:lang w:eastAsia="ru-RU"/>
        </w:rPr>
        <w:sectPr w:rsidR="001C7409" w:rsidRPr="001C7409">
          <w:pgSz w:w="11909" w:h="16834"/>
          <w:pgMar w:top="1272" w:right="1069" w:bottom="360" w:left="1135"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3922"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69"/>
          <w:kern w:val="0"/>
          <w:sz w:val="36"/>
          <w:szCs w:val="36"/>
          <w:lang w:eastAsia="ru-RU"/>
        </w:rPr>
        <w:t>- 4 -</w:t>
      </w:r>
    </w:p>
    <w:p w:rsidR="001C7409" w:rsidRPr="001C7409" w:rsidRDefault="001C7409" w:rsidP="001C7409">
      <w:pPr>
        <w:numPr>
          <w:ilvl w:val="0"/>
          <w:numId w:val="30"/>
        </w:numPr>
        <w:shd w:val="clear" w:color="auto" w:fill="FFFFFF"/>
        <w:tabs>
          <w:tab w:val="clear" w:pos="709"/>
          <w:tab w:val="left" w:leader="dot" w:pos="9043"/>
        </w:tabs>
        <w:suppressAutoHyphens w:val="0"/>
        <w:autoSpaceDE w:val="0"/>
        <w:autoSpaceDN w:val="0"/>
        <w:adjustRightInd w:val="0"/>
        <w:spacing w:after="0" w:line="480" w:lineRule="exact"/>
        <w:jc w:val="left"/>
        <w:rPr>
          <w:rFonts w:ascii="Courier New" w:eastAsia="Times New Roman" w:hAnsi="Courier New"/>
          <w:spacing w:val="-21"/>
          <w:w w:val="84"/>
          <w:kern w:val="0"/>
          <w:sz w:val="30"/>
          <w:szCs w:val="30"/>
          <w:lang w:eastAsia="ru-RU"/>
        </w:rPr>
      </w:pPr>
      <w:r w:rsidRPr="001C7409">
        <w:rPr>
          <w:rFonts w:ascii="Courier New" w:eastAsia="Times New Roman" w:hAnsi="Courier New" w:cs="Times New Roman"/>
          <w:spacing w:val="-5"/>
          <w:w w:val="84"/>
          <w:kern w:val="0"/>
          <w:sz w:val="30"/>
          <w:szCs w:val="30"/>
          <w:lang w:eastAsia="ru-RU"/>
        </w:rPr>
        <w:t>Теоретическое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исследование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упругих</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радиальных</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 xml:space="preserve">отжатий </w:t>
      </w:r>
      <w:r w:rsidRPr="001C7409">
        <w:rPr>
          <w:rFonts w:ascii="Courier New" w:eastAsia="Times New Roman" w:hAnsi="Courier New" w:cs="Times New Roman"/>
          <w:spacing w:val="-8"/>
          <w:w w:val="84"/>
          <w:kern w:val="0"/>
          <w:sz w:val="30"/>
          <w:szCs w:val="30"/>
          <w:lang w:eastAsia="ru-RU"/>
        </w:rPr>
        <w:t>заготовки</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в</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цанговых</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патронах</w:t>
      </w:r>
      <w:r w:rsidRPr="001C7409">
        <w:rPr>
          <w:rFonts w:ascii="Courier New" w:eastAsia="Times New Roman" w:hAnsi="Courier New"/>
          <w:kern w:val="0"/>
          <w:sz w:val="30"/>
          <w:szCs w:val="30"/>
          <w:lang w:eastAsia="ru-RU"/>
        </w:rPr>
        <w:tab/>
      </w:r>
      <w:r w:rsidRPr="001C7409">
        <w:rPr>
          <w:rFonts w:ascii="Courier New" w:eastAsia="Times New Roman" w:hAnsi="Courier New"/>
          <w:spacing w:val="-8"/>
          <w:w w:val="84"/>
          <w:kern w:val="0"/>
          <w:sz w:val="30"/>
          <w:szCs w:val="30"/>
          <w:lang w:eastAsia="ru-RU"/>
        </w:rPr>
        <w:t>345</w:t>
      </w:r>
    </w:p>
    <w:p w:rsidR="001C7409" w:rsidRPr="001C7409" w:rsidRDefault="001C7409" w:rsidP="001C7409">
      <w:pPr>
        <w:numPr>
          <w:ilvl w:val="0"/>
          <w:numId w:val="30"/>
        </w:numPr>
        <w:shd w:val="clear" w:color="auto" w:fill="FFFFFF"/>
        <w:tabs>
          <w:tab w:val="clear" w:pos="709"/>
        </w:tabs>
        <w:suppressAutoHyphens w:val="0"/>
        <w:autoSpaceDE w:val="0"/>
        <w:autoSpaceDN w:val="0"/>
        <w:adjustRightInd w:val="0"/>
        <w:spacing w:after="0" w:line="480" w:lineRule="exact"/>
        <w:jc w:val="left"/>
        <w:rPr>
          <w:rFonts w:ascii="Courier New" w:eastAsia="Times New Roman" w:hAnsi="Courier New"/>
          <w:spacing w:val="-22"/>
          <w:w w:val="84"/>
          <w:kern w:val="0"/>
          <w:sz w:val="30"/>
          <w:szCs w:val="30"/>
          <w:lang w:eastAsia="ru-RU"/>
        </w:rPr>
      </w:pPr>
      <w:r w:rsidRPr="001C7409">
        <w:rPr>
          <w:rFonts w:ascii="Courier New" w:eastAsia="Times New Roman" w:hAnsi="Courier New" w:cs="Times New Roman"/>
          <w:spacing w:val="-5"/>
          <w:w w:val="84"/>
          <w:kern w:val="0"/>
          <w:sz w:val="30"/>
          <w:szCs w:val="30"/>
          <w:lang w:eastAsia="ru-RU"/>
        </w:rPr>
        <w:t>Влияние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процесса</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резания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на</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характеристики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зажима</w:t>
      </w:r>
    </w:p>
    <w:p w:rsidR="001C7409" w:rsidRPr="001C7409" w:rsidRDefault="001C7409" w:rsidP="001C7409">
      <w:pPr>
        <w:shd w:val="clear" w:color="auto" w:fill="FFFFFF"/>
        <w:tabs>
          <w:tab w:val="clear" w:pos="709"/>
          <w:tab w:val="left" w:leader="dot" w:pos="9043"/>
        </w:tabs>
        <w:suppressAutoHyphens w:val="0"/>
        <w:autoSpaceDE w:val="0"/>
        <w:autoSpaceDN w:val="0"/>
        <w:adjustRightInd w:val="0"/>
        <w:spacing w:after="0" w:line="480" w:lineRule="exact"/>
        <w:ind w:left="715"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7"/>
          <w:w w:val="84"/>
          <w:kern w:val="0"/>
          <w:sz w:val="30"/>
          <w:szCs w:val="30"/>
          <w:lang w:eastAsia="ru-RU"/>
        </w:rPr>
        <w:t>деталей</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в</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цанговых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кулачковых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патронах</w:t>
      </w:r>
      <w:r w:rsidRPr="001C7409">
        <w:rPr>
          <w:rFonts w:ascii="Courier New" w:eastAsia="Times New Roman" w:hAnsi="Courier New"/>
          <w:kern w:val="0"/>
          <w:sz w:val="30"/>
          <w:szCs w:val="30"/>
          <w:lang w:eastAsia="ru-RU"/>
        </w:rPr>
        <w:tab/>
      </w:r>
      <w:r w:rsidRPr="001C7409">
        <w:rPr>
          <w:rFonts w:ascii="Courier New" w:eastAsia="Times New Roman" w:hAnsi="Courier New"/>
          <w:spacing w:val="-8"/>
          <w:w w:val="84"/>
          <w:kern w:val="0"/>
          <w:sz w:val="30"/>
          <w:szCs w:val="30"/>
          <w:lang w:eastAsia="ru-RU"/>
        </w:rPr>
        <w:t>358</w:t>
      </w:r>
    </w:p>
    <w:p w:rsidR="001C7409" w:rsidRPr="001C7409" w:rsidRDefault="001C7409" w:rsidP="001C7409">
      <w:pPr>
        <w:numPr>
          <w:ilvl w:val="0"/>
          <w:numId w:val="31"/>
        </w:numPr>
        <w:shd w:val="clear" w:color="auto" w:fill="FFFFFF"/>
        <w:tabs>
          <w:tab w:val="clear" w:pos="709"/>
          <w:tab w:val="left" w:leader="dot" w:pos="9048"/>
        </w:tabs>
        <w:suppressAutoHyphens w:val="0"/>
        <w:autoSpaceDE w:val="0"/>
        <w:autoSpaceDN w:val="0"/>
        <w:adjustRightInd w:val="0"/>
        <w:spacing w:before="14" w:after="0" w:line="480" w:lineRule="exact"/>
        <w:jc w:val="left"/>
        <w:rPr>
          <w:rFonts w:ascii="Courier New" w:eastAsia="Times New Roman" w:hAnsi="Courier New"/>
          <w:spacing w:val="-21"/>
          <w:w w:val="84"/>
          <w:kern w:val="0"/>
          <w:sz w:val="30"/>
          <w:szCs w:val="30"/>
          <w:lang w:eastAsia="ru-RU"/>
        </w:rPr>
      </w:pPr>
      <w:r w:rsidRPr="001C7409">
        <w:rPr>
          <w:rFonts w:ascii="Courier New" w:eastAsia="Times New Roman" w:hAnsi="Courier New" w:cs="Times New Roman"/>
          <w:spacing w:val="-7"/>
          <w:w w:val="84"/>
          <w:kern w:val="0"/>
          <w:sz w:val="30"/>
          <w:szCs w:val="30"/>
          <w:lang w:eastAsia="ru-RU"/>
        </w:rPr>
        <w:t>Анализ</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динамической</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жесткости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системы</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w:t>
      </w:r>
      <w:r w:rsidRPr="001C7409">
        <w:rPr>
          <w:rFonts w:ascii="Courier New" w:eastAsia="Times New Roman" w:hAnsi="Courier New"/>
          <w:spacing w:val="-7"/>
          <w:w w:val="84"/>
          <w:kern w:val="0"/>
          <w:sz w:val="30"/>
          <w:szCs w:val="30"/>
          <w:lang w:eastAsia="ru-RU"/>
        </w:rPr>
        <w:t>-</w:t>
      </w:r>
      <w:r w:rsidRPr="001C7409">
        <w:rPr>
          <w:rFonts w:ascii="Courier New" w:eastAsia="Times New Roman" w:hAnsi="Courier New" w:cs="Times New Roman"/>
          <w:spacing w:val="-7"/>
          <w:w w:val="84"/>
          <w:kern w:val="0"/>
          <w:sz w:val="30"/>
          <w:szCs w:val="30"/>
          <w:lang w:eastAsia="ru-RU"/>
        </w:rPr>
        <w:t>Д</w:t>
      </w:r>
      <w:r w:rsidRPr="001C7409">
        <w:rPr>
          <w:rFonts w:ascii="Courier New" w:eastAsia="Times New Roman" w:hAnsi="Courier New"/>
          <w:kern w:val="0"/>
          <w:sz w:val="30"/>
          <w:szCs w:val="30"/>
          <w:lang w:eastAsia="ru-RU"/>
        </w:rPr>
        <w:tab/>
      </w:r>
      <w:r w:rsidRPr="001C7409">
        <w:rPr>
          <w:rFonts w:ascii="Courier New" w:eastAsia="Times New Roman" w:hAnsi="Courier New"/>
          <w:spacing w:val="-8"/>
          <w:w w:val="84"/>
          <w:kern w:val="0"/>
          <w:sz w:val="30"/>
          <w:szCs w:val="30"/>
          <w:lang w:eastAsia="ru-RU"/>
        </w:rPr>
        <w:t>366</w:t>
      </w:r>
    </w:p>
    <w:p w:rsidR="001C7409" w:rsidRPr="001C7409" w:rsidRDefault="001C7409" w:rsidP="001C7409">
      <w:pPr>
        <w:numPr>
          <w:ilvl w:val="0"/>
          <w:numId w:val="31"/>
        </w:numPr>
        <w:shd w:val="clear" w:color="auto" w:fill="FFFFFF"/>
        <w:tabs>
          <w:tab w:val="clear" w:pos="709"/>
          <w:tab w:val="left" w:leader="dot" w:pos="9048"/>
        </w:tabs>
        <w:suppressAutoHyphens w:val="0"/>
        <w:autoSpaceDE w:val="0"/>
        <w:autoSpaceDN w:val="0"/>
        <w:adjustRightInd w:val="0"/>
        <w:spacing w:after="0" w:line="480" w:lineRule="exact"/>
        <w:jc w:val="left"/>
        <w:rPr>
          <w:rFonts w:ascii="Courier New" w:eastAsia="Times New Roman" w:hAnsi="Courier New"/>
          <w:spacing w:val="-21"/>
          <w:w w:val="84"/>
          <w:kern w:val="0"/>
          <w:sz w:val="30"/>
          <w:szCs w:val="30"/>
          <w:lang w:eastAsia="ru-RU"/>
        </w:rPr>
      </w:pPr>
      <w:r w:rsidRPr="001C7409">
        <w:rPr>
          <w:rFonts w:ascii="Courier New" w:eastAsia="Times New Roman" w:hAnsi="Courier New" w:cs="Times New Roman"/>
          <w:spacing w:val="-5"/>
          <w:w w:val="84"/>
          <w:kern w:val="0"/>
          <w:sz w:val="30"/>
          <w:szCs w:val="30"/>
          <w:lang w:eastAsia="ru-RU"/>
        </w:rPr>
        <w:t>Экспериментальное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исследование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статических</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динамичес</w:t>
      </w:r>
      <w:r w:rsidRPr="001C7409">
        <w:rPr>
          <w:rFonts w:ascii="Courier New" w:eastAsia="Times New Roman" w:hAnsi="Courier New" w:cs="Times New Roman"/>
          <w:spacing w:val="-5"/>
          <w:w w:val="84"/>
          <w:kern w:val="0"/>
          <w:sz w:val="30"/>
          <w:szCs w:val="30"/>
          <w:lang w:eastAsia="ru-RU"/>
        </w:rPr>
        <w:softHyphen/>
      </w:r>
      <w:r w:rsidRPr="001C7409">
        <w:rPr>
          <w:rFonts w:ascii="Courier New" w:eastAsia="Times New Roman" w:hAnsi="Courier New" w:cs="Times New Roman"/>
          <w:spacing w:val="-7"/>
          <w:w w:val="84"/>
          <w:kern w:val="0"/>
          <w:sz w:val="30"/>
          <w:szCs w:val="30"/>
          <w:lang w:eastAsia="ru-RU"/>
        </w:rPr>
        <w:t>ких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характеристик</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упругой</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системы</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w:t>
      </w:r>
      <w:r w:rsidRPr="001C7409">
        <w:rPr>
          <w:rFonts w:ascii="Courier New" w:eastAsia="Times New Roman" w:hAnsi="Courier New"/>
          <w:spacing w:val="-7"/>
          <w:w w:val="84"/>
          <w:kern w:val="0"/>
          <w:sz w:val="30"/>
          <w:szCs w:val="30"/>
          <w:lang w:eastAsia="ru-RU"/>
        </w:rPr>
        <w:t>-</w:t>
      </w:r>
      <w:r w:rsidRPr="001C7409">
        <w:rPr>
          <w:rFonts w:ascii="Courier New" w:eastAsia="Times New Roman" w:hAnsi="Courier New" w:cs="Times New Roman"/>
          <w:spacing w:val="-7"/>
          <w:w w:val="84"/>
          <w:kern w:val="0"/>
          <w:sz w:val="30"/>
          <w:szCs w:val="30"/>
          <w:lang w:eastAsia="ru-RU"/>
        </w:rPr>
        <w:t>Д</w:t>
      </w:r>
      <w:r w:rsidRPr="001C7409">
        <w:rPr>
          <w:rFonts w:ascii="Courier New" w:eastAsia="Times New Roman" w:hAnsi="Courier New"/>
          <w:kern w:val="0"/>
          <w:sz w:val="30"/>
          <w:szCs w:val="30"/>
          <w:lang w:eastAsia="ru-RU"/>
        </w:rPr>
        <w:tab/>
      </w:r>
      <w:r w:rsidRPr="001C7409">
        <w:rPr>
          <w:rFonts w:ascii="Courier New" w:eastAsia="Times New Roman" w:hAnsi="Courier New"/>
          <w:spacing w:val="-6"/>
          <w:w w:val="84"/>
          <w:kern w:val="0"/>
          <w:sz w:val="30"/>
          <w:szCs w:val="30"/>
          <w:lang w:eastAsia="ru-RU"/>
        </w:rPr>
        <w:t>374</w:t>
      </w:r>
    </w:p>
    <w:p w:rsidR="001C7409" w:rsidRPr="001C7409" w:rsidRDefault="001C7409" w:rsidP="001C7409">
      <w:pPr>
        <w:shd w:val="clear" w:color="auto" w:fill="FFFFFF"/>
        <w:tabs>
          <w:tab w:val="clear" w:pos="709"/>
          <w:tab w:val="left" w:pos="432"/>
          <w:tab w:val="left" w:leader="dot" w:pos="9058"/>
        </w:tabs>
        <w:suppressAutoHyphens w:val="0"/>
        <w:autoSpaceDE w:val="0"/>
        <w:autoSpaceDN w:val="0"/>
        <w:adjustRightInd w:val="0"/>
        <w:spacing w:after="0" w:line="480" w:lineRule="exact"/>
        <w:ind w:left="432" w:hanging="432"/>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29"/>
          <w:w w:val="84"/>
          <w:kern w:val="0"/>
          <w:sz w:val="30"/>
          <w:szCs w:val="30"/>
          <w:lang w:eastAsia="ru-RU"/>
        </w:rPr>
        <w:t>8.</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8"/>
          <w:w w:val="84"/>
          <w:kern w:val="0"/>
          <w:sz w:val="30"/>
          <w:szCs w:val="30"/>
          <w:lang w:eastAsia="ru-RU"/>
        </w:rPr>
        <w:t>ПАРАМЕТРИЧЕСКИЙ</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СИНТЕЗ</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ЗАЖИМНЫХ</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И</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val="uk-UA" w:eastAsia="ru-RU"/>
        </w:rPr>
        <w:t>ІЮ</w:t>
      </w:r>
      <w:r w:rsidRPr="001C7409">
        <w:rPr>
          <w:rFonts w:ascii="Courier New" w:eastAsia="Times New Roman" w:hAnsi="Courier New"/>
          <w:spacing w:val="-8"/>
          <w:w w:val="84"/>
          <w:kern w:val="0"/>
          <w:sz w:val="30"/>
          <w:szCs w:val="30"/>
          <w:lang w:val="uk-UA" w:eastAsia="ru-RU"/>
        </w:rPr>
        <w:t xml:space="preserve"> </w:t>
      </w:r>
      <w:r w:rsidRPr="001C7409">
        <w:rPr>
          <w:rFonts w:ascii="Courier New" w:eastAsia="Times New Roman" w:hAnsi="Courier New" w:cs="Times New Roman"/>
          <w:spacing w:val="-8"/>
          <w:w w:val="84"/>
          <w:kern w:val="0"/>
          <w:sz w:val="30"/>
          <w:szCs w:val="30"/>
          <w:lang w:eastAsia="ru-RU"/>
        </w:rPr>
        <w:t>ДАЮЩИХ</w:t>
      </w:r>
      <w:r w:rsidRPr="001C7409">
        <w:rPr>
          <w:rFonts w:ascii="Courier New" w:eastAsia="Times New Roman" w:hAnsi="Courier New"/>
          <w:spacing w:val="-8"/>
          <w:w w:val="84"/>
          <w:kern w:val="0"/>
          <w:sz w:val="30"/>
          <w:szCs w:val="30"/>
          <w:lang w:eastAsia="ru-RU"/>
        </w:rPr>
        <w:t xml:space="preserve"> </w:t>
      </w:r>
      <w:r w:rsidRPr="001C7409">
        <w:rPr>
          <w:rFonts w:ascii="Courier New" w:eastAsia="Times New Roman" w:hAnsi="Courier New" w:cs="Times New Roman"/>
          <w:spacing w:val="-8"/>
          <w:w w:val="84"/>
          <w:kern w:val="0"/>
          <w:sz w:val="30"/>
          <w:szCs w:val="30"/>
          <w:lang w:eastAsia="ru-RU"/>
        </w:rPr>
        <w:t>МЕХАНИЗМОВ</w:t>
      </w:r>
      <w:r w:rsidRPr="001C7409">
        <w:rPr>
          <w:rFonts w:ascii="Courier New" w:eastAsia="Times New Roman" w:hAnsi="Courier New" w:cs="Times New Roman"/>
          <w:spacing w:val="-8"/>
          <w:w w:val="84"/>
          <w:kern w:val="0"/>
          <w:sz w:val="30"/>
          <w:szCs w:val="30"/>
          <w:lang w:eastAsia="ru-RU"/>
        </w:rPr>
        <w:br/>
      </w:r>
      <w:r w:rsidRPr="001C7409">
        <w:rPr>
          <w:rFonts w:ascii="Courier New" w:eastAsia="Times New Roman" w:hAnsi="Courier New" w:cs="Times New Roman"/>
          <w:spacing w:val="-7"/>
          <w:w w:val="84"/>
          <w:kern w:val="0"/>
          <w:sz w:val="30"/>
          <w:szCs w:val="30"/>
          <w:lang w:eastAsia="ru-RU"/>
        </w:rPr>
        <w:t>ПРУТКОВЫХ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АВТОМАТОВ</w:t>
      </w:r>
      <w:r w:rsidRPr="001C7409">
        <w:rPr>
          <w:rFonts w:ascii="Courier New" w:eastAsia="Times New Roman" w:hAnsi="Courier New"/>
          <w:kern w:val="0"/>
          <w:sz w:val="30"/>
          <w:szCs w:val="30"/>
          <w:lang w:eastAsia="ru-RU"/>
        </w:rPr>
        <w:tab/>
      </w:r>
      <w:r w:rsidRPr="001C7409">
        <w:rPr>
          <w:rFonts w:ascii="Courier New" w:eastAsia="Times New Roman" w:hAnsi="Courier New"/>
          <w:spacing w:val="-6"/>
          <w:w w:val="84"/>
          <w:kern w:val="0"/>
          <w:sz w:val="30"/>
          <w:szCs w:val="30"/>
          <w:lang w:eastAsia="ru-RU"/>
        </w:rPr>
        <w:t>395</w:t>
      </w:r>
    </w:p>
    <w:p w:rsidR="001C7409" w:rsidRPr="001C7409" w:rsidRDefault="001C7409" w:rsidP="001C7409">
      <w:pPr>
        <w:shd w:val="clear" w:color="auto" w:fill="FFFFFF"/>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20"/>
          <w:w w:val="84"/>
          <w:kern w:val="0"/>
          <w:sz w:val="30"/>
          <w:szCs w:val="30"/>
          <w:lang w:eastAsia="ru-RU"/>
        </w:rPr>
        <w:t>8.1.</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5"/>
          <w:w w:val="84"/>
          <w:kern w:val="0"/>
          <w:sz w:val="30"/>
          <w:szCs w:val="30"/>
          <w:lang w:eastAsia="ru-RU"/>
        </w:rPr>
        <w:t>Задачи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параметрического</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синтеза</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ЗМ</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Основные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критерии</w:t>
      </w:r>
    </w:p>
    <w:p w:rsidR="001C7409" w:rsidRPr="001C7409" w:rsidRDefault="001C7409" w:rsidP="001C7409">
      <w:pPr>
        <w:shd w:val="clear" w:color="auto" w:fill="FFFFFF"/>
        <w:tabs>
          <w:tab w:val="clear" w:pos="709"/>
          <w:tab w:val="left" w:leader="dot" w:pos="9053"/>
        </w:tabs>
        <w:suppressAutoHyphens w:val="0"/>
        <w:autoSpaceDE w:val="0"/>
        <w:autoSpaceDN w:val="0"/>
        <w:adjustRightInd w:val="0"/>
        <w:spacing w:before="14" w:after="0" w:line="480" w:lineRule="exact"/>
        <w:ind w:left="739"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6"/>
          <w:w w:val="84"/>
          <w:kern w:val="0"/>
          <w:sz w:val="30"/>
          <w:szCs w:val="30"/>
          <w:lang w:eastAsia="ru-RU"/>
        </w:rPr>
        <w:t>и</w:t>
      </w:r>
      <w:r w:rsidRPr="001C7409">
        <w:rPr>
          <w:rFonts w:ascii="Courier New" w:eastAsia="Times New Roman" w:hAnsi="Courier New"/>
          <w:spacing w:val="-6"/>
          <w:w w:val="84"/>
          <w:kern w:val="0"/>
          <w:sz w:val="30"/>
          <w:szCs w:val="30"/>
          <w:lang w:eastAsia="ru-RU"/>
        </w:rPr>
        <w:t xml:space="preserve"> </w:t>
      </w:r>
      <w:r w:rsidRPr="001C7409">
        <w:rPr>
          <w:rFonts w:ascii="Courier New" w:eastAsia="Times New Roman" w:hAnsi="Courier New" w:cs="Times New Roman"/>
          <w:spacing w:val="-6"/>
          <w:w w:val="84"/>
          <w:kern w:val="0"/>
          <w:sz w:val="30"/>
          <w:szCs w:val="30"/>
          <w:lang w:eastAsia="ru-RU"/>
        </w:rPr>
        <w:t>ограничения</w:t>
      </w:r>
      <w:r w:rsidRPr="001C7409">
        <w:rPr>
          <w:rFonts w:ascii="Courier New" w:eastAsia="Times New Roman" w:hAnsi="Courier New"/>
          <w:kern w:val="0"/>
          <w:sz w:val="30"/>
          <w:szCs w:val="30"/>
          <w:lang w:eastAsia="ru-RU"/>
        </w:rPr>
        <w:tab/>
      </w:r>
      <w:r w:rsidRPr="001C7409">
        <w:rPr>
          <w:rFonts w:ascii="Courier New" w:eastAsia="Times New Roman" w:hAnsi="Courier New"/>
          <w:spacing w:val="-8"/>
          <w:w w:val="84"/>
          <w:kern w:val="0"/>
          <w:sz w:val="30"/>
          <w:szCs w:val="30"/>
          <w:lang w:eastAsia="ru-RU"/>
        </w:rPr>
        <w:t>395</w:t>
      </w:r>
    </w:p>
    <w:p w:rsidR="001C7409" w:rsidRPr="001C7409" w:rsidRDefault="001C7409" w:rsidP="001C7409">
      <w:pPr>
        <w:shd w:val="clear" w:color="auto" w:fill="FFFFFF"/>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17"/>
          <w:w w:val="84"/>
          <w:kern w:val="0"/>
          <w:sz w:val="30"/>
          <w:szCs w:val="30"/>
          <w:lang w:eastAsia="ru-RU"/>
        </w:rPr>
        <w:t>8.2.</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5"/>
          <w:w w:val="84"/>
          <w:kern w:val="0"/>
          <w:sz w:val="30"/>
          <w:szCs w:val="30"/>
          <w:lang w:eastAsia="ru-RU"/>
        </w:rPr>
        <w:t>Оптимизация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параметров</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проектировочный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расчет</w:t>
      </w:r>
    </w:p>
    <w:p w:rsidR="001C7409" w:rsidRPr="001C7409" w:rsidRDefault="001C7409" w:rsidP="001C7409">
      <w:pPr>
        <w:shd w:val="clear" w:color="auto" w:fill="FFFFFF"/>
        <w:tabs>
          <w:tab w:val="clear" w:pos="709"/>
          <w:tab w:val="left" w:leader="dot" w:pos="9058"/>
        </w:tabs>
        <w:suppressAutoHyphens w:val="0"/>
        <w:autoSpaceDE w:val="0"/>
        <w:autoSpaceDN w:val="0"/>
        <w:adjustRightInd w:val="0"/>
        <w:spacing w:before="5" w:after="0" w:line="480" w:lineRule="exact"/>
        <w:ind w:left="73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7"/>
          <w:w w:val="84"/>
          <w:kern w:val="0"/>
          <w:sz w:val="30"/>
          <w:szCs w:val="30"/>
          <w:lang w:eastAsia="ru-RU"/>
        </w:rPr>
        <w:t>цанговых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зажимных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патронов</w:t>
      </w:r>
      <w:r w:rsidRPr="001C7409">
        <w:rPr>
          <w:rFonts w:ascii="Courier New" w:eastAsia="Times New Roman" w:hAnsi="Courier New"/>
          <w:kern w:val="0"/>
          <w:sz w:val="30"/>
          <w:szCs w:val="30"/>
          <w:lang w:eastAsia="ru-RU"/>
        </w:rPr>
        <w:tab/>
      </w:r>
      <w:r w:rsidRPr="001C7409">
        <w:rPr>
          <w:rFonts w:ascii="Courier New" w:eastAsia="Times New Roman" w:hAnsi="Courier New"/>
          <w:spacing w:val="-6"/>
          <w:w w:val="84"/>
          <w:kern w:val="0"/>
          <w:sz w:val="30"/>
          <w:szCs w:val="30"/>
          <w:lang w:eastAsia="ru-RU"/>
        </w:rPr>
        <w:t>405</w:t>
      </w:r>
    </w:p>
    <w:p w:rsidR="001C7409" w:rsidRPr="001C7409" w:rsidRDefault="001C7409" w:rsidP="001C7409">
      <w:pPr>
        <w:shd w:val="clear" w:color="auto" w:fill="FFFFFF"/>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18"/>
          <w:w w:val="84"/>
          <w:kern w:val="0"/>
          <w:sz w:val="30"/>
          <w:szCs w:val="30"/>
          <w:lang w:eastAsia="ru-RU"/>
        </w:rPr>
        <w:t>8.3.</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5"/>
          <w:w w:val="84"/>
          <w:kern w:val="0"/>
          <w:sz w:val="30"/>
          <w:szCs w:val="30"/>
          <w:lang w:eastAsia="ru-RU"/>
        </w:rPr>
        <w:t>Оптимизация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параметров</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проектировочный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расчет</w:t>
      </w:r>
    </w:p>
    <w:p w:rsidR="001C7409" w:rsidRPr="001C7409" w:rsidRDefault="001C7409" w:rsidP="001C7409">
      <w:pPr>
        <w:shd w:val="clear" w:color="auto" w:fill="FFFFFF"/>
        <w:tabs>
          <w:tab w:val="clear" w:pos="709"/>
          <w:tab w:val="left" w:leader="dot" w:pos="9058"/>
        </w:tabs>
        <w:suppressAutoHyphens w:val="0"/>
        <w:autoSpaceDE w:val="0"/>
        <w:autoSpaceDN w:val="0"/>
        <w:adjustRightInd w:val="0"/>
        <w:spacing w:before="5" w:after="0" w:line="480" w:lineRule="exact"/>
        <w:ind w:left="73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6"/>
          <w:w w:val="84"/>
          <w:kern w:val="0"/>
          <w:sz w:val="30"/>
          <w:szCs w:val="30"/>
          <w:lang w:eastAsia="ru-RU"/>
        </w:rPr>
        <w:t>приводов</w:t>
      </w:r>
      <w:r w:rsidRPr="001C7409">
        <w:rPr>
          <w:rFonts w:ascii="Courier New" w:eastAsia="Times New Roman" w:hAnsi="Courier New"/>
          <w:spacing w:val="-6"/>
          <w:w w:val="84"/>
          <w:kern w:val="0"/>
          <w:sz w:val="30"/>
          <w:szCs w:val="30"/>
          <w:lang w:eastAsia="ru-RU"/>
        </w:rPr>
        <w:t xml:space="preserve"> </w:t>
      </w:r>
      <w:r w:rsidRPr="001C7409">
        <w:rPr>
          <w:rFonts w:ascii="Courier New" w:eastAsia="Times New Roman" w:hAnsi="Courier New" w:cs="Times New Roman"/>
          <w:spacing w:val="-6"/>
          <w:w w:val="84"/>
          <w:kern w:val="0"/>
          <w:sz w:val="30"/>
          <w:szCs w:val="30"/>
          <w:lang w:eastAsia="ru-RU"/>
        </w:rPr>
        <w:t>зажима</w:t>
      </w:r>
      <w:r w:rsidRPr="001C7409">
        <w:rPr>
          <w:rFonts w:ascii="Courier New" w:eastAsia="Times New Roman" w:hAnsi="Courier New"/>
          <w:kern w:val="0"/>
          <w:sz w:val="30"/>
          <w:szCs w:val="30"/>
          <w:lang w:eastAsia="ru-RU"/>
        </w:rPr>
        <w:tab/>
      </w:r>
      <w:r w:rsidRPr="001C7409">
        <w:rPr>
          <w:rFonts w:ascii="Courier New" w:eastAsia="Times New Roman" w:hAnsi="Courier New"/>
          <w:spacing w:val="-5"/>
          <w:w w:val="84"/>
          <w:kern w:val="0"/>
          <w:sz w:val="30"/>
          <w:szCs w:val="30"/>
          <w:lang w:eastAsia="ru-RU"/>
        </w:rPr>
        <w:t>424</w:t>
      </w:r>
    </w:p>
    <w:p w:rsidR="001C7409" w:rsidRPr="001C7409" w:rsidRDefault="001C7409" w:rsidP="001C7409">
      <w:pPr>
        <w:shd w:val="clear" w:color="auto" w:fill="FFFFFF"/>
        <w:tabs>
          <w:tab w:val="left" w:leader="dot" w:pos="8918"/>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18"/>
          <w:w w:val="84"/>
          <w:kern w:val="0"/>
          <w:sz w:val="30"/>
          <w:szCs w:val="30"/>
          <w:lang w:eastAsia="ru-RU"/>
        </w:rPr>
        <w:t>8.4.</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7"/>
          <w:w w:val="84"/>
          <w:kern w:val="0"/>
          <w:sz w:val="30"/>
          <w:szCs w:val="30"/>
          <w:lang w:eastAsia="ru-RU"/>
        </w:rPr>
        <w:t>Особенности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параметрического</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синтеза</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МПП</w:t>
      </w:r>
      <w:r w:rsidRPr="001C7409">
        <w:rPr>
          <w:rFonts w:ascii="Courier New" w:eastAsia="Times New Roman" w:hAnsi="Courier New"/>
          <w:kern w:val="0"/>
          <w:sz w:val="30"/>
          <w:szCs w:val="30"/>
          <w:lang w:eastAsia="ru-RU"/>
        </w:rPr>
        <w:tab/>
      </w:r>
      <w:r w:rsidRPr="001C7409">
        <w:rPr>
          <w:rFonts w:ascii="Courier New" w:eastAsia="Times New Roman" w:hAnsi="Courier New"/>
          <w:spacing w:val="-24"/>
          <w:w w:val="84"/>
          <w:kern w:val="0"/>
          <w:sz w:val="30"/>
          <w:szCs w:val="30"/>
          <w:lang w:eastAsia="ru-RU"/>
        </w:rPr>
        <w:t>.433</w:t>
      </w:r>
    </w:p>
    <w:p w:rsidR="001C7409" w:rsidRPr="001C7409" w:rsidRDefault="001C7409" w:rsidP="001C7409">
      <w:pPr>
        <w:shd w:val="clear" w:color="auto" w:fill="FFFFFF"/>
        <w:tabs>
          <w:tab w:val="clear" w:pos="709"/>
          <w:tab w:val="left" w:pos="432"/>
          <w:tab w:val="left" w:leader="dot" w:pos="8918"/>
        </w:tabs>
        <w:suppressAutoHyphens w:val="0"/>
        <w:autoSpaceDE w:val="0"/>
        <w:autoSpaceDN w:val="0"/>
        <w:adjustRightInd w:val="0"/>
        <w:spacing w:before="5" w:after="0" w:line="480" w:lineRule="exact"/>
        <w:ind w:left="432" w:hanging="432"/>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32"/>
          <w:w w:val="84"/>
          <w:kern w:val="0"/>
          <w:sz w:val="30"/>
          <w:szCs w:val="30"/>
          <w:lang w:eastAsia="ru-RU"/>
        </w:rPr>
        <w:t>9.</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5"/>
          <w:w w:val="84"/>
          <w:kern w:val="0"/>
          <w:sz w:val="30"/>
          <w:szCs w:val="30"/>
          <w:lang w:eastAsia="ru-RU"/>
        </w:rPr>
        <w:t>ЭФФЕКТИВНОСТЬ</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ПРАКТИЧЕСКОГО</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ПРИМЕНЕНИЯ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ТЕОРИИ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ПРОЕКТИРОВА</w:t>
      </w:r>
      <w:r w:rsidRPr="001C7409">
        <w:rPr>
          <w:rFonts w:ascii="Courier New" w:eastAsia="Times New Roman" w:hAnsi="Courier New" w:cs="Times New Roman"/>
          <w:spacing w:val="-5"/>
          <w:w w:val="84"/>
          <w:kern w:val="0"/>
          <w:sz w:val="30"/>
          <w:szCs w:val="30"/>
          <w:lang w:eastAsia="ru-RU"/>
        </w:rPr>
        <w:softHyphen/>
      </w:r>
      <w:r w:rsidRPr="001C7409">
        <w:rPr>
          <w:rFonts w:ascii="Courier New" w:eastAsia="Times New Roman" w:hAnsi="Courier New" w:cs="Times New Roman"/>
          <w:spacing w:val="-5"/>
          <w:w w:val="84"/>
          <w:kern w:val="0"/>
          <w:sz w:val="30"/>
          <w:szCs w:val="30"/>
          <w:lang w:eastAsia="ru-RU"/>
        </w:rPr>
        <w:br/>
      </w:r>
      <w:r w:rsidRPr="001C7409">
        <w:rPr>
          <w:rFonts w:ascii="Courier New" w:eastAsia="Times New Roman" w:hAnsi="Courier New" w:cs="Times New Roman"/>
          <w:spacing w:val="-7"/>
          <w:w w:val="84"/>
          <w:kern w:val="0"/>
          <w:sz w:val="30"/>
          <w:szCs w:val="30"/>
          <w:lang w:eastAsia="ru-RU"/>
        </w:rPr>
        <w:t>НИЯ</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ПРИ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СОЗДАНИИ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НОВЫХ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ЗАЖИМНЫХ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МЕХАНИЗМОВ</w:t>
      </w:r>
      <w:r w:rsidRPr="001C7409">
        <w:rPr>
          <w:rFonts w:ascii="Courier New" w:eastAsia="Times New Roman" w:hAnsi="Courier New"/>
          <w:kern w:val="0"/>
          <w:sz w:val="30"/>
          <w:szCs w:val="30"/>
          <w:lang w:eastAsia="ru-RU"/>
        </w:rPr>
        <w:tab/>
      </w:r>
      <w:r w:rsidRPr="001C7409">
        <w:rPr>
          <w:rFonts w:ascii="Courier New" w:eastAsia="Times New Roman" w:hAnsi="Courier New"/>
          <w:spacing w:val="-22"/>
          <w:w w:val="84"/>
          <w:kern w:val="0"/>
          <w:sz w:val="30"/>
          <w:szCs w:val="30"/>
          <w:lang w:eastAsia="ru-RU"/>
        </w:rPr>
        <w:t>.439</w:t>
      </w:r>
    </w:p>
    <w:p w:rsidR="001C7409" w:rsidRPr="001C7409" w:rsidRDefault="001C7409" w:rsidP="001C7409">
      <w:pPr>
        <w:numPr>
          <w:ilvl w:val="0"/>
          <w:numId w:val="32"/>
        </w:numPr>
        <w:shd w:val="clear" w:color="auto" w:fill="FFFFFF"/>
        <w:tabs>
          <w:tab w:val="clear" w:pos="709"/>
          <w:tab w:val="left" w:leader="dot" w:pos="8918"/>
        </w:tabs>
        <w:suppressAutoHyphens w:val="0"/>
        <w:autoSpaceDE w:val="0"/>
        <w:autoSpaceDN w:val="0"/>
        <w:adjustRightInd w:val="0"/>
        <w:spacing w:after="0" w:line="480" w:lineRule="exact"/>
        <w:jc w:val="left"/>
        <w:rPr>
          <w:rFonts w:ascii="Courier New" w:eastAsia="Times New Roman" w:hAnsi="Courier New"/>
          <w:spacing w:val="-21"/>
          <w:w w:val="84"/>
          <w:kern w:val="0"/>
          <w:sz w:val="30"/>
          <w:szCs w:val="30"/>
          <w:lang w:eastAsia="ru-RU"/>
        </w:rPr>
      </w:pPr>
      <w:r w:rsidRPr="001C7409">
        <w:rPr>
          <w:rFonts w:ascii="Courier New" w:eastAsia="Times New Roman" w:hAnsi="Courier New" w:cs="Times New Roman"/>
          <w:spacing w:val="-5"/>
          <w:w w:val="84"/>
          <w:kern w:val="0"/>
          <w:sz w:val="30"/>
          <w:szCs w:val="30"/>
          <w:lang w:eastAsia="ru-RU"/>
        </w:rPr>
        <w:t>Методика</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проектирования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высокоточных</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самонастраивающих</w:t>
      </w:r>
      <w:r w:rsidRPr="001C7409">
        <w:rPr>
          <w:rFonts w:ascii="Courier New" w:eastAsia="Times New Roman" w:hAnsi="Courier New" w:cs="Times New Roman"/>
          <w:spacing w:val="-5"/>
          <w:w w:val="84"/>
          <w:kern w:val="0"/>
          <w:sz w:val="30"/>
          <w:szCs w:val="30"/>
          <w:lang w:eastAsia="ru-RU"/>
        </w:rPr>
        <w:softHyphen/>
      </w:r>
      <w:r w:rsidRPr="001C7409">
        <w:rPr>
          <w:rFonts w:ascii="Courier New" w:eastAsia="Times New Roman" w:hAnsi="Courier New" w:cs="Times New Roman"/>
          <w:spacing w:val="-6"/>
          <w:w w:val="84"/>
          <w:kern w:val="0"/>
          <w:sz w:val="30"/>
          <w:szCs w:val="30"/>
          <w:lang w:eastAsia="ru-RU"/>
        </w:rPr>
        <w:t>ся</w:t>
      </w:r>
      <w:r w:rsidRPr="001C7409">
        <w:rPr>
          <w:rFonts w:ascii="Courier New" w:eastAsia="Times New Roman" w:hAnsi="Courier New"/>
          <w:spacing w:val="-6"/>
          <w:w w:val="84"/>
          <w:kern w:val="0"/>
          <w:sz w:val="30"/>
          <w:szCs w:val="30"/>
          <w:lang w:eastAsia="ru-RU"/>
        </w:rPr>
        <w:t xml:space="preserve"> </w:t>
      </w:r>
      <w:r w:rsidRPr="001C7409">
        <w:rPr>
          <w:rFonts w:ascii="Courier New" w:eastAsia="Times New Roman" w:hAnsi="Courier New" w:cs="Times New Roman"/>
          <w:spacing w:val="-6"/>
          <w:w w:val="84"/>
          <w:kern w:val="0"/>
          <w:sz w:val="30"/>
          <w:szCs w:val="30"/>
          <w:lang w:eastAsia="ru-RU"/>
        </w:rPr>
        <w:t>ЗМ</w:t>
      </w:r>
      <w:r w:rsidRPr="001C7409">
        <w:rPr>
          <w:rFonts w:ascii="Courier New" w:eastAsia="Times New Roman" w:hAnsi="Courier New"/>
          <w:spacing w:val="-6"/>
          <w:w w:val="84"/>
          <w:kern w:val="0"/>
          <w:sz w:val="30"/>
          <w:szCs w:val="30"/>
          <w:lang w:eastAsia="ru-RU"/>
        </w:rPr>
        <w:t xml:space="preserve"> </w:t>
      </w:r>
      <w:r w:rsidRPr="001C7409">
        <w:rPr>
          <w:rFonts w:ascii="Courier New" w:eastAsia="Times New Roman" w:hAnsi="Courier New" w:cs="Times New Roman"/>
          <w:spacing w:val="-6"/>
          <w:w w:val="84"/>
          <w:kern w:val="0"/>
          <w:sz w:val="30"/>
          <w:szCs w:val="30"/>
          <w:lang w:eastAsia="ru-RU"/>
        </w:rPr>
        <w:t>и</w:t>
      </w:r>
      <w:r w:rsidRPr="001C7409">
        <w:rPr>
          <w:rFonts w:ascii="Courier New" w:eastAsia="Times New Roman" w:hAnsi="Courier New"/>
          <w:spacing w:val="-6"/>
          <w:w w:val="84"/>
          <w:kern w:val="0"/>
          <w:sz w:val="30"/>
          <w:szCs w:val="30"/>
          <w:lang w:eastAsia="ru-RU"/>
        </w:rPr>
        <w:t xml:space="preserve"> </w:t>
      </w:r>
      <w:r w:rsidRPr="001C7409">
        <w:rPr>
          <w:rFonts w:ascii="Courier New" w:eastAsia="Times New Roman" w:hAnsi="Courier New" w:cs="Times New Roman"/>
          <w:spacing w:val="-6"/>
          <w:w w:val="84"/>
          <w:kern w:val="0"/>
          <w:sz w:val="30"/>
          <w:szCs w:val="30"/>
          <w:lang w:eastAsia="ru-RU"/>
        </w:rPr>
        <w:t>МПП</w:t>
      </w:r>
      <w:r w:rsidRPr="001C7409">
        <w:rPr>
          <w:rFonts w:ascii="Courier New" w:eastAsia="Times New Roman" w:hAnsi="Courier New"/>
          <w:kern w:val="0"/>
          <w:sz w:val="30"/>
          <w:szCs w:val="30"/>
          <w:lang w:eastAsia="ru-RU"/>
        </w:rPr>
        <w:tab/>
      </w:r>
      <w:r w:rsidRPr="001C7409">
        <w:rPr>
          <w:rFonts w:ascii="Courier New" w:eastAsia="Times New Roman" w:hAnsi="Courier New"/>
          <w:spacing w:val="-26"/>
          <w:w w:val="84"/>
          <w:kern w:val="0"/>
          <w:sz w:val="30"/>
          <w:szCs w:val="30"/>
          <w:lang w:eastAsia="ru-RU"/>
        </w:rPr>
        <w:t>.439</w:t>
      </w:r>
    </w:p>
    <w:p w:rsidR="001C7409" w:rsidRPr="001C7409" w:rsidRDefault="001C7409" w:rsidP="001C7409">
      <w:pPr>
        <w:numPr>
          <w:ilvl w:val="0"/>
          <w:numId w:val="33"/>
        </w:numPr>
        <w:shd w:val="clear" w:color="auto" w:fill="FFFFFF"/>
        <w:tabs>
          <w:tab w:val="clear" w:pos="709"/>
          <w:tab w:val="left" w:leader="dot" w:pos="8918"/>
        </w:tabs>
        <w:suppressAutoHyphens w:val="0"/>
        <w:autoSpaceDE w:val="0"/>
        <w:autoSpaceDN w:val="0"/>
        <w:adjustRightInd w:val="0"/>
        <w:spacing w:after="0" w:line="480" w:lineRule="exact"/>
        <w:jc w:val="left"/>
        <w:rPr>
          <w:rFonts w:ascii="Courier New" w:eastAsia="Times New Roman" w:hAnsi="Courier New"/>
          <w:spacing w:val="-20"/>
          <w:w w:val="84"/>
          <w:kern w:val="0"/>
          <w:sz w:val="30"/>
          <w:szCs w:val="30"/>
          <w:lang w:eastAsia="ru-RU"/>
        </w:rPr>
      </w:pPr>
      <w:r w:rsidRPr="001C7409">
        <w:rPr>
          <w:rFonts w:ascii="Courier New" w:eastAsia="Times New Roman" w:hAnsi="Courier New" w:cs="Times New Roman"/>
          <w:spacing w:val="-7"/>
          <w:w w:val="84"/>
          <w:kern w:val="0"/>
          <w:sz w:val="30"/>
          <w:szCs w:val="30"/>
          <w:lang w:eastAsia="ru-RU"/>
        </w:rPr>
        <w:t>Методы</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улучшения</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характеристик</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ЗМ</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МПП</w:t>
      </w:r>
      <w:r w:rsidRPr="001C7409">
        <w:rPr>
          <w:rFonts w:ascii="Courier New" w:eastAsia="Times New Roman" w:hAnsi="Courier New"/>
          <w:kern w:val="0"/>
          <w:sz w:val="30"/>
          <w:szCs w:val="30"/>
          <w:lang w:eastAsia="ru-RU"/>
        </w:rPr>
        <w:tab/>
      </w:r>
      <w:r w:rsidRPr="001C7409">
        <w:rPr>
          <w:rFonts w:ascii="Courier New" w:eastAsia="Times New Roman" w:hAnsi="Courier New"/>
          <w:spacing w:val="-27"/>
          <w:w w:val="84"/>
          <w:kern w:val="0"/>
          <w:sz w:val="30"/>
          <w:szCs w:val="30"/>
          <w:lang w:eastAsia="ru-RU"/>
        </w:rPr>
        <w:t>.446</w:t>
      </w:r>
    </w:p>
    <w:p w:rsidR="001C7409" w:rsidRPr="001C7409" w:rsidRDefault="001C7409" w:rsidP="001C7409">
      <w:pPr>
        <w:numPr>
          <w:ilvl w:val="0"/>
          <w:numId w:val="32"/>
        </w:numPr>
        <w:shd w:val="clear" w:color="auto" w:fill="FFFFFF"/>
        <w:tabs>
          <w:tab w:val="clear" w:pos="709"/>
          <w:tab w:val="left" w:leader="dot" w:pos="8918"/>
        </w:tabs>
        <w:suppressAutoHyphens w:val="0"/>
        <w:autoSpaceDE w:val="0"/>
        <w:autoSpaceDN w:val="0"/>
        <w:adjustRightInd w:val="0"/>
        <w:spacing w:before="5" w:after="0" w:line="480" w:lineRule="exact"/>
        <w:jc w:val="left"/>
        <w:rPr>
          <w:rFonts w:ascii="Courier New" w:eastAsia="Times New Roman" w:hAnsi="Courier New"/>
          <w:spacing w:val="-20"/>
          <w:w w:val="84"/>
          <w:kern w:val="0"/>
          <w:sz w:val="30"/>
          <w:szCs w:val="30"/>
          <w:lang w:eastAsia="ru-RU"/>
        </w:rPr>
      </w:pPr>
      <w:r w:rsidRPr="001C7409">
        <w:rPr>
          <w:rFonts w:ascii="Courier New" w:eastAsia="Times New Roman" w:hAnsi="Courier New" w:cs="Times New Roman"/>
          <w:spacing w:val="-5"/>
          <w:w w:val="84"/>
          <w:kern w:val="0"/>
          <w:sz w:val="30"/>
          <w:szCs w:val="30"/>
          <w:lang w:eastAsia="ru-RU"/>
        </w:rPr>
        <w:t>Применение</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разработанной</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теории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проектирования</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и</w:t>
      </w:r>
      <w:r w:rsidRPr="001C7409">
        <w:rPr>
          <w:rFonts w:ascii="Courier New" w:eastAsia="Times New Roman" w:hAnsi="Courier New"/>
          <w:spacing w:val="-5"/>
          <w:w w:val="84"/>
          <w:kern w:val="0"/>
          <w:sz w:val="30"/>
          <w:szCs w:val="30"/>
          <w:lang w:eastAsia="ru-RU"/>
        </w:rPr>
        <w:t xml:space="preserve"> </w:t>
      </w:r>
      <w:r w:rsidRPr="001C7409">
        <w:rPr>
          <w:rFonts w:ascii="Courier New" w:eastAsia="Times New Roman" w:hAnsi="Courier New" w:cs="Times New Roman"/>
          <w:spacing w:val="-5"/>
          <w:w w:val="84"/>
          <w:kern w:val="0"/>
          <w:sz w:val="30"/>
          <w:szCs w:val="30"/>
          <w:lang w:eastAsia="ru-RU"/>
        </w:rPr>
        <w:t>эффек</w:t>
      </w:r>
      <w:r w:rsidRPr="001C7409">
        <w:rPr>
          <w:rFonts w:ascii="Courier New" w:eastAsia="Times New Roman" w:hAnsi="Courier New" w:cs="Times New Roman"/>
          <w:spacing w:val="-5"/>
          <w:w w:val="84"/>
          <w:kern w:val="0"/>
          <w:sz w:val="30"/>
          <w:szCs w:val="30"/>
          <w:lang w:eastAsia="ru-RU"/>
        </w:rPr>
        <w:softHyphen/>
      </w:r>
      <w:r w:rsidRPr="001C7409">
        <w:rPr>
          <w:rFonts w:ascii="Courier New" w:eastAsia="Times New Roman" w:hAnsi="Courier New" w:cs="Times New Roman"/>
          <w:spacing w:val="-7"/>
          <w:w w:val="84"/>
          <w:kern w:val="0"/>
          <w:sz w:val="30"/>
          <w:szCs w:val="30"/>
          <w:lang w:eastAsia="ru-RU"/>
        </w:rPr>
        <w:t>тивность</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внедрения</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новых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синтезированных</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ЗМ</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и</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МПП</w:t>
      </w:r>
      <w:r w:rsidRPr="001C7409">
        <w:rPr>
          <w:rFonts w:ascii="Courier New" w:eastAsia="Times New Roman" w:hAnsi="Courier New"/>
          <w:kern w:val="0"/>
          <w:sz w:val="30"/>
          <w:szCs w:val="30"/>
          <w:lang w:eastAsia="ru-RU"/>
        </w:rPr>
        <w:tab/>
      </w:r>
      <w:r w:rsidRPr="001C7409">
        <w:rPr>
          <w:rFonts w:ascii="Courier New" w:eastAsia="Times New Roman" w:hAnsi="Courier New"/>
          <w:spacing w:val="-27"/>
          <w:w w:val="84"/>
          <w:kern w:val="0"/>
          <w:sz w:val="30"/>
          <w:szCs w:val="30"/>
          <w:lang w:eastAsia="ru-RU"/>
        </w:rPr>
        <w:t>.468</w:t>
      </w:r>
    </w:p>
    <w:p w:rsidR="001C7409" w:rsidRPr="001C7409" w:rsidRDefault="001C7409" w:rsidP="001C7409">
      <w:pPr>
        <w:shd w:val="clear" w:color="auto" w:fill="FFFFFF"/>
        <w:tabs>
          <w:tab w:val="clear" w:pos="709"/>
          <w:tab w:val="left" w:pos="595"/>
          <w:tab w:val="left" w:leader="dot" w:pos="8918"/>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28"/>
          <w:w w:val="84"/>
          <w:kern w:val="0"/>
          <w:sz w:val="30"/>
          <w:szCs w:val="30"/>
          <w:lang w:eastAsia="ru-RU"/>
        </w:rPr>
        <w:t>10.</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5"/>
          <w:w w:val="84"/>
          <w:kern w:val="0"/>
          <w:sz w:val="30"/>
          <w:szCs w:val="30"/>
          <w:lang w:eastAsia="ru-RU"/>
        </w:rPr>
        <w:t>ЗАКЛЮЧЕНИЕ</w:t>
      </w:r>
      <w:r w:rsidRPr="001C7409">
        <w:rPr>
          <w:rFonts w:ascii="Courier New" w:eastAsia="Times New Roman" w:hAnsi="Courier New"/>
          <w:kern w:val="0"/>
          <w:sz w:val="30"/>
          <w:szCs w:val="30"/>
          <w:lang w:eastAsia="ru-RU"/>
        </w:rPr>
        <w:tab/>
      </w:r>
      <w:r w:rsidRPr="001C7409">
        <w:rPr>
          <w:rFonts w:ascii="Courier New" w:eastAsia="Times New Roman" w:hAnsi="Courier New"/>
          <w:spacing w:val="-31"/>
          <w:w w:val="84"/>
          <w:kern w:val="0"/>
          <w:sz w:val="30"/>
          <w:szCs w:val="30"/>
          <w:lang w:eastAsia="ru-RU"/>
        </w:rPr>
        <w:t>.481</w:t>
      </w:r>
    </w:p>
    <w:p w:rsidR="001C7409" w:rsidRPr="001C7409" w:rsidRDefault="001C7409" w:rsidP="001C7409">
      <w:pPr>
        <w:shd w:val="clear" w:color="auto" w:fill="FFFFFF"/>
        <w:tabs>
          <w:tab w:val="clear" w:pos="709"/>
          <w:tab w:val="left" w:leader="dot" w:pos="8923"/>
        </w:tabs>
        <w:suppressAutoHyphens w:val="0"/>
        <w:autoSpaceDE w:val="0"/>
        <w:autoSpaceDN w:val="0"/>
        <w:adjustRightInd w:val="0"/>
        <w:spacing w:after="0" w:line="480" w:lineRule="exact"/>
        <w:ind w:left="600"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7"/>
          <w:w w:val="84"/>
          <w:kern w:val="0"/>
          <w:sz w:val="30"/>
          <w:szCs w:val="30"/>
          <w:lang w:eastAsia="ru-RU"/>
        </w:rPr>
        <w:t>СПИСОК</w:t>
      </w:r>
      <w:r w:rsidRPr="001C7409">
        <w:rPr>
          <w:rFonts w:ascii="Courier New" w:eastAsia="Times New Roman" w:hAnsi="Courier New"/>
          <w:spacing w:val="-7"/>
          <w:w w:val="84"/>
          <w:kern w:val="0"/>
          <w:sz w:val="30"/>
          <w:szCs w:val="30"/>
          <w:lang w:eastAsia="ru-RU"/>
        </w:rPr>
        <w:t xml:space="preserve"> </w:t>
      </w:r>
      <w:r w:rsidRPr="001C7409">
        <w:rPr>
          <w:rFonts w:ascii="Courier New" w:eastAsia="Times New Roman" w:hAnsi="Courier New" w:cs="Times New Roman"/>
          <w:spacing w:val="-7"/>
          <w:w w:val="84"/>
          <w:kern w:val="0"/>
          <w:sz w:val="30"/>
          <w:szCs w:val="30"/>
          <w:lang w:eastAsia="ru-RU"/>
        </w:rPr>
        <w:t>ЛИТЕРАТУРЫ</w:t>
      </w:r>
      <w:r w:rsidRPr="001C7409">
        <w:rPr>
          <w:rFonts w:ascii="Courier New" w:eastAsia="Times New Roman" w:hAnsi="Courier New"/>
          <w:spacing w:val="-7"/>
          <w:w w:val="84"/>
          <w:kern w:val="0"/>
          <w:sz w:val="30"/>
          <w:szCs w:val="30"/>
          <w:lang w:eastAsia="ru-RU"/>
        </w:rPr>
        <w:t>.</w:t>
      </w:r>
      <w:r w:rsidRPr="001C7409">
        <w:rPr>
          <w:rFonts w:ascii="Courier New" w:eastAsia="Times New Roman" w:hAnsi="Courier New"/>
          <w:kern w:val="0"/>
          <w:sz w:val="30"/>
          <w:szCs w:val="30"/>
          <w:lang w:eastAsia="ru-RU"/>
        </w:rPr>
        <w:tab/>
      </w:r>
      <w:r w:rsidRPr="001C7409">
        <w:rPr>
          <w:rFonts w:ascii="Courier New" w:eastAsia="Times New Roman" w:hAnsi="Courier New"/>
          <w:spacing w:val="-30"/>
          <w:w w:val="84"/>
          <w:kern w:val="0"/>
          <w:sz w:val="30"/>
          <w:szCs w:val="30"/>
          <w:lang w:eastAsia="ru-RU"/>
        </w:rPr>
        <w:t>.486</w:t>
      </w:r>
    </w:p>
    <w:p w:rsidR="001C7409" w:rsidRPr="001C7409" w:rsidRDefault="001C7409" w:rsidP="001C7409">
      <w:pPr>
        <w:shd w:val="clear" w:color="auto" w:fill="FFFFFF"/>
        <w:tabs>
          <w:tab w:val="clear" w:pos="709"/>
          <w:tab w:val="left" w:leader="dot" w:pos="8923"/>
        </w:tabs>
        <w:suppressAutoHyphens w:val="0"/>
        <w:autoSpaceDE w:val="0"/>
        <w:autoSpaceDN w:val="0"/>
        <w:adjustRightInd w:val="0"/>
        <w:spacing w:after="0" w:line="480" w:lineRule="exact"/>
        <w:ind w:left="595"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5"/>
          <w:w w:val="84"/>
          <w:kern w:val="0"/>
          <w:sz w:val="30"/>
          <w:szCs w:val="30"/>
          <w:lang w:eastAsia="ru-RU"/>
        </w:rPr>
        <w:t>ПРИЛОЖЕНИЕ</w:t>
      </w:r>
      <w:r w:rsidRPr="001C7409">
        <w:rPr>
          <w:rFonts w:ascii="Courier New" w:eastAsia="Times New Roman" w:hAnsi="Courier New"/>
          <w:kern w:val="0"/>
          <w:sz w:val="30"/>
          <w:szCs w:val="30"/>
          <w:lang w:eastAsia="ru-RU"/>
        </w:rPr>
        <w:tab/>
      </w:r>
      <w:r w:rsidRPr="001C7409">
        <w:rPr>
          <w:rFonts w:ascii="Courier New" w:eastAsia="Times New Roman" w:hAnsi="Courier New"/>
          <w:spacing w:val="-31"/>
          <w:w w:val="84"/>
          <w:kern w:val="0"/>
          <w:sz w:val="30"/>
          <w:szCs w:val="30"/>
          <w:lang w:eastAsia="ru-RU"/>
        </w:rPr>
        <w:t>.516</w:t>
      </w:r>
    </w:p>
    <w:p w:rsidR="001C7409" w:rsidRPr="001C7409" w:rsidRDefault="001C7409" w:rsidP="001C7409">
      <w:pPr>
        <w:shd w:val="clear" w:color="auto" w:fill="FFFFFF"/>
        <w:tabs>
          <w:tab w:val="clear" w:pos="709"/>
          <w:tab w:val="left" w:leader="dot" w:pos="8923"/>
        </w:tabs>
        <w:suppressAutoHyphens w:val="0"/>
        <w:autoSpaceDE w:val="0"/>
        <w:autoSpaceDN w:val="0"/>
        <w:adjustRightInd w:val="0"/>
        <w:spacing w:after="0" w:line="480" w:lineRule="exact"/>
        <w:ind w:left="595" w:firstLine="0"/>
        <w:jc w:val="left"/>
        <w:rPr>
          <w:rFonts w:ascii="Times New Roman" w:eastAsia="Times New Roman" w:hAnsi="Times New Roman" w:cs="Times New Roman"/>
          <w:kern w:val="0"/>
          <w:sz w:val="20"/>
          <w:szCs w:val="20"/>
          <w:lang w:eastAsia="ru-RU"/>
        </w:rPr>
        <w:sectPr w:rsidR="001C7409" w:rsidRPr="001C7409">
          <w:pgSz w:w="11909" w:h="16834"/>
          <w:pgMar w:top="1440" w:right="1291" w:bottom="720" w:left="1099"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4085"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w w:val="77"/>
          <w:kern w:val="0"/>
          <w:sz w:val="32"/>
          <w:szCs w:val="32"/>
          <w:lang w:eastAsia="ru-RU"/>
        </w:rPr>
        <w:t>5</w:t>
      </w:r>
    </w:p>
    <w:p w:rsidR="001C7409" w:rsidRPr="001C7409" w:rsidRDefault="001C7409" w:rsidP="001C7409">
      <w:pPr>
        <w:shd w:val="clear" w:color="auto" w:fill="FFFFFF"/>
        <w:tabs>
          <w:tab w:val="clear" w:pos="709"/>
        </w:tabs>
        <w:suppressAutoHyphens w:val="0"/>
        <w:autoSpaceDE w:val="0"/>
        <w:autoSpaceDN w:val="0"/>
        <w:adjustRightInd w:val="0"/>
        <w:spacing w:before="230" w:after="0" w:line="240" w:lineRule="auto"/>
        <w:ind w:left="3086"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4"/>
          <w:w w:val="77"/>
          <w:kern w:val="0"/>
          <w:sz w:val="32"/>
          <w:szCs w:val="32"/>
          <w:lang w:val="en-US" w:eastAsia="ru-RU"/>
        </w:rPr>
        <w:t>I</w:t>
      </w:r>
      <w:r w:rsidRPr="001C7409">
        <w:rPr>
          <w:rFonts w:ascii="Courier New" w:eastAsia="Times New Roman" w:hAnsi="Courier New"/>
          <w:spacing w:val="-4"/>
          <w:w w:val="77"/>
          <w:kern w:val="0"/>
          <w:sz w:val="32"/>
          <w:szCs w:val="32"/>
          <w:lang w:eastAsia="ru-RU"/>
        </w:rPr>
        <w:t xml:space="preserve">. </w:t>
      </w:r>
      <w:r w:rsidRPr="001C7409">
        <w:rPr>
          <w:rFonts w:ascii="Courier New" w:eastAsia="Times New Roman" w:hAnsi="Courier New" w:cs="Times New Roman"/>
          <w:spacing w:val="-4"/>
          <w:w w:val="77"/>
          <w:kern w:val="0"/>
          <w:sz w:val="32"/>
          <w:szCs w:val="32"/>
          <w:lang w:eastAsia="ru-RU"/>
        </w:rPr>
        <w:t>ВВЕДЕНИЕ</w:t>
      </w:r>
    </w:p>
    <w:p w:rsidR="001C7409" w:rsidRPr="001C7409" w:rsidRDefault="001C7409" w:rsidP="001C7409">
      <w:pPr>
        <w:shd w:val="clear" w:color="auto" w:fill="FFFFFF"/>
        <w:tabs>
          <w:tab w:val="clear" w:pos="709"/>
        </w:tabs>
        <w:suppressAutoHyphens w:val="0"/>
        <w:autoSpaceDE w:val="0"/>
        <w:autoSpaceDN w:val="0"/>
        <w:adjustRightInd w:val="0"/>
        <w:spacing w:before="144" w:after="0" w:line="485" w:lineRule="exact"/>
        <w:ind w:firstLine="696"/>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77"/>
          <w:kern w:val="0"/>
          <w:sz w:val="32"/>
          <w:szCs w:val="32"/>
          <w:lang w:eastAsia="ru-RU"/>
        </w:rPr>
        <w:t>Коммунистическая</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партия</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Советского</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Союза</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и</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Советское</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правитель</w:t>
      </w:r>
      <w:r w:rsidRPr="001C7409">
        <w:rPr>
          <w:rFonts w:ascii="Courier New" w:eastAsia="Times New Roman" w:hAnsi="Courier New" w:cs="Times New Roman"/>
          <w:spacing w:val="-3"/>
          <w:w w:val="77"/>
          <w:kern w:val="0"/>
          <w:sz w:val="32"/>
          <w:szCs w:val="32"/>
          <w:lang w:eastAsia="ru-RU"/>
        </w:rPr>
        <w:softHyphen/>
        <w:t>ство</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наметили</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величественную</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программу</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развития</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народного</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хозяйства нашей</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страны</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для</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создания</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материально</w:t>
      </w:r>
      <w:r w:rsidRPr="001C7409">
        <w:rPr>
          <w:rFonts w:ascii="Courier New" w:eastAsia="Times New Roman" w:hAnsi="Courier New"/>
          <w:spacing w:val="-3"/>
          <w:w w:val="77"/>
          <w:kern w:val="0"/>
          <w:sz w:val="32"/>
          <w:szCs w:val="32"/>
          <w:lang w:eastAsia="ru-RU"/>
        </w:rPr>
        <w:t>-</w:t>
      </w:r>
      <w:r w:rsidRPr="001C7409">
        <w:rPr>
          <w:rFonts w:ascii="Courier New" w:eastAsia="Times New Roman" w:hAnsi="Courier New" w:cs="Times New Roman"/>
          <w:spacing w:val="-3"/>
          <w:w w:val="77"/>
          <w:kern w:val="0"/>
          <w:sz w:val="32"/>
          <w:szCs w:val="32"/>
          <w:lang w:eastAsia="ru-RU"/>
        </w:rPr>
        <w:t>технической</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базы</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коммунистиче</w:t>
      </w:r>
      <w:r w:rsidRPr="001C7409">
        <w:rPr>
          <w:rFonts w:ascii="Courier New" w:eastAsia="Times New Roman" w:hAnsi="Courier New" w:cs="Times New Roman"/>
          <w:spacing w:val="-3"/>
          <w:w w:val="77"/>
          <w:kern w:val="0"/>
          <w:sz w:val="32"/>
          <w:szCs w:val="32"/>
          <w:lang w:eastAsia="ru-RU"/>
        </w:rPr>
        <w:softHyphen/>
        <w:t>ского</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общества</w:t>
      </w:r>
      <w:r w:rsidRPr="001C7409">
        <w:rPr>
          <w:rFonts w:ascii="Courier New" w:eastAsia="Times New Roman" w:hAnsi="Courier New"/>
          <w:spacing w:val="-3"/>
          <w:w w:val="77"/>
          <w:kern w:val="0"/>
          <w:sz w:val="32"/>
          <w:szCs w:val="32"/>
          <w:lang w:eastAsia="ru-RU"/>
        </w:rPr>
        <w:t xml:space="preserve"> [1</w:t>
      </w:r>
      <w:r w:rsidRPr="001C7409">
        <w:rPr>
          <w:rFonts w:ascii="Courier New" w:eastAsia="Times New Roman" w:hAnsi="Courier New" w:cs="Times New Roman"/>
          <w:spacing w:val="-3"/>
          <w:w w:val="77"/>
          <w:kern w:val="0"/>
          <w:sz w:val="32"/>
          <w:szCs w:val="32"/>
          <w:lang w:eastAsia="ru-RU"/>
        </w:rPr>
        <w:t>»</w:t>
      </w:r>
      <w:r w:rsidRPr="001C7409">
        <w:rPr>
          <w:rFonts w:ascii="Courier New" w:eastAsia="Times New Roman" w:hAnsi="Courier New"/>
          <w:spacing w:val="-3"/>
          <w:w w:val="77"/>
          <w:kern w:val="0"/>
          <w:sz w:val="32"/>
          <w:szCs w:val="32"/>
          <w:lang w:eastAsia="ru-RU"/>
        </w:rPr>
        <w:t xml:space="preserve">3] . </w:t>
      </w:r>
      <w:r w:rsidRPr="001C7409">
        <w:rPr>
          <w:rFonts w:ascii="Courier New" w:eastAsia="Times New Roman" w:hAnsi="Courier New" w:cs="Times New Roman"/>
          <w:spacing w:val="-3"/>
          <w:w w:val="77"/>
          <w:kern w:val="0"/>
          <w:sz w:val="32"/>
          <w:szCs w:val="32"/>
          <w:lang w:eastAsia="ru-RU"/>
        </w:rPr>
        <w:t>В</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соответствии</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с</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этой</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программой</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первостепен</w:t>
      </w:r>
      <w:r w:rsidRPr="001C7409">
        <w:rPr>
          <w:rFonts w:ascii="Courier New" w:eastAsia="Times New Roman" w:hAnsi="Courier New" w:cs="Times New Roman"/>
          <w:spacing w:val="-3"/>
          <w:w w:val="77"/>
          <w:kern w:val="0"/>
          <w:sz w:val="32"/>
          <w:szCs w:val="32"/>
          <w:lang w:eastAsia="ru-RU"/>
        </w:rPr>
        <w:softHyphen/>
        <w:t>ная</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роль</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принадлежит</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машиностроению</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и</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прежде</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всего</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производству</w:t>
      </w:r>
      <w:r w:rsidRPr="001C7409">
        <w:rPr>
          <w:rFonts w:ascii="Courier New" w:eastAsia="Times New Roman" w:hAnsi="Courier New"/>
          <w:spacing w:val="-3"/>
          <w:w w:val="77"/>
          <w:kern w:val="0"/>
          <w:sz w:val="32"/>
          <w:szCs w:val="32"/>
          <w:lang w:eastAsia="ru-RU"/>
        </w:rPr>
        <w:t xml:space="preserve"> </w:t>
      </w:r>
      <w:r w:rsidRPr="001C7409">
        <w:rPr>
          <w:rFonts w:ascii="Courier New" w:eastAsia="Times New Roman" w:hAnsi="Courier New" w:cs="Times New Roman"/>
          <w:spacing w:val="-3"/>
          <w:w w:val="77"/>
          <w:kern w:val="0"/>
          <w:sz w:val="32"/>
          <w:szCs w:val="32"/>
          <w:lang w:eastAsia="ru-RU"/>
        </w:rPr>
        <w:t>ору</w:t>
      </w:r>
      <w:r w:rsidRPr="001C7409">
        <w:rPr>
          <w:rFonts w:ascii="Courier New" w:eastAsia="Times New Roman" w:hAnsi="Courier New" w:cs="Times New Roman"/>
          <w:spacing w:val="-3"/>
          <w:w w:val="77"/>
          <w:kern w:val="0"/>
          <w:sz w:val="32"/>
          <w:szCs w:val="32"/>
          <w:lang w:eastAsia="ru-RU"/>
        </w:rPr>
        <w:softHyphen/>
      </w:r>
      <w:r w:rsidRPr="001C7409">
        <w:rPr>
          <w:rFonts w:ascii="Courier New" w:eastAsia="Times New Roman" w:hAnsi="Courier New" w:cs="Times New Roman"/>
          <w:spacing w:val="-2"/>
          <w:w w:val="77"/>
          <w:kern w:val="0"/>
          <w:sz w:val="32"/>
          <w:szCs w:val="32"/>
          <w:lang w:eastAsia="ru-RU"/>
        </w:rPr>
        <w:t>дий</w:t>
      </w:r>
      <w:r w:rsidRPr="001C7409">
        <w:rPr>
          <w:rFonts w:ascii="Courier New" w:eastAsia="Times New Roman" w:hAnsi="Courier New"/>
          <w:spacing w:val="-2"/>
          <w:w w:val="77"/>
          <w:kern w:val="0"/>
          <w:sz w:val="32"/>
          <w:szCs w:val="32"/>
          <w:lang w:eastAsia="ru-RU"/>
        </w:rPr>
        <w:t xml:space="preserve"> </w:t>
      </w:r>
      <w:r w:rsidRPr="001C7409">
        <w:rPr>
          <w:rFonts w:ascii="Courier New" w:eastAsia="Times New Roman" w:hAnsi="Courier New" w:cs="Times New Roman"/>
          <w:spacing w:val="-2"/>
          <w:w w:val="77"/>
          <w:kern w:val="0"/>
          <w:sz w:val="32"/>
          <w:szCs w:val="32"/>
          <w:lang w:eastAsia="ru-RU"/>
        </w:rPr>
        <w:t>труда</w:t>
      </w:r>
      <w:r w:rsidRPr="001C7409">
        <w:rPr>
          <w:rFonts w:ascii="Courier New" w:eastAsia="Times New Roman" w:hAnsi="Courier New"/>
          <w:spacing w:val="-2"/>
          <w:w w:val="77"/>
          <w:kern w:val="0"/>
          <w:sz w:val="32"/>
          <w:szCs w:val="32"/>
          <w:lang w:eastAsia="ru-RU"/>
        </w:rPr>
        <w:t xml:space="preserve">, </w:t>
      </w:r>
      <w:r w:rsidRPr="001C7409">
        <w:rPr>
          <w:rFonts w:ascii="Courier New" w:eastAsia="Times New Roman" w:hAnsi="Courier New" w:cs="Times New Roman"/>
          <w:spacing w:val="-2"/>
          <w:w w:val="77"/>
          <w:kern w:val="0"/>
          <w:sz w:val="32"/>
          <w:szCs w:val="32"/>
          <w:lang w:eastAsia="ru-RU"/>
        </w:rPr>
        <w:t>что</w:t>
      </w:r>
      <w:r w:rsidRPr="001C7409">
        <w:rPr>
          <w:rFonts w:ascii="Courier New" w:eastAsia="Times New Roman" w:hAnsi="Courier New"/>
          <w:spacing w:val="-2"/>
          <w:w w:val="77"/>
          <w:kern w:val="0"/>
          <w:sz w:val="32"/>
          <w:szCs w:val="32"/>
          <w:lang w:eastAsia="ru-RU"/>
        </w:rPr>
        <w:t xml:space="preserve"> </w:t>
      </w:r>
      <w:r w:rsidRPr="001C7409">
        <w:rPr>
          <w:rFonts w:ascii="Courier New" w:eastAsia="Times New Roman" w:hAnsi="Courier New" w:cs="Times New Roman"/>
          <w:spacing w:val="-2"/>
          <w:w w:val="77"/>
          <w:kern w:val="0"/>
          <w:sz w:val="32"/>
          <w:szCs w:val="32"/>
          <w:lang w:eastAsia="ru-RU"/>
        </w:rPr>
        <w:t>предусматривает</w:t>
      </w:r>
      <w:r w:rsidRPr="001C7409">
        <w:rPr>
          <w:rFonts w:ascii="Courier New" w:eastAsia="Times New Roman" w:hAnsi="Courier New"/>
          <w:spacing w:val="-2"/>
          <w:w w:val="77"/>
          <w:kern w:val="0"/>
          <w:sz w:val="32"/>
          <w:szCs w:val="32"/>
          <w:lang w:eastAsia="ru-RU"/>
        </w:rPr>
        <w:t xml:space="preserve"> </w:t>
      </w:r>
      <w:r w:rsidRPr="001C7409">
        <w:rPr>
          <w:rFonts w:ascii="Courier New" w:eastAsia="Times New Roman" w:hAnsi="Courier New" w:cs="Times New Roman"/>
          <w:spacing w:val="-2"/>
          <w:w w:val="77"/>
          <w:kern w:val="0"/>
          <w:sz w:val="32"/>
          <w:szCs w:val="32"/>
          <w:lang w:eastAsia="ru-RU"/>
        </w:rPr>
        <w:t>опережающий</w:t>
      </w:r>
      <w:r w:rsidRPr="001C7409">
        <w:rPr>
          <w:rFonts w:ascii="Courier New" w:eastAsia="Times New Roman" w:hAnsi="Courier New"/>
          <w:spacing w:val="-2"/>
          <w:w w:val="77"/>
          <w:kern w:val="0"/>
          <w:sz w:val="32"/>
          <w:szCs w:val="32"/>
          <w:lang w:eastAsia="ru-RU"/>
        </w:rPr>
        <w:t xml:space="preserve"> </w:t>
      </w:r>
      <w:r w:rsidRPr="001C7409">
        <w:rPr>
          <w:rFonts w:ascii="Courier New" w:eastAsia="Times New Roman" w:hAnsi="Courier New" w:cs="Times New Roman"/>
          <w:spacing w:val="-2"/>
          <w:w w:val="77"/>
          <w:kern w:val="0"/>
          <w:sz w:val="32"/>
          <w:szCs w:val="32"/>
          <w:lang w:eastAsia="ru-RU"/>
        </w:rPr>
        <w:t>рост</w:t>
      </w:r>
      <w:r w:rsidRPr="001C7409">
        <w:rPr>
          <w:rFonts w:ascii="Courier New" w:eastAsia="Times New Roman" w:hAnsi="Courier New"/>
          <w:spacing w:val="-2"/>
          <w:w w:val="77"/>
          <w:kern w:val="0"/>
          <w:sz w:val="32"/>
          <w:szCs w:val="32"/>
          <w:lang w:eastAsia="ru-RU"/>
        </w:rPr>
        <w:t xml:space="preserve"> </w:t>
      </w:r>
      <w:r w:rsidRPr="001C7409">
        <w:rPr>
          <w:rFonts w:ascii="Courier New" w:eastAsia="Times New Roman" w:hAnsi="Courier New" w:cs="Times New Roman"/>
          <w:spacing w:val="-2"/>
          <w:w w:val="77"/>
          <w:kern w:val="0"/>
          <w:sz w:val="32"/>
          <w:szCs w:val="32"/>
          <w:lang w:eastAsia="ru-RU"/>
        </w:rPr>
        <w:t>станкостроения</w:t>
      </w:r>
      <w:r w:rsidRPr="001C7409">
        <w:rPr>
          <w:rFonts w:ascii="Courier New" w:eastAsia="Times New Roman" w:hAnsi="Courier New"/>
          <w:spacing w:val="-2"/>
          <w:w w:val="77"/>
          <w:kern w:val="0"/>
          <w:sz w:val="32"/>
          <w:szCs w:val="32"/>
          <w:lang w:eastAsia="ru-RU"/>
        </w:rPr>
        <w:t xml:space="preserve"> -</w:t>
      </w:r>
    </w:p>
    <w:p w:rsidR="001C7409" w:rsidRPr="001C7409" w:rsidRDefault="001C7409" w:rsidP="001C7409">
      <w:pPr>
        <w:shd w:val="clear" w:color="auto" w:fill="FFFFFF"/>
        <w:tabs>
          <w:tab w:val="clear" w:pos="709"/>
        </w:tabs>
        <w:suppressAutoHyphens w:val="0"/>
        <w:autoSpaceDE w:val="0"/>
        <w:autoSpaceDN w:val="0"/>
        <w:adjustRightInd w:val="0"/>
        <w:spacing w:before="154" w:after="0" w:line="240" w:lineRule="auto"/>
        <w:ind w:left="10"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kern w:val="0"/>
          <w:sz w:val="24"/>
          <w:szCs w:val="24"/>
          <w:lang w:eastAsia="ru-RU"/>
        </w:rPr>
        <w:t>СерДЦеВИНЫ</w:t>
      </w:r>
      <w:r w:rsidRPr="001C7409">
        <w:rPr>
          <w:rFonts w:ascii="Courier New" w:eastAsia="Times New Roman" w:hAnsi="Courier New"/>
          <w:kern w:val="0"/>
          <w:sz w:val="24"/>
          <w:szCs w:val="24"/>
          <w:lang w:eastAsia="ru-RU"/>
        </w:rPr>
        <w:t xml:space="preserve"> </w:t>
      </w:r>
      <w:r w:rsidRPr="001C7409">
        <w:rPr>
          <w:rFonts w:ascii="Courier New" w:eastAsia="Times New Roman" w:hAnsi="Courier New" w:cs="Times New Roman"/>
          <w:kern w:val="0"/>
          <w:sz w:val="24"/>
          <w:szCs w:val="24"/>
          <w:lang w:eastAsia="ru-RU"/>
        </w:rPr>
        <w:t>ВСеГО</w:t>
      </w:r>
      <w:r w:rsidRPr="001C7409">
        <w:rPr>
          <w:rFonts w:ascii="Courier New" w:eastAsia="Times New Roman" w:hAnsi="Courier New"/>
          <w:kern w:val="0"/>
          <w:sz w:val="24"/>
          <w:szCs w:val="24"/>
          <w:lang w:eastAsia="ru-RU"/>
        </w:rPr>
        <w:t xml:space="preserve"> </w:t>
      </w:r>
      <w:r w:rsidRPr="001C7409">
        <w:rPr>
          <w:rFonts w:ascii="Courier New" w:eastAsia="Times New Roman" w:hAnsi="Courier New" w:cs="Times New Roman"/>
          <w:kern w:val="0"/>
          <w:sz w:val="24"/>
          <w:szCs w:val="24"/>
          <w:lang w:eastAsia="ru-RU"/>
        </w:rPr>
        <w:t>МаШИНОСТроеНИЯ</w:t>
      </w:r>
      <w:r w:rsidRPr="001C7409">
        <w:rPr>
          <w:rFonts w:ascii="Courier New" w:eastAsia="Times New Roman" w:hAnsi="Courier New"/>
          <w:kern w:val="0"/>
          <w:sz w:val="24"/>
          <w:szCs w:val="24"/>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43" w:after="0" w:line="480" w:lineRule="exact"/>
        <w:ind w:left="10" w:firstLine="701"/>
        <w:jc w:val="left"/>
        <w:rPr>
          <w:rFonts w:ascii="Times New Roman" w:eastAsia="Times New Roman" w:hAnsi="Times New Roman" w:cs="Times New Roman"/>
          <w:kern w:val="0"/>
          <w:sz w:val="20"/>
          <w:szCs w:val="20"/>
          <w:lang w:eastAsia="ru-RU"/>
        </w:rPr>
      </w:pPr>
      <w:r w:rsidRPr="001C7409">
        <w:rPr>
          <w:rFonts w:ascii="Times New Roman" w:eastAsia="Times New Roman" w:hAnsi="Times New Roman" w:cs="Times New Roman"/>
          <w:spacing w:val="-10"/>
          <w:kern w:val="0"/>
          <w:sz w:val="32"/>
          <w:szCs w:val="32"/>
          <w:lang w:eastAsia="ru-RU"/>
        </w:rPr>
        <w:t xml:space="preserve">Проявляя повышенное внимание к развитию станкостроения, Щ КПСС </w:t>
      </w:r>
      <w:r w:rsidRPr="001C7409">
        <w:rPr>
          <w:rFonts w:ascii="Times New Roman" w:eastAsia="Times New Roman" w:hAnsi="Times New Roman" w:cs="Times New Roman"/>
          <w:spacing w:val="-5"/>
          <w:kern w:val="0"/>
          <w:sz w:val="32"/>
          <w:szCs w:val="32"/>
          <w:lang w:eastAsia="ru-RU"/>
        </w:rPr>
        <w:t xml:space="preserve">и Совет Министров СССР приняли постановления [2,5] и рассмотрели </w:t>
      </w:r>
      <w:r w:rsidRPr="001C7409">
        <w:rPr>
          <w:rFonts w:ascii="Times New Roman" w:eastAsia="Times New Roman" w:hAnsi="Times New Roman" w:cs="Times New Roman"/>
          <w:spacing w:val="-6"/>
          <w:kern w:val="0"/>
          <w:sz w:val="32"/>
          <w:szCs w:val="32"/>
          <w:lang w:eastAsia="ru-RU"/>
        </w:rPr>
        <w:t>на последних Пленумах ЦК КПСС [4,б] вопросы, связанные со значитель</w:t>
      </w:r>
      <w:r w:rsidRPr="001C7409">
        <w:rPr>
          <w:rFonts w:ascii="Times New Roman" w:eastAsia="Times New Roman" w:hAnsi="Times New Roman" w:cs="Times New Roman"/>
          <w:spacing w:val="-6"/>
          <w:kern w:val="0"/>
          <w:sz w:val="32"/>
          <w:szCs w:val="32"/>
          <w:lang w:eastAsia="ru-RU"/>
        </w:rPr>
        <w:softHyphen/>
      </w:r>
      <w:r w:rsidRPr="001C7409">
        <w:rPr>
          <w:rFonts w:ascii="Times New Roman" w:eastAsia="Times New Roman" w:hAnsi="Times New Roman" w:cs="Times New Roman"/>
          <w:spacing w:val="-5"/>
          <w:kern w:val="0"/>
          <w:sz w:val="32"/>
          <w:szCs w:val="32"/>
          <w:lang w:eastAsia="ru-RU"/>
        </w:rPr>
        <w:t>ным увеличением к концу одиннадцатой пятилетки годового выпуска вы-зокоточных и высокопроизводительных станков-автоматов и полуавтома</w:t>
      </w:r>
      <w:r w:rsidRPr="001C7409">
        <w:rPr>
          <w:rFonts w:ascii="Times New Roman" w:eastAsia="Times New Roman" w:hAnsi="Times New Roman" w:cs="Times New Roman"/>
          <w:spacing w:val="-5"/>
          <w:kern w:val="0"/>
          <w:sz w:val="32"/>
          <w:szCs w:val="32"/>
          <w:lang w:eastAsia="ru-RU"/>
        </w:rPr>
        <w:softHyphen/>
      </w:r>
      <w:r w:rsidRPr="001C7409">
        <w:rPr>
          <w:rFonts w:ascii="Times New Roman" w:eastAsia="Times New Roman" w:hAnsi="Times New Roman" w:cs="Times New Roman"/>
          <w:spacing w:val="-6"/>
          <w:kern w:val="0"/>
          <w:sz w:val="32"/>
          <w:szCs w:val="32"/>
          <w:lang w:eastAsia="ru-RU"/>
        </w:rPr>
        <w:t>тов, снижениемметаллоемкости оборудования и отходов металла в струж</w:t>
      </w:r>
      <w:r w:rsidRPr="001C7409">
        <w:rPr>
          <w:rFonts w:ascii="Times New Roman" w:eastAsia="Times New Roman" w:hAnsi="Times New Roman" w:cs="Times New Roman"/>
          <w:spacing w:val="-6"/>
          <w:kern w:val="0"/>
          <w:sz w:val="32"/>
          <w:szCs w:val="32"/>
          <w:lang w:eastAsia="ru-RU"/>
        </w:rPr>
        <w:softHyphen/>
      </w:r>
      <w:r w:rsidRPr="001C7409">
        <w:rPr>
          <w:rFonts w:ascii="Times New Roman" w:eastAsia="Times New Roman" w:hAnsi="Times New Roman" w:cs="Times New Roman"/>
          <w:spacing w:val="-4"/>
          <w:kern w:val="0"/>
          <w:sz w:val="32"/>
          <w:szCs w:val="32"/>
          <w:lang w:eastAsia="ru-RU"/>
        </w:rPr>
        <w:t>ку, повышением темпов конструкторских разработок, опираясь на дости-</w:t>
      </w:r>
      <w:r w:rsidRPr="001C7409">
        <w:rPr>
          <w:rFonts w:ascii="Times New Roman" w:eastAsia="Times New Roman" w:hAnsi="Times New Roman" w:cs="Times New Roman"/>
          <w:kern w:val="0"/>
          <w:sz w:val="32"/>
          <w:szCs w:val="32"/>
          <w:lang w:eastAsia="ru-RU"/>
        </w:rPr>
        <w:t>кения науки и техники многих отраслей.</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19" w:firstLine="691"/>
        <w:jc w:val="left"/>
        <w:rPr>
          <w:rFonts w:ascii="Times New Roman" w:eastAsia="Times New Roman" w:hAnsi="Times New Roman" w:cs="Times New Roman"/>
          <w:kern w:val="0"/>
          <w:sz w:val="20"/>
          <w:szCs w:val="20"/>
          <w:lang w:eastAsia="ru-RU"/>
        </w:rPr>
      </w:pPr>
      <w:r w:rsidRPr="001C7409">
        <w:rPr>
          <w:rFonts w:ascii="Times New Roman" w:eastAsia="Times New Roman" w:hAnsi="Times New Roman" w:cs="Times New Roman"/>
          <w:spacing w:val="-7"/>
          <w:kern w:val="0"/>
          <w:sz w:val="32"/>
          <w:szCs w:val="32"/>
          <w:lang w:eastAsia="ru-RU"/>
        </w:rPr>
        <w:t xml:space="preserve">Задача повышения технического уровня станков требует улучшения </w:t>
      </w:r>
      <w:r w:rsidRPr="001C7409">
        <w:rPr>
          <w:rFonts w:ascii="Times New Roman" w:eastAsia="Times New Roman" w:hAnsi="Times New Roman" w:cs="Times New Roman"/>
          <w:spacing w:val="-4"/>
          <w:kern w:val="0"/>
          <w:sz w:val="32"/>
          <w:szCs w:val="32"/>
          <w:lang w:eastAsia="ru-RU"/>
        </w:rPr>
        <w:t>гарактеристик их основных механизмов и систем управления.</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24" w:firstLine="686"/>
        <w:jc w:val="left"/>
        <w:rPr>
          <w:rFonts w:ascii="Times New Roman" w:eastAsia="Times New Roman" w:hAnsi="Times New Roman" w:cs="Times New Roman"/>
          <w:kern w:val="0"/>
          <w:sz w:val="20"/>
          <w:szCs w:val="20"/>
          <w:lang w:eastAsia="ru-RU"/>
        </w:rPr>
      </w:pPr>
      <w:r w:rsidRPr="001C7409">
        <w:rPr>
          <w:rFonts w:ascii="Times New Roman" w:eastAsia="Times New Roman" w:hAnsi="Times New Roman" w:cs="Times New Roman"/>
          <w:spacing w:val="-4"/>
          <w:kern w:val="0"/>
          <w:sz w:val="32"/>
          <w:szCs w:val="32"/>
          <w:lang w:eastAsia="ru-RU"/>
        </w:rPr>
        <w:t xml:space="preserve">Одним из основных узлов и механизмов в технологической системе </w:t>
      </w:r>
      <w:r w:rsidRPr="001C7409">
        <w:rPr>
          <w:rFonts w:ascii="Times New Roman" w:eastAsia="Times New Roman" w:hAnsi="Times New Roman" w:cs="Times New Roman"/>
          <w:spacing w:val="-2"/>
          <w:kern w:val="0"/>
          <w:sz w:val="32"/>
          <w:szCs w:val="32"/>
          <w:lang w:eastAsia="ru-RU"/>
        </w:rPr>
        <w:t>зтанка является зажимной механизм (</w:t>
      </w:r>
      <w:r w:rsidRPr="001C7409">
        <w:rPr>
          <w:rFonts w:ascii="Times New Roman" w:eastAsia="Times New Roman" w:hAnsi="Times New Roman" w:cs="Times New Roman"/>
          <w:spacing w:val="-2"/>
          <w:kern w:val="0"/>
          <w:sz w:val="32"/>
          <w:szCs w:val="32"/>
          <w:lang w:val="uk-UA" w:eastAsia="ru-RU"/>
        </w:rPr>
        <w:t xml:space="preserve">ЗУІ </w:t>
      </w:r>
      <w:r w:rsidRPr="001C7409">
        <w:rPr>
          <w:rFonts w:ascii="Times New Roman" w:eastAsia="Times New Roman" w:hAnsi="Times New Roman" w:cs="Times New Roman"/>
          <w:spacing w:val="-2"/>
          <w:kern w:val="0"/>
          <w:sz w:val="32"/>
          <w:szCs w:val="32"/>
          <w:lang w:eastAsia="ru-RU"/>
        </w:rPr>
        <w:t xml:space="preserve">), который наряду с   другими </w:t>
      </w:r>
      <w:r w:rsidRPr="001C7409">
        <w:rPr>
          <w:rFonts w:ascii="Times New Roman" w:eastAsia="Times New Roman" w:hAnsi="Times New Roman" w:cs="Times New Roman"/>
          <w:spacing w:val="-3"/>
          <w:kern w:val="0"/>
          <w:sz w:val="32"/>
          <w:szCs w:val="32"/>
          <w:lang w:eastAsia="ru-RU"/>
        </w:rPr>
        <w:t>механизмами оказывает значительное влияние на точность и производи</w:t>
      </w:r>
      <w:r w:rsidRPr="001C7409">
        <w:rPr>
          <w:rFonts w:ascii="Times New Roman" w:eastAsia="Times New Roman" w:hAnsi="Times New Roman" w:cs="Times New Roman"/>
          <w:spacing w:val="-3"/>
          <w:kern w:val="0"/>
          <w:sz w:val="32"/>
          <w:szCs w:val="32"/>
          <w:lang w:eastAsia="ru-RU"/>
        </w:rPr>
        <w:softHyphen/>
      </w:r>
      <w:r w:rsidRPr="001C7409">
        <w:rPr>
          <w:rFonts w:ascii="Times New Roman" w:eastAsia="Times New Roman" w:hAnsi="Times New Roman" w:cs="Times New Roman"/>
          <w:kern w:val="0"/>
          <w:sz w:val="32"/>
          <w:szCs w:val="32"/>
          <w:lang w:eastAsia="ru-RU"/>
        </w:rPr>
        <w:t xml:space="preserve">тельность обработки деталей, так как от него зависят применяемые </w:t>
      </w:r>
      <w:r w:rsidRPr="001C7409">
        <w:rPr>
          <w:rFonts w:ascii="Times New Roman" w:eastAsia="Times New Roman" w:hAnsi="Times New Roman" w:cs="Times New Roman"/>
          <w:spacing w:val="-4"/>
          <w:kern w:val="0"/>
          <w:sz w:val="32"/>
          <w:szCs w:val="32"/>
          <w:lang w:eastAsia="ru-RU"/>
        </w:rPr>
        <w:t>режимы резания, затраты вспомогательного времени, жесткость и вибро-</w:t>
      </w:r>
      <w:r w:rsidRPr="001C7409">
        <w:rPr>
          <w:rFonts w:ascii="Times New Roman" w:eastAsia="Times New Roman" w:hAnsi="Times New Roman" w:cs="Times New Roman"/>
          <w:spacing w:val="-2"/>
          <w:kern w:val="0"/>
          <w:sz w:val="32"/>
          <w:szCs w:val="32"/>
          <w:lang w:eastAsia="ru-RU"/>
        </w:rPr>
        <w:t xml:space="preserve">рстойчивость технологической системы, точность установки деталей. </w:t>
      </w:r>
      <w:r w:rsidRPr="001C7409">
        <w:rPr>
          <w:rFonts w:ascii="Times New Roman" w:eastAsia="Times New Roman" w:hAnsi="Times New Roman" w:cs="Times New Roman"/>
          <w:spacing w:val="-4"/>
          <w:kern w:val="0"/>
          <w:sz w:val="32"/>
          <w:szCs w:val="32"/>
          <w:lang w:val="uk-UA" w:eastAsia="ru-RU"/>
        </w:rPr>
        <w:t xml:space="preserve">Іри </w:t>
      </w:r>
      <w:r w:rsidRPr="001C7409">
        <w:rPr>
          <w:rFonts w:ascii="Times New Roman" w:eastAsia="Times New Roman" w:hAnsi="Times New Roman" w:cs="Times New Roman"/>
          <w:spacing w:val="-4"/>
          <w:kern w:val="0"/>
          <w:sz w:val="32"/>
          <w:szCs w:val="32"/>
          <w:lang w:eastAsia="ru-RU"/>
        </w:rPr>
        <w:t xml:space="preserve">непрерывном совершенствовании структуры станка в целом часто </w:t>
      </w:r>
      <w:r w:rsidRPr="001C7409">
        <w:rPr>
          <w:rFonts w:ascii="Times New Roman" w:eastAsia="Times New Roman" w:hAnsi="Times New Roman" w:cs="Times New Roman"/>
          <w:kern w:val="0"/>
          <w:sz w:val="32"/>
          <w:szCs w:val="32"/>
          <w:lang w:val="uk-UA" w:eastAsia="ru-RU"/>
        </w:rPr>
        <w:t xml:space="preserve">іаблюдается </w:t>
      </w:r>
      <w:r w:rsidRPr="001C7409">
        <w:rPr>
          <w:rFonts w:ascii="Times New Roman" w:eastAsia="Times New Roman" w:hAnsi="Times New Roman" w:cs="Times New Roman"/>
          <w:kern w:val="0"/>
          <w:sz w:val="32"/>
          <w:szCs w:val="32"/>
          <w:lang w:eastAsia="ru-RU"/>
        </w:rPr>
        <w:t>несоответствие с ним и сильное отставание 3/1, подолгу зохраняющих традиционные конструкции.</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34" w:firstLine="672"/>
        <w:jc w:val="left"/>
        <w:rPr>
          <w:rFonts w:ascii="Times New Roman" w:eastAsia="Times New Roman" w:hAnsi="Times New Roman" w:cs="Times New Roman"/>
          <w:kern w:val="0"/>
          <w:sz w:val="20"/>
          <w:szCs w:val="20"/>
          <w:lang w:eastAsia="ru-RU"/>
        </w:rPr>
      </w:pPr>
      <w:r w:rsidRPr="001C7409">
        <w:rPr>
          <w:rFonts w:ascii="Times New Roman" w:eastAsia="Times New Roman" w:hAnsi="Times New Roman" w:cs="Times New Roman"/>
          <w:spacing w:val="-4"/>
          <w:kern w:val="0"/>
          <w:sz w:val="32"/>
          <w:szCs w:val="32"/>
          <w:lang w:eastAsia="ru-RU"/>
        </w:rPr>
        <w:t xml:space="preserve">Только глубокие научные исследования физических процессов, </w:t>
      </w:r>
      <w:r w:rsidRPr="001C7409">
        <w:rPr>
          <w:rFonts w:ascii="Times New Roman" w:eastAsia="Times New Roman" w:hAnsi="Times New Roman" w:cs="Times New Roman"/>
          <w:spacing w:val="-8"/>
          <w:kern w:val="0"/>
          <w:sz w:val="32"/>
          <w:szCs w:val="32"/>
          <w:lang w:eastAsia="ru-RU"/>
        </w:rPr>
        <w:t>происходящих   при   зажиме и резании,   а также современные методы</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34" w:firstLine="672"/>
        <w:jc w:val="left"/>
        <w:rPr>
          <w:rFonts w:ascii="Times New Roman" w:eastAsia="Times New Roman" w:hAnsi="Times New Roman" w:cs="Times New Roman"/>
          <w:kern w:val="0"/>
          <w:sz w:val="20"/>
          <w:szCs w:val="20"/>
          <w:lang w:eastAsia="ru-RU"/>
        </w:rPr>
        <w:sectPr w:rsidR="001C7409" w:rsidRPr="001C7409">
          <w:pgSz w:w="11909" w:h="16834"/>
          <w:pgMar w:top="1104" w:right="1083" w:bottom="360" w:left="866"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4565"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b/>
          <w:bCs/>
          <w:w w:val="77"/>
          <w:kern w:val="0"/>
          <w:sz w:val="32"/>
          <w:szCs w:val="32"/>
          <w:lang w:eastAsia="ru-RU"/>
        </w:rPr>
        <w:t>6</w:t>
      </w:r>
    </w:p>
    <w:p w:rsidR="001C7409" w:rsidRPr="001C7409" w:rsidRDefault="001C7409" w:rsidP="001C7409">
      <w:pPr>
        <w:shd w:val="clear" w:color="auto" w:fill="FFFFFF"/>
        <w:tabs>
          <w:tab w:val="clear" w:pos="709"/>
        </w:tabs>
        <w:suppressAutoHyphens w:val="0"/>
        <w:autoSpaceDE w:val="0"/>
        <w:autoSpaceDN w:val="0"/>
        <w:adjustRightInd w:val="0"/>
        <w:spacing w:before="245" w:after="0" w:line="480" w:lineRule="exact"/>
        <w:ind w:left="5"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1"/>
          <w:w w:val="77"/>
          <w:kern w:val="0"/>
          <w:sz w:val="32"/>
          <w:szCs w:val="32"/>
          <w:lang w:eastAsia="ru-RU"/>
        </w:rPr>
        <w:t>поиска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новых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технических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решений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составляющее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совокупности </w:t>
      </w:r>
      <w:r w:rsidRPr="001C7409">
        <w:rPr>
          <w:rFonts w:ascii="Courier New" w:eastAsia="Times New Roman" w:hAnsi="Courier New" w:cs="Times New Roman"/>
          <w:b/>
          <w:bCs/>
          <w:spacing w:val="-2"/>
          <w:w w:val="77"/>
          <w:kern w:val="0"/>
          <w:sz w:val="32"/>
          <w:szCs w:val="32"/>
          <w:lang w:eastAsia="ru-RU"/>
        </w:rPr>
        <w:t>основы</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научного</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конструирования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b/>
          <w:bCs/>
          <w:spacing w:val="-2"/>
          <w:w w:val="77"/>
          <w:kern w:val="0"/>
          <w:sz w:val="32"/>
          <w:szCs w:val="32"/>
          <w:lang w:val="en-US" w:eastAsia="ru-RU"/>
        </w:rPr>
        <w:t>SM</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позволяют</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создать</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кратчай</w:t>
      </w:r>
      <w:r w:rsidRPr="001C7409">
        <w:rPr>
          <w:rFonts w:ascii="Courier New" w:eastAsia="Times New Roman" w:hAnsi="Courier New" w:cs="Times New Roman"/>
          <w:b/>
          <w:bCs/>
          <w:spacing w:val="-2"/>
          <w:w w:val="77"/>
          <w:kern w:val="0"/>
          <w:sz w:val="32"/>
          <w:szCs w:val="32"/>
          <w:lang w:eastAsia="ru-RU"/>
        </w:rPr>
        <w:softHyphen/>
        <w:t>шие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сроки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внедрить</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промышленность</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высокоэффективные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конст</w:t>
      </w:r>
      <w:r w:rsidRPr="001C7409">
        <w:rPr>
          <w:rFonts w:ascii="Courier New" w:eastAsia="Times New Roman" w:hAnsi="Courier New" w:cs="Times New Roman"/>
          <w:b/>
          <w:bCs/>
          <w:spacing w:val="-2"/>
          <w:w w:val="77"/>
          <w:kern w:val="0"/>
          <w:sz w:val="32"/>
          <w:szCs w:val="32"/>
          <w:lang w:eastAsia="ru-RU"/>
        </w:rPr>
        <w:softHyphen/>
      </w:r>
      <w:r w:rsidRPr="001C7409">
        <w:rPr>
          <w:rFonts w:ascii="Courier New" w:eastAsia="Times New Roman" w:hAnsi="Courier New" w:cs="Times New Roman"/>
          <w:b/>
          <w:bCs/>
          <w:spacing w:val="-1"/>
          <w:w w:val="77"/>
          <w:kern w:val="0"/>
          <w:sz w:val="32"/>
          <w:szCs w:val="32"/>
          <w:lang w:eastAsia="ru-RU"/>
        </w:rPr>
        <w:t>рукции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Надежность</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зажима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отношении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обеспечения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силы</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зажима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и </w:t>
      </w:r>
      <w:r w:rsidRPr="001C7409">
        <w:rPr>
          <w:rFonts w:ascii="Courier New" w:eastAsia="Times New Roman" w:hAnsi="Courier New" w:cs="Times New Roman"/>
          <w:b/>
          <w:bCs/>
          <w:spacing w:val="-2"/>
          <w:w w:val="77"/>
          <w:kern w:val="0"/>
          <w:sz w:val="32"/>
          <w:szCs w:val="32"/>
          <w:lang w:eastAsia="ru-RU"/>
        </w:rPr>
        <w:t>прочности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механизма</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настоящее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время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является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только</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 xml:space="preserve">необходимым </w:t>
      </w:r>
      <w:r w:rsidRPr="001C7409">
        <w:rPr>
          <w:rFonts w:ascii="Courier New" w:eastAsia="Times New Roman" w:hAnsi="Courier New" w:cs="Times New Roman"/>
          <w:b/>
          <w:bCs/>
          <w:spacing w:val="-1"/>
          <w:w w:val="77"/>
          <w:kern w:val="0"/>
          <w:sz w:val="32"/>
          <w:szCs w:val="32"/>
          <w:lang w:eastAsia="ru-RU"/>
        </w:rPr>
        <w:t>условием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уже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недостаточным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из</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за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повышения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требований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к</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точ</w:t>
      </w:r>
      <w:r w:rsidRPr="001C7409">
        <w:rPr>
          <w:rFonts w:ascii="Courier New" w:eastAsia="Times New Roman" w:hAnsi="Courier New" w:cs="Times New Roman"/>
          <w:b/>
          <w:bCs/>
          <w:spacing w:val="-1"/>
          <w:w w:val="77"/>
          <w:kern w:val="0"/>
          <w:sz w:val="32"/>
          <w:szCs w:val="32"/>
          <w:lang w:eastAsia="ru-RU"/>
        </w:rPr>
        <w:softHyphen/>
      </w:r>
      <w:r w:rsidRPr="001C7409">
        <w:rPr>
          <w:rFonts w:ascii="Courier New" w:eastAsia="Times New Roman" w:hAnsi="Courier New" w:cs="Times New Roman"/>
          <w:b/>
          <w:bCs/>
          <w:spacing w:val="-2"/>
          <w:w w:val="77"/>
          <w:kern w:val="0"/>
          <w:sz w:val="32"/>
          <w:szCs w:val="32"/>
          <w:lang w:eastAsia="ru-RU"/>
        </w:rPr>
        <w:t>ности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жесткости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широкодиапазонности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быстродействию</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долговеч</w:t>
      </w:r>
      <w:r w:rsidRPr="001C7409">
        <w:rPr>
          <w:rFonts w:ascii="Courier New" w:eastAsia="Times New Roman" w:hAnsi="Courier New" w:cs="Times New Roman"/>
          <w:b/>
          <w:bCs/>
          <w:spacing w:val="-2"/>
          <w:w w:val="77"/>
          <w:kern w:val="0"/>
          <w:sz w:val="32"/>
          <w:szCs w:val="32"/>
          <w:lang w:eastAsia="ru-RU"/>
        </w:rPr>
        <w:softHyphen/>
      </w:r>
      <w:r w:rsidRPr="001C7409">
        <w:rPr>
          <w:rFonts w:ascii="Courier New" w:eastAsia="Times New Roman" w:hAnsi="Courier New" w:cs="Times New Roman"/>
          <w:b/>
          <w:bCs/>
          <w:w w:val="77"/>
          <w:kern w:val="0"/>
          <w:sz w:val="32"/>
          <w:szCs w:val="32"/>
          <w:lang w:eastAsia="ru-RU"/>
        </w:rPr>
        <w:t>ности</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5" w:firstLine="883"/>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1"/>
          <w:w w:val="77"/>
          <w:kern w:val="0"/>
          <w:sz w:val="32"/>
          <w:szCs w:val="32"/>
          <w:lang w:eastAsia="ru-RU"/>
        </w:rPr>
        <w:t>Среди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станков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токарной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группы</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охватывающих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свыше</w:t>
      </w:r>
      <w:r w:rsidRPr="001C7409">
        <w:rPr>
          <w:rFonts w:ascii="Courier New" w:eastAsia="Times New Roman" w:hAnsi="Courier New"/>
          <w:b/>
          <w:bCs/>
          <w:spacing w:val="-1"/>
          <w:w w:val="77"/>
          <w:kern w:val="0"/>
          <w:sz w:val="32"/>
          <w:szCs w:val="32"/>
          <w:lang w:eastAsia="ru-RU"/>
        </w:rPr>
        <w:t xml:space="preserve"> 50$ </w:t>
      </w:r>
      <w:r w:rsidRPr="001C7409">
        <w:rPr>
          <w:rFonts w:ascii="Courier New" w:eastAsia="Times New Roman" w:hAnsi="Courier New" w:cs="Times New Roman"/>
          <w:b/>
          <w:bCs/>
          <w:spacing w:val="-1"/>
          <w:w w:val="77"/>
          <w:kern w:val="0"/>
          <w:sz w:val="32"/>
          <w:szCs w:val="32"/>
          <w:lang w:eastAsia="ru-RU"/>
        </w:rPr>
        <w:t>всей механической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обработки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деталей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типа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тел</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вращения</w:t>
      </w:r>
      <w:r w:rsidRPr="001C7409">
        <w:rPr>
          <w:rFonts w:ascii="Courier New" w:eastAsia="Times New Roman" w:hAnsi="Courier New"/>
          <w:b/>
          <w:bCs/>
          <w:spacing w:val="-1"/>
          <w:w w:val="77"/>
          <w:kern w:val="0"/>
          <w:sz w:val="32"/>
          <w:szCs w:val="32"/>
          <w:lang w:eastAsia="ru-RU"/>
        </w:rPr>
        <w:t xml:space="preserve"> [53, 105] </w:t>
      </w:r>
      <w:r w:rsidRPr="001C7409">
        <w:rPr>
          <w:rFonts w:ascii="Courier New" w:eastAsia="Times New Roman" w:hAnsi="Courier New"/>
          <w:b/>
          <w:bCs/>
          <w:kern w:val="0"/>
          <w:sz w:val="32"/>
          <w:szCs w:val="32"/>
          <w:vertAlign w:val="subscript"/>
          <w:lang w:eastAsia="ru-RU"/>
        </w:rPr>
        <w:t>#</w:t>
      </w:r>
      <w:r w:rsidRPr="001C7409">
        <w:rPr>
          <w:rFonts w:ascii="Courier New" w:eastAsia="Times New Roman" w:hAnsi="Courier New"/>
          <w:b/>
          <w:bCs/>
          <w:kern w:val="0"/>
          <w:sz w:val="32"/>
          <w:szCs w:val="32"/>
          <w:lang w:eastAsia="ru-RU"/>
        </w:rPr>
        <w:t xml:space="preserve"> </w:t>
      </w:r>
      <w:r w:rsidRPr="001C7409">
        <w:rPr>
          <w:rFonts w:ascii="Courier New" w:eastAsia="Times New Roman" w:hAnsi="Courier New" w:cs="Times New Roman"/>
          <w:b/>
          <w:bCs/>
          <w:spacing w:val="-5"/>
          <w:w w:val="77"/>
          <w:kern w:val="0"/>
          <w:sz w:val="32"/>
          <w:szCs w:val="32"/>
          <w:lang w:eastAsia="ru-RU"/>
        </w:rPr>
        <w:t>боль</w:t>
      </w:r>
      <w:r w:rsidRPr="001C7409">
        <w:rPr>
          <w:rFonts w:ascii="Courier New" w:eastAsia="Times New Roman" w:hAnsi="Courier New" w:cs="Times New Roman"/>
          <w:b/>
          <w:bCs/>
          <w:spacing w:val="-5"/>
          <w:w w:val="77"/>
          <w:kern w:val="0"/>
          <w:sz w:val="32"/>
          <w:szCs w:val="32"/>
          <w:lang w:eastAsia="ru-RU"/>
        </w:rPr>
        <w:softHyphen/>
      </w:r>
      <w:r w:rsidRPr="001C7409">
        <w:rPr>
          <w:rFonts w:ascii="Courier New" w:eastAsia="Times New Roman" w:hAnsi="Courier New" w:cs="Times New Roman"/>
          <w:b/>
          <w:bCs/>
          <w:spacing w:val="-1"/>
          <w:w w:val="77"/>
          <w:kern w:val="0"/>
          <w:sz w:val="32"/>
          <w:szCs w:val="32"/>
          <w:lang w:eastAsia="ru-RU"/>
        </w:rPr>
        <w:t>шой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удельный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вес</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занимают</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прутковые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автоматы</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широко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используе</w:t>
      </w:r>
      <w:r w:rsidRPr="001C7409">
        <w:rPr>
          <w:rFonts w:ascii="Courier New" w:eastAsia="Times New Roman" w:hAnsi="Courier New" w:cs="Times New Roman"/>
          <w:b/>
          <w:bCs/>
          <w:spacing w:val="-1"/>
          <w:w w:val="77"/>
          <w:kern w:val="0"/>
          <w:sz w:val="32"/>
          <w:szCs w:val="32"/>
          <w:lang w:eastAsia="ru-RU"/>
        </w:rPr>
        <w:softHyphen/>
      </w:r>
      <w:r w:rsidRPr="001C7409">
        <w:rPr>
          <w:rFonts w:ascii="Courier New" w:eastAsia="Times New Roman" w:hAnsi="Courier New" w:cs="Times New Roman"/>
          <w:b/>
          <w:bCs/>
          <w:w w:val="77"/>
          <w:kern w:val="0"/>
          <w:sz w:val="32"/>
          <w:szCs w:val="32"/>
          <w:lang w:eastAsia="ru-RU"/>
        </w:rPr>
        <w:t>мыми</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цанговыми</w:t>
      </w:r>
      <w:r w:rsidRPr="001C7409">
        <w:rPr>
          <w:rFonts w:ascii="Courier New" w:eastAsia="Times New Roman" w:hAnsi="Courier New"/>
          <w:b/>
          <w:bCs/>
          <w:w w:val="77"/>
          <w:kern w:val="0"/>
          <w:sz w:val="32"/>
          <w:szCs w:val="32"/>
          <w:lang w:eastAsia="ru-RU"/>
        </w:rPr>
        <w:t xml:space="preserve"> ,, </w:t>
      </w:r>
      <w:r w:rsidRPr="001C7409">
        <w:rPr>
          <w:rFonts w:ascii="Courier New" w:eastAsia="Times New Roman" w:hAnsi="Courier New" w:cs="Times New Roman"/>
          <w:b/>
          <w:bCs/>
          <w:w w:val="77"/>
          <w:kern w:val="0"/>
          <w:sz w:val="32"/>
          <w:szCs w:val="32"/>
          <w:lang w:eastAsia="ru-RU"/>
        </w:rPr>
        <w:t>ЭЛ</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ЦЗМ</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firstLine="854"/>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1"/>
          <w:w w:val="77"/>
          <w:kern w:val="0"/>
          <w:sz w:val="32"/>
          <w:szCs w:val="32"/>
          <w:lang w:eastAsia="ru-RU"/>
        </w:rPr>
        <w:t>К</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основным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недостаткам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онижающим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технико</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экономические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w:t>
      </w:r>
      <w:r w:rsidRPr="001C7409">
        <w:rPr>
          <w:rFonts w:ascii="Courier New" w:eastAsia="Times New Roman" w:hAnsi="Courier New" w:cs="Times New Roman"/>
          <w:b/>
          <w:bCs/>
          <w:spacing w:val="-1"/>
          <w:w w:val="77"/>
          <w:kern w:val="0"/>
          <w:sz w:val="32"/>
          <w:szCs w:val="32"/>
          <w:lang w:eastAsia="ru-RU"/>
        </w:rPr>
        <w:softHyphen/>
      </w:r>
      <w:r w:rsidRPr="001C7409">
        <w:rPr>
          <w:rFonts w:ascii="Courier New" w:eastAsia="Times New Roman" w:hAnsi="Courier New" w:cs="Times New Roman"/>
          <w:b/>
          <w:bCs/>
          <w:spacing w:val="-2"/>
          <w:w w:val="77"/>
          <w:kern w:val="0"/>
          <w:sz w:val="32"/>
          <w:szCs w:val="32"/>
          <w:lang w:eastAsia="ru-RU"/>
        </w:rPr>
        <w:t>казатели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прутковых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автоматов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ограничивающим</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 xml:space="preserve">технологические </w:t>
      </w:r>
      <w:r w:rsidRPr="001C7409">
        <w:rPr>
          <w:rFonts w:ascii="Courier New" w:eastAsia="Times New Roman" w:hAnsi="Courier New" w:cs="Times New Roman"/>
          <w:b/>
          <w:bCs/>
          <w:spacing w:val="-1"/>
          <w:w w:val="77"/>
          <w:kern w:val="0"/>
          <w:sz w:val="32"/>
          <w:szCs w:val="32"/>
          <w:lang w:eastAsia="ru-RU"/>
        </w:rPr>
        <w:t>возможности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относятся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b/>
          <w:bCs/>
          <w:spacing w:val="-1"/>
          <w:w w:val="77"/>
          <w:kern w:val="0"/>
          <w:sz w:val="32"/>
          <w:szCs w:val="32"/>
          <w:lang w:val="en-US" w:eastAsia="ru-RU"/>
        </w:rPr>
        <w:t>I</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нестабильное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осевое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положение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прутка из</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за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отскока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подаче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упора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оттягивания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зажиме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что вызывает</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дополнительный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расход</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металла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из</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за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введения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вторичной </w:t>
      </w:r>
      <w:r w:rsidRPr="001C7409">
        <w:rPr>
          <w:rFonts w:ascii="Courier New" w:eastAsia="Times New Roman" w:hAnsi="Courier New" w:cs="Times New Roman"/>
          <w:b/>
          <w:bCs/>
          <w:spacing w:val="-2"/>
          <w:w w:val="77"/>
          <w:kern w:val="0"/>
          <w:sz w:val="32"/>
          <w:szCs w:val="32"/>
          <w:lang w:eastAsia="ru-RU"/>
        </w:rPr>
        <w:t>подрезки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торца</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повышения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припусков</w:t>
      </w:r>
      <w:r w:rsidRPr="001C7409">
        <w:rPr>
          <w:rFonts w:ascii="Courier New" w:eastAsia="Times New Roman" w:hAnsi="Courier New"/>
          <w:b/>
          <w:bCs/>
          <w:spacing w:val="-2"/>
          <w:w w:val="77"/>
          <w:kern w:val="0"/>
          <w:sz w:val="32"/>
          <w:szCs w:val="32"/>
          <w:lang w:eastAsia="ru-RU"/>
        </w:rPr>
        <w:t xml:space="preserve">; 2/ </w:t>
      </w:r>
      <w:r w:rsidRPr="001C7409">
        <w:rPr>
          <w:rFonts w:ascii="Courier New" w:eastAsia="Times New Roman" w:hAnsi="Courier New" w:cs="Times New Roman"/>
          <w:b/>
          <w:bCs/>
          <w:spacing w:val="-2"/>
          <w:w w:val="77"/>
          <w:kern w:val="0"/>
          <w:sz w:val="32"/>
          <w:szCs w:val="32"/>
          <w:lang w:eastAsia="ru-RU"/>
        </w:rPr>
        <w:t>низкая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 xml:space="preserve">нестабильная </w:t>
      </w:r>
      <w:r w:rsidRPr="001C7409">
        <w:rPr>
          <w:rFonts w:ascii="Courier New" w:eastAsia="Times New Roman" w:hAnsi="Courier New" w:cs="Times New Roman"/>
          <w:b/>
          <w:bCs/>
          <w:spacing w:val="-4"/>
          <w:w w:val="77"/>
          <w:kern w:val="0"/>
          <w:sz w:val="32"/>
          <w:szCs w:val="32"/>
          <w:lang w:eastAsia="ru-RU"/>
        </w:rPr>
        <w:t>радиальная</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жесткость</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одинарного</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зажима</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значительно</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влияющая</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 xml:space="preserve">на </w:t>
      </w:r>
      <w:r w:rsidRPr="001C7409">
        <w:rPr>
          <w:rFonts w:ascii="Courier New" w:eastAsia="Times New Roman" w:hAnsi="Courier New" w:cs="Times New Roman"/>
          <w:b/>
          <w:bCs/>
          <w:spacing w:val="-3"/>
          <w:w w:val="77"/>
          <w:kern w:val="0"/>
          <w:sz w:val="32"/>
          <w:szCs w:val="32"/>
          <w:lang w:eastAsia="ru-RU"/>
        </w:rPr>
        <w:t>образование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погрешностей</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деталей</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повышение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припусков</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на</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последую</w:t>
      </w:r>
      <w:r w:rsidRPr="001C7409">
        <w:rPr>
          <w:rFonts w:ascii="Courier New" w:eastAsia="Times New Roman" w:hAnsi="Courier New" w:cs="Times New Roman"/>
          <w:b/>
          <w:bCs/>
          <w:spacing w:val="-3"/>
          <w:w w:val="77"/>
          <w:kern w:val="0"/>
          <w:sz w:val="32"/>
          <w:szCs w:val="32"/>
          <w:lang w:eastAsia="ru-RU"/>
        </w:rPr>
        <w:softHyphen/>
      </w:r>
      <w:r w:rsidRPr="001C7409">
        <w:rPr>
          <w:rFonts w:ascii="Courier New" w:eastAsia="Times New Roman" w:hAnsi="Courier New" w:cs="Times New Roman"/>
          <w:b/>
          <w:bCs/>
          <w:spacing w:val="-1"/>
          <w:w w:val="77"/>
          <w:kern w:val="0"/>
          <w:sz w:val="32"/>
          <w:szCs w:val="32"/>
          <w:lang w:eastAsia="ru-RU"/>
        </w:rPr>
        <w:t>щие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операции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ограничивающая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частоты</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вращения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прутка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из</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за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воз</w:t>
      </w:r>
      <w:r w:rsidRPr="001C7409">
        <w:rPr>
          <w:rFonts w:ascii="Courier New" w:eastAsia="Times New Roman" w:hAnsi="Courier New" w:cs="Times New Roman"/>
          <w:b/>
          <w:bCs/>
          <w:spacing w:val="-1"/>
          <w:w w:val="77"/>
          <w:kern w:val="0"/>
          <w:sz w:val="32"/>
          <w:szCs w:val="32"/>
          <w:lang w:eastAsia="ru-RU"/>
        </w:rPr>
        <w:softHyphen/>
        <w:t>можности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появления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вибраций</w:t>
      </w:r>
      <w:r w:rsidRPr="001C7409">
        <w:rPr>
          <w:rFonts w:ascii="Courier New" w:eastAsia="Times New Roman" w:hAnsi="Courier New"/>
          <w:b/>
          <w:bCs/>
          <w:spacing w:val="-1"/>
          <w:w w:val="77"/>
          <w:kern w:val="0"/>
          <w:sz w:val="32"/>
          <w:szCs w:val="32"/>
          <w:lang w:eastAsia="ru-RU"/>
        </w:rPr>
        <w:t xml:space="preserve">; 3/ </w:t>
      </w:r>
      <w:r w:rsidRPr="001C7409">
        <w:rPr>
          <w:rFonts w:ascii="Courier New" w:eastAsia="Times New Roman" w:hAnsi="Courier New" w:cs="Times New Roman"/>
          <w:b/>
          <w:bCs/>
          <w:spacing w:val="-1"/>
          <w:w w:val="77"/>
          <w:kern w:val="0"/>
          <w:sz w:val="32"/>
          <w:szCs w:val="32"/>
          <w:lang w:eastAsia="ru-RU"/>
        </w:rPr>
        <w:t>низкая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долговечность</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цанг</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сни</w:t>
      </w:r>
      <w:r w:rsidRPr="001C7409">
        <w:rPr>
          <w:rFonts w:ascii="Courier New" w:eastAsia="Times New Roman" w:hAnsi="Courier New" w:cs="Times New Roman"/>
          <w:b/>
          <w:bCs/>
          <w:spacing w:val="-1"/>
          <w:w w:val="77"/>
          <w:kern w:val="0"/>
          <w:sz w:val="32"/>
          <w:szCs w:val="32"/>
          <w:lang w:eastAsia="ru-RU"/>
        </w:rPr>
        <w:softHyphen/>
        <w:t>жающая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точность</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установки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приводящая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к</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существенному</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перерас</w:t>
      </w:r>
      <w:r w:rsidRPr="001C7409">
        <w:rPr>
          <w:rFonts w:ascii="Courier New" w:eastAsia="Times New Roman" w:hAnsi="Courier New" w:cs="Times New Roman"/>
          <w:b/>
          <w:bCs/>
          <w:spacing w:val="-1"/>
          <w:w w:val="77"/>
          <w:kern w:val="0"/>
          <w:sz w:val="32"/>
          <w:szCs w:val="32"/>
          <w:lang w:eastAsia="ru-RU"/>
        </w:rPr>
        <w:softHyphen/>
        <w:t>ходу</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высококачественных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сталей</w:t>
      </w:r>
      <w:r w:rsidRPr="001C7409">
        <w:rPr>
          <w:rFonts w:ascii="Courier New" w:eastAsia="Times New Roman" w:hAnsi="Courier New"/>
          <w:b/>
          <w:bCs/>
          <w:spacing w:val="-1"/>
          <w:w w:val="77"/>
          <w:kern w:val="0"/>
          <w:sz w:val="32"/>
          <w:szCs w:val="32"/>
          <w:lang w:eastAsia="ru-RU"/>
        </w:rPr>
        <w:t xml:space="preserve">; 4/ </w:t>
      </w:r>
      <w:r w:rsidRPr="001C7409">
        <w:rPr>
          <w:rFonts w:ascii="Courier New" w:eastAsia="Times New Roman" w:hAnsi="Courier New" w:cs="Times New Roman"/>
          <w:b/>
          <w:bCs/>
          <w:spacing w:val="-1"/>
          <w:w w:val="77"/>
          <w:kern w:val="0"/>
          <w:sz w:val="32"/>
          <w:szCs w:val="32"/>
          <w:lang w:eastAsia="ru-RU"/>
        </w:rPr>
        <w:t>невозможность</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обработки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деше</w:t>
      </w:r>
      <w:r w:rsidRPr="001C7409">
        <w:rPr>
          <w:rFonts w:ascii="Courier New" w:eastAsia="Times New Roman" w:hAnsi="Courier New" w:cs="Times New Roman"/>
          <w:b/>
          <w:bCs/>
          <w:spacing w:val="-1"/>
          <w:w w:val="77"/>
          <w:kern w:val="0"/>
          <w:sz w:val="32"/>
          <w:szCs w:val="32"/>
          <w:lang w:eastAsia="ru-RU"/>
        </w:rPr>
        <w:softHyphen/>
      </w:r>
      <w:r w:rsidRPr="001C7409">
        <w:rPr>
          <w:rFonts w:ascii="Courier New" w:eastAsia="Times New Roman" w:hAnsi="Courier New" w:cs="Times New Roman"/>
          <w:b/>
          <w:bCs/>
          <w:spacing w:val="-2"/>
          <w:w w:val="77"/>
          <w:kern w:val="0"/>
          <w:sz w:val="32"/>
          <w:szCs w:val="32"/>
          <w:lang w:eastAsia="ru-RU"/>
        </w:rPr>
        <w:t>вых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горячекатаных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прутков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геометрическом</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замыкании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приводе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b/>
          <w:bCs/>
          <w:spacing w:val="-1"/>
          <w:w w:val="77"/>
          <w:kern w:val="0"/>
          <w:sz w:val="32"/>
          <w:szCs w:val="32"/>
          <w:lang w:eastAsia="ru-RU"/>
        </w:rPr>
        <w:t xml:space="preserve">5/ </w:t>
      </w:r>
      <w:r w:rsidRPr="001C7409">
        <w:rPr>
          <w:rFonts w:ascii="Courier New" w:eastAsia="Times New Roman" w:hAnsi="Courier New" w:cs="Times New Roman"/>
          <w:b/>
          <w:bCs/>
          <w:spacing w:val="-1"/>
          <w:w w:val="77"/>
          <w:kern w:val="0"/>
          <w:sz w:val="32"/>
          <w:szCs w:val="32"/>
          <w:lang w:eastAsia="ru-RU"/>
        </w:rPr>
        <w:t>большой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перерасход</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энергии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силовом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замыкании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гидро</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пнев</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мо</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приводе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снижение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быстродействия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долговечности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б</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невозмож</w:t>
      </w:r>
      <w:r w:rsidRPr="001C7409">
        <w:rPr>
          <w:rFonts w:ascii="Courier New" w:eastAsia="Times New Roman" w:hAnsi="Courier New" w:cs="Times New Roman"/>
          <w:b/>
          <w:bCs/>
          <w:spacing w:val="-1"/>
          <w:w w:val="77"/>
          <w:kern w:val="0"/>
          <w:sz w:val="32"/>
          <w:szCs w:val="32"/>
          <w:lang w:eastAsia="ru-RU"/>
        </w:rPr>
        <w:softHyphen/>
      </w:r>
      <w:r w:rsidRPr="001C7409">
        <w:rPr>
          <w:rFonts w:ascii="Courier New" w:eastAsia="Times New Roman" w:hAnsi="Courier New" w:cs="Times New Roman"/>
          <w:b/>
          <w:bCs/>
          <w:spacing w:val="-2"/>
          <w:w w:val="77"/>
          <w:kern w:val="0"/>
          <w:sz w:val="32"/>
          <w:szCs w:val="32"/>
          <w:lang w:eastAsia="ru-RU"/>
        </w:rPr>
        <w:t>ность</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встраивания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прутковых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автоматов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ЧПУ</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гибкие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 xml:space="preserve">станочные </w:t>
      </w:r>
      <w:r w:rsidRPr="001C7409">
        <w:rPr>
          <w:rFonts w:ascii="Courier New" w:eastAsia="Times New Roman" w:hAnsi="Courier New" w:cs="Times New Roman"/>
          <w:b/>
          <w:bCs/>
          <w:w w:val="77"/>
          <w:kern w:val="0"/>
          <w:sz w:val="32"/>
          <w:szCs w:val="32"/>
          <w:lang w:eastAsia="ru-RU"/>
        </w:rPr>
        <w:t>системы</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работающие</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по</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„безлюдной</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технологии</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firstLine="854"/>
        <w:jc w:val="left"/>
        <w:rPr>
          <w:rFonts w:ascii="Times New Roman" w:eastAsia="Times New Roman" w:hAnsi="Times New Roman" w:cs="Times New Roman"/>
          <w:kern w:val="0"/>
          <w:sz w:val="20"/>
          <w:szCs w:val="20"/>
          <w:lang w:eastAsia="ru-RU"/>
        </w:rPr>
        <w:sectPr w:rsidR="001C7409" w:rsidRPr="001C7409">
          <w:pgSz w:w="11909" w:h="16834"/>
          <w:pgMar w:top="1119" w:right="1145" w:bottom="360" w:left="1063"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4555"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b/>
          <w:bCs/>
          <w:w w:val="77"/>
          <w:kern w:val="0"/>
          <w:sz w:val="32"/>
          <w:szCs w:val="32"/>
          <w:lang w:eastAsia="ru-RU"/>
        </w:rPr>
        <w:t>7</w:t>
      </w:r>
    </w:p>
    <w:p w:rsidR="001C7409" w:rsidRPr="001C7409" w:rsidRDefault="001C7409" w:rsidP="001C7409">
      <w:pPr>
        <w:shd w:val="clear" w:color="auto" w:fill="FFFFFF"/>
        <w:tabs>
          <w:tab w:val="clear" w:pos="709"/>
        </w:tabs>
        <w:suppressAutoHyphens w:val="0"/>
        <w:autoSpaceDE w:val="0"/>
        <w:autoSpaceDN w:val="0"/>
        <w:adjustRightInd w:val="0"/>
        <w:spacing w:before="144" w:after="0" w:line="480" w:lineRule="exact"/>
        <w:ind w:firstLine="859"/>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1"/>
          <w:w w:val="77"/>
          <w:kern w:val="0"/>
          <w:sz w:val="32"/>
          <w:szCs w:val="32"/>
          <w:lang w:eastAsia="ru-RU"/>
        </w:rPr>
        <w:t>Проблема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создания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высокоточных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широкодиапазонных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энерго</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2"/>
          <w:w w:val="77"/>
          <w:kern w:val="0"/>
          <w:sz w:val="32"/>
          <w:szCs w:val="32"/>
          <w:lang w:eastAsia="ru-RU"/>
        </w:rPr>
        <w:t>экономичных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быстродействующих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ЗМ</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повышенной</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долговечности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стано</w:t>
      </w:r>
      <w:r w:rsidRPr="001C7409">
        <w:rPr>
          <w:rFonts w:ascii="Courier New" w:eastAsia="Times New Roman" w:hAnsi="Courier New" w:cs="Times New Roman"/>
          <w:b/>
          <w:bCs/>
          <w:spacing w:val="-2"/>
          <w:w w:val="77"/>
          <w:kern w:val="0"/>
          <w:sz w:val="32"/>
          <w:szCs w:val="32"/>
          <w:lang w:eastAsia="ru-RU"/>
        </w:rPr>
        <w:softHyphen/>
      </w:r>
      <w:r w:rsidRPr="001C7409">
        <w:rPr>
          <w:rFonts w:ascii="Courier New" w:eastAsia="Times New Roman" w:hAnsi="Courier New" w:cs="Times New Roman"/>
          <w:b/>
          <w:bCs/>
          <w:spacing w:val="-1"/>
          <w:w w:val="77"/>
          <w:kern w:val="0"/>
          <w:sz w:val="32"/>
          <w:szCs w:val="32"/>
          <w:lang w:eastAsia="ru-RU"/>
        </w:rPr>
        <w:t>вится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все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более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актуальной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из</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за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постоянного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роста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требований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к </w:t>
      </w:r>
      <w:r w:rsidRPr="001C7409">
        <w:rPr>
          <w:rFonts w:ascii="Courier New" w:eastAsia="Times New Roman" w:hAnsi="Courier New" w:cs="Times New Roman"/>
          <w:b/>
          <w:bCs/>
          <w:spacing w:val="-2"/>
          <w:w w:val="77"/>
          <w:kern w:val="0"/>
          <w:sz w:val="32"/>
          <w:szCs w:val="32"/>
          <w:lang w:eastAsia="ru-RU"/>
        </w:rPr>
        <w:t>производительности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точности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надежности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работы</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оборудования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качеству</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обрабатываемых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изделий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также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из</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за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необходимости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эко</w:t>
      </w:r>
      <w:r w:rsidRPr="001C7409">
        <w:rPr>
          <w:rFonts w:ascii="Courier New" w:eastAsia="Times New Roman" w:hAnsi="Courier New" w:cs="Times New Roman"/>
          <w:b/>
          <w:bCs/>
          <w:spacing w:val="-1"/>
          <w:w w:val="77"/>
          <w:kern w:val="0"/>
          <w:sz w:val="32"/>
          <w:szCs w:val="32"/>
          <w:lang w:eastAsia="ru-RU"/>
        </w:rPr>
        <w:softHyphen/>
        <w:t>номии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энергии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сырья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сокращения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расхода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металла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стружку</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сни</w:t>
      </w:r>
      <w:r w:rsidRPr="001C7409">
        <w:rPr>
          <w:rFonts w:ascii="Courier New" w:eastAsia="Times New Roman" w:hAnsi="Courier New" w:cs="Times New Roman"/>
          <w:b/>
          <w:bCs/>
          <w:spacing w:val="-1"/>
          <w:w w:val="77"/>
          <w:kern w:val="0"/>
          <w:sz w:val="32"/>
          <w:szCs w:val="32"/>
          <w:lang w:eastAsia="ru-RU"/>
        </w:rPr>
        <w:softHyphen/>
      </w:r>
      <w:r w:rsidRPr="001C7409">
        <w:rPr>
          <w:rFonts w:ascii="Courier New" w:eastAsia="Times New Roman" w:hAnsi="Courier New" w:cs="Times New Roman"/>
          <w:b/>
          <w:bCs/>
          <w:spacing w:val="-3"/>
          <w:w w:val="77"/>
          <w:kern w:val="0"/>
          <w:sz w:val="32"/>
          <w:szCs w:val="32"/>
          <w:lang w:eastAsia="ru-RU"/>
        </w:rPr>
        <w:t>жения</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металлоемкости</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выпус</w:t>
      </w:r>
      <w:r w:rsidRPr="001C7409">
        <w:rPr>
          <w:rFonts w:ascii="Courier New" w:eastAsia="Times New Roman" w:hAnsi="Courier New"/>
          <w:b/>
          <w:bCs/>
          <w:spacing w:val="-3"/>
          <w:w w:val="77"/>
          <w:kern w:val="0"/>
          <w:sz w:val="32"/>
          <w:szCs w:val="32"/>
          <w:lang w:eastAsia="ru-RU"/>
        </w:rPr>
        <w:t>|</w:t>
      </w:r>
      <w:r w:rsidRPr="001C7409">
        <w:rPr>
          <w:rFonts w:ascii="Courier New" w:eastAsia="Times New Roman" w:hAnsi="Courier New" w:cs="Times New Roman"/>
          <w:b/>
          <w:bCs/>
          <w:spacing w:val="-3"/>
          <w:w w:val="77"/>
          <w:kern w:val="0"/>
          <w:sz w:val="32"/>
          <w:szCs w:val="32"/>
          <w:lang w:eastAsia="ru-RU"/>
        </w:rPr>
        <w:t>саемых</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станков</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Это</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требует</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новых</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науч</w:t>
      </w:r>
      <w:r w:rsidRPr="001C7409">
        <w:rPr>
          <w:rFonts w:ascii="Courier New" w:eastAsia="Times New Roman" w:hAnsi="Courier New" w:cs="Times New Roman"/>
          <w:b/>
          <w:bCs/>
          <w:spacing w:val="-3"/>
          <w:w w:val="77"/>
          <w:kern w:val="0"/>
          <w:sz w:val="32"/>
          <w:szCs w:val="32"/>
          <w:lang w:eastAsia="ru-RU"/>
        </w:rPr>
        <w:softHyphen/>
      </w:r>
      <w:r w:rsidRPr="001C7409">
        <w:rPr>
          <w:rFonts w:ascii="Courier New" w:eastAsia="Times New Roman" w:hAnsi="Courier New" w:cs="Times New Roman"/>
          <w:b/>
          <w:bCs/>
          <w:spacing w:val="-2"/>
          <w:w w:val="77"/>
          <w:kern w:val="0"/>
          <w:sz w:val="32"/>
          <w:szCs w:val="32"/>
          <w:lang w:eastAsia="ru-RU"/>
        </w:rPr>
        <w:t>ных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обобщений</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иного</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по</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сравнению</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существующим</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 xml:space="preserve">методологического </w:t>
      </w:r>
      <w:r w:rsidRPr="001C7409">
        <w:rPr>
          <w:rFonts w:ascii="Courier New" w:eastAsia="Times New Roman" w:hAnsi="Courier New" w:cs="Times New Roman"/>
          <w:b/>
          <w:bCs/>
          <w:spacing w:val="-1"/>
          <w:w w:val="77"/>
          <w:kern w:val="0"/>
          <w:sz w:val="32"/>
          <w:szCs w:val="32"/>
          <w:lang w:eastAsia="ru-RU"/>
        </w:rPr>
        <w:t>подхода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так</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как</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создании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новых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станков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модернизации </w:t>
      </w:r>
      <w:r w:rsidRPr="001C7409">
        <w:rPr>
          <w:rFonts w:ascii="Courier New" w:eastAsia="Times New Roman" w:hAnsi="Courier New" w:cs="Times New Roman"/>
          <w:b/>
          <w:bCs/>
          <w:spacing w:val="-3"/>
          <w:w w:val="77"/>
          <w:kern w:val="0"/>
          <w:sz w:val="32"/>
          <w:szCs w:val="32"/>
          <w:lang w:eastAsia="ru-RU"/>
        </w:rPr>
        <w:t>проектировщику</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приходится</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выступать</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не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только</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в</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роли</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конструктора</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использующего</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метод</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проб</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ошибок</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приспосабливающего</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 xml:space="preserve">известные </w:t>
      </w:r>
      <w:r w:rsidRPr="001C7409">
        <w:rPr>
          <w:rFonts w:ascii="Courier New" w:eastAsia="Times New Roman" w:hAnsi="Courier New" w:cs="Times New Roman"/>
          <w:b/>
          <w:bCs/>
          <w:spacing w:val="-4"/>
          <w:w w:val="77"/>
          <w:kern w:val="0"/>
          <w:sz w:val="32"/>
          <w:szCs w:val="32"/>
          <w:lang w:eastAsia="ru-RU"/>
        </w:rPr>
        <w:t>решения</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но</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и</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быть</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одновременно</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как</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исследователем</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так</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и</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изобрета</w:t>
      </w:r>
      <w:r w:rsidRPr="001C7409">
        <w:rPr>
          <w:rFonts w:ascii="Courier New" w:eastAsia="Times New Roman" w:hAnsi="Courier New" w:cs="Times New Roman"/>
          <w:b/>
          <w:bCs/>
          <w:spacing w:val="-4"/>
          <w:w w:val="77"/>
          <w:kern w:val="0"/>
          <w:sz w:val="32"/>
          <w:szCs w:val="32"/>
          <w:lang w:eastAsia="ru-RU"/>
        </w:rPr>
        <w:softHyphen/>
      </w:r>
      <w:r w:rsidRPr="001C7409">
        <w:rPr>
          <w:rFonts w:ascii="Courier New" w:eastAsia="Times New Roman" w:hAnsi="Courier New" w:cs="Times New Roman"/>
          <w:b/>
          <w:bCs/>
          <w:spacing w:val="-2"/>
          <w:w w:val="77"/>
          <w:kern w:val="0"/>
          <w:sz w:val="32"/>
          <w:szCs w:val="32"/>
          <w:lang w:eastAsia="ru-RU"/>
        </w:rPr>
        <w:t>телем</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использующим</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более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эффективные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методы</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поиска</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новых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техниче</w:t>
      </w:r>
      <w:r w:rsidRPr="001C7409">
        <w:rPr>
          <w:rFonts w:ascii="Courier New" w:eastAsia="Times New Roman" w:hAnsi="Courier New" w:cs="Times New Roman"/>
          <w:b/>
          <w:bCs/>
          <w:spacing w:val="-2"/>
          <w:w w:val="77"/>
          <w:kern w:val="0"/>
          <w:sz w:val="32"/>
          <w:szCs w:val="32"/>
          <w:lang w:eastAsia="ru-RU"/>
        </w:rPr>
        <w:softHyphen/>
      </w:r>
      <w:r w:rsidRPr="001C7409">
        <w:rPr>
          <w:rFonts w:ascii="Courier New" w:eastAsia="Times New Roman" w:hAnsi="Courier New" w:cs="Times New Roman"/>
          <w:b/>
          <w:bCs/>
          <w:w w:val="77"/>
          <w:kern w:val="0"/>
          <w:sz w:val="32"/>
          <w:szCs w:val="32"/>
          <w:lang w:eastAsia="ru-RU"/>
        </w:rPr>
        <w:t>ских</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решений</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firstLine="84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1"/>
          <w:w w:val="77"/>
          <w:kern w:val="0"/>
          <w:sz w:val="32"/>
          <w:szCs w:val="32"/>
          <w:lang w:eastAsia="ru-RU"/>
        </w:rPr>
        <w:t>Несмотря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большой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опыт</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проектирования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изготовления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 эксплуатации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ЭМ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как</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Советском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Союзе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так</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рубежом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вопросы их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оптимального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проектирования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расчета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настоящего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времени </w:t>
      </w:r>
      <w:r w:rsidRPr="001C7409">
        <w:rPr>
          <w:rFonts w:ascii="Courier New" w:eastAsia="Times New Roman" w:hAnsi="Courier New" w:cs="Times New Roman"/>
          <w:b/>
          <w:bCs/>
          <w:spacing w:val="-3"/>
          <w:w w:val="77"/>
          <w:kern w:val="0"/>
          <w:sz w:val="32"/>
          <w:szCs w:val="32"/>
          <w:lang w:eastAsia="ru-RU"/>
        </w:rPr>
        <w:t>недостаточно</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разработаны</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вследствие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слабой</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изученности</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процессов</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происходящих</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в</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этих</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механизмах</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firstLine="864"/>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4"/>
          <w:w w:val="77"/>
          <w:kern w:val="0"/>
          <w:sz w:val="32"/>
          <w:szCs w:val="32"/>
          <w:lang w:eastAsia="ru-RU"/>
        </w:rPr>
        <w:t>Настоящая</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работа</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посвящена</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решению</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крупной</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научной</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4"/>
          <w:w w:val="77"/>
          <w:kern w:val="0"/>
          <w:sz w:val="32"/>
          <w:szCs w:val="32"/>
          <w:lang w:eastAsia="ru-RU"/>
        </w:rPr>
        <w:t>проблемы</w:t>
      </w:r>
      <w:r w:rsidRPr="001C7409">
        <w:rPr>
          <w:rFonts w:ascii="Courier New" w:eastAsia="Times New Roman" w:hAnsi="Courier New"/>
          <w:b/>
          <w:bCs/>
          <w:spacing w:val="-4"/>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имеющей</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большое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народнохозяйственное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значение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связанной</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созда</w:t>
      </w:r>
      <w:r w:rsidRPr="001C7409">
        <w:rPr>
          <w:rFonts w:ascii="Courier New" w:eastAsia="Times New Roman" w:hAnsi="Courier New" w:cs="Times New Roman"/>
          <w:b/>
          <w:bCs/>
          <w:spacing w:val="-2"/>
          <w:w w:val="77"/>
          <w:kern w:val="0"/>
          <w:sz w:val="32"/>
          <w:szCs w:val="32"/>
          <w:lang w:eastAsia="ru-RU"/>
        </w:rPr>
        <w:softHyphen/>
      </w:r>
      <w:r w:rsidRPr="001C7409">
        <w:rPr>
          <w:rFonts w:ascii="Courier New" w:eastAsia="Times New Roman" w:hAnsi="Courier New" w:cs="Times New Roman"/>
          <w:b/>
          <w:bCs/>
          <w:spacing w:val="-1"/>
          <w:w w:val="77"/>
          <w:kern w:val="0"/>
          <w:sz w:val="32"/>
          <w:szCs w:val="32"/>
          <w:lang w:eastAsia="ru-RU"/>
        </w:rPr>
        <w:t>нием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основ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теории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проектирования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высокоточных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широкодиапазонных </w:t>
      </w:r>
      <w:r w:rsidRPr="001C7409">
        <w:rPr>
          <w:rFonts w:ascii="Courier New" w:eastAsia="Times New Roman" w:hAnsi="Courier New" w:cs="Times New Roman"/>
          <w:b/>
          <w:bCs/>
          <w:w w:val="77"/>
          <w:kern w:val="0"/>
          <w:sz w:val="32"/>
          <w:szCs w:val="32"/>
          <w:lang w:eastAsia="ru-RU"/>
        </w:rPr>
        <w:t>и</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быстродействующих</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Ш</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повышающих</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технико</w:t>
      </w:r>
      <w:r w:rsidRPr="001C7409">
        <w:rPr>
          <w:rFonts w:ascii="Courier New" w:eastAsia="Times New Roman" w:hAnsi="Courier New"/>
          <w:b/>
          <w:bCs/>
          <w:w w:val="77"/>
          <w:kern w:val="0"/>
          <w:sz w:val="32"/>
          <w:szCs w:val="32"/>
          <w:lang w:eastAsia="ru-RU"/>
        </w:rPr>
        <w:t>-</w:t>
      </w:r>
      <w:r w:rsidRPr="001C7409">
        <w:rPr>
          <w:rFonts w:ascii="Courier New" w:eastAsia="Times New Roman" w:hAnsi="Courier New" w:cs="Times New Roman"/>
          <w:b/>
          <w:bCs/>
          <w:w w:val="77"/>
          <w:kern w:val="0"/>
          <w:sz w:val="32"/>
          <w:szCs w:val="32"/>
          <w:lang w:eastAsia="ru-RU"/>
        </w:rPr>
        <w:t>экономические</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показа</w:t>
      </w:r>
      <w:r w:rsidRPr="001C7409">
        <w:rPr>
          <w:rFonts w:ascii="Courier New" w:eastAsia="Times New Roman" w:hAnsi="Courier New" w:cs="Times New Roman"/>
          <w:b/>
          <w:bCs/>
          <w:w w:val="77"/>
          <w:kern w:val="0"/>
          <w:sz w:val="32"/>
          <w:szCs w:val="32"/>
          <w:lang w:eastAsia="ru-RU"/>
        </w:rPr>
        <w:softHyphen/>
      </w:r>
      <w:r w:rsidRPr="001C7409">
        <w:rPr>
          <w:rFonts w:ascii="Courier New" w:eastAsia="Times New Roman" w:hAnsi="Courier New" w:cs="Times New Roman"/>
          <w:b/>
          <w:bCs/>
          <w:spacing w:val="-2"/>
          <w:w w:val="77"/>
          <w:kern w:val="0"/>
          <w:sz w:val="32"/>
          <w:szCs w:val="32"/>
          <w:lang w:eastAsia="ru-RU"/>
        </w:rPr>
        <w:t>тели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прутковых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автоматов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расширяющих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технологические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возмож</w:t>
      </w:r>
      <w:r w:rsidRPr="001C7409">
        <w:rPr>
          <w:rFonts w:ascii="Courier New" w:eastAsia="Times New Roman" w:hAnsi="Courier New" w:cs="Times New Roman"/>
          <w:b/>
          <w:bCs/>
          <w:spacing w:val="-2"/>
          <w:w w:val="77"/>
          <w:kern w:val="0"/>
          <w:sz w:val="32"/>
          <w:szCs w:val="32"/>
          <w:lang w:eastAsia="ru-RU"/>
        </w:rPr>
        <w:softHyphen/>
      </w:r>
      <w:r w:rsidRPr="001C7409">
        <w:rPr>
          <w:rFonts w:ascii="Courier New" w:eastAsia="Times New Roman" w:hAnsi="Courier New" w:cs="Times New Roman"/>
          <w:b/>
          <w:bCs/>
          <w:w w:val="77"/>
          <w:kern w:val="0"/>
          <w:sz w:val="32"/>
          <w:szCs w:val="32"/>
          <w:lang w:eastAsia="ru-RU"/>
        </w:rPr>
        <w:t>ности</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5" w:firstLine="859"/>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3"/>
          <w:w w:val="77"/>
          <w:kern w:val="0"/>
          <w:sz w:val="32"/>
          <w:szCs w:val="32"/>
          <w:lang w:eastAsia="ru-RU"/>
        </w:rPr>
        <w:t>В</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работе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рассмотрены</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основные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проблемы</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теории</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 xml:space="preserve">проектирования </w:t>
      </w:r>
      <w:r w:rsidRPr="001C7409">
        <w:rPr>
          <w:rFonts w:ascii="Courier New" w:eastAsia="Times New Roman" w:hAnsi="Courier New" w:cs="Times New Roman"/>
          <w:b/>
          <w:bCs/>
          <w:spacing w:val="-1"/>
          <w:w w:val="77"/>
          <w:kern w:val="0"/>
          <w:sz w:val="32"/>
          <w:szCs w:val="32"/>
          <w:lang w:eastAsia="ru-RU"/>
        </w:rPr>
        <w:t>ЗМ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металлорежущих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станков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указаны</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направления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развития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дан анализ</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влияния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b/>
          <w:bCs/>
          <w:spacing w:val="-1"/>
          <w:w w:val="77"/>
          <w:kern w:val="0"/>
          <w:sz w:val="32"/>
          <w:szCs w:val="32"/>
          <w:lang w:val="en-US" w:eastAsia="ru-RU"/>
        </w:rPr>
        <w:t>SM</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основные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показатели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динамического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качества </w:t>
      </w:r>
      <w:r w:rsidRPr="001C7409">
        <w:rPr>
          <w:rFonts w:ascii="Courier New" w:eastAsia="Times New Roman" w:hAnsi="Courier New" w:cs="Times New Roman"/>
          <w:b/>
          <w:bCs/>
          <w:w w:val="77"/>
          <w:kern w:val="0"/>
          <w:sz w:val="32"/>
          <w:szCs w:val="32"/>
          <w:lang w:eastAsia="ru-RU"/>
        </w:rPr>
        <w:t>станка</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точность</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и</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производительность</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обработки</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5" w:firstLine="859"/>
        <w:jc w:val="left"/>
        <w:rPr>
          <w:rFonts w:ascii="Times New Roman" w:eastAsia="Times New Roman" w:hAnsi="Times New Roman" w:cs="Times New Roman"/>
          <w:kern w:val="0"/>
          <w:sz w:val="20"/>
          <w:szCs w:val="20"/>
          <w:lang w:eastAsia="ru-RU"/>
        </w:rPr>
        <w:sectPr w:rsidR="001C7409" w:rsidRPr="001C7409">
          <w:pgSz w:w="11909" w:h="16834"/>
          <w:pgMar w:top="1176" w:right="1078" w:bottom="360" w:left="1106"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4411"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b/>
          <w:bCs/>
          <w:w w:val="77"/>
          <w:kern w:val="0"/>
          <w:sz w:val="32"/>
          <w:szCs w:val="32"/>
          <w:lang w:eastAsia="ru-RU"/>
        </w:rPr>
        <w:t>8</w:t>
      </w:r>
    </w:p>
    <w:p w:rsidR="001C7409" w:rsidRPr="001C7409" w:rsidRDefault="001C7409" w:rsidP="001C7409">
      <w:pPr>
        <w:shd w:val="clear" w:color="auto" w:fill="FFFFFF"/>
        <w:tabs>
          <w:tab w:val="clear" w:pos="709"/>
        </w:tabs>
        <w:suppressAutoHyphens w:val="0"/>
        <w:autoSpaceDE w:val="0"/>
        <w:autoSpaceDN w:val="0"/>
        <w:adjustRightInd w:val="0"/>
        <w:spacing w:before="91" w:after="0" w:line="480" w:lineRule="exact"/>
        <w:ind w:left="5" w:firstLine="878"/>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1"/>
          <w:w w:val="77"/>
          <w:kern w:val="0"/>
          <w:sz w:val="32"/>
          <w:szCs w:val="32"/>
          <w:lang w:eastAsia="ru-RU"/>
        </w:rPr>
        <w:t>Изучены</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физические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явления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протекавдие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дан</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анализ </w:t>
      </w:r>
      <w:r w:rsidRPr="001C7409">
        <w:rPr>
          <w:rFonts w:ascii="Courier New" w:eastAsia="Times New Roman" w:hAnsi="Courier New" w:cs="Times New Roman"/>
          <w:b/>
          <w:bCs/>
          <w:spacing w:val="-2"/>
          <w:w w:val="77"/>
          <w:kern w:val="0"/>
          <w:sz w:val="32"/>
          <w:szCs w:val="32"/>
          <w:lang w:eastAsia="ru-RU"/>
        </w:rPr>
        <w:t>факторов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влияющих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на</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основные</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характеристики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зажима</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вскрыт</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 xml:space="preserve">общий </w:t>
      </w:r>
      <w:r w:rsidRPr="001C7409">
        <w:rPr>
          <w:rFonts w:ascii="Courier New" w:eastAsia="Times New Roman" w:hAnsi="Courier New" w:cs="Times New Roman"/>
          <w:b/>
          <w:bCs/>
          <w:spacing w:val="-1"/>
          <w:w w:val="77"/>
          <w:kern w:val="0"/>
          <w:sz w:val="32"/>
          <w:szCs w:val="32"/>
          <w:lang w:eastAsia="ru-RU"/>
        </w:rPr>
        <w:t>характер</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образования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погрешностей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установки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упругих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отжатий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в </w:t>
      </w:r>
      <w:r w:rsidRPr="001C7409">
        <w:rPr>
          <w:rFonts w:ascii="Courier New" w:eastAsia="Times New Roman" w:hAnsi="Courier New" w:cs="Times New Roman"/>
          <w:b/>
          <w:bCs/>
          <w:w w:val="77"/>
          <w:kern w:val="0"/>
          <w:sz w:val="32"/>
          <w:szCs w:val="32"/>
          <w:lang w:eastAsia="ru-RU"/>
        </w:rPr>
        <w:t>системе</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патрон</w:t>
      </w:r>
      <w:r w:rsidRPr="001C7409">
        <w:rPr>
          <w:rFonts w:ascii="Courier New" w:eastAsia="Times New Roman" w:hAnsi="Courier New"/>
          <w:b/>
          <w:bCs/>
          <w:w w:val="77"/>
          <w:kern w:val="0"/>
          <w:sz w:val="32"/>
          <w:szCs w:val="32"/>
          <w:lang w:eastAsia="ru-RU"/>
        </w:rPr>
        <w:t>-</w:t>
      </w:r>
      <w:r w:rsidRPr="001C7409">
        <w:rPr>
          <w:rFonts w:ascii="Courier New" w:eastAsia="Times New Roman" w:hAnsi="Courier New" w:cs="Times New Roman"/>
          <w:b/>
          <w:bCs/>
          <w:w w:val="77"/>
          <w:kern w:val="0"/>
          <w:sz w:val="32"/>
          <w:szCs w:val="32"/>
          <w:lang w:eastAsia="ru-RU"/>
        </w:rPr>
        <w:t>деталь</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14" w:after="0" w:line="480" w:lineRule="exact"/>
        <w:ind w:firstLine="883"/>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3"/>
          <w:w w:val="77"/>
          <w:kern w:val="0"/>
          <w:sz w:val="32"/>
          <w:szCs w:val="32"/>
          <w:lang w:eastAsia="ru-RU"/>
        </w:rPr>
        <w:t>Основное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внимание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уделено</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вопросам</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оптимального</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проектирова</w:t>
      </w:r>
      <w:r w:rsidRPr="001C7409">
        <w:rPr>
          <w:rFonts w:ascii="Courier New" w:eastAsia="Times New Roman" w:hAnsi="Courier New" w:cs="Times New Roman"/>
          <w:b/>
          <w:bCs/>
          <w:spacing w:val="-3"/>
          <w:w w:val="77"/>
          <w:kern w:val="0"/>
          <w:sz w:val="32"/>
          <w:szCs w:val="32"/>
          <w:lang w:eastAsia="ru-RU"/>
        </w:rPr>
        <w:softHyphen/>
      </w:r>
      <w:r w:rsidRPr="001C7409">
        <w:rPr>
          <w:rFonts w:ascii="Courier New" w:eastAsia="Times New Roman" w:hAnsi="Courier New" w:cs="Times New Roman"/>
          <w:b/>
          <w:bCs/>
          <w:spacing w:val="-1"/>
          <w:w w:val="77"/>
          <w:kern w:val="0"/>
          <w:sz w:val="32"/>
          <w:szCs w:val="32"/>
          <w:lang w:eastAsia="ru-RU"/>
        </w:rPr>
        <w:t>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решением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задач</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разной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сложности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связанных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выбором </w:t>
      </w:r>
      <w:r w:rsidRPr="001C7409">
        <w:rPr>
          <w:rFonts w:ascii="Courier New" w:eastAsia="Times New Roman" w:hAnsi="Courier New" w:cs="Times New Roman"/>
          <w:b/>
          <w:bCs/>
          <w:spacing w:val="-2"/>
          <w:w w:val="77"/>
          <w:kern w:val="0"/>
          <w:sz w:val="32"/>
          <w:szCs w:val="32"/>
          <w:lang w:eastAsia="ru-RU"/>
        </w:rPr>
        <w:t>принципа</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зажима</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структуры</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для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выбранного</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принципа</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схемы</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для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выб</w:t>
      </w:r>
      <w:r w:rsidRPr="001C7409">
        <w:rPr>
          <w:rFonts w:ascii="Courier New" w:eastAsia="Times New Roman" w:hAnsi="Courier New" w:cs="Times New Roman"/>
          <w:b/>
          <w:bCs/>
          <w:spacing w:val="-2"/>
          <w:w w:val="77"/>
          <w:kern w:val="0"/>
          <w:sz w:val="32"/>
          <w:szCs w:val="32"/>
          <w:lang w:eastAsia="ru-RU"/>
        </w:rPr>
        <w:softHyphen/>
        <w:t>ранной</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рациональной</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структуры</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конструкции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лучшими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оптимальны</w:t>
      </w:r>
      <w:r w:rsidRPr="001C7409">
        <w:rPr>
          <w:rFonts w:ascii="Courier New" w:eastAsia="Times New Roman" w:hAnsi="Courier New" w:cs="Times New Roman"/>
          <w:b/>
          <w:bCs/>
          <w:spacing w:val="-2"/>
          <w:w w:val="77"/>
          <w:kern w:val="0"/>
          <w:sz w:val="32"/>
          <w:szCs w:val="32"/>
          <w:lang w:eastAsia="ru-RU"/>
        </w:rPr>
        <w:softHyphen/>
      </w:r>
      <w:r w:rsidRPr="001C7409">
        <w:rPr>
          <w:rFonts w:ascii="Courier New" w:eastAsia="Times New Roman" w:hAnsi="Courier New" w:cs="Times New Roman"/>
          <w:b/>
          <w:bCs/>
          <w:spacing w:val="-1"/>
          <w:w w:val="77"/>
          <w:kern w:val="0"/>
          <w:sz w:val="32"/>
          <w:szCs w:val="32"/>
          <w:lang w:eastAsia="ru-RU"/>
        </w:rPr>
        <w:t>ми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параметрами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выбранной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схеме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Показано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что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процесс</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опти</w:t>
      </w:r>
      <w:r w:rsidRPr="001C7409">
        <w:rPr>
          <w:rFonts w:ascii="Courier New" w:eastAsia="Times New Roman" w:hAnsi="Courier New" w:cs="Times New Roman"/>
          <w:b/>
          <w:bCs/>
          <w:spacing w:val="-1"/>
          <w:w w:val="77"/>
          <w:kern w:val="0"/>
          <w:sz w:val="32"/>
          <w:szCs w:val="32"/>
          <w:lang w:eastAsia="ru-RU"/>
        </w:rPr>
        <w:softHyphen/>
        <w:t>мального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проектирования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представляет</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собой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решение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многоуров</w:t>
      </w:r>
      <w:r w:rsidRPr="001C7409">
        <w:rPr>
          <w:rFonts w:ascii="Courier New" w:eastAsia="Times New Roman" w:hAnsi="Courier New" w:cs="Times New Roman"/>
          <w:b/>
          <w:bCs/>
          <w:spacing w:val="-1"/>
          <w:w w:val="77"/>
          <w:kern w:val="0"/>
          <w:sz w:val="32"/>
          <w:szCs w:val="32"/>
          <w:lang w:eastAsia="ru-RU"/>
        </w:rPr>
        <w:softHyphen/>
        <w:t>невых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многоцикличных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многокритериальных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многоэкстремальных </w:t>
      </w:r>
      <w:r w:rsidRPr="001C7409">
        <w:rPr>
          <w:rFonts w:ascii="Courier New" w:eastAsia="Times New Roman" w:hAnsi="Courier New" w:cs="Times New Roman"/>
          <w:b/>
          <w:bCs/>
          <w:w w:val="77"/>
          <w:kern w:val="0"/>
          <w:sz w:val="32"/>
          <w:szCs w:val="32"/>
          <w:lang w:eastAsia="ru-RU"/>
        </w:rPr>
        <w:t>задач</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10" w:after="0" w:line="480" w:lineRule="exact"/>
        <w:ind w:firstLine="874"/>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1"/>
          <w:w w:val="77"/>
          <w:kern w:val="0"/>
          <w:sz w:val="32"/>
          <w:szCs w:val="32"/>
          <w:lang w:eastAsia="ru-RU"/>
        </w:rPr>
        <w:t>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работе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доказана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возможность</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единого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подхода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к</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постановке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формализации</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и</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решению</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задач</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анализа</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и</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синтеза</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различных</w:t>
      </w:r>
      <w:r w:rsidRPr="001C7409">
        <w:rPr>
          <w:rFonts w:ascii="Courier New" w:eastAsia="Times New Roman" w:hAnsi="Courier New"/>
          <w:b/>
          <w:bCs/>
          <w:w w:val="77"/>
          <w:kern w:val="0"/>
          <w:sz w:val="32"/>
          <w:szCs w:val="32"/>
          <w:lang w:eastAsia="ru-RU"/>
        </w:rPr>
        <w:t xml:space="preserve"> </w:t>
      </w:r>
      <w:r w:rsidRPr="001C7409">
        <w:rPr>
          <w:rFonts w:ascii="Times New Roman" w:eastAsia="Times New Roman" w:hAnsi="Times New Roman" w:cs="Times New Roman"/>
          <w:b/>
          <w:bCs/>
          <w:i/>
          <w:iCs/>
          <w:w w:val="77"/>
          <w:kern w:val="0"/>
          <w:sz w:val="32"/>
          <w:szCs w:val="32"/>
          <w:lang w:eastAsia="ru-RU"/>
        </w:rPr>
        <w:t xml:space="preserve">Ш </w:t>
      </w:r>
      <w:r w:rsidRPr="001C7409">
        <w:rPr>
          <w:rFonts w:ascii="Courier New" w:eastAsia="Times New Roman" w:hAnsi="Courier New" w:cs="Times New Roman"/>
          <w:b/>
          <w:bCs/>
          <w:w w:val="77"/>
          <w:kern w:val="0"/>
          <w:sz w:val="32"/>
          <w:szCs w:val="32"/>
          <w:lang w:eastAsia="ru-RU"/>
        </w:rPr>
        <w:t>незави</w:t>
      </w:r>
      <w:r w:rsidRPr="001C7409">
        <w:rPr>
          <w:rFonts w:ascii="Courier New" w:eastAsia="Times New Roman" w:hAnsi="Courier New" w:cs="Times New Roman"/>
          <w:b/>
          <w:bCs/>
          <w:w w:val="77"/>
          <w:kern w:val="0"/>
          <w:sz w:val="32"/>
          <w:szCs w:val="32"/>
          <w:lang w:eastAsia="ru-RU"/>
        </w:rPr>
        <w:softHyphen/>
      </w:r>
      <w:r w:rsidRPr="001C7409">
        <w:rPr>
          <w:rFonts w:ascii="Courier New" w:eastAsia="Times New Roman" w:hAnsi="Courier New" w:cs="Times New Roman"/>
          <w:b/>
          <w:bCs/>
          <w:spacing w:val="-1"/>
          <w:w w:val="77"/>
          <w:kern w:val="0"/>
          <w:sz w:val="32"/>
          <w:szCs w:val="32"/>
          <w:lang w:eastAsia="ru-RU"/>
        </w:rPr>
        <w:t>симо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от</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схемного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конструктивного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исполнения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Для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анализа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сис</w:t>
      </w:r>
      <w:r w:rsidRPr="001C7409">
        <w:rPr>
          <w:rFonts w:ascii="Courier New" w:eastAsia="Times New Roman" w:hAnsi="Courier New" w:cs="Times New Roman"/>
          <w:b/>
          <w:bCs/>
          <w:spacing w:val="-1"/>
          <w:w w:val="77"/>
          <w:kern w:val="0"/>
          <w:sz w:val="32"/>
          <w:szCs w:val="32"/>
          <w:lang w:eastAsia="ru-RU"/>
        </w:rPr>
        <w:softHyphen/>
        <w:t>темы</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прутковых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автоматов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процессе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зажима</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разжима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реза</w:t>
      </w:r>
      <w:r w:rsidRPr="001C7409">
        <w:rPr>
          <w:rFonts w:ascii="Courier New" w:eastAsia="Times New Roman" w:hAnsi="Courier New" w:cs="Times New Roman"/>
          <w:b/>
          <w:bCs/>
          <w:spacing w:val="-1"/>
          <w:w w:val="77"/>
          <w:kern w:val="0"/>
          <w:sz w:val="32"/>
          <w:szCs w:val="32"/>
          <w:lang w:eastAsia="ru-RU"/>
        </w:rPr>
        <w:softHyphen/>
      </w:r>
      <w:r w:rsidRPr="001C7409">
        <w:rPr>
          <w:rFonts w:ascii="Courier New" w:eastAsia="Times New Roman" w:hAnsi="Courier New" w:cs="Times New Roman"/>
          <w:b/>
          <w:bCs/>
          <w:spacing w:val="-3"/>
          <w:w w:val="77"/>
          <w:kern w:val="0"/>
          <w:sz w:val="32"/>
          <w:szCs w:val="32"/>
          <w:lang w:eastAsia="ru-RU"/>
        </w:rPr>
        <w:t>нии</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разработаны</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универсальные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динамические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и</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математические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модели</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подверженные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последовательно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различным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возмущениям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описанные </w:t>
      </w:r>
      <w:r w:rsidRPr="001C7409">
        <w:rPr>
          <w:rFonts w:ascii="Courier New" w:eastAsia="Times New Roman" w:hAnsi="Courier New" w:cs="Times New Roman"/>
          <w:b/>
          <w:bCs/>
          <w:spacing w:val="-2"/>
          <w:w w:val="77"/>
          <w:kern w:val="0"/>
          <w:sz w:val="32"/>
          <w:szCs w:val="32"/>
          <w:lang w:eastAsia="ru-RU"/>
        </w:rPr>
        <w:t>системами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дифференциальных</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уравнений</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учетом</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переменности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масс</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нелинейности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сил</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трения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сцепления</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жесткости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стыков</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и</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люфтов</w:t>
      </w:r>
      <w:r w:rsidRPr="001C7409">
        <w:rPr>
          <w:rFonts w:ascii="Courier New" w:eastAsia="Times New Roman" w:hAnsi="Courier New"/>
          <w:b/>
          <w:bCs/>
          <w:spacing w:val="-2"/>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5" w:right="178" w:firstLine="878"/>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3"/>
          <w:w w:val="77"/>
          <w:kern w:val="0"/>
          <w:sz w:val="32"/>
          <w:szCs w:val="32"/>
          <w:lang w:eastAsia="ru-RU"/>
        </w:rPr>
        <w:t>При</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синтезе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новых</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конструкций</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ЗМ</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впервые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использован</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предло</w:t>
      </w:r>
      <w:r w:rsidRPr="001C7409">
        <w:rPr>
          <w:rFonts w:ascii="Courier New" w:eastAsia="Times New Roman" w:hAnsi="Courier New" w:cs="Times New Roman"/>
          <w:b/>
          <w:bCs/>
          <w:spacing w:val="-3"/>
          <w:w w:val="77"/>
          <w:kern w:val="0"/>
          <w:sz w:val="32"/>
          <w:szCs w:val="32"/>
          <w:lang w:eastAsia="ru-RU"/>
        </w:rPr>
        <w:softHyphen/>
      </w:r>
      <w:r w:rsidRPr="001C7409">
        <w:rPr>
          <w:rFonts w:ascii="Courier New" w:eastAsia="Times New Roman" w:hAnsi="Courier New" w:cs="Times New Roman"/>
          <w:b/>
          <w:bCs/>
          <w:spacing w:val="-2"/>
          <w:w w:val="77"/>
          <w:kern w:val="0"/>
          <w:sz w:val="32"/>
          <w:szCs w:val="32"/>
          <w:lang w:eastAsia="ru-RU"/>
        </w:rPr>
        <w:t>женный</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автором</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дифференциально</w:t>
      </w:r>
      <w:r w:rsidRPr="001C7409">
        <w:rPr>
          <w:rFonts w:ascii="Courier New" w:eastAsia="Times New Roman" w:hAnsi="Courier New"/>
          <w:b/>
          <w:bCs/>
          <w:spacing w:val="-2"/>
          <w:w w:val="77"/>
          <w:kern w:val="0"/>
          <w:sz w:val="32"/>
          <w:szCs w:val="32"/>
          <w:lang w:eastAsia="ru-RU"/>
        </w:rPr>
        <w:t>-</w:t>
      </w:r>
      <w:r w:rsidRPr="001C7409">
        <w:rPr>
          <w:rFonts w:ascii="Courier New" w:eastAsia="Times New Roman" w:hAnsi="Courier New" w:cs="Times New Roman"/>
          <w:b/>
          <w:bCs/>
          <w:spacing w:val="-2"/>
          <w:w w:val="77"/>
          <w:kern w:val="0"/>
          <w:sz w:val="32"/>
          <w:szCs w:val="32"/>
          <w:lang w:eastAsia="ru-RU"/>
        </w:rPr>
        <w:t>морфологический</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метод</w:t>
      </w:r>
      <w:r w:rsidRPr="001C7409">
        <w:rPr>
          <w:rFonts w:ascii="Courier New" w:eastAsia="Times New Roman" w:hAnsi="Courier New"/>
          <w:b/>
          <w:bCs/>
          <w:spacing w:val="-2"/>
          <w:w w:val="77"/>
          <w:kern w:val="0"/>
          <w:sz w:val="32"/>
          <w:szCs w:val="32"/>
          <w:lang w:eastAsia="ru-RU"/>
        </w:rPr>
        <w:t xml:space="preserve">, </w:t>
      </w:r>
      <w:r w:rsidRPr="001C7409">
        <w:rPr>
          <w:rFonts w:ascii="Courier New" w:eastAsia="Times New Roman" w:hAnsi="Courier New" w:cs="Times New Roman"/>
          <w:b/>
          <w:bCs/>
          <w:spacing w:val="-2"/>
          <w:w w:val="77"/>
          <w:kern w:val="0"/>
          <w:sz w:val="32"/>
          <w:szCs w:val="32"/>
          <w:lang w:eastAsia="ru-RU"/>
        </w:rPr>
        <w:t>представляю</w:t>
      </w:r>
      <w:r w:rsidRPr="001C7409">
        <w:rPr>
          <w:rFonts w:ascii="Courier New" w:eastAsia="Times New Roman" w:hAnsi="Courier New" w:cs="Times New Roman"/>
          <w:b/>
          <w:bCs/>
          <w:spacing w:val="-2"/>
          <w:w w:val="77"/>
          <w:kern w:val="0"/>
          <w:sz w:val="32"/>
          <w:szCs w:val="32"/>
          <w:lang w:eastAsia="ru-RU"/>
        </w:rPr>
        <w:softHyphen/>
      </w:r>
      <w:r w:rsidRPr="001C7409">
        <w:rPr>
          <w:rFonts w:ascii="Courier New" w:eastAsia="Times New Roman" w:hAnsi="Courier New" w:cs="Times New Roman"/>
          <w:b/>
          <w:bCs/>
          <w:w w:val="77"/>
          <w:kern w:val="0"/>
          <w:sz w:val="32"/>
          <w:szCs w:val="32"/>
          <w:lang w:eastAsia="ru-RU"/>
        </w:rPr>
        <w:t>щий</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развитие</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и</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комбинацию</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известных</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14" w:firstLine="878"/>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3"/>
          <w:w w:val="77"/>
          <w:kern w:val="0"/>
          <w:sz w:val="32"/>
          <w:szCs w:val="32"/>
          <w:lang w:eastAsia="ru-RU"/>
        </w:rPr>
        <w:t>Созданные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в</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процессе</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выполнения</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работы</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ЗМ</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и</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механизмы</w:t>
      </w:r>
      <w:r w:rsidRPr="001C7409">
        <w:rPr>
          <w:rFonts w:ascii="Courier New" w:eastAsia="Times New Roman" w:hAnsi="Courier New"/>
          <w:b/>
          <w:bCs/>
          <w:spacing w:val="-3"/>
          <w:w w:val="77"/>
          <w:kern w:val="0"/>
          <w:sz w:val="32"/>
          <w:szCs w:val="32"/>
          <w:lang w:eastAsia="ru-RU"/>
        </w:rPr>
        <w:t xml:space="preserve"> </w:t>
      </w:r>
      <w:r w:rsidRPr="001C7409">
        <w:rPr>
          <w:rFonts w:ascii="Courier New" w:eastAsia="Times New Roman" w:hAnsi="Courier New" w:cs="Times New Roman"/>
          <w:b/>
          <w:bCs/>
          <w:spacing w:val="-3"/>
          <w:w w:val="77"/>
          <w:kern w:val="0"/>
          <w:sz w:val="32"/>
          <w:szCs w:val="32"/>
          <w:lang w:eastAsia="ru-RU"/>
        </w:rPr>
        <w:t xml:space="preserve">подачи </w:t>
      </w:r>
      <w:r w:rsidRPr="001C7409">
        <w:rPr>
          <w:rFonts w:ascii="Courier New" w:eastAsia="Times New Roman" w:hAnsi="Courier New" w:cs="Times New Roman"/>
          <w:b/>
          <w:bCs/>
          <w:w w:val="77"/>
          <w:kern w:val="0"/>
          <w:sz w:val="32"/>
          <w:szCs w:val="32"/>
          <w:lang w:eastAsia="ru-RU"/>
        </w:rPr>
        <w:t>прутка</w:t>
      </w:r>
      <w:r w:rsidRPr="001C7409">
        <w:rPr>
          <w:rFonts w:ascii="Courier New" w:eastAsia="Times New Roman" w:hAnsi="Courier New"/>
          <w:b/>
          <w:bCs/>
          <w:w w:val="77"/>
          <w:kern w:val="0"/>
          <w:sz w:val="32"/>
          <w:szCs w:val="32"/>
          <w:lang w:eastAsia="ru-RU"/>
        </w:rPr>
        <w:t xml:space="preserve"> </w:t>
      </w:r>
      <w:r w:rsidRPr="001C7409">
        <w:rPr>
          <w:rFonts w:ascii="Times New Roman" w:eastAsia="Times New Roman" w:hAnsi="Courier New" w:cs="Times New Roman"/>
          <w:b/>
          <w:bCs/>
          <w:i/>
          <w:iCs/>
          <w:w w:val="77"/>
          <w:kern w:val="0"/>
          <w:sz w:val="32"/>
          <w:szCs w:val="32"/>
          <w:lang w:eastAsia="ru-RU"/>
        </w:rPr>
        <w:t>/</w:t>
      </w:r>
      <w:r w:rsidRPr="001C7409">
        <w:rPr>
          <w:rFonts w:ascii="Times New Roman" w:eastAsia="Times New Roman" w:hAnsi="Times New Roman" w:cs="Times New Roman"/>
          <w:b/>
          <w:bCs/>
          <w:i/>
          <w:iCs/>
          <w:w w:val="77"/>
          <w:kern w:val="0"/>
          <w:sz w:val="32"/>
          <w:szCs w:val="32"/>
          <w:lang w:eastAsia="ru-RU"/>
        </w:rPr>
        <w:t xml:space="preserve">ШШ/ </w:t>
      </w:r>
      <w:r w:rsidRPr="001C7409">
        <w:rPr>
          <w:rFonts w:ascii="Courier New" w:eastAsia="Times New Roman" w:hAnsi="Courier New" w:cs="Times New Roman"/>
          <w:b/>
          <w:bCs/>
          <w:w w:val="77"/>
          <w:kern w:val="0"/>
          <w:sz w:val="32"/>
          <w:szCs w:val="32"/>
          <w:lang w:eastAsia="ru-RU"/>
        </w:rPr>
        <w:t>с</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оптимальными</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параметрами</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внещюны</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в</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серийное</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произ</w:t>
      </w:r>
      <w:r w:rsidRPr="001C7409">
        <w:rPr>
          <w:rFonts w:ascii="Courier New" w:eastAsia="Times New Roman" w:hAnsi="Courier New" w:cs="Times New Roman"/>
          <w:b/>
          <w:bCs/>
          <w:w w:val="77"/>
          <w:kern w:val="0"/>
          <w:sz w:val="32"/>
          <w:szCs w:val="32"/>
          <w:lang w:eastAsia="ru-RU"/>
        </w:rPr>
        <w:softHyphen/>
      </w:r>
      <w:r w:rsidRPr="001C7409">
        <w:rPr>
          <w:rFonts w:ascii="Courier New" w:eastAsia="Times New Roman" w:hAnsi="Courier New" w:cs="Times New Roman"/>
          <w:b/>
          <w:bCs/>
          <w:spacing w:val="-1"/>
          <w:w w:val="77"/>
          <w:kern w:val="0"/>
          <w:sz w:val="32"/>
          <w:szCs w:val="32"/>
          <w:lang w:eastAsia="ru-RU"/>
        </w:rPr>
        <w:t>водство</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на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токарно</w:t>
      </w:r>
      <w:r w:rsidRPr="001C7409">
        <w:rPr>
          <w:rFonts w:ascii="Courier New" w:eastAsia="Times New Roman" w:hAnsi="Courier New"/>
          <w:b/>
          <w:bCs/>
          <w:spacing w:val="-1"/>
          <w:w w:val="77"/>
          <w:kern w:val="0"/>
          <w:sz w:val="32"/>
          <w:szCs w:val="32"/>
          <w:lang w:eastAsia="ru-RU"/>
        </w:rPr>
        <w:t>-</w:t>
      </w:r>
      <w:r w:rsidRPr="001C7409">
        <w:rPr>
          <w:rFonts w:ascii="Courier New" w:eastAsia="Times New Roman" w:hAnsi="Courier New" w:cs="Times New Roman"/>
          <w:b/>
          <w:bCs/>
          <w:spacing w:val="-1"/>
          <w:w w:val="77"/>
          <w:kern w:val="0"/>
          <w:sz w:val="32"/>
          <w:szCs w:val="32"/>
          <w:lang w:eastAsia="ru-RU"/>
        </w:rPr>
        <w:t>револьверных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станках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val="uk-UA" w:eastAsia="ru-RU"/>
        </w:rPr>
        <w:t>одношпиндельних</w:t>
      </w:r>
      <w:r w:rsidRPr="001C7409">
        <w:rPr>
          <w:rFonts w:ascii="Courier New" w:eastAsia="Times New Roman" w:hAnsi="Courier New"/>
          <w:b/>
          <w:bCs/>
          <w:spacing w:val="-1"/>
          <w:w w:val="77"/>
          <w:kern w:val="0"/>
          <w:sz w:val="32"/>
          <w:szCs w:val="32"/>
          <w:lang w:val="uk-UA" w:eastAsia="ru-RU"/>
        </w:rPr>
        <w:t xml:space="preserve"> </w:t>
      </w:r>
      <w:r w:rsidRPr="001C7409">
        <w:rPr>
          <w:rFonts w:ascii="Courier New" w:eastAsia="Times New Roman" w:hAnsi="Courier New" w:cs="Times New Roman"/>
          <w:b/>
          <w:bCs/>
          <w:spacing w:val="-1"/>
          <w:w w:val="77"/>
          <w:kern w:val="0"/>
          <w:sz w:val="32"/>
          <w:szCs w:val="32"/>
          <w:lang w:eastAsia="ru-RU"/>
        </w:rPr>
        <w:t>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много</w:t>
      </w:r>
      <w:r w:rsidRPr="001C7409">
        <w:rPr>
          <w:rFonts w:ascii="Courier New" w:eastAsia="Times New Roman" w:hAnsi="Courier New" w:cs="Times New Roman"/>
          <w:b/>
          <w:bCs/>
          <w:spacing w:val="-1"/>
          <w:w w:val="77"/>
          <w:kern w:val="0"/>
          <w:sz w:val="32"/>
          <w:szCs w:val="32"/>
          <w:lang w:eastAsia="ru-RU"/>
        </w:rPr>
        <w:softHyphen/>
        <w:t>шпиндельных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токарных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автоматах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применены</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ряде</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эксплуатируемых станков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различных</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моделей</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при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модернизации</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получен</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 xml:space="preserve">значительный </w:t>
      </w:r>
      <w:r w:rsidRPr="001C7409">
        <w:rPr>
          <w:rFonts w:ascii="Courier New" w:eastAsia="Times New Roman" w:hAnsi="Courier New" w:cs="Times New Roman"/>
          <w:b/>
          <w:bCs/>
          <w:w w:val="77"/>
          <w:kern w:val="0"/>
          <w:sz w:val="32"/>
          <w:szCs w:val="32"/>
          <w:lang w:eastAsia="ru-RU"/>
        </w:rPr>
        <w:t>экономический</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эффект</w:t>
      </w:r>
      <w:r w:rsidRPr="001C7409">
        <w:rPr>
          <w:rFonts w:ascii="Courier New" w:eastAsia="Times New Roman" w:hAnsi="Courier New"/>
          <w:b/>
          <w:bCs/>
          <w:w w:val="77"/>
          <w:kern w:val="0"/>
          <w:sz w:val="32"/>
          <w:szCs w:val="32"/>
          <w:lang w:eastAsia="ru-RU"/>
        </w:rPr>
        <w:t xml:space="preserve"> /</w:t>
      </w:r>
      <w:r w:rsidRPr="001C7409">
        <w:rPr>
          <w:rFonts w:ascii="Courier New" w:eastAsia="Times New Roman" w:hAnsi="Courier New" w:cs="Times New Roman"/>
          <w:b/>
          <w:bCs/>
          <w:w w:val="77"/>
          <w:kern w:val="0"/>
          <w:sz w:val="32"/>
          <w:szCs w:val="32"/>
          <w:lang w:eastAsia="ru-RU"/>
        </w:rPr>
        <w:t>свыше</w:t>
      </w:r>
      <w:r w:rsidRPr="001C7409">
        <w:rPr>
          <w:rFonts w:ascii="Courier New" w:eastAsia="Times New Roman" w:hAnsi="Courier New"/>
          <w:b/>
          <w:bCs/>
          <w:w w:val="77"/>
          <w:kern w:val="0"/>
          <w:sz w:val="32"/>
          <w:szCs w:val="32"/>
          <w:lang w:eastAsia="ru-RU"/>
        </w:rPr>
        <w:t xml:space="preserve"> 3 </w:t>
      </w:r>
      <w:r w:rsidRPr="001C7409">
        <w:rPr>
          <w:rFonts w:ascii="Courier New" w:eastAsia="Times New Roman" w:hAnsi="Courier New" w:cs="Times New Roman"/>
          <w:b/>
          <w:bCs/>
          <w:w w:val="77"/>
          <w:kern w:val="0"/>
          <w:sz w:val="32"/>
          <w:szCs w:val="32"/>
          <w:lang w:eastAsia="ru-RU"/>
        </w:rPr>
        <w:t>млн</w:t>
      </w:r>
      <w:r w:rsidRPr="001C7409">
        <w:rPr>
          <w:rFonts w:ascii="Courier New" w:eastAsia="Times New Roman" w:hAnsi="Courier New"/>
          <w:b/>
          <w:bCs/>
          <w:w w:val="77"/>
          <w:kern w:val="0"/>
          <w:sz w:val="32"/>
          <w:szCs w:val="32"/>
          <w:lang w:eastAsia="ru-RU"/>
        </w:rPr>
        <w:t>.</w:t>
      </w:r>
      <w:r w:rsidRPr="001C7409">
        <w:rPr>
          <w:rFonts w:ascii="Courier New" w:eastAsia="Times New Roman" w:hAnsi="Courier New" w:cs="Times New Roman"/>
          <w:b/>
          <w:bCs/>
          <w:w w:val="77"/>
          <w:kern w:val="0"/>
          <w:sz w:val="32"/>
          <w:szCs w:val="32"/>
          <w:lang w:eastAsia="ru-RU"/>
        </w:rPr>
        <w:t>руб</w:t>
      </w:r>
      <w:r w:rsidRPr="001C7409">
        <w:rPr>
          <w:rFonts w:ascii="Courier New" w:eastAsia="Times New Roman" w:hAnsi="Courier New"/>
          <w:b/>
          <w:bCs/>
          <w:w w:val="77"/>
          <w:kern w:val="0"/>
          <w:sz w:val="32"/>
          <w:szCs w:val="32"/>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883"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b/>
          <w:bCs/>
          <w:spacing w:val="-1"/>
          <w:w w:val="77"/>
          <w:kern w:val="0"/>
          <w:sz w:val="32"/>
          <w:szCs w:val="32"/>
          <w:lang w:eastAsia="ru-RU"/>
        </w:rPr>
        <w:t>Диссертационная</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работа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выполнена</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в</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Киевском</w:t>
      </w:r>
      <w:r w:rsidRPr="001C7409">
        <w:rPr>
          <w:rFonts w:ascii="Courier New" w:eastAsia="Times New Roman" w:hAnsi="Courier New"/>
          <w:b/>
          <w:bCs/>
          <w:spacing w:val="-1"/>
          <w:w w:val="77"/>
          <w:kern w:val="0"/>
          <w:sz w:val="32"/>
          <w:szCs w:val="32"/>
          <w:lang w:eastAsia="ru-RU"/>
        </w:rPr>
        <w:t xml:space="preserve"> </w:t>
      </w:r>
      <w:r w:rsidRPr="001C7409">
        <w:rPr>
          <w:rFonts w:ascii="Courier New" w:eastAsia="Times New Roman" w:hAnsi="Courier New" w:cs="Times New Roman"/>
          <w:b/>
          <w:bCs/>
          <w:spacing w:val="-1"/>
          <w:w w:val="77"/>
          <w:kern w:val="0"/>
          <w:sz w:val="32"/>
          <w:szCs w:val="32"/>
          <w:lang w:eastAsia="ru-RU"/>
        </w:rPr>
        <w:t>политехническом</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883" w:firstLine="0"/>
        <w:jc w:val="left"/>
        <w:rPr>
          <w:rFonts w:ascii="Times New Roman" w:eastAsia="Times New Roman" w:hAnsi="Times New Roman" w:cs="Times New Roman"/>
          <w:kern w:val="0"/>
          <w:sz w:val="20"/>
          <w:szCs w:val="20"/>
          <w:lang w:eastAsia="ru-RU"/>
        </w:rPr>
        <w:sectPr w:rsidR="001C7409" w:rsidRPr="001C7409">
          <w:pgSz w:w="11909" w:h="16834"/>
          <w:pgMar w:top="953" w:right="920" w:bottom="360" w:left="1121"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4277"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w w:val="83"/>
          <w:kern w:val="0"/>
          <w:sz w:val="30"/>
          <w:szCs w:val="30"/>
          <w:lang w:eastAsia="ru-RU"/>
        </w:rPr>
        <w:t>9</w:t>
      </w:r>
    </w:p>
    <w:p w:rsidR="001C7409" w:rsidRPr="001C7409" w:rsidRDefault="001C7409" w:rsidP="001C7409">
      <w:pPr>
        <w:shd w:val="clear" w:color="auto" w:fill="FFFFFF"/>
        <w:tabs>
          <w:tab w:val="clear" w:pos="709"/>
        </w:tabs>
        <w:suppressAutoHyphens w:val="0"/>
        <w:autoSpaceDE w:val="0"/>
        <w:autoSpaceDN w:val="0"/>
        <w:adjustRightInd w:val="0"/>
        <w:spacing w:before="158" w:after="0" w:line="480" w:lineRule="exact"/>
        <w:ind w:left="5"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институте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spacing w:val="-3"/>
          <w:w w:val="83"/>
          <w:kern w:val="0"/>
          <w:sz w:val="30"/>
          <w:szCs w:val="30"/>
          <w:lang w:val="uk-UA" w:eastAsia="ru-RU"/>
        </w:rPr>
        <w:t>(</w:t>
      </w:r>
      <w:r w:rsidRPr="001C7409">
        <w:rPr>
          <w:rFonts w:ascii="Courier New" w:eastAsia="Times New Roman" w:hAnsi="Courier New" w:cs="Times New Roman"/>
          <w:spacing w:val="-3"/>
          <w:w w:val="83"/>
          <w:kern w:val="0"/>
          <w:sz w:val="30"/>
          <w:szCs w:val="30"/>
          <w:lang w:val="uk-UA" w:eastAsia="ru-RU"/>
        </w:rPr>
        <w:t>КПИ</w:t>
      </w:r>
      <w:r w:rsidRPr="001C7409">
        <w:rPr>
          <w:rFonts w:ascii="Courier New" w:eastAsia="Times New Roman" w:hAnsi="Courier New"/>
          <w:spacing w:val="-3"/>
          <w:w w:val="83"/>
          <w:kern w:val="0"/>
          <w:sz w:val="30"/>
          <w:szCs w:val="30"/>
          <w:lang w:val="uk-UA" w:eastAsia="ru-RU"/>
        </w:rPr>
        <w:t>)</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ряд</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экспериментальных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исследований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производ</w:t>
      </w:r>
      <w:r w:rsidRPr="001C7409">
        <w:rPr>
          <w:rFonts w:ascii="Courier New" w:eastAsia="Times New Roman" w:hAnsi="Courier New" w:cs="Times New Roman"/>
          <w:spacing w:val="-3"/>
          <w:w w:val="83"/>
          <w:kern w:val="0"/>
          <w:sz w:val="30"/>
          <w:szCs w:val="30"/>
          <w:lang w:eastAsia="ru-RU"/>
        </w:rPr>
        <w:softHyphen/>
        <w:t>ственных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испытаний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проведен</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Киевском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станкостроительном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произ</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водственном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объединении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КСПО</w:t>
      </w:r>
      <w:r w:rsidRPr="001C7409">
        <w:rPr>
          <w:rFonts w:ascii="Courier New" w:eastAsia="Times New Roman" w:hAnsi="Courier New"/>
          <w:spacing w:val="-4"/>
          <w:w w:val="83"/>
          <w:kern w:val="0"/>
          <w:sz w:val="30"/>
          <w:szCs w:val="30"/>
          <w:lang w:eastAsia="ru-RU"/>
        </w:rPr>
        <w:t xml:space="preserve"> ), </w:t>
      </w:r>
      <w:r w:rsidRPr="001C7409">
        <w:rPr>
          <w:rFonts w:ascii="Courier New" w:eastAsia="Times New Roman" w:hAnsi="Courier New" w:cs="Times New Roman"/>
          <w:spacing w:val="-4"/>
          <w:w w:val="83"/>
          <w:kern w:val="0"/>
          <w:sz w:val="30"/>
          <w:szCs w:val="30"/>
          <w:lang w:eastAsia="ru-RU"/>
        </w:rPr>
        <w:t>Нердичевском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станкозаводе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Комсо</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2"/>
          <w:w w:val="83"/>
          <w:kern w:val="0"/>
          <w:sz w:val="30"/>
          <w:szCs w:val="30"/>
          <w:lang w:eastAsia="ru-RU"/>
        </w:rPr>
        <w:t>молец</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Житомирском</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заводе</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станков</w:t>
      </w:r>
      <w:r w:rsidRPr="001C7409">
        <w:rPr>
          <w:rFonts w:ascii="Courier New" w:eastAsia="Times New Roman" w:hAnsi="Courier New"/>
          <w:spacing w:val="-2"/>
          <w:w w:val="83"/>
          <w:kern w:val="0"/>
          <w:sz w:val="30"/>
          <w:szCs w:val="30"/>
          <w:lang w:eastAsia="ru-RU"/>
        </w:rPr>
        <w:t>-</w:t>
      </w:r>
      <w:r w:rsidRPr="001C7409">
        <w:rPr>
          <w:rFonts w:ascii="Courier New" w:eastAsia="Times New Roman" w:hAnsi="Courier New" w:cs="Times New Roman"/>
          <w:spacing w:val="-2"/>
          <w:w w:val="83"/>
          <w:kern w:val="0"/>
          <w:sz w:val="30"/>
          <w:szCs w:val="30"/>
          <w:lang w:eastAsia="ru-RU"/>
        </w:rPr>
        <w:t>автоматов</w:t>
      </w:r>
      <w:r w:rsidRPr="001C7409">
        <w:rPr>
          <w:rFonts w:ascii="Courier New" w:eastAsia="Times New Roman" w:hAnsi="Courier New"/>
          <w:spacing w:val="-2"/>
          <w:w w:val="83"/>
          <w:kern w:val="0"/>
          <w:sz w:val="30"/>
          <w:szCs w:val="30"/>
          <w:lang w:eastAsia="ru-RU"/>
        </w:rPr>
        <w:t xml:space="preserve"> (13</w:t>
      </w:r>
      <w:r w:rsidRPr="001C7409">
        <w:rPr>
          <w:rFonts w:ascii="Courier New" w:eastAsia="Times New Roman" w:hAnsi="Courier New" w:cs="Times New Roman"/>
          <w:spacing w:val="-2"/>
          <w:w w:val="83"/>
          <w:kern w:val="0"/>
          <w:sz w:val="30"/>
          <w:szCs w:val="30"/>
          <w:lang w:eastAsia="ru-RU"/>
        </w:rPr>
        <w:t>СА</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 xml:space="preserve">кЪнотопском </w:t>
      </w:r>
      <w:r w:rsidRPr="001C7409">
        <w:rPr>
          <w:rFonts w:ascii="Courier New" w:eastAsia="Times New Roman" w:hAnsi="Courier New" w:cs="Times New Roman"/>
          <w:spacing w:val="-4"/>
          <w:w w:val="83"/>
          <w:kern w:val="0"/>
          <w:sz w:val="30"/>
          <w:szCs w:val="30"/>
          <w:lang w:eastAsia="ru-RU"/>
        </w:rPr>
        <w:t>заводе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Красный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металлист</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Автомобильном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производственном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объеди</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w w:val="83"/>
          <w:kern w:val="0"/>
          <w:sz w:val="30"/>
          <w:szCs w:val="30"/>
          <w:lang w:eastAsia="ru-RU"/>
        </w:rPr>
        <w:t>нении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ГАЗ</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др</w:t>
      </w:r>
      <w:r w:rsidRPr="001C7409">
        <w:rPr>
          <w:rFonts w:ascii="Courier New" w:eastAsia="Times New Roman" w:hAnsi="Courier New"/>
          <w:w w:val="83"/>
          <w:kern w:val="0"/>
          <w:sz w:val="30"/>
          <w:szCs w:val="30"/>
          <w:lang w:eastAsia="ru-RU"/>
        </w:rPr>
        <w:t>.</w:t>
      </w:r>
      <w:r w:rsidRPr="001C7409">
        <w:rPr>
          <w:rFonts w:ascii="Courier New" w:eastAsia="Times New Roman" w:hAnsi="Courier New" w:cs="Times New Roman"/>
          <w:w w:val="83"/>
          <w:kern w:val="0"/>
          <w:sz w:val="30"/>
          <w:szCs w:val="30"/>
          <w:lang w:eastAsia="ru-RU"/>
        </w:rPr>
        <w:t>заводах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страны</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5" w:firstLine="725"/>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Работа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является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составной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частью</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исследований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разработок</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выполненных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выполняемых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под</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руководством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автора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договору</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 межвузовском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сотрудничестве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между</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val="uk-UA" w:eastAsia="ru-RU"/>
        </w:rPr>
        <w:t>КПИ</w:t>
      </w:r>
      <w:r w:rsidRPr="001C7409">
        <w:rPr>
          <w:rFonts w:ascii="Courier New" w:eastAsia="Times New Roman" w:hAnsi="Courier New"/>
          <w:spacing w:val="-3"/>
          <w:w w:val="83"/>
          <w:kern w:val="0"/>
          <w:sz w:val="30"/>
          <w:szCs w:val="30"/>
          <w:lang w:val="uk-UA" w:eastAsia="ru-RU"/>
        </w:rPr>
        <w:t xml:space="preserve"> </w:t>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cs="Times New Roman"/>
          <w:spacing w:val="-3"/>
          <w:w w:val="83"/>
          <w:kern w:val="0"/>
          <w:sz w:val="30"/>
          <w:szCs w:val="30"/>
          <w:lang w:eastAsia="ru-RU"/>
        </w:rPr>
        <w:t>УССР</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Габровским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Высшим </w:t>
      </w:r>
      <w:r w:rsidRPr="001C7409">
        <w:rPr>
          <w:rFonts w:ascii="Courier New" w:eastAsia="Times New Roman" w:hAnsi="Courier New" w:cs="Times New Roman"/>
          <w:spacing w:val="-4"/>
          <w:w w:val="83"/>
          <w:kern w:val="0"/>
          <w:sz w:val="30"/>
          <w:szCs w:val="30"/>
          <w:lang w:eastAsia="ru-RU"/>
        </w:rPr>
        <w:t>машинно</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электротехническим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институтом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НРБ</w:t>
      </w:r>
      <w:r w:rsidRPr="001C7409">
        <w:rPr>
          <w:rFonts w:ascii="Courier New" w:eastAsia="Times New Roman" w:hAnsi="Courier New"/>
          <w:spacing w:val="-4"/>
          <w:w w:val="83"/>
          <w:kern w:val="0"/>
          <w:sz w:val="30"/>
          <w:szCs w:val="30"/>
          <w:lang w:eastAsia="ru-RU"/>
        </w:rPr>
        <w:t xml:space="preserve"> ). </w:t>
      </w:r>
      <w:r w:rsidRPr="001C7409">
        <w:rPr>
          <w:rFonts w:ascii="Courier New" w:eastAsia="Times New Roman" w:hAnsi="Courier New" w:cs="Times New Roman"/>
          <w:spacing w:val="-4"/>
          <w:w w:val="83"/>
          <w:kern w:val="0"/>
          <w:sz w:val="30"/>
          <w:szCs w:val="30"/>
          <w:lang w:eastAsia="ru-RU"/>
        </w:rPr>
        <w:t>Созданные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 xml:space="preserve">совместно </w:t>
      </w:r>
      <w:r w:rsidRPr="001C7409">
        <w:rPr>
          <w:rFonts w:ascii="Courier New" w:eastAsia="Times New Roman" w:hAnsi="Courier New" w:cs="Times New Roman"/>
          <w:spacing w:val="-3"/>
          <w:w w:val="83"/>
          <w:kern w:val="0"/>
          <w:sz w:val="30"/>
          <w:szCs w:val="30"/>
          <w:lang w:eastAsia="ru-RU"/>
        </w:rPr>
        <w:t>со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специалистами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НРБ</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конструкции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внедрены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внедряются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их </w:t>
      </w:r>
      <w:r w:rsidRPr="001C7409">
        <w:rPr>
          <w:rFonts w:ascii="Courier New" w:eastAsia="Times New Roman" w:hAnsi="Courier New" w:cs="Times New Roman"/>
          <w:spacing w:val="-4"/>
          <w:w w:val="83"/>
          <w:kern w:val="0"/>
          <w:sz w:val="30"/>
          <w:szCs w:val="30"/>
          <w:lang w:eastAsia="ru-RU"/>
        </w:rPr>
        <w:t>машиностроительных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предприятиях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большим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экономическим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эффектом</w:t>
      </w:r>
      <w:r w:rsidRPr="001C7409">
        <w:rPr>
          <w:rFonts w:ascii="Courier New" w:eastAsia="Times New Roman" w:hAnsi="Courier New"/>
          <w:spacing w:val="-4"/>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firstLine="744"/>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Основные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результаты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методы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исследований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диссертационной работы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используются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учебном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процессе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кафедры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Металлорежущие станки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инструменты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val="uk-UA" w:eastAsia="ru-RU"/>
        </w:rPr>
        <w:t>КПИ</w:t>
      </w:r>
      <w:r w:rsidRPr="001C7409">
        <w:rPr>
          <w:rFonts w:ascii="Courier New" w:eastAsia="Times New Roman" w:hAnsi="Courier New"/>
          <w:spacing w:val="-3"/>
          <w:w w:val="83"/>
          <w:kern w:val="0"/>
          <w:sz w:val="30"/>
          <w:szCs w:val="30"/>
          <w:lang w:val="uk-UA"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учебно</w:t>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cs="Times New Roman"/>
          <w:spacing w:val="-3"/>
          <w:w w:val="83"/>
          <w:kern w:val="0"/>
          <w:sz w:val="30"/>
          <w:szCs w:val="30"/>
          <w:lang w:eastAsia="ru-RU"/>
        </w:rPr>
        <w:t>методической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литературе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по </w:t>
      </w:r>
      <w:r w:rsidRPr="001C7409">
        <w:rPr>
          <w:rFonts w:ascii="Courier New" w:eastAsia="Times New Roman" w:hAnsi="Courier New" w:cs="Times New Roman"/>
          <w:spacing w:val="-8"/>
          <w:w w:val="83"/>
          <w:kern w:val="0"/>
          <w:sz w:val="30"/>
          <w:szCs w:val="30"/>
          <w:lang w:eastAsia="ru-RU"/>
        </w:rPr>
        <w:t>курсам</w:t>
      </w:r>
      <w:r w:rsidRPr="001C7409">
        <w:rPr>
          <w:rFonts w:ascii="Courier New" w:eastAsia="Times New Roman" w:hAnsi="Courier New"/>
          <w:spacing w:val="-8"/>
          <w:w w:val="83"/>
          <w:kern w:val="0"/>
          <w:sz w:val="30"/>
          <w:szCs w:val="30"/>
          <w:lang w:eastAsia="ru-RU"/>
        </w:rPr>
        <w:t xml:space="preserve"> "</w:t>
      </w:r>
      <w:r w:rsidRPr="001C7409">
        <w:rPr>
          <w:rFonts w:ascii="Courier New" w:eastAsia="Times New Roman" w:hAnsi="Courier New" w:cs="Times New Roman"/>
          <w:spacing w:val="-8"/>
          <w:w w:val="83"/>
          <w:kern w:val="0"/>
          <w:sz w:val="30"/>
          <w:szCs w:val="30"/>
          <w:lang w:eastAsia="ru-RU"/>
        </w:rPr>
        <w:t>Металлорежущие</w:t>
      </w:r>
      <w:r w:rsidRPr="001C7409">
        <w:rPr>
          <w:rFonts w:ascii="Courier New" w:eastAsia="Times New Roman" w:hAnsi="Courier New"/>
          <w:spacing w:val="-8"/>
          <w:w w:val="83"/>
          <w:kern w:val="0"/>
          <w:sz w:val="30"/>
          <w:szCs w:val="30"/>
          <w:lang w:eastAsia="ru-RU"/>
        </w:rPr>
        <w:t xml:space="preserve"> </w:t>
      </w:r>
      <w:r w:rsidRPr="001C7409">
        <w:rPr>
          <w:rFonts w:ascii="Courier New" w:eastAsia="Times New Roman" w:hAnsi="Courier New" w:cs="Times New Roman"/>
          <w:spacing w:val="-8"/>
          <w:w w:val="83"/>
          <w:kern w:val="0"/>
          <w:sz w:val="30"/>
          <w:szCs w:val="30"/>
          <w:lang w:eastAsia="ru-RU"/>
        </w:rPr>
        <w:t>станки</w:t>
      </w:r>
      <w:r w:rsidRPr="001C7409">
        <w:rPr>
          <w:rFonts w:ascii="Courier New" w:eastAsia="Times New Roman" w:hAnsi="Courier New"/>
          <w:spacing w:val="-8"/>
          <w:w w:val="83"/>
          <w:kern w:val="0"/>
          <w:sz w:val="30"/>
          <w:szCs w:val="30"/>
          <w:lang w:eastAsia="ru-RU"/>
        </w:rPr>
        <w:t>", "</w:t>
      </w:r>
      <w:r w:rsidRPr="001C7409">
        <w:rPr>
          <w:rFonts w:ascii="Courier New" w:eastAsia="Times New Roman" w:hAnsi="Courier New" w:cs="Times New Roman"/>
          <w:spacing w:val="-8"/>
          <w:w w:val="83"/>
          <w:kern w:val="0"/>
          <w:sz w:val="30"/>
          <w:szCs w:val="30"/>
          <w:lang w:eastAsia="ru-RU"/>
        </w:rPr>
        <w:t>Станки</w:t>
      </w:r>
      <w:r w:rsidRPr="001C7409">
        <w:rPr>
          <w:rFonts w:ascii="Courier New" w:eastAsia="Times New Roman" w:hAnsi="Courier New"/>
          <w:spacing w:val="-8"/>
          <w:w w:val="83"/>
          <w:kern w:val="0"/>
          <w:sz w:val="30"/>
          <w:szCs w:val="30"/>
          <w:lang w:eastAsia="ru-RU"/>
        </w:rPr>
        <w:t xml:space="preserve"> </w:t>
      </w:r>
      <w:r w:rsidRPr="001C7409">
        <w:rPr>
          <w:rFonts w:ascii="Courier New" w:eastAsia="Times New Roman" w:hAnsi="Courier New" w:cs="Times New Roman"/>
          <w:spacing w:val="-8"/>
          <w:w w:val="83"/>
          <w:kern w:val="0"/>
          <w:sz w:val="30"/>
          <w:szCs w:val="30"/>
          <w:lang w:eastAsia="ru-RU"/>
        </w:rPr>
        <w:t>с</w:t>
      </w:r>
      <w:r w:rsidRPr="001C7409">
        <w:rPr>
          <w:rFonts w:ascii="Courier New" w:eastAsia="Times New Roman" w:hAnsi="Courier New"/>
          <w:spacing w:val="-8"/>
          <w:w w:val="83"/>
          <w:kern w:val="0"/>
          <w:sz w:val="30"/>
          <w:szCs w:val="30"/>
          <w:lang w:eastAsia="ru-RU"/>
        </w:rPr>
        <w:t xml:space="preserve"> </w:t>
      </w:r>
      <w:r w:rsidRPr="001C7409">
        <w:rPr>
          <w:rFonts w:ascii="Courier New" w:eastAsia="Times New Roman" w:hAnsi="Courier New" w:cs="Times New Roman"/>
          <w:spacing w:val="-8"/>
          <w:w w:val="83"/>
          <w:kern w:val="0"/>
          <w:sz w:val="30"/>
          <w:szCs w:val="30"/>
          <w:lang w:eastAsia="ru-RU"/>
        </w:rPr>
        <w:t>программным</w:t>
      </w:r>
      <w:r w:rsidRPr="001C7409">
        <w:rPr>
          <w:rFonts w:ascii="Courier New" w:eastAsia="Times New Roman" w:hAnsi="Courier New"/>
          <w:spacing w:val="-8"/>
          <w:w w:val="83"/>
          <w:kern w:val="0"/>
          <w:sz w:val="30"/>
          <w:szCs w:val="30"/>
          <w:lang w:eastAsia="ru-RU"/>
        </w:rPr>
        <w:t xml:space="preserve"> </w:t>
      </w:r>
      <w:r w:rsidRPr="001C7409">
        <w:rPr>
          <w:rFonts w:ascii="Courier New" w:eastAsia="Times New Roman" w:hAnsi="Courier New" w:cs="Times New Roman"/>
          <w:spacing w:val="-8"/>
          <w:w w:val="83"/>
          <w:kern w:val="0"/>
          <w:sz w:val="30"/>
          <w:szCs w:val="30"/>
          <w:lang w:eastAsia="ru-RU"/>
        </w:rPr>
        <w:t>управлением</w:t>
      </w:r>
      <w:r w:rsidRPr="001C7409">
        <w:rPr>
          <w:rFonts w:ascii="Courier New" w:eastAsia="Times New Roman" w:hAnsi="Courier New"/>
          <w:spacing w:val="-8"/>
          <w:w w:val="83"/>
          <w:kern w:val="0"/>
          <w:sz w:val="30"/>
          <w:szCs w:val="30"/>
          <w:lang w:eastAsia="ru-RU"/>
        </w:rPr>
        <w:t xml:space="preserve">',' </w:t>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cs="Times New Roman"/>
          <w:spacing w:val="-3"/>
          <w:w w:val="83"/>
          <w:kern w:val="0"/>
          <w:sz w:val="30"/>
          <w:szCs w:val="30"/>
          <w:lang w:eastAsia="ru-RU"/>
        </w:rPr>
        <w:t>Основы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научных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исследований</w:t>
      </w:r>
      <w:r w:rsidRPr="001C7409">
        <w:rPr>
          <w:rFonts w:ascii="Courier New" w:eastAsia="Times New Roman" w:hAnsi="Courier New"/>
          <w:spacing w:val="-3"/>
          <w:w w:val="83"/>
          <w:kern w:val="0"/>
          <w:sz w:val="30"/>
          <w:szCs w:val="30"/>
          <w:lang w:eastAsia="ru-RU"/>
        </w:rPr>
        <w:t>", "</w:t>
      </w:r>
      <w:r w:rsidRPr="001C7409">
        <w:rPr>
          <w:rFonts w:ascii="Courier New" w:eastAsia="Times New Roman" w:hAnsi="Courier New" w:cs="Times New Roman"/>
          <w:spacing w:val="-3"/>
          <w:w w:val="83"/>
          <w:kern w:val="0"/>
          <w:sz w:val="30"/>
          <w:szCs w:val="30"/>
          <w:lang w:eastAsia="ru-RU"/>
        </w:rPr>
        <w:t>Станки</w:t>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cs="Times New Roman"/>
          <w:spacing w:val="-3"/>
          <w:w w:val="83"/>
          <w:kern w:val="0"/>
          <w:sz w:val="30"/>
          <w:szCs w:val="30"/>
          <w:lang w:eastAsia="ru-RU"/>
        </w:rPr>
        <w:t>автоматы</w:t>
      </w:r>
      <w:r w:rsidRPr="001C7409">
        <w:rPr>
          <w:rFonts w:ascii="Courier New" w:eastAsia="Times New Roman" w:hAnsi="Courier New"/>
          <w:spacing w:val="-3"/>
          <w:w w:val="83"/>
          <w:kern w:val="0"/>
          <w:sz w:val="30"/>
          <w:szCs w:val="30"/>
          <w:lang w:eastAsia="ru-RU"/>
        </w:rPr>
        <w:t>", "</w:t>
      </w:r>
      <w:r w:rsidRPr="001C7409">
        <w:rPr>
          <w:rFonts w:ascii="Courier New" w:eastAsia="Times New Roman" w:hAnsi="Courier New" w:cs="Times New Roman"/>
          <w:spacing w:val="-3"/>
          <w:w w:val="83"/>
          <w:kern w:val="0"/>
          <w:sz w:val="30"/>
          <w:szCs w:val="30"/>
          <w:lang w:eastAsia="ru-RU"/>
        </w:rPr>
        <w:t>Основы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техни</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1"/>
          <w:w w:val="83"/>
          <w:kern w:val="0"/>
          <w:sz w:val="30"/>
          <w:szCs w:val="30"/>
          <w:lang w:eastAsia="ru-RU"/>
        </w:rPr>
        <w:t>ческого</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творчества</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читаемым</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в</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КШ</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МЭИ</w:t>
      </w:r>
      <w:r w:rsidRPr="001C7409">
        <w:rPr>
          <w:rFonts w:ascii="Courier New" w:eastAsia="Times New Roman" w:hAnsi="Courier New"/>
          <w:spacing w:val="-1"/>
          <w:w w:val="83"/>
          <w:kern w:val="0"/>
          <w:sz w:val="30"/>
          <w:szCs w:val="30"/>
          <w:lang w:eastAsia="ru-RU"/>
        </w:rPr>
        <w:t xml:space="preserve"> - </w:t>
      </w:r>
      <w:r w:rsidRPr="001C7409">
        <w:rPr>
          <w:rFonts w:ascii="Courier New" w:eastAsia="Times New Roman" w:hAnsi="Courier New" w:cs="Times New Roman"/>
          <w:spacing w:val="-1"/>
          <w:w w:val="83"/>
          <w:kern w:val="0"/>
          <w:sz w:val="30"/>
          <w:szCs w:val="30"/>
          <w:lang w:val="uk-UA" w:eastAsia="ru-RU"/>
        </w:rPr>
        <w:t>Габрово</w:t>
      </w:r>
      <w:r w:rsidRPr="001C7409">
        <w:rPr>
          <w:rFonts w:ascii="Courier New" w:eastAsia="Times New Roman" w:hAnsi="Courier New"/>
          <w:spacing w:val="-1"/>
          <w:w w:val="83"/>
          <w:kern w:val="0"/>
          <w:sz w:val="30"/>
          <w:szCs w:val="30"/>
          <w:lang w:val="uk-UA" w:eastAsia="ru-RU"/>
        </w:rPr>
        <w:t xml:space="preserve"> </w:t>
      </w:r>
      <w:r w:rsidRPr="001C7409">
        <w:rPr>
          <w:rFonts w:ascii="Courier New" w:eastAsia="Times New Roman" w:hAnsi="Courier New"/>
          <w:spacing w:val="-1"/>
          <w:w w:val="83"/>
          <w:kern w:val="0"/>
          <w:sz w:val="30"/>
          <w:szCs w:val="30"/>
          <w:lang w:eastAsia="ru-RU"/>
        </w:rPr>
        <w:t>('</w:t>
      </w:r>
      <w:r w:rsidRPr="001C7409">
        <w:rPr>
          <w:rFonts w:ascii="Courier New" w:eastAsia="Times New Roman" w:hAnsi="Courier New" w:cs="Times New Roman"/>
          <w:spacing w:val="-1"/>
          <w:w w:val="83"/>
          <w:kern w:val="0"/>
          <w:sz w:val="30"/>
          <w:szCs w:val="30"/>
          <w:lang w:eastAsia="ru-RU"/>
        </w:rPr>
        <w:t>НРБ</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и</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др</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вузах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страны</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226" w:after="0" w:line="240" w:lineRule="auto"/>
        <w:ind w:left="4099"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4"/>
          <w:w w:val="83"/>
          <w:kern w:val="0"/>
          <w:sz w:val="30"/>
          <w:szCs w:val="30"/>
          <w:u w:val="single"/>
          <w:lang w:eastAsia="ru-RU"/>
        </w:rPr>
        <w:t>Автор</w:t>
      </w:r>
      <w:r w:rsidRPr="001C7409">
        <w:rPr>
          <w:rFonts w:ascii="Courier New" w:eastAsia="Times New Roman" w:hAnsi="Courier New"/>
          <w:spacing w:val="-4"/>
          <w:w w:val="83"/>
          <w:kern w:val="0"/>
          <w:sz w:val="30"/>
          <w:szCs w:val="30"/>
          <w:u w:val="single"/>
          <w:lang w:eastAsia="ru-RU"/>
        </w:rPr>
        <w:t xml:space="preserve"> </w:t>
      </w:r>
      <w:r w:rsidRPr="001C7409">
        <w:rPr>
          <w:rFonts w:ascii="Courier New" w:eastAsia="Times New Roman" w:hAnsi="Courier New" w:cs="Times New Roman"/>
          <w:spacing w:val="-4"/>
          <w:w w:val="83"/>
          <w:kern w:val="0"/>
          <w:sz w:val="30"/>
          <w:szCs w:val="30"/>
          <w:u w:val="single"/>
          <w:lang w:eastAsia="ru-RU"/>
        </w:rPr>
        <w:t>защищает</w:t>
      </w:r>
      <w:r w:rsidRPr="001C7409">
        <w:rPr>
          <w:rFonts w:ascii="Courier New" w:eastAsia="Times New Roman" w:hAnsi="Courier New"/>
          <w:spacing w:val="-4"/>
          <w:w w:val="83"/>
          <w:kern w:val="0"/>
          <w:sz w:val="30"/>
          <w:szCs w:val="30"/>
          <w:lang w:eastAsia="ru-RU"/>
        </w:rPr>
        <w:t>:</w:t>
      </w:r>
    </w:p>
    <w:p w:rsidR="001C7409" w:rsidRPr="001C7409" w:rsidRDefault="001C7409" w:rsidP="001C7409">
      <w:pPr>
        <w:numPr>
          <w:ilvl w:val="0"/>
          <w:numId w:val="34"/>
        </w:numPr>
        <w:shd w:val="clear" w:color="auto" w:fill="FFFFFF"/>
        <w:tabs>
          <w:tab w:val="clear" w:pos="709"/>
          <w:tab w:val="left" w:pos="1171"/>
        </w:tabs>
        <w:suppressAutoHyphens w:val="0"/>
        <w:autoSpaceDE w:val="0"/>
        <w:autoSpaceDN w:val="0"/>
        <w:adjustRightInd w:val="0"/>
        <w:spacing w:before="149" w:after="0" w:line="480" w:lineRule="exact"/>
        <w:jc w:val="left"/>
        <w:rPr>
          <w:rFonts w:ascii="Courier New" w:eastAsia="Times New Roman" w:hAnsi="Courier New"/>
          <w:spacing w:val="-30"/>
          <w:w w:val="83"/>
          <w:kern w:val="0"/>
          <w:sz w:val="30"/>
          <w:szCs w:val="30"/>
          <w:lang w:eastAsia="ru-RU"/>
        </w:rPr>
      </w:pPr>
      <w:r w:rsidRPr="001C7409">
        <w:rPr>
          <w:rFonts w:ascii="Courier New" w:eastAsia="Times New Roman" w:hAnsi="Courier New" w:cs="Times New Roman"/>
          <w:spacing w:val="-3"/>
          <w:w w:val="83"/>
          <w:kern w:val="0"/>
          <w:sz w:val="30"/>
          <w:szCs w:val="30"/>
          <w:lang w:eastAsia="ru-RU"/>
        </w:rPr>
        <w:t>Теоретические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основы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оптимального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структурного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схемного 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параметрического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синтеза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прутковых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автоматов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как</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последова</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тельный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процесс</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решения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многоуровневых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многоцикличных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многокри</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w w:val="83"/>
          <w:kern w:val="0"/>
          <w:sz w:val="30"/>
          <w:szCs w:val="30"/>
          <w:lang w:eastAsia="ru-RU"/>
        </w:rPr>
        <w:t>териальных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многоэкстремальных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задач</w:t>
      </w:r>
      <w:r w:rsidRPr="001C7409">
        <w:rPr>
          <w:rFonts w:ascii="Courier New" w:eastAsia="Times New Roman" w:hAnsi="Courier New"/>
          <w:w w:val="83"/>
          <w:kern w:val="0"/>
          <w:sz w:val="30"/>
          <w:szCs w:val="30"/>
          <w:lang w:eastAsia="ru-RU"/>
        </w:rPr>
        <w:t>.</w:t>
      </w:r>
    </w:p>
    <w:p w:rsidR="001C7409" w:rsidRPr="001C7409" w:rsidRDefault="001C7409" w:rsidP="001C7409">
      <w:pPr>
        <w:numPr>
          <w:ilvl w:val="0"/>
          <w:numId w:val="34"/>
        </w:numPr>
        <w:shd w:val="clear" w:color="auto" w:fill="FFFFFF"/>
        <w:tabs>
          <w:tab w:val="clear" w:pos="709"/>
          <w:tab w:val="left" w:pos="1171"/>
        </w:tabs>
        <w:suppressAutoHyphens w:val="0"/>
        <w:autoSpaceDE w:val="0"/>
        <w:autoSpaceDN w:val="0"/>
        <w:adjustRightInd w:val="0"/>
        <w:spacing w:before="5" w:after="0" w:line="480" w:lineRule="exact"/>
        <w:jc w:val="left"/>
        <w:rPr>
          <w:rFonts w:ascii="Courier New" w:eastAsia="Times New Roman" w:hAnsi="Courier New"/>
          <w:spacing w:val="-27"/>
          <w:w w:val="83"/>
          <w:kern w:val="0"/>
          <w:sz w:val="30"/>
          <w:szCs w:val="30"/>
          <w:lang w:eastAsia="ru-RU"/>
        </w:rPr>
      </w:pPr>
      <w:r w:rsidRPr="001C7409">
        <w:rPr>
          <w:rFonts w:ascii="Courier New" w:eastAsia="Times New Roman" w:hAnsi="Courier New" w:cs="Times New Roman"/>
          <w:spacing w:val="-3"/>
          <w:w w:val="83"/>
          <w:kern w:val="0"/>
          <w:sz w:val="30"/>
          <w:szCs w:val="30"/>
          <w:lang w:eastAsia="ru-RU"/>
        </w:rPr>
        <w:t>Единую</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физическую</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динамическую</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математическую</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модели системы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пруткового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автомата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как</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нелинейной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динамической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систе</w:t>
      </w:r>
      <w:r w:rsidRPr="001C7409">
        <w:rPr>
          <w:rFonts w:ascii="Courier New" w:eastAsia="Times New Roman" w:hAnsi="Courier New" w:cs="Times New Roman"/>
          <w:spacing w:val="-3"/>
          <w:w w:val="83"/>
          <w:kern w:val="0"/>
          <w:sz w:val="30"/>
          <w:szCs w:val="30"/>
          <w:lang w:eastAsia="ru-RU"/>
        </w:rPr>
        <w:softHyphen/>
        <w:t>мы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последовательном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воздействии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объект</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закрепления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различ</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возмущений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стороны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механизмов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подачи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закрепления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 xml:space="preserve">резания </w:t>
      </w:r>
      <w:r w:rsidRPr="001C7409">
        <w:rPr>
          <w:rFonts w:ascii="Courier New" w:eastAsia="Times New Roman" w:hAnsi="Courier New" w:cs="Times New Roman"/>
          <w:w w:val="83"/>
          <w:kern w:val="0"/>
          <w:sz w:val="30"/>
          <w:szCs w:val="30"/>
          <w:lang w:eastAsia="ru-RU"/>
        </w:rPr>
        <w:t>в</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взаимосвязи</w:t>
      </w:r>
      <w:r w:rsidRPr="001C7409">
        <w:rPr>
          <w:rFonts w:ascii="Courier New" w:eastAsia="Times New Roman" w:hAnsi="Courier New"/>
          <w:w w:val="83"/>
          <w:kern w:val="0"/>
          <w:sz w:val="30"/>
          <w:szCs w:val="30"/>
          <w:lang w:eastAsia="ru-RU"/>
        </w:rPr>
        <w:t>.</w:t>
      </w:r>
    </w:p>
    <w:p w:rsidR="001C7409" w:rsidRPr="001C7409" w:rsidRDefault="001C7409" w:rsidP="001C7409">
      <w:pPr>
        <w:numPr>
          <w:ilvl w:val="0"/>
          <w:numId w:val="34"/>
        </w:numPr>
        <w:shd w:val="clear" w:color="auto" w:fill="FFFFFF"/>
        <w:tabs>
          <w:tab w:val="clear" w:pos="709"/>
          <w:tab w:val="left" w:pos="1171"/>
        </w:tabs>
        <w:suppressAutoHyphens w:val="0"/>
        <w:autoSpaceDE w:val="0"/>
        <w:autoSpaceDN w:val="0"/>
        <w:adjustRightInd w:val="0"/>
        <w:spacing w:before="5" w:after="0" w:line="480" w:lineRule="exact"/>
        <w:jc w:val="left"/>
        <w:rPr>
          <w:rFonts w:ascii="Courier New" w:eastAsia="Times New Roman" w:hAnsi="Courier New"/>
          <w:spacing w:val="-27"/>
          <w:w w:val="83"/>
          <w:kern w:val="0"/>
          <w:sz w:val="30"/>
          <w:szCs w:val="30"/>
          <w:lang w:eastAsia="ru-RU"/>
        </w:rPr>
        <w:sectPr w:rsidR="001C7409" w:rsidRPr="001C7409">
          <w:pgSz w:w="11909" w:h="16834"/>
          <w:pgMar w:top="1051" w:right="1273" w:bottom="360" w:left="945"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3547"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76"/>
          <w:kern w:val="0"/>
          <w:sz w:val="36"/>
          <w:szCs w:val="36"/>
          <w:lang w:eastAsia="ru-RU"/>
        </w:rPr>
        <w:t>10</w:t>
      </w:r>
    </w:p>
    <w:p w:rsidR="001C7409" w:rsidRPr="001C7409" w:rsidRDefault="001C7409" w:rsidP="001C7409">
      <w:pPr>
        <w:numPr>
          <w:ilvl w:val="0"/>
          <w:numId w:val="35"/>
        </w:numPr>
        <w:shd w:val="clear" w:color="auto" w:fill="FFFFFF"/>
        <w:tabs>
          <w:tab w:val="clear" w:pos="709"/>
          <w:tab w:val="left" w:pos="1176"/>
        </w:tabs>
        <w:suppressAutoHyphens w:val="0"/>
        <w:autoSpaceDE w:val="0"/>
        <w:autoSpaceDN w:val="0"/>
        <w:adjustRightInd w:val="0"/>
        <w:spacing w:before="317" w:after="0" w:line="480" w:lineRule="exact"/>
        <w:jc w:val="left"/>
        <w:rPr>
          <w:rFonts w:ascii="Courier New" w:eastAsia="Times New Roman" w:hAnsi="Courier New"/>
          <w:spacing w:val="-21"/>
          <w:w w:val="78"/>
          <w:kern w:val="0"/>
          <w:sz w:val="32"/>
          <w:szCs w:val="32"/>
          <w:lang w:val="uk-UA" w:eastAsia="ru-RU"/>
        </w:rPr>
      </w:pPr>
      <w:r w:rsidRPr="001C7409">
        <w:rPr>
          <w:rFonts w:ascii="Courier New" w:eastAsia="Times New Roman" w:hAnsi="Courier New" w:cs="Times New Roman"/>
          <w:spacing w:val="-5"/>
          <w:w w:val="78"/>
          <w:kern w:val="0"/>
          <w:sz w:val="32"/>
          <w:szCs w:val="32"/>
          <w:lang w:eastAsia="ru-RU"/>
        </w:rPr>
        <w:t>Дифференциально</w:t>
      </w:r>
      <w:r w:rsidRPr="001C7409">
        <w:rPr>
          <w:rFonts w:ascii="Courier New" w:eastAsia="Times New Roman" w:hAnsi="Courier New"/>
          <w:spacing w:val="-5"/>
          <w:w w:val="78"/>
          <w:kern w:val="0"/>
          <w:sz w:val="32"/>
          <w:szCs w:val="32"/>
          <w:lang w:eastAsia="ru-RU"/>
        </w:rPr>
        <w:t>-</w:t>
      </w:r>
      <w:r w:rsidRPr="001C7409">
        <w:rPr>
          <w:rFonts w:ascii="Courier New" w:eastAsia="Times New Roman" w:hAnsi="Courier New" w:cs="Times New Roman"/>
          <w:spacing w:val="-5"/>
          <w:w w:val="78"/>
          <w:kern w:val="0"/>
          <w:sz w:val="32"/>
          <w:szCs w:val="32"/>
          <w:lang w:eastAsia="ru-RU"/>
        </w:rPr>
        <w:t>морфологический</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метод</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структурного</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и</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схем</w:t>
      </w:r>
      <w:r w:rsidRPr="001C7409">
        <w:rPr>
          <w:rFonts w:ascii="Courier New" w:eastAsia="Times New Roman" w:hAnsi="Courier New" w:cs="Times New Roman"/>
          <w:spacing w:val="-5"/>
          <w:w w:val="78"/>
          <w:kern w:val="0"/>
          <w:sz w:val="32"/>
          <w:szCs w:val="32"/>
          <w:lang w:eastAsia="ru-RU"/>
        </w:rPr>
        <w:softHyphen/>
      </w:r>
      <w:r w:rsidRPr="001C7409">
        <w:rPr>
          <w:rFonts w:ascii="Courier New" w:eastAsia="Times New Roman" w:hAnsi="Courier New" w:cs="Times New Roman"/>
          <w:spacing w:val="-3"/>
          <w:w w:val="78"/>
          <w:kern w:val="0"/>
          <w:sz w:val="32"/>
          <w:szCs w:val="32"/>
          <w:lang w:eastAsia="ru-RU"/>
        </w:rPr>
        <w:t>ного</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синтеза</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ЗМ</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представляющий</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развитие</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и</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комбинацию</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 xml:space="preserve">известных </w:t>
      </w:r>
      <w:r w:rsidRPr="001C7409">
        <w:rPr>
          <w:rFonts w:ascii="Courier New" w:eastAsia="Times New Roman" w:hAnsi="Courier New" w:cs="Times New Roman"/>
          <w:spacing w:val="-4"/>
          <w:w w:val="78"/>
          <w:kern w:val="0"/>
          <w:sz w:val="32"/>
          <w:szCs w:val="32"/>
          <w:lang w:eastAsia="ru-RU"/>
        </w:rPr>
        <w:t>эвристических</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гибридных</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методов</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успешно</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реализованный</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при синтезе</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структур</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схем</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зажимных</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патронов</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с</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клиновым</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передаточно</w:t>
      </w:r>
      <w:r w:rsidRPr="001C7409">
        <w:rPr>
          <w:rFonts w:ascii="Courier New" w:eastAsia="Times New Roman" w:hAnsi="Courier New"/>
          <w:spacing w:val="-4"/>
          <w:w w:val="78"/>
          <w:kern w:val="0"/>
          <w:sz w:val="32"/>
          <w:szCs w:val="32"/>
          <w:lang w:eastAsia="ru-RU"/>
        </w:rPr>
        <w:t>-</w:t>
      </w:r>
      <w:r w:rsidRPr="001C7409">
        <w:rPr>
          <w:rFonts w:ascii="Courier New" w:eastAsia="Times New Roman" w:hAnsi="Courier New" w:cs="Times New Roman"/>
          <w:w w:val="78"/>
          <w:kern w:val="0"/>
          <w:sz w:val="32"/>
          <w:szCs w:val="32"/>
          <w:lang w:eastAsia="ru-RU"/>
        </w:rPr>
        <w:t>усилительным</w:t>
      </w:r>
      <w:r w:rsidRPr="001C7409">
        <w:rPr>
          <w:rFonts w:ascii="Courier New" w:eastAsia="Times New Roman" w:hAnsi="Courier New"/>
          <w:w w:val="78"/>
          <w:kern w:val="0"/>
          <w:sz w:val="32"/>
          <w:szCs w:val="32"/>
          <w:lang w:eastAsia="ru-RU"/>
        </w:rPr>
        <w:t xml:space="preserve"> </w:t>
      </w:r>
      <w:r w:rsidRPr="001C7409">
        <w:rPr>
          <w:rFonts w:ascii="Courier New" w:eastAsia="Times New Roman" w:hAnsi="Courier New" w:cs="Times New Roman"/>
          <w:w w:val="78"/>
          <w:kern w:val="0"/>
          <w:sz w:val="32"/>
          <w:szCs w:val="32"/>
          <w:lang w:eastAsia="ru-RU"/>
        </w:rPr>
        <w:t>звеном</w:t>
      </w:r>
      <w:r w:rsidRPr="001C7409">
        <w:rPr>
          <w:rFonts w:ascii="Courier New" w:eastAsia="Times New Roman" w:hAnsi="Courier New"/>
          <w:w w:val="78"/>
          <w:kern w:val="0"/>
          <w:sz w:val="32"/>
          <w:szCs w:val="32"/>
          <w:lang w:eastAsia="ru-RU"/>
        </w:rPr>
        <w:t>.</w:t>
      </w:r>
    </w:p>
    <w:p w:rsidR="001C7409" w:rsidRPr="001C7409" w:rsidRDefault="001C7409" w:rsidP="001C7409">
      <w:pPr>
        <w:numPr>
          <w:ilvl w:val="0"/>
          <w:numId w:val="35"/>
        </w:numPr>
        <w:shd w:val="clear" w:color="auto" w:fill="FFFFFF"/>
        <w:tabs>
          <w:tab w:val="clear" w:pos="709"/>
          <w:tab w:val="left" w:pos="1176"/>
        </w:tabs>
        <w:suppressAutoHyphens w:val="0"/>
        <w:autoSpaceDE w:val="0"/>
        <w:autoSpaceDN w:val="0"/>
        <w:adjustRightInd w:val="0"/>
        <w:spacing w:before="5" w:after="0" w:line="480" w:lineRule="exact"/>
        <w:jc w:val="left"/>
        <w:rPr>
          <w:rFonts w:ascii="Courier New" w:eastAsia="Times New Roman" w:hAnsi="Courier New"/>
          <w:spacing w:val="-21"/>
          <w:w w:val="78"/>
          <w:kern w:val="0"/>
          <w:sz w:val="32"/>
          <w:szCs w:val="32"/>
          <w:lang w:eastAsia="ru-RU"/>
        </w:rPr>
      </w:pPr>
      <w:r w:rsidRPr="001C7409">
        <w:rPr>
          <w:rFonts w:ascii="Courier New" w:eastAsia="Times New Roman" w:hAnsi="Courier New" w:cs="Times New Roman"/>
          <w:spacing w:val="-3"/>
          <w:w w:val="78"/>
          <w:kern w:val="0"/>
          <w:sz w:val="32"/>
          <w:szCs w:val="32"/>
          <w:lang w:eastAsia="ru-RU"/>
        </w:rPr>
        <w:t>Комплексный</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безразмерный</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показатель</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качества</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ЗМ</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подход</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5"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4"/>
          <w:w w:val="78"/>
          <w:kern w:val="0"/>
          <w:sz w:val="32"/>
          <w:szCs w:val="32"/>
          <w:lang w:eastAsia="ru-RU"/>
        </w:rPr>
        <w:t>к</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выбору</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критериев</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оптимизации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числа</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варьируемых</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параметров</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наз</w:t>
      </w:r>
      <w:r w:rsidRPr="001C7409">
        <w:rPr>
          <w:rFonts w:ascii="Courier New" w:eastAsia="Times New Roman" w:hAnsi="Courier New" w:cs="Times New Roman"/>
          <w:spacing w:val="-4"/>
          <w:w w:val="78"/>
          <w:kern w:val="0"/>
          <w:sz w:val="32"/>
          <w:szCs w:val="32"/>
          <w:lang w:eastAsia="ru-RU"/>
        </w:rPr>
        <w:softHyphen/>
      </w:r>
      <w:r w:rsidRPr="001C7409">
        <w:rPr>
          <w:rFonts w:ascii="Courier New" w:eastAsia="Times New Roman" w:hAnsi="Courier New" w:cs="Times New Roman"/>
          <w:spacing w:val="-3"/>
          <w:w w:val="78"/>
          <w:kern w:val="0"/>
          <w:sz w:val="32"/>
          <w:szCs w:val="32"/>
          <w:lang w:eastAsia="ru-RU"/>
        </w:rPr>
        <w:t>начению</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и</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корректировке</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ограничений</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на</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предельные</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значения</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варьи</w:t>
      </w:r>
      <w:r w:rsidRPr="001C7409">
        <w:rPr>
          <w:rFonts w:ascii="Courier New" w:eastAsia="Times New Roman" w:hAnsi="Courier New" w:cs="Times New Roman"/>
          <w:spacing w:val="-3"/>
          <w:w w:val="78"/>
          <w:kern w:val="0"/>
          <w:sz w:val="32"/>
          <w:szCs w:val="32"/>
          <w:lang w:eastAsia="ru-RU"/>
        </w:rPr>
        <w:softHyphen/>
      </w:r>
      <w:r w:rsidRPr="001C7409">
        <w:rPr>
          <w:rFonts w:ascii="Courier New" w:eastAsia="Times New Roman" w:hAnsi="Courier New" w:cs="Times New Roman"/>
          <w:spacing w:val="-2"/>
          <w:w w:val="78"/>
          <w:kern w:val="0"/>
          <w:sz w:val="32"/>
          <w:szCs w:val="32"/>
          <w:lang w:eastAsia="ru-RU"/>
        </w:rPr>
        <w:t>руемых</w:t>
      </w:r>
      <w:r w:rsidRPr="001C7409">
        <w:rPr>
          <w:rFonts w:ascii="Courier New" w:eastAsia="Times New Roman" w:hAnsi="Courier New"/>
          <w:spacing w:val="-2"/>
          <w:w w:val="78"/>
          <w:kern w:val="0"/>
          <w:sz w:val="32"/>
          <w:szCs w:val="32"/>
          <w:lang w:eastAsia="ru-RU"/>
        </w:rPr>
        <w:t xml:space="preserve"> </w:t>
      </w:r>
      <w:r w:rsidRPr="001C7409">
        <w:rPr>
          <w:rFonts w:ascii="Courier New" w:eastAsia="Times New Roman" w:hAnsi="Courier New" w:cs="Times New Roman"/>
          <w:spacing w:val="-2"/>
          <w:w w:val="78"/>
          <w:kern w:val="0"/>
          <w:sz w:val="32"/>
          <w:szCs w:val="32"/>
          <w:lang w:eastAsia="ru-RU"/>
        </w:rPr>
        <w:t>параметров</w:t>
      </w:r>
      <w:r w:rsidRPr="001C7409">
        <w:rPr>
          <w:rFonts w:ascii="Courier New" w:eastAsia="Times New Roman" w:hAnsi="Courier New"/>
          <w:spacing w:val="-2"/>
          <w:w w:val="78"/>
          <w:kern w:val="0"/>
          <w:sz w:val="32"/>
          <w:szCs w:val="32"/>
          <w:lang w:eastAsia="ru-RU"/>
        </w:rPr>
        <w:t xml:space="preserve"> </w:t>
      </w:r>
      <w:r w:rsidRPr="001C7409">
        <w:rPr>
          <w:rFonts w:ascii="Times New Roman" w:eastAsia="Times New Roman" w:hAnsi="Courier New" w:cs="Times New Roman"/>
          <w:i/>
          <w:iCs/>
          <w:spacing w:val="-2"/>
          <w:w w:val="78"/>
          <w:kern w:val="0"/>
          <w:sz w:val="32"/>
          <w:szCs w:val="32"/>
          <w:lang w:eastAsia="ru-RU"/>
        </w:rPr>
        <w:t>&lt;</w:t>
      </w:r>
      <w:r w:rsidRPr="001C7409">
        <w:rPr>
          <w:rFonts w:ascii="Times New Roman" w:eastAsia="Times New Roman" w:hAnsi="Times New Roman" w:cs="Times New Roman"/>
          <w:i/>
          <w:iCs/>
          <w:spacing w:val="-2"/>
          <w:w w:val="78"/>
          <w:kern w:val="0"/>
          <w:sz w:val="32"/>
          <w:szCs w:val="32"/>
          <w:lang w:eastAsia="ru-RU"/>
        </w:rPr>
        <w:t xml:space="preserve">М; </w:t>
      </w:r>
      <w:r w:rsidRPr="001C7409">
        <w:rPr>
          <w:rFonts w:ascii="Courier New" w:eastAsia="Times New Roman" w:hAnsi="Courier New" w:cs="Times New Roman"/>
          <w:spacing w:val="-2"/>
          <w:w w:val="78"/>
          <w:kern w:val="0"/>
          <w:sz w:val="32"/>
          <w:szCs w:val="32"/>
          <w:lang w:eastAsia="ru-RU"/>
        </w:rPr>
        <w:t>разработанные</w:t>
      </w:r>
      <w:r w:rsidRPr="001C7409">
        <w:rPr>
          <w:rFonts w:ascii="Courier New" w:eastAsia="Times New Roman" w:hAnsi="Courier New"/>
          <w:spacing w:val="-2"/>
          <w:w w:val="78"/>
          <w:kern w:val="0"/>
          <w:sz w:val="32"/>
          <w:szCs w:val="32"/>
          <w:lang w:eastAsia="ru-RU"/>
        </w:rPr>
        <w:t xml:space="preserve"> </w:t>
      </w:r>
      <w:r w:rsidRPr="001C7409">
        <w:rPr>
          <w:rFonts w:ascii="Courier New" w:eastAsia="Times New Roman" w:hAnsi="Courier New" w:cs="Times New Roman"/>
          <w:spacing w:val="-2"/>
          <w:w w:val="78"/>
          <w:kern w:val="0"/>
          <w:sz w:val="32"/>
          <w:szCs w:val="32"/>
          <w:lang w:eastAsia="ru-RU"/>
        </w:rPr>
        <w:t>аналитические</w:t>
      </w:r>
      <w:r w:rsidRPr="001C7409">
        <w:rPr>
          <w:rFonts w:ascii="Courier New" w:eastAsia="Times New Roman" w:hAnsi="Courier New"/>
          <w:spacing w:val="-2"/>
          <w:w w:val="78"/>
          <w:kern w:val="0"/>
          <w:sz w:val="32"/>
          <w:szCs w:val="32"/>
          <w:lang w:eastAsia="ru-RU"/>
        </w:rPr>
        <w:t xml:space="preserve"> </w:t>
      </w:r>
      <w:r w:rsidRPr="001C7409">
        <w:rPr>
          <w:rFonts w:ascii="Courier New" w:eastAsia="Times New Roman" w:hAnsi="Courier New" w:cs="Times New Roman"/>
          <w:spacing w:val="-2"/>
          <w:w w:val="78"/>
          <w:kern w:val="0"/>
          <w:sz w:val="32"/>
          <w:szCs w:val="32"/>
          <w:lang w:eastAsia="ru-RU"/>
        </w:rPr>
        <w:t>и</w:t>
      </w:r>
      <w:r w:rsidRPr="001C7409">
        <w:rPr>
          <w:rFonts w:ascii="Courier New" w:eastAsia="Times New Roman" w:hAnsi="Courier New"/>
          <w:spacing w:val="-2"/>
          <w:w w:val="78"/>
          <w:kern w:val="0"/>
          <w:sz w:val="32"/>
          <w:szCs w:val="32"/>
          <w:lang w:eastAsia="ru-RU"/>
        </w:rPr>
        <w:t xml:space="preserve"> </w:t>
      </w:r>
      <w:r w:rsidRPr="001C7409">
        <w:rPr>
          <w:rFonts w:ascii="Courier New" w:eastAsia="Times New Roman" w:hAnsi="Courier New" w:cs="Times New Roman"/>
          <w:spacing w:val="-2"/>
          <w:w w:val="78"/>
          <w:kern w:val="0"/>
          <w:sz w:val="32"/>
          <w:szCs w:val="32"/>
          <w:lang w:eastAsia="ru-RU"/>
        </w:rPr>
        <w:t>графоаналити</w:t>
      </w:r>
      <w:r w:rsidRPr="001C7409">
        <w:rPr>
          <w:rFonts w:ascii="Courier New" w:eastAsia="Times New Roman" w:hAnsi="Courier New" w:cs="Times New Roman"/>
          <w:spacing w:val="-2"/>
          <w:w w:val="78"/>
          <w:kern w:val="0"/>
          <w:sz w:val="32"/>
          <w:szCs w:val="32"/>
          <w:lang w:eastAsia="ru-RU"/>
        </w:rPr>
        <w:softHyphen/>
      </w:r>
      <w:r w:rsidRPr="001C7409">
        <w:rPr>
          <w:rFonts w:ascii="Courier New" w:eastAsia="Times New Roman" w:hAnsi="Courier New" w:cs="Times New Roman"/>
          <w:spacing w:val="-4"/>
          <w:w w:val="78"/>
          <w:kern w:val="0"/>
          <w:sz w:val="32"/>
          <w:szCs w:val="32"/>
          <w:lang w:eastAsia="ru-RU"/>
        </w:rPr>
        <w:t>ческие</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методы</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расчета</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механизмов</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поиска</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оптимальных</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решений</w:t>
      </w:r>
      <w:r w:rsidRPr="001C7409">
        <w:rPr>
          <w:rFonts w:ascii="Courier New" w:eastAsia="Times New Roman" w:hAnsi="Courier New"/>
          <w:spacing w:val="-4"/>
          <w:w w:val="78"/>
          <w:kern w:val="0"/>
          <w:sz w:val="32"/>
          <w:szCs w:val="32"/>
          <w:lang w:eastAsia="ru-RU"/>
        </w:rPr>
        <w:t>.</w:t>
      </w:r>
    </w:p>
    <w:p w:rsidR="001C7409" w:rsidRPr="001C7409" w:rsidRDefault="001C7409" w:rsidP="001C7409">
      <w:pPr>
        <w:numPr>
          <w:ilvl w:val="0"/>
          <w:numId w:val="36"/>
        </w:numPr>
        <w:shd w:val="clear" w:color="auto" w:fill="FFFFFF"/>
        <w:tabs>
          <w:tab w:val="clear" w:pos="709"/>
          <w:tab w:val="left" w:pos="1176"/>
        </w:tabs>
        <w:suppressAutoHyphens w:val="0"/>
        <w:autoSpaceDE w:val="0"/>
        <w:autoSpaceDN w:val="0"/>
        <w:adjustRightInd w:val="0"/>
        <w:spacing w:after="0" w:line="480" w:lineRule="exact"/>
        <w:jc w:val="left"/>
        <w:rPr>
          <w:rFonts w:ascii="Courier New" w:eastAsia="Times New Roman" w:hAnsi="Courier New"/>
          <w:spacing w:val="-25"/>
          <w:w w:val="78"/>
          <w:kern w:val="0"/>
          <w:sz w:val="32"/>
          <w:szCs w:val="32"/>
          <w:lang w:eastAsia="ru-RU"/>
        </w:rPr>
      </w:pPr>
      <w:r w:rsidRPr="001C7409">
        <w:rPr>
          <w:rFonts w:ascii="Courier New" w:eastAsia="Times New Roman" w:hAnsi="Courier New" w:cs="Times New Roman"/>
          <w:spacing w:val="-3"/>
          <w:w w:val="78"/>
          <w:kern w:val="0"/>
          <w:sz w:val="32"/>
          <w:szCs w:val="32"/>
          <w:lang w:eastAsia="ru-RU"/>
        </w:rPr>
        <w:t>Найденную</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связь</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основных</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силовых</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жесткостных</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и</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точност</w:t>
      </w:r>
      <w:r w:rsidRPr="001C7409">
        <w:rPr>
          <w:rFonts w:ascii="Courier New" w:eastAsia="Times New Roman" w:hAnsi="Courier New" w:cs="Times New Roman"/>
          <w:spacing w:val="-3"/>
          <w:w w:val="78"/>
          <w:kern w:val="0"/>
          <w:sz w:val="32"/>
          <w:szCs w:val="32"/>
          <w:lang w:eastAsia="ru-RU"/>
        </w:rPr>
        <w:softHyphen/>
      </w:r>
      <w:r w:rsidRPr="001C7409">
        <w:rPr>
          <w:rFonts w:ascii="Courier New" w:eastAsia="Times New Roman" w:hAnsi="Courier New" w:cs="Times New Roman"/>
          <w:spacing w:val="-4"/>
          <w:w w:val="78"/>
          <w:kern w:val="0"/>
          <w:sz w:val="32"/>
          <w:szCs w:val="32"/>
          <w:lang w:eastAsia="ru-RU"/>
        </w:rPr>
        <w:t>ных</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характеристик</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ЗМ</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между</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собой</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с</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величинами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отклонения</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размера поперечного</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сечения</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заготовки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от</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размера</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рабочего</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отверстия</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патро</w:t>
      </w:r>
      <w:r w:rsidRPr="001C7409">
        <w:rPr>
          <w:rFonts w:ascii="Courier New" w:eastAsia="Times New Roman" w:hAnsi="Courier New" w:cs="Times New Roman"/>
          <w:spacing w:val="-4"/>
          <w:w w:val="78"/>
          <w:kern w:val="0"/>
          <w:sz w:val="32"/>
          <w:szCs w:val="32"/>
          <w:lang w:eastAsia="ru-RU"/>
        </w:rPr>
        <w:softHyphen/>
        <w:t>на</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аналитические</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зависимости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для</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расчета</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сил</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жесткости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точнос</w:t>
      </w:r>
      <w:r w:rsidRPr="001C7409">
        <w:rPr>
          <w:rFonts w:ascii="Courier New" w:eastAsia="Times New Roman" w:hAnsi="Courier New" w:cs="Times New Roman"/>
          <w:spacing w:val="-4"/>
          <w:w w:val="78"/>
          <w:kern w:val="0"/>
          <w:sz w:val="32"/>
          <w:szCs w:val="32"/>
          <w:lang w:eastAsia="ru-RU"/>
        </w:rPr>
        <w:softHyphen/>
      </w:r>
      <w:r w:rsidRPr="001C7409">
        <w:rPr>
          <w:rFonts w:ascii="Courier New" w:eastAsia="Times New Roman" w:hAnsi="Courier New" w:cs="Times New Roman"/>
          <w:w w:val="78"/>
          <w:kern w:val="0"/>
          <w:sz w:val="32"/>
          <w:szCs w:val="32"/>
          <w:lang w:eastAsia="ru-RU"/>
        </w:rPr>
        <w:t>ти</w:t>
      </w:r>
      <w:r w:rsidRPr="001C7409">
        <w:rPr>
          <w:rFonts w:ascii="Courier New" w:eastAsia="Times New Roman" w:hAnsi="Courier New"/>
          <w:w w:val="78"/>
          <w:kern w:val="0"/>
          <w:sz w:val="32"/>
          <w:szCs w:val="32"/>
          <w:lang w:eastAsia="ru-RU"/>
        </w:rPr>
        <w:t xml:space="preserve"> </w:t>
      </w:r>
      <w:r w:rsidRPr="001C7409">
        <w:rPr>
          <w:rFonts w:ascii="Courier New" w:eastAsia="Times New Roman" w:hAnsi="Courier New" w:cs="Times New Roman"/>
          <w:w w:val="78"/>
          <w:kern w:val="0"/>
          <w:sz w:val="32"/>
          <w:szCs w:val="32"/>
          <w:lang w:eastAsia="ru-RU"/>
        </w:rPr>
        <w:t>в</w:t>
      </w:r>
      <w:r w:rsidRPr="001C7409">
        <w:rPr>
          <w:rFonts w:ascii="Courier New" w:eastAsia="Times New Roman" w:hAnsi="Courier New"/>
          <w:w w:val="78"/>
          <w:kern w:val="0"/>
          <w:sz w:val="32"/>
          <w:szCs w:val="32"/>
          <w:lang w:eastAsia="ru-RU"/>
        </w:rPr>
        <w:t xml:space="preserve"> </w:t>
      </w:r>
      <w:r w:rsidRPr="001C7409">
        <w:rPr>
          <w:rFonts w:ascii="Courier New" w:eastAsia="Times New Roman" w:hAnsi="Courier New" w:cs="Times New Roman"/>
          <w:w w:val="78"/>
          <w:kern w:val="0"/>
          <w:sz w:val="32"/>
          <w:szCs w:val="32"/>
          <w:lang w:eastAsia="ru-RU"/>
        </w:rPr>
        <w:t>ЗМ</w:t>
      </w:r>
      <w:r w:rsidRPr="001C7409">
        <w:rPr>
          <w:rFonts w:ascii="Courier New" w:eastAsia="Times New Roman" w:hAnsi="Courier New"/>
          <w:w w:val="78"/>
          <w:kern w:val="0"/>
          <w:sz w:val="32"/>
          <w:szCs w:val="32"/>
          <w:lang w:eastAsia="ru-RU"/>
        </w:rPr>
        <w:t xml:space="preserve"> </w:t>
      </w:r>
      <w:r w:rsidRPr="001C7409">
        <w:rPr>
          <w:rFonts w:ascii="Courier New" w:eastAsia="Times New Roman" w:hAnsi="Courier New" w:cs="Times New Roman"/>
          <w:w w:val="78"/>
          <w:kern w:val="0"/>
          <w:sz w:val="32"/>
          <w:szCs w:val="32"/>
          <w:lang w:eastAsia="ru-RU"/>
        </w:rPr>
        <w:t>и</w:t>
      </w:r>
      <w:r w:rsidRPr="001C7409">
        <w:rPr>
          <w:rFonts w:ascii="Courier New" w:eastAsia="Times New Roman" w:hAnsi="Courier New"/>
          <w:w w:val="78"/>
          <w:kern w:val="0"/>
          <w:sz w:val="32"/>
          <w:szCs w:val="32"/>
          <w:lang w:eastAsia="ru-RU"/>
        </w:rPr>
        <w:t xml:space="preserve"> </w:t>
      </w:r>
      <w:r w:rsidRPr="001C7409">
        <w:rPr>
          <w:rFonts w:ascii="Courier New" w:eastAsia="Times New Roman" w:hAnsi="Courier New" w:cs="Times New Roman"/>
          <w:w w:val="78"/>
          <w:kern w:val="0"/>
          <w:sz w:val="32"/>
          <w:szCs w:val="32"/>
          <w:lang w:eastAsia="ru-RU"/>
        </w:rPr>
        <w:t>МШ</w:t>
      </w:r>
      <w:r w:rsidRPr="001C7409">
        <w:rPr>
          <w:rFonts w:ascii="Courier New" w:eastAsia="Times New Roman" w:hAnsi="Courier New"/>
          <w:w w:val="78"/>
          <w:kern w:val="0"/>
          <w:sz w:val="32"/>
          <w:szCs w:val="32"/>
          <w:lang w:eastAsia="ru-RU"/>
        </w:rPr>
        <w:t xml:space="preserve"> </w:t>
      </w:r>
      <w:r w:rsidRPr="001C7409">
        <w:rPr>
          <w:rFonts w:ascii="Courier New" w:eastAsia="Times New Roman" w:hAnsi="Courier New" w:cs="Times New Roman"/>
          <w:w w:val="78"/>
          <w:kern w:val="0"/>
          <w:sz w:val="32"/>
          <w:szCs w:val="32"/>
          <w:lang w:eastAsia="ru-RU"/>
        </w:rPr>
        <w:t>прутковых</w:t>
      </w:r>
      <w:r w:rsidRPr="001C7409">
        <w:rPr>
          <w:rFonts w:ascii="Courier New" w:eastAsia="Times New Roman" w:hAnsi="Courier New"/>
          <w:w w:val="78"/>
          <w:kern w:val="0"/>
          <w:sz w:val="32"/>
          <w:szCs w:val="32"/>
          <w:lang w:eastAsia="ru-RU"/>
        </w:rPr>
        <w:t xml:space="preserve"> </w:t>
      </w:r>
      <w:r w:rsidRPr="001C7409">
        <w:rPr>
          <w:rFonts w:ascii="Courier New" w:eastAsia="Times New Roman" w:hAnsi="Courier New" w:cs="Times New Roman"/>
          <w:w w:val="78"/>
          <w:kern w:val="0"/>
          <w:sz w:val="32"/>
          <w:szCs w:val="32"/>
          <w:lang w:eastAsia="ru-RU"/>
        </w:rPr>
        <w:t>автоматов</w:t>
      </w:r>
      <w:r w:rsidRPr="001C7409">
        <w:rPr>
          <w:rFonts w:ascii="Courier New" w:eastAsia="Times New Roman" w:hAnsi="Courier New"/>
          <w:w w:val="78"/>
          <w:kern w:val="0"/>
          <w:sz w:val="32"/>
          <w:szCs w:val="32"/>
          <w:lang w:eastAsia="ru-RU"/>
        </w:rPr>
        <w:t>.</w:t>
      </w:r>
    </w:p>
    <w:p w:rsidR="001C7409" w:rsidRPr="001C7409" w:rsidRDefault="001C7409" w:rsidP="001C7409">
      <w:pPr>
        <w:numPr>
          <w:ilvl w:val="0"/>
          <w:numId w:val="36"/>
        </w:numPr>
        <w:shd w:val="clear" w:color="auto" w:fill="FFFFFF"/>
        <w:tabs>
          <w:tab w:val="clear" w:pos="709"/>
          <w:tab w:val="left" w:pos="1176"/>
        </w:tabs>
        <w:suppressAutoHyphens w:val="0"/>
        <w:autoSpaceDE w:val="0"/>
        <w:autoSpaceDN w:val="0"/>
        <w:adjustRightInd w:val="0"/>
        <w:spacing w:before="10" w:after="0" w:line="480" w:lineRule="exact"/>
        <w:jc w:val="left"/>
        <w:rPr>
          <w:rFonts w:ascii="Courier New" w:eastAsia="Times New Roman" w:hAnsi="Courier New"/>
          <w:spacing w:val="-25"/>
          <w:w w:val="78"/>
          <w:kern w:val="0"/>
          <w:sz w:val="32"/>
          <w:szCs w:val="32"/>
          <w:lang w:eastAsia="ru-RU"/>
        </w:rPr>
      </w:pPr>
      <w:r w:rsidRPr="001C7409">
        <w:rPr>
          <w:rFonts w:ascii="Courier New" w:eastAsia="Times New Roman" w:hAnsi="Courier New" w:cs="Times New Roman"/>
          <w:spacing w:val="-3"/>
          <w:w w:val="78"/>
          <w:kern w:val="0"/>
          <w:sz w:val="32"/>
          <w:szCs w:val="32"/>
          <w:lang w:eastAsia="ru-RU"/>
        </w:rPr>
        <w:t>Принципы</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создания</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новых</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М</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и</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МШ</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с</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улучшенными</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характерис</w:t>
      </w:r>
      <w:r w:rsidRPr="001C7409">
        <w:rPr>
          <w:rFonts w:ascii="Courier New" w:eastAsia="Times New Roman" w:hAnsi="Courier New" w:cs="Times New Roman"/>
          <w:spacing w:val="-3"/>
          <w:w w:val="78"/>
          <w:kern w:val="0"/>
          <w:sz w:val="32"/>
          <w:szCs w:val="32"/>
          <w:lang w:eastAsia="ru-RU"/>
        </w:rPr>
        <w:softHyphen/>
      </w:r>
      <w:r w:rsidRPr="001C7409">
        <w:rPr>
          <w:rFonts w:ascii="Courier New" w:eastAsia="Times New Roman" w:hAnsi="Courier New" w:cs="Times New Roman"/>
          <w:spacing w:val="-5"/>
          <w:w w:val="78"/>
          <w:kern w:val="0"/>
          <w:sz w:val="32"/>
          <w:szCs w:val="32"/>
          <w:lang w:eastAsia="ru-RU"/>
        </w:rPr>
        <w:t>тиками</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высокоточных</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повышенной</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жесткости</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быстродействующих</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са</w:t>
      </w:r>
      <w:r w:rsidRPr="001C7409">
        <w:rPr>
          <w:rFonts w:ascii="Courier New" w:eastAsia="Times New Roman" w:hAnsi="Courier New" w:cs="Times New Roman"/>
          <w:spacing w:val="-5"/>
          <w:w w:val="78"/>
          <w:kern w:val="0"/>
          <w:sz w:val="32"/>
          <w:szCs w:val="32"/>
          <w:lang w:eastAsia="ru-RU"/>
        </w:rPr>
        <w:softHyphen/>
      </w:r>
      <w:r w:rsidRPr="001C7409">
        <w:rPr>
          <w:rFonts w:ascii="Courier New" w:eastAsia="Times New Roman" w:hAnsi="Courier New" w:cs="Times New Roman"/>
          <w:spacing w:val="-6"/>
          <w:w w:val="78"/>
          <w:kern w:val="0"/>
          <w:sz w:val="32"/>
          <w:szCs w:val="32"/>
          <w:lang w:eastAsia="ru-RU"/>
        </w:rPr>
        <w:t>монастраивающихся</w:t>
      </w:r>
      <w:r w:rsidRPr="001C7409">
        <w:rPr>
          <w:rFonts w:ascii="Courier New" w:eastAsia="Times New Roman" w:hAnsi="Courier New"/>
          <w:spacing w:val="-6"/>
          <w:w w:val="78"/>
          <w:kern w:val="0"/>
          <w:sz w:val="32"/>
          <w:szCs w:val="32"/>
          <w:lang w:eastAsia="ru-RU"/>
        </w:rPr>
        <w:t xml:space="preserve">; </w:t>
      </w:r>
      <w:r w:rsidRPr="001C7409">
        <w:rPr>
          <w:rFonts w:ascii="Courier New" w:eastAsia="Times New Roman" w:hAnsi="Courier New" w:cs="Times New Roman"/>
          <w:spacing w:val="-6"/>
          <w:w w:val="78"/>
          <w:kern w:val="0"/>
          <w:sz w:val="32"/>
          <w:szCs w:val="32"/>
          <w:lang w:eastAsia="ru-RU"/>
        </w:rPr>
        <w:t>с</w:t>
      </w:r>
      <w:r w:rsidRPr="001C7409">
        <w:rPr>
          <w:rFonts w:ascii="Courier New" w:eastAsia="Times New Roman" w:hAnsi="Courier New"/>
          <w:spacing w:val="-6"/>
          <w:w w:val="78"/>
          <w:kern w:val="0"/>
          <w:sz w:val="32"/>
          <w:szCs w:val="32"/>
          <w:lang w:eastAsia="ru-RU"/>
        </w:rPr>
        <w:t xml:space="preserve"> </w:t>
      </w:r>
      <w:r w:rsidRPr="001C7409">
        <w:rPr>
          <w:rFonts w:ascii="Courier New" w:eastAsia="Times New Roman" w:hAnsi="Courier New" w:cs="Times New Roman"/>
          <w:spacing w:val="-6"/>
          <w:w w:val="78"/>
          <w:kern w:val="0"/>
          <w:sz w:val="32"/>
          <w:szCs w:val="32"/>
          <w:lang w:eastAsia="ru-RU"/>
        </w:rPr>
        <w:t>автоматическим</w:t>
      </w:r>
      <w:r w:rsidRPr="001C7409">
        <w:rPr>
          <w:rFonts w:ascii="Courier New" w:eastAsia="Times New Roman" w:hAnsi="Courier New"/>
          <w:spacing w:val="-6"/>
          <w:w w:val="78"/>
          <w:kern w:val="0"/>
          <w:sz w:val="32"/>
          <w:szCs w:val="32"/>
          <w:lang w:eastAsia="ru-RU"/>
        </w:rPr>
        <w:t xml:space="preserve"> </w:t>
      </w:r>
      <w:r w:rsidRPr="001C7409">
        <w:rPr>
          <w:rFonts w:ascii="Courier New" w:eastAsia="Times New Roman" w:hAnsi="Courier New" w:cs="Times New Roman"/>
          <w:spacing w:val="-6"/>
          <w:w w:val="78"/>
          <w:kern w:val="0"/>
          <w:sz w:val="32"/>
          <w:szCs w:val="32"/>
          <w:lang w:eastAsia="ru-RU"/>
        </w:rPr>
        <w:t>регулированием</w:t>
      </w:r>
      <w:r w:rsidRPr="001C7409">
        <w:rPr>
          <w:rFonts w:ascii="Courier New" w:eastAsia="Times New Roman" w:hAnsi="Courier New"/>
          <w:spacing w:val="-6"/>
          <w:w w:val="78"/>
          <w:kern w:val="0"/>
          <w:sz w:val="32"/>
          <w:szCs w:val="32"/>
          <w:lang w:eastAsia="ru-RU"/>
        </w:rPr>
        <w:t xml:space="preserve">, </w:t>
      </w:r>
      <w:r w:rsidRPr="001C7409">
        <w:rPr>
          <w:rFonts w:ascii="Courier New" w:eastAsia="Times New Roman" w:hAnsi="Courier New" w:cs="Times New Roman"/>
          <w:spacing w:val="-6"/>
          <w:w w:val="78"/>
          <w:kern w:val="0"/>
          <w:sz w:val="32"/>
          <w:szCs w:val="32"/>
          <w:lang w:eastAsia="ru-RU"/>
        </w:rPr>
        <w:t>широкодиапазон</w:t>
      </w:r>
      <w:r w:rsidRPr="001C7409">
        <w:rPr>
          <w:rFonts w:ascii="Courier New" w:eastAsia="Times New Roman" w:hAnsi="Courier New" w:cs="Times New Roman"/>
          <w:spacing w:val="-6"/>
          <w:w w:val="78"/>
          <w:kern w:val="0"/>
          <w:sz w:val="32"/>
          <w:szCs w:val="32"/>
          <w:lang w:eastAsia="ru-RU"/>
        </w:rPr>
        <w:softHyphen/>
      </w:r>
      <w:r w:rsidRPr="001C7409">
        <w:rPr>
          <w:rFonts w:ascii="Courier New" w:eastAsia="Times New Roman" w:hAnsi="Courier New" w:cs="Times New Roman"/>
          <w:w w:val="78"/>
          <w:kern w:val="0"/>
          <w:sz w:val="32"/>
          <w:szCs w:val="32"/>
          <w:lang w:eastAsia="ru-RU"/>
        </w:rPr>
        <w:t>ных</w:t>
      </w:r>
      <w:r w:rsidRPr="001C7409">
        <w:rPr>
          <w:rFonts w:ascii="Courier New" w:eastAsia="Times New Roman" w:hAnsi="Courier New"/>
          <w:w w:val="78"/>
          <w:kern w:val="0"/>
          <w:sz w:val="32"/>
          <w:szCs w:val="32"/>
          <w:lang w:eastAsia="ru-RU"/>
        </w:rPr>
        <w:t xml:space="preserve"> </w:t>
      </w:r>
      <w:r w:rsidRPr="001C7409">
        <w:rPr>
          <w:rFonts w:ascii="Courier New" w:eastAsia="Times New Roman" w:hAnsi="Courier New" w:cs="Times New Roman"/>
          <w:w w:val="78"/>
          <w:kern w:val="0"/>
          <w:sz w:val="32"/>
          <w:szCs w:val="32"/>
          <w:lang w:eastAsia="ru-RU"/>
        </w:rPr>
        <w:t>и</w:t>
      </w:r>
      <w:r w:rsidRPr="001C7409">
        <w:rPr>
          <w:rFonts w:ascii="Courier New" w:eastAsia="Times New Roman" w:hAnsi="Courier New"/>
          <w:w w:val="78"/>
          <w:kern w:val="0"/>
          <w:sz w:val="32"/>
          <w:szCs w:val="32"/>
          <w:lang w:eastAsia="ru-RU"/>
        </w:rPr>
        <w:t xml:space="preserve"> </w:t>
      </w:r>
      <w:r w:rsidRPr="001C7409">
        <w:rPr>
          <w:rFonts w:ascii="Courier New" w:eastAsia="Times New Roman" w:hAnsi="Courier New" w:cs="Times New Roman"/>
          <w:w w:val="78"/>
          <w:kern w:val="0"/>
          <w:sz w:val="32"/>
          <w:szCs w:val="32"/>
          <w:lang w:eastAsia="ru-RU"/>
        </w:rPr>
        <w:t>энергоэкономичных</w:t>
      </w:r>
      <w:r w:rsidRPr="001C7409">
        <w:rPr>
          <w:rFonts w:ascii="Courier New" w:eastAsia="Times New Roman" w:hAnsi="Courier New"/>
          <w:w w:val="78"/>
          <w:kern w:val="0"/>
          <w:sz w:val="32"/>
          <w:szCs w:val="32"/>
          <w:lang w:eastAsia="ru-RU"/>
        </w:rPr>
        <w:t>.</w:t>
      </w:r>
    </w:p>
    <w:p w:rsidR="001C7409" w:rsidRPr="001C7409" w:rsidRDefault="001C7409" w:rsidP="001C7409">
      <w:pPr>
        <w:numPr>
          <w:ilvl w:val="0"/>
          <w:numId w:val="36"/>
        </w:numPr>
        <w:shd w:val="clear" w:color="auto" w:fill="FFFFFF"/>
        <w:tabs>
          <w:tab w:val="clear" w:pos="709"/>
          <w:tab w:val="left" w:pos="1176"/>
        </w:tabs>
        <w:suppressAutoHyphens w:val="0"/>
        <w:autoSpaceDE w:val="0"/>
        <w:autoSpaceDN w:val="0"/>
        <w:adjustRightInd w:val="0"/>
        <w:spacing w:before="5" w:after="0" w:line="480" w:lineRule="exact"/>
        <w:jc w:val="left"/>
        <w:rPr>
          <w:rFonts w:ascii="Courier New" w:eastAsia="Times New Roman" w:hAnsi="Courier New"/>
          <w:spacing w:val="-20"/>
          <w:w w:val="78"/>
          <w:kern w:val="0"/>
          <w:sz w:val="32"/>
          <w:szCs w:val="32"/>
          <w:lang w:eastAsia="ru-RU"/>
        </w:rPr>
      </w:pPr>
      <w:r w:rsidRPr="001C7409">
        <w:rPr>
          <w:rFonts w:ascii="Courier New" w:eastAsia="Times New Roman" w:hAnsi="Courier New" w:cs="Times New Roman"/>
          <w:spacing w:val="-3"/>
          <w:w w:val="78"/>
          <w:kern w:val="0"/>
          <w:sz w:val="32"/>
          <w:szCs w:val="32"/>
          <w:lang w:eastAsia="ru-RU"/>
        </w:rPr>
        <w:t>Разработанные</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и</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внедренные</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стандарты</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на</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зажимные</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и</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подаю</w:t>
      </w:r>
      <w:r w:rsidRPr="001C7409">
        <w:rPr>
          <w:rFonts w:ascii="Courier New" w:eastAsia="Times New Roman" w:hAnsi="Courier New" w:cs="Times New Roman"/>
          <w:spacing w:val="-3"/>
          <w:w w:val="78"/>
          <w:kern w:val="0"/>
          <w:sz w:val="32"/>
          <w:szCs w:val="32"/>
          <w:lang w:eastAsia="ru-RU"/>
        </w:rPr>
        <w:softHyphen/>
      </w:r>
      <w:r w:rsidRPr="001C7409">
        <w:rPr>
          <w:rFonts w:ascii="Courier New" w:eastAsia="Times New Roman" w:hAnsi="Courier New" w:cs="Times New Roman"/>
          <w:spacing w:val="-4"/>
          <w:w w:val="78"/>
          <w:kern w:val="0"/>
          <w:sz w:val="32"/>
          <w:szCs w:val="32"/>
          <w:lang w:eastAsia="ru-RU"/>
        </w:rPr>
        <w:t>щие</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цанги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руководящие</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технические</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материалы</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по</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расчету</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конструи</w:t>
      </w:r>
      <w:r w:rsidRPr="001C7409">
        <w:rPr>
          <w:rFonts w:ascii="Courier New" w:eastAsia="Times New Roman" w:hAnsi="Courier New" w:cs="Times New Roman"/>
          <w:spacing w:val="-4"/>
          <w:w w:val="78"/>
          <w:kern w:val="0"/>
          <w:sz w:val="32"/>
          <w:szCs w:val="32"/>
          <w:lang w:eastAsia="ru-RU"/>
        </w:rPr>
        <w:softHyphen/>
        <w:t>рованию</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изготовлению</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патронов</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различных</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конструкций</w:t>
      </w:r>
      <w:r w:rsidRPr="001C7409">
        <w:rPr>
          <w:rFonts w:ascii="Courier New" w:eastAsia="Times New Roman" w:hAnsi="Courier New"/>
          <w:spacing w:val="-4"/>
          <w:w w:val="78"/>
          <w:kern w:val="0"/>
          <w:sz w:val="32"/>
          <w:szCs w:val="32"/>
          <w:lang w:eastAsia="ru-RU"/>
        </w:rPr>
        <w:t>.</w:t>
      </w:r>
    </w:p>
    <w:p w:rsidR="001C7409" w:rsidRPr="001C7409" w:rsidRDefault="001C7409" w:rsidP="001C7409">
      <w:pPr>
        <w:numPr>
          <w:ilvl w:val="0"/>
          <w:numId w:val="36"/>
        </w:numPr>
        <w:shd w:val="clear" w:color="auto" w:fill="FFFFFF"/>
        <w:tabs>
          <w:tab w:val="clear" w:pos="709"/>
          <w:tab w:val="left" w:pos="1176"/>
        </w:tabs>
        <w:suppressAutoHyphens w:val="0"/>
        <w:autoSpaceDE w:val="0"/>
        <w:autoSpaceDN w:val="0"/>
        <w:adjustRightInd w:val="0"/>
        <w:spacing w:after="0" w:line="480" w:lineRule="exact"/>
        <w:jc w:val="left"/>
        <w:rPr>
          <w:rFonts w:ascii="Courier New" w:eastAsia="Times New Roman" w:hAnsi="Courier New"/>
          <w:spacing w:val="-28"/>
          <w:w w:val="78"/>
          <w:kern w:val="0"/>
          <w:sz w:val="32"/>
          <w:szCs w:val="32"/>
          <w:lang w:eastAsia="ru-RU"/>
        </w:rPr>
      </w:pPr>
      <w:r w:rsidRPr="001C7409">
        <w:rPr>
          <w:rFonts w:ascii="Courier New" w:eastAsia="Times New Roman" w:hAnsi="Courier New" w:cs="Times New Roman"/>
          <w:spacing w:val="-1"/>
          <w:w w:val="78"/>
          <w:kern w:val="0"/>
          <w:sz w:val="32"/>
          <w:szCs w:val="32"/>
          <w:lang w:eastAsia="ru-RU"/>
        </w:rPr>
        <w:t>Схемы</w:t>
      </w:r>
      <w:r w:rsidRPr="001C7409">
        <w:rPr>
          <w:rFonts w:ascii="Courier New" w:eastAsia="Times New Roman" w:hAnsi="Courier New"/>
          <w:spacing w:val="-1"/>
          <w:w w:val="78"/>
          <w:kern w:val="0"/>
          <w:sz w:val="32"/>
          <w:szCs w:val="32"/>
          <w:lang w:eastAsia="ru-RU"/>
        </w:rPr>
        <w:t xml:space="preserve"> </w:t>
      </w:r>
      <w:r w:rsidRPr="001C7409">
        <w:rPr>
          <w:rFonts w:ascii="Courier New" w:eastAsia="Times New Roman" w:hAnsi="Courier New" w:cs="Times New Roman"/>
          <w:spacing w:val="-1"/>
          <w:w w:val="78"/>
          <w:kern w:val="0"/>
          <w:sz w:val="32"/>
          <w:szCs w:val="32"/>
          <w:lang w:eastAsia="ru-RU"/>
        </w:rPr>
        <w:t>и</w:t>
      </w:r>
      <w:r w:rsidRPr="001C7409">
        <w:rPr>
          <w:rFonts w:ascii="Courier New" w:eastAsia="Times New Roman" w:hAnsi="Courier New"/>
          <w:spacing w:val="-1"/>
          <w:w w:val="78"/>
          <w:kern w:val="0"/>
          <w:sz w:val="32"/>
          <w:szCs w:val="32"/>
          <w:lang w:eastAsia="ru-RU"/>
        </w:rPr>
        <w:t xml:space="preserve"> </w:t>
      </w:r>
      <w:r w:rsidRPr="001C7409">
        <w:rPr>
          <w:rFonts w:ascii="Courier New" w:eastAsia="Times New Roman" w:hAnsi="Courier New" w:cs="Times New Roman"/>
          <w:spacing w:val="-1"/>
          <w:w w:val="78"/>
          <w:kern w:val="0"/>
          <w:sz w:val="32"/>
          <w:szCs w:val="32"/>
          <w:lang w:eastAsia="ru-RU"/>
        </w:rPr>
        <w:t>конструкции</w:t>
      </w:r>
      <w:r w:rsidRPr="001C7409">
        <w:rPr>
          <w:rFonts w:ascii="Courier New" w:eastAsia="Times New Roman" w:hAnsi="Courier New"/>
          <w:spacing w:val="-1"/>
          <w:w w:val="78"/>
          <w:kern w:val="0"/>
          <w:sz w:val="32"/>
          <w:szCs w:val="32"/>
          <w:lang w:eastAsia="ru-RU"/>
        </w:rPr>
        <w:t xml:space="preserve"> </w:t>
      </w:r>
      <w:r w:rsidRPr="001C7409">
        <w:rPr>
          <w:rFonts w:ascii="Courier New" w:eastAsia="Times New Roman" w:hAnsi="Courier New" w:cs="Times New Roman"/>
          <w:spacing w:val="-1"/>
          <w:w w:val="78"/>
          <w:kern w:val="0"/>
          <w:sz w:val="32"/>
          <w:szCs w:val="32"/>
          <w:lang w:eastAsia="ru-RU"/>
        </w:rPr>
        <w:t>автоматических</w:t>
      </w:r>
      <w:r w:rsidRPr="001C7409">
        <w:rPr>
          <w:rFonts w:ascii="Courier New" w:eastAsia="Times New Roman" w:hAnsi="Courier New"/>
          <w:spacing w:val="-1"/>
          <w:w w:val="78"/>
          <w:kern w:val="0"/>
          <w:sz w:val="32"/>
          <w:szCs w:val="32"/>
          <w:lang w:eastAsia="ru-RU"/>
        </w:rPr>
        <w:t xml:space="preserve"> £</w:t>
      </w:r>
      <w:r w:rsidRPr="001C7409">
        <w:rPr>
          <w:rFonts w:ascii="Courier New" w:eastAsia="Times New Roman" w:hAnsi="Courier New" w:cs="Times New Roman"/>
          <w:spacing w:val="-1"/>
          <w:w w:val="78"/>
          <w:kern w:val="0"/>
          <w:sz w:val="32"/>
          <w:szCs w:val="32"/>
          <w:lang w:eastAsia="ru-RU"/>
        </w:rPr>
        <w:t>М</w:t>
      </w:r>
      <w:r w:rsidRPr="001C7409">
        <w:rPr>
          <w:rFonts w:ascii="Courier New" w:eastAsia="Times New Roman" w:hAnsi="Courier New"/>
          <w:spacing w:val="-1"/>
          <w:w w:val="78"/>
          <w:kern w:val="0"/>
          <w:sz w:val="32"/>
          <w:szCs w:val="32"/>
          <w:lang w:eastAsia="ru-RU"/>
        </w:rPr>
        <w:t xml:space="preserve"> </w:t>
      </w:r>
      <w:r w:rsidRPr="001C7409">
        <w:rPr>
          <w:rFonts w:ascii="Courier New" w:eastAsia="Times New Roman" w:hAnsi="Courier New" w:cs="Times New Roman"/>
          <w:spacing w:val="-1"/>
          <w:w w:val="78"/>
          <w:kern w:val="0"/>
          <w:sz w:val="32"/>
          <w:szCs w:val="32"/>
          <w:lang w:eastAsia="ru-RU"/>
        </w:rPr>
        <w:t>и</w:t>
      </w:r>
      <w:r w:rsidRPr="001C7409">
        <w:rPr>
          <w:rFonts w:ascii="Courier New" w:eastAsia="Times New Roman" w:hAnsi="Courier New"/>
          <w:spacing w:val="-1"/>
          <w:w w:val="78"/>
          <w:kern w:val="0"/>
          <w:sz w:val="32"/>
          <w:szCs w:val="32"/>
          <w:lang w:eastAsia="ru-RU"/>
        </w:rPr>
        <w:t xml:space="preserve"> </w:t>
      </w:r>
      <w:r w:rsidRPr="001C7409">
        <w:rPr>
          <w:rFonts w:ascii="Courier New" w:eastAsia="Times New Roman" w:hAnsi="Courier New" w:cs="Times New Roman"/>
          <w:spacing w:val="-1"/>
          <w:w w:val="78"/>
          <w:kern w:val="0"/>
          <w:sz w:val="32"/>
          <w:szCs w:val="32"/>
          <w:lang w:eastAsia="ru-RU"/>
        </w:rPr>
        <w:t>МШ</w:t>
      </w:r>
      <w:r w:rsidRPr="001C7409">
        <w:rPr>
          <w:rFonts w:ascii="Courier New" w:eastAsia="Times New Roman" w:hAnsi="Courier New"/>
          <w:spacing w:val="-1"/>
          <w:w w:val="78"/>
          <w:kern w:val="0"/>
          <w:sz w:val="32"/>
          <w:szCs w:val="32"/>
          <w:lang w:eastAsia="ru-RU"/>
        </w:rPr>
        <w:t xml:space="preserve">, </w:t>
      </w:r>
      <w:r w:rsidRPr="001C7409">
        <w:rPr>
          <w:rFonts w:ascii="Courier New" w:eastAsia="Times New Roman" w:hAnsi="Courier New" w:cs="Times New Roman"/>
          <w:spacing w:val="-1"/>
          <w:w w:val="78"/>
          <w:kern w:val="0"/>
          <w:sz w:val="32"/>
          <w:szCs w:val="32"/>
          <w:lang w:eastAsia="ru-RU"/>
        </w:rPr>
        <w:t>приводов</w:t>
      </w:r>
      <w:r w:rsidRPr="001C7409">
        <w:rPr>
          <w:rFonts w:ascii="Courier New" w:eastAsia="Times New Roman" w:hAnsi="Courier New"/>
          <w:spacing w:val="-1"/>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патронов</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цанг</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и</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способов</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их</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изготовления</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созданные</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в</w:t>
      </w:r>
      <w:r w:rsidRPr="001C7409">
        <w:rPr>
          <w:rFonts w:ascii="Courier New" w:eastAsia="Times New Roman" w:hAnsi="Courier New"/>
          <w:spacing w:val="-5"/>
          <w:w w:val="78"/>
          <w:kern w:val="0"/>
          <w:sz w:val="32"/>
          <w:szCs w:val="32"/>
          <w:lang w:eastAsia="ru-RU"/>
        </w:rPr>
        <w:t xml:space="preserve"> </w:t>
      </w:r>
      <w:r w:rsidRPr="001C7409">
        <w:rPr>
          <w:rFonts w:ascii="Courier New" w:eastAsia="Times New Roman" w:hAnsi="Courier New" w:cs="Times New Roman"/>
          <w:spacing w:val="-5"/>
          <w:w w:val="78"/>
          <w:kern w:val="0"/>
          <w:sz w:val="32"/>
          <w:szCs w:val="32"/>
          <w:lang w:eastAsia="ru-RU"/>
        </w:rPr>
        <w:t xml:space="preserve">результате </w:t>
      </w:r>
      <w:r w:rsidRPr="001C7409">
        <w:rPr>
          <w:rFonts w:ascii="Courier New" w:eastAsia="Times New Roman" w:hAnsi="Courier New" w:cs="Times New Roman"/>
          <w:spacing w:val="-3"/>
          <w:w w:val="78"/>
          <w:kern w:val="0"/>
          <w:sz w:val="32"/>
          <w:szCs w:val="32"/>
          <w:lang w:eastAsia="ru-RU"/>
        </w:rPr>
        <w:t>теоретических</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разработок</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защищенные</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авторскими</w:t>
      </w:r>
      <w:r w:rsidRPr="001C7409">
        <w:rPr>
          <w:rFonts w:ascii="Courier New" w:eastAsia="Times New Roman" w:hAnsi="Courier New"/>
          <w:spacing w:val="-3"/>
          <w:w w:val="78"/>
          <w:kern w:val="0"/>
          <w:sz w:val="32"/>
          <w:szCs w:val="32"/>
          <w:lang w:eastAsia="ru-RU"/>
        </w:rPr>
        <w:t xml:space="preserve"> </w:t>
      </w:r>
      <w:r w:rsidRPr="001C7409">
        <w:rPr>
          <w:rFonts w:ascii="Courier New" w:eastAsia="Times New Roman" w:hAnsi="Courier New" w:cs="Times New Roman"/>
          <w:spacing w:val="-3"/>
          <w:w w:val="78"/>
          <w:kern w:val="0"/>
          <w:sz w:val="32"/>
          <w:szCs w:val="32"/>
          <w:lang w:eastAsia="ru-RU"/>
        </w:rPr>
        <w:t xml:space="preserve">свидетельствами </w:t>
      </w:r>
      <w:r w:rsidRPr="001C7409">
        <w:rPr>
          <w:rFonts w:ascii="Courier New" w:eastAsia="Times New Roman" w:hAnsi="Courier New" w:cs="Times New Roman"/>
          <w:spacing w:val="-4"/>
          <w:w w:val="78"/>
          <w:kern w:val="0"/>
          <w:sz w:val="32"/>
          <w:szCs w:val="32"/>
          <w:lang w:eastAsia="ru-RU"/>
        </w:rPr>
        <w:t>СССР</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НРБ</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и</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внедренные</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в</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народное</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хозяйство</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с</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большим</w:t>
      </w:r>
      <w:r w:rsidRPr="001C7409">
        <w:rPr>
          <w:rFonts w:ascii="Courier New" w:eastAsia="Times New Roman" w:hAnsi="Courier New"/>
          <w:spacing w:val="-4"/>
          <w:w w:val="78"/>
          <w:kern w:val="0"/>
          <w:sz w:val="32"/>
          <w:szCs w:val="32"/>
          <w:lang w:eastAsia="ru-RU"/>
        </w:rPr>
        <w:t xml:space="preserve"> </w:t>
      </w:r>
      <w:r w:rsidRPr="001C7409">
        <w:rPr>
          <w:rFonts w:ascii="Courier New" w:eastAsia="Times New Roman" w:hAnsi="Courier New" w:cs="Times New Roman"/>
          <w:spacing w:val="-4"/>
          <w:w w:val="78"/>
          <w:kern w:val="0"/>
          <w:sz w:val="32"/>
          <w:szCs w:val="32"/>
          <w:lang w:eastAsia="ru-RU"/>
        </w:rPr>
        <w:t>экономиче</w:t>
      </w:r>
      <w:r w:rsidRPr="001C7409">
        <w:rPr>
          <w:rFonts w:ascii="Courier New" w:eastAsia="Times New Roman" w:hAnsi="Courier New" w:cs="Times New Roman"/>
          <w:spacing w:val="-4"/>
          <w:w w:val="78"/>
          <w:kern w:val="0"/>
          <w:sz w:val="32"/>
          <w:szCs w:val="32"/>
          <w:lang w:eastAsia="ru-RU"/>
        </w:rPr>
        <w:softHyphen/>
      </w:r>
      <w:r w:rsidRPr="001C7409">
        <w:rPr>
          <w:rFonts w:ascii="Courier New" w:eastAsia="Times New Roman" w:hAnsi="Courier New" w:cs="Times New Roman"/>
          <w:w w:val="78"/>
          <w:kern w:val="0"/>
          <w:sz w:val="32"/>
          <w:szCs w:val="32"/>
          <w:lang w:eastAsia="ru-RU"/>
        </w:rPr>
        <w:t>ским</w:t>
      </w:r>
      <w:r w:rsidRPr="001C7409">
        <w:rPr>
          <w:rFonts w:ascii="Courier New" w:eastAsia="Times New Roman" w:hAnsi="Courier New"/>
          <w:w w:val="78"/>
          <w:kern w:val="0"/>
          <w:sz w:val="32"/>
          <w:szCs w:val="32"/>
          <w:lang w:eastAsia="ru-RU"/>
        </w:rPr>
        <w:t xml:space="preserve"> </w:t>
      </w:r>
      <w:r w:rsidRPr="001C7409">
        <w:rPr>
          <w:rFonts w:ascii="Courier New" w:eastAsia="Times New Roman" w:hAnsi="Courier New" w:cs="Times New Roman"/>
          <w:w w:val="78"/>
          <w:kern w:val="0"/>
          <w:sz w:val="32"/>
          <w:szCs w:val="32"/>
          <w:lang w:eastAsia="ru-RU"/>
        </w:rPr>
        <w:t>эффектом</w:t>
      </w:r>
      <w:r w:rsidRPr="001C7409">
        <w:rPr>
          <w:rFonts w:ascii="Courier New" w:eastAsia="Times New Roman" w:hAnsi="Courier New"/>
          <w:w w:val="78"/>
          <w:kern w:val="0"/>
          <w:sz w:val="32"/>
          <w:szCs w:val="32"/>
          <w:lang w:eastAsia="ru-RU"/>
        </w:rPr>
        <w:t>.</w:t>
      </w:r>
    </w:p>
    <w:p w:rsidR="001C7409" w:rsidRPr="001C7409" w:rsidRDefault="001C7409" w:rsidP="00562089">
      <w:pPr>
        <w:shd w:val="clear" w:color="auto" w:fill="FFFFFF"/>
        <w:spacing w:before="350" w:line="360" w:lineRule="exact"/>
        <w:ind w:left="960" w:right="408"/>
        <w:jc w:val="center"/>
        <w:rPr>
          <w:rFonts w:ascii="Courier New" w:eastAsia="Times New Roman" w:hAnsi="Courier New"/>
          <w:spacing w:val="-7"/>
          <w:w w:val="84"/>
          <w:sz w:val="30"/>
          <w:szCs w:val="30"/>
        </w:rPr>
      </w:pPr>
    </w:p>
    <w:p w:rsidR="001C7409" w:rsidRPr="001C7409" w:rsidRDefault="001C7409" w:rsidP="00562089">
      <w:pPr>
        <w:shd w:val="clear" w:color="auto" w:fill="FFFFFF"/>
        <w:spacing w:before="350" w:line="360" w:lineRule="exact"/>
        <w:ind w:left="960" w:right="408"/>
        <w:jc w:val="center"/>
        <w:rPr>
          <w:rFonts w:ascii="Courier New" w:eastAsia="Times New Roman" w:hAnsi="Courier New"/>
          <w:spacing w:val="-7"/>
          <w:w w:val="84"/>
          <w:sz w:val="30"/>
          <w:szCs w:val="30"/>
        </w:rPr>
      </w:pPr>
    </w:p>
    <w:p w:rsidR="001C7409" w:rsidRPr="001C7409" w:rsidRDefault="001C7409" w:rsidP="00562089">
      <w:pPr>
        <w:shd w:val="clear" w:color="auto" w:fill="FFFFFF"/>
        <w:spacing w:before="350" w:line="360" w:lineRule="exact"/>
        <w:ind w:left="960" w:right="408"/>
        <w:jc w:val="center"/>
        <w:rPr>
          <w:rFonts w:ascii="Courier New" w:eastAsia="Times New Roman" w:hAnsi="Courier New"/>
          <w:spacing w:val="-7"/>
          <w:w w:val="84"/>
          <w:sz w:val="30"/>
          <w:szCs w:val="30"/>
        </w:rPr>
      </w:pPr>
    </w:p>
    <w:p w:rsidR="001C7409" w:rsidRDefault="001C7409" w:rsidP="00562089">
      <w:pPr>
        <w:shd w:val="clear" w:color="auto" w:fill="FFFFFF"/>
        <w:spacing w:before="350" w:line="360" w:lineRule="exact"/>
        <w:ind w:left="960" w:right="408"/>
        <w:jc w:val="center"/>
      </w:pPr>
      <w:r>
        <w:rPr>
          <w:rFonts w:ascii="Courier New" w:eastAsia="Times New Roman" w:hAnsi="Courier New"/>
          <w:spacing w:val="-7"/>
          <w:w w:val="84"/>
          <w:sz w:val="30"/>
          <w:szCs w:val="30"/>
        </w:rPr>
        <w:t xml:space="preserve">Киевский ордена Ленина политехнический институт </w:t>
      </w:r>
      <w:r>
        <w:rPr>
          <w:rFonts w:ascii="Courier New" w:eastAsia="Times New Roman" w:hAnsi="Courier New"/>
          <w:spacing w:val="-5"/>
          <w:w w:val="84"/>
          <w:sz w:val="30"/>
          <w:szCs w:val="30"/>
        </w:rPr>
        <w:t>имени 50-летия Великой Октябрьской социалисти</w:t>
      </w:r>
      <w:r>
        <w:rPr>
          <w:rFonts w:ascii="Courier New" w:eastAsia="Times New Roman" w:hAnsi="Courier New"/>
          <w:spacing w:val="-5"/>
          <w:w w:val="84"/>
          <w:sz w:val="30"/>
          <w:szCs w:val="30"/>
        </w:rPr>
        <w:softHyphen/>
      </w:r>
      <w:r>
        <w:rPr>
          <w:rFonts w:ascii="Courier New" w:eastAsia="Times New Roman" w:hAnsi="Courier New"/>
          <w:w w:val="84"/>
          <w:sz w:val="30"/>
          <w:szCs w:val="30"/>
        </w:rPr>
        <w:t>ческой революции</w:t>
      </w:r>
    </w:p>
    <w:p w:rsidR="001C7409" w:rsidRDefault="001C7409" w:rsidP="00562089">
      <w:pPr>
        <w:shd w:val="clear" w:color="auto" w:fill="FFFFFF"/>
        <w:spacing w:before="744"/>
        <w:ind w:left="4790"/>
      </w:pPr>
      <w:r>
        <w:rPr>
          <w:rFonts w:ascii="Courier New" w:eastAsia="Times New Roman" w:hAnsi="Courier New"/>
          <w:spacing w:val="-6"/>
          <w:w w:val="84"/>
          <w:sz w:val="30"/>
          <w:szCs w:val="30"/>
        </w:rPr>
        <w:t>На правах рукописи</w:t>
      </w:r>
    </w:p>
    <w:p w:rsidR="001C7409" w:rsidRDefault="001C7409" w:rsidP="00562089">
      <w:pPr>
        <w:shd w:val="clear" w:color="auto" w:fill="FFFFFF"/>
        <w:spacing w:before="739"/>
        <w:ind w:left="144"/>
        <w:jc w:val="center"/>
      </w:pPr>
      <w:r>
        <w:rPr>
          <w:rFonts w:ascii="Courier New" w:eastAsia="Times New Roman" w:hAnsi="Courier New"/>
          <w:spacing w:val="-6"/>
          <w:w w:val="84"/>
          <w:sz w:val="30"/>
          <w:szCs w:val="30"/>
        </w:rPr>
        <w:t xml:space="preserve">КУЗНЕЦОВ </w:t>
      </w:r>
      <w:r>
        <w:rPr>
          <w:rFonts w:ascii="Courier New" w:eastAsia="Times New Roman" w:hAnsi="Courier New"/>
          <w:spacing w:val="-6"/>
          <w:w w:val="84"/>
          <w:sz w:val="30"/>
          <w:szCs w:val="30"/>
          <w:lang w:val="uk-UA"/>
        </w:rPr>
        <w:t xml:space="preserve">КРИЙ </w:t>
      </w:r>
      <w:r>
        <w:rPr>
          <w:rFonts w:ascii="Courier New" w:eastAsia="Times New Roman" w:hAnsi="Courier New"/>
          <w:spacing w:val="-6"/>
          <w:w w:val="84"/>
          <w:sz w:val="30"/>
          <w:szCs w:val="30"/>
        </w:rPr>
        <w:t>НИКОЛАЕВИЧ</w:t>
      </w:r>
    </w:p>
    <w:p w:rsidR="001C7409" w:rsidRDefault="001C7409" w:rsidP="00562089">
      <w:pPr>
        <w:shd w:val="clear" w:color="auto" w:fill="FFFFFF"/>
        <w:spacing w:before="446"/>
        <w:jc w:val="right"/>
      </w:pPr>
      <w:r>
        <w:rPr>
          <w:rFonts w:ascii="Courier New" w:eastAsia="Times New Roman" w:hAnsi="Courier New"/>
          <w:spacing w:val="-7"/>
          <w:w w:val="84"/>
          <w:sz w:val="30"/>
          <w:szCs w:val="30"/>
        </w:rPr>
        <w:t>УДК 621.9.62: 62-229.324</w:t>
      </w:r>
    </w:p>
    <w:p w:rsidR="001C7409" w:rsidRDefault="001C7409" w:rsidP="00562089">
      <w:pPr>
        <w:shd w:val="clear" w:color="auto" w:fill="FFFFFF"/>
        <w:spacing w:before="792"/>
        <w:ind w:left="830"/>
      </w:pPr>
      <w:r>
        <w:rPr>
          <w:rFonts w:ascii="Courier New" w:eastAsia="Times New Roman" w:hAnsi="Courier New"/>
          <w:spacing w:val="-7"/>
          <w:w w:val="84"/>
          <w:sz w:val="30"/>
          <w:szCs w:val="30"/>
        </w:rPr>
        <w:t>СИНТЕЗ ЗАЖИМНЫХ МЕХАНИЗМОВ ПРУТКОВЫХ АВТОМАТОВ</w:t>
      </w:r>
    </w:p>
    <w:p w:rsidR="001C7409" w:rsidRDefault="001C7409" w:rsidP="00562089">
      <w:pPr>
        <w:shd w:val="clear" w:color="auto" w:fill="FFFFFF"/>
        <w:spacing w:before="984" w:line="485" w:lineRule="exact"/>
        <w:ind w:left="840"/>
      </w:pPr>
      <w:r>
        <w:rPr>
          <w:rFonts w:ascii="Courier New" w:eastAsia="Times New Roman" w:hAnsi="Courier New"/>
          <w:spacing w:val="-7"/>
          <w:w w:val="84"/>
          <w:sz w:val="30"/>
          <w:szCs w:val="30"/>
        </w:rPr>
        <w:t>Специальность 05.03.01. - Процессы и машины обра</w:t>
      </w:r>
      <w:r>
        <w:rPr>
          <w:rFonts w:ascii="Courier New" w:eastAsia="Times New Roman" w:hAnsi="Courier New"/>
          <w:spacing w:val="-7"/>
          <w:w w:val="84"/>
          <w:sz w:val="30"/>
          <w:szCs w:val="30"/>
        </w:rPr>
        <w:softHyphen/>
      </w:r>
      <w:r>
        <w:rPr>
          <w:rFonts w:ascii="Courier New" w:eastAsia="Times New Roman" w:hAnsi="Courier New"/>
          <w:spacing w:val="-5"/>
          <w:w w:val="84"/>
          <w:sz w:val="30"/>
          <w:szCs w:val="30"/>
        </w:rPr>
        <w:t>ботки материалов резанием; автоматические линии</w:t>
      </w:r>
    </w:p>
    <w:p w:rsidR="001C7409" w:rsidRDefault="001C7409" w:rsidP="00562089">
      <w:pPr>
        <w:shd w:val="clear" w:color="auto" w:fill="FFFFFF"/>
        <w:spacing w:before="1800"/>
        <w:ind w:left="2880"/>
      </w:pPr>
      <w:r>
        <w:rPr>
          <w:rFonts w:ascii="Courier New" w:eastAsia="Times New Roman" w:hAnsi="Courier New"/>
          <w:spacing w:val="110"/>
          <w:w w:val="84"/>
          <w:sz w:val="30"/>
          <w:szCs w:val="30"/>
        </w:rPr>
        <w:t>ДИССЕРТАЦИЯ</w:t>
      </w:r>
    </w:p>
    <w:p w:rsidR="001C7409" w:rsidRDefault="001C7409" w:rsidP="00562089">
      <w:pPr>
        <w:shd w:val="clear" w:color="auto" w:fill="FFFFFF"/>
        <w:spacing w:before="125"/>
        <w:ind w:left="1133"/>
      </w:pPr>
      <w:r>
        <w:rPr>
          <w:rFonts w:ascii="Courier New" w:eastAsia="Times New Roman" w:hAnsi="Courier New"/>
          <w:spacing w:val="-7"/>
          <w:w w:val="84"/>
          <w:sz w:val="30"/>
          <w:szCs w:val="30"/>
        </w:rPr>
        <w:t>на соискание ученой степени доктора технических</w:t>
      </w:r>
    </w:p>
    <w:p w:rsidR="001C7409" w:rsidRDefault="001C7409" w:rsidP="00562089">
      <w:pPr>
        <w:shd w:val="clear" w:color="auto" w:fill="FFFFFF"/>
        <w:spacing w:before="10"/>
        <w:ind w:left="4214"/>
      </w:pPr>
      <w:r>
        <w:rPr>
          <w:rFonts w:ascii="Courier New" w:eastAsia="Times New Roman" w:hAnsi="Courier New"/>
          <w:spacing w:val="-3"/>
          <w:w w:val="84"/>
          <w:sz w:val="30"/>
          <w:szCs w:val="30"/>
        </w:rPr>
        <w:t>наук</w:t>
      </w:r>
    </w:p>
    <w:p w:rsidR="001C7409" w:rsidRDefault="001C7409" w:rsidP="00562089">
      <w:pPr>
        <w:spacing w:before="605"/>
        <w:ind w:right="4728"/>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177.3pt;height:82.85pt">
            <v:imagedata r:id="rId9" o:title=""/>
          </v:shape>
        </w:pict>
      </w:r>
    </w:p>
    <w:p w:rsidR="001C7409" w:rsidRDefault="001C7409" w:rsidP="00562089">
      <w:pPr>
        <w:shd w:val="clear" w:color="auto" w:fill="FFFFFF"/>
        <w:spacing w:before="763"/>
        <w:ind w:left="19"/>
        <w:jc w:val="center"/>
      </w:pPr>
      <w:r>
        <w:rPr>
          <w:rFonts w:ascii="Courier New" w:eastAsia="Times New Roman" w:hAnsi="Courier New"/>
          <w:spacing w:val="-6"/>
          <w:w w:val="84"/>
          <w:sz w:val="30"/>
          <w:szCs w:val="30"/>
        </w:rPr>
        <w:t>Киев - 1983</w:t>
      </w:r>
    </w:p>
    <w:p w:rsidR="001C7409" w:rsidRDefault="001C7409" w:rsidP="00562089">
      <w:pPr>
        <w:shd w:val="clear" w:color="auto" w:fill="FFFFFF"/>
        <w:spacing w:before="763"/>
        <w:ind w:left="19"/>
        <w:jc w:val="center"/>
        <w:sectPr w:rsidR="001C7409">
          <w:pgSz w:w="11909" w:h="16834"/>
          <w:pgMar w:top="1130" w:right="2198" w:bottom="360" w:left="1440" w:header="720" w:footer="720" w:gutter="0"/>
          <w:cols w:space="60"/>
          <w:noEndnote/>
        </w:sectPr>
      </w:pPr>
    </w:p>
    <w:p w:rsidR="001C7409" w:rsidRDefault="001C7409" w:rsidP="00562089">
      <w:pPr>
        <w:shd w:val="clear" w:color="auto" w:fill="FFFFFF"/>
        <w:ind w:left="3888"/>
      </w:pPr>
      <w:r>
        <w:rPr>
          <w:rFonts w:ascii="Courier New" w:hAnsi="Courier New"/>
          <w:spacing w:val="-7"/>
          <w:w w:val="75"/>
          <w:sz w:val="34"/>
          <w:szCs w:val="34"/>
        </w:rPr>
        <w:t>- 2 -</w:t>
      </w:r>
    </w:p>
    <w:p w:rsidR="001C7409" w:rsidRDefault="001C7409" w:rsidP="00562089">
      <w:pPr>
        <w:shd w:val="clear" w:color="auto" w:fill="FFFFFF"/>
        <w:spacing w:before="192"/>
        <w:ind w:left="2933"/>
      </w:pPr>
      <w:r>
        <w:rPr>
          <w:rFonts w:ascii="Courier New" w:eastAsia="Times New Roman" w:hAnsi="Courier New"/>
          <w:spacing w:val="120"/>
          <w:w w:val="75"/>
          <w:sz w:val="34"/>
          <w:szCs w:val="34"/>
        </w:rPr>
        <w:t>ОГЛАВЛЕНИЕ</w:t>
      </w:r>
    </w:p>
    <w:p w:rsidR="001C7409" w:rsidRDefault="001C7409" w:rsidP="00562089">
      <w:pPr>
        <w:numPr>
          <w:ilvl w:val="0"/>
          <w:numId w:val="1"/>
        </w:numPr>
        <w:shd w:val="clear" w:color="auto" w:fill="FFFFFF"/>
        <w:tabs>
          <w:tab w:val="left" w:pos="432"/>
          <w:tab w:val="left" w:leader="dot" w:pos="9053"/>
        </w:tabs>
        <w:spacing w:before="125" w:line="480" w:lineRule="exact"/>
        <w:ind w:left="0" w:firstLine="0"/>
        <w:rPr>
          <w:rFonts w:ascii="Courier New" w:hAnsi="Courier New"/>
          <w:spacing w:val="-33"/>
          <w:w w:val="75"/>
          <w:sz w:val="34"/>
          <w:szCs w:val="34"/>
          <w:lang w:val="en-US"/>
        </w:rPr>
      </w:pPr>
      <w:r>
        <w:rPr>
          <w:rFonts w:ascii="Courier New" w:eastAsia="Times New Roman" w:hAnsi="Courier New"/>
          <w:spacing w:val="-7"/>
          <w:w w:val="75"/>
          <w:sz w:val="34"/>
          <w:szCs w:val="34"/>
        </w:rPr>
        <w:t>ВВЕДЕНИЕ</w:t>
      </w:r>
      <w:r>
        <w:rPr>
          <w:rFonts w:ascii="Courier New" w:eastAsia="Times New Roman" w:hAnsi="Courier New"/>
          <w:sz w:val="34"/>
          <w:szCs w:val="34"/>
        </w:rPr>
        <w:tab/>
        <w:t xml:space="preserve"> </w:t>
      </w:r>
      <w:r>
        <w:rPr>
          <w:rFonts w:ascii="Courier New" w:eastAsia="Times New Roman" w:hAnsi="Courier New"/>
          <w:w w:val="75"/>
          <w:sz w:val="34"/>
          <w:szCs w:val="34"/>
        </w:rPr>
        <w:t>5</w:t>
      </w:r>
    </w:p>
    <w:p w:rsidR="001C7409" w:rsidRDefault="001C7409" w:rsidP="00562089">
      <w:pPr>
        <w:numPr>
          <w:ilvl w:val="0"/>
          <w:numId w:val="1"/>
        </w:numPr>
        <w:shd w:val="clear" w:color="auto" w:fill="FFFFFF"/>
        <w:tabs>
          <w:tab w:val="left" w:pos="432"/>
          <w:tab w:val="left" w:leader="dot" w:pos="9053"/>
        </w:tabs>
        <w:spacing w:before="10" w:line="480" w:lineRule="exact"/>
        <w:ind w:left="432" w:hanging="432"/>
        <w:rPr>
          <w:rFonts w:ascii="Courier New" w:hAnsi="Courier New"/>
          <w:spacing w:val="-33"/>
          <w:w w:val="75"/>
          <w:sz w:val="34"/>
          <w:szCs w:val="34"/>
        </w:rPr>
      </w:pPr>
      <w:r>
        <w:rPr>
          <w:rFonts w:ascii="Courier New" w:eastAsia="Times New Roman" w:hAnsi="Courier New"/>
          <w:spacing w:val="-6"/>
          <w:w w:val="75"/>
          <w:sz w:val="34"/>
          <w:szCs w:val="34"/>
        </w:rPr>
        <w:t xml:space="preserve">ОСНОВНЫЕ ПРОБЛЕМЫ ТЕОРИИ ПРОЕКТИРОВАНИЯ ЗАЖИМНЫХ МЕХАНИЗМОВ </w:t>
      </w:r>
      <w:r>
        <w:rPr>
          <w:rFonts w:ascii="Courier New" w:eastAsia="Times New Roman" w:hAnsi="Courier New"/>
          <w:spacing w:val="-8"/>
          <w:w w:val="75"/>
          <w:sz w:val="34"/>
          <w:szCs w:val="34"/>
        </w:rPr>
        <w:t>ПРУТКОВЫХ АВТОМАТОВ</w:t>
      </w:r>
      <w:r>
        <w:rPr>
          <w:rFonts w:ascii="Courier New" w:eastAsia="Times New Roman" w:hAnsi="Courier New"/>
          <w:sz w:val="34"/>
          <w:szCs w:val="34"/>
        </w:rPr>
        <w:tab/>
      </w:r>
      <w:r>
        <w:rPr>
          <w:rFonts w:ascii="Courier New" w:eastAsia="Times New Roman" w:hAnsi="Courier New"/>
          <w:spacing w:val="-19"/>
          <w:w w:val="75"/>
          <w:sz w:val="34"/>
          <w:szCs w:val="34"/>
          <w:lang w:val="en-US"/>
        </w:rPr>
        <w:t>II</w:t>
      </w:r>
    </w:p>
    <w:p w:rsidR="001C7409" w:rsidRDefault="001C7409" w:rsidP="00562089">
      <w:pPr>
        <w:shd w:val="clear" w:color="auto" w:fill="FFFFFF"/>
        <w:tabs>
          <w:tab w:val="clear" w:pos="709"/>
          <w:tab w:val="left" w:pos="720"/>
        </w:tabs>
        <w:spacing w:before="5" w:line="480" w:lineRule="exact"/>
      </w:pPr>
      <w:r>
        <w:rPr>
          <w:rFonts w:ascii="Courier New" w:hAnsi="Courier New"/>
          <w:spacing w:val="-21"/>
          <w:w w:val="75"/>
          <w:sz w:val="34"/>
          <w:szCs w:val="34"/>
        </w:rPr>
        <w:t>2.1.</w:t>
      </w:r>
      <w:r>
        <w:rPr>
          <w:rFonts w:ascii="Courier New" w:hAnsi="Courier New"/>
          <w:sz w:val="34"/>
          <w:szCs w:val="34"/>
        </w:rPr>
        <w:tab/>
      </w:r>
      <w:r>
        <w:rPr>
          <w:rFonts w:ascii="Courier New" w:eastAsia="Times New Roman" w:hAnsi="Courier New"/>
          <w:spacing w:val="-6"/>
          <w:w w:val="75"/>
          <w:sz w:val="34"/>
          <w:szCs w:val="34"/>
        </w:rPr>
        <w:t>Назначение, область применения и направления развития</w:t>
      </w:r>
    </w:p>
    <w:p w:rsidR="001C7409" w:rsidRDefault="001C7409" w:rsidP="00562089">
      <w:pPr>
        <w:shd w:val="clear" w:color="auto" w:fill="FFFFFF"/>
        <w:tabs>
          <w:tab w:val="left" w:leader="dot" w:pos="9058"/>
        </w:tabs>
        <w:spacing w:line="480" w:lineRule="exact"/>
        <w:ind w:left="734"/>
      </w:pPr>
      <w:r>
        <w:rPr>
          <w:rFonts w:ascii="Courier New" w:eastAsia="Times New Roman" w:hAnsi="Courier New"/>
          <w:spacing w:val="-9"/>
          <w:w w:val="75"/>
          <w:sz w:val="34"/>
          <w:szCs w:val="34"/>
        </w:rPr>
        <w:t>ЗМ металлорежущих станков</w:t>
      </w:r>
      <w:r>
        <w:rPr>
          <w:rFonts w:ascii="Courier New" w:eastAsia="Times New Roman" w:hAnsi="Courier New"/>
          <w:sz w:val="34"/>
          <w:szCs w:val="34"/>
        </w:rPr>
        <w:tab/>
      </w:r>
      <w:r>
        <w:rPr>
          <w:rFonts w:ascii="Courier New" w:eastAsia="Times New Roman" w:hAnsi="Courier New"/>
          <w:spacing w:val="-19"/>
          <w:w w:val="75"/>
          <w:sz w:val="34"/>
          <w:szCs w:val="34"/>
          <w:lang w:val="en-US"/>
        </w:rPr>
        <w:t>II</w:t>
      </w:r>
    </w:p>
    <w:p w:rsidR="001C7409" w:rsidRDefault="001C7409" w:rsidP="00562089">
      <w:pPr>
        <w:numPr>
          <w:ilvl w:val="0"/>
          <w:numId w:val="2"/>
        </w:numPr>
        <w:shd w:val="clear" w:color="auto" w:fill="FFFFFF"/>
        <w:tabs>
          <w:tab w:val="clear" w:pos="709"/>
          <w:tab w:val="left" w:pos="720"/>
          <w:tab w:val="left" w:leader="dot" w:pos="9058"/>
        </w:tabs>
        <w:spacing w:line="480" w:lineRule="exact"/>
        <w:ind w:left="720" w:hanging="720"/>
        <w:rPr>
          <w:rFonts w:ascii="Courier New" w:hAnsi="Courier New"/>
          <w:spacing w:val="-22"/>
          <w:w w:val="75"/>
          <w:sz w:val="34"/>
          <w:szCs w:val="34"/>
        </w:rPr>
      </w:pPr>
      <w:r>
        <w:rPr>
          <w:rFonts w:ascii="Courier New" w:eastAsia="Times New Roman" w:hAnsi="Courier New"/>
          <w:spacing w:val="-6"/>
          <w:w w:val="75"/>
          <w:sz w:val="34"/>
          <w:szCs w:val="34"/>
        </w:rPr>
        <w:t xml:space="preserve">Механизмы зажима и подачи прутка, предъявляемые к ним </w:t>
      </w:r>
      <w:r>
        <w:rPr>
          <w:rFonts w:ascii="Courier New" w:eastAsia="Times New Roman" w:hAnsi="Courier New"/>
          <w:spacing w:val="-8"/>
          <w:w w:val="75"/>
          <w:sz w:val="34"/>
          <w:szCs w:val="34"/>
        </w:rPr>
        <w:t>требования и их основные характеристики</w:t>
      </w:r>
      <w:r>
        <w:rPr>
          <w:rFonts w:ascii="Courier New" w:eastAsia="Times New Roman" w:hAnsi="Courier New"/>
          <w:sz w:val="34"/>
          <w:szCs w:val="34"/>
        </w:rPr>
        <w:tab/>
      </w:r>
      <w:r>
        <w:rPr>
          <w:rFonts w:ascii="Courier New" w:eastAsia="Times New Roman" w:hAnsi="Courier New"/>
          <w:spacing w:val="-7"/>
          <w:w w:val="75"/>
          <w:sz w:val="34"/>
          <w:szCs w:val="34"/>
        </w:rPr>
        <w:t>17</w:t>
      </w:r>
    </w:p>
    <w:p w:rsidR="001C7409" w:rsidRDefault="001C7409" w:rsidP="00562089">
      <w:pPr>
        <w:numPr>
          <w:ilvl w:val="0"/>
          <w:numId w:val="2"/>
        </w:numPr>
        <w:shd w:val="clear" w:color="auto" w:fill="FFFFFF"/>
        <w:tabs>
          <w:tab w:val="clear" w:pos="709"/>
          <w:tab w:val="left" w:pos="720"/>
          <w:tab w:val="left" w:leader="dot" w:pos="9058"/>
        </w:tabs>
        <w:spacing w:line="480" w:lineRule="exact"/>
        <w:ind w:left="720" w:hanging="720"/>
        <w:rPr>
          <w:rFonts w:ascii="Courier New" w:hAnsi="Courier New"/>
          <w:spacing w:val="-21"/>
          <w:w w:val="75"/>
          <w:sz w:val="34"/>
          <w:szCs w:val="34"/>
        </w:rPr>
      </w:pPr>
      <w:r>
        <w:rPr>
          <w:rFonts w:ascii="Courier New" w:eastAsia="Times New Roman" w:hAnsi="Courier New"/>
          <w:spacing w:val="-9"/>
          <w:w w:val="75"/>
          <w:sz w:val="34"/>
          <w:szCs w:val="34"/>
        </w:rPr>
        <w:t>Влияние ЗМ на основные показатели, динамического качества станка, точность и производительность обработки</w:t>
      </w:r>
      <w:r>
        <w:rPr>
          <w:rFonts w:ascii="Courier New" w:eastAsia="Times New Roman" w:hAnsi="Courier New"/>
          <w:sz w:val="34"/>
          <w:szCs w:val="34"/>
        </w:rPr>
        <w:tab/>
      </w:r>
      <w:r>
        <w:rPr>
          <w:rFonts w:ascii="Courier New" w:eastAsia="Times New Roman" w:hAnsi="Courier New"/>
          <w:spacing w:val="-9"/>
          <w:w w:val="75"/>
          <w:sz w:val="34"/>
          <w:szCs w:val="34"/>
        </w:rPr>
        <w:t>36</w:t>
      </w:r>
    </w:p>
    <w:p w:rsidR="001C7409" w:rsidRDefault="001C7409" w:rsidP="00562089">
      <w:pPr>
        <w:numPr>
          <w:ilvl w:val="0"/>
          <w:numId w:val="2"/>
        </w:numPr>
        <w:shd w:val="clear" w:color="auto" w:fill="FFFFFF"/>
        <w:tabs>
          <w:tab w:val="clear" w:pos="709"/>
          <w:tab w:val="left" w:pos="720"/>
          <w:tab w:val="left" w:leader="dot" w:pos="9062"/>
        </w:tabs>
        <w:spacing w:line="480" w:lineRule="exact"/>
        <w:ind w:left="720" w:hanging="720"/>
        <w:rPr>
          <w:rFonts w:ascii="Courier New" w:hAnsi="Courier New"/>
          <w:spacing w:val="-21"/>
          <w:w w:val="75"/>
          <w:sz w:val="34"/>
          <w:szCs w:val="34"/>
        </w:rPr>
      </w:pPr>
      <w:r>
        <w:rPr>
          <w:rFonts w:ascii="Courier New" w:eastAsia="Times New Roman" w:hAnsi="Courier New"/>
          <w:spacing w:val="-6"/>
          <w:w w:val="75"/>
          <w:sz w:val="34"/>
          <w:szCs w:val="34"/>
        </w:rPr>
        <w:t xml:space="preserve">Современное состояние исследований, методов расчета и </w:t>
      </w:r>
      <w:r>
        <w:rPr>
          <w:rFonts w:ascii="Courier New" w:eastAsia="Times New Roman" w:hAnsi="Courier New"/>
          <w:spacing w:val="-8"/>
          <w:w w:val="75"/>
          <w:sz w:val="34"/>
          <w:szCs w:val="34"/>
        </w:rPr>
        <w:t>проектирования ЗМ прутковых автоматов</w:t>
      </w:r>
      <w:r>
        <w:rPr>
          <w:rFonts w:ascii="Courier New" w:eastAsia="Times New Roman" w:hAnsi="Courier New"/>
          <w:sz w:val="34"/>
          <w:szCs w:val="34"/>
        </w:rPr>
        <w:tab/>
      </w:r>
      <w:r>
        <w:rPr>
          <w:rFonts w:ascii="Courier New" w:eastAsia="Times New Roman" w:hAnsi="Courier New"/>
          <w:spacing w:val="-7"/>
          <w:w w:val="75"/>
          <w:sz w:val="34"/>
          <w:szCs w:val="34"/>
        </w:rPr>
        <w:t>42</w:t>
      </w:r>
    </w:p>
    <w:p w:rsidR="001C7409" w:rsidRDefault="001C7409" w:rsidP="00562089">
      <w:pPr>
        <w:numPr>
          <w:ilvl w:val="0"/>
          <w:numId w:val="2"/>
        </w:numPr>
        <w:shd w:val="clear" w:color="auto" w:fill="FFFFFF"/>
        <w:tabs>
          <w:tab w:val="clear" w:pos="709"/>
          <w:tab w:val="left" w:pos="720"/>
          <w:tab w:val="left" w:leader="dot" w:pos="9062"/>
        </w:tabs>
        <w:spacing w:line="480" w:lineRule="exact"/>
        <w:ind w:left="0" w:firstLine="0"/>
        <w:rPr>
          <w:rFonts w:ascii="Courier New" w:hAnsi="Courier New"/>
          <w:spacing w:val="-21"/>
          <w:w w:val="75"/>
          <w:sz w:val="34"/>
          <w:szCs w:val="34"/>
        </w:rPr>
      </w:pPr>
      <w:r>
        <w:rPr>
          <w:rFonts w:ascii="Courier New" w:eastAsia="Times New Roman" w:hAnsi="Courier New"/>
          <w:spacing w:val="-8"/>
          <w:w w:val="75"/>
          <w:sz w:val="34"/>
          <w:szCs w:val="34"/>
        </w:rPr>
        <w:t>Цель и задачи исследований</w:t>
      </w:r>
      <w:r>
        <w:rPr>
          <w:rFonts w:ascii="Courier New" w:eastAsia="Times New Roman" w:hAnsi="Courier New"/>
          <w:sz w:val="34"/>
          <w:szCs w:val="34"/>
        </w:rPr>
        <w:tab/>
      </w:r>
      <w:r>
        <w:rPr>
          <w:rFonts w:ascii="Courier New" w:eastAsia="Times New Roman" w:hAnsi="Courier New"/>
          <w:spacing w:val="-11"/>
          <w:w w:val="75"/>
          <w:sz w:val="34"/>
          <w:szCs w:val="34"/>
        </w:rPr>
        <w:t>56</w:t>
      </w:r>
    </w:p>
    <w:p w:rsidR="001C7409" w:rsidRDefault="001C7409" w:rsidP="00562089">
      <w:pPr>
        <w:shd w:val="clear" w:color="auto" w:fill="FFFFFF"/>
        <w:tabs>
          <w:tab w:val="left" w:pos="432"/>
        </w:tabs>
        <w:spacing w:line="480" w:lineRule="exact"/>
      </w:pPr>
      <w:r>
        <w:rPr>
          <w:rFonts w:ascii="Courier New" w:hAnsi="Courier New"/>
          <w:spacing w:val="-31"/>
          <w:w w:val="75"/>
          <w:sz w:val="34"/>
          <w:szCs w:val="34"/>
        </w:rPr>
        <w:t>3.</w:t>
      </w:r>
      <w:r>
        <w:rPr>
          <w:rFonts w:ascii="Courier New" w:hAnsi="Courier New"/>
          <w:sz w:val="34"/>
          <w:szCs w:val="34"/>
        </w:rPr>
        <w:tab/>
      </w:r>
      <w:r>
        <w:rPr>
          <w:rFonts w:ascii="Courier New" w:eastAsia="Times New Roman" w:hAnsi="Courier New"/>
          <w:spacing w:val="-7"/>
          <w:w w:val="75"/>
          <w:sz w:val="34"/>
          <w:szCs w:val="34"/>
        </w:rPr>
        <w:t>ФИЗИЧЕСКИЕ ЯВЛЕНИЯ, ПРОТЕКАЮЩИЕ В ЗАЖИМНЫХ МЕХАНИЗМАХ...... 58</w:t>
      </w:r>
    </w:p>
    <w:p w:rsidR="001C7409" w:rsidRDefault="001C7409" w:rsidP="00562089">
      <w:pPr>
        <w:numPr>
          <w:ilvl w:val="0"/>
          <w:numId w:val="3"/>
        </w:numPr>
        <w:shd w:val="clear" w:color="auto" w:fill="FFFFFF"/>
        <w:tabs>
          <w:tab w:val="clear" w:pos="709"/>
          <w:tab w:val="left" w:pos="730"/>
          <w:tab w:val="left" w:leader="dot" w:pos="9067"/>
        </w:tabs>
        <w:spacing w:line="480" w:lineRule="exact"/>
        <w:ind w:left="14" w:firstLine="0"/>
        <w:rPr>
          <w:rFonts w:ascii="Courier New" w:hAnsi="Courier New"/>
          <w:spacing w:val="-22"/>
          <w:w w:val="75"/>
          <w:sz w:val="34"/>
          <w:szCs w:val="34"/>
        </w:rPr>
      </w:pPr>
      <w:r>
        <w:rPr>
          <w:rFonts w:ascii="Courier New" w:eastAsia="Times New Roman" w:hAnsi="Courier New"/>
          <w:spacing w:val="-8"/>
          <w:w w:val="75"/>
          <w:sz w:val="34"/>
          <w:szCs w:val="34"/>
        </w:rPr>
        <w:t>Энергетический баланс и физические модели ЗМ</w:t>
      </w:r>
      <w:r>
        <w:rPr>
          <w:rFonts w:ascii="Courier New" w:eastAsia="Times New Roman" w:hAnsi="Courier New"/>
          <w:sz w:val="34"/>
          <w:szCs w:val="34"/>
        </w:rPr>
        <w:tab/>
        <w:t xml:space="preserve"> </w:t>
      </w:r>
      <w:r>
        <w:rPr>
          <w:rFonts w:ascii="Courier New" w:eastAsia="Times New Roman" w:hAnsi="Courier New"/>
          <w:spacing w:val="-7"/>
          <w:w w:val="75"/>
          <w:sz w:val="34"/>
          <w:szCs w:val="34"/>
        </w:rPr>
        <w:t>58</w:t>
      </w:r>
    </w:p>
    <w:p w:rsidR="001C7409" w:rsidRDefault="001C7409" w:rsidP="00562089">
      <w:pPr>
        <w:numPr>
          <w:ilvl w:val="0"/>
          <w:numId w:val="3"/>
        </w:numPr>
        <w:shd w:val="clear" w:color="auto" w:fill="FFFFFF"/>
        <w:tabs>
          <w:tab w:val="clear" w:pos="709"/>
          <w:tab w:val="left" w:pos="730"/>
        </w:tabs>
        <w:spacing w:before="5" w:line="480" w:lineRule="exact"/>
        <w:ind w:left="14" w:firstLine="0"/>
        <w:rPr>
          <w:rFonts w:ascii="Courier New" w:hAnsi="Courier New"/>
          <w:spacing w:val="-22"/>
          <w:w w:val="75"/>
          <w:sz w:val="34"/>
          <w:szCs w:val="34"/>
        </w:rPr>
      </w:pPr>
      <w:r>
        <w:rPr>
          <w:rFonts w:ascii="Courier New" w:eastAsia="Times New Roman" w:hAnsi="Courier New"/>
          <w:spacing w:val="-7"/>
          <w:w w:val="75"/>
          <w:sz w:val="34"/>
          <w:szCs w:val="34"/>
        </w:rPr>
        <w:t>Особенности взаимодействия зажимного элемента с деталью.. 62</w:t>
      </w:r>
    </w:p>
    <w:p w:rsidR="001C7409" w:rsidRDefault="001C7409" w:rsidP="00562089">
      <w:pPr>
        <w:numPr>
          <w:ilvl w:val="0"/>
          <w:numId w:val="3"/>
        </w:numPr>
        <w:shd w:val="clear" w:color="auto" w:fill="FFFFFF"/>
        <w:tabs>
          <w:tab w:val="clear" w:pos="709"/>
          <w:tab w:val="left" w:pos="730"/>
        </w:tabs>
        <w:spacing w:line="480" w:lineRule="exact"/>
        <w:ind w:left="14" w:firstLine="0"/>
        <w:rPr>
          <w:rFonts w:ascii="Courier New" w:hAnsi="Courier New"/>
          <w:spacing w:val="-22"/>
          <w:w w:val="75"/>
          <w:sz w:val="34"/>
          <w:szCs w:val="34"/>
        </w:rPr>
      </w:pPr>
      <w:r>
        <w:rPr>
          <w:rFonts w:ascii="Courier New" w:eastAsia="Times New Roman" w:hAnsi="Courier New"/>
          <w:spacing w:val="-6"/>
          <w:w w:val="75"/>
          <w:sz w:val="34"/>
          <w:szCs w:val="34"/>
        </w:rPr>
        <w:t>Особенности взаимодействия зажимной цанги со шпинделем</w:t>
      </w:r>
    </w:p>
    <w:p w:rsidR="001C7409" w:rsidRDefault="001C7409" w:rsidP="00562089">
      <w:pPr>
        <w:shd w:val="clear" w:color="auto" w:fill="FFFFFF"/>
        <w:tabs>
          <w:tab w:val="left" w:leader="dot" w:pos="9072"/>
        </w:tabs>
        <w:spacing w:before="10" w:line="480" w:lineRule="exact"/>
        <w:ind w:left="749"/>
      </w:pPr>
      <w:r>
        <w:rPr>
          <w:rFonts w:ascii="Courier New" w:eastAsia="Times New Roman" w:hAnsi="Courier New"/>
          <w:spacing w:val="-7"/>
          <w:w w:val="75"/>
          <w:sz w:val="34"/>
          <w:szCs w:val="34"/>
        </w:rPr>
        <w:t>и прутком</w:t>
      </w:r>
      <w:r>
        <w:rPr>
          <w:rFonts w:ascii="Courier New" w:eastAsia="Times New Roman" w:hAnsi="Courier New"/>
          <w:sz w:val="34"/>
          <w:szCs w:val="34"/>
        </w:rPr>
        <w:tab/>
      </w:r>
      <w:r>
        <w:rPr>
          <w:rFonts w:eastAsia="Times New Roman" w:hAnsi="Courier New"/>
          <w:i/>
          <w:iCs/>
          <w:sz w:val="34"/>
          <w:szCs w:val="34"/>
          <w:lang w:val="en-US"/>
        </w:rPr>
        <w:t></w:t>
      </w:r>
    </w:p>
    <w:p w:rsidR="001C7409" w:rsidRDefault="001C7409" w:rsidP="00562089">
      <w:pPr>
        <w:numPr>
          <w:ilvl w:val="0"/>
          <w:numId w:val="4"/>
        </w:numPr>
        <w:shd w:val="clear" w:color="auto" w:fill="FFFFFF"/>
        <w:tabs>
          <w:tab w:val="clear" w:pos="709"/>
          <w:tab w:val="left" w:pos="730"/>
          <w:tab w:val="left" w:leader="dot" w:pos="9072"/>
        </w:tabs>
        <w:spacing w:line="475" w:lineRule="exact"/>
        <w:ind w:left="730" w:hanging="715"/>
        <w:rPr>
          <w:rFonts w:ascii="Courier New" w:hAnsi="Courier New"/>
          <w:spacing w:val="-23"/>
          <w:w w:val="75"/>
          <w:sz w:val="34"/>
          <w:szCs w:val="34"/>
        </w:rPr>
      </w:pPr>
      <w:r>
        <w:rPr>
          <w:rFonts w:ascii="Courier New" w:eastAsia="Times New Roman" w:hAnsi="Courier New"/>
          <w:spacing w:val="-6"/>
          <w:w w:val="75"/>
          <w:sz w:val="34"/>
          <w:szCs w:val="34"/>
        </w:rPr>
        <w:t xml:space="preserve">Взаимосвязь процессов установки и обработки деталей на </w:t>
      </w:r>
      <w:r>
        <w:rPr>
          <w:rFonts w:ascii="Courier New" w:eastAsia="Times New Roman" w:hAnsi="Courier New"/>
          <w:spacing w:val="-7"/>
          <w:w w:val="75"/>
          <w:sz w:val="34"/>
          <w:szCs w:val="34"/>
        </w:rPr>
        <w:t>прутковом автомате</w:t>
      </w:r>
      <w:r>
        <w:rPr>
          <w:rFonts w:ascii="Courier New" w:eastAsia="Times New Roman" w:hAnsi="Courier New"/>
          <w:sz w:val="34"/>
          <w:szCs w:val="34"/>
        </w:rPr>
        <w:tab/>
      </w:r>
      <w:r>
        <w:rPr>
          <w:rFonts w:ascii="Courier New" w:eastAsia="Times New Roman" w:hAnsi="Courier New"/>
          <w:spacing w:val="-9"/>
          <w:w w:val="75"/>
          <w:sz w:val="34"/>
          <w:szCs w:val="34"/>
        </w:rPr>
        <w:t>90</w:t>
      </w:r>
    </w:p>
    <w:p w:rsidR="001C7409" w:rsidRDefault="001C7409" w:rsidP="00562089">
      <w:pPr>
        <w:numPr>
          <w:ilvl w:val="0"/>
          <w:numId w:val="5"/>
        </w:numPr>
        <w:shd w:val="clear" w:color="auto" w:fill="FFFFFF"/>
        <w:tabs>
          <w:tab w:val="clear" w:pos="709"/>
          <w:tab w:val="left" w:pos="730"/>
        </w:tabs>
        <w:spacing w:line="475" w:lineRule="exact"/>
        <w:ind w:left="14" w:firstLine="0"/>
        <w:rPr>
          <w:rFonts w:ascii="Courier New" w:hAnsi="Courier New"/>
          <w:spacing w:val="-22"/>
          <w:w w:val="75"/>
          <w:sz w:val="34"/>
          <w:szCs w:val="34"/>
        </w:rPr>
      </w:pPr>
      <w:r>
        <w:rPr>
          <w:rFonts w:ascii="Courier New" w:eastAsia="Times New Roman" w:hAnsi="Courier New"/>
          <w:spacing w:val="-6"/>
          <w:w w:val="75"/>
          <w:sz w:val="34"/>
          <w:szCs w:val="34"/>
        </w:rPr>
        <w:t>Влияние параметров заготовки на основные характеристики</w:t>
      </w:r>
    </w:p>
    <w:p w:rsidR="001C7409" w:rsidRDefault="001C7409" w:rsidP="00562089">
      <w:pPr>
        <w:shd w:val="clear" w:color="auto" w:fill="FFFFFF"/>
        <w:tabs>
          <w:tab w:val="left" w:leader="dot" w:pos="9072"/>
        </w:tabs>
        <w:spacing w:line="475" w:lineRule="exact"/>
        <w:ind w:left="754"/>
      </w:pPr>
      <w:r>
        <w:rPr>
          <w:rFonts w:ascii="Courier New" w:eastAsia="Times New Roman" w:hAnsi="Courier New"/>
          <w:spacing w:val="-9"/>
          <w:w w:val="75"/>
          <w:sz w:val="34"/>
          <w:szCs w:val="34"/>
        </w:rPr>
        <w:t>ЗМ прутковых автоматов</w:t>
      </w:r>
      <w:r>
        <w:rPr>
          <w:rFonts w:ascii="Courier New" w:eastAsia="Times New Roman" w:hAnsi="Courier New"/>
          <w:sz w:val="34"/>
          <w:szCs w:val="34"/>
        </w:rPr>
        <w:tab/>
      </w:r>
      <w:r>
        <w:rPr>
          <w:rFonts w:ascii="Courier New" w:eastAsia="Times New Roman" w:hAnsi="Courier New"/>
          <w:spacing w:val="-7"/>
          <w:w w:val="75"/>
          <w:sz w:val="34"/>
          <w:szCs w:val="34"/>
        </w:rPr>
        <w:t>95</w:t>
      </w:r>
    </w:p>
    <w:p w:rsidR="001C7409" w:rsidRDefault="001C7409" w:rsidP="00562089">
      <w:pPr>
        <w:shd w:val="clear" w:color="auto" w:fill="FFFFFF"/>
        <w:tabs>
          <w:tab w:val="clear" w:pos="709"/>
          <w:tab w:val="left" w:pos="730"/>
          <w:tab w:val="left" w:leader="dot" w:pos="9077"/>
        </w:tabs>
        <w:spacing w:line="475" w:lineRule="exact"/>
        <w:ind w:left="730" w:hanging="715"/>
      </w:pPr>
      <w:r>
        <w:rPr>
          <w:rFonts w:ascii="Courier New" w:hAnsi="Courier New"/>
          <w:spacing w:val="-22"/>
          <w:w w:val="75"/>
          <w:sz w:val="34"/>
          <w:szCs w:val="34"/>
        </w:rPr>
        <w:t>3.6.</w:t>
      </w:r>
      <w:r>
        <w:rPr>
          <w:rFonts w:ascii="Courier New" w:hAnsi="Courier New"/>
          <w:sz w:val="34"/>
          <w:szCs w:val="34"/>
        </w:rPr>
        <w:tab/>
      </w:r>
      <w:r>
        <w:rPr>
          <w:rFonts w:ascii="Courier New" w:eastAsia="Times New Roman" w:hAnsi="Courier New"/>
          <w:spacing w:val="-6"/>
          <w:w w:val="75"/>
          <w:sz w:val="34"/>
          <w:szCs w:val="34"/>
        </w:rPr>
        <w:t>Динамические и математические модели ЗМ прутковых авто</w:t>
      </w:r>
      <w:r>
        <w:rPr>
          <w:rFonts w:ascii="Courier New" w:eastAsia="Times New Roman" w:hAnsi="Courier New"/>
          <w:spacing w:val="-6"/>
          <w:w w:val="75"/>
          <w:sz w:val="34"/>
          <w:szCs w:val="34"/>
        </w:rPr>
        <w:softHyphen/>
      </w:r>
      <w:r>
        <w:rPr>
          <w:rFonts w:ascii="Courier New" w:eastAsia="Times New Roman" w:hAnsi="Courier New"/>
          <w:spacing w:val="-6"/>
          <w:w w:val="75"/>
          <w:sz w:val="34"/>
          <w:szCs w:val="34"/>
        </w:rPr>
        <w:br/>
      </w:r>
      <w:r>
        <w:rPr>
          <w:rFonts w:ascii="Courier New" w:eastAsia="Times New Roman" w:hAnsi="Courier New"/>
          <w:spacing w:val="-9"/>
          <w:w w:val="75"/>
          <w:sz w:val="34"/>
          <w:szCs w:val="34"/>
        </w:rPr>
        <w:t>матов</w:t>
      </w:r>
      <w:r>
        <w:rPr>
          <w:rFonts w:ascii="Courier New" w:eastAsia="Times New Roman" w:hAnsi="Courier New"/>
          <w:sz w:val="34"/>
          <w:szCs w:val="34"/>
        </w:rPr>
        <w:tab/>
        <w:t>Ю8</w:t>
      </w:r>
    </w:p>
    <w:p w:rsidR="001C7409" w:rsidRDefault="001C7409" w:rsidP="00562089">
      <w:pPr>
        <w:shd w:val="clear" w:color="auto" w:fill="FFFFFF"/>
        <w:tabs>
          <w:tab w:val="left" w:pos="432"/>
          <w:tab w:val="left" w:leader="dot" w:pos="9082"/>
        </w:tabs>
        <w:spacing w:line="475" w:lineRule="exact"/>
        <w:ind w:left="432" w:hanging="432"/>
      </w:pPr>
      <w:r>
        <w:rPr>
          <w:rFonts w:ascii="Courier New" w:hAnsi="Courier New"/>
          <w:spacing w:val="-28"/>
          <w:w w:val="75"/>
          <w:sz w:val="34"/>
          <w:szCs w:val="34"/>
        </w:rPr>
        <w:t>4.</w:t>
      </w:r>
      <w:r>
        <w:rPr>
          <w:rFonts w:ascii="Courier New" w:hAnsi="Courier New"/>
          <w:sz w:val="34"/>
          <w:szCs w:val="34"/>
        </w:rPr>
        <w:tab/>
      </w:r>
      <w:r>
        <w:rPr>
          <w:rFonts w:ascii="Courier New" w:eastAsia="Times New Roman" w:hAnsi="Courier New"/>
          <w:spacing w:val="-6"/>
          <w:w w:val="75"/>
          <w:sz w:val="34"/>
          <w:szCs w:val="34"/>
        </w:rPr>
        <w:t>ПРИНЦИПЫ ОБЕСПЕЧЕНИЯ ТРЕБУЕМЫХ ХАРАКТЕРИСТИК ЗАЖИМНЫХ</w:t>
      </w:r>
      <w:r>
        <w:rPr>
          <w:rFonts w:ascii="Courier New" w:eastAsia="Times New Roman" w:hAnsi="Courier New"/>
          <w:spacing w:val="-6"/>
          <w:w w:val="75"/>
          <w:sz w:val="34"/>
          <w:szCs w:val="34"/>
        </w:rPr>
        <w:br/>
      </w:r>
      <w:r>
        <w:rPr>
          <w:rFonts w:ascii="Courier New" w:eastAsia="Times New Roman" w:hAnsi="Courier New"/>
          <w:spacing w:val="-8"/>
          <w:w w:val="75"/>
          <w:sz w:val="34"/>
          <w:szCs w:val="34"/>
        </w:rPr>
        <w:t>МЕХАНИЗМОВ ПРУТКОВЫХ АВТОМАТОВ</w:t>
      </w:r>
      <w:r>
        <w:rPr>
          <w:rFonts w:ascii="Courier New" w:eastAsia="Times New Roman" w:hAnsi="Courier New"/>
          <w:sz w:val="34"/>
          <w:szCs w:val="34"/>
        </w:rPr>
        <w:tab/>
      </w:r>
      <w:r>
        <w:rPr>
          <w:rFonts w:ascii="Courier New" w:eastAsia="Times New Roman" w:hAnsi="Courier New"/>
          <w:spacing w:val="-6"/>
          <w:w w:val="75"/>
          <w:sz w:val="34"/>
          <w:szCs w:val="34"/>
        </w:rPr>
        <w:t>119</w:t>
      </w:r>
    </w:p>
    <w:p w:rsidR="001C7409" w:rsidRDefault="001C7409" w:rsidP="00562089">
      <w:pPr>
        <w:numPr>
          <w:ilvl w:val="0"/>
          <w:numId w:val="6"/>
        </w:numPr>
        <w:shd w:val="clear" w:color="auto" w:fill="FFFFFF"/>
        <w:tabs>
          <w:tab w:val="left" w:pos="754"/>
          <w:tab w:val="left" w:leader="dot" w:pos="9086"/>
        </w:tabs>
        <w:spacing w:line="475" w:lineRule="exact"/>
        <w:ind w:left="19" w:firstLine="0"/>
        <w:rPr>
          <w:rFonts w:ascii="Courier New" w:hAnsi="Courier New"/>
          <w:spacing w:val="-19"/>
          <w:w w:val="75"/>
          <w:sz w:val="34"/>
          <w:szCs w:val="34"/>
        </w:rPr>
      </w:pPr>
      <w:r>
        <w:rPr>
          <w:rFonts w:ascii="Courier New" w:eastAsia="Times New Roman" w:hAnsi="Courier New"/>
          <w:spacing w:val="-8"/>
          <w:w w:val="75"/>
          <w:sz w:val="34"/>
          <w:szCs w:val="34"/>
        </w:rPr>
        <w:t>Иерархия процесса проектирования ЗМ</w:t>
      </w:r>
      <w:r>
        <w:rPr>
          <w:rFonts w:ascii="Courier New" w:eastAsia="Times New Roman" w:hAnsi="Courier New"/>
          <w:sz w:val="34"/>
          <w:szCs w:val="34"/>
        </w:rPr>
        <w:tab/>
      </w:r>
      <w:r>
        <w:rPr>
          <w:rFonts w:ascii="Courier New" w:eastAsia="Times New Roman" w:hAnsi="Courier New"/>
          <w:spacing w:val="-7"/>
          <w:w w:val="75"/>
          <w:sz w:val="34"/>
          <w:szCs w:val="34"/>
        </w:rPr>
        <w:t>119</w:t>
      </w:r>
    </w:p>
    <w:p w:rsidR="001C7409" w:rsidRDefault="001C7409" w:rsidP="00562089">
      <w:pPr>
        <w:numPr>
          <w:ilvl w:val="0"/>
          <w:numId w:val="6"/>
        </w:numPr>
        <w:shd w:val="clear" w:color="auto" w:fill="FFFFFF"/>
        <w:tabs>
          <w:tab w:val="left" w:pos="754"/>
          <w:tab w:val="left" w:leader="dot" w:pos="9086"/>
        </w:tabs>
        <w:spacing w:line="475" w:lineRule="exact"/>
        <w:ind w:left="19" w:firstLine="0"/>
        <w:rPr>
          <w:rFonts w:ascii="Courier New" w:hAnsi="Courier New"/>
          <w:spacing w:val="-19"/>
          <w:w w:val="75"/>
          <w:sz w:val="34"/>
          <w:szCs w:val="34"/>
        </w:rPr>
      </w:pPr>
      <w:r>
        <w:rPr>
          <w:rFonts w:ascii="Courier New" w:eastAsia="Times New Roman" w:hAnsi="Courier New"/>
          <w:spacing w:val="-8"/>
          <w:w w:val="75"/>
          <w:sz w:val="34"/>
          <w:szCs w:val="34"/>
        </w:rPr>
        <w:t>Комплексный показатель качества ЗМ</w:t>
      </w:r>
      <w:r>
        <w:rPr>
          <w:rFonts w:ascii="Courier New" w:eastAsia="Times New Roman" w:hAnsi="Courier New"/>
          <w:sz w:val="34"/>
          <w:szCs w:val="34"/>
        </w:rPr>
        <w:tab/>
      </w:r>
      <w:r>
        <w:rPr>
          <w:rFonts w:ascii="Courier New" w:eastAsia="Times New Roman" w:hAnsi="Courier New"/>
          <w:spacing w:val="-12"/>
          <w:w w:val="75"/>
          <w:sz w:val="34"/>
          <w:szCs w:val="34"/>
        </w:rPr>
        <w:t>125</w:t>
      </w:r>
    </w:p>
    <w:p w:rsidR="001C7409" w:rsidRDefault="001C7409" w:rsidP="00562089">
      <w:pPr>
        <w:numPr>
          <w:ilvl w:val="0"/>
          <w:numId w:val="7"/>
        </w:numPr>
        <w:shd w:val="clear" w:color="auto" w:fill="FFFFFF"/>
        <w:tabs>
          <w:tab w:val="left" w:pos="754"/>
          <w:tab w:val="left" w:leader="dot" w:pos="9086"/>
        </w:tabs>
        <w:spacing w:line="475" w:lineRule="exact"/>
        <w:ind w:left="754" w:hanging="734"/>
        <w:rPr>
          <w:rFonts w:ascii="Courier New" w:hAnsi="Courier New"/>
          <w:spacing w:val="-19"/>
          <w:w w:val="75"/>
          <w:sz w:val="34"/>
          <w:szCs w:val="34"/>
        </w:rPr>
      </w:pPr>
      <w:r>
        <w:rPr>
          <w:rFonts w:ascii="Courier New" w:eastAsia="Times New Roman" w:hAnsi="Courier New"/>
          <w:spacing w:val="-6"/>
          <w:w w:val="75"/>
          <w:sz w:val="34"/>
          <w:szCs w:val="34"/>
        </w:rPr>
        <w:t xml:space="preserve">Основные соображения по выбору способа зажима и подачи </w:t>
      </w:r>
      <w:r>
        <w:rPr>
          <w:rFonts w:ascii="Courier New" w:eastAsia="Times New Roman" w:hAnsi="Courier New"/>
          <w:spacing w:val="-8"/>
          <w:w w:val="75"/>
          <w:sz w:val="34"/>
          <w:szCs w:val="34"/>
        </w:rPr>
        <w:t>пруткового материала</w:t>
      </w:r>
      <w:r>
        <w:rPr>
          <w:rFonts w:ascii="Courier New" w:eastAsia="Times New Roman" w:hAnsi="Courier New"/>
          <w:sz w:val="34"/>
          <w:szCs w:val="34"/>
        </w:rPr>
        <w:tab/>
      </w:r>
      <w:r>
        <w:rPr>
          <w:rFonts w:ascii="Courier New" w:eastAsia="Times New Roman" w:hAnsi="Courier New"/>
          <w:spacing w:val="-12"/>
          <w:w w:val="75"/>
          <w:sz w:val="34"/>
          <w:szCs w:val="34"/>
        </w:rPr>
        <w:t>134</w:t>
      </w:r>
    </w:p>
    <w:p w:rsidR="001C7409" w:rsidRDefault="001C7409" w:rsidP="00562089">
      <w:pPr>
        <w:numPr>
          <w:ilvl w:val="0"/>
          <w:numId w:val="7"/>
        </w:numPr>
        <w:shd w:val="clear" w:color="auto" w:fill="FFFFFF"/>
        <w:tabs>
          <w:tab w:val="left" w:pos="754"/>
          <w:tab w:val="left" w:leader="dot" w:pos="9086"/>
        </w:tabs>
        <w:spacing w:line="475" w:lineRule="exact"/>
        <w:ind w:left="754" w:hanging="734"/>
        <w:rPr>
          <w:rFonts w:ascii="Courier New" w:hAnsi="Courier New"/>
          <w:spacing w:val="-19"/>
          <w:w w:val="75"/>
          <w:sz w:val="34"/>
          <w:szCs w:val="34"/>
        </w:rPr>
        <w:sectPr w:rsidR="001C7409">
          <w:pgSz w:w="11909" w:h="16834"/>
          <w:pgMar w:top="914" w:right="1215" w:bottom="360" w:left="1128" w:header="720" w:footer="720" w:gutter="0"/>
          <w:cols w:space="60"/>
          <w:noEndnote/>
        </w:sectPr>
      </w:pPr>
    </w:p>
    <w:p w:rsidR="001C7409" w:rsidRDefault="001C7409" w:rsidP="00562089">
      <w:pPr>
        <w:shd w:val="clear" w:color="auto" w:fill="FFFFFF"/>
        <w:spacing w:line="269" w:lineRule="exact"/>
        <w:ind w:left="3830"/>
      </w:pPr>
      <w:r>
        <w:rPr>
          <w:rFonts w:ascii="Courier New" w:hAnsi="Courier New"/>
          <w:b/>
          <w:bCs/>
          <w:spacing w:val="-24"/>
          <w:w w:val="70"/>
          <w:sz w:val="40"/>
          <w:szCs w:val="40"/>
        </w:rPr>
        <w:t xml:space="preserve">- </w:t>
      </w:r>
      <w:r>
        <w:rPr>
          <w:rFonts w:ascii="Courier New" w:eastAsia="Times New Roman" w:hAnsi="Courier New"/>
          <w:b/>
          <w:bCs/>
          <w:spacing w:val="-24"/>
          <w:w w:val="70"/>
          <w:sz w:val="40"/>
          <w:szCs w:val="40"/>
          <w:lang w:val="uk-UA"/>
        </w:rPr>
        <w:t xml:space="preserve">з </w:t>
      </w:r>
      <w:r>
        <w:rPr>
          <w:rFonts w:ascii="Courier New" w:eastAsia="Times New Roman" w:hAnsi="Courier New"/>
          <w:b/>
          <w:bCs/>
          <w:spacing w:val="-24"/>
          <w:w w:val="70"/>
          <w:sz w:val="40"/>
          <w:szCs w:val="40"/>
        </w:rPr>
        <w:t>-</w:t>
      </w:r>
    </w:p>
    <w:p w:rsidR="001C7409" w:rsidRDefault="001C7409" w:rsidP="00562089">
      <w:pPr>
        <w:shd w:val="clear" w:color="auto" w:fill="FFFFFF"/>
        <w:tabs>
          <w:tab w:val="left" w:leader="dot" w:pos="9058"/>
        </w:tabs>
        <w:spacing w:before="86" w:line="485" w:lineRule="exact"/>
        <w:ind w:left="739" w:hanging="739"/>
      </w:pPr>
      <w:r>
        <w:rPr>
          <w:rFonts w:ascii="Courier New" w:hAnsi="Courier New"/>
          <w:spacing w:val="-5"/>
          <w:w w:val="84"/>
          <w:sz w:val="30"/>
          <w:szCs w:val="30"/>
        </w:rPr>
        <w:t xml:space="preserve">4.4. </w:t>
      </w:r>
      <w:r>
        <w:rPr>
          <w:rFonts w:ascii="Courier New" w:eastAsia="Times New Roman" w:hAnsi="Courier New"/>
          <w:spacing w:val="-5"/>
          <w:w w:val="84"/>
          <w:sz w:val="30"/>
          <w:szCs w:val="30"/>
        </w:rPr>
        <w:t>Принципы стабилизации и регулирования силовых характерис</w:t>
      </w:r>
      <w:r>
        <w:rPr>
          <w:rFonts w:ascii="Courier New" w:eastAsia="Times New Roman" w:hAnsi="Courier New"/>
          <w:spacing w:val="-5"/>
          <w:w w:val="84"/>
          <w:sz w:val="30"/>
          <w:szCs w:val="30"/>
        </w:rPr>
        <w:softHyphen/>
      </w:r>
      <w:r>
        <w:rPr>
          <w:rFonts w:ascii="Courier New" w:eastAsia="Times New Roman" w:hAnsi="Courier New"/>
          <w:spacing w:val="-5"/>
          <w:w w:val="84"/>
          <w:sz w:val="30"/>
          <w:szCs w:val="30"/>
        </w:rPr>
        <w:br/>
      </w:r>
      <w:r>
        <w:rPr>
          <w:rFonts w:ascii="Courier New" w:eastAsia="Times New Roman" w:hAnsi="Courier New"/>
          <w:spacing w:val="-7"/>
          <w:w w:val="84"/>
          <w:sz w:val="30"/>
          <w:szCs w:val="30"/>
        </w:rPr>
        <w:t>тик ЗМ. Силовые портреты</w:t>
      </w:r>
      <w:r>
        <w:rPr>
          <w:rFonts w:ascii="Courier New" w:eastAsia="Times New Roman" w:hAnsi="Courier New"/>
          <w:sz w:val="30"/>
          <w:szCs w:val="30"/>
        </w:rPr>
        <w:tab/>
      </w:r>
      <w:r>
        <w:rPr>
          <w:rFonts w:ascii="Courier New" w:eastAsia="Times New Roman" w:hAnsi="Courier New"/>
          <w:spacing w:val="-10"/>
          <w:w w:val="84"/>
          <w:sz w:val="30"/>
          <w:szCs w:val="30"/>
        </w:rPr>
        <w:t>146</w:t>
      </w:r>
    </w:p>
    <w:p w:rsidR="001C7409" w:rsidRDefault="001C7409" w:rsidP="00562089">
      <w:pPr>
        <w:shd w:val="clear" w:color="auto" w:fill="FFFFFF"/>
        <w:tabs>
          <w:tab w:val="left" w:pos="437"/>
          <w:tab w:val="left" w:leader="dot" w:pos="9062"/>
        </w:tabs>
        <w:spacing w:line="485" w:lineRule="exact"/>
        <w:ind w:left="10"/>
      </w:pPr>
      <w:r>
        <w:rPr>
          <w:rFonts w:ascii="Courier New" w:hAnsi="Courier New"/>
          <w:spacing w:val="-34"/>
          <w:w w:val="84"/>
          <w:sz w:val="30"/>
          <w:szCs w:val="30"/>
        </w:rPr>
        <w:t>5.</w:t>
      </w:r>
      <w:r>
        <w:rPr>
          <w:rFonts w:ascii="Courier New" w:hAnsi="Courier New"/>
          <w:sz w:val="30"/>
          <w:szCs w:val="30"/>
        </w:rPr>
        <w:tab/>
      </w:r>
      <w:r>
        <w:rPr>
          <w:rFonts w:ascii="Courier New" w:eastAsia="Times New Roman" w:hAnsi="Courier New"/>
          <w:spacing w:val="-7"/>
          <w:w w:val="84"/>
          <w:sz w:val="30"/>
          <w:szCs w:val="30"/>
        </w:rPr>
        <w:t>СТРУКТУРНО-СХЕМНЫЙ СИНТЕЗ ЗАЖИМНЫХ МЕХАНИЗМОВ</w:t>
      </w:r>
      <w:r>
        <w:rPr>
          <w:rFonts w:ascii="Courier New" w:eastAsia="Times New Roman" w:hAnsi="Courier New"/>
          <w:sz w:val="30"/>
          <w:szCs w:val="30"/>
        </w:rPr>
        <w:tab/>
      </w:r>
      <w:r>
        <w:rPr>
          <w:rFonts w:ascii="Courier New" w:eastAsia="Times New Roman" w:hAnsi="Courier New"/>
          <w:spacing w:val="-10"/>
          <w:w w:val="84"/>
          <w:sz w:val="30"/>
          <w:szCs w:val="30"/>
        </w:rPr>
        <w:t>162</w:t>
      </w:r>
    </w:p>
    <w:p w:rsidR="001C7409" w:rsidRDefault="001C7409" w:rsidP="00562089">
      <w:pPr>
        <w:numPr>
          <w:ilvl w:val="0"/>
          <w:numId w:val="8"/>
        </w:numPr>
        <w:shd w:val="clear" w:color="auto" w:fill="FFFFFF"/>
        <w:tabs>
          <w:tab w:val="clear" w:pos="709"/>
          <w:tab w:val="left" w:pos="725"/>
          <w:tab w:val="left" w:leader="dot" w:pos="9067"/>
        </w:tabs>
        <w:spacing w:line="480" w:lineRule="exact"/>
        <w:ind w:left="5" w:firstLine="0"/>
        <w:rPr>
          <w:rFonts w:ascii="Courier New" w:hAnsi="Courier New"/>
          <w:spacing w:val="-21"/>
          <w:w w:val="84"/>
          <w:sz w:val="30"/>
          <w:szCs w:val="30"/>
        </w:rPr>
      </w:pPr>
      <w:r>
        <w:rPr>
          <w:rFonts w:ascii="Courier New" w:eastAsia="Times New Roman" w:hAnsi="Courier New"/>
          <w:spacing w:val="-10"/>
          <w:w w:val="84"/>
          <w:sz w:val="30"/>
          <w:szCs w:val="30"/>
        </w:rPr>
        <w:t>Особенности структурно</w:t>
      </w:r>
      <w:r>
        <w:rPr>
          <w:rFonts w:ascii="Courier New" w:eastAsia="Times New Roman" w:hAnsi="Courier New"/>
          <w:spacing w:val="-10"/>
          <w:w w:val="84"/>
          <w:sz w:val="30"/>
          <w:szCs w:val="30"/>
          <w:lang w:val="uk-UA"/>
        </w:rPr>
        <w:t xml:space="preserve">-схемно </w:t>
      </w:r>
      <w:r>
        <w:rPr>
          <w:rFonts w:ascii="Courier New" w:eastAsia="Times New Roman" w:hAnsi="Courier New"/>
          <w:spacing w:val="-10"/>
          <w:w w:val="84"/>
          <w:sz w:val="30"/>
          <w:szCs w:val="30"/>
        </w:rPr>
        <w:t>го синтеза ЗМ</w:t>
      </w:r>
      <w:r>
        <w:rPr>
          <w:rFonts w:ascii="Courier New" w:eastAsia="Times New Roman" w:hAnsi="Courier New"/>
          <w:sz w:val="30"/>
          <w:szCs w:val="30"/>
        </w:rPr>
        <w:tab/>
      </w:r>
      <w:r>
        <w:rPr>
          <w:rFonts w:ascii="Courier New" w:eastAsia="Times New Roman" w:hAnsi="Courier New"/>
          <w:spacing w:val="-6"/>
          <w:w w:val="84"/>
          <w:sz w:val="30"/>
          <w:szCs w:val="30"/>
        </w:rPr>
        <w:t>^62</w:t>
      </w:r>
    </w:p>
    <w:p w:rsidR="001C7409" w:rsidRDefault="001C7409" w:rsidP="00562089">
      <w:pPr>
        <w:numPr>
          <w:ilvl w:val="0"/>
          <w:numId w:val="8"/>
        </w:numPr>
        <w:shd w:val="clear" w:color="auto" w:fill="FFFFFF"/>
        <w:tabs>
          <w:tab w:val="clear" w:pos="709"/>
          <w:tab w:val="left" w:pos="725"/>
          <w:tab w:val="left" w:leader="dot" w:pos="9062"/>
        </w:tabs>
        <w:spacing w:line="480" w:lineRule="exact"/>
        <w:ind w:left="725" w:hanging="720"/>
        <w:rPr>
          <w:rFonts w:ascii="Courier New" w:hAnsi="Courier New"/>
          <w:spacing w:val="-18"/>
          <w:w w:val="84"/>
          <w:sz w:val="30"/>
          <w:szCs w:val="30"/>
        </w:rPr>
      </w:pPr>
      <w:r>
        <w:rPr>
          <w:rFonts w:ascii="Courier New" w:eastAsia="Times New Roman" w:hAnsi="Courier New"/>
          <w:spacing w:val="-5"/>
          <w:w w:val="84"/>
          <w:sz w:val="30"/>
          <w:szCs w:val="30"/>
        </w:rPr>
        <w:t>Дифференциально-морфологический метод структурно-схем</w:t>
      </w:r>
      <w:r>
        <w:rPr>
          <w:rFonts w:ascii="Courier New" w:eastAsia="Times New Roman" w:hAnsi="Courier New"/>
          <w:spacing w:val="-5"/>
          <w:w w:val="84"/>
          <w:sz w:val="30"/>
          <w:szCs w:val="30"/>
        </w:rPr>
        <w:softHyphen/>
      </w:r>
      <w:r>
        <w:rPr>
          <w:rFonts w:ascii="Courier New" w:eastAsia="Times New Roman" w:hAnsi="Courier New"/>
          <w:spacing w:val="-8"/>
          <w:w w:val="84"/>
          <w:sz w:val="30"/>
          <w:szCs w:val="30"/>
        </w:rPr>
        <w:t>ного синтеза зажимных патронов</w:t>
      </w:r>
      <w:r>
        <w:rPr>
          <w:rFonts w:ascii="Courier New" w:eastAsia="Times New Roman" w:hAnsi="Courier New"/>
          <w:sz w:val="30"/>
          <w:szCs w:val="30"/>
        </w:rPr>
        <w:tab/>
      </w:r>
      <w:r>
        <w:rPr>
          <w:rFonts w:ascii="Courier New" w:eastAsia="Times New Roman" w:hAnsi="Courier New"/>
          <w:spacing w:val="-13"/>
          <w:w w:val="84"/>
          <w:sz w:val="30"/>
          <w:szCs w:val="30"/>
        </w:rPr>
        <w:t>171</w:t>
      </w:r>
    </w:p>
    <w:p w:rsidR="001C7409" w:rsidRDefault="001C7409" w:rsidP="00562089">
      <w:pPr>
        <w:numPr>
          <w:ilvl w:val="0"/>
          <w:numId w:val="8"/>
        </w:numPr>
        <w:shd w:val="clear" w:color="auto" w:fill="FFFFFF"/>
        <w:tabs>
          <w:tab w:val="clear" w:pos="709"/>
          <w:tab w:val="left" w:pos="725"/>
          <w:tab w:val="left" w:leader="dot" w:pos="9062"/>
        </w:tabs>
        <w:spacing w:before="5" w:line="480" w:lineRule="exact"/>
        <w:ind w:left="5" w:firstLine="0"/>
        <w:rPr>
          <w:rFonts w:ascii="Courier New" w:hAnsi="Courier New"/>
          <w:spacing w:val="-22"/>
          <w:w w:val="84"/>
          <w:sz w:val="30"/>
          <w:szCs w:val="30"/>
        </w:rPr>
      </w:pPr>
      <w:r>
        <w:rPr>
          <w:rFonts w:ascii="Courier New" w:eastAsia="Times New Roman" w:hAnsi="Courier New"/>
          <w:spacing w:val="-8"/>
          <w:w w:val="84"/>
          <w:sz w:val="30"/>
          <w:szCs w:val="30"/>
        </w:rPr>
        <w:t>Синтез схем цанговых патронов</w:t>
      </w:r>
      <w:r>
        <w:rPr>
          <w:rFonts w:ascii="Courier New" w:eastAsia="Times New Roman" w:hAnsi="Courier New"/>
          <w:sz w:val="30"/>
          <w:szCs w:val="30"/>
        </w:rPr>
        <w:tab/>
      </w:r>
      <w:r>
        <w:rPr>
          <w:rFonts w:ascii="Courier New" w:eastAsia="Times New Roman" w:hAnsi="Courier New"/>
          <w:spacing w:val="-6"/>
          <w:w w:val="84"/>
          <w:sz w:val="30"/>
          <w:szCs w:val="30"/>
        </w:rPr>
        <w:t>182</w:t>
      </w:r>
    </w:p>
    <w:p w:rsidR="001C7409" w:rsidRDefault="001C7409" w:rsidP="00562089">
      <w:pPr>
        <w:numPr>
          <w:ilvl w:val="0"/>
          <w:numId w:val="8"/>
        </w:numPr>
        <w:shd w:val="clear" w:color="auto" w:fill="FFFFFF"/>
        <w:tabs>
          <w:tab w:val="clear" w:pos="709"/>
          <w:tab w:val="left" w:pos="725"/>
          <w:tab w:val="left" w:leader="dot" w:pos="9067"/>
        </w:tabs>
        <w:spacing w:before="5" w:line="480" w:lineRule="exact"/>
        <w:ind w:left="725" w:hanging="720"/>
        <w:rPr>
          <w:rFonts w:ascii="Courier New" w:hAnsi="Courier New"/>
          <w:spacing w:val="-21"/>
          <w:w w:val="84"/>
          <w:sz w:val="30"/>
          <w:szCs w:val="30"/>
        </w:rPr>
      </w:pPr>
      <w:r>
        <w:rPr>
          <w:rFonts w:ascii="Courier New" w:eastAsia="Times New Roman" w:hAnsi="Courier New"/>
          <w:spacing w:val="-5"/>
          <w:w w:val="84"/>
          <w:sz w:val="30"/>
          <w:szCs w:val="30"/>
        </w:rPr>
        <w:t>Синтез схем приводов зажима со стабильными или регули</w:t>
      </w:r>
      <w:r>
        <w:rPr>
          <w:rFonts w:ascii="Courier New" w:eastAsia="Times New Roman" w:hAnsi="Courier New"/>
          <w:spacing w:val="-5"/>
          <w:w w:val="84"/>
          <w:sz w:val="30"/>
          <w:szCs w:val="30"/>
        </w:rPr>
        <w:softHyphen/>
      </w:r>
      <w:r>
        <w:rPr>
          <w:rFonts w:ascii="Courier New" w:eastAsia="Times New Roman" w:hAnsi="Courier New"/>
          <w:spacing w:val="-7"/>
          <w:w w:val="84"/>
          <w:sz w:val="30"/>
          <w:szCs w:val="30"/>
        </w:rPr>
        <w:t>руемыми силовыми характеристиками</w:t>
      </w:r>
      <w:r>
        <w:rPr>
          <w:rFonts w:ascii="Courier New" w:eastAsia="Times New Roman" w:hAnsi="Courier New"/>
          <w:sz w:val="30"/>
          <w:szCs w:val="30"/>
        </w:rPr>
        <w:tab/>
      </w:r>
      <w:r>
        <w:rPr>
          <w:rFonts w:ascii="Courier New" w:eastAsia="Times New Roman" w:hAnsi="Courier New"/>
          <w:spacing w:val="-11"/>
          <w:w w:val="84"/>
          <w:sz w:val="30"/>
          <w:szCs w:val="30"/>
        </w:rPr>
        <w:t>196</w:t>
      </w:r>
    </w:p>
    <w:p w:rsidR="001C7409" w:rsidRDefault="001C7409" w:rsidP="00562089">
      <w:pPr>
        <w:numPr>
          <w:ilvl w:val="0"/>
          <w:numId w:val="8"/>
        </w:numPr>
        <w:shd w:val="clear" w:color="auto" w:fill="FFFFFF"/>
        <w:tabs>
          <w:tab w:val="clear" w:pos="709"/>
          <w:tab w:val="left" w:pos="725"/>
          <w:tab w:val="left" w:leader="dot" w:pos="9067"/>
        </w:tabs>
        <w:spacing w:line="480" w:lineRule="exact"/>
        <w:ind w:left="725" w:hanging="720"/>
        <w:rPr>
          <w:rFonts w:ascii="Courier New" w:hAnsi="Courier New"/>
          <w:spacing w:val="-20"/>
          <w:w w:val="84"/>
          <w:sz w:val="30"/>
          <w:szCs w:val="30"/>
        </w:rPr>
      </w:pPr>
      <w:r>
        <w:rPr>
          <w:rFonts w:ascii="Courier New" w:eastAsia="Times New Roman" w:hAnsi="Courier New"/>
          <w:spacing w:val="-5"/>
          <w:w w:val="84"/>
          <w:sz w:val="30"/>
          <w:szCs w:val="30"/>
        </w:rPr>
        <w:t>Принципы создания широкодиапазонных ЗМ прутковых авто</w:t>
      </w:r>
      <w:r>
        <w:rPr>
          <w:rFonts w:ascii="Courier New" w:eastAsia="Times New Roman" w:hAnsi="Courier New"/>
          <w:spacing w:val="-5"/>
          <w:w w:val="84"/>
          <w:sz w:val="30"/>
          <w:szCs w:val="30"/>
        </w:rPr>
        <w:softHyphen/>
      </w:r>
      <w:r>
        <w:rPr>
          <w:rFonts w:ascii="Courier New" w:eastAsia="Times New Roman" w:hAnsi="Courier New"/>
          <w:spacing w:val="-7"/>
          <w:w w:val="84"/>
          <w:sz w:val="30"/>
          <w:szCs w:val="30"/>
        </w:rPr>
        <w:t>матов</w:t>
      </w:r>
      <w:r>
        <w:rPr>
          <w:rFonts w:ascii="Courier New" w:eastAsia="Times New Roman" w:hAnsi="Courier New"/>
          <w:sz w:val="30"/>
          <w:szCs w:val="30"/>
        </w:rPr>
        <w:tab/>
      </w:r>
      <w:r>
        <w:rPr>
          <w:rFonts w:ascii="Courier New" w:eastAsia="Times New Roman" w:hAnsi="Courier New"/>
          <w:spacing w:val="-8"/>
          <w:w w:val="84"/>
          <w:sz w:val="30"/>
          <w:szCs w:val="30"/>
        </w:rPr>
        <w:t>205</w:t>
      </w:r>
    </w:p>
    <w:p w:rsidR="001C7409" w:rsidRDefault="001C7409" w:rsidP="00562089">
      <w:pPr>
        <w:shd w:val="clear" w:color="auto" w:fill="FFFFFF"/>
        <w:tabs>
          <w:tab w:val="left" w:pos="437"/>
          <w:tab w:val="left" w:leader="dot" w:pos="9062"/>
        </w:tabs>
        <w:spacing w:line="480" w:lineRule="exact"/>
        <w:ind w:left="437" w:hanging="427"/>
      </w:pPr>
      <w:r>
        <w:rPr>
          <w:rFonts w:ascii="Courier New" w:hAnsi="Courier New"/>
          <w:spacing w:val="-29"/>
          <w:w w:val="84"/>
          <w:sz w:val="30"/>
          <w:szCs w:val="30"/>
        </w:rPr>
        <w:t>6.</w:t>
      </w:r>
      <w:r>
        <w:rPr>
          <w:rFonts w:ascii="Courier New" w:hAnsi="Courier New"/>
          <w:sz w:val="30"/>
          <w:szCs w:val="30"/>
        </w:rPr>
        <w:tab/>
      </w:r>
      <w:r>
        <w:rPr>
          <w:rFonts w:ascii="Courier New" w:eastAsia="Times New Roman" w:hAnsi="Courier New"/>
          <w:spacing w:val="-5"/>
          <w:w w:val="84"/>
          <w:sz w:val="30"/>
          <w:szCs w:val="30"/>
        </w:rPr>
        <w:t>АНАЛИЗ ПРОЕКТИРУЕМОЙ СИСТЕМЫ ЗАЖИМНОГО МЕХАНИЗМА В ПРОЦЕССЕ</w:t>
      </w:r>
      <w:r>
        <w:rPr>
          <w:rFonts w:ascii="Courier New" w:eastAsia="Times New Roman" w:hAnsi="Courier New"/>
          <w:spacing w:val="-5"/>
          <w:w w:val="84"/>
          <w:sz w:val="30"/>
          <w:szCs w:val="30"/>
        </w:rPr>
        <w:br/>
      </w:r>
      <w:r>
        <w:rPr>
          <w:rFonts w:ascii="Courier New" w:eastAsia="Times New Roman" w:hAnsi="Courier New"/>
          <w:spacing w:val="-7"/>
          <w:w w:val="84"/>
          <w:sz w:val="30"/>
          <w:szCs w:val="30"/>
        </w:rPr>
        <w:t>УСТАНОВКИ ПРУТКА</w:t>
      </w:r>
      <w:r>
        <w:rPr>
          <w:rFonts w:ascii="Courier New" w:eastAsia="Times New Roman" w:hAnsi="Courier New"/>
          <w:sz w:val="30"/>
          <w:szCs w:val="30"/>
        </w:rPr>
        <w:tab/>
      </w:r>
      <w:r>
        <w:rPr>
          <w:rFonts w:ascii="Courier New" w:eastAsia="Times New Roman" w:hAnsi="Courier New"/>
          <w:spacing w:val="-8"/>
          <w:w w:val="84"/>
          <w:sz w:val="30"/>
          <w:szCs w:val="30"/>
        </w:rPr>
        <w:t>210</w:t>
      </w:r>
    </w:p>
    <w:p w:rsidR="001C7409" w:rsidRDefault="001C7409" w:rsidP="00562089">
      <w:pPr>
        <w:numPr>
          <w:ilvl w:val="0"/>
          <w:numId w:val="9"/>
        </w:numPr>
        <w:shd w:val="clear" w:color="auto" w:fill="FFFFFF"/>
        <w:tabs>
          <w:tab w:val="clear" w:pos="709"/>
          <w:tab w:val="left" w:pos="730"/>
          <w:tab w:val="left" w:leader="dot" w:pos="9067"/>
        </w:tabs>
        <w:spacing w:line="475" w:lineRule="exact"/>
        <w:ind w:left="10" w:firstLine="0"/>
        <w:rPr>
          <w:rFonts w:ascii="Courier New" w:hAnsi="Courier New"/>
          <w:spacing w:val="-20"/>
          <w:w w:val="84"/>
          <w:sz w:val="30"/>
          <w:szCs w:val="30"/>
        </w:rPr>
      </w:pPr>
      <w:r>
        <w:rPr>
          <w:rFonts w:ascii="Courier New" w:eastAsia="Times New Roman" w:hAnsi="Courier New"/>
          <w:spacing w:val="-7"/>
          <w:w w:val="84"/>
          <w:sz w:val="30"/>
          <w:szCs w:val="30"/>
        </w:rPr>
        <w:t>Характеристики зажимных и подающих цанг</w:t>
      </w:r>
      <w:r>
        <w:rPr>
          <w:rFonts w:ascii="Courier New" w:eastAsia="Times New Roman" w:hAnsi="Courier New"/>
          <w:sz w:val="30"/>
          <w:szCs w:val="30"/>
        </w:rPr>
        <w:tab/>
      </w:r>
      <w:r>
        <w:rPr>
          <w:rFonts w:ascii="Courier New" w:eastAsia="Times New Roman" w:hAnsi="Courier New"/>
          <w:spacing w:val="-8"/>
          <w:w w:val="84"/>
          <w:sz w:val="30"/>
          <w:szCs w:val="30"/>
        </w:rPr>
        <w:t>210</w:t>
      </w:r>
    </w:p>
    <w:p w:rsidR="001C7409" w:rsidRDefault="001C7409" w:rsidP="00562089">
      <w:pPr>
        <w:numPr>
          <w:ilvl w:val="0"/>
          <w:numId w:val="9"/>
        </w:numPr>
        <w:shd w:val="clear" w:color="auto" w:fill="FFFFFF"/>
        <w:tabs>
          <w:tab w:val="clear" w:pos="709"/>
          <w:tab w:val="left" w:pos="730"/>
          <w:tab w:val="left" w:leader="dot" w:pos="9067"/>
        </w:tabs>
        <w:spacing w:line="475" w:lineRule="exact"/>
        <w:ind w:left="10" w:firstLine="0"/>
        <w:rPr>
          <w:rFonts w:ascii="Courier New" w:hAnsi="Courier New"/>
          <w:spacing w:val="-18"/>
          <w:w w:val="84"/>
          <w:sz w:val="30"/>
          <w:szCs w:val="30"/>
        </w:rPr>
      </w:pPr>
      <w:r>
        <w:rPr>
          <w:rFonts w:ascii="Courier New" w:eastAsia="Times New Roman" w:hAnsi="Courier New"/>
          <w:spacing w:val="-8"/>
          <w:w w:val="84"/>
          <w:sz w:val="30"/>
          <w:szCs w:val="30"/>
        </w:rPr>
        <w:t>Анализ передачи сил в цанговых патронах.</w:t>
      </w:r>
      <w:r>
        <w:rPr>
          <w:rFonts w:ascii="Courier New" w:eastAsia="Times New Roman" w:hAnsi="Courier New"/>
          <w:sz w:val="30"/>
          <w:szCs w:val="30"/>
        </w:rPr>
        <w:tab/>
      </w:r>
      <w:r>
        <w:rPr>
          <w:rFonts w:ascii="Courier New" w:eastAsia="Times New Roman" w:hAnsi="Courier New"/>
          <w:spacing w:val="-8"/>
          <w:w w:val="84"/>
          <w:sz w:val="30"/>
          <w:szCs w:val="30"/>
        </w:rPr>
        <w:t>222</w:t>
      </w:r>
    </w:p>
    <w:p w:rsidR="001C7409" w:rsidRDefault="001C7409" w:rsidP="00562089">
      <w:pPr>
        <w:numPr>
          <w:ilvl w:val="0"/>
          <w:numId w:val="9"/>
        </w:numPr>
        <w:shd w:val="clear" w:color="auto" w:fill="FFFFFF"/>
        <w:tabs>
          <w:tab w:val="clear" w:pos="709"/>
          <w:tab w:val="left" w:pos="730"/>
          <w:tab w:val="left" w:leader="dot" w:pos="9067"/>
        </w:tabs>
        <w:spacing w:line="475" w:lineRule="exact"/>
        <w:ind w:left="730" w:hanging="720"/>
        <w:rPr>
          <w:rFonts w:ascii="Courier New" w:hAnsi="Courier New"/>
          <w:spacing w:val="-20"/>
          <w:w w:val="84"/>
          <w:sz w:val="30"/>
          <w:szCs w:val="30"/>
        </w:rPr>
      </w:pPr>
      <w:r>
        <w:rPr>
          <w:rFonts w:ascii="Courier New" w:eastAsia="Times New Roman" w:hAnsi="Courier New"/>
          <w:spacing w:val="-5"/>
          <w:w w:val="84"/>
          <w:sz w:val="30"/>
          <w:szCs w:val="30"/>
        </w:rPr>
        <w:t xml:space="preserve">Анализ образования радиальных погрешностей установки </w:t>
      </w:r>
      <w:r>
        <w:rPr>
          <w:rFonts w:ascii="Courier New" w:eastAsia="Times New Roman" w:hAnsi="Courier New"/>
          <w:spacing w:val="-7"/>
          <w:w w:val="84"/>
          <w:sz w:val="30"/>
          <w:szCs w:val="30"/>
        </w:rPr>
        <w:t>деталей в цанговых патронах</w:t>
      </w:r>
      <w:r>
        <w:rPr>
          <w:rFonts w:ascii="Courier New" w:eastAsia="Times New Roman" w:hAnsi="Courier New"/>
          <w:sz w:val="30"/>
          <w:szCs w:val="30"/>
        </w:rPr>
        <w:tab/>
      </w:r>
      <w:r>
        <w:rPr>
          <w:rFonts w:ascii="Courier New" w:eastAsia="Times New Roman" w:hAnsi="Courier New"/>
          <w:spacing w:val="-5"/>
          <w:w w:val="84"/>
          <w:sz w:val="30"/>
          <w:szCs w:val="30"/>
        </w:rPr>
        <w:t>249</w:t>
      </w:r>
    </w:p>
    <w:p w:rsidR="001C7409" w:rsidRDefault="001C7409" w:rsidP="00562089">
      <w:pPr>
        <w:numPr>
          <w:ilvl w:val="0"/>
          <w:numId w:val="9"/>
        </w:numPr>
        <w:shd w:val="clear" w:color="auto" w:fill="FFFFFF"/>
        <w:tabs>
          <w:tab w:val="clear" w:pos="709"/>
          <w:tab w:val="left" w:pos="730"/>
        </w:tabs>
        <w:spacing w:line="475" w:lineRule="exact"/>
        <w:ind w:left="10" w:firstLine="0"/>
        <w:rPr>
          <w:rFonts w:ascii="Courier New" w:hAnsi="Courier New"/>
          <w:spacing w:val="-20"/>
          <w:w w:val="84"/>
          <w:sz w:val="30"/>
          <w:szCs w:val="30"/>
        </w:rPr>
      </w:pPr>
      <w:r>
        <w:rPr>
          <w:rFonts w:ascii="Courier New" w:eastAsia="Times New Roman" w:hAnsi="Courier New"/>
          <w:spacing w:val="-5"/>
          <w:w w:val="84"/>
          <w:sz w:val="30"/>
          <w:szCs w:val="30"/>
        </w:rPr>
        <w:t>Анализ образования осевых погрешностей установки деталей</w:t>
      </w:r>
    </w:p>
    <w:p w:rsidR="001C7409" w:rsidRDefault="001C7409" w:rsidP="00562089">
      <w:pPr>
        <w:shd w:val="clear" w:color="auto" w:fill="FFFFFF"/>
        <w:tabs>
          <w:tab w:val="left" w:leader="dot" w:pos="9067"/>
        </w:tabs>
        <w:spacing w:line="475" w:lineRule="exact"/>
        <w:ind w:left="758"/>
      </w:pPr>
      <w:r>
        <w:rPr>
          <w:rFonts w:ascii="Courier New" w:eastAsia="Times New Roman" w:hAnsi="Courier New"/>
          <w:spacing w:val="-8"/>
          <w:w w:val="84"/>
          <w:sz w:val="30"/>
          <w:szCs w:val="30"/>
        </w:rPr>
        <w:t>в ЗМ прутковых автоматов</w:t>
      </w:r>
      <w:r>
        <w:rPr>
          <w:rFonts w:ascii="Courier New" w:eastAsia="Times New Roman" w:hAnsi="Courier New"/>
          <w:sz w:val="30"/>
          <w:szCs w:val="30"/>
        </w:rPr>
        <w:tab/>
      </w:r>
      <w:r>
        <w:rPr>
          <w:rFonts w:ascii="Courier New" w:eastAsia="Times New Roman" w:hAnsi="Courier New"/>
          <w:spacing w:val="-6"/>
          <w:w w:val="84"/>
          <w:sz w:val="30"/>
          <w:szCs w:val="30"/>
        </w:rPr>
        <w:t>260</w:t>
      </w:r>
    </w:p>
    <w:p w:rsidR="001C7409" w:rsidRDefault="001C7409" w:rsidP="00562089">
      <w:pPr>
        <w:numPr>
          <w:ilvl w:val="0"/>
          <w:numId w:val="10"/>
        </w:numPr>
        <w:shd w:val="clear" w:color="auto" w:fill="FFFFFF"/>
        <w:tabs>
          <w:tab w:val="clear" w:pos="709"/>
          <w:tab w:val="left" w:pos="730"/>
          <w:tab w:val="left" w:leader="dot" w:pos="9072"/>
        </w:tabs>
        <w:spacing w:line="475" w:lineRule="exact"/>
        <w:ind w:left="10" w:firstLine="0"/>
        <w:rPr>
          <w:rFonts w:ascii="Courier New" w:hAnsi="Courier New"/>
          <w:spacing w:val="-18"/>
          <w:w w:val="84"/>
          <w:sz w:val="30"/>
          <w:szCs w:val="30"/>
        </w:rPr>
      </w:pPr>
      <w:r>
        <w:rPr>
          <w:rFonts w:ascii="Courier New" w:eastAsia="Times New Roman" w:hAnsi="Courier New"/>
          <w:spacing w:val="-7"/>
          <w:w w:val="84"/>
          <w:sz w:val="30"/>
          <w:szCs w:val="30"/>
        </w:rPr>
        <w:t>Быстродействие процесса зажима-разжима</w:t>
      </w:r>
      <w:r>
        <w:rPr>
          <w:rFonts w:ascii="Courier New" w:eastAsia="Times New Roman" w:hAnsi="Courier New"/>
          <w:sz w:val="30"/>
          <w:szCs w:val="30"/>
        </w:rPr>
        <w:tab/>
      </w:r>
      <w:r>
        <w:rPr>
          <w:rFonts w:ascii="Courier New" w:eastAsia="Times New Roman" w:hAnsi="Courier New"/>
          <w:spacing w:val="-3"/>
          <w:w w:val="84"/>
          <w:sz w:val="30"/>
          <w:szCs w:val="30"/>
        </w:rPr>
        <w:t>273</w:t>
      </w:r>
    </w:p>
    <w:p w:rsidR="001C7409" w:rsidRDefault="001C7409" w:rsidP="00562089">
      <w:pPr>
        <w:numPr>
          <w:ilvl w:val="0"/>
          <w:numId w:val="10"/>
        </w:numPr>
        <w:shd w:val="clear" w:color="auto" w:fill="FFFFFF"/>
        <w:tabs>
          <w:tab w:val="clear" w:pos="709"/>
          <w:tab w:val="left" w:pos="730"/>
        </w:tabs>
        <w:spacing w:line="475" w:lineRule="exact"/>
        <w:ind w:left="10" w:firstLine="0"/>
        <w:rPr>
          <w:rFonts w:ascii="Courier New" w:hAnsi="Courier New"/>
          <w:spacing w:val="-18"/>
          <w:w w:val="84"/>
          <w:sz w:val="30"/>
          <w:szCs w:val="30"/>
        </w:rPr>
      </w:pPr>
      <w:r>
        <w:rPr>
          <w:rFonts w:ascii="Courier New" w:eastAsia="Times New Roman" w:hAnsi="Courier New"/>
          <w:spacing w:val="-5"/>
          <w:w w:val="84"/>
          <w:sz w:val="30"/>
          <w:szCs w:val="30"/>
        </w:rPr>
        <w:t>Теоретическое исследование процесса подачи и зажима</w:t>
      </w:r>
    </w:p>
    <w:p w:rsidR="001C7409" w:rsidRDefault="001C7409" w:rsidP="00562089">
      <w:pPr>
        <w:shd w:val="clear" w:color="auto" w:fill="FFFFFF"/>
        <w:tabs>
          <w:tab w:val="left" w:leader="dot" w:pos="9067"/>
        </w:tabs>
        <w:spacing w:before="5" w:line="475" w:lineRule="exact"/>
        <w:ind w:left="744"/>
      </w:pPr>
      <w:r>
        <w:rPr>
          <w:rFonts w:ascii="Courier New" w:eastAsia="Times New Roman" w:hAnsi="Courier New"/>
          <w:spacing w:val="-6"/>
          <w:w w:val="84"/>
          <w:sz w:val="30"/>
          <w:szCs w:val="30"/>
        </w:rPr>
        <w:t>прутка</w:t>
      </w:r>
      <w:r>
        <w:rPr>
          <w:rFonts w:ascii="Courier New" w:eastAsia="Times New Roman" w:hAnsi="Courier New"/>
          <w:sz w:val="30"/>
          <w:szCs w:val="30"/>
        </w:rPr>
        <w:tab/>
      </w:r>
      <w:r>
        <w:rPr>
          <w:rFonts w:ascii="Courier New" w:eastAsia="Times New Roman" w:hAnsi="Courier New"/>
          <w:spacing w:val="-5"/>
          <w:w w:val="84"/>
          <w:sz w:val="30"/>
          <w:szCs w:val="30"/>
        </w:rPr>
        <w:t>293</w:t>
      </w:r>
    </w:p>
    <w:p w:rsidR="001C7409" w:rsidRDefault="001C7409" w:rsidP="00562089">
      <w:pPr>
        <w:shd w:val="clear" w:color="auto" w:fill="FFFFFF"/>
        <w:tabs>
          <w:tab w:val="clear" w:pos="709"/>
          <w:tab w:val="left" w:pos="730"/>
          <w:tab w:val="left" w:leader="dot" w:pos="9072"/>
        </w:tabs>
        <w:spacing w:line="480" w:lineRule="exact"/>
        <w:ind w:left="730" w:hanging="720"/>
      </w:pPr>
      <w:r>
        <w:rPr>
          <w:rFonts w:ascii="Courier New" w:hAnsi="Courier New"/>
          <w:spacing w:val="-18"/>
          <w:w w:val="84"/>
          <w:sz w:val="30"/>
          <w:szCs w:val="30"/>
        </w:rPr>
        <w:t>6.7.</w:t>
      </w:r>
      <w:r>
        <w:rPr>
          <w:rFonts w:ascii="Courier New" w:hAnsi="Courier New"/>
          <w:sz w:val="30"/>
          <w:szCs w:val="30"/>
        </w:rPr>
        <w:tab/>
      </w:r>
      <w:r>
        <w:rPr>
          <w:rFonts w:ascii="Courier New" w:eastAsia="Times New Roman" w:hAnsi="Courier New"/>
          <w:spacing w:val="-5"/>
          <w:w w:val="84"/>
          <w:sz w:val="30"/>
          <w:szCs w:val="30"/>
        </w:rPr>
        <w:t>Экспериментальное исследование процесса подачи и зажима</w:t>
      </w:r>
      <w:r>
        <w:rPr>
          <w:rFonts w:ascii="Courier New" w:eastAsia="Times New Roman" w:hAnsi="Courier New"/>
          <w:spacing w:val="-5"/>
          <w:w w:val="84"/>
          <w:sz w:val="30"/>
          <w:szCs w:val="30"/>
        </w:rPr>
        <w:br/>
      </w:r>
      <w:r>
        <w:rPr>
          <w:rFonts w:ascii="Courier New" w:eastAsia="Times New Roman" w:hAnsi="Courier New"/>
          <w:spacing w:val="-7"/>
          <w:w w:val="84"/>
          <w:sz w:val="30"/>
          <w:szCs w:val="30"/>
        </w:rPr>
        <w:t>прутков</w:t>
      </w:r>
      <w:r>
        <w:rPr>
          <w:rFonts w:ascii="Courier New" w:eastAsia="Times New Roman" w:hAnsi="Courier New"/>
          <w:sz w:val="30"/>
          <w:szCs w:val="30"/>
        </w:rPr>
        <w:tab/>
      </w:r>
      <w:r>
        <w:rPr>
          <w:rFonts w:ascii="Courier New" w:eastAsia="Times New Roman" w:hAnsi="Courier New"/>
          <w:spacing w:val="-13"/>
          <w:w w:val="84"/>
          <w:sz w:val="30"/>
          <w:szCs w:val="30"/>
        </w:rPr>
        <w:t>311</w:t>
      </w:r>
    </w:p>
    <w:p w:rsidR="001C7409" w:rsidRDefault="001C7409" w:rsidP="00562089">
      <w:pPr>
        <w:shd w:val="clear" w:color="auto" w:fill="FFFFFF"/>
        <w:tabs>
          <w:tab w:val="left" w:pos="437"/>
        </w:tabs>
        <w:spacing w:line="480" w:lineRule="exact"/>
        <w:ind w:left="10"/>
      </w:pPr>
      <w:r>
        <w:rPr>
          <w:rFonts w:ascii="Courier New" w:hAnsi="Courier New"/>
          <w:spacing w:val="-32"/>
          <w:w w:val="84"/>
          <w:sz w:val="30"/>
          <w:szCs w:val="30"/>
        </w:rPr>
        <w:t>7.</w:t>
      </w:r>
      <w:r>
        <w:rPr>
          <w:rFonts w:ascii="Courier New" w:hAnsi="Courier New"/>
          <w:sz w:val="30"/>
          <w:szCs w:val="30"/>
        </w:rPr>
        <w:tab/>
      </w:r>
      <w:r>
        <w:rPr>
          <w:rFonts w:ascii="Courier New" w:eastAsia="Times New Roman" w:hAnsi="Courier New"/>
          <w:spacing w:val="-5"/>
          <w:w w:val="84"/>
          <w:sz w:val="30"/>
          <w:szCs w:val="30"/>
        </w:rPr>
        <w:t>АНАЛИЗ ПРОЕКТИРУЕМОЙ СИСТЕМЫ ЗАЖИМНОГО МЕХАНИЗМА В</w:t>
      </w:r>
    </w:p>
    <w:p w:rsidR="001C7409" w:rsidRDefault="001C7409" w:rsidP="00562089">
      <w:pPr>
        <w:shd w:val="clear" w:color="auto" w:fill="FFFFFF"/>
        <w:tabs>
          <w:tab w:val="left" w:leader="dot" w:pos="9072"/>
        </w:tabs>
        <w:spacing w:line="475" w:lineRule="exact"/>
        <w:ind w:left="451"/>
      </w:pPr>
      <w:r>
        <w:rPr>
          <w:rFonts w:ascii="Courier New" w:eastAsia="Times New Roman" w:hAnsi="Courier New"/>
          <w:spacing w:val="-6"/>
          <w:w w:val="84"/>
          <w:sz w:val="30"/>
          <w:szCs w:val="30"/>
        </w:rPr>
        <w:t>ПРОЦЕССЕ РЕЗАНИЯ</w:t>
      </w:r>
      <w:r>
        <w:rPr>
          <w:rFonts w:ascii="Courier New" w:eastAsia="Times New Roman" w:hAnsi="Courier New"/>
          <w:sz w:val="30"/>
          <w:szCs w:val="30"/>
        </w:rPr>
        <w:tab/>
      </w:r>
      <w:r>
        <w:rPr>
          <w:rFonts w:ascii="Courier New" w:eastAsia="Times New Roman" w:hAnsi="Courier New"/>
          <w:spacing w:val="-11"/>
          <w:w w:val="84"/>
          <w:sz w:val="30"/>
          <w:szCs w:val="30"/>
        </w:rPr>
        <w:t>331</w:t>
      </w:r>
    </w:p>
    <w:p w:rsidR="001C7409" w:rsidRDefault="001C7409" w:rsidP="00562089">
      <w:pPr>
        <w:numPr>
          <w:ilvl w:val="0"/>
          <w:numId w:val="11"/>
        </w:numPr>
        <w:shd w:val="clear" w:color="auto" w:fill="FFFFFF"/>
        <w:tabs>
          <w:tab w:val="left" w:pos="744"/>
          <w:tab w:val="left" w:leader="dot" w:pos="9072"/>
        </w:tabs>
        <w:spacing w:line="475" w:lineRule="exact"/>
        <w:ind w:left="24" w:firstLine="0"/>
        <w:rPr>
          <w:rFonts w:ascii="Courier New" w:hAnsi="Courier New"/>
          <w:spacing w:val="-21"/>
          <w:w w:val="84"/>
          <w:sz w:val="30"/>
          <w:szCs w:val="30"/>
        </w:rPr>
      </w:pPr>
      <w:r>
        <w:rPr>
          <w:rFonts w:ascii="Courier New" w:eastAsia="Times New Roman" w:hAnsi="Courier New"/>
          <w:spacing w:val="-7"/>
          <w:w w:val="84"/>
          <w:sz w:val="30"/>
          <w:szCs w:val="30"/>
        </w:rPr>
        <w:t>Схемы образования упругих отжатий в системе П-Д</w:t>
      </w:r>
      <w:r>
        <w:rPr>
          <w:rFonts w:ascii="Courier New" w:eastAsia="Times New Roman" w:hAnsi="Courier New"/>
          <w:sz w:val="30"/>
          <w:szCs w:val="30"/>
        </w:rPr>
        <w:tab/>
      </w:r>
      <w:r>
        <w:rPr>
          <w:rFonts w:ascii="Courier New" w:eastAsia="Times New Roman" w:hAnsi="Courier New"/>
          <w:spacing w:val="-11"/>
          <w:w w:val="84"/>
          <w:sz w:val="30"/>
          <w:szCs w:val="30"/>
        </w:rPr>
        <w:t>331</w:t>
      </w:r>
    </w:p>
    <w:p w:rsidR="001C7409" w:rsidRDefault="001C7409" w:rsidP="00562089">
      <w:pPr>
        <w:numPr>
          <w:ilvl w:val="0"/>
          <w:numId w:val="11"/>
        </w:numPr>
        <w:shd w:val="clear" w:color="auto" w:fill="FFFFFF"/>
        <w:tabs>
          <w:tab w:val="left" w:pos="744"/>
        </w:tabs>
        <w:spacing w:line="475" w:lineRule="exact"/>
        <w:ind w:left="24" w:firstLine="0"/>
        <w:rPr>
          <w:rFonts w:ascii="Courier New" w:hAnsi="Courier New"/>
          <w:spacing w:val="-21"/>
          <w:w w:val="84"/>
          <w:sz w:val="30"/>
          <w:szCs w:val="30"/>
        </w:rPr>
      </w:pPr>
      <w:r>
        <w:rPr>
          <w:rFonts w:ascii="Courier New" w:eastAsia="Times New Roman" w:hAnsi="Courier New"/>
          <w:spacing w:val="-5"/>
          <w:w w:val="84"/>
          <w:sz w:val="30"/>
          <w:szCs w:val="30"/>
        </w:rPr>
        <w:t>Анализ факторов, влияющих на жесткость упругой системы</w:t>
      </w:r>
    </w:p>
    <w:p w:rsidR="001C7409" w:rsidRDefault="001C7409" w:rsidP="00562089">
      <w:pPr>
        <w:shd w:val="clear" w:color="auto" w:fill="FFFFFF"/>
        <w:tabs>
          <w:tab w:val="left" w:leader="dot" w:pos="9072"/>
        </w:tabs>
        <w:spacing w:line="475" w:lineRule="exact"/>
        <w:ind w:left="749"/>
      </w:pPr>
      <w:r>
        <w:rPr>
          <w:rFonts w:ascii="Courier New" w:eastAsia="Times New Roman" w:hAnsi="Courier New"/>
          <w:spacing w:val="-2"/>
          <w:w w:val="84"/>
          <w:sz w:val="30"/>
          <w:szCs w:val="30"/>
        </w:rPr>
        <w:t>П-Д</w:t>
      </w:r>
      <w:r>
        <w:rPr>
          <w:rFonts w:ascii="Courier New" w:eastAsia="Times New Roman" w:hAnsi="Courier New"/>
          <w:sz w:val="30"/>
          <w:szCs w:val="30"/>
        </w:rPr>
        <w:tab/>
        <w:t xml:space="preserve"> </w:t>
      </w:r>
      <w:r>
        <w:rPr>
          <w:rFonts w:ascii="Courier New" w:eastAsia="Times New Roman" w:hAnsi="Courier New"/>
          <w:spacing w:val="-8"/>
          <w:w w:val="84"/>
          <w:sz w:val="30"/>
          <w:szCs w:val="30"/>
        </w:rPr>
        <w:t>340</w:t>
      </w:r>
    </w:p>
    <w:p w:rsidR="001C7409" w:rsidRDefault="001C7409" w:rsidP="00562089">
      <w:pPr>
        <w:shd w:val="clear" w:color="auto" w:fill="FFFFFF"/>
        <w:tabs>
          <w:tab w:val="left" w:leader="dot" w:pos="9072"/>
        </w:tabs>
        <w:spacing w:line="475" w:lineRule="exact"/>
        <w:ind w:left="749"/>
        <w:sectPr w:rsidR="001C7409">
          <w:pgSz w:w="11909" w:h="16834"/>
          <w:pgMar w:top="1272" w:right="1069" w:bottom="360" w:left="1135" w:header="720" w:footer="720" w:gutter="0"/>
          <w:cols w:space="60"/>
          <w:noEndnote/>
        </w:sectPr>
      </w:pPr>
    </w:p>
    <w:p w:rsidR="001C7409" w:rsidRDefault="001C7409" w:rsidP="00562089">
      <w:pPr>
        <w:shd w:val="clear" w:color="auto" w:fill="FFFFFF"/>
        <w:ind w:left="3922"/>
      </w:pPr>
      <w:r>
        <w:rPr>
          <w:rFonts w:ascii="Courier New" w:hAnsi="Courier New"/>
          <w:spacing w:val="-69"/>
          <w:sz w:val="36"/>
          <w:szCs w:val="36"/>
        </w:rPr>
        <w:t>- 4 -</w:t>
      </w:r>
    </w:p>
    <w:p w:rsidR="001C7409" w:rsidRDefault="001C7409" w:rsidP="00562089">
      <w:pPr>
        <w:numPr>
          <w:ilvl w:val="0"/>
          <w:numId w:val="12"/>
        </w:numPr>
        <w:shd w:val="clear" w:color="auto" w:fill="FFFFFF"/>
        <w:tabs>
          <w:tab w:val="clear" w:pos="709"/>
          <w:tab w:val="left" w:pos="710"/>
          <w:tab w:val="left" w:leader="dot" w:pos="9043"/>
        </w:tabs>
        <w:spacing w:line="480" w:lineRule="exact"/>
        <w:ind w:left="710" w:hanging="710"/>
        <w:rPr>
          <w:rFonts w:ascii="Courier New" w:hAnsi="Courier New"/>
          <w:spacing w:val="-21"/>
          <w:w w:val="84"/>
          <w:sz w:val="30"/>
          <w:szCs w:val="30"/>
        </w:rPr>
      </w:pPr>
      <w:r>
        <w:rPr>
          <w:rFonts w:ascii="Courier New" w:eastAsia="Times New Roman" w:hAnsi="Courier New"/>
          <w:spacing w:val="-5"/>
          <w:w w:val="84"/>
          <w:sz w:val="30"/>
          <w:szCs w:val="30"/>
        </w:rPr>
        <w:t xml:space="preserve">Теоретическое исследование упругих радиальных отжатий </w:t>
      </w:r>
      <w:r>
        <w:rPr>
          <w:rFonts w:ascii="Courier New" w:eastAsia="Times New Roman" w:hAnsi="Courier New"/>
          <w:spacing w:val="-8"/>
          <w:w w:val="84"/>
          <w:sz w:val="30"/>
          <w:szCs w:val="30"/>
        </w:rPr>
        <w:t>заготовки в цанговых патронах</w:t>
      </w:r>
      <w:r>
        <w:rPr>
          <w:rFonts w:ascii="Courier New" w:eastAsia="Times New Roman" w:hAnsi="Courier New"/>
          <w:sz w:val="30"/>
          <w:szCs w:val="30"/>
        </w:rPr>
        <w:tab/>
      </w:r>
      <w:r>
        <w:rPr>
          <w:rFonts w:ascii="Courier New" w:eastAsia="Times New Roman" w:hAnsi="Courier New"/>
          <w:spacing w:val="-8"/>
          <w:w w:val="84"/>
          <w:sz w:val="30"/>
          <w:szCs w:val="30"/>
        </w:rPr>
        <w:t>345</w:t>
      </w:r>
    </w:p>
    <w:p w:rsidR="001C7409" w:rsidRDefault="001C7409" w:rsidP="00562089">
      <w:pPr>
        <w:numPr>
          <w:ilvl w:val="0"/>
          <w:numId w:val="12"/>
        </w:numPr>
        <w:shd w:val="clear" w:color="auto" w:fill="FFFFFF"/>
        <w:tabs>
          <w:tab w:val="clear" w:pos="709"/>
          <w:tab w:val="left" w:pos="710"/>
        </w:tabs>
        <w:spacing w:line="480" w:lineRule="exact"/>
        <w:ind w:firstLine="0"/>
        <w:rPr>
          <w:rFonts w:ascii="Courier New" w:hAnsi="Courier New"/>
          <w:spacing w:val="-22"/>
          <w:w w:val="84"/>
          <w:sz w:val="30"/>
          <w:szCs w:val="30"/>
        </w:rPr>
      </w:pPr>
      <w:r>
        <w:rPr>
          <w:rFonts w:ascii="Courier New" w:eastAsia="Times New Roman" w:hAnsi="Courier New"/>
          <w:spacing w:val="-5"/>
          <w:w w:val="84"/>
          <w:sz w:val="30"/>
          <w:szCs w:val="30"/>
        </w:rPr>
        <w:t>Влияние процесса резания на характеристики зажима</w:t>
      </w:r>
    </w:p>
    <w:p w:rsidR="001C7409" w:rsidRDefault="001C7409" w:rsidP="00562089">
      <w:pPr>
        <w:shd w:val="clear" w:color="auto" w:fill="FFFFFF"/>
        <w:tabs>
          <w:tab w:val="left" w:leader="dot" w:pos="9043"/>
        </w:tabs>
        <w:spacing w:line="480" w:lineRule="exact"/>
        <w:ind w:left="715"/>
      </w:pPr>
      <w:r>
        <w:rPr>
          <w:rFonts w:ascii="Courier New" w:eastAsia="Times New Roman" w:hAnsi="Courier New"/>
          <w:spacing w:val="-7"/>
          <w:w w:val="84"/>
          <w:sz w:val="30"/>
          <w:szCs w:val="30"/>
        </w:rPr>
        <w:t>деталей в цанговых и кулачковых патронах</w:t>
      </w:r>
      <w:r>
        <w:rPr>
          <w:rFonts w:ascii="Courier New" w:eastAsia="Times New Roman" w:hAnsi="Courier New"/>
          <w:sz w:val="30"/>
          <w:szCs w:val="30"/>
        </w:rPr>
        <w:tab/>
      </w:r>
      <w:r>
        <w:rPr>
          <w:rFonts w:ascii="Courier New" w:eastAsia="Times New Roman" w:hAnsi="Courier New"/>
          <w:spacing w:val="-8"/>
          <w:w w:val="84"/>
          <w:sz w:val="30"/>
          <w:szCs w:val="30"/>
        </w:rPr>
        <w:t>358</w:t>
      </w:r>
    </w:p>
    <w:p w:rsidR="001C7409" w:rsidRDefault="001C7409" w:rsidP="00562089">
      <w:pPr>
        <w:numPr>
          <w:ilvl w:val="0"/>
          <w:numId w:val="13"/>
        </w:numPr>
        <w:shd w:val="clear" w:color="auto" w:fill="FFFFFF"/>
        <w:tabs>
          <w:tab w:val="clear" w:pos="709"/>
          <w:tab w:val="left" w:pos="710"/>
          <w:tab w:val="left" w:leader="dot" w:pos="9048"/>
        </w:tabs>
        <w:spacing w:before="14" w:line="480" w:lineRule="exact"/>
        <w:ind w:firstLine="0"/>
        <w:rPr>
          <w:rFonts w:ascii="Courier New" w:hAnsi="Courier New"/>
          <w:spacing w:val="-21"/>
          <w:w w:val="84"/>
          <w:sz w:val="30"/>
          <w:szCs w:val="30"/>
        </w:rPr>
      </w:pPr>
      <w:r>
        <w:rPr>
          <w:rFonts w:ascii="Courier New" w:eastAsia="Times New Roman" w:hAnsi="Courier New"/>
          <w:spacing w:val="-7"/>
          <w:w w:val="84"/>
          <w:sz w:val="30"/>
          <w:szCs w:val="30"/>
        </w:rPr>
        <w:t>Анализ динамической жесткости системы П-Д</w:t>
      </w:r>
      <w:r>
        <w:rPr>
          <w:rFonts w:ascii="Courier New" w:eastAsia="Times New Roman" w:hAnsi="Courier New"/>
          <w:sz w:val="30"/>
          <w:szCs w:val="30"/>
        </w:rPr>
        <w:tab/>
      </w:r>
      <w:r>
        <w:rPr>
          <w:rFonts w:ascii="Courier New" w:eastAsia="Times New Roman" w:hAnsi="Courier New"/>
          <w:spacing w:val="-8"/>
          <w:w w:val="84"/>
          <w:sz w:val="30"/>
          <w:szCs w:val="30"/>
        </w:rPr>
        <w:t>366</w:t>
      </w:r>
    </w:p>
    <w:p w:rsidR="001C7409" w:rsidRDefault="001C7409" w:rsidP="00562089">
      <w:pPr>
        <w:numPr>
          <w:ilvl w:val="0"/>
          <w:numId w:val="13"/>
        </w:numPr>
        <w:shd w:val="clear" w:color="auto" w:fill="FFFFFF"/>
        <w:tabs>
          <w:tab w:val="clear" w:pos="709"/>
          <w:tab w:val="left" w:pos="710"/>
          <w:tab w:val="left" w:leader="dot" w:pos="9048"/>
        </w:tabs>
        <w:spacing w:line="480" w:lineRule="exact"/>
        <w:ind w:left="710" w:hanging="710"/>
        <w:rPr>
          <w:rFonts w:ascii="Courier New" w:hAnsi="Courier New"/>
          <w:spacing w:val="-21"/>
          <w:w w:val="84"/>
          <w:sz w:val="30"/>
          <w:szCs w:val="30"/>
        </w:rPr>
      </w:pPr>
      <w:r>
        <w:rPr>
          <w:rFonts w:ascii="Courier New" w:eastAsia="Times New Roman" w:hAnsi="Courier New"/>
          <w:spacing w:val="-5"/>
          <w:w w:val="84"/>
          <w:sz w:val="30"/>
          <w:szCs w:val="30"/>
        </w:rPr>
        <w:t>Экспериментальное исследование статических и динамичес</w:t>
      </w:r>
      <w:r>
        <w:rPr>
          <w:rFonts w:ascii="Courier New" w:eastAsia="Times New Roman" w:hAnsi="Courier New"/>
          <w:spacing w:val="-5"/>
          <w:w w:val="84"/>
          <w:sz w:val="30"/>
          <w:szCs w:val="30"/>
        </w:rPr>
        <w:softHyphen/>
      </w:r>
      <w:r>
        <w:rPr>
          <w:rFonts w:ascii="Courier New" w:eastAsia="Times New Roman" w:hAnsi="Courier New"/>
          <w:spacing w:val="-7"/>
          <w:w w:val="84"/>
          <w:sz w:val="30"/>
          <w:szCs w:val="30"/>
        </w:rPr>
        <w:t>ких характеристик упругой системы П-Д</w:t>
      </w:r>
      <w:r>
        <w:rPr>
          <w:rFonts w:ascii="Courier New" w:eastAsia="Times New Roman" w:hAnsi="Courier New"/>
          <w:sz w:val="30"/>
          <w:szCs w:val="30"/>
        </w:rPr>
        <w:tab/>
      </w:r>
      <w:r>
        <w:rPr>
          <w:rFonts w:ascii="Courier New" w:eastAsia="Times New Roman" w:hAnsi="Courier New"/>
          <w:spacing w:val="-6"/>
          <w:w w:val="84"/>
          <w:sz w:val="30"/>
          <w:szCs w:val="30"/>
        </w:rPr>
        <w:t>374</w:t>
      </w:r>
    </w:p>
    <w:p w:rsidR="001C7409" w:rsidRDefault="001C7409" w:rsidP="00562089">
      <w:pPr>
        <w:shd w:val="clear" w:color="auto" w:fill="FFFFFF"/>
        <w:tabs>
          <w:tab w:val="left" w:pos="432"/>
          <w:tab w:val="left" w:leader="dot" w:pos="9058"/>
        </w:tabs>
        <w:spacing w:line="480" w:lineRule="exact"/>
        <w:ind w:left="432" w:hanging="432"/>
      </w:pPr>
      <w:r>
        <w:rPr>
          <w:rFonts w:ascii="Courier New" w:hAnsi="Courier New"/>
          <w:spacing w:val="-29"/>
          <w:w w:val="84"/>
          <w:sz w:val="30"/>
          <w:szCs w:val="30"/>
        </w:rPr>
        <w:t>8.</w:t>
      </w:r>
      <w:r>
        <w:rPr>
          <w:rFonts w:ascii="Courier New" w:hAnsi="Courier New"/>
          <w:sz w:val="30"/>
          <w:szCs w:val="30"/>
        </w:rPr>
        <w:tab/>
      </w:r>
      <w:r>
        <w:rPr>
          <w:rFonts w:ascii="Courier New" w:eastAsia="Times New Roman" w:hAnsi="Courier New"/>
          <w:spacing w:val="-8"/>
          <w:w w:val="84"/>
          <w:sz w:val="30"/>
          <w:szCs w:val="30"/>
        </w:rPr>
        <w:t xml:space="preserve">ПАРАМЕТРИЧЕСКИЙ СИНТЕЗ ЗАЖИМНЫХ И </w:t>
      </w:r>
      <w:r>
        <w:rPr>
          <w:rFonts w:ascii="Courier New" w:eastAsia="Times New Roman" w:hAnsi="Courier New"/>
          <w:spacing w:val="-8"/>
          <w:w w:val="84"/>
          <w:sz w:val="30"/>
          <w:szCs w:val="30"/>
          <w:lang w:val="uk-UA"/>
        </w:rPr>
        <w:t xml:space="preserve">ІЮ </w:t>
      </w:r>
      <w:r>
        <w:rPr>
          <w:rFonts w:ascii="Courier New" w:eastAsia="Times New Roman" w:hAnsi="Courier New"/>
          <w:spacing w:val="-8"/>
          <w:w w:val="84"/>
          <w:sz w:val="30"/>
          <w:szCs w:val="30"/>
        </w:rPr>
        <w:t>ДАЮЩИХ МЕХАНИЗМОВ</w:t>
      </w:r>
      <w:r>
        <w:rPr>
          <w:rFonts w:ascii="Courier New" w:eastAsia="Times New Roman" w:hAnsi="Courier New"/>
          <w:spacing w:val="-8"/>
          <w:w w:val="84"/>
          <w:sz w:val="30"/>
          <w:szCs w:val="30"/>
        </w:rPr>
        <w:br/>
      </w:r>
      <w:r>
        <w:rPr>
          <w:rFonts w:ascii="Courier New" w:eastAsia="Times New Roman" w:hAnsi="Courier New"/>
          <w:spacing w:val="-7"/>
          <w:w w:val="84"/>
          <w:sz w:val="30"/>
          <w:szCs w:val="30"/>
        </w:rPr>
        <w:t>ПРУТКОВЫХ АВТОМАТОВ</w:t>
      </w:r>
      <w:r>
        <w:rPr>
          <w:rFonts w:ascii="Courier New" w:eastAsia="Times New Roman" w:hAnsi="Courier New"/>
          <w:sz w:val="30"/>
          <w:szCs w:val="30"/>
        </w:rPr>
        <w:tab/>
      </w:r>
      <w:r>
        <w:rPr>
          <w:rFonts w:ascii="Courier New" w:eastAsia="Times New Roman" w:hAnsi="Courier New"/>
          <w:spacing w:val="-6"/>
          <w:w w:val="84"/>
          <w:sz w:val="30"/>
          <w:szCs w:val="30"/>
        </w:rPr>
        <w:t>395</w:t>
      </w:r>
    </w:p>
    <w:p w:rsidR="001C7409" w:rsidRDefault="001C7409" w:rsidP="00562089">
      <w:pPr>
        <w:shd w:val="clear" w:color="auto" w:fill="FFFFFF"/>
        <w:tabs>
          <w:tab w:val="clear" w:pos="709"/>
          <w:tab w:val="left" w:pos="730"/>
        </w:tabs>
        <w:spacing w:line="480" w:lineRule="exact"/>
      </w:pPr>
      <w:r>
        <w:rPr>
          <w:rFonts w:ascii="Courier New" w:hAnsi="Courier New"/>
          <w:spacing w:val="-20"/>
          <w:w w:val="84"/>
          <w:sz w:val="30"/>
          <w:szCs w:val="30"/>
        </w:rPr>
        <w:t>8.1.</w:t>
      </w:r>
      <w:r>
        <w:rPr>
          <w:rFonts w:ascii="Courier New" w:hAnsi="Courier New"/>
          <w:sz w:val="30"/>
          <w:szCs w:val="30"/>
        </w:rPr>
        <w:tab/>
      </w:r>
      <w:r>
        <w:rPr>
          <w:rFonts w:ascii="Courier New" w:eastAsia="Times New Roman" w:hAnsi="Courier New"/>
          <w:spacing w:val="-5"/>
          <w:w w:val="84"/>
          <w:sz w:val="30"/>
          <w:szCs w:val="30"/>
        </w:rPr>
        <w:t>Задачи параметрического синтеза ЗМ. Основные критерии</w:t>
      </w:r>
    </w:p>
    <w:p w:rsidR="001C7409" w:rsidRDefault="001C7409" w:rsidP="00562089">
      <w:pPr>
        <w:shd w:val="clear" w:color="auto" w:fill="FFFFFF"/>
        <w:tabs>
          <w:tab w:val="left" w:leader="dot" w:pos="9053"/>
        </w:tabs>
        <w:spacing w:before="14" w:line="480" w:lineRule="exact"/>
        <w:ind w:left="739"/>
      </w:pPr>
      <w:r>
        <w:rPr>
          <w:rFonts w:ascii="Courier New" w:eastAsia="Times New Roman" w:hAnsi="Courier New"/>
          <w:spacing w:val="-6"/>
          <w:w w:val="84"/>
          <w:sz w:val="30"/>
          <w:szCs w:val="30"/>
        </w:rPr>
        <w:t>и ограничения</w:t>
      </w:r>
      <w:r>
        <w:rPr>
          <w:rFonts w:ascii="Courier New" w:eastAsia="Times New Roman" w:hAnsi="Courier New"/>
          <w:sz w:val="30"/>
          <w:szCs w:val="30"/>
        </w:rPr>
        <w:tab/>
      </w:r>
      <w:r>
        <w:rPr>
          <w:rFonts w:ascii="Courier New" w:eastAsia="Times New Roman" w:hAnsi="Courier New"/>
          <w:spacing w:val="-8"/>
          <w:w w:val="84"/>
          <w:sz w:val="30"/>
          <w:szCs w:val="30"/>
        </w:rPr>
        <w:t>395</w:t>
      </w:r>
    </w:p>
    <w:p w:rsidR="001C7409" w:rsidRDefault="001C7409" w:rsidP="00562089">
      <w:pPr>
        <w:shd w:val="clear" w:color="auto" w:fill="FFFFFF"/>
        <w:tabs>
          <w:tab w:val="clear" w:pos="709"/>
          <w:tab w:val="left" w:pos="730"/>
        </w:tabs>
        <w:spacing w:line="480" w:lineRule="exact"/>
      </w:pPr>
      <w:r>
        <w:rPr>
          <w:rFonts w:ascii="Courier New" w:hAnsi="Courier New"/>
          <w:spacing w:val="-17"/>
          <w:w w:val="84"/>
          <w:sz w:val="30"/>
          <w:szCs w:val="30"/>
        </w:rPr>
        <w:t>8.2.</w:t>
      </w:r>
      <w:r>
        <w:rPr>
          <w:rFonts w:ascii="Courier New" w:hAnsi="Courier New"/>
          <w:sz w:val="30"/>
          <w:szCs w:val="30"/>
        </w:rPr>
        <w:tab/>
      </w:r>
      <w:r>
        <w:rPr>
          <w:rFonts w:ascii="Courier New" w:eastAsia="Times New Roman" w:hAnsi="Courier New"/>
          <w:spacing w:val="-5"/>
          <w:w w:val="84"/>
          <w:sz w:val="30"/>
          <w:szCs w:val="30"/>
        </w:rPr>
        <w:t>Оптимизация параметров и проектировочный расчет</w:t>
      </w:r>
    </w:p>
    <w:p w:rsidR="001C7409" w:rsidRDefault="001C7409" w:rsidP="00562089">
      <w:pPr>
        <w:shd w:val="clear" w:color="auto" w:fill="FFFFFF"/>
        <w:tabs>
          <w:tab w:val="left" w:leader="dot" w:pos="9058"/>
        </w:tabs>
        <w:spacing w:before="5" w:line="480" w:lineRule="exact"/>
        <w:ind w:left="734"/>
      </w:pPr>
      <w:r>
        <w:rPr>
          <w:rFonts w:ascii="Courier New" w:eastAsia="Times New Roman" w:hAnsi="Courier New"/>
          <w:spacing w:val="-7"/>
          <w:w w:val="84"/>
          <w:sz w:val="30"/>
          <w:szCs w:val="30"/>
        </w:rPr>
        <w:t>цанговых зажимных патронов</w:t>
      </w:r>
      <w:r>
        <w:rPr>
          <w:rFonts w:ascii="Courier New" w:eastAsia="Times New Roman" w:hAnsi="Courier New"/>
          <w:sz w:val="30"/>
          <w:szCs w:val="30"/>
        </w:rPr>
        <w:tab/>
      </w:r>
      <w:r>
        <w:rPr>
          <w:rFonts w:ascii="Courier New" w:eastAsia="Times New Roman" w:hAnsi="Courier New"/>
          <w:spacing w:val="-6"/>
          <w:w w:val="84"/>
          <w:sz w:val="30"/>
          <w:szCs w:val="30"/>
        </w:rPr>
        <w:t>405</w:t>
      </w:r>
    </w:p>
    <w:p w:rsidR="001C7409" w:rsidRDefault="001C7409" w:rsidP="00562089">
      <w:pPr>
        <w:shd w:val="clear" w:color="auto" w:fill="FFFFFF"/>
        <w:tabs>
          <w:tab w:val="clear" w:pos="709"/>
          <w:tab w:val="left" w:pos="730"/>
        </w:tabs>
        <w:spacing w:line="480" w:lineRule="exact"/>
      </w:pPr>
      <w:r>
        <w:rPr>
          <w:rFonts w:ascii="Courier New" w:hAnsi="Courier New"/>
          <w:spacing w:val="-18"/>
          <w:w w:val="84"/>
          <w:sz w:val="30"/>
          <w:szCs w:val="30"/>
        </w:rPr>
        <w:t>8.3.</w:t>
      </w:r>
      <w:r>
        <w:rPr>
          <w:rFonts w:ascii="Courier New" w:hAnsi="Courier New"/>
          <w:sz w:val="30"/>
          <w:szCs w:val="30"/>
        </w:rPr>
        <w:tab/>
      </w:r>
      <w:r>
        <w:rPr>
          <w:rFonts w:ascii="Courier New" w:eastAsia="Times New Roman" w:hAnsi="Courier New"/>
          <w:spacing w:val="-5"/>
          <w:w w:val="84"/>
          <w:sz w:val="30"/>
          <w:szCs w:val="30"/>
        </w:rPr>
        <w:t>Оптимизация параметров и проектировочный расчет</w:t>
      </w:r>
    </w:p>
    <w:p w:rsidR="001C7409" w:rsidRDefault="001C7409" w:rsidP="00562089">
      <w:pPr>
        <w:shd w:val="clear" w:color="auto" w:fill="FFFFFF"/>
        <w:tabs>
          <w:tab w:val="left" w:leader="dot" w:pos="9058"/>
        </w:tabs>
        <w:spacing w:before="5" w:line="480" w:lineRule="exact"/>
        <w:ind w:left="734"/>
      </w:pPr>
      <w:r>
        <w:rPr>
          <w:rFonts w:ascii="Courier New" w:eastAsia="Times New Roman" w:hAnsi="Courier New"/>
          <w:spacing w:val="-6"/>
          <w:w w:val="84"/>
          <w:sz w:val="30"/>
          <w:szCs w:val="30"/>
        </w:rPr>
        <w:t>приводов зажима</w:t>
      </w:r>
      <w:r>
        <w:rPr>
          <w:rFonts w:ascii="Courier New" w:eastAsia="Times New Roman" w:hAnsi="Courier New"/>
          <w:sz w:val="30"/>
          <w:szCs w:val="30"/>
        </w:rPr>
        <w:tab/>
      </w:r>
      <w:r>
        <w:rPr>
          <w:rFonts w:ascii="Courier New" w:eastAsia="Times New Roman" w:hAnsi="Courier New"/>
          <w:spacing w:val="-5"/>
          <w:w w:val="84"/>
          <w:sz w:val="30"/>
          <w:szCs w:val="30"/>
        </w:rPr>
        <w:t>424</w:t>
      </w:r>
    </w:p>
    <w:p w:rsidR="001C7409" w:rsidRDefault="001C7409" w:rsidP="00562089">
      <w:pPr>
        <w:shd w:val="clear" w:color="auto" w:fill="FFFFFF"/>
        <w:tabs>
          <w:tab w:val="clear" w:pos="709"/>
          <w:tab w:val="left" w:pos="730"/>
          <w:tab w:val="left" w:leader="dot" w:pos="8918"/>
        </w:tabs>
        <w:spacing w:line="480" w:lineRule="exact"/>
      </w:pPr>
      <w:r>
        <w:rPr>
          <w:rFonts w:ascii="Courier New" w:hAnsi="Courier New"/>
          <w:spacing w:val="-18"/>
          <w:w w:val="84"/>
          <w:sz w:val="30"/>
          <w:szCs w:val="30"/>
        </w:rPr>
        <w:t>8.4.</w:t>
      </w:r>
      <w:r>
        <w:rPr>
          <w:rFonts w:ascii="Courier New" w:hAnsi="Courier New"/>
          <w:sz w:val="30"/>
          <w:szCs w:val="30"/>
        </w:rPr>
        <w:tab/>
      </w:r>
      <w:r>
        <w:rPr>
          <w:rFonts w:ascii="Courier New" w:eastAsia="Times New Roman" w:hAnsi="Courier New"/>
          <w:spacing w:val="-7"/>
          <w:w w:val="84"/>
          <w:sz w:val="30"/>
          <w:szCs w:val="30"/>
        </w:rPr>
        <w:t>Особенности параметрического синтеза МПП</w:t>
      </w:r>
      <w:r>
        <w:rPr>
          <w:rFonts w:ascii="Courier New" w:eastAsia="Times New Roman" w:hAnsi="Courier New"/>
          <w:sz w:val="30"/>
          <w:szCs w:val="30"/>
        </w:rPr>
        <w:tab/>
      </w:r>
      <w:r>
        <w:rPr>
          <w:rFonts w:ascii="Courier New" w:eastAsia="Times New Roman" w:hAnsi="Courier New"/>
          <w:spacing w:val="-24"/>
          <w:w w:val="84"/>
          <w:sz w:val="30"/>
          <w:szCs w:val="30"/>
        </w:rPr>
        <w:t>.433</w:t>
      </w:r>
    </w:p>
    <w:p w:rsidR="001C7409" w:rsidRDefault="001C7409" w:rsidP="00562089">
      <w:pPr>
        <w:shd w:val="clear" w:color="auto" w:fill="FFFFFF"/>
        <w:tabs>
          <w:tab w:val="left" w:pos="432"/>
          <w:tab w:val="left" w:leader="dot" w:pos="8918"/>
        </w:tabs>
        <w:spacing w:before="5" w:line="480" w:lineRule="exact"/>
        <w:ind w:left="432" w:hanging="432"/>
      </w:pPr>
      <w:r>
        <w:rPr>
          <w:rFonts w:ascii="Courier New" w:hAnsi="Courier New"/>
          <w:spacing w:val="-32"/>
          <w:w w:val="84"/>
          <w:sz w:val="30"/>
          <w:szCs w:val="30"/>
        </w:rPr>
        <w:t>9.</w:t>
      </w:r>
      <w:r>
        <w:rPr>
          <w:rFonts w:ascii="Courier New" w:hAnsi="Courier New"/>
          <w:sz w:val="30"/>
          <w:szCs w:val="30"/>
        </w:rPr>
        <w:tab/>
      </w:r>
      <w:r>
        <w:rPr>
          <w:rFonts w:ascii="Courier New" w:eastAsia="Times New Roman" w:hAnsi="Courier New"/>
          <w:spacing w:val="-5"/>
          <w:w w:val="84"/>
          <w:sz w:val="30"/>
          <w:szCs w:val="30"/>
        </w:rPr>
        <w:t>ЭФФЕКТИВНОСТЬ ПРАКТИЧЕСКОГО ПРИМЕНЕНИЯ ТЕОРИИ ПРОЕКТИРОВА</w:t>
      </w:r>
      <w:r>
        <w:rPr>
          <w:rFonts w:ascii="Courier New" w:eastAsia="Times New Roman" w:hAnsi="Courier New"/>
          <w:spacing w:val="-5"/>
          <w:w w:val="84"/>
          <w:sz w:val="30"/>
          <w:szCs w:val="30"/>
        </w:rPr>
        <w:softHyphen/>
      </w:r>
      <w:r>
        <w:rPr>
          <w:rFonts w:ascii="Courier New" w:eastAsia="Times New Roman" w:hAnsi="Courier New"/>
          <w:spacing w:val="-5"/>
          <w:w w:val="84"/>
          <w:sz w:val="30"/>
          <w:szCs w:val="30"/>
        </w:rPr>
        <w:br/>
      </w:r>
      <w:r>
        <w:rPr>
          <w:rFonts w:ascii="Courier New" w:eastAsia="Times New Roman" w:hAnsi="Courier New"/>
          <w:spacing w:val="-7"/>
          <w:w w:val="84"/>
          <w:sz w:val="30"/>
          <w:szCs w:val="30"/>
        </w:rPr>
        <w:t>НИЯ ПРИ СОЗДАНИИ НОВЫХ ЗАЖИМНЫХ МЕХАНИЗМОВ</w:t>
      </w:r>
      <w:r>
        <w:rPr>
          <w:rFonts w:ascii="Courier New" w:eastAsia="Times New Roman" w:hAnsi="Courier New"/>
          <w:sz w:val="30"/>
          <w:szCs w:val="30"/>
        </w:rPr>
        <w:tab/>
      </w:r>
      <w:r>
        <w:rPr>
          <w:rFonts w:ascii="Courier New" w:eastAsia="Times New Roman" w:hAnsi="Courier New"/>
          <w:spacing w:val="-22"/>
          <w:w w:val="84"/>
          <w:sz w:val="30"/>
          <w:szCs w:val="30"/>
        </w:rPr>
        <w:t>.439</w:t>
      </w:r>
    </w:p>
    <w:p w:rsidR="001C7409" w:rsidRDefault="001C7409" w:rsidP="00562089">
      <w:pPr>
        <w:numPr>
          <w:ilvl w:val="0"/>
          <w:numId w:val="14"/>
        </w:numPr>
        <w:shd w:val="clear" w:color="auto" w:fill="FFFFFF"/>
        <w:tabs>
          <w:tab w:val="clear" w:pos="709"/>
          <w:tab w:val="left" w:pos="730"/>
          <w:tab w:val="left" w:leader="dot" w:pos="8918"/>
        </w:tabs>
        <w:spacing w:line="480" w:lineRule="exact"/>
        <w:ind w:left="730" w:hanging="715"/>
        <w:rPr>
          <w:rFonts w:ascii="Courier New" w:hAnsi="Courier New"/>
          <w:spacing w:val="-21"/>
          <w:w w:val="84"/>
          <w:sz w:val="30"/>
          <w:szCs w:val="30"/>
        </w:rPr>
      </w:pPr>
      <w:r>
        <w:rPr>
          <w:rFonts w:ascii="Courier New" w:eastAsia="Times New Roman" w:hAnsi="Courier New"/>
          <w:spacing w:val="-5"/>
          <w:w w:val="84"/>
          <w:sz w:val="30"/>
          <w:szCs w:val="30"/>
        </w:rPr>
        <w:t>Методика проектирования высокоточных и самонастраивающих</w:t>
      </w:r>
      <w:r>
        <w:rPr>
          <w:rFonts w:ascii="Courier New" w:eastAsia="Times New Roman" w:hAnsi="Courier New"/>
          <w:spacing w:val="-5"/>
          <w:w w:val="84"/>
          <w:sz w:val="30"/>
          <w:szCs w:val="30"/>
        </w:rPr>
        <w:softHyphen/>
      </w:r>
      <w:r>
        <w:rPr>
          <w:rFonts w:ascii="Courier New" w:eastAsia="Times New Roman" w:hAnsi="Courier New"/>
          <w:spacing w:val="-6"/>
          <w:w w:val="84"/>
          <w:sz w:val="30"/>
          <w:szCs w:val="30"/>
        </w:rPr>
        <w:t>ся ЗМ и МПП</w:t>
      </w:r>
      <w:r>
        <w:rPr>
          <w:rFonts w:ascii="Courier New" w:eastAsia="Times New Roman" w:hAnsi="Courier New"/>
          <w:sz w:val="30"/>
          <w:szCs w:val="30"/>
        </w:rPr>
        <w:tab/>
      </w:r>
      <w:r>
        <w:rPr>
          <w:rFonts w:ascii="Courier New" w:eastAsia="Times New Roman" w:hAnsi="Courier New"/>
          <w:spacing w:val="-26"/>
          <w:w w:val="84"/>
          <w:sz w:val="30"/>
          <w:szCs w:val="30"/>
        </w:rPr>
        <w:t>.439</w:t>
      </w:r>
    </w:p>
    <w:p w:rsidR="001C7409" w:rsidRDefault="001C7409" w:rsidP="00562089">
      <w:pPr>
        <w:numPr>
          <w:ilvl w:val="0"/>
          <w:numId w:val="15"/>
        </w:numPr>
        <w:shd w:val="clear" w:color="auto" w:fill="FFFFFF"/>
        <w:tabs>
          <w:tab w:val="clear" w:pos="709"/>
          <w:tab w:val="left" w:pos="730"/>
          <w:tab w:val="left" w:leader="dot" w:pos="8918"/>
        </w:tabs>
        <w:spacing w:line="480" w:lineRule="exact"/>
        <w:ind w:left="14" w:firstLine="0"/>
        <w:rPr>
          <w:rFonts w:ascii="Courier New" w:hAnsi="Courier New"/>
          <w:spacing w:val="-20"/>
          <w:w w:val="84"/>
          <w:sz w:val="30"/>
          <w:szCs w:val="30"/>
        </w:rPr>
      </w:pPr>
      <w:r>
        <w:rPr>
          <w:rFonts w:ascii="Courier New" w:eastAsia="Times New Roman" w:hAnsi="Courier New"/>
          <w:spacing w:val="-7"/>
          <w:w w:val="84"/>
          <w:sz w:val="30"/>
          <w:szCs w:val="30"/>
        </w:rPr>
        <w:t>Методы улучшения характеристик ЗМ и МПП</w:t>
      </w:r>
      <w:r>
        <w:rPr>
          <w:rFonts w:ascii="Courier New" w:eastAsia="Times New Roman" w:hAnsi="Courier New"/>
          <w:sz w:val="30"/>
          <w:szCs w:val="30"/>
        </w:rPr>
        <w:tab/>
      </w:r>
      <w:r>
        <w:rPr>
          <w:rFonts w:ascii="Courier New" w:eastAsia="Times New Roman" w:hAnsi="Courier New"/>
          <w:spacing w:val="-27"/>
          <w:w w:val="84"/>
          <w:sz w:val="30"/>
          <w:szCs w:val="30"/>
        </w:rPr>
        <w:t>.446</w:t>
      </w:r>
    </w:p>
    <w:p w:rsidR="001C7409" w:rsidRDefault="001C7409" w:rsidP="00562089">
      <w:pPr>
        <w:numPr>
          <w:ilvl w:val="0"/>
          <w:numId w:val="14"/>
        </w:numPr>
        <w:shd w:val="clear" w:color="auto" w:fill="FFFFFF"/>
        <w:tabs>
          <w:tab w:val="clear" w:pos="709"/>
          <w:tab w:val="left" w:pos="730"/>
          <w:tab w:val="left" w:leader="dot" w:pos="8918"/>
        </w:tabs>
        <w:spacing w:before="5" w:line="480" w:lineRule="exact"/>
        <w:ind w:left="730" w:hanging="715"/>
        <w:rPr>
          <w:rFonts w:ascii="Courier New" w:hAnsi="Courier New"/>
          <w:spacing w:val="-20"/>
          <w:w w:val="84"/>
          <w:sz w:val="30"/>
          <w:szCs w:val="30"/>
        </w:rPr>
      </w:pPr>
      <w:r>
        <w:rPr>
          <w:rFonts w:ascii="Courier New" w:eastAsia="Times New Roman" w:hAnsi="Courier New"/>
          <w:spacing w:val="-5"/>
          <w:w w:val="84"/>
          <w:sz w:val="30"/>
          <w:szCs w:val="30"/>
        </w:rPr>
        <w:t>Применение разработанной теории проектирования и эффек</w:t>
      </w:r>
      <w:r>
        <w:rPr>
          <w:rFonts w:ascii="Courier New" w:eastAsia="Times New Roman" w:hAnsi="Courier New"/>
          <w:spacing w:val="-5"/>
          <w:w w:val="84"/>
          <w:sz w:val="30"/>
          <w:szCs w:val="30"/>
        </w:rPr>
        <w:softHyphen/>
      </w:r>
      <w:r>
        <w:rPr>
          <w:rFonts w:ascii="Courier New" w:eastAsia="Times New Roman" w:hAnsi="Courier New"/>
          <w:spacing w:val="-7"/>
          <w:w w:val="84"/>
          <w:sz w:val="30"/>
          <w:szCs w:val="30"/>
        </w:rPr>
        <w:t>тивность внедрения новых синтезированных ЗМ и МПП</w:t>
      </w:r>
      <w:r>
        <w:rPr>
          <w:rFonts w:ascii="Courier New" w:eastAsia="Times New Roman" w:hAnsi="Courier New"/>
          <w:sz w:val="30"/>
          <w:szCs w:val="30"/>
        </w:rPr>
        <w:tab/>
      </w:r>
      <w:r>
        <w:rPr>
          <w:rFonts w:ascii="Courier New" w:eastAsia="Times New Roman" w:hAnsi="Courier New"/>
          <w:spacing w:val="-27"/>
          <w:w w:val="84"/>
          <w:sz w:val="30"/>
          <w:szCs w:val="30"/>
        </w:rPr>
        <w:t>.468</w:t>
      </w:r>
    </w:p>
    <w:p w:rsidR="001C7409" w:rsidRDefault="001C7409" w:rsidP="00562089">
      <w:pPr>
        <w:shd w:val="clear" w:color="auto" w:fill="FFFFFF"/>
        <w:tabs>
          <w:tab w:val="left" w:pos="595"/>
          <w:tab w:val="left" w:leader="dot" w:pos="8918"/>
        </w:tabs>
        <w:spacing w:line="480" w:lineRule="exact"/>
        <w:ind w:left="24"/>
      </w:pPr>
      <w:r>
        <w:rPr>
          <w:rFonts w:ascii="Courier New" w:hAnsi="Courier New"/>
          <w:spacing w:val="-28"/>
          <w:w w:val="84"/>
          <w:sz w:val="30"/>
          <w:szCs w:val="30"/>
        </w:rPr>
        <w:t>10.</w:t>
      </w:r>
      <w:r>
        <w:rPr>
          <w:rFonts w:ascii="Courier New" w:hAnsi="Courier New"/>
          <w:sz w:val="30"/>
          <w:szCs w:val="30"/>
        </w:rPr>
        <w:tab/>
      </w:r>
      <w:r>
        <w:rPr>
          <w:rFonts w:ascii="Courier New" w:eastAsia="Times New Roman" w:hAnsi="Courier New"/>
          <w:spacing w:val="-5"/>
          <w:w w:val="84"/>
          <w:sz w:val="30"/>
          <w:szCs w:val="30"/>
        </w:rPr>
        <w:t>ЗАКЛЮЧЕНИЕ</w:t>
      </w:r>
      <w:r>
        <w:rPr>
          <w:rFonts w:ascii="Courier New" w:eastAsia="Times New Roman" w:hAnsi="Courier New"/>
          <w:sz w:val="30"/>
          <w:szCs w:val="30"/>
        </w:rPr>
        <w:tab/>
      </w:r>
      <w:r>
        <w:rPr>
          <w:rFonts w:ascii="Courier New" w:eastAsia="Times New Roman" w:hAnsi="Courier New"/>
          <w:spacing w:val="-31"/>
          <w:w w:val="84"/>
          <w:sz w:val="30"/>
          <w:szCs w:val="30"/>
        </w:rPr>
        <w:t>.481</w:t>
      </w:r>
    </w:p>
    <w:p w:rsidR="001C7409" w:rsidRDefault="001C7409" w:rsidP="00562089">
      <w:pPr>
        <w:shd w:val="clear" w:color="auto" w:fill="FFFFFF"/>
        <w:tabs>
          <w:tab w:val="left" w:leader="dot" w:pos="8923"/>
        </w:tabs>
        <w:spacing w:line="480" w:lineRule="exact"/>
        <w:ind w:left="600"/>
      </w:pPr>
      <w:r>
        <w:rPr>
          <w:rFonts w:ascii="Courier New" w:eastAsia="Times New Roman" w:hAnsi="Courier New"/>
          <w:spacing w:val="-7"/>
          <w:w w:val="84"/>
          <w:sz w:val="30"/>
          <w:szCs w:val="30"/>
        </w:rPr>
        <w:t>СПИСОК ЛИТЕРАТУРЫ.</w:t>
      </w:r>
      <w:r>
        <w:rPr>
          <w:rFonts w:ascii="Courier New" w:eastAsia="Times New Roman" w:hAnsi="Courier New"/>
          <w:sz w:val="30"/>
          <w:szCs w:val="30"/>
        </w:rPr>
        <w:tab/>
      </w:r>
      <w:r>
        <w:rPr>
          <w:rFonts w:ascii="Courier New" w:eastAsia="Times New Roman" w:hAnsi="Courier New"/>
          <w:spacing w:val="-30"/>
          <w:w w:val="84"/>
          <w:sz w:val="30"/>
          <w:szCs w:val="30"/>
        </w:rPr>
        <w:t>.486</w:t>
      </w:r>
    </w:p>
    <w:p w:rsidR="001C7409" w:rsidRDefault="001C7409" w:rsidP="00562089">
      <w:pPr>
        <w:shd w:val="clear" w:color="auto" w:fill="FFFFFF"/>
        <w:tabs>
          <w:tab w:val="left" w:leader="dot" w:pos="8923"/>
        </w:tabs>
        <w:spacing w:line="480" w:lineRule="exact"/>
        <w:ind w:left="595"/>
      </w:pPr>
      <w:r>
        <w:rPr>
          <w:rFonts w:ascii="Courier New" w:eastAsia="Times New Roman" w:hAnsi="Courier New"/>
          <w:spacing w:val="-5"/>
          <w:w w:val="84"/>
          <w:sz w:val="30"/>
          <w:szCs w:val="30"/>
        </w:rPr>
        <w:t>ПРИЛОЖЕНИЕ</w:t>
      </w:r>
      <w:r>
        <w:rPr>
          <w:rFonts w:ascii="Courier New" w:eastAsia="Times New Roman" w:hAnsi="Courier New"/>
          <w:sz w:val="30"/>
          <w:szCs w:val="30"/>
        </w:rPr>
        <w:tab/>
      </w:r>
      <w:r>
        <w:rPr>
          <w:rFonts w:ascii="Courier New" w:eastAsia="Times New Roman" w:hAnsi="Courier New"/>
          <w:spacing w:val="-31"/>
          <w:w w:val="84"/>
          <w:sz w:val="30"/>
          <w:szCs w:val="30"/>
        </w:rPr>
        <w:t>.516</w:t>
      </w:r>
    </w:p>
    <w:p w:rsidR="001C7409" w:rsidRDefault="001C7409" w:rsidP="00562089">
      <w:pPr>
        <w:shd w:val="clear" w:color="auto" w:fill="FFFFFF"/>
        <w:tabs>
          <w:tab w:val="left" w:leader="dot" w:pos="8923"/>
        </w:tabs>
        <w:spacing w:line="480" w:lineRule="exact"/>
        <w:ind w:left="595"/>
        <w:sectPr w:rsidR="001C7409">
          <w:pgSz w:w="11909" w:h="16834"/>
          <w:pgMar w:top="1440" w:right="1291" w:bottom="720" w:left="1099" w:header="720" w:footer="720" w:gutter="0"/>
          <w:cols w:space="60"/>
          <w:noEndnote/>
        </w:sectPr>
      </w:pPr>
    </w:p>
    <w:p w:rsidR="001C7409" w:rsidRDefault="001C7409" w:rsidP="00562089">
      <w:pPr>
        <w:shd w:val="clear" w:color="auto" w:fill="FFFFFF"/>
        <w:ind w:left="4085"/>
      </w:pPr>
      <w:r>
        <w:rPr>
          <w:rFonts w:ascii="Courier New" w:hAnsi="Courier New"/>
          <w:w w:val="77"/>
          <w:sz w:val="32"/>
          <w:szCs w:val="32"/>
        </w:rPr>
        <w:t>5</w:t>
      </w:r>
    </w:p>
    <w:p w:rsidR="001C7409" w:rsidRDefault="001C7409" w:rsidP="00562089">
      <w:pPr>
        <w:shd w:val="clear" w:color="auto" w:fill="FFFFFF"/>
        <w:spacing w:before="230"/>
        <w:ind w:left="3086"/>
      </w:pPr>
      <w:r>
        <w:rPr>
          <w:rFonts w:ascii="Courier New" w:hAnsi="Courier New"/>
          <w:spacing w:val="-4"/>
          <w:w w:val="77"/>
          <w:sz w:val="32"/>
          <w:szCs w:val="32"/>
          <w:lang w:val="en-US"/>
        </w:rPr>
        <w:t>I</w:t>
      </w:r>
      <w:r w:rsidRPr="001C7409">
        <w:rPr>
          <w:rFonts w:ascii="Courier New" w:hAnsi="Courier New"/>
          <w:spacing w:val="-4"/>
          <w:w w:val="77"/>
          <w:sz w:val="32"/>
          <w:szCs w:val="32"/>
        </w:rPr>
        <w:t xml:space="preserve">. </w:t>
      </w:r>
      <w:r>
        <w:rPr>
          <w:rFonts w:ascii="Courier New" w:eastAsia="Times New Roman" w:hAnsi="Courier New"/>
          <w:spacing w:val="-4"/>
          <w:w w:val="77"/>
          <w:sz w:val="32"/>
          <w:szCs w:val="32"/>
        </w:rPr>
        <w:t>ВВЕДЕНИЕ</w:t>
      </w:r>
    </w:p>
    <w:p w:rsidR="001C7409" w:rsidRDefault="001C7409" w:rsidP="00562089">
      <w:pPr>
        <w:shd w:val="clear" w:color="auto" w:fill="FFFFFF"/>
        <w:spacing w:before="144" w:line="485" w:lineRule="exact"/>
        <w:ind w:firstLine="696"/>
      </w:pPr>
      <w:r>
        <w:rPr>
          <w:rFonts w:ascii="Courier New" w:eastAsia="Times New Roman" w:hAnsi="Courier New"/>
          <w:spacing w:val="-3"/>
          <w:w w:val="77"/>
          <w:sz w:val="32"/>
          <w:szCs w:val="32"/>
        </w:rPr>
        <w:t>Коммунистическая партия Советского Союза и Советское правитель</w:t>
      </w:r>
      <w:r>
        <w:rPr>
          <w:rFonts w:ascii="Courier New" w:eastAsia="Times New Roman" w:hAnsi="Courier New"/>
          <w:spacing w:val="-3"/>
          <w:w w:val="77"/>
          <w:sz w:val="32"/>
          <w:szCs w:val="32"/>
        </w:rPr>
        <w:softHyphen/>
        <w:t>ство наметили величественную программу развития народного хозяйства нашей страны для создания материально-технической базы коммунистиче</w:t>
      </w:r>
      <w:r>
        <w:rPr>
          <w:rFonts w:ascii="Courier New" w:eastAsia="Times New Roman" w:hAnsi="Courier New"/>
          <w:spacing w:val="-3"/>
          <w:w w:val="77"/>
          <w:sz w:val="32"/>
          <w:szCs w:val="32"/>
        </w:rPr>
        <w:softHyphen/>
        <w:t>ского общества [1»3] . В соответствии с этой программой первостепен</w:t>
      </w:r>
      <w:r>
        <w:rPr>
          <w:rFonts w:ascii="Courier New" w:eastAsia="Times New Roman" w:hAnsi="Courier New"/>
          <w:spacing w:val="-3"/>
          <w:w w:val="77"/>
          <w:sz w:val="32"/>
          <w:szCs w:val="32"/>
        </w:rPr>
        <w:softHyphen/>
        <w:t>ная роль принадлежит машиностроению и прежде всего производству ору</w:t>
      </w:r>
      <w:r>
        <w:rPr>
          <w:rFonts w:ascii="Courier New" w:eastAsia="Times New Roman" w:hAnsi="Courier New"/>
          <w:spacing w:val="-3"/>
          <w:w w:val="77"/>
          <w:sz w:val="32"/>
          <w:szCs w:val="32"/>
        </w:rPr>
        <w:softHyphen/>
      </w:r>
      <w:r>
        <w:rPr>
          <w:rFonts w:ascii="Courier New" w:eastAsia="Times New Roman" w:hAnsi="Courier New"/>
          <w:spacing w:val="-2"/>
          <w:w w:val="77"/>
          <w:sz w:val="32"/>
          <w:szCs w:val="32"/>
        </w:rPr>
        <w:t>дий труда, что предусматривает опережающий рост станкостроения -</w:t>
      </w:r>
    </w:p>
    <w:p w:rsidR="001C7409" w:rsidRDefault="001C7409" w:rsidP="00562089">
      <w:pPr>
        <w:shd w:val="clear" w:color="auto" w:fill="FFFFFF"/>
        <w:spacing w:before="154"/>
        <w:ind w:left="10"/>
      </w:pPr>
      <w:r>
        <w:rPr>
          <w:rFonts w:ascii="Courier New" w:eastAsia="Times New Roman" w:hAnsi="Courier New"/>
          <w:sz w:val="24"/>
          <w:szCs w:val="24"/>
        </w:rPr>
        <w:t>СерДЦеВИНЫ ВСеГО МаШИНОСТроеНИЯ^</w:t>
      </w:r>
    </w:p>
    <w:p w:rsidR="001C7409" w:rsidRDefault="001C7409" w:rsidP="00562089">
      <w:pPr>
        <w:shd w:val="clear" w:color="auto" w:fill="FFFFFF"/>
        <w:spacing w:before="43" w:line="480" w:lineRule="exact"/>
        <w:ind w:left="10" w:firstLine="701"/>
      </w:pP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10"/>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softHyphen/>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t></w:t>
      </w:r>
      <w:r>
        <w:rPr>
          <w:rFonts w:eastAsia="Times New Roman"/>
          <w:spacing w:val="-5"/>
          <w:sz w:val="32"/>
          <w:szCs w:val="32"/>
        </w:rPr>
        <w:softHyphen/>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t></w:t>
      </w:r>
      <w:r>
        <w:rPr>
          <w:rFonts w:eastAsia="Times New Roman"/>
          <w:spacing w:val="-6"/>
          <w:sz w:val="32"/>
          <w:szCs w:val="32"/>
        </w:rPr>
        <w:softHyphen/>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p>
    <w:p w:rsidR="001C7409" w:rsidRDefault="001C7409" w:rsidP="00562089">
      <w:pPr>
        <w:shd w:val="clear" w:color="auto" w:fill="FFFFFF"/>
        <w:spacing w:before="5" w:line="480" w:lineRule="exact"/>
        <w:ind w:left="19" w:firstLine="691"/>
      </w:pP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7"/>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p>
    <w:p w:rsidR="001C7409" w:rsidRDefault="001C7409" w:rsidP="00562089">
      <w:pPr>
        <w:shd w:val="clear" w:color="auto" w:fill="FFFFFF"/>
        <w:spacing w:line="480" w:lineRule="exact"/>
        <w:ind w:left="24" w:firstLine="686"/>
      </w:pP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lang w:val="uk-UA"/>
        </w:rPr>
        <w:t></w:t>
      </w:r>
      <w:r>
        <w:rPr>
          <w:rFonts w:eastAsia="Times New Roman"/>
          <w:spacing w:val="-2"/>
          <w:sz w:val="32"/>
          <w:szCs w:val="32"/>
          <w:lang w:val="uk-UA"/>
        </w:rPr>
        <w:t></w:t>
      </w:r>
      <w:r>
        <w:rPr>
          <w:rFonts w:eastAsia="Times New Roman"/>
          <w:spacing w:val="-2"/>
          <w:sz w:val="32"/>
          <w:szCs w:val="32"/>
          <w:lang w:val="uk-UA"/>
        </w:rPr>
        <w:t></w:t>
      </w:r>
      <w:r>
        <w:rPr>
          <w:rFonts w:eastAsia="Times New Roman"/>
          <w:spacing w:val="-2"/>
          <w:sz w:val="32"/>
          <w:szCs w:val="32"/>
          <w:lang w:val="uk-UA"/>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t></w:t>
      </w:r>
      <w:r>
        <w:rPr>
          <w:rFonts w:eastAsia="Times New Roman"/>
          <w:spacing w:val="-3"/>
          <w:sz w:val="32"/>
          <w:szCs w:val="32"/>
        </w:rPr>
        <w:softHyphen/>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2"/>
          <w:sz w:val="32"/>
          <w:szCs w:val="32"/>
        </w:rPr>
        <w:t></w:t>
      </w:r>
      <w:r>
        <w:rPr>
          <w:rFonts w:eastAsia="Times New Roman"/>
          <w:spacing w:val="-4"/>
          <w:sz w:val="32"/>
          <w:szCs w:val="32"/>
          <w:lang w:val="uk-UA"/>
        </w:rPr>
        <w:t></w:t>
      </w:r>
      <w:r>
        <w:rPr>
          <w:rFonts w:eastAsia="Times New Roman"/>
          <w:spacing w:val="-4"/>
          <w:sz w:val="32"/>
          <w:szCs w:val="32"/>
          <w:lang w:val="uk-UA"/>
        </w:rPr>
        <w:t></w:t>
      </w:r>
      <w:r>
        <w:rPr>
          <w:rFonts w:eastAsia="Times New Roman"/>
          <w:spacing w:val="-4"/>
          <w:sz w:val="32"/>
          <w:szCs w:val="32"/>
          <w:lang w:val="uk-UA"/>
        </w:rPr>
        <w:t></w:t>
      </w:r>
      <w:r>
        <w:rPr>
          <w:rFonts w:eastAsia="Times New Roman"/>
          <w:spacing w:val="-4"/>
          <w:sz w:val="32"/>
          <w:szCs w:val="32"/>
          <w:lang w:val="uk-UA"/>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z w:val="32"/>
          <w:szCs w:val="32"/>
          <w:lang w:val="uk-UA"/>
        </w:rPr>
        <w:t></w:t>
      </w:r>
      <w:r>
        <w:rPr>
          <w:rFonts w:eastAsia="Times New Roman"/>
          <w:sz w:val="32"/>
          <w:szCs w:val="32"/>
          <w:lang w:val="uk-UA"/>
        </w:rPr>
        <w:t></w:t>
      </w:r>
      <w:r>
        <w:rPr>
          <w:rFonts w:eastAsia="Times New Roman"/>
          <w:sz w:val="32"/>
          <w:szCs w:val="32"/>
          <w:lang w:val="uk-UA"/>
        </w:rPr>
        <w:t></w:t>
      </w:r>
      <w:r>
        <w:rPr>
          <w:rFonts w:eastAsia="Times New Roman"/>
          <w:sz w:val="32"/>
          <w:szCs w:val="32"/>
          <w:lang w:val="uk-UA"/>
        </w:rPr>
        <w:t></w:t>
      </w:r>
      <w:r>
        <w:rPr>
          <w:rFonts w:eastAsia="Times New Roman"/>
          <w:sz w:val="32"/>
          <w:szCs w:val="32"/>
          <w:lang w:val="uk-UA"/>
        </w:rPr>
        <w:t></w:t>
      </w:r>
      <w:r>
        <w:rPr>
          <w:rFonts w:eastAsia="Times New Roman"/>
          <w:sz w:val="32"/>
          <w:szCs w:val="32"/>
          <w:lang w:val="uk-UA"/>
        </w:rPr>
        <w:t></w:t>
      </w:r>
      <w:r>
        <w:rPr>
          <w:rFonts w:eastAsia="Times New Roman"/>
          <w:sz w:val="32"/>
          <w:szCs w:val="32"/>
          <w:lang w:val="uk-UA"/>
        </w:rPr>
        <w:t></w:t>
      </w:r>
      <w:r>
        <w:rPr>
          <w:rFonts w:eastAsia="Times New Roman"/>
          <w:sz w:val="32"/>
          <w:szCs w:val="32"/>
          <w:lang w:val="uk-UA"/>
        </w:rPr>
        <w:t></w:t>
      </w:r>
      <w:r>
        <w:rPr>
          <w:rFonts w:eastAsia="Times New Roman"/>
          <w:sz w:val="32"/>
          <w:szCs w:val="32"/>
          <w:lang w:val="uk-UA"/>
        </w:rPr>
        <w:t></w:t>
      </w:r>
      <w:r>
        <w:rPr>
          <w:rFonts w:eastAsia="Times New Roman"/>
          <w:sz w:val="32"/>
          <w:szCs w:val="32"/>
          <w:lang w:val="uk-UA"/>
        </w:rPr>
        <w:t></w:t>
      </w:r>
      <w:r>
        <w:rPr>
          <w:rFonts w:eastAsia="Times New Roman"/>
          <w:sz w:val="32"/>
          <w:szCs w:val="32"/>
          <w:lang w:val="uk-UA"/>
        </w:rPr>
        <w:t></w:t>
      </w:r>
      <w:r>
        <w:rPr>
          <w:rFonts w:eastAsia="Times New Roman"/>
          <w:sz w:val="32"/>
          <w:szCs w:val="32"/>
          <w:lang w:val="uk-UA"/>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r>
        <w:rPr>
          <w:rFonts w:eastAsia="Times New Roman"/>
          <w:sz w:val="32"/>
          <w:szCs w:val="32"/>
        </w:rPr>
        <w:t></w:t>
      </w:r>
    </w:p>
    <w:p w:rsidR="001C7409" w:rsidRDefault="001C7409" w:rsidP="00562089">
      <w:pPr>
        <w:shd w:val="clear" w:color="auto" w:fill="FFFFFF"/>
        <w:spacing w:before="5" w:line="480" w:lineRule="exact"/>
        <w:ind w:left="34" w:firstLine="672"/>
      </w:pP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4"/>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r>
        <w:rPr>
          <w:rFonts w:eastAsia="Times New Roman"/>
          <w:spacing w:val="-8"/>
          <w:sz w:val="32"/>
          <w:szCs w:val="32"/>
        </w:rPr>
        <w:t></w:t>
      </w:r>
    </w:p>
    <w:p w:rsidR="001C7409" w:rsidRDefault="001C7409" w:rsidP="00562089">
      <w:pPr>
        <w:shd w:val="clear" w:color="auto" w:fill="FFFFFF"/>
        <w:spacing w:before="5" w:line="480" w:lineRule="exact"/>
        <w:ind w:left="34" w:firstLine="672"/>
        <w:sectPr w:rsidR="001C7409">
          <w:pgSz w:w="11909" w:h="16834"/>
          <w:pgMar w:top="1104" w:right="1083" w:bottom="360" w:left="866" w:header="720" w:footer="720" w:gutter="0"/>
          <w:cols w:space="60"/>
          <w:noEndnote/>
        </w:sectPr>
      </w:pPr>
    </w:p>
    <w:p w:rsidR="001C7409" w:rsidRDefault="001C7409" w:rsidP="00562089">
      <w:pPr>
        <w:shd w:val="clear" w:color="auto" w:fill="FFFFFF"/>
        <w:ind w:left="4565"/>
      </w:pPr>
      <w:r>
        <w:rPr>
          <w:rFonts w:ascii="Courier New" w:hAnsi="Courier New"/>
          <w:b/>
          <w:bCs/>
          <w:w w:val="77"/>
          <w:sz w:val="32"/>
          <w:szCs w:val="32"/>
        </w:rPr>
        <w:t>6</w:t>
      </w:r>
    </w:p>
    <w:p w:rsidR="001C7409" w:rsidRDefault="001C7409" w:rsidP="00562089">
      <w:pPr>
        <w:shd w:val="clear" w:color="auto" w:fill="FFFFFF"/>
        <w:spacing w:before="245" w:line="480" w:lineRule="exact"/>
        <w:ind w:left="5"/>
      </w:pPr>
      <w:r>
        <w:rPr>
          <w:rFonts w:ascii="Courier New" w:eastAsia="Times New Roman" w:hAnsi="Courier New"/>
          <w:b/>
          <w:bCs/>
          <w:spacing w:val="-1"/>
          <w:w w:val="77"/>
          <w:sz w:val="32"/>
          <w:szCs w:val="32"/>
        </w:rPr>
        <w:t xml:space="preserve">поиска новых технических решений, составляющее в совокупности </w:t>
      </w:r>
      <w:r>
        <w:rPr>
          <w:rFonts w:ascii="Courier New" w:eastAsia="Times New Roman" w:hAnsi="Courier New"/>
          <w:b/>
          <w:bCs/>
          <w:spacing w:val="-2"/>
          <w:w w:val="77"/>
          <w:sz w:val="32"/>
          <w:szCs w:val="32"/>
        </w:rPr>
        <w:t xml:space="preserve">основы научного конструирования </w:t>
      </w:r>
      <w:r>
        <w:rPr>
          <w:rFonts w:ascii="Courier New" w:eastAsia="Times New Roman" w:hAnsi="Courier New"/>
          <w:b/>
          <w:bCs/>
          <w:spacing w:val="-2"/>
          <w:w w:val="77"/>
          <w:sz w:val="32"/>
          <w:szCs w:val="32"/>
          <w:lang w:val="en-US"/>
        </w:rPr>
        <w:t>SM</w:t>
      </w:r>
      <w:r w:rsidRPr="001C7409">
        <w:rPr>
          <w:rFonts w:ascii="Courier New" w:eastAsia="Times New Roman" w:hAnsi="Courier New"/>
          <w:b/>
          <w:bCs/>
          <w:spacing w:val="-2"/>
          <w:w w:val="77"/>
          <w:sz w:val="32"/>
          <w:szCs w:val="32"/>
        </w:rPr>
        <w:t xml:space="preserve">, </w:t>
      </w:r>
      <w:r>
        <w:rPr>
          <w:rFonts w:ascii="Courier New" w:eastAsia="Times New Roman" w:hAnsi="Courier New"/>
          <w:b/>
          <w:bCs/>
          <w:spacing w:val="-2"/>
          <w:w w:val="77"/>
          <w:sz w:val="32"/>
          <w:szCs w:val="32"/>
        </w:rPr>
        <w:t>позволяют создать в кратчай</w:t>
      </w:r>
      <w:r>
        <w:rPr>
          <w:rFonts w:ascii="Courier New" w:eastAsia="Times New Roman" w:hAnsi="Courier New"/>
          <w:b/>
          <w:bCs/>
          <w:spacing w:val="-2"/>
          <w:w w:val="77"/>
          <w:sz w:val="32"/>
          <w:szCs w:val="32"/>
        </w:rPr>
        <w:softHyphen/>
        <w:t>шие сроки и внедрить в промышленность их высокоэффективные конст</w:t>
      </w:r>
      <w:r>
        <w:rPr>
          <w:rFonts w:ascii="Courier New" w:eastAsia="Times New Roman" w:hAnsi="Courier New"/>
          <w:b/>
          <w:bCs/>
          <w:spacing w:val="-2"/>
          <w:w w:val="77"/>
          <w:sz w:val="32"/>
          <w:szCs w:val="32"/>
        </w:rPr>
        <w:softHyphen/>
      </w:r>
      <w:r>
        <w:rPr>
          <w:rFonts w:ascii="Courier New" w:eastAsia="Times New Roman" w:hAnsi="Courier New"/>
          <w:b/>
          <w:bCs/>
          <w:spacing w:val="-1"/>
          <w:w w:val="77"/>
          <w:sz w:val="32"/>
          <w:szCs w:val="32"/>
        </w:rPr>
        <w:t xml:space="preserve">рукции. Надежность зажима в отношении обеспечения силы зажима и </w:t>
      </w:r>
      <w:r>
        <w:rPr>
          <w:rFonts w:ascii="Courier New" w:eastAsia="Times New Roman" w:hAnsi="Courier New"/>
          <w:b/>
          <w:bCs/>
          <w:spacing w:val="-2"/>
          <w:w w:val="77"/>
          <w:sz w:val="32"/>
          <w:szCs w:val="32"/>
        </w:rPr>
        <w:t xml:space="preserve">прочности механизма в настоящее время является только необходимым </w:t>
      </w:r>
      <w:r>
        <w:rPr>
          <w:rFonts w:ascii="Courier New" w:eastAsia="Times New Roman" w:hAnsi="Courier New"/>
          <w:b/>
          <w:bCs/>
          <w:spacing w:val="-1"/>
          <w:w w:val="77"/>
          <w:sz w:val="32"/>
          <w:szCs w:val="32"/>
        </w:rPr>
        <w:t>условием, но уже недостаточным из-за повышения требований к точ</w:t>
      </w:r>
      <w:r>
        <w:rPr>
          <w:rFonts w:ascii="Courier New" w:eastAsia="Times New Roman" w:hAnsi="Courier New"/>
          <w:b/>
          <w:bCs/>
          <w:spacing w:val="-1"/>
          <w:w w:val="77"/>
          <w:sz w:val="32"/>
          <w:szCs w:val="32"/>
        </w:rPr>
        <w:softHyphen/>
      </w:r>
      <w:r>
        <w:rPr>
          <w:rFonts w:ascii="Courier New" w:eastAsia="Times New Roman" w:hAnsi="Courier New"/>
          <w:b/>
          <w:bCs/>
          <w:spacing w:val="-2"/>
          <w:w w:val="77"/>
          <w:sz w:val="32"/>
          <w:szCs w:val="32"/>
        </w:rPr>
        <w:t>ности, жесткости, широкодиапазонности, быстродействию и долговеч</w:t>
      </w:r>
      <w:r>
        <w:rPr>
          <w:rFonts w:ascii="Courier New" w:eastAsia="Times New Roman" w:hAnsi="Courier New"/>
          <w:b/>
          <w:bCs/>
          <w:spacing w:val="-2"/>
          <w:w w:val="77"/>
          <w:sz w:val="32"/>
          <w:szCs w:val="32"/>
        </w:rPr>
        <w:softHyphen/>
      </w:r>
      <w:r>
        <w:rPr>
          <w:rFonts w:ascii="Courier New" w:eastAsia="Times New Roman" w:hAnsi="Courier New"/>
          <w:b/>
          <w:bCs/>
          <w:w w:val="77"/>
          <w:sz w:val="32"/>
          <w:szCs w:val="32"/>
        </w:rPr>
        <w:t>ности.</w:t>
      </w:r>
    </w:p>
    <w:p w:rsidR="001C7409" w:rsidRDefault="001C7409" w:rsidP="00562089">
      <w:pPr>
        <w:shd w:val="clear" w:color="auto" w:fill="FFFFFF"/>
        <w:spacing w:before="5" w:line="480" w:lineRule="exact"/>
        <w:ind w:left="5" w:firstLine="883"/>
      </w:pPr>
      <w:r>
        <w:rPr>
          <w:rFonts w:ascii="Courier New" w:eastAsia="Times New Roman" w:hAnsi="Courier New"/>
          <w:b/>
          <w:bCs/>
          <w:spacing w:val="-1"/>
          <w:w w:val="77"/>
          <w:sz w:val="32"/>
          <w:szCs w:val="32"/>
        </w:rPr>
        <w:t xml:space="preserve">Среди станков токарной группы, охватывающих свыше 50$ всей механической обработки деталей типа тел вращения [53, 105] </w:t>
      </w:r>
      <w:r>
        <w:rPr>
          <w:rFonts w:ascii="Courier New" w:eastAsia="Times New Roman" w:hAnsi="Courier New"/>
          <w:b/>
          <w:bCs/>
          <w:sz w:val="32"/>
          <w:szCs w:val="32"/>
          <w:vertAlign w:val="subscript"/>
        </w:rPr>
        <w:t>#</w:t>
      </w:r>
      <w:r>
        <w:rPr>
          <w:rFonts w:ascii="Courier New" w:eastAsia="Times New Roman" w:hAnsi="Courier New"/>
          <w:b/>
          <w:bCs/>
          <w:sz w:val="32"/>
          <w:szCs w:val="32"/>
        </w:rPr>
        <w:t xml:space="preserve"> </w:t>
      </w:r>
      <w:r>
        <w:rPr>
          <w:rFonts w:ascii="Courier New" w:eastAsia="Times New Roman" w:hAnsi="Courier New"/>
          <w:b/>
          <w:bCs/>
          <w:spacing w:val="-5"/>
          <w:w w:val="77"/>
          <w:sz w:val="32"/>
          <w:szCs w:val="32"/>
        </w:rPr>
        <w:t>боль</w:t>
      </w:r>
      <w:r>
        <w:rPr>
          <w:rFonts w:ascii="Courier New" w:eastAsia="Times New Roman" w:hAnsi="Courier New"/>
          <w:b/>
          <w:bCs/>
          <w:spacing w:val="-5"/>
          <w:w w:val="77"/>
          <w:sz w:val="32"/>
          <w:szCs w:val="32"/>
        </w:rPr>
        <w:softHyphen/>
      </w:r>
      <w:r>
        <w:rPr>
          <w:rFonts w:ascii="Courier New" w:eastAsia="Times New Roman" w:hAnsi="Courier New"/>
          <w:b/>
          <w:bCs/>
          <w:spacing w:val="-1"/>
          <w:w w:val="77"/>
          <w:sz w:val="32"/>
          <w:szCs w:val="32"/>
        </w:rPr>
        <w:t>шой удельный вес занимают прутковые автоматы с широко используе</w:t>
      </w:r>
      <w:r>
        <w:rPr>
          <w:rFonts w:ascii="Courier New" w:eastAsia="Times New Roman" w:hAnsi="Courier New"/>
          <w:b/>
          <w:bCs/>
          <w:spacing w:val="-1"/>
          <w:w w:val="77"/>
          <w:sz w:val="32"/>
          <w:szCs w:val="32"/>
        </w:rPr>
        <w:softHyphen/>
      </w:r>
      <w:r>
        <w:rPr>
          <w:rFonts w:ascii="Courier New" w:eastAsia="Times New Roman" w:hAnsi="Courier New"/>
          <w:b/>
          <w:bCs/>
          <w:w w:val="77"/>
          <w:sz w:val="32"/>
          <w:szCs w:val="32"/>
        </w:rPr>
        <w:t>мыми цанговыми ,, ЭЛ (ЦЗМ).</w:t>
      </w:r>
    </w:p>
    <w:p w:rsidR="001C7409" w:rsidRDefault="001C7409" w:rsidP="00562089">
      <w:pPr>
        <w:shd w:val="clear" w:color="auto" w:fill="FFFFFF"/>
        <w:spacing w:before="5" w:line="480" w:lineRule="exact"/>
        <w:ind w:firstLine="854"/>
      </w:pPr>
      <w:r>
        <w:rPr>
          <w:rFonts w:ascii="Courier New" w:eastAsia="Times New Roman" w:hAnsi="Courier New"/>
          <w:b/>
          <w:bCs/>
          <w:spacing w:val="-1"/>
          <w:w w:val="77"/>
          <w:sz w:val="32"/>
          <w:szCs w:val="32"/>
        </w:rPr>
        <w:t>К основным недостаткам, онижающим технико-экономические по</w:t>
      </w:r>
      <w:r>
        <w:rPr>
          <w:rFonts w:ascii="Courier New" w:eastAsia="Times New Roman" w:hAnsi="Courier New"/>
          <w:b/>
          <w:bCs/>
          <w:spacing w:val="-1"/>
          <w:w w:val="77"/>
          <w:sz w:val="32"/>
          <w:szCs w:val="32"/>
        </w:rPr>
        <w:softHyphen/>
      </w:r>
      <w:r>
        <w:rPr>
          <w:rFonts w:ascii="Courier New" w:eastAsia="Times New Roman" w:hAnsi="Courier New"/>
          <w:b/>
          <w:bCs/>
          <w:spacing w:val="-2"/>
          <w:w w:val="77"/>
          <w:sz w:val="32"/>
          <w:szCs w:val="32"/>
        </w:rPr>
        <w:t xml:space="preserve">казатели прутковых автоматов и ограничивающим их технологические </w:t>
      </w:r>
      <w:r>
        <w:rPr>
          <w:rFonts w:ascii="Courier New" w:eastAsia="Times New Roman" w:hAnsi="Courier New"/>
          <w:b/>
          <w:bCs/>
          <w:spacing w:val="-1"/>
          <w:w w:val="77"/>
          <w:sz w:val="32"/>
          <w:szCs w:val="32"/>
        </w:rPr>
        <w:t xml:space="preserve">возможности, относятся: </w:t>
      </w:r>
      <w:r>
        <w:rPr>
          <w:rFonts w:ascii="Courier New" w:eastAsia="Times New Roman" w:hAnsi="Courier New"/>
          <w:b/>
          <w:bCs/>
          <w:spacing w:val="-1"/>
          <w:w w:val="77"/>
          <w:sz w:val="32"/>
          <w:szCs w:val="32"/>
          <w:lang w:val="en-US"/>
        </w:rPr>
        <w:t>I</w:t>
      </w:r>
      <w:r w:rsidRPr="001C7409">
        <w:rPr>
          <w:rFonts w:ascii="Courier New" w:eastAsia="Times New Roman" w:hAnsi="Courier New"/>
          <w:b/>
          <w:bCs/>
          <w:spacing w:val="-1"/>
          <w:w w:val="77"/>
          <w:sz w:val="32"/>
          <w:szCs w:val="32"/>
        </w:rPr>
        <w:t xml:space="preserve">/ </w:t>
      </w:r>
      <w:r>
        <w:rPr>
          <w:rFonts w:ascii="Courier New" w:eastAsia="Times New Roman" w:hAnsi="Courier New"/>
          <w:b/>
          <w:bCs/>
          <w:spacing w:val="-1"/>
          <w:w w:val="77"/>
          <w:sz w:val="32"/>
          <w:szCs w:val="32"/>
        </w:rPr>
        <w:t xml:space="preserve">нестабильное осевое положение прутка из-за отскока при подаче до упора и оттягивания при зажиме, что вызывает дополнительный расход металла из-за введения вторичной </w:t>
      </w:r>
      <w:r>
        <w:rPr>
          <w:rFonts w:ascii="Courier New" w:eastAsia="Times New Roman" w:hAnsi="Courier New"/>
          <w:b/>
          <w:bCs/>
          <w:spacing w:val="-2"/>
          <w:w w:val="77"/>
          <w:sz w:val="32"/>
          <w:szCs w:val="32"/>
        </w:rPr>
        <w:t xml:space="preserve">подрезки торца и повышения припусков; 2/ низкая и нестабильная </w:t>
      </w:r>
      <w:r>
        <w:rPr>
          <w:rFonts w:ascii="Courier New" w:eastAsia="Times New Roman" w:hAnsi="Courier New"/>
          <w:b/>
          <w:bCs/>
          <w:spacing w:val="-4"/>
          <w:w w:val="77"/>
          <w:sz w:val="32"/>
          <w:szCs w:val="32"/>
        </w:rPr>
        <w:t xml:space="preserve">радиальная жесткость одинарного зажима, значительно.; влияющая на </w:t>
      </w:r>
      <w:r>
        <w:rPr>
          <w:rFonts w:ascii="Courier New" w:eastAsia="Times New Roman" w:hAnsi="Courier New"/>
          <w:b/>
          <w:bCs/>
          <w:spacing w:val="-3"/>
          <w:w w:val="77"/>
          <w:sz w:val="32"/>
          <w:szCs w:val="32"/>
        </w:rPr>
        <w:t>образование погрешностей деталей, повышение припусков на последую</w:t>
      </w:r>
      <w:r>
        <w:rPr>
          <w:rFonts w:ascii="Courier New" w:eastAsia="Times New Roman" w:hAnsi="Courier New"/>
          <w:b/>
          <w:bCs/>
          <w:spacing w:val="-3"/>
          <w:w w:val="77"/>
          <w:sz w:val="32"/>
          <w:szCs w:val="32"/>
        </w:rPr>
        <w:softHyphen/>
      </w:r>
      <w:r>
        <w:rPr>
          <w:rFonts w:ascii="Courier New" w:eastAsia="Times New Roman" w:hAnsi="Courier New"/>
          <w:b/>
          <w:bCs/>
          <w:spacing w:val="-1"/>
          <w:w w:val="77"/>
          <w:sz w:val="32"/>
          <w:szCs w:val="32"/>
        </w:rPr>
        <w:t>щие операции и ограничивающая частоты вращения прутка из-за воз</w:t>
      </w:r>
      <w:r>
        <w:rPr>
          <w:rFonts w:ascii="Courier New" w:eastAsia="Times New Roman" w:hAnsi="Courier New"/>
          <w:b/>
          <w:bCs/>
          <w:spacing w:val="-1"/>
          <w:w w:val="77"/>
          <w:sz w:val="32"/>
          <w:szCs w:val="32"/>
        </w:rPr>
        <w:softHyphen/>
        <w:t>можности появления вибраций; 3/ низкая долговечность цанг, сни</w:t>
      </w:r>
      <w:r>
        <w:rPr>
          <w:rFonts w:ascii="Courier New" w:eastAsia="Times New Roman" w:hAnsi="Courier New"/>
          <w:b/>
          <w:bCs/>
          <w:spacing w:val="-1"/>
          <w:w w:val="77"/>
          <w:sz w:val="32"/>
          <w:szCs w:val="32"/>
        </w:rPr>
        <w:softHyphen/>
        <w:t>жающая точность установки и приводящая к существенному перерас</w:t>
      </w:r>
      <w:r>
        <w:rPr>
          <w:rFonts w:ascii="Courier New" w:eastAsia="Times New Roman" w:hAnsi="Courier New"/>
          <w:b/>
          <w:bCs/>
          <w:spacing w:val="-1"/>
          <w:w w:val="77"/>
          <w:sz w:val="32"/>
          <w:szCs w:val="32"/>
        </w:rPr>
        <w:softHyphen/>
        <w:t>ходу высококачественных сталей; 4/ невозможность обработки деше</w:t>
      </w:r>
      <w:r>
        <w:rPr>
          <w:rFonts w:ascii="Courier New" w:eastAsia="Times New Roman" w:hAnsi="Courier New"/>
          <w:b/>
          <w:bCs/>
          <w:spacing w:val="-1"/>
          <w:w w:val="77"/>
          <w:sz w:val="32"/>
          <w:szCs w:val="32"/>
        </w:rPr>
        <w:softHyphen/>
      </w:r>
      <w:r>
        <w:rPr>
          <w:rFonts w:ascii="Courier New" w:eastAsia="Times New Roman" w:hAnsi="Courier New"/>
          <w:b/>
          <w:bCs/>
          <w:spacing w:val="-2"/>
          <w:w w:val="77"/>
          <w:sz w:val="32"/>
          <w:szCs w:val="32"/>
        </w:rPr>
        <w:t xml:space="preserve">вых горячекатаных прутков при геометрическом замыкании в приводе; </w:t>
      </w:r>
      <w:r>
        <w:rPr>
          <w:rFonts w:ascii="Courier New" w:eastAsia="Times New Roman" w:hAnsi="Courier New"/>
          <w:b/>
          <w:bCs/>
          <w:spacing w:val="-1"/>
          <w:w w:val="77"/>
          <w:sz w:val="32"/>
          <w:szCs w:val="32"/>
        </w:rPr>
        <w:t>5/ большой перерасход энергии при силовом замыкании в гидро/пнев-мо/приводе, снижение быстродействия и долговечности; б/ невозмож</w:t>
      </w:r>
      <w:r>
        <w:rPr>
          <w:rFonts w:ascii="Courier New" w:eastAsia="Times New Roman" w:hAnsi="Courier New"/>
          <w:b/>
          <w:bCs/>
          <w:spacing w:val="-1"/>
          <w:w w:val="77"/>
          <w:sz w:val="32"/>
          <w:szCs w:val="32"/>
        </w:rPr>
        <w:softHyphen/>
      </w:r>
      <w:r>
        <w:rPr>
          <w:rFonts w:ascii="Courier New" w:eastAsia="Times New Roman" w:hAnsi="Courier New"/>
          <w:b/>
          <w:bCs/>
          <w:spacing w:val="-2"/>
          <w:w w:val="77"/>
          <w:sz w:val="32"/>
          <w:szCs w:val="32"/>
        </w:rPr>
        <w:t xml:space="preserve">ность встраивания прутковых автоматов с ЧПУ в гибкие станочные </w:t>
      </w:r>
      <w:r>
        <w:rPr>
          <w:rFonts w:ascii="Courier New" w:eastAsia="Times New Roman" w:hAnsi="Courier New"/>
          <w:b/>
          <w:bCs/>
          <w:w w:val="77"/>
          <w:sz w:val="32"/>
          <w:szCs w:val="32"/>
        </w:rPr>
        <w:t>системы, работающие по „безлюдной технологии?</w:t>
      </w:r>
    </w:p>
    <w:p w:rsidR="001C7409" w:rsidRDefault="001C7409" w:rsidP="00562089">
      <w:pPr>
        <w:shd w:val="clear" w:color="auto" w:fill="FFFFFF"/>
        <w:spacing w:before="5" w:line="480" w:lineRule="exact"/>
        <w:ind w:firstLine="854"/>
        <w:sectPr w:rsidR="001C7409">
          <w:pgSz w:w="11909" w:h="16834"/>
          <w:pgMar w:top="1119" w:right="1145" w:bottom="360" w:left="1063" w:header="720" w:footer="720" w:gutter="0"/>
          <w:cols w:space="60"/>
          <w:noEndnote/>
        </w:sectPr>
      </w:pPr>
    </w:p>
    <w:p w:rsidR="001C7409" w:rsidRDefault="001C7409" w:rsidP="00562089">
      <w:pPr>
        <w:shd w:val="clear" w:color="auto" w:fill="FFFFFF"/>
        <w:ind w:left="4555"/>
      </w:pPr>
      <w:r>
        <w:rPr>
          <w:rFonts w:ascii="Courier New" w:hAnsi="Courier New"/>
          <w:b/>
          <w:bCs/>
          <w:w w:val="77"/>
          <w:sz w:val="32"/>
          <w:szCs w:val="32"/>
        </w:rPr>
        <w:t>7</w:t>
      </w:r>
    </w:p>
    <w:p w:rsidR="001C7409" w:rsidRDefault="001C7409" w:rsidP="00562089">
      <w:pPr>
        <w:shd w:val="clear" w:color="auto" w:fill="FFFFFF"/>
        <w:spacing w:before="144" w:line="480" w:lineRule="exact"/>
        <w:ind w:firstLine="859"/>
      </w:pPr>
      <w:r>
        <w:rPr>
          <w:rFonts w:ascii="Courier New" w:eastAsia="Times New Roman" w:hAnsi="Courier New"/>
          <w:b/>
          <w:bCs/>
          <w:spacing w:val="-1"/>
          <w:w w:val="77"/>
          <w:sz w:val="32"/>
          <w:szCs w:val="32"/>
        </w:rPr>
        <w:t>Проблема создания высокоточных, широкодиапазонных, энерго-</w:t>
      </w:r>
      <w:r>
        <w:rPr>
          <w:rFonts w:ascii="Courier New" w:eastAsia="Times New Roman" w:hAnsi="Courier New"/>
          <w:b/>
          <w:bCs/>
          <w:spacing w:val="-2"/>
          <w:w w:val="77"/>
          <w:sz w:val="32"/>
          <w:szCs w:val="32"/>
        </w:rPr>
        <w:t>экономичных и быстродействующих ЗМ повышенной долговечности стано</w:t>
      </w:r>
      <w:r>
        <w:rPr>
          <w:rFonts w:ascii="Courier New" w:eastAsia="Times New Roman" w:hAnsi="Courier New"/>
          <w:b/>
          <w:bCs/>
          <w:spacing w:val="-2"/>
          <w:w w:val="77"/>
          <w:sz w:val="32"/>
          <w:szCs w:val="32"/>
        </w:rPr>
        <w:softHyphen/>
      </w:r>
      <w:r>
        <w:rPr>
          <w:rFonts w:ascii="Courier New" w:eastAsia="Times New Roman" w:hAnsi="Courier New"/>
          <w:b/>
          <w:bCs/>
          <w:spacing w:val="-1"/>
          <w:w w:val="77"/>
          <w:sz w:val="32"/>
          <w:szCs w:val="32"/>
        </w:rPr>
        <w:t xml:space="preserve">вится все более актуальной из-за постоянного роста требований к </w:t>
      </w:r>
      <w:r>
        <w:rPr>
          <w:rFonts w:ascii="Courier New" w:eastAsia="Times New Roman" w:hAnsi="Courier New"/>
          <w:b/>
          <w:bCs/>
          <w:spacing w:val="-2"/>
          <w:w w:val="77"/>
          <w:sz w:val="32"/>
          <w:szCs w:val="32"/>
        </w:rPr>
        <w:t xml:space="preserve">производительности, точности и надежности работы оборудования, </w:t>
      </w:r>
      <w:r>
        <w:rPr>
          <w:rFonts w:ascii="Courier New" w:eastAsia="Times New Roman" w:hAnsi="Courier New"/>
          <w:b/>
          <w:bCs/>
          <w:spacing w:val="-1"/>
          <w:w w:val="77"/>
          <w:sz w:val="32"/>
          <w:szCs w:val="32"/>
        </w:rPr>
        <w:t>качеству обрабатываемых изделий, а также из-за необходимости эко</w:t>
      </w:r>
      <w:r>
        <w:rPr>
          <w:rFonts w:ascii="Courier New" w:eastAsia="Times New Roman" w:hAnsi="Courier New"/>
          <w:b/>
          <w:bCs/>
          <w:spacing w:val="-1"/>
          <w:w w:val="77"/>
          <w:sz w:val="32"/>
          <w:szCs w:val="32"/>
        </w:rPr>
        <w:softHyphen/>
        <w:t>номии энергии и сырья, сокращения расхода металла в стружку, сни</w:t>
      </w:r>
      <w:r>
        <w:rPr>
          <w:rFonts w:ascii="Courier New" w:eastAsia="Times New Roman" w:hAnsi="Courier New"/>
          <w:b/>
          <w:bCs/>
          <w:spacing w:val="-1"/>
          <w:w w:val="77"/>
          <w:sz w:val="32"/>
          <w:szCs w:val="32"/>
        </w:rPr>
        <w:softHyphen/>
      </w:r>
      <w:r>
        <w:rPr>
          <w:rFonts w:ascii="Courier New" w:eastAsia="Times New Roman" w:hAnsi="Courier New"/>
          <w:b/>
          <w:bCs/>
          <w:spacing w:val="-3"/>
          <w:w w:val="77"/>
          <w:sz w:val="32"/>
          <w:szCs w:val="32"/>
        </w:rPr>
        <w:t>жения металлоемкости выпус|саемых станков; Это требует новых науч</w:t>
      </w:r>
      <w:r>
        <w:rPr>
          <w:rFonts w:ascii="Courier New" w:eastAsia="Times New Roman" w:hAnsi="Courier New"/>
          <w:b/>
          <w:bCs/>
          <w:spacing w:val="-3"/>
          <w:w w:val="77"/>
          <w:sz w:val="32"/>
          <w:szCs w:val="32"/>
        </w:rPr>
        <w:softHyphen/>
      </w:r>
      <w:r>
        <w:rPr>
          <w:rFonts w:ascii="Courier New" w:eastAsia="Times New Roman" w:hAnsi="Courier New"/>
          <w:b/>
          <w:bCs/>
          <w:spacing w:val="-2"/>
          <w:w w:val="77"/>
          <w:sz w:val="32"/>
          <w:szCs w:val="32"/>
        </w:rPr>
        <w:t xml:space="preserve">ных обобщений, иного по сравнению с существующим методологического </w:t>
      </w:r>
      <w:r>
        <w:rPr>
          <w:rFonts w:ascii="Courier New" w:eastAsia="Times New Roman" w:hAnsi="Courier New"/>
          <w:b/>
          <w:bCs/>
          <w:spacing w:val="-1"/>
          <w:w w:val="77"/>
          <w:sz w:val="32"/>
          <w:szCs w:val="32"/>
        </w:rPr>
        <w:t xml:space="preserve">подхода, так как при создании новых станков и их модернизации </w:t>
      </w:r>
      <w:r>
        <w:rPr>
          <w:rFonts w:ascii="Courier New" w:eastAsia="Times New Roman" w:hAnsi="Courier New"/>
          <w:b/>
          <w:bCs/>
          <w:spacing w:val="-3"/>
          <w:w w:val="77"/>
          <w:sz w:val="32"/>
          <w:szCs w:val="32"/>
        </w:rPr>
        <w:t xml:space="preserve">проектировщику приходится выступать не только в роли конструктора, </w:t>
      </w:r>
      <w:r>
        <w:rPr>
          <w:rFonts w:ascii="Courier New" w:eastAsia="Times New Roman" w:hAnsi="Courier New"/>
          <w:b/>
          <w:bCs/>
          <w:spacing w:val="-2"/>
          <w:w w:val="77"/>
          <w:sz w:val="32"/>
          <w:szCs w:val="32"/>
        </w:rPr>
        <w:t xml:space="preserve">использующего метод "проб и ошибок" и приспосабливающего известные </w:t>
      </w:r>
      <w:r>
        <w:rPr>
          <w:rFonts w:ascii="Courier New" w:eastAsia="Times New Roman" w:hAnsi="Courier New"/>
          <w:b/>
          <w:bCs/>
          <w:spacing w:val="-4"/>
          <w:w w:val="77"/>
          <w:sz w:val="32"/>
          <w:szCs w:val="32"/>
        </w:rPr>
        <w:t>решения, но и быть одновременно как исследователем, так и изобрета</w:t>
      </w:r>
      <w:r>
        <w:rPr>
          <w:rFonts w:ascii="Courier New" w:eastAsia="Times New Roman" w:hAnsi="Courier New"/>
          <w:b/>
          <w:bCs/>
          <w:spacing w:val="-4"/>
          <w:w w:val="77"/>
          <w:sz w:val="32"/>
          <w:szCs w:val="32"/>
        </w:rPr>
        <w:softHyphen/>
      </w:r>
      <w:r>
        <w:rPr>
          <w:rFonts w:ascii="Courier New" w:eastAsia="Times New Roman" w:hAnsi="Courier New"/>
          <w:b/>
          <w:bCs/>
          <w:spacing w:val="-2"/>
          <w:w w:val="77"/>
          <w:sz w:val="32"/>
          <w:szCs w:val="32"/>
        </w:rPr>
        <w:t>телем, использующим более эффективные методы поиска новых техниче</w:t>
      </w:r>
      <w:r>
        <w:rPr>
          <w:rFonts w:ascii="Courier New" w:eastAsia="Times New Roman" w:hAnsi="Courier New"/>
          <w:b/>
          <w:bCs/>
          <w:spacing w:val="-2"/>
          <w:w w:val="77"/>
          <w:sz w:val="32"/>
          <w:szCs w:val="32"/>
        </w:rPr>
        <w:softHyphen/>
      </w:r>
      <w:r>
        <w:rPr>
          <w:rFonts w:ascii="Courier New" w:eastAsia="Times New Roman" w:hAnsi="Courier New"/>
          <w:b/>
          <w:bCs/>
          <w:w w:val="77"/>
          <w:sz w:val="32"/>
          <w:szCs w:val="32"/>
        </w:rPr>
        <w:t>ских решений.</w:t>
      </w:r>
    </w:p>
    <w:p w:rsidR="001C7409" w:rsidRDefault="001C7409" w:rsidP="00562089">
      <w:pPr>
        <w:shd w:val="clear" w:color="auto" w:fill="FFFFFF"/>
        <w:spacing w:line="480" w:lineRule="exact"/>
        <w:ind w:firstLine="840"/>
      </w:pPr>
      <w:r>
        <w:rPr>
          <w:rFonts w:ascii="Courier New" w:eastAsia="Times New Roman" w:hAnsi="Courier New"/>
          <w:b/>
          <w:bCs/>
          <w:spacing w:val="-1"/>
          <w:w w:val="77"/>
          <w:sz w:val="32"/>
          <w:szCs w:val="32"/>
        </w:rPr>
        <w:t xml:space="preserve">Несмотря на большой опыт проектирования, изготовления и эксплуатации ЭМ как в Советском Союзе, так и за рубежом, вопросы их оптимального проектирования и расчета до настоящего времени </w:t>
      </w:r>
      <w:r>
        <w:rPr>
          <w:rFonts w:ascii="Courier New" w:eastAsia="Times New Roman" w:hAnsi="Courier New"/>
          <w:b/>
          <w:bCs/>
          <w:spacing w:val="-3"/>
          <w:w w:val="77"/>
          <w:sz w:val="32"/>
          <w:szCs w:val="32"/>
        </w:rPr>
        <w:t xml:space="preserve">недостаточно разработаны вследствие слабой изученности процессов, </w:t>
      </w:r>
      <w:r>
        <w:rPr>
          <w:rFonts w:ascii="Courier New" w:eastAsia="Times New Roman" w:hAnsi="Courier New"/>
          <w:b/>
          <w:bCs/>
          <w:w w:val="77"/>
          <w:sz w:val="32"/>
          <w:szCs w:val="32"/>
        </w:rPr>
        <w:t>происходящих в этих механизмах.</w:t>
      </w:r>
    </w:p>
    <w:p w:rsidR="001C7409" w:rsidRDefault="001C7409" w:rsidP="00562089">
      <w:pPr>
        <w:shd w:val="clear" w:color="auto" w:fill="FFFFFF"/>
        <w:spacing w:line="480" w:lineRule="exact"/>
        <w:ind w:firstLine="864"/>
      </w:pPr>
      <w:r>
        <w:rPr>
          <w:rFonts w:ascii="Courier New" w:eastAsia="Times New Roman" w:hAnsi="Courier New"/>
          <w:b/>
          <w:bCs/>
          <w:spacing w:val="-4"/>
          <w:w w:val="77"/>
          <w:sz w:val="32"/>
          <w:szCs w:val="32"/>
        </w:rPr>
        <w:t xml:space="preserve">Настоящая работа посвящена решению крупной научной проблемы, </w:t>
      </w:r>
      <w:r>
        <w:rPr>
          <w:rFonts w:ascii="Courier New" w:eastAsia="Times New Roman" w:hAnsi="Courier New"/>
          <w:b/>
          <w:bCs/>
          <w:spacing w:val="-2"/>
          <w:w w:val="77"/>
          <w:sz w:val="32"/>
          <w:szCs w:val="32"/>
        </w:rPr>
        <w:t>имеющей большое народнохозяйственное значение, связанной с созда</w:t>
      </w:r>
      <w:r>
        <w:rPr>
          <w:rFonts w:ascii="Courier New" w:eastAsia="Times New Roman" w:hAnsi="Courier New"/>
          <w:b/>
          <w:bCs/>
          <w:spacing w:val="-2"/>
          <w:w w:val="77"/>
          <w:sz w:val="32"/>
          <w:szCs w:val="32"/>
        </w:rPr>
        <w:softHyphen/>
      </w:r>
      <w:r>
        <w:rPr>
          <w:rFonts w:ascii="Courier New" w:eastAsia="Times New Roman" w:hAnsi="Courier New"/>
          <w:b/>
          <w:bCs/>
          <w:spacing w:val="-1"/>
          <w:w w:val="77"/>
          <w:sz w:val="32"/>
          <w:szCs w:val="32"/>
        </w:rPr>
        <w:t xml:space="preserve">нием основ теории проектирования высокоточных, широкодиапазонных </w:t>
      </w:r>
      <w:r>
        <w:rPr>
          <w:rFonts w:ascii="Courier New" w:eastAsia="Times New Roman" w:hAnsi="Courier New"/>
          <w:b/>
          <w:bCs/>
          <w:w w:val="77"/>
          <w:sz w:val="32"/>
          <w:szCs w:val="32"/>
        </w:rPr>
        <w:t>и быстродействующих Ш, повышающих технико-экономические показа</w:t>
      </w:r>
      <w:r>
        <w:rPr>
          <w:rFonts w:ascii="Courier New" w:eastAsia="Times New Roman" w:hAnsi="Courier New"/>
          <w:b/>
          <w:bCs/>
          <w:w w:val="77"/>
          <w:sz w:val="32"/>
          <w:szCs w:val="32"/>
        </w:rPr>
        <w:softHyphen/>
      </w:r>
      <w:r>
        <w:rPr>
          <w:rFonts w:ascii="Courier New" w:eastAsia="Times New Roman" w:hAnsi="Courier New"/>
          <w:b/>
          <w:bCs/>
          <w:spacing w:val="-2"/>
          <w:w w:val="77"/>
          <w:sz w:val="32"/>
          <w:szCs w:val="32"/>
        </w:rPr>
        <w:t>тели прутковых автоматов и расширяющих их технологические возмож</w:t>
      </w:r>
      <w:r>
        <w:rPr>
          <w:rFonts w:ascii="Courier New" w:eastAsia="Times New Roman" w:hAnsi="Courier New"/>
          <w:b/>
          <w:bCs/>
          <w:spacing w:val="-2"/>
          <w:w w:val="77"/>
          <w:sz w:val="32"/>
          <w:szCs w:val="32"/>
        </w:rPr>
        <w:softHyphen/>
      </w:r>
      <w:r>
        <w:rPr>
          <w:rFonts w:ascii="Courier New" w:eastAsia="Times New Roman" w:hAnsi="Courier New"/>
          <w:b/>
          <w:bCs/>
          <w:w w:val="77"/>
          <w:sz w:val="32"/>
          <w:szCs w:val="32"/>
        </w:rPr>
        <w:t>ности.</w:t>
      </w:r>
    </w:p>
    <w:p w:rsidR="001C7409" w:rsidRDefault="001C7409" w:rsidP="00562089">
      <w:pPr>
        <w:shd w:val="clear" w:color="auto" w:fill="FFFFFF"/>
        <w:spacing w:line="480" w:lineRule="exact"/>
        <w:ind w:left="5" w:firstLine="859"/>
      </w:pPr>
      <w:r>
        <w:rPr>
          <w:rFonts w:ascii="Courier New" w:eastAsia="Times New Roman" w:hAnsi="Courier New"/>
          <w:b/>
          <w:bCs/>
          <w:spacing w:val="-3"/>
          <w:w w:val="77"/>
          <w:sz w:val="32"/>
          <w:szCs w:val="32"/>
        </w:rPr>
        <w:t xml:space="preserve">В работе рассмотрены основные проблемы теории проектирования </w:t>
      </w:r>
      <w:r>
        <w:rPr>
          <w:rFonts w:ascii="Courier New" w:eastAsia="Times New Roman" w:hAnsi="Courier New"/>
          <w:b/>
          <w:bCs/>
          <w:spacing w:val="-1"/>
          <w:w w:val="77"/>
          <w:sz w:val="32"/>
          <w:szCs w:val="32"/>
        </w:rPr>
        <w:t xml:space="preserve">ЗМ металлорежущих станков, указаны направления их развития, дан анализ влияния </w:t>
      </w:r>
      <w:r>
        <w:rPr>
          <w:rFonts w:ascii="Courier New" w:eastAsia="Times New Roman" w:hAnsi="Courier New"/>
          <w:b/>
          <w:bCs/>
          <w:spacing w:val="-1"/>
          <w:w w:val="77"/>
          <w:sz w:val="32"/>
          <w:szCs w:val="32"/>
          <w:lang w:val="en-US"/>
        </w:rPr>
        <w:t>SM</w:t>
      </w:r>
      <w:r w:rsidRPr="001C7409">
        <w:rPr>
          <w:rFonts w:ascii="Courier New" w:eastAsia="Times New Roman" w:hAnsi="Courier New"/>
          <w:b/>
          <w:bCs/>
          <w:spacing w:val="-1"/>
          <w:w w:val="77"/>
          <w:sz w:val="32"/>
          <w:szCs w:val="32"/>
        </w:rPr>
        <w:t xml:space="preserve"> </w:t>
      </w:r>
      <w:r>
        <w:rPr>
          <w:rFonts w:ascii="Courier New" w:eastAsia="Times New Roman" w:hAnsi="Courier New"/>
          <w:b/>
          <w:bCs/>
          <w:spacing w:val="-1"/>
          <w:w w:val="77"/>
          <w:sz w:val="32"/>
          <w:szCs w:val="32"/>
        </w:rPr>
        <w:t xml:space="preserve">на основные показатели динамического качества </w:t>
      </w:r>
      <w:r>
        <w:rPr>
          <w:rFonts w:ascii="Courier New" w:eastAsia="Times New Roman" w:hAnsi="Courier New"/>
          <w:b/>
          <w:bCs/>
          <w:w w:val="77"/>
          <w:sz w:val="32"/>
          <w:szCs w:val="32"/>
        </w:rPr>
        <w:t>станка, точность и производительность обработки.</w:t>
      </w:r>
    </w:p>
    <w:p w:rsidR="001C7409" w:rsidRDefault="001C7409" w:rsidP="00562089">
      <w:pPr>
        <w:shd w:val="clear" w:color="auto" w:fill="FFFFFF"/>
        <w:spacing w:line="480" w:lineRule="exact"/>
        <w:ind w:left="5" w:firstLine="859"/>
        <w:sectPr w:rsidR="001C7409">
          <w:pgSz w:w="11909" w:h="16834"/>
          <w:pgMar w:top="1176" w:right="1078" w:bottom="360" w:left="1106" w:header="720" w:footer="720" w:gutter="0"/>
          <w:cols w:space="60"/>
          <w:noEndnote/>
        </w:sectPr>
      </w:pPr>
    </w:p>
    <w:p w:rsidR="001C7409" w:rsidRDefault="001C7409" w:rsidP="00562089">
      <w:pPr>
        <w:shd w:val="clear" w:color="auto" w:fill="FFFFFF"/>
        <w:ind w:left="4411"/>
      </w:pPr>
      <w:r>
        <w:rPr>
          <w:rFonts w:ascii="Courier New" w:hAnsi="Courier New"/>
          <w:b/>
          <w:bCs/>
          <w:w w:val="77"/>
          <w:sz w:val="32"/>
          <w:szCs w:val="32"/>
        </w:rPr>
        <w:t>8</w:t>
      </w:r>
    </w:p>
    <w:p w:rsidR="001C7409" w:rsidRDefault="001C7409" w:rsidP="00562089">
      <w:pPr>
        <w:shd w:val="clear" w:color="auto" w:fill="FFFFFF"/>
        <w:spacing w:before="91" w:line="480" w:lineRule="exact"/>
        <w:ind w:left="5" w:firstLine="878"/>
      </w:pPr>
      <w:r>
        <w:rPr>
          <w:rFonts w:ascii="Courier New" w:eastAsia="Times New Roman" w:hAnsi="Courier New"/>
          <w:b/>
          <w:bCs/>
          <w:spacing w:val="-1"/>
          <w:w w:val="77"/>
          <w:sz w:val="32"/>
          <w:szCs w:val="32"/>
        </w:rPr>
        <w:t xml:space="preserve">Изучены физические явления, протекавдие в ЗМ, дан анализ </w:t>
      </w:r>
      <w:r>
        <w:rPr>
          <w:rFonts w:ascii="Courier New" w:eastAsia="Times New Roman" w:hAnsi="Courier New"/>
          <w:b/>
          <w:bCs/>
          <w:spacing w:val="-2"/>
          <w:w w:val="77"/>
          <w:sz w:val="32"/>
          <w:szCs w:val="32"/>
        </w:rPr>
        <w:t xml:space="preserve">факторов, влияющих на основные характеристики зажима; вскрыт общий </w:t>
      </w:r>
      <w:r>
        <w:rPr>
          <w:rFonts w:ascii="Courier New" w:eastAsia="Times New Roman" w:hAnsi="Courier New"/>
          <w:b/>
          <w:bCs/>
          <w:spacing w:val="-1"/>
          <w:w w:val="77"/>
          <w:sz w:val="32"/>
          <w:szCs w:val="32"/>
        </w:rPr>
        <w:t xml:space="preserve">характер образования погрешностей установки и упругих отжатий в </w:t>
      </w:r>
      <w:r>
        <w:rPr>
          <w:rFonts w:ascii="Courier New" w:eastAsia="Times New Roman" w:hAnsi="Courier New"/>
          <w:b/>
          <w:bCs/>
          <w:w w:val="77"/>
          <w:sz w:val="32"/>
          <w:szCs w:val="32"/>
        </w:rPr>
        <w:t>системе патрон-деталь.</w:t>
      </w:r>
    </w:p>
    <w:p w:rsidR="001C7409" w:rsidRDefault="001C7409" w:rsidP="00562089">
      <w:pPr>
        <w:shd w:val="clear" w:color="auto" w:fill="FFFFFF"/>
        <w:spacing w:before="14" w:line="480" w:lineRule="exact"/>
        <w:ind w:firstLine="883"/>
      </w:pPr>
      <w:r>
        <w:rPr>
          <w:rFonts w:ascii="Courier New" w:eastAsia="Times New Roman" w:hAnsi="Courier New"/>
          <w:b/>
          <w:bCs/>
          <w:spacing w:val="-3"/>
          <w:w w:val="77"/>
          <w:sz w:val="32"/>
          <w:szCs w:val="32"/>
        </w:rPr>
        <w:t>Основное внимание уделено вопросам оптимального проектирова</w:t>
      </w:r>
      <w:r>
        <w:rPr>
          <w:rFonts w:ascii="Courier New" w:eastAsia="Times New Roman" w:hAnsi="Courier New"/>
          <w:b/>
          <w:bCs/>
          <w:spacing w:val="-3"/>
          <w:w w:val="77"/>
          <w:sz w:val="32"/>
          <w:szCs w:val="32"/>
        </w:rPr>
        <w:softHyphen/>
      </w:r>
      <w:r>
        <w:rPr>
          <w:rFonts w:ascii="Courier New" w:eastAsia="Times New Roman" w:hAnsi="Courier New"/>
          <w:b/>
          <w:bCs/>
          <w:spacing w:val="-1"/>
          <w:w w:val="77"/>
          <w:sz w:val="32"/>
          <w:szCs w:val="32"/>
        </w:rPr>
        <w:t xml:space="preserve">ния ЗМ с решением задач разной сложности, связанных с выбором </w:t>
      </w:r>
      <w:r>
        <w:rPr>
          <w:rFonts w:ascii="Courier New" w:eastAsia="Times New Roman" w:hAnsi="Courier New"/>
          <w:b/>
          <w:bCs/>
          <w:spacing w:val="-2"/>
          <w:w w:val="77"/>
          <w:sz w:val="32"/>
          <w:szCs w:val="32"/>
        </w:rPr>
        <w:t>принципа зажима, структуры для выбранного принципа, схемы для выб</w:t>
      </w:r>
      <w:r>
        <w:rPr>
          <w:rFonts w:ascii="Courier New" w:eastAsia="Times New Roman" w:hAnsi="Courier New"/>
          <w:b/>
          <w:bCs/>
          <w:spacing w:val="-2"/>
          <w:w w:val="77"/>
          <w:sz w:val="32"/>
          <w:szCs w:val="32"/>
        </w:rPr>
        <w:softHyphen/>
        <w:t>ранной рациональной структуры и конструкции с лучшими /оптимальны</w:t>
      </w:r>
      <w:r>
        <w:rPr>
          <w:rFonts w:ascii="Courier New" w:eastAsia="Times New Roman" w:hAnsi="Courier New"/>
          <w:b/>
          <w:bCs/>
          <w:spacing w:val="-2"/>
          <w:w w:val="77"/>
          <w:sz w:val="32"/>
          <w:szCs w:val="32"/>
        </w:rPr>
        <w:softHyphen/>
      </w:r>
      <w:r>
        <w:rPr>
          <w:rFonts w:ascii="Courier New" w:eastAsia="Times New Roman" w:hAnsi="Courier New"/>
          <w:b/>
          <w:bCs/>
          <w:spacing w:val="-1"/>
          <w:w w:val="77"/>
          <w:sz w:val="32"/>
          <w:szCs w:val="32"/>
        </w:rPr>
        <w:t>ми/ параметрами при выбранной схеме. Показано, что процесс опти</w:t>
      </w:r>
      <w:r>
        <w:rPr>
          <w:rFonts w:ascii="Courier New" w:eastAsia="Times New Roman" w:hAnsi="Courier New"/>
          <w:b/>
          <w:bCs/>
          <w:spacing w:val="-1"/>
          <w:w w:val="77"/>
          <w:sz w:val="32"/>
          <w:szCs w:val="32"/>
        </w:rPr>
        <w:softHyphen/>
        <w:t>мального проектирования ЗМ представляет собой решение многоуров</w:t>
      </w:r>
      <w:r>
        <w:rPr>
          <w:rFonts w:ascii="Courier New" w:eastAsia="Times New Roman" w:hAnsi="Courier New"/>
          <w:b/>
          <w:bCs/>
          <w:spacing w:val="-1"/>
          <w:w w:val="77"/>
          <w:sz w:val="32"/>
          <w:szCs w:val="32"/>
        </w:rPr>
        <w:softHyphen/>
        <w:t xml:space="preserve">невых, многоцикличных, многокритериальных и многоэкстремальных </w:t>
      </w:r>
      <w:r>
        <w:rPr>
          <w:rFonts w:ascii="Courier New" w:eastAsia="Times New Roman" w:hAnsi="Courier New"/>
          <w:b/>
          <w:bCs/>
          <w:w w:val="77"/>
          <w:sz w:val="32"/>
          <w:szCs w:val="32"/>
        </w:rPr>
        <w:t>задач.</w:t>
      </w:r>
    </w:p>
    <w:p w:rsidR="001C7409" w:rsidRDefault="001C7409" w:rsidP="00562089">
      <w:pPr>
        <w:shd w:val="clear" w:color="auto" w:fill="FFFFFF"/>
        <w:spacing w:before="10" w:line="480" w:lineRule="exact"/>
        <w:ind w:firstLine="874"/>
      </w:pPr>
      <w:r>
        <w:rPr>
          <w:rFonts w:ascii="Courier New" w:eastAsia="Times New Roman" w:hAnsi="Courier New"/>
          <w:b/>
          <w:bCs/>
          <w:spacing w:val="-1"/>
          <w:w w:val="77"/>
          <w:sz w:val="32"/>
          <w:szCs w:val="32"/>
        </w:rPr>
        <w:t xml:space="preserve">В работе доказана возможность единого подхода к постановке, </w:t>
      </w:r>
      <w:r>
        <w:rPr>
          <w:rFonts w:ascii="Courier New" w:eastAsia="Times New Roman" w:hAnsi="Courier New"/>
          <w:b/>
          <w:bCs/>
          <w:w w:val="77"/>
          <w:sz w:val="32"/>
          <w:szCs w:val="32"/>
        </w:rPr>
        <w:t xml:space="preserve">формализации и решению задач анализа и синтеза различных </w:t>
      </w:r>
      <w:r>
        <w:rPr>
          <w:rFonts w:eastAsia="Times New Roman"/>
          <w:b/>
          <w:bCs/>
          <w:i/>
          <w:iCs/>
          <w:w w:val="77"/>
          <w:sz w:val="32"/>
          <w:szCs w:val="32"/>
        </w:rPr>
        <w:t></w:t>
      </w:r>
      <w:r>
        <w:rPr>
          <w:rFonts w:eastAsia="Times New Roman"/>
          <w:b/>
          <w:bCs/>
          <w:i/>
          <w:iCs/>
          <w:w w:val="77"/>
          <w:sz w:val="32"/>
          <w:szCs w:val="32"/>
        </w:rPr>
        <w:t></w:t>
      </w:r>
      <w:r>
        <w:rPr>
          <w:rFonts w:ascii="Courier New" w:eastAsia="Times New Roman" w:hAnsi="Courier New"/>
          <w:b/>
          <w:bCs/>
          <w:w w:val="77"/>
          <w:sz w:val="32"/>
          <w:szCs w:val="32"/>
        </w:rPr>
        <w:t>незави</w:t>
      </w:r>
      <w:r>
        <w:rPr>
          <w:rFonts w:ascii="Courier New" w:eastAsia="Times New Roman" w:hAnsi="Courier New"/>
          <w:b/>
          <w:bCs/>
          <w:w w:val="77"/>
          <w:sz w:val="32"/>
          <w:szCs w:val="32"/>
        </w:rPr>
        <w:softHyphen/>
      </w:r>
      <w:r>
        <w:rPr>
          <w:rFonts w:ascii="Courier New" w:eastAsia="Times New Roman" w:hAnsi="Courier New"/>
          <w:b/>
          <w:bCs/>
          <w:spacing w:val="-1"/>
          <w:w w:val="77"/>
          <w:sz w:val="32"/>
          <w:szCs w:val="32"/>
        </w:rPr>
        <w:t>симо от их схемного и конструктивного исполнения. Для анализа сис</w:t>
      </w:r>
      <w:r>
        <w:rPr>
          <w:rFonts w:ascii="Courier New" w:eastAsia="Times New Roman" w:hAnsi="Courier New"/>
          <w:b/>
          <w:bCs/>
          <w:spacing w:val="-1"/>
          <w:w w:val="77"/>
          <w:sz w:val="32"/>
          <w:szCs w:val="32"/>
        </w:rPr>
        <w:softHyphen/>
        <w:t>темы ЗМ прутковых автоматов в процессе зажима-разжима и при реза</w:t>
      </w:r>
      <w:r>
        <w:rPr>
          <w:rFonts w:ascii="Courier New" w:eastAsia="Times New Roman" w:hAnsi="Courier New"/>
          <w:b/>
          <w:bCs/>
          <w:spacing w:val="-1"/>
          <w:w w:val="77"/>
          <w:sz w:val="32"/>
          <w:szCs w:val="32"/>
        </w:rPr>
        <w:softHyphen/>
      </w:r>
      <w:r>
        <w:rPr>
          <w:rFonts w:ascii="Courier New" w:eastAsia="Times New Roman" w:hAnsi="Courier New"/>
          <w:b/>
          <w:bCs/>
          <w:spacing w:val="-3"/>
          <w:w w:val="77"/>
          <w:sz w:val="32"/>
          <w:szCs w:val="32"/>
        </w:rPr>
        <w:t xml:space="preserve">нии разработаны универсальные динамические и математические модели, </w:t>
      </w:r>
      <w:r>
        <w:rPr>
          <w:rFonts w:ascii="Courier New" w:eastAsia="Times New Roman" w:hAnsi="Courier New"/>
          <w:b/>
          <w:bCs/>
          <w:spacing w:val="-1"/>
          <w:w w:val="77"/>
          <w:sz w:val="32"/>
          <w:szCs w:val="32"/>
        </w:rPr>
        <w:t xml:space="preserve">подверженные последовательно различным возмущениям и описанные </w:t>
      </w:r>
      <w:r>
        <w:rPr>
          <w:rFonts w:ascii="Courier New" w:eastAsia="Times New Roman" w:hAnsi="Courier New"/>
          <w:b/>
          <w:bCs/>
          <w:spacing w:val="-2"/>
          <w:w w:val="77"/>
          <w:sz w:val="32"/>
          <w:szCs w:val="32"/>
        </w:rPr>
        <w:t>системами дифференциальных уравнений с учетом переменности масс,, нелинейности сил трения, сцепления, жесткости стыков и люфтов.</w:t>
      </w:r>
    </w:p>
    <w:p w:rsidR="001C7409" w:rsidRDefault="001C7409" w:rsidP="00562089">
      <w:pPr>
        <w:shd w:val="clear" w:color="auto" w:fill="FFFFFF"/>
        <w:spacing w:before="5" w:line="480" w:lineRule="exact"/>
        <w:ind w:left="5" w:right="178" w:firstLine="878"/>
      </w:pPr>
      <w:r>
        <w:rPr>
          <w:rFonts w:ascii="Courier New" w:eastAsia="Times New Roman" w:hAnsi="Courier New"/>
          <w:b/>
          <w:bCs/>
          <w:spacing w:val="-3"/>
          <w:w w:val="77"/>
          <w:sz w:val="32"/>
          <w:szCs w:val="32"/>
        </w:rPr>
        <w:t>При синтезе новых конструкций ЗМ впервые использован предло</w:t>
      </w:r>
      <w:r>
        <w:rPr>
          <w:rFonts w:ascii="Courier New" w:eastAsia="Times New Roman" w:hAnsi="Courier New"/>
          <w:b/>
          <w:bCs/>
          <w:spacing w:val="-3"/>
          <w:w w:val="77"/>
          <w:sz w:val="32"/>
          <w:szCs w:val="32"/>
        </w:rPr>
        <w:softHyphen/>
      </w:r>
      <w:r>
        <w:rPr>
          <w:rFonts w:ascii="Courier New" w:eastAsia="Times New Roman" w:hAnsi="Courier New"/>
          <w:b/>
          <w:bCs/>
          <w:spacing w:val="-2"/>
          <w:w w:val="77"/>
          <w:sz w:val="32"/>
          <w:szCs w:val="32"/>
        </w:rPr>
        <w:t>женный автором дифференциально-морфологический метод, представляю</w:t>
      </w:r>
      <w:r>
        <w:rPr>
          <w:rFonts w:ascii="Courier New" w:eastAsia="Times New Roman" w:hAnsi="Courier New"/>
          <w:b/>
          <w:bCs/>
          <w:spacing w:val="-2"/>
          <w:w w:val="77"/>
          <w:sz w:val="32"/>
          <w:szCs w:val="32"/>
        </w:rPr>
        <w:softHyphen/>
      </w:r>
      <w:r>
        <w:rPr>
          <w:rFonts w:ascii="Courier New" w:eastAsia="Times New Roman" w:hAnsi="Courier New"/>
          <w:b/>
          <w:bCs/>
          <w:w w:val="77"/>
          <w:sz w:val="32"/>
          <w:szCs w:val="32"/>
        </w:rPr>
        <w:t>щий развитие и комбинацию известных.</w:t>
      </w:r>
    </w:p>
    <w:p w:rsidR="001C7409" w:rsidRDefault="001C7409" w:rsidP="00562089">
      <w:pPr>
        <w:shd w:val="clear" w:color="auto" w:fill="FFFFFF"/>
        <w:spacing w:line="480" w:lineRule="exact"/>
        <w:ind w:left="14" w:firstLine="878"/>
      </w:pPr>
      <w:r>
        <w:rPr>
          <w:rFonts w:ascii="Courier New" w:eastAsia="Times New Roman" w:hAnsi="Courier New"/>
          <w:b/>
          <w:bCs/>
          <w:spacing w:val="-3"/>
          <w:w w:val="77"/>
          <w:sz w:val="32"/>
          <w:szCs w:val="32"/>
        </w:rPr>
        <w:t xml:space="preserve">Созданные в процессе выполнения работы ЗМ и механизмы подачи </w:t>
      </w:r>
      <w:r>
        <w:rPr>
          <w:rFonts w:ascii="Courier New" w:eastAsia="Times New Roman" w:hAnsi="Courier New"/>
          <w:b/>
          <w:bCs/>
          <w:w w:val="77"/>
          <w:sz w:val="32"/>
          <w:szCs w:val="32"/>
        </w:rPr>
        <w:t xml:space="preserve">прутка </w:t>
      </w:r>
      <w:r>
        <w:rPr>
          <w:rFonts w:eastAsia="Times New Roman" w:hAnsi="Courier New"/>
          <w:b/>
          <w:bCs/>
          <w:i/>
          <w:iCs/>
          <w:w w:val="77"/>
          <w:sz w:val="32"/>
          <w:szCs w:val="32"/>
        </w:rPr>
        <w:t></w:t>
      </w:r>
      <w:r>
        <w:rPr>
          <w:rFonts w:eastAsia="Times New Roman"/>
          <w:b/>
          <w:bCs/>
          <w:i/>
          <w:iCs/>
          <w:w w:val="77"/>
          <w:sz w:val="32"/>
          <w:szCs w:val="32"/>
        </w:rPr>
        <w:t></w:t>
      </w:r>
      <w:r>
        <w:rPr>
          <w:rFonts w:eastAsia="Times New Roman"/>
          <w:b/>
          <w:bCs/>
          <w:i/>
          <w:iCs/>
          <w:w w:val="77"/>
          <w:sz w:val="32"/>
          <w:szCs w:val="32"/>
        </w:rPr>
        <w:t></w:t>
      </w:r>
      <w:r>
        <w:rPr>
          <w:rFonts w:eastAsia="Times New Roman"/>
          <w:b/>
          <w:bCs/>
          <w:i/>
          <w:iCs/>
          <w:w w:val="77"/>
          <w:sz w:val="32"/>
          <w:szCs w:val="32"/>
        </w:rPr>
        <w:t></w:t>
      </w:r>
      <w:r>
        <w:rPr>
          <w:rFonts w:eastAsia="Times New Roman"/>
          <w:b/>
          <w:bCs/>
          <w:i/>
          <w:iCs/>
          <w:w w:val="77"/>
          <w:sz w:val="32"/>
          <w:szCs w:val="32"/>
        </w:rPr>
        <w:t></w:t>
      </w:r>
      <w:r>
        <w:rPr>
          <w:rFonts w:ascii="Courier New" w:eastAsia="Times New Roman" w:hAnsi="Courier New"/>
          <w:b/>
          <w:bCs/>
          <w:w w:val="77"/>
          <w:sz w:val="32"/>
          <w:szCs w:val="32"/>
        </w:rPr>
        <w:t>с оптимальными параметрами внещюны в серийное произ</w:t>
      </w:r>
      <w:r>
        <w:rPr>
          <w:rFonts w:ascii="Courier New" w:eastAsia="Times New Roman" w:hAnsi="Courier New"/>
          <w:b/>
          <w:bCs/>
          <w:w w:val="77"/>
          <w:sz w:val="32"/>
          <w:szCs w:val="32"/>
        </w:rPr>
        <w:softHyphen/>
      </w:r>
      <w:r>
        <w:rPr>
          <w:rFonts w:ascii="Courier New" w:eastAsia="Times New Roman" w:hAnsi="Courier New"/>
          <w:b/>
          <w:bCs/>
          <w:spacing w:val="-1"/>
          <w:w w:val="77"/>
          <w:sz w:val="32"/>
          <w:szCs w:val="32"/>
        </w:rPr>
        <w:t xml:space="preserve">водство на токарно-револьверных станках, </w:t>
      </w:r>
      <w:r>
        <w:rPr>
          <w:rFonts w:ascii="Courier New" w:eastAsia="Times New Roman" w:hAnsi="Courier New"/>
          <w:b/>
          <w:bCs/>
          <w:spacing w:val="-1"/>
          <w:w w:val="77"/>
          <w:sz w:val="32"/>
          <w:szCs w:val="32"/>
          <w:lang w:val="uk-UA"/>
        </w:rPr>
        <w:t xml:space="preserve">одношпиндельних </w:t>
      </w:r>
      <w:r>
        <w:rPr>
          <w:rFonts w:ascii="Courier New" w:eastAsia="Times New Roman" w:hAnsi="Courier New"/>
          <w:b/>
          <w:bCs/>
          <w:spacing w:val="-1"/>
          <w:w w:val="77"/>
          <w:sz w:val="32"/>
          <w:szCs w:val="32"/>
        </w:rPr>
        <w:t>и много</w:t>
      </w:r>
      <w:r>
        <w:rPr>
          <w:rFonts w:ascii="Courier New" w:eastAsia="Times New Roman" w:hAnsi="Courier New"/>
          <w:b/>
          <w:bCs/>
          <w:spacing w:val="-1"/>
          <w:w w:val="77"/>
          <w:sz w:val="32"/>
          <w:szCs w:val="32"/>
        </w:rPr>
        <w:softHyphen/>
        <w:t xml:space="preserve">шпиндельных токарных автоматах, применены в ряде эксплуатируемых станков различных моделей при модернизации, получен значительный </w:t>
      </w:r>
      <w:r>
        <w:rPr>
          <w:rFonts w:ascii="Courier New" w:eastAsia="Times New Roman" w:hAnsi="Courier New"/>
          <w:b/>
          <w:bCs/>
          <w:w w:val="77"/>
          <w:sz w:val="32"/>
          <w:szCs w:val="32"/>
        </w:rPr>
        <w:t>экономический эффект /свыше 3 млн.руб./.</w:t>
      </w:r>
    </w:p>
    <w:p w:rsidR="001C7409" w:rsidRDefault="001C7409" w:rsidP="00562089">
      <w:pPr>
        <w:shd w:val="clear" w:color="auto" w:fill="FFFFFF"/>
        <w:spacing w:before="5" w:line="480" w:lineRule="exact"/>
        <w:ind w:left="883"/>
      </w:pPr>
      <w:r>
        <w:rPr>
          <w:rFonts w:ascii="Courier New" w:eastAsia="Times New Roman" w:hAnsi="Courier New"/>
          <w:b/>
          <w:bCs/>
          <w:spacing w:val="-1"/>
          <w:w w:val="77"/>
          <w:sz w:val="32"/>
          <w:szCs w:val="32"/>
        </w:rPr>
        <w:t>Диссертационная работа выполнена в Киевском политехническом</w:t>
      </w:r>
    </w:p>
    <w:p w:rsidR="001C7409" w:rsidRDefault="001C7409" w:rsidP="00562089">
      <w:pPr>
        <w:shd w:val="clear" w:color="auto" w:fill="FFFFFF"/>
        <w:spacing w:before="5" w:line="480" w:lineRule="exact"/>
        <w:ind w:left="883"/>
        <w:sectPr w:rsidR="001C7409">
          <w:pgSz w:w="11909" w:h="16834"/>
          <w:pgMar w:top="953" w:right="920" w:bottom="360" w:left="1121" w:header="720" w:footer="720" w:gutter="0"/>
          <w:cols w:space="60"/>
          <w:noEndnote/>
        </w:sectPr>
      </w:pPr>
    </w:p>
    <w:p w:rsidR="001C7409" w:rsidRDefault="001C7409" w:rsidP="00562089">
      <w:pPr>
        <w:shd w:val="clear" w:color="auto" w:fill="FFFFFF"/>
        <w:ind w:left="4277"/>
      </w:pPr>
      <w:r>
        <w:rPr>
          <w:rFonts w:ascii="Courier New" w:hAnsi="Courier New"/>
          <w:w w:val="83"/>
          <w:sz w:val="30"/>
          <w:szCs w:val="30"/>
        </w:rPr>
        <w:t>9</w:t>
      </w:r>
    </w:p>
    <w:p w:rsidR="001C7409" w:rsidRDefault="001C7409" w:rsidP="00562089">
      <w:pPr>
        <w:shd w:val="clear" w:color="auto" w:fill="FFFFFF"/>
        <w:spacing w:before="158" w:line="480" w:lineRule="exact"/>
        <w:ind w:left="5"/>
      </w:pPr>
      <w:r>
        <w:rPr>
          <w:rFonts w:ascii="Courier New" w:eastAsia="Times New Roman" w:hAnsi="Courier New"/>
          <w:spacing w:val="-3"/>
          <w:w w:val="83"/>
          <w:sz w:val="30"/>
          <w:szCs w:val="30"/>
        </w:rPr>
        <w:t xml:space="preserve">институте </w:t>
      </w:r>
      <w:r>
        <w:rPr>
          <w:rFonts w:ascii="Courier New" w:eastAsia="Times New Roman" w:hAnsi="Courier New"/>
          <w:spacing w:val="-3"/>
          <w:w w:val="83"/>
          <w:sz w:val="30"/>
          <w:szCs w:val="30"/>
          <w:lang w:val="uk-UA"/>
        </w:rPr>
        <w:t>(КПИ)</w:t>
      </w:r>
      <w:r>
        <w:rPr>
          <w:rFonts w:ascii="Courier New" w:eastAsia="Times New Roman" w:hAnsi="Courier New"/>
          <w:spacing w:val="-3"/>
          <w:w w:val="83"/>
          <w:sz w:val="30"/>
          <w:szCs w:val="30"/>
        </w:rPr>
        <w:t>, а ряд экспериментальных исследований и производ</w:t>
      </w:r>
      <w:r>
        <w:rPr>
          <w:rFonts w:ascii="Courier New" w:eastAsia="Times New Roman" w:hAnsi="Courier New"/>
          <w:spacing w:val="-3"/>
          <w:w w:val="83"/>
          <w:sz w:val="30"/>
          <w:szCs w:val="30"/>
        </w:rPr>
        <w:softHyphen/>
        <w:t>ственных испытаний проведен на Киевском станкостроительном произ</w:t>
      </w:r>
      <w:r>
        <w:rPr>
          <w:rFonts w:ascii="Courier New" w:eastAsia="Times New Roman" w:hAnsi="Courier New"/>
          <w:spacing w:val="-3"/>
          <w:w w:val="83"/>
          <w:sz w:val="30"/>
          <w:szCs w:val="30"/>
        </w:rPr>
        <w:softHyphen/>
      </w:r>
      <w:r>
        <w:rPr>
          <w:rFonts w:ascii="Courier New" w:eastAsia="Times New Roman" w:hAnsi="Courier New"/>
          <w:spacing w:val="-4"/>
          <w:w w:val="83"/>
          <w:sz w:val="30"/>
          <w:szCs w:val="30"/>
        </w:rPr>
        <w:t>водственном объединении (КСПО ), Нердичевском станкозаводе "Комсо</w:t>
      </w:r>
      <w:r>
        <w:rPr>
          <w:rFonts w:ascii="Courier New" w:eastAsia="Times New Roman" w:hAnsi="Courier New"/>
          <w:spacing w:val="-4"/>
          <w:w w:val="83"/>
          <w:sz w:val="30"/>
          <w:szCs w:val="30"/>
        </w:rPr>
        <w:softHyphen/>
      </w:r>
      <w:r>
        <w:rPr>
          <w:rFonts w:ascii="Courier New" w:eastAsia="Times New Roman" w:hAnsi="Courier New"/>
          <w:spacing w:val="-2"/>
          <w:w w:val="83"/>
          <w:sz w:val="30"/>
          <w:szCs w:val="30"/>
        </w:rPr>
        <w:t xml:space="preserve">молец", Житомирском заводе станков-автоматов (13СА), кЪнотопском </w:t>
      </w:r>
      <w:r>
        <w:rPr>
          <w:rFonts w:ascii="Courier New" w:eastAsia="Times New Roman" w:hAnsi="Courier New"/>
          <w:spacing w:val="-4"/>
          <w:w w:val="83"/>
          <w:sz w:val="30"/>
          <w:szCs w:val="30"/>
        </w:rPr>
        <w:t>заводе "Красный металлист", Автомобильном производственном объеди</w:t>
      </w:r>
      <w:r>
        <w:rPr>
          <w:rFonts w:ascii="Courier New" w:eastAsia="Times New Roman" w:hAnsi="Courier New"/>
          <w:spacing w:val="-4"/>
          <w:w w:val="83"/>
          <w:sz w:val="30"/>
          <w:szCs w:val="30"/>
        </w:rPr>
        <w:softHyphen/>
      </w:r>
      <w:r>
        <w:rPr>
          <w:rFonts w:ascii="Courier New" w:eastAsia="Times New Roman" w:hAnsi="Courier New"/>
          <w:w w:val="83"/>
          <w:sz w:val="30"/>
          <w:szCs w:val="30"/>
        </w:rPr>
        <w:t>нении "ГАЗ" и др.заводах страны.</w:t>
      </w:r>
    </w:p>
    <w:p w:rsidR="001C7409" w:rsidRDefault="001C7409" w:rsidP="00562089">
      <w:pPr>
        <w:shd w:val="clear" w:color="auto" w:fill="FFFFFF"/>
        <w:spacing w:before="5" w:line="480" w:lineRule="exact"/>
        <w:ind w:left="5" w:firstLine="725"/>
      </w:pPr>
      <w:r>
        <w:rPr>
          <w:rFonts w:ascii="Courier New" w:eastAsia="Times New Roman" w:hAnsi="Courier New"/>
          <w:spacing w:val="-3"/>
          <w:w w:val="83"/>
          <w:sz w:val="30"/>
          <w:szCs w:val="30"/>
        </w:rPr>
        <w:t xml:space="preserve">Работа является составной частью исследований и разработок, выполненных и выполняемых под руководством автора по договору о межвузовском сотрудничестве между </w:t>
      </w:r>
      <w:r>
        <w:rPr>
          <w:rFonts w:ascii="Courier New" w:eastAsia="Times New Roman" w:hAnsi="Courier New"/>
          <w:spacing w:val="-3"/>
          <w:w w:val="83"/>
          <w:sz w:val="30"/>
          <w:szCs w:val="30"/>
          <w:lang w:val="uk-UA"/>
        </w:rPr>
        <w:t xml:space="preserve">КПИ </w:t>
      </w:r>
      <w:r>
        <w:rPr>
          <w:rFonts w:ascii="Courier New" w:eastAsia="Times New Roman" w:hAnsi="Courier New"/>
          <w:spacing w:val="-3"/>
          <w:w w:val="83"/>
          <w:sz w:val="30"/>
          <w:szCs w:val="30"/>
        </w:rPr>
        <w:t xml:space="preserve">(УССР) и Габровским Высшим </w:t>
      </w:r>
      <w:r>
        <w:rPr>
          <w:rFonts w:ascii="Courier New" w:eastAsia="Times New Roman" w:hAnsi="Courier New"/>
          <w:spacing w:val="-4"/>
          <w:w w:val="83"/>
          <w:sz w:val="30"/>
          <w:szCs w:val="30"/>
        </w:rPr>
        <w:t xml:space="preserve">машинно-электротехническим институтом (НРБ ). Созданные совместно </w:t>
      </w:r>
      <w:r>
        <w:rPr>
          <w:rFonts w:ascii="Courier New" w:eastAsia="Times New Roman" w:hAnsi="Courier New"/>
          <w:spacing w:val="-3"/>
          <w:w w:val="83"/>
          <w:sz w:val="30"/>
          <w:szCs w:val="30"/>
        </w:rPr>
        <w:t xml:space="preserve">со специалистами НРБ конструкции ЗМ внедрены и внедряются на их </w:t>
      </w:r>
      <w:r>
        <w:rPr>
          <w:rFonts w:ascii="Courier New" w:eastAsia="Times New Roman" w:hAnsi="Courier New"/>
          <w:spacing w:val="-4"/>
          <w:w w:val="83"/>
          <w:sz w:val="30"/>
          <w:szCs w:val="30"/>
        </w:rPr>
        <w:t>машиностроительных предприятиях с большим экономическим эффектом.</w:t>
      </w:r>
    </w:p>
    <w:p w:rsidR="001C7409" w:rsidRDefault="001C7409" w:rsidP="00562089">
      <w:pPr>
        <w:shd w:val="clear" w:color="auto" w:fill="FFFFFF"/>
        <w:spacing w:line="480" w:lineRule="exact"/>
        <w:ind w:firstLine="744"/>
      </w:pPr>
      <w:r>
        <w:rPr>
          <w:rFonts w:ascii="Courier New" w:eastAsia="Times New Roman" w:hAnsi="Courier New"/>
          <w:spacing w:val="-3"/>
          <w:w w:val="83"/>
          <w:sz w:val="30"/>
          <w:szCs w:val="30"/>
        </w:rPr>
        <w:t xml:space="preserve">Основные результаты и методы исследований диссертационной работы используются в учебном процессе кафедры "Металлорежущие станки и инструменты" </w:t>
      </w:r>
      <w:r>
        <w:rPr>
          <w:rFonts w:ascii="Courier New" w:eastAsia="Times New Roman" w:hAnsi="Courier New"/>
          <w:spacing w:val="-3"/>
          <w:w w:val="83"/>
          <w:sz w:val="30"/>
          <w:szCs w:val="30"/>
          <w:lang w:val="uk-UA"/>
        </w:rPr>
        <w:t xml:space="preserve">КПИ, </w:t>
      </w:r>
      <w:r>
        <w:rPr>
          <w:rFonts w:ascii="Courier New" w:eastAsia="Times New Roman" w:hAnsi="Courier New"/>
          <w:spacing w:val="-3"/>
          <w:w w:val="83"/>
          <w:sz w:val="30"/>
          <w:szCs w:val="30"/>
        </w:rPr>
        <w:t xml:space="preserve">в учебно-методической литературе по </w:t>
      </w:r>
      <w:r>
        <w:rPr>
          <w:rFonts w:ascii="Courier New" w:eastAsia="Times New Roman" w:hAnsi="Courier New"/>
          <w:spacing w:val="-8"/>
          <w:w w:val="83"/>
          <w:sz w:val="30"/>
          <w:szCs w:val="30"/>
        </w:rPr>
        <w:t xml:space="preserve">курсам "Металлорежущие станки", "Станки с программным управлением',' </w:t>
      </w:r>
      <w:r>
        <w:rPr>
          <w:rFonts w:ascii="Courier New" w:eastAsia="Times New Roman" w:hAnsi="Courier New"/>
          <w:spacing w:val="-3"/>
          <w:w w:val="83"/>
          <w:sz w:val="30"/>
          <w:szCs w:val="30"/>
        </w:rPr>
        <w:t>"Основы научных исследований", "Станки-автоматы", "Основы техни</w:t>
      </w:r>
      <w:r>
        <w:rPr>
          <w:rFonts w:ascii="Courier New" w:eastAsia="Times New Roman" w:hAnsi="Courier New"/>
          <w:spacing w:val="-3"/>
          <w:w w:val="83"/>
          <w:sz w:val="30"/>
          <w:szCs w:val="30"/>
        </w:rPr>
        <w:softHyphen/>
      </w:r>
      <w:r>
        <w:rPr>
          <w:rFonts w:ascii="Courier New" w:eastAsia="Times New Roman" w:hAnsi="Courier New"/>
          <w:spacing w:val="-1"/>
          <w:w w:val="83"/>
          <w:sz w:val="30"/>
          <w:szCs w:val="30"/>
        </w:rPr>
        <w:t xml:space="preserve">ческого творчества", читаемым в КШ, МЭИ - </w:t>
      </w:r>
      <w:r>
        <w:rPr>
          <w:rFonts w:ascii="Courier New" w:eastAsia="Times New Roman" w:hAnsi="Courier New"/>
          <w:spacing w:val="-1"/>
          <w:w w:val="83"/>
          <w:sz w:val="30"/>
          <w:szCs w:val="30"/>
          <w:lang w:val="uk-UA"/>
        </w:rPr>
        <w:t xml:space="preserve">Габрово </w:t>
      </w:r>
      <w:r>
        <w:rPr>
          <w:rFonts w:ascii="Courier New" w:eastAsia="Times New Roman" w:hAnsi="Courier New"/>
          <w:spacing w:val="-1"/>
          <w:w w:val="83"/>
          <w:sz w:val="30"/>
          <w:szCs w:val="30"/>
        </w:rPr>
        <w:t xml:space="preserve">('НРБ )и др. </w:t>
      </w:r>
      <w:r>
        <w:rPr>
          <w:rFonts w:ascii="Courier New" w:eastAsia="Times New Roman" w:hAnsi="Courier New"/>
          <w:w w:val="83"/>
          <w:sz w:val="30"/>
          <w:szCs w:val="30"/>
        </w:rPr>
        <w:t>вузах страны.</w:t>
      </w:r>
    </w:p>
    <w:p w:rsidR="001C7409" w:rsidRDefault="001C7409" w:rsidP="00562089">
      <w:pPr>
        <w:shd w:val="clear" w:color="auto" w:fill="FFFFFF"/>
        <w:spacing w:before="226"/>
        <w:ind w:left="4099"/>
      </w:pPr>
      <w:r>
        <w:rPr>
          <w:rFonts w:ascii="Courier New" w:eastAsia="Times New Roman" w:hAnsi="Courier New"/>
          <w:spacing w:val="-4"/>
          <w:w w:val="83"/>
          <w:sz w:val="30"/>
          <w:szCs w:val="30"/>
          <w:u w:val="single"/>
        </w:rPr>
        <w:t>Автор защищает</w:t>
      </w:r>
      <w:r>
        <w:rPr>
          <w:rFonts w:ascii="Courier New" w:eastAsia="Times New Roman" w:hAnsi="Courier New"/>
          <w:spacing w:val="-4"/>
          <w:w w:val="83"/>
          <w:sz w:val="30"/>
          <w:szCs w:val="30"/>
        </w:rPr>
        <w:t>:</w:t>
      </w:r>
    </w:p>
    <w:p w:rsidR="001C7409" w:rsidRPr="001C7409" w:rsidRDefault="001C7409" w:rsidP="00562089">
      <w:pPr>
        <w:numPr>
          <w:ilvl w:val="0"/>
          <w:numId w:val="16"/>
        </w:numPr>
        <w:shd w:val="clear" w:color="auto" w:fill="FFFFFF"/>
        <w:tabs>
          <w:tab w:val="left" w:pos="1171"/>
        </w:tabs>
        <w:spacing w:before="149" w:line="480" w:lineRule="exact"/>
        <w:ind w:firstLine="744"/>
        <w:rPr>
          <w:rFonts w:ascii="Courier New" w:hAnsi="Courier New"/>
          <w:spacing w:val="-30"/>
          <w:w w:val="83"/>
          <w:sz w:val="30"/>
          <w:szCs w:val="30"/>
        </w:rPr>
      </w:pPr>
      <w:r>
        <w:rPr>
          <w:rFonts w:ascii="Courier New" w:eastAsia="Times New Roman" w:hAnsi="Courier New"/>
          <w:spacing w:val="-3"/>
          <w:w w:val="83"/>
          <w:sz w:val="30"/>
          <w:szCs w:val="30"/>
        </w:rPr>
        <w:t>Теоретические основы оптимального структурного, схемного и параметрического синтеза ЭМ прутковых автоматов как последова</w:t>
      </w:r>
      <w:r>
        <w:rPr>
          <w:rFonts w:ascii="Courier New" w:eastAsia="Times New Roman" w:hAnsi="Courier New"/>
          <w:spacing w:val="-3"/>
          <w:w w:val="83"/>
          <w:sz w:val="30"/>
          <w:szCs w:val="30"/>
        </w:rPr>
        <w:softHyphen/>
      </w:r>
      <w:r>
        <w:rPr>
          <w:rFonts w:ascii="Courier New" w:eastAsia="Times New Roman" w:hAnsi="Courier New"/>
          <w:spacing w:val="-4"/>
          <w:w w:val="83"/>
          <w:sz w:val="30"/>
          <w:szCs w:val="30"/>
        </w:rPr>
        <w:t>тельный процесс решения многоуровневых, многоцикличных, многокри</w:t>
      </w:r>
      <w:r>
        <w:rPr>
          <w:rFonts w:ascii="Courier New" w:eastAsia="Times New Roman" w:hAnsi="Courier New"/>
          <w:spacing w:val="-4"/>
          <w:w w:val="83"/>
          <w:sz w:val="30"/>
          <w:szCs w:val="30"/>
        </w:rPr>
        <w:softHyphen/>
      </w:r>
      <w:r>
        <w:rPr>
          <w:rFonts w:ascii="Courier New" w:eastAsia="Times New Roman" w:hAnsi="Courier New"/>
          <w:w w:val="83"/>
          <w:sz w:val="30"/>
          <w:szCs w:val="30"/>
        </w:rPr>
        <w:t>териальных и многоэкстремальных задач.</w:t>
      </w:r>
    </w:p>
    <w:p w:rsidR="001C7409" w:rsidRDefault="001C7409" w:rsidP="00562089">
      <w:pPr>
        <w:numPr>
          <w:ilvl w:val="0"/>
          <w:numId w:val="16"/>
        </w:numPr>
        <w:shd w:val="clear" w:color="auto" w:fill="FFFFFF"/>
        <w:tabs>
          <w:tab w:val="left" w:pos="1171"/>
        </w:tabs>
        <w:spacing w:before="5" w:line="480" w:lineRule="exact"/>
        <w:ind w:firstLine="744"/>
        <w:rPr>
          <w:rFonts w:ascii="Courier New" w:hAnsi="Courier New"/>
          <w:spacing w:val="-27"/>
          <w:w w:val="83"/>
          <w:sz w:val="30"/>
          <w:szCs w:val="30"/>
        </w:rPr>
      </w:pPr>
      <w:r>
        <w:rPr>
          <w:rFonts w:ascii="Courier New" w:eastAsia="Times New Roman" w:hAnsi="Courier New"/>
          <w:spacing w:val="-3"/>
          <w:w w:val="83"/>
          <w:sz w:val="30"/>
          <w:szCs w:val="30"/>
        </w:rPr>
        <w:t>Единую физическую, динамическую и математическую модели системы £М пруткового автомата как нелинейной динамической систе</w:t>
      </w:r>
      <w:r>
        <w:rPr>
          <w:rFonts w:ascii="Courier New" w:eastAsia="Times New Roman" w:hAnsi="Courier New"/>
          <w:spacing w:val="-3"/>
          <w:w w:val="83"/>
          <w:sz w:val="30"/>
          <w:szCs w:val="30"/>
        </w:rPr>
        <w:softHyphen/>
        <w:t>мы при последовательном воздействии на объект закрепления различ</w:t>
      </w:r>
      <w:r>
        <w:rPr>
          <w:rFonts w:ascii="Courier New" w:eastAsia="Times New Roman" w:hAnsi="Courier New"/>
          <w:spacing w:val="-3"/>
          <w:w w:val="83"/>
          <w:sz w:val="30"/>
          <w:szCs w:val="30"/>
        </w:rPr>
        <w:softHyphen/>
      </w:r>
      <w:r>
        <w:rPr>
          <w:rFonts w:ascii="Courier New" w:eastAsia="Times New Roman" w:hAnsi="Courier New"/>
          <w:spacing w:val="-4"/>
          <w:w w:val="83"/>
          <w:sz w:val="30"/>
          <w:szCs w:val="30"/>
        </w:rPr>
        <w:t xml:space="preserve">ных возмущений со стороны механизмов подачи, закрепления и резания </w:t>
      </w:r>
      <w:r>
        <w:rPr>
          <w:rFonts w:ascii="Courier New" w:eastAsia="Times New Roman" w:hAnsi="Courier New"/>
          <w:w w:val="83"/>
          <w:sz w:val="30"/>
          <w:szCs w:val="30"/>
        </w:rPr>
        <w:t>в их взаимосвязи.</w:t>
      </w:r>
    </w:p>
    <w:p w:rsidR="001C7409" w:rsidRDefault="001C7409" w:rsidP="00562089">
      <w:pPr>
        <w:numPr>
          <w:ilvl w:val="0"/>
          <w:numId w:val="16"/>
        </w:numPr>
        <w:shd w:val="clear" w:color="auto" w:fill="FFFFFF"/>
        <w:tabs>
          <w:tab w:val="left" w:pos="1171"/>
        </w:tabs>
        <w:spacing w:before="5" w:line="480" w:lineRule="exact"/>
        <w:ind w:firstLine="744"/>
        <w:rPr>
          <w:rFonts w:ascii="Courier New" w:hAnsi="Courier New"/>
          <w:spacing w:val="-27"/>
          <w:w w:val="83"/>
          <w:sz w:val="30"/>
          <w:szCs w:val="30"/>
        </w:rPr>
        <w:sectPr w:rsidR="001C7409">
          <w:pgSz w:w="11909" w:h="16834"/>
          <w:pgMar w:top="1051" w:right="1273" w:bottom="360" w:left="945" w:header="720" w:footer="720" w:gutter="0"/>
          <w:cols w:space="60"/>
          <w:noEndnote/>
        </w:sectPr>
      </w:pPr>
    </w:p>
    <w:p w:rsidR="001C7409" w:rsidRDefault="001C7409" w:rsidP="00562089">
      <w:pPr>
        <w:shd w:val="clear" w:color="auto" w:fill="FFFFFF"/>
        <w:ind w:left="3547"/>
      </w:pPr>
      <w:r>
        <w:rPr>
          <w:rFonts w:ascii="Courier New" w:hAnsi="Courier New"/>
          <w:spacing w:val="-76"/>
          <w:sz w:val="36"/>
          <w:szCs w:val="36"/>
        </w:rPr>
        <w:t>10</w:t>
      </w:r>
    </w:p>
    <w:p w:rsidR="001C7409" w:rsidRDefault="001C7409" w:rsidP="00562089">
      <w:pPr>
        <w:numPr>
          <w:ilvl w:val="0"/>
          <w:numId w:val="17"/>
        </w:numPr>
        <w:shd w:val="clear" w:color="auto" w:fill="FFFFFF"/>
        <w:tabs>
          <w:tab w:val="left" w:pos="1176"/>
        </w:tabs>
        <w:spacing w:before="317" w:line="480" w:lineRule="exact"/>
        <w:ind w:firstLine="739"/>
        <w:rPr>
          <w:rFonts w:ascii="Courier New" w:hAnsi="Courier New"/>
          <w:spacing w:val="-21"/>
          <w:w w:val="78"/>
          <w:sz w:val="32"/>
          <w:szCs w:val="32"/>
          <w:lang w:val="uk-UA"/>
        </w:rPr>
      </w:pPr>
      <w:r>
        <w:rPr>
          <w:rFonts w:ascii="Courier New" w:eastAsia="Times New Roman" w:hAnsi="Courier New"/>
          <w:spacing w:val="-5"/>
          <w:w w:val="78"/>
          <w:sz w:val="32"/>
          <w:szCs w:val="32"/>
        </w:rPr>
        <w:t>Дифференциально-морфологический метод структурного и схем</w:t>
      </w:r>
      <w:r>
        <w:rPr>
          <w:rFonts w:ascii="Courier New" w:eastAsia="Times New Roman" w:hAnsi="Courier New"/>
          <w:spacing w:val="-5"/>
          <w:w w:val="78"/>
          <w:sz w:val="32"/>
          <w:szCs w:val="32"/>
        </w:rPr>
        <w:softHyphen/>
      </w:r>
      <w:r>
        <w:rPr>
          <w:rFonts w:ascii="Courier New" w:eastAsia="Times New Roman" w:hAnsi="Courier New"/>
          <w:spacing w:val="-3"/>
          <w:w w:val="78"/>
          <w:sz w:val="32"/>
          <w:szCs w:val="32"/>
        </w:rPr>
        <w:t xml:space="preserve">ного синтеза ЗМ, представляющий развитие и комбинацию известных </w:t>
      </w:r>
      <w:r>
        <w:rPr>
          <w:rFonts w:ascii="Courier New" w:eastAsia="Times New Roman" w:hAnsi="Courier New"/>
          <w:spacing w:val="-4"/>
          <w:w w:val="78"/>
          <w:sz w:val="32"/>
          <w:szCs w:val="32"/>
        </w:rPr>
        <w:t>эвристических и гибридных методов, и успешно реализованный при синтезе структур и схем зажимных патронов с клиновым передаточно-</w:t>
      </w:r>
      <w:r>
        <w:rPr>
          <w:rFonts w:ascii="Courier New" w:eastAsia="Times New Roman" w:hAnsi="Courier New"/>
          <w:w w:val="78"/>
          <w:sz w:val="32"/>
          <w:szCs w:val="32"/>
        </w:rPr>
        <w:t>усилительным звеном.</w:t>
      </w:r>
    </w:p>
    <w:p w:rsidR="001C7409" w:rsidRDefault="001C7409" w:rsidP="00562089">
      <w:pPr>
        <w:numPr>
          <w:ilvl w:val="0"/>
          <w:numId w:val="17"/>
        </w:numPr>
        <w:shd w:val="clear" w:color="auto" w:fill="FFFFFF"/>
        <w:tabs>
          <w:tab w:val="left" w:pos="1176"/>
        </w:tabs>
        <w:spacing w:before="5" w:line="480" w:lineRule="exact"/>
        <w:ind w:left="739" w:firstLine="0"/>
        <w:rPr>
          <w:rFonts w:ascii="Courier New" w:hAnsi="Courier New"/>
          <w:spacing w:val="-21"/>
          <w:w w:val="78"/>
          <w:sz w:val="32"/>
          <w:szCs w:val="32"/>
        </w:rPr>
      </w:pPr>
      <w:r>
        <w:rPr>
          <w:rFonts w:ascii="Courier New" w:eastAsia="Times New Roman" w:hAnsi="Courier New"/>
          <w:spacing w:val="-3"/>
          <w:w w:val="78"/>
          <w:sz w:val="32"/>
          <w:szCs w:val="32"/>
        </w:rPr>
        <w:t>Комплексный безразмерный показатель качества ЗМ; подход</w:t>
      </w:r>
    </w:p>
    <w:p w:rsidR="001C7409" w:rsidRDefault="001C7409" w:rsidP="00562089">
      <w:pPr>
        <w:shd w:val="clear" w:color="auto" w:fill="FFFFFF"/>
        <w:spacing w:before="5" w:line="480" w:lineRule="exact"/>
        <w:ind w:left="5"/>
      </w:pPr>
      <w:r>
        <w:rPr>
          <w:rFonts w:ascii="Courier New" w:eastAsia="Times New Roman" w:hAnsi="Courier New"/>
          <w:spacing w:val="-4"/>
          <w:w w:val="78"/>
          <w:sz w:val="32"/>
          <w:szCs w:val="32"/>
        </w:rPr>
        <w:t>к выбору критериев оптимизации, числа варьируемых параметров, наз</w:t>
      </w:r>
      <w:r>
        <w:rPr>
          <w:rFonts w:ascii="Courier New" w:eastAsia="Times New Roman" w:hAnsi="Courier New"/>
          <w:spacing w:val="-4"/>
          <w:w w:val="78"/>
          <w:sz w:val="32"/>
          <w:szCs w:val="32"/>
        </w:rPr>
        <w:softHyphen/>
      </w:r>
      <w:r>
        <w:rPr>
          <w:rFonts w:ascii="Courier New" w:eastAsia="Times New Roman" w:hAnsi="Courier New"/>
          <w:spacing w:val="-3"/>
          <w:w w:val="78"/>
          <w:sz w:val="32"/>
          <w:szCs w:val="32"/>
        </w:rPr>
        <w:t>начению и корректировке ограничений на предельные значения варьи</w:t>
      </w:r>
      <w:r>
        <w:rPr>
          <w:rFonts w:ascii="Courier New" w:eastAsia="Times New Roman" w:hAnsi="Courier New"/>
          <w:spacing w:val="-3"/>
          <w:w w:val="78"/>
          <w:sz w:val="32"/>
          <w:szCs w:val="32"/>
        </w:rPr>
        <w:softHyphen/>
      </w:r>
      <w:r>
        <w:rPr>
          <w:rFonts w:ascii="Courier New" w:eastAsia="Times New Roman" w:hAnsi="Courier New"/>
          <w:spacing w:val="-2"/>
          <w:w w:val="78"/>
          <w:sz w:val="32"/>
          <w:szCs w:val="32"/>
        </w:rPr>
        <w:t xml:space="preserve">руемых параметров </w:t>
      </w:r>
      <w:r>
        <w:rPr>
          <w:rFonts w:eastAsia="Times New Roman" w:hAnsi="Courier New"/>
          <w:i/>
          <w:iCs/>
          <w:spacing w:val="-2"/>
          <w:w w:val="78"/>
          <w:sz w:val="32"/>
          <w:szCs w:val="32"/>
        </w:rPr>
        <w:t></w:t>
      </w:r>
      <w:r>
        <w:rPr>
          <w:rFonts w:eastAsia="Times New Roman"/>
          <w:i/>
          <w:iCs/>
          <w:spacing w:val="-2"/>
          <w:w w:val="78"/>
          <w:sz w:val="32"/>
          <w:szCs w:val="32"/>
        </w:rPr>
        <w:t></w:t>
      </w:r>
      <w:r>
        <w:rPr>
          <w:rFonts w:eastAsia="Times New Roman"/>
          <w:i/>
          <w:iCs/>
          <w:spacing w:val="-2"/>
          <w:w w:val="78"/>
          <w:sz w:val="32"/>
          <w:szCs w:val="32"/>
        </w:rPr>
        <w:t></w:t>
      </w:r>
      <w:r>
        <w:rPr>
          <w:rFonts w:eastAsia="Times New Roman"/>
          <w:i/>
          <w:iCs/>
          <w:spacing w:val="-2"/>
          <w:w w:val="78"/>
          <w:sz w:val="32"/>
          <w:szCs w:val="32"/>
        </w:rPr>
        <w:t></w:t>
      </w:r>
      <w:r>
        <w:rPr>
          <w:rFonts w:ascii="Courier New" w:eastAsia="Times New Roman" w:hAnsi="Courier New"/>
          <w:spacing w:val="-2"/>
          <w:w w:val="78"/>
          <w:sz w:val="32"/>
          <w:szCs w:val="32"/>
        </w:rPr>
        <w:t>разработанные аналитические и графоаналити</w:t>
      </w:r>
      <w:r>
        <w:rPr>
          <w:rFonts w:ascii="Courier New" w:eastAsia="Times New Roman" w:hAnsi="Courier New"/>
          <w:spacing w:val="-2"/>
          <w:w w:val="78"/>
          <w:sz w:val="32"/>
          <w:szCs w:val="32"/>
        </w:rPr>
        <w:softHyphen/>
      </w:r>
      <w:r>
        <w:rPr>
          <w:rFonts w:ascii="Courier New" w:eastAsia="Times New Roman" w:hAnsi="Courier New"/>
          <w:spacing w:val="-4"/>
          <w:w w:val="78"/>
          <w:sz w:val="32"/>
          <w:szCs w:val="32"/>
        </w:rPr>
        <w:t>ческие методы расчета механизмов и поиска оптимальных решений.</w:t>
      </w:r>
    </w:p>
    <w:p w:rsidR="001C7409" w:rsidRDefault="001C7409" w:rsidP="00562089">
      <w:pPr>
        <w:numPr>
          <w:ilvl w:val="0"/>
          <w:numId w:val="18"/>
        </w:numPr>
        <w:shd w:val="clear" w:color="auto" w:fill="FFFFFF"/>
        <w:tabs>
          <w:tab w:val="left" w:pos="1176"/>
        </w:tabs>
        <w:spacing w:line="480" w:lineRule="exact"/>
        <w:ind w:firstLine="739"/>
        <w:rPr>
          <w:rFonts w:ascii="Courier New" w:hAnsi="Courier New"/>
          <w:spacing w:val="-25"/>
          <w:w w:val="78"/>
          <w:sz w:val="32"/>
          <w:szCs w:val="32"/>
        </w:rPr>
      </w:pPr>
      <w:r>
        <w:rPr>
          <w:rFonts w:ascii="Courier New" w:eastAsia="Times New Roman" w:hAnsi="Courier New"/>
          <w:spacing w:val="-3"/>
          <w:w w:val="78"/>
          <w:sz w:val="32"/>
          <w:szCs w:val="32"/>
        </w:rPr>
        <w:t>Найденную связь основных силовых, жесткостных и точност</w:t>
      </w:r>
      <w:r>
        <w:rPr>
          <w:rFonts w:ascii="Courier New" w:eastAsia="Times New Roman" w:hAnsi="Courier New"/>
          <w:spacing w:val="-3"/>
          <w:w w:val="78"/>
          <w:sz w:val="32"/>
          <w:szCs w:val="32"/>
        </w:rPr>
        <w:softHyphen/>
      </w:r>
      <w:r>
        <w:rPr>
          <w:rFonts w:ascii="Courier New" w:eastAsia="Times New Roman" w:hAnsi="Courier New"/>
          <w:spacing w:val="-4"/>
          <w:w w:val="78"/>
          <w:sz w:val="32"/>
          <w:szCs w:val="32"/>
        </w:rPr>
        <w:t>ных характеристик ЗМ между собой и с величинами отклонения размера поперечного сечения заготовки от размера рабочего отверстия патро</w:t>
      </w:r>
      <w:r>
        <w:rPr>
          <w:rFonts w:ascii="Courier New" w:eastAsia="Times New Roman" w:hAnsi="Courier New"/>
          <w:spacing w:val="-4"/>
          <w:w w:val="78"/>
          <w:sz w:val="32"/>
          <w:szCs w:val="32"/>
        </w:rPr>
        <w:softHyphen/>
        <w:t>на; аналитические зависимости для расчета сил, жесткости и точнос</w:t>
      </w:r>
      <w:r>
        <w:rPr>
          <w:rFonts w:ascii="Courier New" w:eastAsia="Times New Roman" w:hAnsi="Courier New"/>
          <w:spacing w:val="-4"/>
          <w:w w:val="78"/>
          <w:sz w:val="32"/>
          <w:szCs w:val="32"/>
        </w:rPr>
        <w:softHyphen/>
      </w:r>
      <w:r>
        <w:rPr>
          <w:rFonts w:ascii="Courier New" w:eastAsia="Times New Roman" w:hAnsi="Courier New"/>
          <w:w w:val="78"/>
          <w:sz w:val="32"/>
          <w:szCs w:val="32"/>
        </w:rPr>
        <w:t>ти в ЗМ и МШ прутковых автоматов.</w:t>
      </w:r>
    </w:p>
    <w:p w:rsidR="001C7409" w:rsidRDefault="001C7409" w:rsidP="00562089">
      <w:pPr>
        <w:numPr>
          <w:ilvl w:val="0"/>
          <w:numId w:val="18"/>
        </w:numPr>
        <w:shd w:val="clear" w:color="auto" w:fill="FFFFFF"/>
        <w:tabs>
          <w:tab w:val="left" w:pos="1176"/>
        </w:tabs>
        <w:spacing w:before="10" w:line="480" w:lineRule="exact"/>
        <w:ind w:firstLine="739"/>
        <w:rPr>
          <w:rFonts w:ascii="Courier New" w:hAnsi="Courier New"/>
          <w:spacing w:val="-25"/>
          <w:w w:val="78"/>
          <w:sz w:val="32"/>
          <w:szCs w:val="32"/>
        </w:rPr>
      </w:pPr>
      <w:r>
        <w:rPr>
          <w:rFonts w:ascii="Courier New" w:eastAsia="Times New Roman" w:hAnsi="Courier New"/>
          <w:spacing w:val="-3"/>
          <w:w w:val="78"/>
          <w:sz w:val="32"/>
          <w:szCs w:val="32"/>
        </w:rPr>
        <w:t>Принципы создания новых £М и МШ с улучшенными характерис</w:t>
      </w:r>
      <w:r>
        <w:rPr>
          <w:rFonts w:ascii="Courier New" w:eastAsia="Times New Roman" w:hAnsi="Courier New"/>
          <w:spacing w:val="-3"/>
          <w:w w:val="78"/>
          <w:sz w:val="32"/>
          <w:szCs w:val="32"/>
        </w:rPr>
        <w:softHyphen/>
      </w:r>
      <w:r>
        <w:rPr>
          <w:rFonts w:ascii="Courier New" w:eastAsia="Times New Roman" w:hAnsi="Courier New"/>
          <w:spacing w:val="-5"/>
          <w:w w:val="78"/>
          <w:sz w:val="32"/>
          <w:szCs w:val="32"/>
        </w:rPr>
        <w:t>тиками: высокоточных, повышенной жесткости, быстродействующих, са</w:t>
      </w:r>
      <w:r>
        <w:rPr>
          <w:rFonts w:ascii="Courier New" w:eastAsia="Times New Roman" w:hAnsi="Courier New"/>
          <w:spacing w:val="-5"/>
          <w:w w:val="78"/>
          <w:sz w:val="32"/>
          <w:szCs w:val="32"/>
        </w:rPr>
        <w:softHyphen/>
      </w:r>
      <w:r>
        <w:rPr>
          <w:rFonts w:ascii="Courier New" w:eastAsia="Times New Roman" w:hAnsi="Courier New"/>
          <w:spacing w:val="-6"/>
          <w:w w:val="78"/>
          <w:sz w:val="32"/>
          <w:szCs w:val="32"/>
        </w:rPr>
        <w:t>монастраивающихся; с автоматическим регулированием, широкодиапазон</w:t>
      </w:r>
      <w:r>
        <w:rPr>
          <w:rFonts w:ascii="Courier New" w:eastAsia="Times New Roman" w:hAnsi="Courier New"/>
          <w:spacing w:val="-6"/>
          <w:w w:val="78"/>
          <w:sz w:val="32"/>
          <w:szCs w:val="32"/>
        </w:rPr>
        <w:softHyphen/>
      </w:r>
      <w:r>
        <w:rPr>
          <w:rFonts w:ascii="Courier New" w:eastAsia="Times New Roman" w:hAnsi="Courier New"/>
          <w:w w:val="78"/>
          <w:sz w:val="32"/>
          <w:szCs w:val="32"/>
        </w:rPr>
        <w:t>ных и энергоэкономичных.</w:t>
      </w:r>
    </w:p>
    <w:p w:rsidR="001C7409" w:rsidRDefault="001C7409" w:rsidP="00562089">
      <w:pPr>
        <w:numPr>
          <w:ilvl w:val="0"/>
          <w:numId w:val="18"/>
        </w:numPr>
        <w:shd w:val="clear" w:color="auto" w:fill="FFFFFF"/>
        <w:tabs>
          <w:tab w:val="left" w:pos="1176"/>
        </w:tabs>
        <w:spacing w:before="5" w:line="480" w:lineRule="exact"/>
        <w:ind w:firstLine="739"/>
        <w:rPr>
          <w:rFonts w:ascii="Courier New" w:hAnsi="Courier New"/>
          <w:spacing w:val="-20"/>
          <w:w w:val="78"/>
          <w:sz w:val="32"/>
          <w:szCs w:val="32"/>
        </w:rPr>
      </w:pPr>
      <w:r>
        <w:rPr>
          <w:rFonts w:ascii="Courier New" w:eastAsia="Times New Roman" w:hAnsi="Courier New"/>
          <w:spacing w:val="-3"/>
          <w:w w:val="78"/>
          <w:sz w:val="32"/>
          <w:szCs w:val="32"/>
        </w:rPr>
        <w:t>Разработанные и внедренные стандарты на зажимные и подаю</w:t>
      </w:r>
      <w:r>
        <w:rPr>
          <w:rFonts w:ascii="Courier New" w:eastAsia="Times New Roman" w:hAnsi="Courier New"/>
          <w:spacing w:val="-3"/>
          <w:w w:val="78"/>
          <w:sz w:val="32"/>
          <w:szCs w:val="32"/>
        </w:rPr>
        <w:softHyphen/>
      </w:r>
      <w:r>
        <w:rPr>
          <w:rFonts w:ascii="Courier New" w:eastAsia="Times New Roman" w:hAnsi="Courier New"/>
          <w:spacing w:val="-4"/>
          <w:w w:val="78"/>
          <w:sz w:val="32"/>
          <w:szCs w:val="32"/>
        </w:rPr>
        <w:t>щие цанги, руководящие технические материалы по расчету, конструи</w:t>
      </w:r>
      <w:r>
        <w:rPr>
          <w:rFonts w:ascii="Courier New" w:eastAsia="Times New Roman" w:hAnsi="Courier New"/>
          <w:spacing w:val="-4"/>
          <w:w w:val="78"/>
          <w:sz w:val="32"/>
          <w:szCs w:val="32"/>
        </w:rPr>
        <w:softHyphen/>
        <w:t>рованию и изготовлению патронов различных конструкций.</w:t>
      </w:r>
    </w:p>
    <w:p w:rsidR="001C7409" w:rsidRDefault="001C7409" w:rsidP="00562089">
      <w:pPr>
        <w:numPr>
          <w:ilvl w:val="0"/>
          <w:numId w:val="18"/>
        </w:numPr>
        <w:shd w:val="clear" w:color="auto" w:fill="FFFFFF"/>
        <w:tabs>
          <w:tab w:val="left" w:pos="1176"/>
        </w:tabs>
        <w:spacing w:line="480" w:lineRule="exact"/>
        <w:ind w:firstLine="739"/>
        <w:rPr>
          <w:rFonts w:ascii="Courier New" w:hAnsi="Courier New"/>
          <w:spacing w:val="-28"/>
          <w:w w:val="78"/>
          <w:sz w:val="32"/>
          <w:szCs w:val="32"/>
        </w:rPr>
      </w:pPr>
      <w:r>
        <w:rPr>
          <w:rFonts w:ascii="Courier New" w:eastAsia="Times New Roman" w:hAnsi="Courier New"/>
          <w:spacing w:val="-1"/>
          <w:w w:val="78"/>
          <w:sz w:val="32"/>
          <w:szCs w:val="32"/>
        </w:rPr>
        <w:t xml:space="preserve">Схемы и конструкции автоматических £М и МШ, приводов, </w:t>
      </w:r>
      <w:r>
        <w:rPr>
          <w:rFonts w:ascii="Courier New" w:eastAsia="Times New Roman" w:hAnsi="Courier New"/>
          <w:spacing w:val="-5"/>
          <w:w w:val="78"/>
          <w:sz w:val="32"/>
          <w:szCs w:val="32"/>
        </w:rPr>
        <w:t xml:space="preserve">патронов, цанг и способов их изготовления, созданные в результате </w:t>
      </w:r>
      <w:r>
        <w:rPr>
          <w:rFonts w:ascii="Courier New" w:eastAsia="Times New Roman" w:hAnsi="Courier New"/>
          <w:spacing w:val="-3"/>
          <w:w w:val="78"/>
          <w:sz w:val="32"/>
          <w:szCs w:val="32"/>
        </w:rPr>
        <w:t xml:space="preserve">теоретических разработок, защищенные авторскими свидетельствами </w:t>
      </w:r>
      <w:r>
        <w:rPr>
          <w:rFonts w:ascii="Courier New" w:eastAsia="Times New Roman" w:hAnsi="Courier New"/>
          <w:spacing w:val="-4"/>
          <w:w w:val="78"/>
          <w:sz w:val="32"/>
          <w:szCs w:val="32"/>
        </w:rPr>
        <w:t>СССР и НРБ и внедренные в народное хозяйство с большим экономиче</w:t>
      </w:r>
      <w:r>
        <w:rPr>
          <w:rFonts w:ascii="Courier New" w:eastAsia="Times New Roman" w:hAnsi="Courier New"/>
          <w:spacing w:val="-4"/>
          <w:w w:val="78"/>
          <w:sz w:val="32"/>
          <w:szCs w:val="32"/>
        </w:rPr>
        <w:softHyphen/>
      </w:r>
      <w:r>
        <w:rPr>
          <w:rFonts w:ascii="Courier New" w:eastAsia="Times New Roman" w:hAnsi="Courier New"/>
          <w:w w:val="78"/>
          <w:sz w:val="32"/>
          <w:szCs w:val="32"/>
        </w:rPr>
        <w:t>ским эффектом.</w:t>
      </w:r>
    </w:p>
    <w:p w:rsidR="001C7409" w:rsidRPr="001C7409" w:rsidRDefault="001C7409" w:rsidP="001C7409"/>
    <w:p w:rsidR="001C7409" w:rsidRPr="001C7409" w:rsidRDefault="001C7409" w:rsidP="001C7409"/>
    <w:p w:rsidR="001C7409" w:rsidRPr="001C7409" w:rsidRDefault="001C7409" w:rsidP="001C7409"/>
    <w:p w:rsidR="001C7409" w:rsidRPr="001C7409" w:rsidRDefault="001C7409" w:rsidP="001C7409"/>
    <w:p w:rsidR="001C7409" w:rsidRPr="001C7409" w:rsidRDefault="001C7409" w:rsidP="001C7409">
      <w:pPr>
        <w:shd w:val="clear" w:color="auto" w:fill="FFFFFF"/>
        <w:tabs>
          <w:tab w:val="clear" w:pos="709"/>
        </w:tabs>
        <w:suppressAutoHyphens w:val="0"/>
        <w:autoSpaceDE w:val="0"/>
        <w:autoSpaceDN w:val="0"/>
        <w:adjustRightInd w:val="0"/>
        <w:spacing w:before="264" w:after="0" w:line="240" w:lineRule="auto"/>
        <w:ind w:left="2813"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spacing w:val="112"/>
          <w:w w:val="83"/>
          <w:kern w:val="0"/>
          <w:sz w:val="30"/>
          <w:szCs w:val="30"/>
          <w:lang w:eastAsia="ru-RU"/>
        </w:rPr>
        <w:t>ЗАКЛЮЧЕНИЕ</w:t>
      </w:r>
    </w:p>
    <w:p w:rsidR="001C7409" w:rsidRPr="001C7409" w:rsidRDefault="001C7409" w:rsidP="001C7409">
      <w:pPr>
        <w:shd w:val="clear" w:color="auto" w:fill="FFFFFF"/>
        <w:tabs>
          <w:tab w:val="clear" w:pos="709"/>
        </w:tabs>
        <w:suppressAutoHyphens w:val="0"/>
        <w:autoSpaceDE w:val="0"/>
        <w:autoSpaceDN w:val="0"/>
        <w:adjustRightInd w:val="0"/>
        <w:spacing w:before="274" w:after="0" w:line="480" w:lineRule="exact"/>
        <w:ind w:firstLine="725"/>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u w:val="single"/>
          <w:lang w:eastAsia="ru-RU"/>
        </w:rPr>
        <w:t>Основной</w:t>
      </w:r>
      <w:r w:rsidRPr="001C7409">
        <w:rPr>
          <w:rFonts w:ascii="Courier New" w:eastAsia="Times New Roman" w:hAnsi="Courier New"/>
          <w:spacing w:val="-3"/>
          <w:w w:val="83"/>
          <w:kern w:val="0"/>
          <w:sz w:val="30"/>
          <w:szCs w:val="30"/>
          <w:u w:val="single"/>
          <w:lang w:eastAsia="ru-RU"/>
        </w:rPr>
        <w:t xml:space="preserve"> </w:t>
      </w:r>
      <w:r w:rsidRPr="001C7409">
        <w:rPr>
          <w:rFonts w:ascii="Courier New" w:eastAsia="Times New Roman" w:hAnsi="Courier New" w:cs="Times New Roman"/>
          <w:spacing w:val="-3"/>
          <w:w w:val="83"/>
          <w:kern w:val="0"/>
          <w:sz w:val="30"/>
          <w:szCs w:val="30"/>
          <w:u w:val="single"/>
          <w:lang w:eastAsia="ru-RU"/>
        </w:rPr>
        <w:t>результат</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диссертационной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работы</w:t>
      </w:r>
      <w:r w:rsidRPr="001C7409">
        <w:rPr>
          <w:rFonts w:ascii="Courier New" w:eastAsia="Times New Roman" w:hAnsi="Courier New"/>
          <w:spacing w:val="-3"/>
          <w:w w:val="83"/>
          <w:kern w:val="0"/>
          <w:sz w:val="30"/>
          <w:szCs w:val="30"/>
          <w:lang w:eastAsia="ru-RU"/>
        </w:rPr>
        <w:t xml:space="preserve"> - </w:t>
      </w:r>
      <w:r w:rsidRPr="001C7409">
        <w:rPr>
          <w:rFonts w:ascii="Courier New" w:eastAsia="Times New Roman" w:hAnsi="Courier New" w:cs="Times New Roman"/>
          <w:spacing w:val="-3"/>
          <w:w w:val="83"/>
          <w:kern w:val="0"/>
          <w:sz w:val="30"/>
          <w:szCs w:val="30"/>
          <w:lang w:eastAsia="ru-RU"/>
        </w:rPr>
        <w:t>решение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крупной </w:t>
      </w:r>
      <w:r w:rsidRPr="001C7409">
        <w:rPr>
          <w:rFonts w:ascii="Courier New" w:eastAsia="Times New Roman" w:hAnsi="Courier New" w:cs="Times New Roman"/>
          <w:spacing w:val="-5"/>
          <w:w w:val="83"/>
          <w:kern w:val="0"/>
          <w:sz w:val="30"/>
          <w:szCs w:val="30"/>
          <w:lang w:eastAsia="ru-RU"/>
        </w:rPr>
        <w:t>научной</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проблемы</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имеющей</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большое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народно</w:t>
      </w:r>
      <w:r w:rsidRPr="001C7409">
        <w:rPr>
          <w:rFonts w:ascii="Courier New" w:eastAsia="Times New Roman" w:hAnsi="Courier New"/>
          <w:spacing w:val="-5"/>
          <w:w w:val="83"/>
          <w:kern w:val="0"/>
          <w:sz w:val="30"/>
          <w:szCs w:val="30"/>
          <w:lang w:eastAsia="ru-RU"/>
        </w:rPr>
        <w:t>-</w:t>
      </w:r>
      <w:r w:rsidRPr="001C7409">
        <w:rPr>
          <w:rFonts w:ascii="Courier New" w:eastAsia="Times New Roman" w:hAnsi="Courier New" w:cs="Times New Roman"/>
          <w:spacing w:val="-5"/>
          <w:w w:val="83"/>
          <w:kern w:val="0"/>
          <w:sz w:val="30"/>
          <w:szCs w:val="30"/>
          <w:lang w:eastAsia="ru-RU"/>
        </w:rPr>
        <w:t>хозяйственное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значение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связанной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созданием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основ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теории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проектирования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высокоточных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широкодиапазонных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быстродействующих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повышающих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технико</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эко</w:t>
      </w:r>
      <w:r w:rsidRPr="001C7409">
        <w:rPr>
          <w:rFonts w:ascii="Courier New" w:eastAsia="Times New Roman" w:hAnsi="Courier New" w:cs="Times New Roman"/>
          <w:spacing w:val="-4"/>
          <w:w w:val="83"/>
          <w:kern w:val="0"/>
          <w:sz w:val="30"/>
          <w:szCs w:val="30"/>
          <w:lang w:eastAsia="ru-RU"/>
        </w:rPr>
        <w:softHyphen/>
        <w:t>номические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показатели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прутковых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автоматов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расширяющих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техно</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w w:val="83"/>
          <w:kern w:val="0"/>
          <w:sz w:val="30"/>
          <w:szCs w:val="30"/>
          <w:lang w:eastAsia="ru-RU"/>
        </w:rPr>
        <w:t>логические</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возможности</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5" w:firstLine="73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Это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позволяет</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повысить</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точность</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производительность</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обработ</w:t>
      </w:r>
      <w:r w:rsidRPr="001C7409">
        <w:rPr>
          <w:rFonts w:ascii="Courier New" w:eastAsia="Times New Roman" w:hAnsi="Courier New" w:cs="Times New Roman"/>
          <w:spacing w:val="-3"/>
          <w:w w:val="83"/>
          <w:kern w:val="0"/>
          <w:sz w:val="30"/>
          <w:szCs w:val="30"/>
          <w:lang w:eastAsia="ru-RU"/>
        </w:rPr>
        <w:softHyphen/>
        <w:t>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токарных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автоматах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заготовок</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большими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отклонениями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диамет</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1"/>
          <w:w w:val="83"/>
          <w:kern w:val="0"/>
          <w:sz w:val="30"/>
          <w:szCs w:val="30"/>
          <w:lang w:eastAsia="ru-RU"/>
        </w:rPr>
        <w:t>ра</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в</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частности</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горячекатаных</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прутков</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исключить</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 xml:space="preserve">дополнительные </w:t>
      </w:r>
      <w:r w:rsidRPr="001C7409">
        <w:rPr>
          <w:rFonts w:ascii="Courier New" w:eastAsia="Times New Roman" w:hAnsi="Courier New" w:cs="Times New Roman"/>
          <w:spacing w:val="-5"/>
          <w:w w:val="83"/>
          <w:kern w:val="0"/>
          <w:sz w:val="30"/>
          <w:szCs w:val="30"/>
          <w:lang w:eastAsia="ru-RU"/>
        </w:rPr>
        <w:t>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снизить</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припуски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на</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последующие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токарные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шлифовальные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операции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встраивать</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токарные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автоматы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ЧПУ</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гибкие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станочные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системы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сни</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w w:val="83"/>
          <w:kern w:val="0"/>
          <w:sz w:val="30"/>
          <w:szCs w:val="30"/>
          <w:lang w:eastAsia="ru-RU"/>
        </w:rPr>
        <w:t>зить</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расход</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металла</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электроэнергии</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14" w:firstLine="72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Диссертация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вносит</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весомый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вклад</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решение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задач</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поставлен</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перед</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станкостроением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партией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правительством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совершенст</w:t>
      </w:r>
      <w:r w:rsidRPr="001C7409">
        <w:rPr>
          <w:rFonts w:ascii="Courier New" w:eastAsia="Times New Roman" w:hAnsi="Courier New" w:cs="Times New Roman"/>
          <w:spacing w:val="-4"/>
          <w:w w:val="83"/>
          <w:kern w:val="0"/>
          <w:sz w:val="30"/>
          <w:szCs w:val="30"/>
          <w:lang w:eastAsia="ru-RU"/>
        </w:rPr>
        <w:softHyphen/>
        <w:t>вованию</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структуры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повышению</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технико</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экономической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эффективности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степени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автоматизации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надежности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металлорежущих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станков</w:t>
      </w:r>
      <w:r w:rsidRPr="001C7409">
        <w:rPr>
          <w:rFonts w:ascii="Courier New" w:eastAsia="Times New Roman" w:hAnsi="Courier New"/>
          <w:spacing w:val="-4"/>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19" w:firstLine="72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Новые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научные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результаты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полученные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диссертации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также </w:t>
      </w:r>
      <w:r w:rsidRPr="001C7409">
        <w:rPr>
          <w:rFonts w:ascii="Courier New" w:eastAsia="Times New Roman" w:hAnsi="Courier New" w:cs="Times New Roman"/>
          <w:spacing w:val="-4"/>
          <w:w w:val="83"/>
          <w:kern w:val="0"/>
          <w:sz w:val="30"/>
          <w:szCs w:val="30"/>
          <w:lang w:eastAsia="ru-RU"/>
        </w:rPr>
        <w:t>проведенные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теоретические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экспериментальные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исследования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сущест</w:t>
      </w:r>
      <w:r w:rsidRPr="001C7409">
        <w:rPr>
          <w:rFonts w:ascii="Courier New" w:eastAsia="Times New Roman" w:hAnsi="Courier New" w:cs="Times New Roman"/>
          <w:spacing w:val="-4"/>
          <w:w w:val="83"/>
          <w:kern w:val="0"/>
          <w:sz w:val="30"/>
          <w:szCs w:val="30"/>
          <w:lang w:eastAsia="ru-RU"/>
        </w:rPr>
        <w:softHyphen/>
        <w:t>вующих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созданных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принципиально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новых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автоматических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 xml:space="preserve">прутковых </w:t>
      </w:r>
      <w:r w:rsidRPr="001C7409">
        <w:rPr>
          <w:rFonts w:ascii="Courier New" w:eastAsia="Times New Roman" w:hAnsi="Courier New" w:cs="Times New Roman"/>
          <w:w w:val="83"/>
          <w:kern w:val="0"/>
          <w:sz w:val="30"/>
          <w:szCs w:val="30"/>
          <w:lang w:eastAsia="ru-RU"/>
        </w:rPr>
        <w:t>автоматов</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сводятся</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в</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основном</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к</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следующему</w:t>
      </w:r>
      <w:r w:rsidRPr="001C7409">
        <w:rPr>
          <w:rFonts w:ascii="Courier New" w:eastAsia="Times New Roman" w:hAnsi="Courier New"/>
          <w:w w:val="83"/>
          <w:kern w:val="0"/>
          <w:sz w:val="30"/>
          <w:szCs w:val="30"/>
          <w:lang w:eastAsia="ru-RU"/>
        </w:rPr>
        <w:t>:</w:t>
      </w:r>
    </w:p>
    <w:p w:rsidR="001C7409" w:rsidRPr="001C7409" w:rsidRDefault="001C7409" w:rsidP="001C7409">
      <w:pPr>
        <w:numPr>
          <w:ilvl w:val="0"/>
          <w:numId w:val="37"/>
        </w:numPr>
        <w:shd w:val="clear" w:color="auto" w:fill="FFFFFF"/>
        <w:tabs>
          <w:tab w:val="clear" w:pos="709"/>
          <w:tab w:val="left" w:pos="1190"/>
        </w:tabs>
        <w:suppressAutoHyphens w:val="0"/>
        <w:autoSpaceDE w:val="0"/>
        <w:autoSpaceDN w:val="0"/>
        <w:adjustRightInd w:val="0"/>
        <w:spacing w:after="0" w:line="480" w:lineRule="exact"/>
        <w:jc w:val="left"/>
        <w:rPr>
          <w:rFonts w:ascii="Courier New" w:eastAsia="Times New Roman" w:hAnsi="Courier New"/>
          <w:spacing w:val="-30"/>
          <w:w w:val="83"/>
          <w:kern w:val="0"/>
          <w:sz w:val="30"/>
          <w:szCs w:val="30"/>
          <w:lang w:val="en-US" w:eastAsia="ru-RU"/>
        </w:rPr>
      </w:pPr>
      <w:r w:rsidRPr="001C7409">
        <w:rPr>
          <w:rFonts w:ascii="Courier New" w:eastAsia="Times New Roman" w:hAnsi="Courier New" w:cs="Times New Roman"/>
          <w:spacing w:val="-5"/>
          <w:w w:val="83"/>
          <w:kern w:val="0"/>
          <w:sz w:val="30"/>
          <w:szCs w:val="30"/>
          <w:lang w:eastAsia="ru-RU"/>
        </w:rPr>
        <w:t>Определены</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основные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проблемы</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теории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проектирования</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автома</w:t>
      </w:r>
      <w:r w:rsidRPr="001C7409">
        <w:rPr>
          <w:rFonts w:ascii="Courier New" w:eastAsia="Times New Roman" w:hAnsi="Courier New" w:cs="Times New Roman"/>
          <w:spacing w:val="-5"/>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тических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зажимных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механизмов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оказывающих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существенное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влия</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ние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показатели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динамического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качества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станка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как</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процессе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w:t>
      </w:r>
      <w:r w:rsidRPr="001C7409">
        <w:rPr>
          <w:rFonts w:ascii="Courier New" w:eastAsia="Times New Roman" w:hAnsi="Courier New" w:cs="Times New Roman"/>
          <w:spacing w:val="-4"/>
          <w:w w:val="83"/>
          <w:kern w:val="0"/>
          <w:sz w:val="30"/>
          <w:szCs w:val="30"/>
          <w:lang w:eastAsia="ru-RU"/>
        </w:rPr>
        <w:softHyphen/>
        <w:t>жима</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разжима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так</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резании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Сформулированы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основные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направле</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развития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принцип</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надежного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зажима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основные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требования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к </w:t>
      </w:r>
      <w:r w:rsidRPr="001C7409">
        <w:rPr>
          <w:rFonts w:ascii="Courier New" w:eastAsia="Times New Roman" w:hAnsi="Courier New" w:cs="Times New Roman"/>
          <w:w w:val="83"/>
          <w:kern w:val="0"/>
          <w:sz w:val="30"/>
          <w:szCs w:val="30"/>
          <w:lang w:eastAsia="ru-RU"/>
        </w:rPr>
        <w:t>ЗМ</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показатели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качества</w:t>
      </w:r>
      <w:r w:rsidRPr="001C7409">
        <w:rPr>
          <w:rFonts w:ascii="Courier New" w:eastAsia="Times New Roman" w:hAnsi="Courier New"/>
          <w:w w:val="83"/>
          <w:kern w:val="0"/>
          <w:sz w:val="30"/>
          <w:szCs w:val="30"/>
          <w:lang w:eastAsia="ru-RU"/>
        </w:rPr>
        <w:t>.</w:t>
      </w:r>
    </w:p>
    <w:p w:rsidR="001C7409" w:rsidRPr="001C7409" w:rsidRDefault="001C7409" w:rsidP="001C7409">
      <w:pPr>
        <w:numPr>
          <w:ilvl w:val="0"/>
          <w:numId w:val="37"/>
        </w:numPr>
        <w:shd w:val="clear" w:color="auto" w:fill="FFFFFF"/>
        <w:tabs>
          <w:tab w:val="clear" w:pos="709"/>
          <w:tab w:val="left" w:pos="1190"/>
        </w:tabs>
        <w:suppressAutoHyphens w:val="0"/>
        <w:autoSpaceDE w:val="0"/>
        <w:autoSpaceDN w:val="0"/>
        <w:adjustRightInd w:val="0"/>
        <w:spacing w:after="0" w:line="480" w:lineRule="exact"/>
        <w:jc w:val="left"/>
        <w:rPr>
          <w:rFonts w:ascii="Courier New" w:eastAsia="Times New Roman" w:hAnsi="Courier New"/>
          <w:spacing w:val="-27"/>
          <w:w w:val="83"/>
          <w:kern w:val="0"/>
          <w:sz w:val="30"/>
          <w:szCs w:val="30"/>
          <w:lang w:eastAsia="ru-RU"/>
        </w:rPr>
      </w:pPr>
      <w:r w:rsidRPr="001C7409">
        <w:rPr>
          <w:rFonts w:ascii="Courier New" w:eastAsia="Times New Roman" w:hAnsi="Courier New" w:cs="Times New Roman"/>
          <w:spacing w:val="-4"/>
          <w:w w:val="83"/>
          <w:kern w:val="0"/>
          <w:sz w:val="30"/>
          <w:szCs w:val="30"/>
          <w:lang w:eastAsia="ru-RU"/>
        </w:rPr>
        <w:t>Изучены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процессы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протекающие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прутковых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автоматов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физической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моделью</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которых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состоянии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зажато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является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замкну</w:t>
      </w:r>
      <w:r w:rsidRPr="001C7409">
        <w:rPr>
          <w:rFonts w:ascii="Courier New" w:eastAsia="Times New Roman" w:hAnsi="Courier New" w:cs="Times New Roman"/>
          <w:spacing w:val="-4"/>
          <w:w w:val="83"/>
          <w:kern w:val="0"/>
          <w:sz w:val="30"/>
          <w:szCs w:val="30"/>
          <w:lang w:eastAsia="ru-RU"/>
        </w:rPr>
        <w:softHyphen/>
        <w:t>тая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закрытая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или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открытая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стороны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источника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энергии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упруго</w:t>
      </w:r>
      <w:r w:rsidRPr="001C7409">
        <w:rPr>
          <w:rFonts w:ascii="Courier New" w:eastAsia="Times New Roman" w:hAnsi="Courier New"/>
          <w:spacing w:val="-4"/>
          <w:w w:val="83"/>
          <w:kern w:val="0"/>
          <w:sz w:val="30"/>
          <w:szCs w:val="30"/>
          <w:lang w:eastAsia="ru-RU"/>
        </w:rPr>
        <w:t>-</w:t>
      </w:r>
    </w:p>
    <w:p w:rsidR="001C7409" w:rsidRPr="001C7409" w:rsidRDefault="001C7409" w:rsidP="001C7409">
      <w:pPr>
        <w:numPr>
          <w:ilvl w:val="0"/>
          <w:numId w:val="37"/>
        </w:numPr>
        <w:shd w:val="clear" w:color="auto" w:fill="FFFFFF"/>
        <w:tabs>
          <w:tab w:val="clear" w:pos="709"/>
          <w:tab w:val="left" w:pos="1190"/>
        </w:tabs>
        <w:suppressAutoHyphens w:val="0"/>
        <w:autoSpaceDE w:val="0"/>
        <w:autoSpaceDN w:val="0"/>
        <w:adjustRightInd w:val="0"/>
        <w:spacing w:after="0" w:line="480" w:lineRule="exact"/>
        <w:jc w:val="left"/>
        <w:rPr>
          <w:rFonts w:ascii="Courier New" w:eastAsia="Times New Roman" w:hAnsi="Courier New"/>
          <w:spacing w:val="-27"/>
          <w:w w:val="83"/>
          <w:kern w:val="0"/>
          <w:sz w:val="30"/>
          <w:szCs w:val="30"/>
          <w:lang w:eastAsia="ru-RU"/>
        </w:rPr>
        <w:sectPr w:rsidR="001C7409" w:rsidRPr="001C7409">
          <w:pgSz w:w="11909" w:h="16834"/>
          <w:pgMar w:top="835" w:right="1045" w:bottom="360" w:left="1005"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475" w:lineRule="exact"/>
        <w:ind w:left="398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4"/>
          <w:w w:val="83"/>
          <w:kern w:val="0"/>
          <w:sz w:val="30"/>
          <w:szCs w:val="30"/>
          <w:lang w:eastAsia="ru-RU"/>
        </w:rPr>
        <w:t>482</w:t>
      </w:r>
    </w:p>
    <w:p w:rsidR="001C7409" w:rsidRPr="001C7409" w:rsidRDefault="001C7409" w:rsidP="001C7409">
      <w:pPr>
        <w:shd w:val="clear" w:color="auto" w:fill="FFFFFF"/>
        <w:tabs>
          <w:tab w:val="clear" w:pos="709"/>
        </w:tabs>
        <w:suppressAutoHyphens w:val="0"/>
        <w:autoSpaceDE w:val="0"/>
        <w:autoSpaceDN w:val="0"/>
        <w:adjustRightInd w:val="0"/>
        <w:spacing w:before="5" w:after="0" w:line="475" w:lineRule="exact"/>
        <w:ind w:left="2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напряженная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система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последовательно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соединенных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звеньев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получаю</w:t>
      </w:r>
      <w:r w:rsidRPr="001C7409">
        <w:rPr>
          <w:rFonts w:ascii="Courier New" w:eastAsia="Times New Roman" w:hAnsi="Courier New" w:cs="Times New Roman"/>
          <w:spacing w:val="-3"/>
          <w:w w:val="83"/>
          <w:kern w:val="0"/>
          <w:sz w:val="30"/>
          <w:szCs w:val="30"/>
          <w:lang w:eastAsia="ru-RU"/>
        </w:rPr>
        <w:softHyphen/>
        <w:t>щих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энергию</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извне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преобразующих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ее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перемещение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зажимных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эле</w:t>
      </w:r>
      <w:r w:rsidRPr="001C7409">
        <w:rPr>
          <w:rFonts w:ascii="Courier New" w:eastAsia="Times New Roman" w:hAnsi="Courier New" w:cs="Times New Roman"/>
          <w:spacing w:val="-3"/>
          <w:w w:val="83"/>
          <w:kern w:val="0"/>
          <w:sz w:val="30"/>
          <w:szCs w:val="30"/>
          <w:lang w:eastAsia="ru-RU"/>
        </w:rPr>
        <w:softHyphen/>
        <w:t>ментов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направлении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создания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нормальных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поверхности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кон</w:t>
      </w:r>
      <w:r w:rsidRPr="001C7409">
        <w:rPr>
          <w:rFonts w:ascii="Courier New" w:eastAsia="Times New Roman" w:hAnsi="Courier New" w:cs="Times New Roman"/>
          <w:spacing w:val="-3"/>
          <w:w w:val="83"/>
          <w:kern w:val="0"/>
          <w:sz w:val="30"/>
          <w:szCs w:val="30"/>
          <w:lang w:eastAsia="ru-RU"/>
        </w:rPr>
        <w:softHyphen/>
        <w:t>такта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деталью</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эквивалентных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потенциальной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энергии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упруго</w:t>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cs="Times New Roman"/>
          <w:spacing w:val="-3"/>
          <w:w w:val="83"/>
          <w:kern w:val="0"/>
          <w:sz w:val="30"/>
          <w:szCs w:val="30"/>
          <w:lang w:eastAsia="ru-RU"/>
        </w:rPr>
        <w:t>пластического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контактного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взаимодействия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Изучено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влияние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различ</w:t>
      </w:r>
      <w:r w:rsidRPr="001C7409">
        <w:rPr>
          <w:rFonts w:ascii="Courier New" w:eastAsia="Times New Roman" w:hAnsi="Courier New" w:cs="Times New Roman"/>
          <w:spacing w:val="-3"/>
          <w:w w:val="83"/>
          <w:kern w:val="0"/>
          <w:sz w:val="30"/>
          <w:szCs w:val="30"/>
          <w:lang w:eastAsia="ru-RU"/>
        </w:rPr>
        <w:softHyphen/>
        <w:t>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факторов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характеристики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размеры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свойства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заготовки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принцип</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структура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схема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конструкция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кинематические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намические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факторы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взаимодействие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другими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механизмами</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Показано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что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силовой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контур</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зажимного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патрона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может</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быть</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замкнутым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закры</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тым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или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открытым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разомкнутым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комбинированным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плоскости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пер</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w w:val="83"/>
          <w:kern w:val="0"/>
          <w:sz w:val="30"/>
          <w:szCs w:val="30"/>
          <w:lang w:eastAsia="ru-RU"/>
        </w:rPr>
        <w:t>пендикулярной</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его</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оси</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75" w:lineRule="exact"/>
        <w:ind w:firstLine="739"/>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3"/>
          <w:w w:val="83"/>
          <w:kern w:val="0"/>
          <w:sz w:val="30"/>
          <w:szCs w:val="30"/>
          <w:lang w:eastAsia="ru-RU"/>
        </w:rPr>
        <w:t xml:space="preserve">3. </w:t>
      </w:r>
      <w:r w:rsidRPr="001C7409">
        <w:rPr>
          <w:rFonts w:ascii="Courier New" w:eastAsia="Times New Roman" w:hAnsi="Courier New" w:cs="Times New Roman"/>
          <w:spacing w:val="-3"/>
          <w:w w:val="83"/>
          <w:kern w:val="0"/>
          <w:sz w:val="30"/>
          <w:szCs w:val="30"/>
          <w:lang w:eastAsia="ru-RU"/>
        </w:rPr>
        <w:t>Изучен</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механизм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взаимодействия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зажимных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элементов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дета</w:t>
      </w:r>
      <w:r w:rsidRPr="001C7409">
        <w:rPr>
          <w:rFonts w:ascii="Courier New" w:eastAsia="Times New Roman" w:hAnsi="Courier New" w:cs="Times New Roman"/>
          <w:spacing w:val="-3"/>
          <w:w w:val="83"/>
          <w:kern w:val="0"/>
          <w:sz w:val="30"/>
          <w:szCs w:val="30"/>
          <w:lang w:eastAsia="ru-RU"/>
        </w:rPr>
        <w:softHyphen/>
        <w:t>лью</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получены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эмпирические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аналитические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зависимости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для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опре</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2"/>
          <w:w w:val="83"/>
          <w:kern w:val="0"/>
          <w:sz w:val="30"/>
          <w:szCs w:val="30"/>
          <w:lang w:eastAsia="ru-RU"/>
        </w:rPr>
        <w:t>деления</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контактных</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сближений</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и</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коэффициентов</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сцепления</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между</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ни</w:t>
      </w:r>
      <w:r w:rsidRPr="001C7409">
        <w:rPr>
          <w:rFonts w:ascii="Courier New" w:eastAsia="Times New Roman" w:hAnsi="Courier New" w:cs="Times New Roman"/>
          <w:spacing w:val="-2"/>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ми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различных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соотношениях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радиусов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кривизны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поперечного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сече</w:t>
      </w:r>
      <w:r w:rsidRPr="001C7409">
        <w:rPr>
          <w:rFonts w:ascii="Courier New" w:eastAsia="Times New Roman" w:hAnsi="Courier New" w:cs="Times New Roman"/>
          <w:spacing w:val="-3"/>
          <w:w w:val="83"/>
          <w:kern w:val="0"/>
          <w:sz w:val="30"/>
          <w:szCs w:val="30"/>
          <w:lang w:eastAsia="ru-RU"/>
        </w:rPr>
        <w:softHyphen/>
        <w:t>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заготовки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зажимного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элемента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оказывающих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существенное влияние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нестабильность</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зажима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Дан</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анализ</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образования </w:t>
      </w:r>
      <w:r w:rsidRPr="001C7409">
        <w:rPr>
          <w:rFonts w:ascii="Courier New" w:eastAsia="Times New Roman" w:hAnsi="Courier New" w:cs="Times New Roman"/>
          <w:spacing w:val="-2"/>
          <w:w w:val="83"/>
          <w:kern w:val="0"/>
          <w:sz w:val="30"/>
          <w:szCs w:val="30"/>
          <w:lang w:eastAsia="ru-RU"/>
        </w:rPr>
        <w:t>радиальных</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и</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осевых</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систематических</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и</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случайных</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погрешностей</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за</w:t>
      </w:r>
      <w:r w:rsidRPr="001C7409">
        <w:rPr>
          <w:rFonts w:ascii="Courier New" w:eastAsia="Times New Roman" w:hAnsi="Courier New" w:cs="Times New Roman"/>
          <w:spacing w:val="-2"/>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жима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учетом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возникающих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процессе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установки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прутка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дополнитель</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продольных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поперечных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неуравновешенных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моментов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из</w:t>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cs="Times New Roman"/>
          <w:spacing w:val="-3"/>
          <w:w w:val="83"/>
          <w:kern w:val="0"/>
          <w:sz w:val="30"/>
          <w:szCs w:val="30"/>
          <w:lang w:eastAsia="ru-RU"/>
        </w:rPr>
        <w:t xml:space="preserve">за </w:t>
      </w:r>
      <w:r w:rsidRPr="001C7409">
        <w:rPr>
          <w:rFonts w:ascii="Courier New" w:eastAsia="Times New Roman" w:hAnsi="Courier New" w:cs="Times New Roman"/>
          <w:spacing w:val="-2"/>
          <w:w w:val="83"/>
          <w:kern w:val="0"/>
          <w:sz w:val="30"/>
          <w:szCs w:val="30"/>
          <w:lang w:eastAsia="ru-RU"/>
        </w:rPr>
        <w:t>раздельного</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перемещения</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зажимных</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элементов</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в</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силовом</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контуре</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пат</w:t>
      </w:r>
      <w:r w:rsidRPr="001C7409">
        <w:rPr>
          <w:rFonts w:ascii="Courier New" w:eastAsia="Times New Roman" w:hAnsi="Courier New" w:cs="Times New Roman"/>
          <w:spacing w:val="-2"/>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рона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Получены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аналитические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зависимости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для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определения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состав</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ляющих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погрешностей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Выявлен</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характер</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образования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упругих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радиаль</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осевых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отжатий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системе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патрон</w:t>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cs="Times New Roman"/>
          <w:spacing w:val="-3"/>
          <w:w w:val="83"/>
          <w:kern w:val="0"/>
          <w:sz w:val="30"/>
          <w:szCs w:val="30"/>
          <w:lang w:eastAsia="ru-RU"/>
        </w:rPr>
        <w:t>деталь</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консольного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исполне</w:t>
      </w:r>
      <w:r w:rsidRPr="001C7409">
        <w:rPr>
          <w:rFonts w:ascii="Courier New" w:eastAsia="Times New Roman" w:hAnsi="Courier New" w:cs="Times New Roman"/>
          <w:spacing w:val="-3"/>
          <w:w w:val="83"/>
          <w:kern w:val="0"/>
          <w:sz w:val="30"/>
          <w:szCs w:val="30"/>
          <w:lang w:eastAsia="ru-RU"/>
        </w:rPr>
        <w:softHyphen/>
        <w:t>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которую</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предложено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приводить</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продольном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сечении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балке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с </w:t>
      </w:r>
      <w:r w:rsidRPr="001C7409">
        <w:rPr>
          <w:rFonts w:ascii="Courier New" w:eastAsia="Times New Roman" w:hAnsi="Courier New" w:cs="Times New Roman"/>
          <w:spacing w:val="-4"/>
          <w:w w:val="83"/>
          <w:kern w:val="0"/>
          <w:sz w:val="30"/>
          <w:szCs w:val="30"/>
          <w:lang w:eastAsia="ru-RU"/>
        </w:rPr>
        <w:t>заделкой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виде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упруго</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фрикционного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шарнира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характеризуемого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тре</w:t>
      </w:r>
      <w:r w:rsidRPr="001C7409">
        <w:rPr>
          <w:rFonts w:ascii="Courier New" w:eastAsia="Times New Roman" w:hAnsi="Courier New" w:cs="Times New Roman"/>
          <w:spacing w:val="-4"/>
          <w:w w:val="83"/>
          <w:kern w:val="0"/>
          <w:sz w:val="30"/>
          <w:szCs w:val="30"/>
          <w:lang w:eastAsia="ru-RU"/>
        </w:rPr>
        <w:softHyphen/>
        <w:t>мя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составляющими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жесткости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радиальной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поворотной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осевой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мо</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ментом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трения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условном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шарнире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поперечном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сечении</w:t>
      </w:r>
      <w:r w:rsidRPr="001C7409">
        <w:rPr>
          <w:rFonts w:ascii="Courier New" w:eastAsia="Times New Roman" w:hAnsi="Courier New"/>
          <w:spacing w:val="-3"/>
          <w:w w:val="83"/>
          <w:kern w:val="0"/>
          <w:sz w:val="30"/>
          <w:szCs w:val="30"/>
          <w:lang w:eastAsia="ru-RU"/>
        </w:rPr>
        <w:t xml:space="preserve"> - </w:t>
      </w:r>
      <w:r w:rsidRPr="001C7409">
        <w:rPr>
          <w:rFonts w:ascii="Courier New" w:eastAsia="Times New Roman" w:hAnsi="Courier New" w:cs="Times New Roman"/>
          <w:spacing w:val="-3"/>
          <w:w w:val="83"/>
          <w:kern w:val="0"/>
          <w:sz w:val="30"/>
          <w:szCs w:val="30"/>
          <w:lang w:eastAsia="ru-RU"/>
        </w:rPr>
        <w:t>к</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упру</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го</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фрикционной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подвеске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характеризуемой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двумя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составляющими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жест</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кости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радиальной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крутильной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моментом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сопротивления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от </w:t>
      </w:r>
      <w:r w:rsidRPr="001C7409">
        <w:rPr>
          <w:rFonts w:ascii="Courier New" w:eastAsia="Times New Roman" w:hAnsi="Courier New" w:cs="Times New Roman"/>
          <w:w w:val="83"/>
          <w:kern w:val="0"/>
          <w:sz w:val="30"/>
          <w:szCs w:val="30"/>
          <w:lang w:eastAsia="ru-RU"/>
        </w:rPr>
        <w:t>сил</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трения</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сцепления</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в</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стыках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сопряжениях</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75" w:lineRule="exact"/>
        <w:ind w:firstLine="739"/>
        <w:jc w:val="left"/>
        <w:rPr>
          <w:rFonts w:ascii="Times New Roman" w:eastAsia="Times New Roman" w:hAnsi="Times New Roman" w:cs="Times New Roman"/>
          <w:kern w:val="0"/>
          <w:sz w:val="20"/>
          <w:szCs w:val="20"/>
          <w:lang w:eastAsia="ru-RU"/>
        </w:rPr>
        <w:sectPr w:rsidR="001C7409" w:rsidRPr="001C7409">
          <w:pgSz w:w="11909" w:h="16834"/>
          <w:pgMar w:top="739" w:right="1153" w:bottom="360" w:left="1041"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4056"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3"/>
          <w:w w:val="83"/>
          <w:kern w:val="0"/>
          <w:sz w:val="30"/>
          <w:szCs w:val="30"/>
          <w:lang w:eastAsia="ru-RU"/>
        </w:rPr>
        <w:t>483</w:t>
      </w:r>
    </w:p>
    <w:p w:rsidR="001C7409" w:rsidRPr="001C7409" w:rsidRDefault="001C7409" w:rsidP="001C7409">
      <w:pPr>
        <w:numPr>
          <w:ilvl w:val="0"/>
          <w:numId w:val="38"/>
        </w:numPr>
        <w:shd w:val="clear" w:color="auto" w:fill="FFFFFF"/>
        <w:tabs>
          <w:tab w:val="clear" w:pos="709"/>
          <w:tab w:val="left" w:pos="1176"/>
        </w:tabs>
        <w:suppressAutoHyphens w:val="0"/>
        <w:autoSpaceDE w:val="0"/>
        <w:autoSpaceDN w:val="0"/>
        <w:adjustRightInd w:val="0"/>
        <w:spacing w:before="67" w:after="0" w:line="480" w:lineRule="exact"/>
        <w:jc w:val="left"/>
        <w:rPr>
          <w:rFonts w:ascii="Courier New" w:eastAsia="Times New Roman" w:hAnsi="Courier New"/>
          <w:spacing w:val="-25"/>
          <w:w w:val="83"/>
          <w:kern w:val="0"/>
          <w:sz w:val="30"/>
          <w:szCs w:val="30"/>
          <w:lang w:eastAsia="ru-RU"/>
        </w:rPr>
      </w:pPr>
      <w:r w:rsidRPr="001C7409">
        <w:rPr>
          <w:rFonts w:ascii="Courier New" w:eastAsia="Times New Roman" w:hAnsi="Courier New" w:cs="Times New Roman"/>
          <w:spacing w:val="-2"/>
          <w:w w:val="83"/>
          <w:kern w:val="0"/>
          <w:sz w:val="30"/>
          <w:szCs w:val="30"/>
          <w:lang w:eastAsia="ru-RU"/>
        </w:rPr>
        <w:t>Сформулированы</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принципы</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обеспечения</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характеристик</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ЗМ</w:t>
      </w:r>
      <w:r w:rsidRPr="001C7409">
        <w:rPr>
          <w:rFonts w:ascii="Courier New" w:eastAsia="Times New Roman" w:hAnsi="Courier New"/>
          <w:spacing w:val="-2"/>
          <w:w w:val="83"/>
          <w:kern w:val="0"/>
          <w:sz w:val="30"/>
          <w:szCs w:val="30"/>
          <w:lang w:eastAsia="ru-RU"/>
        </w:rPr>
        <w:t xml:space="preserve"> </w:t>
      </w:r>
      <w:r w:rsidRPr="001C7409">
        <w:rPr>
          <w:rFonts w:ascii="Courier New" w:eastAsia="Times New Roman" w:hAnsi="Courier New" w:cs="Times New Roman"/>
          <w:spacing w:val="-2"/>
          <w:w w:val="83"/>
          <w:kern w:val="0"/>
          <w:sz w:val="30"/>
          <w:szCs w:val="30"/>
          <w:lang w:eastAsia="ru-RU"/>
        </w:rPr>
        <w:t>прут</w:t>
      </w:r>
      <w:r w:rsidRPr="001C7409">
        <w:rPr>
          <w:rFonts w:ascii="Courier New" w:eastAsia="Times New Roman" w:hAnsi="Courier New" w:cs="Times New Roman"/>
          <w:spacing w:val="-2"/>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ковых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автоматов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созданы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теоретические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методологические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основы </w:t>
      </w:r>
      <w:r w:rsidRPr="001C7409">
        <w:rPr>
          <w:rFonts w:ascii="Courier New" w:eastAsia="Times New Roman" w:hAnsi="Courier New" w:cs="Times New Roman"/>
          <w:spacing w:val="-4"/>
          <w:w w:val="83"/>
          <w:kern w:val="0"/>
          <w:sz w:val="30"/>
          <w:szCs w:val="30"/>
          <w:lang w:eastAsia="ru-RU"/>
        </w:rPr>
        <w:t>проектирования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высокоэффективных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учетом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взаимодействия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процес</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сов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установки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обработки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деталей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рассмотрении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процесса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проек</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тирования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как</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последовательное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решение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многоуровневых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многоциклич</w:t>
      </w:r>
      <w:r w:rsidRPr="001C7409">
        <w:rPr>
          <w:rFonts w:ascii="Courier New" w:eastAsia="Times New Roman" w:hAnsi="Courier New" w:cs="Times New Roman"/>
          <w:spacing w:val="-4"/>
          <w:w w:val="83"/>
          <w:kern w:val="0"/>
          <w:sz w:val="30"/>
          <w:szCs w:val="30"/>
          <w:lang w:eastAsia="ru-RU"/>
        </w:rPr>
        <w:softHyphen/>
        <w:t>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многокритериальных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многоэкстремальных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задач</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структурного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схемного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параметрического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синтеза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анализом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процесса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зажима</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раз</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w w:val="83"/>
          <w:kern w:val="0"/>
          <w:sz w:val="30"/>
          <w:szCs w:val="30"/>
          <w:lang w:eastAsia="ru-RU"/>
        </w:rPr>
        <w:t>жима</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системы</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патрон</w:t>
      </w:r>
      <w:r w:rsidRPr="001C7409">
        <w:rPr>
          <w:rFonts w:ascii="Courier New" w:eastAsia="Times New Roman" w:hAnsi="Courier New"/>
          <w:w w:val="83"/>
          <w:kern w:val="0"/>
          <w:sz w:val="30"/>
          <w:szCs w:val="30"/>
          <w:lang w:eastAsia="ru-RU"/>
        </w:rPr>
        <w:t>-</w:t>
      </w:r>
      <w:r w:rsidRPr="001C7409">
        <w:rPr>
          <w:rFonts w:ascii="Courier New" w:eastAsia="Times New Roman" w:hAnsi="Courier New" w:cs="Times New Roman"/>
          <w:w w:val="83"/>
          <w:kern w:val="0"/>
          <w:sz w:val="30"/>
          <w:szCs w:val="30"/>
          <w:lang w:eastAsia="ru-RU"/>
        </w:rPr>
        <w:t>деталь</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при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резании</w:t>
      </w:r>
      <w:r w:rsidRPr="001C7409">
        <w:rPr>
          <w:rFonts w:ascii="Courier New" w:eastAsia="Times New Roman" w:hAnsi="Courier New"/>
          <w:w w:val="83"/>
          <w:kern w:val="0"/>
          <w:sz w:val="30"/>
          <w:szCs w:val="30"/>
          <w:lang w:eastAsia="ru-RU"/>
        </w:rPr>
        <w:t>.</w:t>
      </w:r>
    </w:p>
    <w:p w:rsidR="001C7409" w:rsidRPr="001C7409" w:rsidRDefault="001C7409" w:rsidP="001C7409">
      <w:pPr>
        <w:numPr>
          <w:ilvl w:val="0"/>
          <w:numId w:val="38"/>
        </w:numPr>
        <w:shd w:val="clear" w:color="auto" w:fill="FFFFFF"/>
        <w:tabs>
          <w:tab w:val="clear" w:pos="709"/>
          <w:tab w:val="left" w:pos="1176"/>
        </w:tabs>
        <w:suppressAutoHyphens w:val="0"/>
        <w:autoSpaceDE w:val="0"/>
        <w:autoSpaceDN w:val="0"/>
        <w:adjustRightInd w:val="0"/>
        <w:spacing w:before="10" w:after="0" w:line="480" w:lineRule="exact"/>
        <w:jc w:val="left"/>
        <w:rPr>
          <w:rFonts w:ascii="Courier New" w:eastAsia="Times New Roman" w:hAnsi="Courier New"/>
          <w:spacing w:val="-25"/>
          <w:w w:val="83"/>
          <w:kern w:val="0"/>
          <w:sz w:val="30"/>
          <w:szCs w:val="30"/>
          <w:lang w:eastAsia="ru-RU"/>
        </w:rPr>
      </w:pPr>
      <w:r w:rsidRPr="001C7409">
        <w:rPr>
          <w:rFonts w:ascii="Courier New" w:eastAsia="Times New Roman" w:hAnsi="Courier New" w:cs="Times New Roman"/>
          <w:spacing w:val="-3"/>
          <w:w w:val="83"/>
          <w:kern w:val="0"/>
          <w:sz w:val="30"/>
          <w:szCs w:val="30"/>
          <w:lang w:eastAsia="ru-RU"/>
        </w:rPr>
        <w:t>Разработаны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решены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применением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ЭВМ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динамические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ма</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тематические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модели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процесса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установки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обработки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прутка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подвер</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1"/>
          <w:w w:val="83"/>
          <w:kern w:val="0"/>
          <w:sz w:val="30"/>
          <w:szCs w:val="30"/>
          <w:lang w:eastAsia="ru-RU"/>
        </w:rPr>
        <w:t>женного</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последовательно</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различным</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возмущениям</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и</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описанные</w:t>
      </w:r>
      <w:r w:rsidRPr="001C7409">
        <w:rPr>
          <w:rFonts w:ascii="Courier New" w:eastAsia="Times New Roman" w:hAnsi="Courier New"/>
          <w:spacing w:val="-1"/>
          <w:w w:val="83"/>
          <w:kern w:val="0"/>
          <w:sz w:val="30"/>
          <w:szCs w:val="30"/>
          <w:lang w:eastAsia="ru-RU"/>
        </w:rPr>
        <w:t xml:space="preserve"> </w:t>
      </w:r>
      <w:r w:rsidRPr="001C7409">
        <w:rPr>
          <w:rFonts w:ascii="Courier New" w:eastAsia="Times New Roman" w:hAnsi="Courier New" w:cs="Times New Roman"/>
          <w:spacing w:val="-1"/>
          <w:w w:val="83"/>
          <w:kern w:val="0"/>
          <w:sz w:val="30"/>
          <w:szCs w:val="30"/>
          <w:lang w:eastAsia="ru-RU"/>
        </w:rPr>
        <w:t>систе</w:t>
      </w:r>
      <w:r w:rsidRPr="001C7409">
        <w:rPr>
          <w:rFonts w:ascii="Courier New" w:eastAsia="Times New Roman" w:hAnsi="Courier New" w:cs="Times New Roman"/>
          <w:spacing w:val="-1"/>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мой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нелинейных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дифференциальных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уравнений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учетом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переменности массы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прутка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нелинейности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трения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сцепления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жесткости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w w:val="83"/>
          <w:kern w:val="0"/>
          <w:sz w:val="30"/>
          <w:szCs w:val="30"/>
          <w:lang w:eastAsia="ru-RU"/>
        </w:rPr>
        <w:t>личия</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люфтов</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в</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стыках</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10" w:firstLine="725"/>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Установлено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влияние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параметров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прутка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цанговых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МПП</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 характеристики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процесса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установки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обработки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деталей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прутковых </w:t>
      </w:r>
      <w:r w:rsidRPr="001C7409">
        <w:rPr>
          <w:rFonts w:ascii="Courier New" w:eastAsia="Times New Roman" w:hAnsi="Courier New" w:cs="Times New Roman"/>
          <w:spacing w:val="-4"/>
          <w:w w:val="83"/>
          <w:kern w:val="0"/>
          <w:sz w:val="30"/>
          <w:szCs w:val="30"/>
          <w:lang w:eastAsia="ru-RU"/>
        </w:rPr>
        <w:t>автоматах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Экспериментально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исследованы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цанговые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МПП</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процес</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се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установки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резании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существующих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синтезированных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кон</w:t>
      </w:r>
      <w:r w:rsidRPr="001C7409">
        <w:rPr>
          <w:rFonts w:ascii="Courier New" w:eastAsia="Times New Roman" w:hAnsi="Courier New" w:cs="Times New Roman"/>
          <w:spacing w:val="-3"/>
          <w:w w:val="83"/>
          <w:kern w:val="0"/>
          <w:sz w:val="30"/>
          <w:szCs w:val="30"/>
          <w:lang w:eastAsia="ru-RU"/>
        </w:rPr>
        <w:softHyphen/>
        <w:t>струкциях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приводов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патронов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Сравнение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результатов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теоретических 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экспериментальных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исследований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подтвердило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достоверность</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матема</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w w:val="83"/>
          <w:kern w:val="0"/>
          <w:sz w:val="30"/>
          <w:szCs w:val="30"/>
          <w:lang w:eastAsia="ru-RU"/>
        </w:rPr>
        <w:t>тических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моделей</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правильность</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решения</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 w:val="left" w:pos="1176"/>
        </w:tabs>
        <w:suppressAutoHyphens w:val="0"/>
        <w:autoSpaceDE w:val="0"/>
        <w:autoSpaceDN w:val="0"/>
        <w:adjustRightInd w:val="0"/>
        <w:spacing w:after="0" w:line="480" w:lineRule="exact"/>
        <w:ind w:firstLine="73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20"/>
          <w:w w:val="83"/>
          <w:kern w:val="0"/>
          <w:sz w:val="30"/>
          <w:szCs w:val="30"/>
          <w:lang w:eastAsia="ru-RU"/>
        </w:rPr>
        <w:t>6.</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5"/>
          <w:w w:val="83"/>
          <w:kern w:val="0"/>
          <w:sz w:val="30"/>
          <w:szCs w:val="30"/>
          <w:lang w:eastAsia="ru-RU"/>
        </w:rPr>
        <w:t>Разработан</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впервые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применен</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дифференциально</w:t>
      </w:r>
      <w:r w:rsidRPr="001C7409">
        <w:rPr>
          <w:rFonts w:ascii="Courier New" w:eastAsia="Times New Roman" w:hAnsi="Courier New"/>
          <w:spacing w:val="-5"/>
          <w:w w:val="83"/>
          <w:kern w:val="0"/>
          <w:sz w:val="30"/>
          <w:szCs w:val="30"/>
          <w:lang w:eastAsia="ru-RU"/>
        </w:rPr>
        <w:t>-</w:t>
      </w:r>
      <w:r w:rsidRPr="001C7409">
        <w:rPr>
          <w:rFonts w:ascii="Courier New" w:eastAsia="Times New Roman" w:hAnsi="Courier New" w:cs="Times New Roman"/>
          <w:spacing w:val="-5"/>
          <w:w w:val="83"/>
          <w:kern w:val="0"/>
          <w:sz w:val="30"/>
          <w:szCs w:val="30"/>
          <w:lang w:eastAsia="ru-RU"/>
        </w:rPr>
        <w:t>морфологиче</w:t>
      </w:r>
      <w:r w:rsidRPr="001C7409">
        <w:rPr>
          <w:rFonts w:ascii="Courier New" w:eastAsia="Times New Roman" w:hAnsi="Courier New" w:cs="Times New Roman"/>
          <w:spacing w:val="-5"/>
          <w:w w:val="83"/>
          <w:kern w:val="0"/>
          <w:sz w:val="30"/>
          <w:szCs w:val="30"/>
          <w:lang w:eastAsia="ru-RU"/>
        </w:rPr>
        <w:softHyphen/>
      </w:r>
      <w:r w:rsidRPr="001C7409">
        <w:rPr>
          <w:rFonts w:ascii="Courier New" w:eastAsia="Times New Roman" w:hAnsi="Courier New" w:cs="Times New Roman"/>
          <w:spacing w:val="-5"/>
          <w:w w:val="83"/>
          <w:kern w:val="0"/>
          <w:sz w:val="30"/>
          <w:szCs w:val="30"/>
          <w:lang w:eastAsia="ru-RU"/>
        </w:rPr>
        <w:br/>
      </w:r>
      <w:r w:rsidRPr="001C7409">
        <w:rPr>
          <w:rFonts w:ascii="Courier New" w:eastAsia="Times New Roman" w:hAnsi="Courier New" w:cs="Times New Roman"/>
          <w:spacing w:val="-4"/>
          <w:w w:val="83"/>
          <w:kern w:val="0"/>
          <w:sz w:val="30"/>
          <w:szCs w:val="30"/>
          <w:lang w:eastAsia="ru-RU"/>
        </w:rPr>
        <w:t>ский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метод</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структурного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схемного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синтеза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зажимных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патронов</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spacing w:val="-4"/>
          <w:w w:val="83"/>
          <w:kern w:val="0"/>
          <w:sz w:val="30"/>
          <w:szCs w:val="30"/>
          <w:lang w:eastAsia="ru-RU"/>
        </w:rPr>
        <w:br/>
      </w:r>
      <w:r w:rsidRPr="001C7409">
        <w:rPr>
          <w:rFonts w:ascii="Courier New" w:eastAsia="Times New Roman" w:hAnsi="Courier New" w:cs="Times New Roman"/>
          <w:spacing w:val="-3"/>
          <w:w w:val="83"/>
          <w:kern w:val="0"/>
          <w:sz w:val="30"/>
          <w:szCs w:val="30"/>
          <w:lang w:eastAsia="ru-RU"/>
        </w:rPr>
        <w:t>представляющий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развитие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сочетание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известных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включающий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специа</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br/>
        <w:t>лизированный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эвристический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прием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расчленения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цельного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зажимного</w:t>
      </w:r>
      <w:r w:rsidRPr="001C7409">
        <w:rPr>
          <w:rFonts w:ascii="Courier New" w:eastAsia="Times New Roman" w:hAnsi="Courier New" w:cs="Times New Roman"/>
          <w:spacing w:val="-3"/>
          <w:w w:val="83"/>
          <w:kern w:val="0"/>
          <w:sz w:val="30"/>
          <w:szCs w:val="30"/>
          <w:lang w:eastAsia="ru-RU"/>
        </w:rPr>
        <w:br/>
        <w:t>элемента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последующим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дифференцированием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интегрированием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функ</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br/>
        <w:t>ций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отдельных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его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частей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поверхностей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морфологический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анализ</w:t>
      </w:r>
      <w:r w:rsidRPr="001C7409">
        <w:rPr>
          <w:rFonts w:ascii="Courier New" w:eastAsia="Times New Roman" w:hAnsi="Courier New" w:cs="Times New Roman"/>
          <w:spacing w:val="-3"/>
          <w:w w:val="83"/>
          <w:kern w:val="0"/>
          <w:sz w:val="30"/>
          <w:szCs w:val="30"/>
          <w:lang w:eastAsia="ru-RU"/>
        </w:rPr>
        <w:br/>
        <w:t>элементов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структуры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связей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между</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ними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оптимизацией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полученных</w:t>
      </w:r>
      <w:r w:rsidRPr="001C7409">
        <w:rPr>
          <w:rFonts w:ascii="Courier New" w:eastAsia="Times New Roman" w:hAnsi="Courier New" w:cs="Times New Roman"/>
          <w:spacing w:val="-3"/>
          <w:w w:val="83"/>
          <w:kern w:val="0"/>
          <w:sz w:val="30"/>
          <w:szCs w:val="30"/>
          <w:lang w:eastAsia="ru-RU"/>
        </w:rPr>
        <w:br/>
      </w:r>
      <w:r w:rsidRPr="001C7409">
        <w:rPr>
          <w:rFonts w:ascii="Courier New" w:eastAsia="Times New Roman" w:hAnsi="Courier New" w:cs="Times New Roman"/>
          <w:w w:val="83"/>
          <w:kern w:val="0"/>
          <w:sz w:val="30"/>
          <w:szCs w:val="30"/>
          <w:lang w:eastAsia="ru-RU"/>
        </w:rPr>
        <w:t>комбинаций</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выбором</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наилучшей</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749"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Показано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что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создание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оптимальных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точки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зрения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переда</w:t>
      </w:r>
      <w:r w:rsidRPr="001C7409">
        <w:rPr>
          <w:rFonts w:ascii="Courier New" w:eastAsia="Times New Roman" w:hAnsi="Courier New"/>
          <w:spacing w:val="-3"/>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749" w:firstLine="0"/>
        <w:jc w:val="left"/>
        <w:rPr>
          <w:rFonts w:ascii="Times New Roman" w:eastAsia="Times New Roman" w:hAnsi="Times New Roman" w:cs="Times New Roman"/>
          <w:kern w:val="0"/>
          <w:sz w:val="20"/>
          <w:szCs w:val="20"/>
          <w:lang w:eastAsia="ru-RU"/>
        </w:rPr>
        <w:sectPr w:rsidR="001C7409" w:rsidRPr="001C7409">
          <w:pgSz w:w="11909" w:h="16834"/>
          <w:pgMar w:top="1006" w:right="1076" w:bottom="360" w:left="983"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3998"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1"/>
          <w:w w:val="83"/>
          <w:kern w:val="0"/>
          <w:sz w:val="30"/>
          <w:szCs w:val="30"/>
          <w:lang w:eastAsia="ru-RU"/>
        </w:rPr>
        <w:t>484</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val="uk-UA" w:eastAsia="ru-RU"/>
        </w:rPr>
        <w:t>чи</w:t>
      </w:r>
      <w:r w:rsidRPr="001C7409">
        <w:rPr>
          <w:rFonts w:ascii="Courier New" w:eastAsia="Times New Roman" w:hAnsi="Courier New"/>
          <w:spacing w:val="-3"/>
          <w:w w:val="83"/>
          <w:kern w:val="0"/>
          <w:sz w:val="30"/>
          <w:szCs w:val="30"/>
          <w:lang w:val="uk-UA" w:eastAsia="ru-RU"/>
        </w:rPr>
        <w:t xml:space="preserve"> </w:t>
      </w:r>
      <w:r w:rsidRPr="001C7409">
        <w:rPr>
          <w:rFonts w:ascii="Courier New" w:eastAsia="Times New Roman" w:hAnsi="Courier New" w:cs="Times New Roman"/>
          <w:spacing w:val="-3"/>
          <w:w w:val="83"/>
          <w:kern w:val="0"/>
          <w:sz w:val="30"/>
          <w:szCs w:val="30"/>
          <w:lang w:eastAsia="ru-RU"/>
        </w:rPr>
        <w:t>сил</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жесткости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точности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быстродействия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широкодиапазонности</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компактности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требует</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выбора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направления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силовых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потоков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места </w:t>
      </w:r>
      <w:r w:rsidRPr="001C7409">
        <w:rPr>
          <w:rFonts w:ascii="Courier New" w:eastAsia="Times New Roman" w:hAnsi="Courier New" w:cs="Times New Roman"/>
          <w:spacing w:val="-4"/>
          <w:w w:val="83"/>
          <w:kern w:val="0"/>
          <w:sz w:val="30"/>
          <w:szCs w:val="30"/>
          <w:lang w:eastAsia="ru-RU"/>
        </w:rPr>
        <w:t>расположения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способа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замыкания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системы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привода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патрона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пред</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ставляющих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собой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замкнутые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или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разомкнутые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контуры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сокращения кинематических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цепей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введения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обратных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связей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Предложены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син</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тезированные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принципиально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новые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высокоточные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быстродействующие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самонастраивающиеся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широкодиапазонные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автоматически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регулируе</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w w:val="83"/>
          <w:kern w:val="0"/>
          <w:sz w:val="30"/>
          <w:szCs w:val="30"/>
          <w:lang w:eastAsia="ru-RU"/>
        </w:rPr>
        <w:t>мые</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ЗМ</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МПП</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14" w:firstLine="734"/>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Созданы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конструкции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автоматических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приводов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патронов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цанг</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способов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изготовления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защищенные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около</w:t>
      </w:r>
      <w:r w:rsidRPr="001C7409">
        <w:rPr>
          <w:rFonts w:ascii="Courier New" w:eastAsia="Times New Roman" w:hAnsi="Courier New"/>
          <w:spacing w:val="-3"/>
          <w:w w:val="83"/>
          <w:kern w:val="0"/>
          <w:sz w:val="30"/>
          <w:szCs w:val="30"/>
          <w:lang w:eastAsia="ru-RU"/>
        </w:rPr>
        <w:t xml:space="preserve"> 100 </w:t>
      </w:r>
      <w:r w:rsidRPr="001C7409">
        <w:rPr>
          <w:rFonts w:ascii="Courier New" w:eastAsia="Times New Roman" w:hAnsi="Courier New" w:cs="Times New Roman"/>
          <w:spacing w:val="-3"/>
          <w:w w:val="83"/>
          <w:kern w:val="0"/>
          <w:sz w:val="30"/>
          <w:szCs w:val="30"/>
          <w:lang w:eastAsia="ru-RU"/>
        </w:rPr>
        <w:t>авторскими свидетельствами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СССР</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НРБ</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изобретения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внедренные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многих </w:t>
      </w:r>
      <w:r w:rsidRPr="001C7409">
        <w:rPr>
          <w:rFonts w:ascii="Courier New" w:eastAsia="Times New Roman" w:hAnsi="Courier New" w:cs="Times New Roman"/>
          <w:spacing w:val="-4"/>
          <w:w w:val="83"/>
          <w:kern w:val="0"/>
          <w:sz w:val="30"/>
          <w:szCs w:val="30"/>
          <w:lang w:eastAsia="ru-RU"/>
        </w:rPr>
        <w:t>предприятиях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суммарным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экономическим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эффектом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удостоверенным актам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свыше</w:t>
      </w:r>
      <w:r w:rsidRPr="001C7409">
        <w:rPr>
          <w:rFonts w:ascii="Courier New" w:eastAsia="Times New Roman" w:hAnsi="Courier New"/>
          <w:spacing w:val="-4"/>
          <w:w w:val="83"/>
          <w:kern w:val="0"/>
          <w:sz w:val="30"/>
          <w:szCs w:val="30"/>
          <w:lang w:eastAsia="ru-RU"/>
        </w:rPr>
        <w:t xml:space="preserve"> 3 </w:t>
      </w:r>
      <w:r w:rsidRPr="001C7409">
        <w:rPr>
          <w:rFonts w:ascii="Courier New" w:eastAsia="Times New Roman" w:hAnsi="Courier New" w:cs="Times New Roman"/>
          <w:spacing w:val="-4"/>
          <w:w w:val="83"/>
          <w:kern w:val="0"/>
          <w:sz w:val="30"/>
          <w:szCs w:val="30"/>
          <w:lang w:eastAsia="ru-RU"/>
        </w:rPr>
        <w:t>млн</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руб</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среди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которых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КСПО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бердичевский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станкоза</w:t>
      </w:r>
      <w:r w:rsidRPr="001C7409">
        <w:rPr>
          <w:rFonts w:ascii="Courier New" w:eastAsia="Times New Roman" w:hAnsi="Courier New" w:cs="Times New Roman"/>
          <w:spacing w:val="-4"/>
          <w:w w:val="83"/>
          <w:kern w:val="0"/>
          <w:sz w:val="30"/>
          <w:szCs w:val="30"/>
          <w:lang w:eastAsia="ru-RU"/>
        </w:rPr>
        <w:softHyphen/>
        <w:t>вод</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Комсомолец</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ЖЗСА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АПО</w:t>
      </w:r>
      <w:r w:rsidRPr="001C7409">
        <w:rPr>
          <w:rFonts w:ascii="Courier New" w:eastAsia="Times New Roman" w:hAnsi="Courier New"/>
          <w:spacing w:val="-4"/>
          <w:w w:val="83"/>
          <w:kern w:val="0"/>
          <w:sz w:val="30"/>
          <w:szCs w:val="30"/>
          <w:lang w:eastAsia="ru-RU"/>
        </w:rPr>
        <w:t>, "</w:t>
      </w:r>
      <w:r w:rsidRPr="001C7409">
        <w:rPr>
          <w:rFonts w:ascii="Courier New" w:eastAsia="Times New Roman" w:hAnsi="Courier New" w:cs="Times New Roman"/>
          <w:spacing w:val="-4"/>
          <w:w w:val="83"/>
          <w:kern w:val="0"/>
          <w:sz w:val="30"/>
          <w:szCs w:val="30"/>
          <w:lang w:eastAsia="ru-RU"/>
        </w:rPr>
        <w:t>ГАЗ</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инструментальный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завод</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Боль</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w w:val="83"/>
          <w:kern w:val="0"/>
          <w:sz w:val="30"/>
          <w:szCs w:val="30"/>
          <w:lang w:eastAsia="ru-RU"/>
        </w:rPr>
        <w:t>шевик</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СГаброво</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др</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10" w:firstLine="754"/>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3"/>
          <w:w w:val="83"/>
          <w:kern w:val="0"/>
          <w:sz w:val="30"/>
          <w:szCs w:val="30"/>
          <w:lang w:eastAsia="ru-RU"/>
        </w:rPr>
        <w:t xml:space="preserve">7. </w:t>
      </w:r>
      <w:r w:rsidRPr="001C7409">
        <w:rPr>
          <w:rFonts w:ascii="Courier New" w:eastAsia="Times New Roman" w:hAnsi="Courier New" w:cs="Times New Roman"/>
          <w:spacing w:val="-3"/>
          <w:w w:val="83"/>
          <w:kern w:val="0"/>
          <w:sz w:val="30"/>
          <w:szCs w:val="30"/>
          <w:lang w:eastAsia="ru-RU"/>
        </w:rPr>
        <w:t>Разработан</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графо</w:t>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cs="Times New Roman"/>
          <w:spacing w:val="-3"/>
          <w:w w:val="83"/>
          <w:kern w:val="0"/>
          <w:sz w:val="30"/>
          <w:szCs w:val="30"/>
          <w:lang w:eastAsia="ru-RU"/>
        </w:rPr>
        <w:t>аналитический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метод</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расчета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силовых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ха</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рактеристик</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построением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плоскости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или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пространстве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его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си</w:t>
      </w:r>
      <w:r w:rsidRPr="001C7409">
        <w:rPr>
          <w:rFonts w:ascii="Courier New" w:eastAsia="Times New Roman" w:hAnsi="Courier New" w:cs="Times New Roman"/>
          <w:spacing w:val="-4"/>
          <w:w w:val="83"/>
          <w:kern w:val="0"/>
          <w:sz w:val="30"/>
          <w:szCs w:val="30"/>
          <w:lang w:eastAsia="ru-RU"/>
        </w:rPr>
        <w:softHyphen/>
        <w:t>лового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портрета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который</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также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служит</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одним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из</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инструментов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поис</w:t>
      </w:r>
      <w:r w:rsidRPr="001C7409">
        <w:rPr>
          <w:rFonts w:ascii="Courier New" w:eastAsia="Times New Roman" w:hAnsi="Courier New" w:cs="Times New Roman"/>
          <w:spacing w:val="-4"/>
          <w:w w:val="83"/>
          <w:kern w:val="0"/>
          <w:sz w:val="30"/>
          <w:szCs w:val="30"/>
          <w:lang w:eastAsia="ru-RU"/>
        </w:rPr>
        <w:softHyphen/>
        <w:t>ка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новых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заданным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характеристикам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звеньев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позволяет</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наме</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w w:val="83"/>
          <w:kern w:val="0"/>
          <w:sz w:val="30"/>
          <w:szCs w:val="30"/>
          <w:lang w:eastAsia="ru-RU"/>
        </w:rPr>
        <w:t>тить</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пути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регулирования</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этих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характеристик</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19" w:firstLine="72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4"/>
          <w:w w:val="83"/>
          <w:kern w:val="0"/>
          <w:sz w:val="30"/>
          <w:szCs w:val="30"/>
          <w:lang w:eastAsia="ru-RU"/>
        </w:rPr>
        <w:t>Разработаны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методы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расчета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оптимальных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параметров</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цанговых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ЗМ 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МПП</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частным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комплексному</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показателю</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качества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также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выве</w:t>
      </w:r>
      <w:r w:rsidRPr="001C7409">
        <w:rPr>
          <w:rFonts w:ascii="Courier New" w:eastAsia="Times New Roman" w:hAnsi="Courier New" w:cs="Times New Roman"/>
          <w:spacing w:val="-4"/>
          <w:w w:val="83"/>
          <w:kern w:val="0"/>
          <w:sz w:val="30"/>
          <w:szCs w:val="30"/>
          <w:lang w:eastAsia="ru-RU"/>
        </w:rPr>
        <w:softHyphen/>
        <w:t>дены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формулы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для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расчета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основных</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характеристик</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Методы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 xml:space="preserve">расчета </w:t>
      </w:r>
      <w:r w:rsidRPr="001C7409">
        <w:rPr>
          <w:rFonts w:ascii="Courier New" w:eastAsia="Times New Roman" w:hAnsi="Courier New" w:cs="Times New Roman"/>
          <w:spacing w:val="-3"/>
          <w:w w:val="83"/>
          <w:kern w:val="0"/>
          <w:sz w:val="30"/>
          <w:szCs w:val="30"/>
          <w:lang w:eastAsia="ru-RU"/>
        </w:rPr>
        <w:t>имеют</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общий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характер</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ориентированы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наиболее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распространенные 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приспособления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применимы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для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других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функциональных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механиз</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w w:val="83"/>
          <w:kern w:val="0"/>
          <w:sz w:val="30"/>
          <w:szCs w:val="30"/>
          <w:lang w:eastAsia="ru-RU"/>
        </w:rPr>
        <w:t>мов</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34" w:firstLine="686"/>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Методики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расчета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виде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руководящих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технических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материалов </w:t>
      </w:r>
      <w:r w:rsidRPr="001C7409">
        <w:rPr>
          <w:rFonts w:ascii="Courier New" w:eastAsia="Times New Roman" w:hAnsi="Courier New"/>
          <w:spacing w:val="-4"/>
          <w:w w:val="83"/>
          <w:kern w:val="0"/>
          <w:sz w:val="30"/>
          <w:szCs w:val="30"/>
          <w:lang w:val="uk-UA" w:eastAsia="ru-RU"/>
        </w:rPr>
        <w:t>(</w:t>
      </w:r>
      <w:r w:rsidRPr="001C7409">
        <w:rPr>
          <w:rFonts w:ascii="Courier New" w:eastAsia="Times New Roman" w:hAnsi="Courier New" w:cs="Times New Roman"/>
          <w:spacing w:val="-4"/>
          <w:w w:val="83"/>
          <w:kern w:val="0"/>
          <w:sz w:val="30"/>
          <w:szCs w:val="30"/>
          <w:lang w:val="uk-UA" w:eastAsia="ru-RU"/>
        </w:rPr>
        <w:t>РМ</w:t>
      </w:r>
      <w:r w:rsidRPr="001C7409">
        <w:rPr>
          <w:rFonts w:ascii="Courier New" w:eastAsia="Times New Roman" w:hAnsi="Courier New"/>
          <w:spacing w:val="-4"/>
          <w:w w:val="83"/>
          <w:kern w:val="0"/>
          <w:sz w:val="30"/>
          <w:szCs w:val="30"/>
          <w:lang w:val="uk-UA" w:eastAsia="ru-RU"/>
        </w:rPr>
        <w:t>0</w:t>
      </w:r>
      <w:r w:rsidRPr="001C7409">
        <w:rPr>
          <w:rFonts w:ascii="Courier New" w:eastAsia="Times New Roman" w:hAnsi="Courier New" w:cs="Times New Roman"/>
          <w:spacing w:val="-4"/>
          <w:w w:val="83"/>
          <w:kern w:val="0"/>
          <w:sz w:val="30"/>
          <w:szCs w:val="30"/>
          <w:lang w:val="uk-UA" w:eastAsia="ru-RU"/>
        </w:rPr>
        <w:t>І</w:t>
      </w:r>
      <w:r w:rsidRPr="001C7409">
        <w:rPr>
          <w:rFonts w:ascii="Courier New" w:eastAsia="Times New Roman" w:hAnsi="Courier New"/>
          <w:spacing w:val="-4"/>
          <w:w w:val="83"/>
          <w:kern w:val="0"/>
          <w:sz w:val="30"/>
          <w:szCs w:val="30"/>
          <w:lang w:val="uk-UA" w:eastAsia="ru-RU"/>
        </w:rPr>
        <w:t>-</w:t>
      </w:r>
      <w:r w:rsidRPr="001C7409">
        <w:rPr>
          <w:rFonts w:ascii="Courier New" w:eastAsia="Times New Roman" w:hAnsi="Courier New" w:cs="Times New Roman"/>
          <w:spacing w:val="-4"/>
          <w:w w:val="83"/>
          <w:kern w:val="0"/>
          <w:sz w:val="30"/>
          <w:szCs w:val="30"/>
          <w:lang w:val="uk-UA" w:eastAsia="ru-RU"/>
        </w:rPr>
        <w:t>РМ</w:t>
      </w:r>
      <w:r w:rsidRPr="001C7409">
        <w:rPr>
          <w:rFonts w:ascii="Courier New" w:eastAsia="Times New Roman" w:hAnsi="Courier New"/>
          <w:spacing w:val="-4"/>
          <w:w w:val="83"/>
          <w:kern w:val="0"/>
          <w:sz w:val="30"/>
          <w:szCs w:val="30"/>
          <w:lang w:val="uk-UA" w:eastAsia="ru-RU"/>
        </w:rPr>
        <w:t xml:space="preserve">04)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программ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для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решения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задач</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анализа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синтеза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 xml:space="preserve">ЭВМ </w:t>
      </w:r>
      <w:r w:rsidRPr="001C7409">
        <w:rPr>
          <w:rFonts w:ascii="Courier New" w:eastAsia="Times New Roman" w:hAnsi="Courier New" w:cs="Times New Roman"/>
          <w:spacing w:val="-3"/>
          <w:w w:val="83"/>
          <w:kern w:val="0"/>
          <w:sz w:val="30"/>
          <w:szCs w:val="30"/>
          <w:lang w:eastAsia="ru-RU"/>
        </w:rPr>
        <w:t>использованы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проектировании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новых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МПП</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токарных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одно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 многошпиндельных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автоматов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револьверных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других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металлорежущих станков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также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создании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Государственных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стандартов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СССР</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34" w:firstLine="686"/>
        <w:jc w:val="left"/>
        <w:rPr>
          <w:rFonts w:ascii="Times New Roman" w:eastAsia="Times New Roman" w:hAnsi="Times New Roman" w:cs="Times New Roman"/>
          <w:kern w:val="0"/>
          <w:sz w:val="20"/>
          <w:szCs w:val="20"/>
          <w:lang w:eastAsia="ru-RU"/>
        </w:rPr>
        <w:sectPr w:rsidR="001C7409" w:rsidRPr="001C7409">
          <w:pgSz w:w="11909" w:h="16834"/>
          <w:pgMar w:top="821" w:right="1166" w:bottom="360" w:left="1018" w:header="720" w:footer="720" w:gutter="0"/>
          <w:cols w:space="60"/>
          <w:noEndnote/>
        </w:sectPr>
      </w:pPr>
    </w:p>
    <w:p w:rsidR="001C7409" w:rsidRPr="001C7409" w:rsidRDefault="001C7409" w:rsidP="001C7409">
      <w:pPr>
        <w:shd w:val="clear" w:color="auto" w:fill="FFFFFF"/>
        <w:tabs>
          <w:tab w:val="clear" w:pos="709"/>
        </w:tabs>
        <w:suppressAutoHyphens w:val="0"/>
        <w:autoSpaceDE w:val="0"/>
        <w:autoSpaceDN w:val="0"/>
        <w:adjustRightInd w:val="0"/>
        <w:spacing w:after="0" w:line="240" w:lineRule="auto"/>
        <w:ind w:left="411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3"/>
          <w:w w:val="83"/>
          <w:kern w:val="0"/>
          <w:sz w:val="30"/>
          <w:szCs w:val="30"/>
          <w:lang w:eastAsia="ru-RU"/>
        </w:rPr>
        <w:t>485</w:t>
      </w:r>
    </w:p>
    <w:p w:rsidR="001C7409" w:rsidRPr="001C7409" w:rsidRDefault="001C7409" w:rsidP="001C7409">
      <w:pPr>
        <w:shd w:val="clear" w:color="auto" w:fill="FFFFFF"/>
        <w:tabs>
          <w:tab w:val="clear" w:pos="709"/>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5"/>
          <w:w w:val="83"/>
          <w:kern w:val="0"/>
          <w:sz w:val="30"/>
          <w:szCs w:val="30"/>
          <w:lang w:eastAsia="ru-RU"/>
        </w:rPr>
        <w:t>(</w:t>
      </w:r>
      <w:r w:rsidRPr="001C7409">
        <w:rPr>
          <w:rFonts w:ascii="Courier New" w:eastAsia="Times New Roman" w:hAnsi="Courier New" w:cs="Times New Roman"/>
          <w:spacing w:val="-5"/>
          <w:w w:val="83"/>
          <w:kern w:val="0"/>
          <w:sz w:val="30"/>
          <w:szCs w:val="30"/>
          <w:lang w:eastAsia="ru-RU"/>
        </w:rPr>
        <w:t>ГОСТ</w:t>
      </w:r>
      <w:r w:rsidRPr="001C7409">
        <w:rPr>
          <w:rFonts w:ascii="Courier New" w:eastAsia="Times New Roman" w:hAnsi="Courier New"/>
          <w:spacing w:val="-5"/>
          <w:w w:val="83"/>
          <w:kern w:val="0"/>
          <w:sz w:val="30"/>
          <w:szCs w:val="30"/>
          <w:lang w:eastAsia="ru-RU"/>
        </w:rPr>
        <w:t xml:space="preserve"> 2876-80 </w:t>
      </w:r>
      <w:r w:rsidRPr="001C7409">
        <w:rPr>
          <w:rFonts w:ascii="Courier New" w:eastAsia="Times New Roman" w:hAnsi="Courier New" w:cs="Times New Roman"/>
          <w:spacing w:val="-5"/>
          <w:w w:val="83"/>
          <w:kern w:val="0"/>
          <w:sz w:val="30"/>
          <w:szCs w:val="30"/>
          <w:lang w:eastAsia="ru-RU"/>
        </w:rPr>
        <w:t>и</w:t>
      </w:r>
      <w:r w:rsidRPr="001C7409">
        <w:rPr>
          <w:rFonts w:ascii="Courier New" w:eastAsia="Times New Roman" w:hAnsi="Courier New"/>
          <w:spacing w:val="-5"/>
          <w:w w:val="83"/>
          <w:kern w:val="0"/>
          <w:sz w:val="30"/>
          <w:szCs w:val="30"/>
          <w:lang w:eastAsia="ru-RU"/>
        </w:rPr>
        <w:t xml:space="preserve"> 2877-80 "</w:t>
      </w:r>
      <w:r w:rsidRPr="001C7409">
        <w:rPr>
          <w:rFonts w:ascii="Courier New" w:eastAsia="Times New Roman" w:hAnsi="Courier New" w:cs="Times New Roman"/>
          <w:spacing w:val="-5"/>
          <w:w w:val="83"/>
          <w:kern w:val="0"/>
          <w:sz w:val="30"/>
          <w:szCs w:val="30"/>
          <w:lang w:eastAsia="ru-RU"/>
        </w:rPr>
        <w:t>Цанги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зажимные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подающие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Основные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присо</w:t>
      </w:r>
      <w:r w:rsidRPr="001C7409">
        <w:rPr>
          <w:rFonts w:ascii="Courier New" w:eastAsia="Times New Roman" w:hAnsi="Courier New" w:cs="Times New Roman"/>
          <w:spacing w:val="-5"/>
          <w:w w:val="83"/>
          <w:kern w:val="0"/>
          <w:sz w:val="30"/>
          <w:szCs w:val="30"/>
          <w:lang w:eastAsia="ru-RU"/>
        </w:rPr>
        <w:softHyphen/>
      </w:r>
      <w:r w:rsidRPr="001C7409">
        <w:rPr>
          <w:rFonts w:ascii="Courier New" w:eastAsia="Times New Roman" w:hAnsi="Courier New" w:cs="Times New Roman"/>
          <w:w w:val="83"/>
          <w:kern w:val="0"/>
          <w:sz w:val="30"/>
          <w:szCs w:val="30"/>
          <w:lang w:eastAsia="ru-RU"/>
        </w:rPr>
        <w:t>единительные</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размеры</w:t>
      </w:r>
      <w:r w:rsidRPr="001C7409">
        <w:rPr>
          <w:rFonts w:ascii="Courier New" w:eastAsia="Times New Roman" w:hAnsi="Courier New"/>
          <w:w w:val="83"/>
          <w:kern w:val="0"/>
          <w:sz w:val="30"/>
          <w:szCs w:val="30"/>
          <w:lang w:eastAsia="ru-RU"/>
        </w:rPr>
        <w:t>").</w:t>
      </w:r>
    </w:p>
    <w:p w:rsidR="001C7409" w:rsidRPr="001C7409" w:rsidRDefault="001C7409" w:rsidP="001C7409">
      <w:pPr>
        <w:numPr>
          <w:ilvl w:val="0"/>
          <w:numId w:val="39"/>
        </w:numPr>
        <w:shd w:val="clear" w:color="auto" w:fill="FFFFFF"/>
        <w:tabs>
          <w:tab w:val="clear" w:pos="709"/>
          <w:tab w:val="left" w:pos="1176"/>
        </w:tabs>
        <w:suppressAutoHyphens w:val="0"/>
        <w:autoSpaceDE w:val="0"/>
        <w:autoSpaceDN w:val="0"/>
        <w:adjustRightInd w:val="0"/>
        <w:spacing w:before="10" w:after="0" w:line="480" w:lineRule="exact"/>
        <w:jc w:val="left"/>
        <w:rPr>
          <w:rFonts w:ascii="Courier New" w:eastAsia="Times New Roman" w:hAnsi="Courier New"/>
          <w:spacing w:val="-25"/>
          <w:w w:val="83"/>
          <w:kern w:val="0"/>
          <w:sz w:val="30"/>
          <w:szCs w:val="30"/>
          <w:lang w:eastAsia="ru-RU"/>
        </w:rPr>
      </w:pPr>
      <w:r w:rsidRPr="001C7409">
        <w:rPr>
          <w:rFonts w:ascii="Courier New" w:eastAsia="Times New Roman" w:hAnsi="Courier New" w:cs="Times New Roman"/>
          <w:spacing w:val="-4"/>
          <w:w w:val="83"/>
          <w:kern w:val="0"/>
          <w:sz w:val="30"/>
          <w:szCs w:val="30"/>
          <w:lang w:eastAsia="ru-RU"/>
        </w:rPr>
        <w:t>Предложены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практические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рекомендации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повышению</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п</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д</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жесткости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точности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широкодиапазонности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быстродействию</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долго</w:t>
      </w:r>
      <w:r w:rsidRPr="001C7409">
        <w:rPr>
          <w:rFonts w:ascii="Courier New" w:eastAsia="Times New Roman" w:hAnsi="Courier New" w:cs="Times New Roman"/>
          <w:spacing w:val="-3"/>
          <w:w w:val="83"/>
          <w:kern w:val="0"/>
          <w:sz w:val="30"/>
          <w:szCs w:val="30"/>
          <w:lang w:eastAsia="ru-RU"/>
        </w:rPr>
        <w:softHyphen/>
        <w:t>вечности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МПП</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стабилизации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характеристик</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независимо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от </w:t>
      </w:r>
      <w:r w:rsidRPr="001C7409">
        <w:rPr>
          <w:rFonts w:ascii="Courier New" w:eastAsia="Times New Roman" w:hAnsi="Courier New" w:cs="Times New Roman"/>
          <w:spacing w:val="-5"/>
          <w:w w:val="83"/>
          <w:kern w:val="0"/>
          <w:sz w:val="30"/>
          <w:szCs w:val="30"/>
          <w:lang w:eastAsia="ru-RU"/>
        </w:rPr>
        <w:t>внешних</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возмущений</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вызванных</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переменностью</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масс</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размеров</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прутка</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колебанием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резания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наличием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центробежных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неуравновешенных </w:t>
      </w:r>
      <w:r w:rsidRPr="001C7409">
        <w:rPr>
          <w:rFonts w:ascii="Courier New" w:eastAsia="Times New Roman" w:hAnsi="Courier New" w:cs="Times New Roman"/>
          <w:spacing w:val="-4"/>
          <w:w w:val="83"/>
          <w:kern w:val="0"/>
          <w:sz w:val="30"/>
          <w:szCs w:val="30"/>
          <w:lang w:eastAsia="ru-RU"/>
        </w:rPr>
        <w:t>частей</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д</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Разработаны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мероприятия</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повышению</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качества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изгото</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вления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сборки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регулировки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созданы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приборы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для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измерения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сил зажима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диагностики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Разработана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типовая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методика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эксперимен</w:t>
      </w:r>
      <w:r w:rsidRPr="001C7409">
        <w:rPr>
          <w:rFonts w:ascii="Courier New" w:eastAsia="Times New Roman" w:hAnsi="Courier New" w:cs="Times New Roman"/>
          <w:spacing w:val="-3"/>
          <w:w w:val="83"/>
          <w:kern w:val="0"/>
          <w:sz w:val="30"/>
          <w:szCs w:val="30"/>
          <w:lang w:eastAsia="ru-RU"/>
        </w:rPr>
        <w:softHyphen/>
        <w:t>тальной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комплексной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проверки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МПП</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лабораторных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производст</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w w:val="83"/>
          <w:kern w:val="0"/>
          <w:sz w:val="30"/>
          <w:szCs w:val="30"/>
          <w:lang w:eastAsia="ru-RU"/>
        </w:rPr>
        <w:t>венных</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условиях</w:t>
      </w:r>
      <w:r w:rsidRPr="001C7409">
        <w:rPr>
          <w:rFonts w:ascii="Courier New" w:eastAsia="Times New Roman" w:hAnsi="Courier New"/>
          <w:w w:val="83"/>
          <w:kern w:val="0"/>
          <w:sz w:val="30"/>
          <w:szCs w:val="30"/>
          <w:lang w:eastAsia="ru-RU"/>
        </w:rPr>
        <w:t>.</w:t>
      </w:r>
    </w:p>
    <w:p w:rsidR="001C7409" w:rsidRPr="001C7409" w:rsidRDefault="001C7409" w:rsidP="001C7409">
      <w:pPr>
        <w:numPr>
          <w:ilvl w:val="0"/>
          <w:numId w:val="39"/>
        </w:numPr>
        <w:shd w:val="clear" w:color="auto" w:fill="FFFFFF"/>
        <w:tabs>
          <w:tab w:val="clear" w:pos="709"/>
          <w:tab w:val="left" w:pos="1176"/>
        </w:tabs>
        <w:suppressAutoHyphens w:val="0"/>
        <w:autoSpaceDE w:val="0"/>
        <w:autoSpaceDN w:val="0"/>
        <w:adjustRightInd w:val="0"/>
        <w:spacing w:before="5" w:after="0" w:line="480" w:lineRule="exact"/>
        <w:jc w:val="left"/>
        <w:rPr>
          <w:rFonts w:ascii="Courier New" w:eastAsia="Times New Roman" w:hAnsi="Courier New"/>
          <w:spacing w:val="-27"/>
          <w:w w:val="83"/>
          <w:kern w:val="0"/>
          <w:sz w:val="30"/>
          <w:szCs w:val="30"/>
          <w:lang w:eastAsia="ru-RU"/>
        </w:rPr>
      </w:pPr>
      <w:r w:rsidRPr="001C7409">
        <w:rPr>
          <w:rFonts w:ascii="Courier New" w:eastAsia="Times New Roman" w:hAnsi="Courier New" w:cs="Times New Roman"/>
          <w:spacing w:val="-5"/>
          <w:w w:val="83"/>
          <w:kern w:val="0"/>
          <w:sz w:val="30"/>
          <w:szCs w:val="30"/>
          <w:lang w:eastAsia="ru-RU"/>
        </w:rPr>
        <w:t>Подготовлена</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информационная</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база</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созданы</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реальные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предпо</w:t>
      </w:r>
      <w:r w:rsidRPr="001C7409">
        <w:rPr>
          <w:rFonts w:ascii="Courier New" w:eastAsia="Times New Roman" w:hAnsi="Courier New" w:cs="Times New Roman"/>
          <w:spacing w:val="-5"/>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сылки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для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автоматизированного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проектирования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Работы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этом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w:t>
      </w:r>
      <w:r w:rsidRPr="001C7409">
        <w:rPr>
          <w:rFonts w:ascii="Courier New" w:eastAsia="Times New Roman" w:hAnsi="Courier New" w:cs="Times New Roman"/>
          <w:spacing w:val="-3"/>
          <w:w w:val="83"/>
          <w:kern w:val="0"/>
          <w:sz w:val="30"/>
          <w:szCs w:val="30"/>
          <w:lang w:eastAsia="ru-RU"/>
        </w:rPr>
        <w:softHyphen/>
        <w:t>правлении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другим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ведутся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под</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руководством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автора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договору</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14" w:firstLine="0"/>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межвузовском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сотрудничестве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между</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Киевским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политехническим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инс</w:t>
      </w:r>
      <w:r w:rsidRPr="001C7409">
        <w:rPr>
          <w:rFonts w:ascii="Courier New" w:eastAsia="Times New Roman" w:hAnsi="Courier New" w:cs="Times New Roman"/>
          <w:spacing w:val="-3"/>
          <w:w w:val="83"/>
          <w:kern w:val="0"/>
          <w:sz w:val="30"/>
          <w:szCs w:val="30"/>
          <w:lang w:eastAsia="ru-RU"/>
        </w:rPr>
        <w:softHyphen/>
        <w:t>титутом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УССР</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Габровским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Высшим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машинно</w:t>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cs="Times New Roman"/>
          <w:spacing w:val="-3"/>
          <w:w w:val="83"/>
          <w:kern w:val="0"/>
          <w:sz w:val="30"/>
          <w:szCs w:val="30"/>
          <w:lang w:eastAsia="ru-RU"/>
        </w:rPr>
        <w:t>электротехническим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инс</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spacing w:val="-4"/>
          <w:w w:val="83"/>
          <w:kern w:val="0"/>
          <w:sz w:val="30"/>
          <w:szCs w:val="30"/>
          <w:lang w:eastAsia="ru-RU"/>
        </w:rPr>
        <w:t>титутом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НРБ</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по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теме</w:t>
      </w:r>
      <w:r w:rsidRPr="001C7409">
        <w:rPr>
          <w:rFonts w:ascii="Courier New" w:eastAsia="Times New Roman" w:hAnsi="Courier New"/>
          <w:spacing w:val="-4"/>
          <w:w w:val="83"/>
          <w:kern w:val="0"/>
          <w:sz w:val="30"/>
          <w:szCs w:val="30"/>
          <w:lang w:eastAsia="ru-RU"/>
        </w:rPr>
        <w:t>: "</w:t>
      </w:r>
      <w:r w:rsidRPr="001C7409">
        <w:rPr>
          <w:rFonts w:ascii="Courier New" w:eastAsia="Times New Roman" w:hAnsi="Courier New" w:cs="Times New Roman"/>
          <w:spacing w:val="-4"/>
          <w:w w:val="83"/>
          <w:kern w:val="0"/>
          <w:sz w:val="30"/>
          <w:szCs w:val="30"/>
          <w:lang w:eastAsia="ru-RU"/>
        </w:rPr>
        <w:t>Разработка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исследование</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синтез</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и</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техноло</w:t>
      </w:r>
      <w:r w:rsidRPr="001C7409">
        <w:rPr>
          <w:rFonts w:ascii="Courier New" w:eastAsia="Times New Roman" w:hAnsi="Courier New" w:cs="Times New Roman"/>
          <w:spacing w:val="-4"/>
          <w:w w:val="83"/>
          <w:kern w:val="0"/>
          <w:sz w:val="30"/>
          <w:szCs w:val="30"/>
          <w:lang w:eastAsia="ru-RU"/>
        </w:rPr>
        <w:softHyphen/>
      </w:r>
      <w:r w:rsidRPr="001C7409">
        <w:rPr>
          <w:rFonts w:ascii="Courier New" w:eastAsia="Times New Roman" w:hAnsi="Courier New" w:cs="Times New Roman"/>
          <w:spacing w:val="-3"/>
          <w:w w:val="83"/>
          <w:kern w:val="0"/>
          <w:sz w:val="30"/>
          <w:szCs w:val="30"/>
          <w:lang w:eastAsia="ru-RU"/>
        </w:rPr>
        <w:t>гия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изготовления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цанговых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зажимных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подающих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механизмов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опти</w:t>
      </w:r>
      <w:r w:rsidRPr="001C7409">
        <w:rPr>
          <w:rFonts w:ascii="Courier New" w:eastAsia="Times New Roman" w:hAnsi="Courier New" w:cs="Times New Roman"/>
          <w:spacing w:val="-3"/>
          <w:w w:val="83"/>
          <w:kern w:val="0"/>
          <w:sz w:val="30"/>
          <w:szCs w:val="30"/>
          <w:lang w:eastAsia="ru-RU"/>
        </w:rPr>
        <w:softHyphen/>
      </w:r>
      <w:r w:rsidRPr="001C7409">
        <w:rPr>
          <w:rFonts w:ascii="Courier New" w:eastAsia="Times New Roman" w:hAnsi="Courier New" w:cs="Times New Roman"/>
          <w:w w:val="83"/>
          <w:kern w:val="0"/>
          <w:sz w:val="30"/>
          <w:szCs w:val="30"/>
          <w:lang w:eastAsia="ru-RU"/>
        </w:rPr>
        <w:t>мальными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параметрами</w:t>
      </w:r>
      <w:r w:rsidRPr="001C7409">
        <w:rPr>
          <w:rFonts w:ascii="Courier New" w:eastAsia="Times New Roman" w:hAnsi="Courier New"/>
          <w:w w:val="83"/>
          <w:kern w:val="0"/>
          <w:sz w:val="30"/>
          <w:szCs w:val="30"/>
          <w:lang w:eastAsia="ru-RU"/>
        </w:rPr>
        <w:t>".</w:t>
      </w:r>
    </w:p>
    <w:p w:rsidR="001C7409" w:rsidRPr="001C7409" w:rsidRDefault="001C7409" w:rsidP="001C7409">
      <w:pPr>
        <w:shd w:val="clear" w:color="auto" w:fill="FFFFFF"/>
        <w:tabs>
          <w:tab w:val="clear" w:pos="709"/>
          <w:tab w:val="left" w:pos="1325"/>
        </w:tabs>
        <w:suppressAutoHyphens w:val="0"/>
        <w:autoSpaceDE w:val="0"/>
        <w:autoSpaceDN w:val="0"/>
        <w:adjustRightInd w:val="0"/>
        <w:spacing w:before="5" w:after="0" w:line="480" w:lineRule="exact"/>
        <w:ind w:left="5" w:firstLine="744"/>
        <w:jc w:val="left"/>
        <w:rPr>
          <w:rFonts w:ascii="Times New Roman" w:eastAsia="Times New Roman" w:hAnsi="Times New Roman" w:cs="Times New Roman"/>
          <w:kern w:val="0"/>
          <w:sz w:val="20"/>
          <w:szCs w:val="20"/>
          <w:lang w:eastAsia="ru-RU"/>
        </w:rPr>
      </w:pPr>
      <w:r w:rsidRPr="001C7409">
        <w:rPr>
          <w:rFonts w:ascii="Courier New" w:eastAsia="Times New Roman" w:hAnsi="Courier New"/>
          <w:spacing w:val="-21"/>
          <w:w w:val="83"/>
          <w:kern w:val="0"/>
          <w:sz w:val="30"/>
          <w:szCs w:val="30"/>
          <w:lang w:eastAsia="ru-RU"/>
        </w:rPr>
        <w:t>10.</w:t>
      </w:r>
      <w:r w:rsidRPr="001C7409">
        <w:rPr>
          <w:rFonts w:ascii="Courier New" w:eastAsia="Times New Roman" w:hAnsi="Courier New"/>
          <w:kern w:val="0"/>
          <w:sz w:val="30"/>
          <w:szCs w:val="30"/>
          <w:lang w:eastAsia="ru-RU"/>
        </w:rPr>
        <w:tab/>
      </w:r>
      <w:r w:rsidRPr="001C7409">
        <w:rPr>
          <w:rFonts w:ascii="Courier New" w:eastAsia="Times New Roman" w:hAnsi="Courier New" w:cs="Times New Roman"/>
          <w:spacing w:val="-3"/>
          <w:w w:val="83"/>
          <w:kern w:val="0"/>
          <w:sz w:val="30"/>
          <w:szCs w:val="30"/>
          <w:lang w:eastAsia="ru-RU"/>
        </w:rPr>
        <w:t>Основные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результаты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методы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исследований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диссертационной</w:t>
      </w:r>
      <w:r w:rsidRPr="001C7409">
        <w:rPr>
          <w:rFonts w:ascii="Courier New" w:eastAsia="Times New Roman" w:hAnsi="Courier New" w:cs="Times New Roman"/>
          <w:spacing w:val="-3"/>
          <w:w w:val="83"/>
          <w:kern w:val="0"/>
          <w:sz w:val="30"/>
          <w:szCs w:val="30"/>
          <w:lang w:eastAsia="ru-RU"/>
        </w:rPr>
        <w:br/>
        <w:t>работы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используются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учебном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процессе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кафедры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Металлорежущие</w:t>
      </w:r>
      <w:r w:rsidRPr="001C7409">
        <w:rPr>
          <w:rFonts w:ascii="Courier New" w:eastAsia="Times New Roman" w:hAnsi="Courier New" w:cs="Times New Roman"/>
          <w:spacing w:val="-3"/>
          <w:w w:val="83"/>
          <w:kern w:val="0"/>
          <w:sz w:val="30"/>
          <w:szCs w:val="30"/>
          <w:lang w:eastAsia="ru-RU"/>
        </w:rPr>
        <w:br/>
      </w:r>
      <w:r w:rsidRPr="001C7409">
        <w:rPr>
          <w:rFonts w:ascii="Courier New" w:eastAsia="Times New Roman" w:hAnsi="Courier New" w:cs="Times New Roman"/>
          <w:spacing w:val="-5"/>
          <w:w w:val="83"/>
          <w:kern w:val="0"/>
          <w:sz w:val="30"/>
          <w:szCs w:val="30"/>
          <w:lang w:eastAsia="ru-RU"/>
        </w:rPr>
        <w:t>станки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инструменты</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в</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учебно</w:t>
      </w:r>
      <w:r w:rsidRPr="001C7409">
        <w:rPr>
          <w:rFonts w:ascii="Courier New" w:eastAsia="Times New Roman" w:hAnsi="Courier New"/>
          <w:spacing w:val="-5"/>
          <w:w w:val="83"/>
          <w:kern w:val="0"/>
          <w:sz w:val="30"/>
          <w:szCs w:val="30"/>
          <w:lang w:eastAsia="ru-RU"/>
        </w:rPr>
        <w:t>*</w:t>
      </w:r>
      <w:r w:rsidRPr="001C7409">
        <w:rPr>
          <w:rFonts w:ascii="Courier New" w:eastAsia="Times New Roman" w:hAnsi="Courier New" w:cs="Times New Roman"/>
          <w:spacing w:val="-5"/>
          <w:w w:val="83"/>
          <w:kern w:val="0"/>
          <w:sz w:val="30"/>
          <w:szCs w:val="30"/>
          <w:lang w:eastAsia="ru-RU"/>
        </w:rPr>
        <w:t>«методической</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литературе</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по</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курсам</w:t>
      </w:r>
      <w:r w:rsidRPr="001C7409">
        <w:rPr>
          <w:rFonts w:ascii="Courier New" w:eastAsia="Times New Roman" w:hAnsi="Courier New" w:cs="Times New Roman"/>
          <w:spacing w:val="-5"/>
          <w:w w:val="83"/>
          <w:kern w:val="0"/>
          <w:sz w:val="30"/>
          <w:szCs w:val="30"/>
          <w:lang w:eastAsia="ru-RU"/>
        </w:rPr>
        <w:br/>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cs="Times New Roman"/>
          <w:spacing w:val="-3"/>
          <w:w w:val="83"/>
          <w:kern w:val="0"/>
          <w:sz w:val="30"/>
          <w:szCs w:val="30"/>
          <w:lang w:eastAsia="ru-RU"/>
        </w:rPr>
        <w:t>Металлорежущие</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станки</w:t>
      </w:r>
      <w:r w:rsidRPr="001C7409">
        <w:rPr>
          <w:rFonts w:ascii="Courier New" w:eastAsia="Times New Roman" w:hAnsi="Courier New"/>
          <w:spacing w:val="-3"/>
          <w:w w:val="83"/>
          <w:kern w:val="0"/>
          <w:sz w:val="30"/>
          <w:szCs w:val="30"/>
          <w:lang w:eastAsia="ru-RU"/>
        </w:rPr>
        <w:t>", "</w:t>
      </w:r>
      <w:r w:rsidRPr="001C7409">
        <w:rPr>
          <w:rFonts w:ascii="Courier New" w:eastAsia="Times New Roman" w:hAnsi="Courier New" w:cs="Times New Roman"/>
          <w:spacing w:val="-3"/>
          <w:w w:val="83"/>
          <w:kern w:val="0"/>
          <w:sz w:val="30"/>
          <w:szCs w:val="30"/>
          <w:lang w:eastAsia="ru-RU"/>
        </w:rPr>
        <w:t>Основы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научных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исследований</w:t>
      </w:r>
      <w:r w:rsidRPr="001C7409">
        <w:rPr>
          <w:rFonts w:ascii="Courier New" w:eastAsia="Times New Roman" w:hAnsi="Courier New"/>
          <w:spacing w:val="-3"/>
          <w:w w:val="83"/>
          <w:kern w:val="0"/>
          <w:sz w:val="30"/>
          <w:szCs w:val="30"/>
          <w:lang w:eastAsia="ru-RU"/>
        </w:rPr>
        <w:t>", "</w:t>
      </w:r>
      <w:r w:rsidRPr="001C7409">
        <w:rPr>
          <w:rFonts w:ascii="Courier New" w:eastAsia="Times New Roman" w:hAnsi="Courier New" w:cs="Times New Roman"/>
          <w:spacing w:val="-3"/>
          <w:w w:val="83"/>
          <w:kern w:val="0"/>
          <w:sz w:val="30"/>
          <w:szCs w:val="30"/>
          <w:lang w:eastAsia="ru-RU"/>
        </w:rPr>
        <w:t>Станки</w:t>
      </w:r>
      <w:r w:rsidRPr="001C7409">
        <w:rPr>
          <w:rFonts w:ascii="Courier New" w:eastAsia="Times New Roman" w:hAnsi="Courier New"/>
          <w:spacing w:val="-3"/>
          <w:w w:val="83"/>
          <w:kern w:val="0"/>
          <w:sz w:val="30"/>
          <w:szCs w:val="30"/>
          <w:lang w:eastAsia="ru-RU"/>
        </w:rPr>
        <w:t>-</w:t>
      </w:r>
      <w:r w:rsidRPr="001C7409">
        <w:rPr>
          <w:rFonts w:ascii="Courier New" w:eastAsia="Times New Roman" w:hAnsi="Courier New"/>
          <w:spacing w:val="-3"/>
          <w:w w:val="83"/>
          <w:kern w:val="0"/>
          <w:sz w:val="30"/>
          <w:szCs w:val="30"/>
          <w:lang w:eastAsia="ru-RU"/>
        </w:rPr>
        <w:br/>
      </w:r>
      <w:r w:rsidRPr="001C7409">
        <w:rPr>
          <w:rFonts w:ascii="Courier New" w:eastAsia="Times New Roman" w:hAnsi="Courier New" w:cs="Times New Roman"/>
          <w:spacing w:val="-4"/>
          <w:w w:val="83"/>
          <w:kern w:val="0"/>
          <w:sz w:val="30"/>
          <w:szCs w:val="30"/>
          <w:lang w:eastAsia="ru-RU"/>
        </w:rPr>
        <w:t>автоматы</w:t>
      </w:r>
      <w:r w:rsidRPr="001C7409">
        <w:rPr>
          <w:rFonts w:ascii="Courier New" w:eastAsia="Times New Roman" w:hAnsi="Courier New"/>
          <w:spacing w:val="-4"/>
          <w:w w:val="83"/>
          <w:kern w:val="0"/>
          <w:sz w:val="30"/>
          <w:szCs w:val="30"/>
          <w:lang w:eastAsia="ru-RU"/>
        </w:rPr>
        <w:t>", "</w:t>
      </w:r>
      <w:r w:rsidRPr="001C7409">
        <w:rPr>
          <w:rFonts w:ascii="Courier New" w:eastAsia="Times New Roman" w:hAnsi="Courier New" w:cs="Times New Roman"/>
          <w:spacing w:val="-4"/>
          <w:w w:val="83"/>
          <w:kern w:val="0"/>
          <w:sz w:val="30"/>
          <w:szCs w:val="30"/>
          <w:lang w:eastAsia="ru-RU"/>
        </w:rPr>
        <w:t>Динамика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станков</w:t>
      </w:r>
      <w:r w:rsidRPr="001C7409">
        <w:rPr>
          <w:rFonts w:ascii="Courier New" w:eastAsia="Times New Roman" w:hAnsi="Courier New"/>
          <w:spacing w:val="-4"/>
          <w:w w:val="83"/>
          <w:kern w:val="0"/>
          <w:sz w:val="30"/>
          <w:szCs w:val="30"/>
          <w:lang w:eastAsia="ru-RU"/>
        </w:rPr>
        <w:t>", "</w:t>
      </w:r>
      <w:r w:rsidRPr="001C7409">
        <w:rPr>
          <w:rFonts w:ascii="Courier New" w:eastAsia="Times New Roman" w:hAnsi="Courier New" w:cs="Times New Roman"/>
          <w:spacing w:val="-4"/>
          <w:w w:val="83"/>
          <w:kern w:val="0"/>
          <w:sz w:val="30"/>
          <w:szCs w:val="30"/>
          <w:lang w:eastAsia="ru-RU"/>
        </w:rPr>
        <w:t>Основы</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технического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творчества</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spacing w:val="-4"/>
          <w:w w:val="83"/>
          <w:kern w:val="0"/>
          <w:sz w:val="30"/>
          <w:szCs w:val="30"/>
          <w:lang w:eastAsia="ru-RU"/>
        </w:rPr>
        <w:br/>
      </w:r>
      <w:r w:rsidRPr="001C7409">
        <w:rPr>
          <w:rFonts w:ascii="Courier New" w:eastAsia="Times New Roman" w:hAnsi="Courier New" w:cs="Times New Roman"/>
          <w:spacing w:val="-5"/>
          <w:w w:val="83"/>
          <w:kern w:val="0"/>
          <w:sz w:val="30"/>
          <w:szCs w:val="30"/>
          <w:lang w:eastAsia="ru-RU"/>
        </w:rPr>
        <w:t>читаемым</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в</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val="uk-UA" w:eastAsia="ru-RU"/>
        </w:rPr>
        <w:t>КПИ</w:t>
      </w:r>
      <w:r w:rsidRPr="001C7409">
        <w:rPr>
          <w:rFonts w:ascii="Courier New" w:eastAsia="Times New Roman" w:hAnsi="Courier New"/>
          <w:spacing w:val="-5"/>
          <w:w w:val="83"/>
          <w:kern w:val="0"/>
          <w:sz w:val="30"/>
          <w:szCs w:val="30"/>
          <w:lang w:val="uk-UA" w:eastAsia="ru-RU"/>
        </w:rPr>
        <w:t xml:space="preserve"> </w:t>
      </w:r>
      <w:r w:rsidRPr="001C7409">
        <w:rPr>
          <w:rFonts w:ascii="Courier New" w:eastAsia="Times New Roman" w:hAnsi="Courier New" w:cs="Times New Roman"/>
          <w:spacing w:val="-5"/>
          <w:w w:val="83"/>
          <w:kern w:val="0"/>
          <w:sz w:val="30"/>
          <w:szCs w:val="30"/>
          <w:lang w:eastAsia="ru-RU"/>
        </w:rPr>
        <w:t>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его</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филиалах</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ВМЭИ</w:t>
      </w:r>
      <w:r w:rsidRPr="001C7409">
        <w:rPr>
          <w:rFonts w:ascii="Courier New" w:eastAsia="Times New Roman" w:hAnsi="Courier New"/>
          <w:spacing w:val="-5"/>
          <w:w w:val="83"/>
          <w:kern w:val="0"/>
          <w:sz w:val="30"/>
          <w:szCs w:val="30"/>
          <w:lang w:eastAsia="ru-RU"/>
        </w:rPr>
        <w:t>-</w:t>
      </w:r>
      <w:r w:rsidRPr="001C7409">
        <w:rPr>
          <w:rFonts w:ascii="Courier New" w:eastAsia="Times New Roman" w:hAnsi="Courier New" w:cs="Times New Roman"/>
          <w:spacing w:val="-5"/>
          <w:w w:val="83"/>
          <w:kern w:val="0"/>
          <w:sz w:val="30"/>
          <w:szCs w:val="30"/>
          <w:lang w:eastAsia="ru-RU"/>
        </w:rPr>
        <w:t>Габрово</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НРБ</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и</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др</w:t>
      </w:r>
      <w:r w:rsidRPr="001C7409">
        <w:rPr>
          <w:rFonts w:ascii="Courier New" w:eastAsia="Times New Roman" w:hAnsi="Courier New"/>
          <w:spacing w:val="-5"/>
          <w:w w:val="83"/>
          <w:kern w:val="0"/>
          <w:sz w:val="30"/>
          <w:szCs w:val="30"/>
          <w:lang w:eastAsia="ru-RU"/>
        </w:rPr>
        <w:t>.</w:t>
      </w:r>
      <w:r w:rsidRPr="001C7409">
        <w:rPr>
          <w:rFonts w:ascii="Courier New" w:eastAsia="Times New Roman" w:hAnsi="Courier New" w:cs="Times New Roman"/>
          <w:spacing w:val="-5"/>
          <w:w w:val="83"/>
          <w:kern w:val="0"/>
          <w:sz w:val="30"/>
          <w:szCs w:val="30"/>
          <w:lang w:eastAsia="ru-RU"/>
        </w:rPr>
        <w:t>вузах</w:t>
      </w:r>
      <w:r w:rsidRPr="001C7409">
        <w:rPr>
          <w:rFonts w:ascii="Courier New" w:eastAsia="Times New Roman" w:hAnsi="Courier New"/>
          <w:spacing w:val="-5"/>
          <w:w w:val="83"/>
          <w:kern w:val="0"/>
          <w:sz w:val="30"/>
          <w:szCs w:val="30"/>
          <w:lang w:eastAsia="ru-RU"/>
        </w:rPr>
        <w:t xml:space="preserve"> </w:t>
      </w:r>
      <w:r w:rsidRPr="001C7409">
        <w:rPr>
          <w:rFonts w:ascii="Courier New" w:eastAsia="Times New Roman" w:hAnsi="Courier New" w:cs="Times New Roman"/>
          <w:spacing w:val="-5"/>
          <w:w w:val="83"/>
          <w:kern w:val="0"/>
          <w:sz w:val="30"/>
          <w:szCs w:val="30"/>
          <w:lang w:eastAsia="ru-RU"/>
        </w:rPr>
        <w:t>страны</w:t>
      </w:r>
      <w:r w:rsidRPr="001C7409">
        <w:rPr>
          <w:rFonts w:ascii="Courier New" w:eastAsia="Times New Roman" w:hAnsi="Courier New"/>
          <w:spacing w:val="-5"/>
          <w:w w:val="83"/>
          <w:kern w:val="0"/>
          <w:sz w:val="30"/>
          <w:szCs w:val="30"/>
          <w:lang w:eastAsia="ru-RU"/>
        </w:rPr>
        <w:t>.</w:t>
      </w:r>
    </w:p>
    <w:p w:rsidR="001C7409" w:rsidRPr="001C7409" w:rsidRDefault="001C7409" w:rsidP="001C7409">
      <w:pPr>
        <w:shd w:val="clear" w:color="auto" w:fill="FFFFFF"/>
        <w:tabs>
          <w:tab w:val="clear" w:pos="709"/>
        </w:tabs>
        <w:suppressAutoHyphens w:val="0"/>
        <w:autoSpaceDE w:val="0"/>
        <w:autoSpaceDN w:val="0"/>
        <w:adjustRightInd w:val="0"/>
        <w:spacing w:before="5" w:after="0" w:line="480" w:lineRule="exact"/>
        <w:ind w:left="10" w:firstLine="734"/>
        <w:jc w:val="left"/>
        <w:rPr>
          <w:rFonts w:ascii="Times New Roman" w:eastAsia="Times New Roman" w:hAnsi="Times New Roman" w:cs="Times New Roman"/>
          <w:kern w:val="0"/>
          <w:sz w:val="20"/>
          <w:szCs w:val="20"/>
          <w:lang w:eastAsia="ru-RU"/>
        </w:rPr>
      </w:pPr>
      <w:r w:rsidRPr="001C7409">
        <w:rPr>
          <w:rFonts w:ascii="Courier New" w:eastAsia="Times New Roman" w:hAnsi="Courier New" w:cs="Times New Roman"/>
          <w:spacing w:val="-3"/>
          <w:w w:val="83"/>
          <w:kern w:val="0"/>
          <w:sz w:val="30"/>
          <w:szCs w:val="30"/>
          <w:lang w:eastAsia="ru-RU"/>
        </w:rPr>
        <w:t>Работа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является</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обобщением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завершением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исследований</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прове</w:t>
      </w:r>
      <w:r w:rsidRPr="001C7409">
        <w:rPr>
          <w:rFonts w:ascii="Courier New" w:eastAsia="Times New Roman" w:hAnsi="Courier New" w:cs="Times New Roman"/>
          <w:spacing w:val="-3"/>
          <w:w w:val="83"/>
          <w:kern w:val="0"/>
          <w:sz w:val="30"/>
          <w:szCs w:val="30"/>
          <w:lang w:eastAsia="ru-RU"/>
        </w:rPr>
        <w:softHyphen/>
        <w:t>денных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автором</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и</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входящих</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в</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планы</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Государственного</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Комитета</w:t>
      </w:r>
      <w:r w:rsidRPr="001C7409">
        <w:rPr>
          <w:rFonts w:ascii="Courier New" w:eastAsia="Times New Roman" w:hAnsi="Courier New"/>
          <w:spacing w:val="-3"/>
          <w:w w:val="83"/>
          <w:kern w:val="0"/>
          <w:sz w:val="30"/>
          <w:szCs w:val="30"/>
          <w:lang w:eastAsia="ru-RU"/>
        </w:rPr>
        <w:t xml:space="preserve"> </w:t>
      </w:r>
      <w:r w:rsidRPr="001C7409">
        <w:rPr>
          <w:rFonts w:ascii="Courier New" w:eastAsia="Times New Roman" w:hAnsi="Courier New" w:cs="Times New Roman"/>
          <w:spacing w:val="-3"/>
          <w:w w:val="83"/>
          <w:kern w:val="0"/>
          <w:sz w:val="30"/>
          <w:szCs w:val="30"/>
          <w:lang w:eastAsia="ru-RU"/>
        </w:rPr>
        <w:t xml:space="preserve">СССР </w:t>
      </w:r>
      <w:r w:rsidRPr="001C7409">
        <w:rPr>
          <w:rFonts w:ascii="Courier New" w:eastAsia="Times New Roman" w:hAnsi="Courier New" w:cs="Times New Roman"/>
          <w:spacing w:val="-4"/>
          <w:w w:val="83"/>
          <w:kern w:val="0"/>
          <w:sz w:val="30"/>
          <w:szCs w:val="30"/>
          <w:lang w:eastAsia="ru-RU"/>
        </w:rPr>
        <w:t>по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стандартам</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Северо</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spacing w:val="-4"/>
          <w:w w:val="83"/>
          <w:kern w:val="0"/>
          <w:sz w:val="30"/>
          <w:szCs w:val="30"/>
          <w:lang w:eastAsia="ru-RU"/>
        </w:rPr>
        <w:t>Западного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научного</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центра</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АН</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УССР</w:t>
      </w:r>
      <w:r w:rsidRPr="001C7409">
        <w:rPr>
          <w:rFonts w:ascii="Courier New" w:eastAsia="Times New Roman" w:hAnsi="Courier New"/>
          <w:spacing w:val="-4"/>
          <w:w w:val="83"/>
          <w:kern w:val="0"/>
          <w:sz w:val="30"/>
          <w:szCs w:val="30"/>
          <w:lang w:eastAsia="ru-RU"/>
        </w:rPr>
        <w:t xml:space="preserve">, </w:t>
      </w:r>
      <w:r w:rsidRPr="001C7409">
        <w:rPr>
          <w:rFonts w:ascii="Courier New" w:eastAsia="Times New Roman" w:hAnsi="Courier New" w:cs="Times New Roman"/>
          <w:spacing w:val="-4"/>
          <w:w w:val="83"/>
          <w:kern w:val="0"/>
          <w:sz w:val="30"/>
          <w:szCs w:val="30"/>
          <w:lang w:eastAsia="ru-RU"/>
        </w:rPr>
        <w:t>Минстанко</w:t>
      </w:r>
      <w:r w:rsidRPr="001C7409">
        <w:rPr>
          <w:rFonts w:ascii="Courier New" w:eastAsia="Times New Roman" w:hAnsi="Courier New"/>
          <w:spacing w:val="-4"/>
          <w:w w:val="83"/>
          <w:kern w:val="0"/>
          <w:sz w:val="30"/>
          <w:szCs w:val="30"/>
          <w:lang w:eastAsia="ru-RU"/>
        </w:rPr>
        <w:t>-</w:t>
      </w:r>
      <w:r w:rsidRPr="001C7409">
        <w:rPr>
          <w:rFonts w:ascii="Courier New" w:eastAsia="Times New Roman" w:hAnsi="Courier New" w:cs="Times New Roman"/>
          <w:w w:val="83"/>
          <w:kern w:val="0"/>
          <w:sz w:val="30"/>
          <w:szCs w:val="30"/>
          <w:lang w:eastAsia="ru-RU"/>
        </w:rPr>
        <w:t>прома</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и</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др</w:t>
      </w:r>
      <w:r w:rsidRPr="001C7409">
        <w:rPr>
          <w:rFonts w:ascii="Courier New" w:eastAsia="Times New Roman" w:hAnsi="Courier New"/>
          <w:w w:val="83"/>
          <w:kern w:val="0"/>
          <w:sz w:val="30"/>
          <w:szCs w:val="30"/>
          <w:lang w:eastAsia="ru-RU"/>
        </w:rPr>
        <w:t xml:space="preserve">. </w:t>
      </w:r>
      <w:r w:rsidRPr="001C7409">
        <w:rPr>
          <w:rFonts w:ascii="Courier New" w:eastAsia="Times New Roman" w:hAnsi="Courier New" w:cs="Times New Roman"/>
          <w:w w:val="83"/>
          <w:kern w:val="0"/>
          <w:sz w:val="30"/>
          <w:szCs w:val="30"/>
          <w:lang w:eastAsia="ru-RU"/>
        </w:rPr>
        <w:t>министерств</w:t>
      </w:r>
      <w:r w:rsidRPr="001C7409">
        <w:rPr>
          <w:rFonts w:ascii="Courier New" w:eastAsia="Times New Roman" w:hAnsi="Courier New"/>
          <w:w w:val="83"/>
          <w:kern w:val="0"/>
          <w:sz w:val="30"/>
          <w:szCs w:val="30"/>
          <w:lang w:eastAsia="ru-RU"/>
        </w:rPr>
        <w:t>.</w:t>
      </w:r>
    </w:p>
    <w:p w:rsidR="001C7409" w:rsidRPr="001C7409" w:rsidRDefault="001C7409" w:rsidP="001C7409"/>
    <w:sectPr w:rsidR="001C7409" w:rsidRPr="001C7409"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1C7409" w:rsidRPr="001C7409">
                    <w:rPr>
                      <w:rStyle w:val="afffff9"/>
                      <w:noProof/>
                    </w:rPr>
                    <w:t>34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E02958"/>
    <w:multiLevelType w:val="singleLevel"/>
    <w:tmpl w:val="A08EEE86"/>
    <w:lvl w:ilvl="0">
      <w:start w:val="5"/>
      <w:numFmt w:val="decimal"/>
      <w:lvlText w:val="7.%1."/>
      <w:legacy w:legacy="1" w:legacySpace="0" w:legacyIndent="710"/>
      <w:lvlJc w:val="left"/>
      <w:rPr>
        <w:rFonts w:ascii="Courier New" w:hAnsi="Courier New" w:cs="Courier New"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97D3A"/>
    <w:multiLevelType w:val="singleLevel"/>
    <w:tmpl w:val="D05AC38C"/>
    <w:lvl w:ilvl="0">
      <w:start w:val="1"/>
      <w:numFmt w:val="decimal"/>
      <w:lvlText w:val="%1."/>
      <w:legacy w:legacy="1" w:legacySpace="0" w:legacyIndent="432"/>
      <w:lvlJc w:val="left"/>
      <w:rPr>
        <w:rFonts w:ascii="Courier New" w:hAnsi="Courier New" w:cs="Courier New" w:hint="default"/>
      </w:rPr>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1DB6"/>
    <w:multiLevelType w:val="singleLevel"/>
    <w:tmpl w:val="F5F41AB4"/>
    <w:lvl w:ilvl="0">
      <w:start w:val="1"/>
      <w:numFmt w:val="decimal"/>
      <w:lvlText w:val="9.%1."/>
      <w:legacy w:legacy="1" w:legacySpace="0" w:legacyIndent="715"/>
      <w:lvlJc w:val="left"/>
      <w:rPr>
        <w:rFonts w:ascii="Courier New" w:hAnsi="Courier New" w:cs="Courier New"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436BF4"/>
    <w:multiLevelType w:val="multilevel"/>
    <w:tmpl w:val="69925D2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3DF0E40"/>
    <w:multiLevelType w:val="multilevel"/>
    <w:tmpl w:val="9C46A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431D48"/>
    <w:multiLevelType w:val="singleLevel"/>
    <w:tmpl w:val="3560EF16"/>
    <w:lvl w:ilvl="0">
      <w:start w:val="1"/>
      <w:numFmt w:val="decimal"/>
      <w:lvlText w:val="7.%1."/>
      <w:legacy w:legacy="1" w:legacySpace="0" w:legacyIndent="720"/>
      <w:lvlJc w:val="left"/>
      <w:rPr>
        <w:rFonts w:ascii="Courier New" w:hAnsi="Courier New" w:cs="Courier New" w:hint="default"/>
      </w:rPr>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285A4E93"/>
    <w:multiLevelType w:val="multilevel"/>
    <w:tmpl w:val="20A481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95194D"/>
    <w:multiLevelType w:val="singleLevel"/>
    <w:tmpl w:val="8C203DC8"/>
    <w:lvl w:ilvl="0">
      <w:start w:val="1"/>
      <w:numFmt w:val="decimal"/>
      <w:lvlText w:val="3.%1."/>
      <w:legacy w:legacy="1" w:legacySpace="0" w:legacyIndent="716"/>
      <w:lvlJc w:val="left"/>
      <w:rPr>
        <w:rFonts w:ascii="Courier New" w:hAnsi="Courier New" w:cs="Courier New" w:hint="default"/>
      </w:rPr>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3087128"/>
    <w:multiLevelType w:val="multilevel"/>
    <w:tmpl w:val="D908B18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C06DAF"/>
    <w:multiLevelType w:val="singleLevel"/>
    <w:tmpl w:val="5890E3F4"/>
    <w:lvl w:ilvl="0">
      <w:start w:val="4"/>
      <w:numFmt w:val="decimal"/>
      <w:lvlText w:val="3.%1."/>
      <w:legacy w:legacy="1" w:legacySpace="0" w:legacyIndent="715"/>
      <w:lvlJc w:val="left"/>
      <w:rPr>
        <w:rFonts w:ascii="Courier New" w:hAnsi="Courier New" w:cs="Courier New" w:hint="default"/>
      </w:rPr>
    </w:lvl>
  </w:abstractNum>
  <w:abstractNum w:abstractNumId="95">
    <w:nsid w:val="3B3C381D"/>
    <w:multiLevelType w:val="singleLevel"/>
    <w:tmpl w:val="D05AC38C"/>
    <w:lvl w:ilvl="0">
      <w:start w:val="1"/>
      <w:numFmt w:val="decimal"/>
      <w:lvlText w:val="%1."/>
      <w:legacy w:legacy="1" w:legacySpace="0" w:legacyIndent="432"/>
      <w:lvlJc w:val="left"/>
      <w:rPr>
        <w:rFonts w:ascii="Courier New" w:hAnsi="Courier New" w:cs="Courier New" w:hint="default"/>
      </w:rPr>
    </w:lvl>
  </w:abstractNum>
  <w:abstractNum w:abstractNumId="96">
    <w:nsid w:val="3EBC7642"/>
    <w:multiLevelType w:val="singleLevel"/>
    <w:tmpl w:val="163EA062"/>
    <w:lvl w:ilvl="0">
      <w:start w:val="2"/>
      <w:numFmt w:val="decimal"/>
      <w:lvlText w:val="2.%1."/>
      <w:legacy w:legacy="1" w:legacySpace="0" w:legacyIndent="720"/>
      <w:lvlJc w:val="left"/>
      <w:rPr>
        <w:rFonts w:ascii="Courier New" w:hAnsi="Courier New" w:cs="Courier New" w:hint="default"/>
      </w:rPr>
    </w:lvl>
  </w:abstractNum>
  <w:abstractNum w:abstractNumId="9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4C8E2546"/>
    <w:multiLevelType w:val="singleLevel"/>
    <w:tmpl w:val="4AC60A0A"/>
    <w:lvl w:ilvl="0">
      <w:start w:val="2"/>
      <w:numFmt w:val="decimal"/>
      <w:lvlText w:val="1.%1."/>
      <w:legacy w:legacy="1" w:legacySpace="0" w:legacyIndent="485"/>
      <w:lvlJc w:val="left"/>
      <w:rPr>
        <w:rFonts w:ascii="Times New Roman" w:hAnsi="Times New Roman" w:cs="Times New Roman" w:hint="default"/>
      </w:rPr>
    </w:lvl>
  </w:abstractNum>
  <w:abstractNum w:abstractNumId="100">
    <w:nsid w:val="4E8505CD"/>
    <w:multiLevelType w:val="multilevel"/>
    <w:tmpl w:val="585AF3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4457F7"/>
    <w:multiLevelType w:val="singleLevel"/>
    <w:tmpl w:val="F0408216"/>
    <w:lvl w:ilvl="0">
      <w:start w:val="5"/>
      <w:numFmt w:val="decimal"/>
      <w:lvlText w:val="6.%1."/>
      <w:legacy w:legacy="1" w:legacySpace="0" w:legacyIndent="720"/>
      <w:lvlJc w:val="left"/>
      <w:rPr>
        <w:rFonts w:ascii="Courier New" w:hAnsi="Courier New" w:cs="Courier New" w:hint="default"/>
      </w:rPr>
    </w:lvl>
  </w:abstractNum>
  <w:abstractNum w:abstractNumId="102">
    <w:nsid w:val="53467224"/>
    <w:multiLevelType w:val="singleLevel"/>
    <w:tmpl w:val="59F46C10"/>
    <w:lvl w:ilvl="0">
      <w:start w:val="1"/>
      <w:numFmt w:val="decimal"/>
      <w:lvlText w:val="1.3.%1."/>
      <w:legacy w:legacy="1" w:legacySpace="0" w:legacyIndent="710"/>
      <w:lvlJc w:val="left"/>
      <w:rPr>
        <w:rFonts w:ascii="Times New Roman" w:hAnsi="Times New Roman" w:cs="Times New Roman" w:hint="default"/>
      </w:rPr>
    </w:lvl>
  </w:abstractNum>
  <w:abstractNum w:abstractNumId="103">
    <w:nsid w:val="55724765"/>
    <w:multiLevelType w:val="singleLevel"/>
    <w:tmpl w:val="4962888C"/>
    <w:lvl w:ilvl="0">
      <w:start w:val="1"/>
      <w:numFmt w:val="decimal"/>
      <w:lvlText w:val="1.1.%1."/>
      <w:legacy w:legacy="1" w:legacySpace="0" w:legacyIndent="672"/>
      <w:lvlJc w:val="left"/>
      <w:rPr>
        <w:rFonts w:ascii="Times New Roman" w:hAnsi="Times New Roman" w:cs="Times New Roman" w:hint="default"/>
      </w:rPr>
    </w:lvl>
  </w:abstractNum>
  <w:abstractNum w:abstractNumId="104">
    <w:nsid w:val="56D97D63"/>
    <w:multiLevelType w:val="singleLevel"/>
    <w:tmpl w:val="33663D6C"/>
    <w:lvl w:ilvl="0">
      <w:start w:val="3"/>
      <w:numFmt w:val="decimal"/>
      <w:lvlText w:val="%1."/>
      <w:legacy w:legacy="1" w:legacySpace="0" w:legacyIndent="437"/>
      <w:lvlJc w:val="left"/>
      <w:rPr>
        <w:rFonts w:ascii="Courier New" w:hAnsi="Courier New" w:cs="Courier New" w:hint="default"/>
      </w:rPr>
    </w:lvl>
  </w:abstractNum>
  <w:abstractNum w:abstractNumId="105">
    <w:nsid w:val="609D3424"/>
    <w:multiLevelType w:val="singleLevel"/>
    <w:tmpl w:val="F7A645D6"/>
    <w:lvl w:ilvl="0">
      <w:start w:val="1"/>
      <w:numFmt w:val="decimal"/>
      <w:lvlText w:val="%1."/>
      <w:legacy w:legacy="1" w:legacySpace="0" w:legacyIndent="427"/>
      <w:lvlJc w:val="left"/>
      <w:rPr>
        <w:rFonts w:ascii="Courier New" w:hAnsi="Courier New" w:cs="Courier New" w:hint="default"/>
      </w:rPr>
    </w:lvl>
  </w:abstractNum>
  <w:abstractNum w:abstractNumId="106">
    <w:nsid w:val="62563E9F"/>
    <w:multiLevelType w:val="multilevel"/>
    <w:tmpl w:val="534858B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2B44F8C"/>
    <w:multiLevelType w:val="singleLevel"/>
    <w:tmpl w:val="D2488BA6"/>
    <w:lvl w:ilvl="0">
      <w:start w:val="1"/>
      <w:numFmt w:val="decimal"/>
      <w:lvlText w:val="4.%1."/>
      <w:legacy w:legacy="1" w:legacySpace="0" w:legacyIndent="735"/>
      <w:lvlJc w:val="left"/>
      <w:rPr>
        <w:rFonts w:ascii="Courier New" w:hAnsi="Courier New" w:cs="Courier New" w:hint="default"/>
      </w:rPr>
    </w:lvl>
  </w:abstractNum>
  <w:abstractNum w:abstractNumId="108">
    <w:nsid w:val="62B7587B"/>
    <w:multiLevelType w:val="singleLevel"/>
    <w:tmpl w:val="4094FD02"/>
    <w:lvl w:ilvl="0">
      <w:start w:val="5"/>
      <w:numFmt w:val="decimal"/>
      <w:lvlText w:val="%1."/>
      <w:legacy w:legacy="1" w:legacySpace="0" w:legacyIndent="437"/>
      <w:lvlJc w:val="left"/>
      <w:rPr>
        <w:rFonts w:ascii="Courier New" w:hAnsi="Courier New" w:cs="Courier New" w:hint="default"/>
      </w:rPr>
    </w:lvl>
  </w:abstractNum>
  <w:abstractNum w:abstractNumId="109">
    <w:nsid w:val="63493445"/>
    <w:multiLevelType w:val="singleLevel"/>
    <w:tmpl w:val="0F967356"/>
    <w:lvl w:ilvl="0">
      <w:start w:val="3"/>
      <w:numFmt w:val="decimal"/>
      <w:lvlText w:val="7.%1."/>
      <w:legacy w:legacy="1" w:legacySpace="0" w:legacyIndent="710"/>
      <w:lvlJc w:val="left"/>
      <w:rPr>
        <w:rFonts w:ascii="Courier New" w:hAnsi="Courier New" w:cs="Courier New" w:hint="default"/>
      </w:rPr>
    </w:lvl>
  </w:abstractNum>
  <w:abstractNum w:abstractNumId="110">
    <w:nsid w:val="68723C1E"/>
    <w:multiLevelType w:val="singleLevel"/>
    <w:tmpl w:val="003AFE02"/>
    <w:lvl w:ilvl="0">
      <w:start w:val="8"/>
      <w:numFmt w:val="decimal"/>
      <w:lvlText w:val="%1."/>
      <w:legacy w:legacy="1" w:legacySpace="0" w:legacyIndent="442"/>
      <w:lvlJc w:val="left"/>
      <w:rPr>
        <w:rFonts w:ascii="Courier New" w:hAnsi="Courier New" w:cs="Courier New" w:hint="default"/>
      </w:rPr>
    </w:lvl>
  </w:abstractNum>
  <w:abstractNum w:abstractNumId="111">
    <w:nsid w:val="68E568C7"/>
    <w:multiLevelType w:val="singleLevel"/>
    <w:tmpl w:val="DC86AB14"/>
    <w:lvl w:ilvl="0">
      <w:start w:val="1"/>
      <w:numFmt w:val="decimal"/>
      <w:lvlText w:val="6.%1."/>
      <w:legacy w:legacy="1" w:legacySpace="0" w:legacyIndent="720"/>
      <w:lvlJc w:val="left"/>
      <w:rPr>
        <w:rFonts w:ascii="Courier New" w:hAnsi="Courier New" w:cs="Courier New" w:hint="default"/>
      </w:rPr>
    </w:lvl>
  </w:abstractNum>
  <w:abstractNum w:abstractNumId="112">
    <w:nsid w:val="6AEB19C0"/>
    <w:multiLevelType w:val="multilevel"/>
    <w:tmpl w:val="4508DA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CB452C"/>
    <w:multiLevelType w:val="multilevel"/>
    <w:tmpl w:val="B45CB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41B014D"/>
    <w:multiLevelType w:val="singleLevel"/>
    <w:tmpl w:val="1478C602"/>
    <w:lvl w:ilvl="0">
      <w:start w:val="1"/>
      <w:numFmt w:val="decimal"/>
      <w:lvlText w:val="5.%1."/>
      <w:legacy w:legacy="1" w:legacySpace="0" w:legacyIndent="720"/>
      <w:lvlJc w:val="left"/>
      <w:rPr>
        <w:rFonts w:ascii="Courier New" w:hAnsi="Courier New" w:cs="Courier New" w:hint="default"/>
      </w:rPr>
    </w:lvl>
  </w:abstractNum>
  <w:abstractNum w:abstractNumId="115">
    <w:nsid w:val="758828B8"/>
    <w:multiLevelType w:val="singleLevel"/>
    <w:tmpl w:val="9D22D292"/>
    <w:lvl w:ilvl="0">
      <w:start w:val="4"/>
      <w:numFmt w:val="decimal"/>
      <w:lvlText w:val="%1."/>
      <w:legacy w:legacy="1" w:legacySpace="0" w:legacyIndent="446"/>
      <w:lvlJc w:val="left"/>
      <w:rPr>
        <w:rFonts w:ascii="Courier New" w:hAnsi="Courier New" w:cs="Courier New" w:hint="default"/>
      </w:rPr>
    </w:lvl>
  </w:abstractNum>
  <w:abstractNum w:abstractNumId="116">
    <w:nsid w:val="76AC6FEA"/>
    <w:multiLevelType w:val="multilevel"/>
    <w:tmpl w:val="82187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322D34"/>
    <w:multiLevelType w:val="multilevel"/>
    <w:tmpl w:val="9EA82CA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93"/>
  </w:num>
  <w:num w:numId="8">
    <w:abstractNumId w:val="84"/>
  </w:num>
  <w:num w:numId="9">
    <w:abstractNumId w:val="118"/>
  </w:num>
  <w:num w:numId="10">
    <w:abstractNumId w:val="106"/>
  </w:num>
  <w:num w:numId="11">
    <w:abstractNumId w:val="86"/>
  </w:num>
  <w:num w:numId="12">
    <w:abstractNumId w:val="116"/>
  </w:num>
  <w:num w:numId="13">
    <w:abstractNumId w:val="90"/>
  </w:num>
  <w:num w:numId="14">
    <w:abstractNumId w:val="113"/>
  </w:num>
  <w:num w:numId="15">
    <w:abstractNumId w:val="112"/>
  </w:num>
  <w:num w:numId="16">
    <w:abstractNumId w:val="103"/>
  </w:num>
  <w:num w:numId="17">
    <w:abstractNumId w:val="99"/>
  </w:num>
  <w:num w:numId="18">
    <w:abstractNumId w:val="102"/>
  </w:num>
  <w:num w:numId="19">
    <w:abstractNumId w:val="95"/>
  </w:num>
  <w:num w:numId="20">
    <w:abstractNumId w:val="96"/>
  </w:num>
  <w:num w:numId="21">
    <w:abstractNumId w:val="91"/>
  </w:num>
  <w:num w:numId="22">
    <w:abstractNumId w:val="94"/>
  </w:num>
  <w:num w:numId="23">
    <w:abstractNumId w:val="94"/>
    <w:lvlOverride w:ilvl="0">
      <w:lvl w:ilvl="0">
        <w:start w:val="4"/>
        <w:numFmt w:val="decimal"/>
        <w:lvlText w:val="3.%1."/>
        <w:legacy w:legacy="1" w:legacySpace="0" w:legacyIndent="716"/>
        <w:lvlJc w:val="left"/>
        <w:rPr>
          <w:rFonts w:ascii="Courier New" w:hAnsi="Courier New" w:cs="Courier New" w:hint="default"/>
        </w:rPr>
      </w:lvl>
    </w:lvlOverride>
  </w:num>
  <w:num w:numId="24">
    <w:abstractNumId w:val="107"/>
  </w:num>
  <w:num w:numId="25">
    <w:abstractNumId w:val="107"/>
    <w:lvlOverride w:ilvl="0">
      <w:lvl w:ilvl="0">
        <w:start w:val="1"/>
        <w:numFmt w:val="decimal"/>
        <w:lvlText w:val="4.%1."/>
        <w:legacy w:legacy="1" w:legacySpace="0" w:legacyIndent="734"/>
        <w:lvlJc w:val="left"/>
        <w:rPr>
          <w:rFonts w:ascii="Courier New" w:hAnsi="Courier New" w:cs="Courier New" w:hint="default"/>
        </w:rPr>
      </w:lvl>
    </w:lvlOverride>
  </w:num>
  <w:num w:numId="26">
    <w:abstractNumId w:val="114"/>
  </w:num>
  <w:num w:numId="27">
    <w:abstractNumId w:val="111"/>
  </w:num>
  <w:num w:numId="28">
    <w:abstractNumId w:val="101"/>
  </w:num>
  <w:num w:numId="29">
    <w:abstractNumId w:val="87"/>
  </w:num>
  <w:num w:numId="30">
    <w:abstractNumId w:val="109"/>
  </w:num>
  <w:num w:numId="31">
    <w:abstractNumId w:val="71"/>
  </w:num>
  <w:num w:numId="32">
    <w:abstractNumId w:val="81"/>
  </w:num>
  <w:num w:numId="33">
    <w:abstractNumId w:val="81"/>
    <w:lvlOverride w:ilvl="0">
      <w:lvl w:ilvl="0">
        <w:start w:val="1"/>
        <w:numFmt w:val="decimal"/>
        <w:lvlText w:val="9.%1."/>
        <w:legacy w:legacy="1" w:legacySpace="0" w:legacyIndent="716"/>
        <w:lvlJc w:val="left"/>
        <w:rPr>
          <w:rFonts w:ascii="Courier New" w:hAnsi="Courier New" w:cs="Courier New" w:hint="default"/>
        </w:rPr>
      </w:lvl>
    </w:lvlOverride>
  </w:num>
  <w:num w:numId="34">
    <w:abstractNumId w:val="105"/>
  </w:num>
  <w:num w:numId="35">
    <w:abstractNumId w:val="104"/>
  </w:num>
  <w:num w:numId="36">
    <w:abstractNumId w:val="108"/>
  </w:num>
  <w:num w:numId="37">
    <w:abstractNumId w:val="77"/>
  </w:num>
  <w:num w:numId="38">
    <w:abstractNumId w:val="115"/>
  </w:num>
  <w:num w:numId="39">
    <w:abstractNumId w:val="11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0"/>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7AB30-447C-4502-8333-7AB570BB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34</Pages>
  <Words>5607</Words>
  <Characters>31960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2020-09-30T12:00:00Z</dcterms:created>
  <dcterms:modified xsi:type="dcterms:W3CDTF">2020-10-03T08:03:00Z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