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ED82" w14:textId="3024F47F" w:rsidR="006308DF" w:rsidRDefault="0085000C" w:rsidP="0085000C">
      <w:pPr>
        <w:rPr>
          <w:rFonts w:ascii="Times New Roman" w:eastAsia="Arial Unicode MS" w:hAnsi="Times New Roman" w:cs="Times New Roman"/>
          <w:b/>
          <w:bCs/>
          <w:color w:val="000000"/>
          <w:kern w:val="0"/>
          <w:sz w:val="28"/>
          <w:szCs w:val="28"/>
          <w:lang w:eastAsia="ru-RU" w:bidi="uk-UA"/>
        </w:rPr>
      </w:pPr>
      <w:r w:rsidRPr="0085000C">
        <w:rPr>
          <w:rFonts w:ascii="Times New Roman" w:eastAsia="Arial Unicode MS" w:hAnsi="Times New Roman" w:cs="Times New Roman" w:hint="eastAsia"/>
          <w:b/>
          <w:bCs/>
          <w:color w:val="000000"/>
          <w:kern w:val="0"/>
          <w:sz w:val="28"/>
          <w:szCs w:val="28"/>
          <w:lang w:eastAsia="ru-RU" w:bidi="uk-UA"/>
        </w:rPr>
        <w:t>Пацей</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Павел</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Улучшение</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топливно</w:t>
      </w:r>
      <w:r w:rsidRPr="0085000C">
        <w:rPr>
          <w:rFonts w:ascii="Times New Roman" w:eastAsia="Arial Unicode MS" w:hAnsi="Times New Roman" w:cs="Times New Roman"/>
          <w:b/>
          <w:bCs/>
          <w:color w:val="000000"/>
          <w:kern w:val="0"/>
          <w:sz w:val="28"/>
          <w:szCs w:val="28"/>
          <w:lang w:eastAsia="ru-RU" w:bidi="uk-UA"/>
        </w:rPr>
        <w:t>-</w:t>
      </w:r>
      <w:r w:rsidRPr="0085000C">
        <w:rPr>
          <w:rFonts w:ascii="Times New Roman" w:eastAsia="Arial Unicode MS" w:hAnsi="Times New Roman" w:cs="Times New Roman" w:hint="eastAsia"/>
          <w:b/>
          <w:bCs/>
          <w:color w:val="000000"/>
          <w:kern w:val="0"/>
          <w:sz w:val="28"/>
          <w:szCs w:val="28"/>
          <w:lang w:eastAsia="ru-RU" w:bidi="uk-UA"/>
        </w:rPr>
        <w:t>экономических</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и</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экологических</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показателей</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газового</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двигателя</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применением</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закрутки</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заряда</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на</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впуске</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и</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выбором</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формы</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камеры</w:t>
      </w:r>
      <w:r w:rsidRPr="0085000C">
        <w:rPr>
          <w:rFonts w:ascii="Times New Roman" w:eastAsia="Arial Unicode MS" w:hAnsi="Times New Roman" w:cs="Times New Roman"/>
          <w:b/>
          <w:bCs/>
          <w:color w:val="000000"/>
          <w:kern w:val="0"/>
          <w:sz w:val="28"/>
          <w:szCs w:val="28"/>
          <w:lang w:eastAsia="ru-RU" w:bidi="uk-UA"/>
        </w:rPr>
        <w:t xml:space="preserve"> </w:t>
      </w:r>
      <w:r w:rsidRPr="0085000C">
        <w:rPr>
          <w:rFonts w:ascii="Times New Roman" w:eastAsia="Arial Unicode MS" w:hAnsi="Times New Roman" w:cs="Times New Roman" w:hint="eastAsia"/>
          <w:b/>
          <w:bCs/>
          <w:color w:val="000000"/>
          <w:kern w:val="0"/>
          <w:sz w:val="28"/>
          <w:szCs w:val="28"/>
          <w:lang w:eastAsia="ru-RU" w:bidi="uk-UA"/>
        </w:rPr>
        <w:t>сгорания</w:t>
      </w:r>
    </w:p>
    <w:p w14:paraId="2A30D8C6" w14:textId="77777777" w:rsidR="0085000C" w:rsidRDefault="0085000C" w:rsidP="0085000C">
      <w:r>
        <w:rPr>
          <w:rFonts w:hint="eastAsia"/>
        </w:rPr>
        <w:t>ОГЛАВЛЕНИЕ</w:t>
      </w:r>
      <w:r>
        <w:t xml:space="preserve"> </w:t>
      </w:r>
      <w:r>
        <w:rPr>
          <w:rFonts w:hint="eastAsia"/>
        </w:rPr>
        <w:t>ДИССЕРТАЦИИ</w:t>
      </w:r>
    </w:p>
    <w:p w14:paraId="2EF8EA83" w14:textId="77777777" w:rsidR="0085000C" w:rsidRDefault="0085000C" w:rsidP="0085000C">
      <w:r>
        <w:rPr>
          <w:rFonts w:hint="eastAsia"/>
        </w:rPr>
        <w:t>кандидат</w:t>
      </w:r>
      <w:r>
        <w:t xml:space="preserve"> </w:t>
      </w:r>
      <w:r>
        <w:rPr>
          <w:rFonts w:hint="eastAsia"/>
        </w:rPr>
        <w:t>наук</w:t>
      </w:r>
      <w:r>
        <w:t xml:space="preserve"> </w:t>
      </w:r>
      <w:r>
        <w:rPr>
          <w:rFonts w:hint="eastAsia"/>
        </w:rPr>
        <w:t>Пацей</w:t>
      </w:r>
      <w:r>
        <w:t xml:space="preserve"> </w:t>
      </w:r>
      <w:r>
        <w:rPr>
          <w:rFonts w:hint="eastAsia"/>
        </w:rPr>
        <w:t>Павел</w:t>
      </w:r>
      <w:r>
        <w:t xml:space="preserve"> </w:t>
      </w:r>
      <w:r>
        <w:rPr>
          <w:rFonts w:hint="eastAsia"/>
        </w:rPr>
        <w:t>Сергеевич</w:t>
      </w:r>
    </w:p>
    <w:p w14:paraId="1E49817A" w14:textId="77777777" w:rsidR="0085000C" w:rsidRDefault="0085000C" w:rsidP="0085000C">
      <w:r>
        <w:rPr>
          <w:rFonts w:hint="eastAsia"/>
        </w:rPr>
        <w:t>ВВЕДЕНИЕ</w:t>
      </w:r>
    </w:p>
    <w:p w14:paraId="04F8EFA7" w14:textId="77777777" w:rsidR="0085000C" w:rsidRDefault="0085000C" w:rsidP="0085000C"/>
    <w:p w14:paraId="5D0E9456" w14:textId="77777777" w:rsidR="0085000C" w:rsidRDefault="0085000C" w:rsidP="0085000C">
      <w:r>
        <w:t xml:space="preserve">1. </w:t>
      </w:r>
      <w:r>
        <w:rPr>
          <w:rFonts w:hint="eastAsia"/>
        </w:rPr>
        <w:t>РАБОЧИЙ</w:t>
      </w:r>
      <w:r>
        <w:t xml:space="preserve"> </w:t>
      </w:r>
      <w:r>
        <w:rPr>
          <w:rFonts w:hint="eastAsia"/>
        </w:rPr>
        <w:t>ПРОЦЕСС</w:t>
      </w:r>
      <w:r>
        <w:t xml:space="preserve"> </w:t>
      </w:r>
      <w:r>
        <w:rPr>
          <w:rFonts w:hint="eastAsia"/>
        </w:rPr>
        <w:t>ПОРШНЕВОГО</w:t>
      </w:r>
      <w:r>
        <w:t xml:space="preserve"> </w:t>
      </w:r>
      <w:r>
        <w:rPr>
          <w:rFonts w:hint="eastAsia"/>
        </w:rPr>
        <w:t>ДВИГАТЕЛЯ</w:t>
      </w:r>
      <w:r>
        <w:t xml:space="preserve"> </w:t>
      </w:r>
      <w:r>
        <w:rPr>
          <w:rFonts w:hint="eastAsia"/>
        </w:rPr>
        <w:t>С</w:t>
      </w:r>
      <w:r>
        <w:t xml:space="preserve"> </w:t>
      </w:r>
      <w:r>
        <w:rPr>
          <w:rFonts w:hint="eastAsia"/>
        </w:rPr>
        <w:t>ИСКРОВЫМ</w:t>
      </w:r>
      <w:r>
        <w:t xml:space="preserve"> </w:t>
      </w:r>
      <w:r>
        <w:rPr>
          <w:rFonts w:hint="eastAsia"/>
        </w:rPr>
        <w:t>ЗАЖИГАНИЕМ</w:t>
      </w:r>
      <w:r>
        <w:t xml:space="preserve">, </w:t>
      </w:r>
      <w:r>
        <w:rPr>
          <w:rFonts w:hint="eastAsia"/>
        </w:rPr>
        <w:t>РАБОТАЮЩЕГО</w:t>
      </w:r>
      <w:r>
        <w:t xml:space="preserve"> </w:t>
      </w:r>
      <w:r>
        <w:rPr>
          <w:rFonts w:hint="eastAsia"/>
        </w:rPr>
        <w:t>НА</w:t>
      </w:r>
      <w:r>
        <w:t xml:space="preserve"> </w:t>
      </w:r>
      <w:r>
        <w:rPr>
          <w:rFonts w:hint="eastAsia"/>
        </w:rPr>
        <w:t>ПРИРОДНОМ</w:t>
      </w:r>
      <w:r>
        <w:t xml:space="preserve"> </w:t>
      </w:r>
      <w:r>
        <w:rPr>
          <w:rFonts w:hint="eastAsia"/>
        </w:rPr>
        <w:t>ГАЗЕ</w:t>
      </w:r>
    </w:p>
    <w:p w14:paraId="135D89B3" w14:textId="77777777" w:rsidR="0085000C" w:rsidRDefault="0085000C" w:rsidP="0085000C"/>
    <w:p w14:paraId="0678656F" w14:textId="77777777" w:rsidR="0085000C" w:rsidRDefault="0085000C" w:rsidP="0085000C">
      <w:r>
        <w:t xml:space="preserve">1.1. </w:t>
      </w:r>
      <w:r>
        <w:rPr>
          <w:rFonts w:hint="eastAsia"/>
        </w:rPr>
        <w:t>Перспективы</w:t>
      </w:r>
      <w:r>
        <w:t xml:space="preserve"> </w:t>
      </w:r>
      <w:r>
        <w:rPr>
          <w:rFonts w:hint="eastAsia"/>
        </w:rPr>
        <w:t>и</w:t>
      </w:r>
      <w:r>
        <w:t xml:space="preserve"> </w:t>
      </w:r>
      <w:r>
        <w:rPr>
          <w:rFonts w:hint="eastAsia"/>
        </w:rPr>
        <w:t>проблемы</w:t>
      </w:r>
      <w:r>
        <w:t xml:space="preserve"> </w:t>
      </w:r>
      <w:r>
        <w:rPr>
          <w:rFonts w:hint="eastAsia"/>
        </w:rPr>
        <w:t>использования</w:t>
      </w:r>
      <w:r>
        <w:t xml:space="preserve"> </w:t>
      </w:r>
      <w:r>
        <w:rPr>
          <w:rFonts w:hint="eastAsia"/>
        </w:rPr>
        <w:t>природного</w:t>
      </w:r>
      <w:r>
        <w:t xml:space="preserve"> </w:t>
      </w:r>
      <w:r>
        <w:rPr>
          <w:rFonts w:hint="eastAsia"/>
        </w:rPr>
        <w:t>газа</w:t>
      </w:r>
      <w:r>
        <w:t xml:space="preserve"> </w:t>
      </w:r>
      <w:r>
        <w:rPr>
          <w:rFonts w:hint="eastAsia"/>
        </w:rPr>
        <w:t>в</w:t>
      </w:r>
      <w:r>
        <w:t xml:space="preserve"> </w:t>
      </w:r>
      <w:r>
        <w:rPr>
          <w:rFonts w:hint="eastAsia"/>
        </w:rPr>
        <w:t>качестве</w:t>
      </w:r>
      <w:r>
        <w:t xml:space="preserve"> </w:t>
      </w:r>
      <w:r>
        <w:rPr>
          <w:rFonts w:hint="eastAsia"/>
        </w:rPr>
        <w:t>моторного</w:t>
      </w:r>
      <w:r>
        <w:t xml:space="preserve"> </w:t>
      </w:r>
      <w:r>
        <w:rPr>
          <w:rFonts w:hint="eastAsia"/>
        </w:rPr>
        <w:t>топлива</w:t>
      </w:r>
    </w:p>
    <w:p w14:paraId="53D7F8CA" w14:textId="77777777" w:rsidR="0085000C" w:rsidRDefault="0085000C" w:rsidP="0085000C"/>
    <w:p w14:paraId="1F703055" w14:textId="77777777" w:rsidR="0085000C" w:rsidRDefault="0085000C" w:rsidP="0085000C">
      <w:r>
        <w:t xml:space="preserve">1.2. </w:t>
      </w:r>
      <w:r>
        <w:rPr>
          <w:rFonts w:hint="eastAsia"/>
        </w:rPr>
        <w:t>Краткие</w:t>
      </w:r>
      <w:r>
        <w:t xml:space="preserve"> </w:t>
      </w:r>
      <w:r>
        <w:rPr>
          <w:rFonts w:hint="eastAsia"/>
        </w:rPr>
        <w:t>характеристики</w:t>
      </w:r>
      <w:r>
        <w:t xml:space="preserve"> </w:t>
      </w:r>
      <w:r>
        <w:rPr>
          <w:rFonts w:hint="eastAsia"/>
        </w:rPr>
        <w:t>исследуемого</w:t>
      </w:r>
      <w:r>
        <w:t xml:space="preserve"> </w:t>
      </w:r>
      <w:r>
        <w:rPr>
          <w:rFonts w:hint="eastAsia"/>
        </w:rPr>
        <w:t>газопоршневого</w:t>
      </w:r>
      <w:r>
        <w:t xml:space="preserve"> </w:t>
      </w:r>
      <w:r>
        <w:rPr>
          <w:rFonts w:hint="eastAsia"/>
        </w:rPr>
        <w:t>двигателя</w:t>
      </w:r>
      <w:r>
        <w:t xml:space="preserve"> </w:t>
      </w:r>
      <w:r>
        <w:rPr>
          <w:rFonts w:hint="eastAsia"/>
        </w:rPr>
        <w:t>внутреннего</w:t>
      </w:r>
      <w:r>
        <w:t xml:space="preserve"> </w:t>
      </w:r>
      <w:r>
        <w:rPr>
          <w:rFonts w:hint="eastAsia"/>
        </w:rPr>
        <w:t>сгорания</w:t>
      </w:r>
      <w:r>
        <w:t xml:space="preserve"> </w:t>
      </w:r>
      <w:r>
        <w:rPr>
          <w:rFonts w:hint="eastAsia"/>
        </w:rPr>
        <w:t>с</w:t>
      </w:r>
      <w:r>
        <w:t xml:space="preserve"> </w:t>
      </w:r>
      <w:r>
        <w:rPr>
          <w:rFonts w:hint="eastAsia"/>
        </w:rPr>
        <w:t>искровым</w:t>
      </w:r>
      <w:r>
        <w:t xml:space="preserve"> </w:t>
      </w:r>
      <w:r>
        <w:rPr>
          <w:rFonts w:hint="eastAsia"/>
        </w:rPr>
        <w:t>зажиганием</w:t>
      </w:r>
    </w:p>
    <w:p w14:paraId="2DFAE347" w14:textId="77777777" w:rsidR="0085000C" w:rsidRDefault="0085000C" w:rsidP="0085000C"/>
    <w:p w14:paraId="0CEDEFB1" w14:textId="77777777" w:rsidR="0085000C" w:rsidRDefault="0085000C" w:rsidP="0085000C">
      <w:r>
        <w:t xml:space="preserve">1.3. </w:t>
      </w:r>
      <w:r>
        <w:rPr>
          <w:rFonts w:hint="eastAsia"/>
        </w:rPr>
        <w:t>Особенности</w:t>
      </w:r>
      <w:r>
        <w:t xml:space="preserve"> </w:t>
      </w:r>
      <w:r>
        <w:rPr>
          <w:rFonts w:hint="eastAsia"/>
        </w:rPr>
        <w:t>рабочего</w:t>
      </w:r>
      <w:r>
        <w:t xml:space="preserve"> </w:t>
      </w:r>
      <w:r>
        <w:rPr>
          <w:rFonts w:hint="eastAsia"/>
        </w:rPr>
        <w:t>процесса</w:t>
      </w:r>
      <w:r>
        <w:t xml:space="preserve"> </w:t>
      </w:r>
      <w:r>
        <w:rPr>
          <w:rFonts w:hint="eastAsia"/>
        </w:rPr>
        <w:t>поршневых</w:t>
      </w:r>
      <w:r>
        <w:t xml:space="preserve"> </w:t>
      </w:r>
      <w:r>
        <w:rPr>
          <w:rFonts w:hint="eastAsia"/>
        </w:rPr>
        <w:t>газовых</w:t>
      </w:r>
      <w:r>
        <w:t xml:space="preserve"> </w:t>
      </w:r>
      <w:r>
        <w:rPr>
          <w:rFonts w:hint="eastAsia"/>
        </w:rPr>
        <w:t>двигателей</w:t>
      </w:r>
    </w:p>
    <w:p w14:paraId="1F110510" w14:textId="77777777" w:rsidR="0085000C" w:rsidRDefault="0085000C" w:rsidP="0085000C"/>
    <w:p w14:paraId="6AFBED48" w14:textId="77777777" w:rsidR="0085000C" w:rsidRDefault="0085000C" w:rsidP="0085000C">
      <w:r>
        <w:t xml:space="preserve">1.4. </w:t>
      </w:r>
      <w:r>
        <w:rPr>
          <w:rFonts w:hint="eastAsia"/>
        </w:rPr>
        <w:t>Влияние</w:t>
      </w:r>
      <w:r>
        <w:t xml:space="preserve"> </w:t>
      </w:r>
      <w:r>
        <w:rPr>
          <w:rFonts w:hint="eastAsia"/>
        </w:rPr>
        <w:t>турбулизации</w:t>
      </w:r>
      <w:r>
        <w:t xml:space="preserve"> </w:t>
      </w:r>
      <w:r>
        <w:rPr>
          <w:rFonts w:hint="eastAsia"/>
        </w:rPr>
        <w:t>заряда</w:t>
      </w:r>
      <w:r>
        <w:t xml:space="preserve"> </w:t>
      </w:r>
      <w:r>
        <w:rPr>
          <w:rFonts w:hint="eastAsia"/>
        </w:rPr>
        <w:t>на</w:t>
      </w:r>
      <w:r>
        <w:t xml:space="preserve"> </w:t>
      </w:r>
      <w:r>
        <w:rPr>
          <w:rFonts w:hint="eastAsia"/>
        </w:rPr>
        <w:t>процессы</w:t>
      </w:r>
      <w:r>
        <w:t xml:space="preserve"> </w:t>
      </w:r>
      <w:r>
        <w:rPr>
          <w:rFonts w:hint="eastAsia"/>
        </w:rPr>
        <w:t>сгорания</w:t>
      </w:r>
      <w:r>
        <w:t xml:space="preserve"> </w:t>
      </w:r>
      <w:r>
        <w:rPr>
          <w:rFonts w:hint="eastAsia"/>
        </w:rPr>
        <w:t>в</w:t>
      </w:r>
      <w:r>
        <w:t xml:space="preserve"> </w:t>
      </w:r>
      <w:r>
        <w:rPr>
          <w:rFonts w:hint="eastAsia"/>
        </w:rPr>
        <w:t>газопоршневом</w:t>
      </w:r>
      <w:r>
        <w:t xml:space="preserve"> </w:t>
      </w:r>
      <w:r>
        <w:rPr>
          <w:rFonts w:hint="eastAsia"/>
        </w:rPr>
        <w:t>искровом</w:t>
      </w:r>
      <w:r>
        <w:t xml:space="preserve"> </w:t>
      </w:r>
      <w:r>
        <w:rPr>
          <w:rFonts w:hint="eastAsia"/>
        </w:rPr>
        <w:t>двигателе</w:t>
      </w:r>
      <w:r>
        <w:t xml:space="preserve">, </w:t>
      </w:r>
      <w:r>
        <w:rPr>
          <w:rFonts w:hint="eastAsia"/>
        </w:rPr>
        <w:t>работающем</w:t>
      </w:r>
      <w:r>
        <w:t xml:space="preserve"> </w:t>
      </w:r>
      <w:r>
        <w:rPr>
          <w:rFonts w:hint="eastAsia"/>
        </w:rPr>
        <w:t>на</w:t>
      </w:r>
      <w:r>
        <w:t xml:space="preserve"> </w:t>
      </w:r>
      <w:r>
        <w:rPr>
          <w:rFonts w:hint="eastAsia"/>
        </w:rPr>
        <w:t>предварительно</w:t>
      </w:r>
      <w:r>
        <w:t xml:space="preserve"> </w:t>
      </w:r>
      <w:r>
        <w:rPr>
          <w:rFonts w:hint="eastAsia"/>
        </w:rPr>
        <w:t>перемешанной</w:t>
      </w:r>
      <w:r>
        <w:t xml:space="preserve"> </w:t>
      </w:r>
      <w:r>
        <w:rPr>
          <w:rFonts w:hint="eastAsia"/>
        </w:rPr>
        <w:t>бедной</w:t>
      </w:r>
      <w:r>
        <w:t xml:space="preserve"> </w:t>
      </w:r>
      <w:r>
        <w:rPr>
          <w:rFonts w:hint="eastAsia"/>
        </w:rPr>
        <w:t>смеси</w:t>
      </w:r>
    </w:p>
    <w:p w14:paraId="5DCAE561" w14:textId="77777777" w:rsidR="0085000C" w:rsidRDefault="0085000C" w:rsidP="0085000C"/>
    <w:p w14:paraId="4BCEAEC0" w14:textId="77777777" w:rsidR="0085000C" w:rsidRDefault="0085000C" w:rsidP="0085000C">
      <w:r>
        <w:t xml:space="preserve">1.4.1. </w:t>
      </w:r>
      <w:r>
        <w:rPr>
          <w:rFonts w:hint="eastAsia"/>
        </w:rPr>
        <w:t>Сгорание</w:t>
      </w:r>
      <w:r>
        <w:t xml:space="preserve"> </w:t>
      </w:r>
      <w:r>
        <w:rPr>
          <w:rFonts w:hint="eastAsia"/>
        </w:rPr>
        <w:t>с</w:t>
      </w:r>
      <w:r>
        <w:t xml:space="preserve"> </w:t>
      </w:r>
      <w:r>
        <w:rPr>
          <w:rFonts w:hint="eastAsia"/>
        </w:rPr>
        <w:t>вертикальным</w:t>
      </w:r>
      <w:r>
        <w:t xml:space="preserve"> </w:t>
      </w:r>
      <w:r>
        <w:rPr>
          <w:rFonts w:hint="eastAsia"/>
        </w:rPr>
        <w:t>и</w:t>
      </w:r>
      <w:r>
        <w:t xml:space="preserve"> </w:t>
      </w:r>
      <w:r>
        <w:rPr>
          <w:rFonts w:hint="eastAsia"/>
        </w:rPr>
        <w:t>горизонтальным</w:t>
      </w:r>
      <w:r>
        <w:t xml:space="preserve"> </w:t>
      </w:r>
      <w:r>
        <w:rPr>
          <w:rFonts w:hint="eastAsia"/>
        </w:rPr>
        <w:t>вихрем</w:t>
      </w:r>
    </w:p>
    <w:p w14:paraId="5312E6E6" w14:textId="77777777" w:rsidR="0085000C" w:rsidRDefault="0085000C" w:rsidP="0085000C"/>
    <w:p w14:paraId="1730D5A8" w14:textId="77777777" w:rsidR="0085000C" w:rsidRDefault="0085000C" w:rsidP="0085000C">
      <w:r>
        <w:t xml:space="preserve">1.4.2. </w:t>
      </w:r>
      <w:r>
        <w:rPr>
          <w:rFonts w:hint="eastAsia"/>
        </w:rPr>
        <w:t>Предел</w:t>
      </w:r>
      <w:r>
        <w:t xml:space="preserve"> </w:t>
      </w:r>
      <w:r>
        <w:rPr>
          <w:rFonts w:hint="eastAsia"/>
        </w:rPr>
        <w:t>воспламеняемости</w:t>
      </w:r>
      <w:r>
        <w:t xml:space="preserve"> </w:t>
      </w:r>
      <w:r>
        <w:rPr>
          <w:rFonts w:hint="eastAsia"/>
        </w:rPr>
        <w:t>и</w:t>
      </w:r>
      <w:r>
        <w:t xml:space="preserve"> </w:t>
      </w:r>
      <w:r>
        <w:rPr>
          <w:rFonts w:hint="eastAsia"/>
        </w:rPr>
        <w:t>обеднения</w:t>
      </w:r>
      <w:r>
        <w:t xml:space="preserve"> </w:t>
      </w:r>
      <w:r>
        <w:rPr>
          <w:rFonts w:hint="eastAsia"/>
        </w:rPr>
        <w:t>смеси</w:t>
      </w:r>
    </w:p>
    <w:p w14:paraId="4781482D" w14:textId="77777777" w:rsidR="0085000C" w:rsidRDefault="0085000C" w:rsidP="0085000C"/>
    <w:p w14:paraId="45BABE63" w14:textId="77777777" w:rsidR="0085000C" w:rsidRDefault="0085000C" w:rsidP="0085000C">
      <w:r>
        <w:t xml:space="preserve">1.4.3. </w:t>
      </w:r>
      <w:r>
        <w:rPr>
          <w:rFonts w:hint="eastAsia"/>
        </w:rPr>
        <w:t>Развитие</w:t>
      </w:r>
      <w:r>
        <w:t xml:space="preserve"> </w:t>
      </w:r>
      <w:r>
        <w:rPr>
          <w:rFonts w:hint="eastAsia"/>
        </w:rPr>
        <w:t>пламени</w:t>
      </w:r>
    </w:p>
    <w:p w14:paraId="2826C637" w14:textId="77777777" w:rsidR="0085000C" w:rsidRDefault="0085000C" w:rsidP="0085000C"/>
    <w:p w14:paraId="728EF52F" w14:textId="77777777" w:rsidR="0085000C" w:rsidRDefault="0085000C" w:rsidP="0085000C">
      <w:r>
        <w:t xml:space="preserve">1.4.4. </w:t>
      </w:r>
      <w:r>
        <w:rPr>
          <w:rFonts w:hint="eastAsia"/>
        </w:rPr>
        <w:t>Время</w:t>
      </w:r>
      <w:r>
        <w:t xml:space="preserve"> </w:t>
      </w:r>
      <w:r>
        <w:rPr>
          <w:rFonts w:hint="eastAsia"/>
        </w:rPr>
        <w:t>сгорания</w:t>
      </w:r>
      <w:r>
        <w:t xml:space="preserve"> </w:t>
      </w:r>
      <w:r>
        <w:rPr>
          <w:rFonts w:hint="eastAsia"/>
        </w:rPr>
        <w:t>смеси</w:t>
      </w:r>
    </w:p>
    <w:p w14:paraId="7160F7AB" w14:textId="77777777" w:rsidR="0085000C" w:rsidRDefault="0085000C" w:rsidP="0085000C"/>
    <w:p w14:paraId="300A5508" w14:textId="77777777" w:rsidR="0085000C" w:rsidRDefault="0085000C" w:rsidP="0085000C">
      <w:r>
        <w:lastRenderedPageBreak/>
        <w:t xml:space="preserve">1.4.5. </w:t>
      </w:r>
      <w:r>
        <w:rPr>
          <w:rFonts w:hint="eastAsia"/>
        </w:rPr>
        <w:t>Циклическая</w:t>
      </w:r>
      <w:r>
        <w:t xml:space="preserve"> </w:t>
      </w:r>
      <w:r>
        <w:rPr>
          <w:rFonts w:hint="eastAsia"/>
        </w:rPr>
        <w:t>изменчивость</w:t>
      </w:r>
      <w:r>
        <w:t xml:space="preserve"> </w:t>
      </w:r>
      <w:r>
        <w:rPr>
          <w:rFonts w:hint="eastAsia"/>
        </w:rPr>
        <w:t>рабочего</w:t>
      </w:r>
      <w:r>
        <w:t xml:space="preserve"> </w:t>
      </w:r>
      <w:r>
        <w:rPr>
          <w:rFonts w:hint="eastAsia"/>
        </w:rPr>
        <w:t>процесса</w:t>
      </w:r>
      <w:r>
        <w:t xml:space="preserve"> </w:t>
      </w:r>
      <w:r>
        <w:rPr>
          <w:rFonts w:hint="eastAsia"/>
        </w:rPr>
        <w:t>двигателя</w:t>
      </w:r>
    </w:p>
    <w:p w14:paraId="176CDBC4" w14:textId="77777777" w:rsidR="0085000C" w:rsidRDefault="0085000C" w:rsidP="0085000C"/>
    <w:p w14:paraId="4637A919" w14:textId="77777777" w:rsidR="0085000C" w:rsidRDefault="0085000C" w:rsidP="0085000C">
      <w:r>
        <w:t xml:space="preserve">1.4.6. </w:t>
      </w:r>
      <w:r>
        <w:rPr>
          <w:rFonts w:hint="eastAsia"/>
        </w:rPr>
        <w:t>Термический</w:t>
      </w:r>
      <w:r>
        <w:t xml:space="preserve"> </w:t>
      </w:r>
      <w:r>
        <w:rPr>
          <w:rFonts w:hint="eastAsia"/>
        </w:rPr>
        <w:t>КПД</w:t>
      </w:r>
    </w:p>
    <w:p w14:paraId="605EF514" w14:textId="77777777" w:rsidR="0085000C" w:rsidRDefault="0085000C" w:rsidP="0085000C"/>
    <w:p w14:paraId="35ECE7AB" w14:textId="77777777" w:rsidR="0085000C" w:rsidRDefault="0085000C" w:rsidP="0085000C">
      <w:r>
        <w:t xml:space="preserve">1.5. </w:t>
      </w:r>
      <w:r>
        <w:rPr>
          <w:rFonts w:hint="eastAsia"/>
        </w:rPr>
        <w:t>Способы</w:t>
      </w:r>
      <w:r>
        <w:t xml:space="preserve"> </w:t>
      </w:r>
      <w:r>
        <w:rPr>
          <w:rFonts w:hint="eastAsia"/>
        </w:rPr>
        <w:t>организации</w:t>
      </w:r>
      <w:r>
        <w:t xml:space="preserve"> </w:t>
      </w:r>
      <w:r>
        <w:rPr>
          <w:rFonts w:hint="eastAsia"/>
        </w:rPr>
        <w:t>вихревого</w:t>
      </w:r>
      <w:r>
        <w:t xml:space="preserve"> </w:t>
      </w:r>
      <w:r>
        <w:rPr>
          <w:rFonts w:hint="eastAsia"/>
        </w:rPr>
        <w:t>движения</w:t>
      </w:r>
      <w:r>
        <w:t xml:space="preserve"> </w:t>
      </w:r>
      <w:r>
        <w:rPr>
          <w:rFonts w:hint="eastAsia"/>
        </w:rPr>
        <w:t>заряда</w:t>
      </w:r>
      <w:r>
        <w:t xml:space="preserve"> </w:t>
      </w:r>
      <w:r>
        <w:rPr>
          <w:rFonts w:hint="eastAsia"/>
        </w:rPr>
        <w:t>в</w:t>
      </w:r>
      <w:r>
        <w:t xml:space="preserve"> </w:t>
      </w:r>
      <w:r>
        <w:rPr>
          <w:rFonts w:hint="eastAsia"/>
        </w:rPr>
        <w:t>цилиндре</w:t>
      </w:r>
      <w:r>
        <w:t xml:space="preserve"> </w:t>
      </w:r>
      <w:r>
        <w:rPr>
          <w:rFonts w:hint="eastAsia"/>
        </w:rPr>
        <w:t>двигателя</w:t>
      </w:r>
    </w:p>
    <w:p w14:paraId="5C805812" w14:textId="77777777" w:rsidR="0085000C" w:rsidRDefault="0085000C" w:rsidP="0085000C"/>
    <w:p w14:paraId="42BF9949" w14:textId="77777777" w:rsidR="0085000C" w:rsidRDefault="0085000C" w:rsidP="0085000C">
      <w:r>
        <w:t xml:space="preserve">1.6. </w:t>
      </w:r>
      <w:r>
        <w:rPr>
          <w:rFonts w:hint="eastAsia"/>
        </w:rPr>
        <w:t>Метод</w:t>
      </w:r>
      <w:r>
        <w:t xml:space="preserve"> </w:t>
      </w:r>
      <w:r>
        <w:rPr>
          <w:rFonts w:hint="eastAsia"/>
        </w:rPr>
        <w:t>определения</w:t>
      </w:r>
      <w:r>
        <w:t xml:space="preserve"> </w:t>
      </w:r>
      <w:r>
        <w:rPr>
          <w:rFonts w:hint="eastAsia"/>
        </w:rPr>
        <w:t>интенсивности</w:t>
      </w:r>
      <w:r>
        <w:t xml:space="preserve"> </w:t>
      </w:r>
      <w:r>
        <w:rPr>
          <w:rFonts w:hint="eastAsia"/>
        </w:rPr>
        <w:t>движения</w:t>
      </w:r>
      <w:r>
        <w:t xml:space="preserve"> </w:t>
      </w:r>
      <w:r>
        <w:rPr>
          <w:rFonts w:hint="eastAsia"/>
        </w:rPr>
        <w:t>вихревого</w:t>
      </w:r>
      <w:r>
        <w:t xml:space="preserve"> </w:t>
      </w:r>
      <w:r>
        <w:rPr>
          <w:rFonts w:hint="eastAsia"/>
        </w:rPr>
        <w:t>заряда</w:t>
      </w:r>
    </w:p>
    <w:p w14:paraId="4B684AD4" w14:textId="77777777" w:rsidR="0085000C" w:rsidRDefault="0085000C" w:rsidP="0085000C"/>
    <w:p w14:paraId="7B0B8187" w14:textId="77777777" w:rsidR="0085000C" w:rsidRDefault="0085000C" w:rsidP="0085000C">
      <w:r>
        <w:t xml:space="preserve">1.7. </w:t>
      </w:r>
      <w:r>
        <w:rPr>
          <w:rFonts w:hint="eastAsia"/>
        </w:rPr>
        <w:t>Влияние</w:t>
      </w:r>
      <w:r>
        <w:t xml:space="preserve"> </w:t>
      </w:r>
      <w:r>
        <w:rPr>
          <w:rFonts w:hint="eastAsia"/>
        </w:rPr>
        <w:t>формы</w:t>
      </w:r>
      <w:r>
        <w:t xml:space="preserve"> </w:t>
      </w:r>
      <w:r>
        <w:rPr>
          <w:rFonts w:hint="eastAsia"/>
        </w:rPr>
        <w:t>камеры</w:t>
      </w:r>
      <w:r>
        <w:t xml:space="preserve"> </w:t>
      </w:r>
      <w:r>
        <w:rPr>
          <w:rFonts w:hint="eastAsia"/>
        </w:rPr>
        <w:t>сгорания</w:t>
      </w:r>
      <w:r>
        <w:t xml:space="preserve"> </w:t>
      </w:r>
      <w:r>
        <w:rPr>
          <w:rFonts w:hint="eastAsia"/>
        </w:rPr>
        <w:t>на</w:t>
      </w:r>
      <w:r>
        <w:t xml:space="preserve"> </w:t>
      </w:r>
      <w:r>
        <w:rPr>
          <w:rFonts w:hint="eastAsia"/>
        </w:rPr>
        <w:t>рабочий</w:t>
      </w:r>
      <w:r>
        <w:t xml:space="preserve"> </w:t>
      </w:r>
      <w:r>
        <w:rPr>
          <w:rFonts w:hint="eastAsia"/>
        </w:rPr>
        <w:t>процесс</w:t>
      </w:r>
      <w:r>
        <w:t xml:space="preserve"> </w:t>
      </w:r>
      <w:r>
        <w:rPr>
          <w:rFonts w:hint="eastAsia"/>
        </w:rPr>
        <w:t>газового</w:t>
      </w:r>
      <w:r>
        <w:t xml:space="preserve"> </w:t>
      </w:r>
      <w:r>
        <w:rPr>
          <w:rFonts w:hint="eastAsia"/>
        </w:rPr>
        <w:t>двигателя</w:t>
      </w:r>
      <w:r>
        <w:t xml:space="preserve"> </w:t>
      </w:r>
      <w:r>
        <w:rPr>
          <w:rFonts w:hint="eastAsia"/>
        </w:rPr>
        <w:t>с</w:t>
      </w:r>
      <w:r>
        <w:t xml:space="preserve"> </w:t>
      </w:r>
      <w:r>
        <w:rPr>
          <w:rFonts w:hint="eastAsia"/>
        </w:rPr>
        <w:t>искровым</w:t>
      </w:r>
      <w:r>
        <w:t xml:space="preserve"> </w:t>
      </w:r>
      <w:r>
        <w:rPr>
          <w:rFonts w:hint="eastAsia"/>
        </w:rPr>
        <w:t>зажиганием</w:t>
      </w:r>
    </w:p>
    <w:p w14:paraId="03750212" w14:textId="77777777" w:rsidR="0085000C" w:rsidRDefault="0085000C" w:rsidP="0085000C"/>
    <w:p w14:paraId="3ADD20EA" w14:textId="77777777" w:rsidR="0085000C" w:rsidRDefault="0085000C" w:rsidP="0085000C">
      <w:r>
        <w:t xml:space="preserve">1.8. </w:t>
      </w:r>
      <w:r>
        <w:rPr>
          <w:rFonts w:hint="eastAsia"/>
        </w:rPr>
        <w:t>Краткий</w:t>
      </w:r>
      <w:r>
        <w:t xml:space="preserve"> </w:t>
      </w:r>
      <w:r>
        <w:rPr>
          <w:rFonts w:hint="eastAsia"/>
        </w:rPr>
        <w:t>обзор</w:t>
      </w:r>
      <w:r>
        <w:t xml:space="preserve"> </w:t>
      </w:r>
      <w:r>
        <w:rPr>
          <w:rFonts w:hint="eastAsia"/>
        </w:rPr>
        <w:t>математических</w:t>
      </w:r>
      <w:r>
        <w:t xml:space="preserve"> </w:t>
      </w:r>
      <w:r>
        <w:rPr>
          <w:rFonts w:hint="eastAsia"/>
        </w:rPr>
        <w:t>моделей</w:t>
      </w:r>
      <w:r>
        <w:t xml:space="preserve"> </w:t>
      </w:r>
      <w:r>
        <w:rPr>
          <w:rFonts w:hint="eastAsia"/>
        </w:rPr>
        <w:t>для</w:t>
      </w:r>
      <w:r>
        <w:t xml:space="preserve"> </w:t>
      </w:r>
      <w:r>
        <w:rPr>
          <w:rFonts w:hint="eastAsia"/>
        </w:rPr>
        <w:t>расчета</w:t>
      </w:r>
      <w:r>
        <w:t xml:space="preserve"> </w:t>
      </w:r>
      <w:r>
        <w:rPr>
          <w:rFonts w:hint="eastAsia"/>
        </w:rPr>
        <w:t>локальных</w:t>
      </w:r>
      <w:r>
        <w:t xml:space="preserve"> </w:t>
      </w:r>
      <w:r>
        <w:rPr>
          <w:rFonts w:hint="eastAsia"/>
        </w:rPr>
        <w:t>параметров</w:t>
      </w:r>
      <w:r>
        <w:t xml:space="preserve"> </w:t>
      </w:r>
      <w:r>
        <w:rPr>
          <w:rFonts w:hint="eastAsia"/>
        </w:rPr>
        <w:t>в</w:t>
      </w:r>
      <w:r>
        <w:t xml:space="preserve"> </w:t>
      </w:r>
      <w:r>
        <w:rPr>
          <w:rFonts w:hint="eastAsia"/>
        </w:rPr>
        <w:t>цилиндре</w:t>
      </w:r>
      <w:r>
        <w:t xml:space="preserve"> </w:t>
      </w:r>
      <w:r>
        <w:rPr>
          <w:rFonts w:hint="eastAsia"/>
        </w:rPr>
        <w:t>газовых</w:t>
      </w:r>
      <w:r>
        <w:t xml:space="preserve"> </w:t>
      </w:r>
      <w:r>
        <w:rPr>
          <w:rFonts w:hint="eastAsia"/>
        </w:rPr>
        <w:t>двигателей</w:t>
      </w:r>
    </w:p>
    <w:p w14:paraId="50448993" w14:textId="77777777" w:rsidR="0085000C" w:rsidRDefault="0085000C" w:rsidP="0085000C"/>
    <w:p w14:paraId="705E9AB3" w14:textId="77777777" w:rsidR="0085000C" w:rsidRDefault="0085000C" w:rsidP="0085000C">
      <w:r>
        <w:t xml:space="preserve">1.8.1. </w:t>
      </w:r>
      <w:r>
        <w:rPr>
          <w:rFonts w:hint="eastAsia"/>
        </w:rPr>
        <w:t>Однозонные</w:t>
      </w:r>
      <w:r>
        <w:t xml:space="preserve"> </w:t>
      </w:r>
      <w:r>
        <w:rPr>
          <w:rFonts w:hint="eastAsia"/>
        </w:rPr>
        <w:t>и</w:t>
      </w:r>
      <w:r>
        <w:t xml:space="preserve"> </w:t>
      </w:r>
      <w:r>
        <w:rPr>
          <w:rFonts w:hint="eastAsia"/>
        </w:rPr>
        <w:t>двухонные</w:t>
      </w:r>
      <w:r>
        <w:t xml:space="preserve"> </w:t>
      </w:r>
      <w:r>
        <w:rPr>
          <w:rFonts w:hint="eastAsia"/>
        </w:rPr>
        <w:t>модели</w:t>
      </w:r>
      <w:r>
        <w:t xml:space="preserve"> </w:t>
      </w:r>
      <w:r>
        <w:rPr>
          <w:rFonts w:hint="eastAsia"/>
        </w:rPr>
        <w:t>рабочего</w:t>
      </w:r>
      <w:r>
        <w:t xml:space="preserve"> </w:t>
      </w:r>
      <w:r>
        <w:rPr>
          <w:rFonts w:hint="eastAsia"/>
        </w:rPr>
        <w:t>процесса</w:t>
      </w:r>
      <w:r>
        <w:t xml:space="preserve"> </w:t>
      </w:r>
      <w:r>
        <w:rPr>
          <w:rFonts w:hint="eastAsia"/>
        </w:rPr>
        <w:t>двигателя</w:t>
      </w:r>
    </w:p>
    <w:p w14:paraId="7861BE1C" w14:textId="77777777" w:rsidR="0085000C" w:rsidRDefault="0085000C" w:rsidP="0085000C"/>
    <w:p w14:paraId="58C72664" w14:textId="77777777" w:rsidR="0085000C" w:rsidRDefault="0085000C" w:rsidP="0085000C">
      <w:r>
        <w:t xml:space="preserve">1.8.2. </w:t>
      </w:r>
      <w:r>
        <w:rPr>
          <w:rFonts w:hint="eastAsia"/>
        </w:rPr>
        <w:t>Трехмерное</w:t>
      </w:r>
      <w:r>
        <w:t xml:space="preserve"> </w:t>
      </w:r>
      <w:r>
        <w:rPr>
          <w:rFonts w:hint="eastAsia"/>
        </w:rPr>
        <w:t>нестационарное</w:t>
      </w:r>
      <w:r>
        <w:t xml:space="preserve"> </w:t>
      </w:r>
      <w:r>
        <w:rPr>
          <w:rFonts w:hint="eastAsia"/>
        </w:rPr>
        <w:t>моделирование</w:t>
      </w:r>
      <w:r>
        <w:t xml:space="preserve"> </w:t>
      </w:r>
      <w:r>
        <w:rPr>
          <w:rFonts w:hint="eastAsia"/>
        </w:rPr>
        <w:t>рабочего</w:t>
      </w:r>
      <w:r>
        <w:t xml:space="preserve"> </w:t>
      </w:r>
      <w:r>
        <w:rPr>
          <w:rFonts w:hint="eastAsia"/>
        </w:rPr>
        <w:t>процесса</w:t>
      </w:r>
      <w:r>
        <w:t xml:space="preserve"> </w:t>
      </w:r>
      <w:r>
        <w:rPr>
          <w:rFonts w:hint="eastAsia"/>
        </w:rPr>
        <w:t>в</w:t>
      </w:r>
      <w:r>
        <w:t xml:space="preserve"> </w:t>
      </w:r>
      <w:r>
        <w:rPr>
          <w:rFonts w:hint="eastAsia"/>
        </w:rPr>
        <w:t>поршневых</w:t>
      </w:r>
      <w:r>
        <w:t xml:space="preserve"> </w:t>
      </w:r>
      <w:r>
        <w:rPr>
          <w:rFonts w:hint="eastAsia"/>
        </w:rPr>
        <w:t>двигателях</w:t>
      </w:r>
    </w:p>
    <w:p w14:paraId="6B18ABA8" w14:textId="77777777" w:rsidR="0085000C" w:rsidRDefault="0085000C" w:rsidP="0085000C"/>
    <w:p w14:paraId="2C7E4A5D" w14:textId="77777777" w:rsidR="0085000C" w:rsidRDefault="0085000C" w:rsidP="0085000C">
      <w:r>
        <w:t xml:space="preserve">1.8.3. </w:t>
      </w:r>
      <w:r>
        <w:rPr>
          <w:rFonts w:hint="eastAsia"/>
        </w:rPr>
        <w:t>Модели</w:t>
      </w:r>
      <w:r>
        <w:t xml:space="preserve"> </w:t>
      </w:r>
      <w:r>
        <w:rPr>
          <w:rFonts w:hint="eastAsia"/>
        </w:rPr>
        <w:t>турбулентности</w:t>
      </w:r>
    </w:p>
    <w:p w14:paraId="03F78EDB" w14:textId="77777777" w:rsidR="0085000C" w:rsidRDefault="0085000C" w:rsidP="0085000C"/>
    <w:p w14:paraId="4B301C75" w14:textId="77777777" w:rsidR="0085000C" w:rsidRDefault="0085000C" w:rsidP="0085000C">
      <w:r>
        <w:t xml:space="preserve">1.8.4. </w:t>
      </w:r>
      <w:r>
        <w:rPr>
          <w:rFonts w:hint="eastAsia"/>
        </w:rPr>
        <w:t>Моделирование</w:t>
      </w:r>
      <w:r>
        <w:t xml:space="preserve"> </w:t>
      </w:r>
      <w:r>
        <w:rPr>
          <w:rFonts w:hint="eastAsia"/>
        </w:rPr>
        <w:t>процесса</w:t>
      </w:r>
      <w:r>
        <w:t xml:space="preserve"> </w:t>
      </w:r>
      <w:r>
        <w:rPr>
          <w:rFonts w:hint="eastAsia"/>
        </w:rPr>
        <w:t>сгорания</w:t>
      </w:r>
      <w:r>
        <w:t xml:space="preserve"> </w:t>
      </w:r>
      <w:r>
        <w:rPr>
          <w:rFonts w:hint="eastAsia"/>
        </w:rPr>
        <w:t>смеси</w:t>
      </w:r>
      <w:r>
        <w:t xml:space="preserve"> </w:t>
      </w:r>
      <w:r>
        <w:rPr>
          <w:rFonts w:hint="eastAsia"/>
        </w:rPr>
        <w:t>в</w:t>
      </w:r>
      <w:r>
        <w:t xml:space="preserve"> </w:t>
      </w:r>
      <w:r>
        <w:rPr>
          <w:rFonts w:hint="eastAsia"/>
        </w:rPr>
        <w:t>цилиндре</w:t>
      </w:r>
      <w:r>
        <w:t xml:space="preserve"> </w:t>
      </w:r>
      <w:r>
        <w:rPr>
          <w:rFonts w:hint="eastAsia"/>
        </w:rPr>
        <w:t>двигателя</w:t>
      </w:r>
    </w:p>
    <w:p w14:paraId="0FC0977D" w14:textId="77777777" w:rsidR="0085000C" w:rsidRDefault="0085000C" w:rsidP="0085000C"/>
    <w:p w14:paraId="6A8047DC" w14:textId="77777777" w:rsidR="0085000C" w:rsidRDefault="0085000C" w:rsidP="0085000C">
      <w:r>
        <w:t xml:space="preserve">1.8.5. </w:t>
      </w:r>
      <w:r>
        <w:rPr>
          <w:rFonts w:hint="eastAsia"/>
        </w:rPr>
        <w:t>Химическая</w:t>
      </w:r>
      <w:r>
        <w:t xml:space="preserve"> </w:t>
      </w:r>
      <w:r>
        <w:rPr>
          <w:rFonts w:hint="eastAsia"/>
        </w:rPr>
        <w:t>кинетика</w:t>
      </w:r>
      <w:r>
        <w:t xml:space="preserve"> </w:t>
      </w:r>
      <w:r>
        <w:rPr>
          <w:rFonts w:hint="eastAsia"/>
        </w:rPr>
        <w:t>горения</w:t>
      </w:r>
      <w:r>
        <w:t xml:space="preserve"> </w:t>
      </w:r>
      <w:r>
        <w:rPr>
          <w:rFonts w:hint="eastAsia"/>
        </w:rPr>
        <w:t>метана</w:t>
      </w:r>
    </w:p>
    <w:p w14:paraId="5651BEA1" w14:textId="77777777" w:rsidR="0085000C" w:rsidRDefault="0085000C" w:rsidP="0085000C"/>
    <w:p w14:paraId="190AFC0F" w14:textId="77777777" w:rsidR="0085000C" w:rsidRDefault="0085000C" w:rsidP="0085000C">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55748F8F" w14:textId="77777777" w:rsidR="0085000C" w:rsidRDefault="0085000C" w:rsidP="0085000C"/>
    <w:p w14:paraId="73B43F0E" w14:textId="77777777" w:rsidR="0085000C" w:rsidRDefault="0085000C" w:rsidP="0085000C">
      <w:r>
        <w:t xml:space="preserve">2. </w:t>
      </w:r>
      <w:r>
        <w:rPr>
          <w:rFonts w:hint="eastAsia"/>
        </w:rPr>
        <w:t>ТРЕХМЕРНАЯ</w:t>
      </w:r>
      <w:r>
        <w:t xml:space="preserve"> </w:t>
      </w:r>
      <w:r>
        <w:rPr>
          <w:rFonts w:hint="eastAsia"/>
        </w:rPr>
        <w:t>НЕСТАЦИОНАРНАЯ</w:t>
      </w:r>
      <w:r>
        <w:t xml:space="preserve"> </w:t>
      </w:r>
      <w:r>
        <w:rPr>
          <w:rFonts w:hint="eastAsia"/>
        </w:rPr>
        <w:t>МОДЕЛЬ</w:t>
      </w:r>
      <w:r>
        <w:t xml:space="preserve"> </w:t>
      </w:r>
      <w:r>
        <w:rPr>
          <w:rFonts w:hint="eastAsia"/>
        </w:rPr>
        <w:t>РАБОЧЕГО</w:t>
      </w:r>
      <w:r>
        <w:t xml:space="preserve"> </w:t>
      </w:r>
      <w:r>
        <w:rPr>
          <w:rFonts w:hint="eastAsia"/>
        </w:rPr>
        <w:t>ПРО</w:t>
      </w:r>
      <w:r>
        <w:rPr>
          <w:rFonts w:hint="eastAsia"/>
        </w:rPr>
        <w:lastRenderedPageBreak/>
        <w:t>ЦЕССА</w:t>
      </w:r>
      <w:r>
        <w:t xml:space="preserve"> </w:t>
      </w:r>
      <w:r>
        <w:rPr>
          <w:rFonts w:hint="eastAsia"/>
        </w:rPr>
        <w:t>ГАЗОПОРШНЕВОГО</w:t>
      </w:r>
      <w:r>
        <w:t xml:space="preserve"> </w:t>
      </w:r>
      <w:r>
        <w:rPr>
          <w:rFonts w:hint="eastAsia"/>
        </w:rPr>
        <w:t>ДВИГАТЕЛЯ</w:t>
      </w:r>
      <w:r>
        <w:t xml:space="preserve"> </w:t>
      </w:r>
      <w:r>
        <w:rPr>
          <w:rFonts w:hint="eastAsia"/>
        </w:rPr>
        <w:t>ВНУТРЕННЕГО</w:t>
      </w:r>
      <w:r>
        <w:t xml:space="preserve"> </w:t>
      </w:r>
      <w:r>
        <w:rPr>
          <w:rFonts w:hint="eastAsia"/>
        </w:rPr>
        <w:t>СГОРАНИЯ</w:t>
      </w:r>
      <w:r>
        <w:t xml:space="preserve"> </w:t>
      </w:r>
      <w:r>
        <w:rPr>
          <w:rFonts w:hint="eastAsia"/>
        </w:rPr>
        <w:t>С</w:t>
      </w:r>
      <w:r>
        <w:t xml:space="preserve"> </w:t>
      </w:r>
      <w:r>
        <w:rPr>
          <w:rFonts w:hint="eastAsia"/>
        </w:rPr>
        <w:t>ИСКРОВЫМ</w:t>
      </w:r>
      <w:r>
        <w:t xml:space="preserve"> </w:t>
      </w:r>
      <w:r>
        <w:rPr>
          <w:rFonts w:hint="eastAsia"/>
        </w:rPr>
        <w:t>ЗАЖИГАНИЕМ</w:t>
      </w:r>
    </w:p>
    <w:p w14:paraId="64E401AE" w14:textId="77777777" w:rsidR="0085000C" w:rsidRDefault="0085000C" w:rsidP="0085000C"/>
    <w:p w14:paraId="1A216B52" w14:textId="77777777" w:rsidR="0085000C" w:rsidRDefault="0085000C" w:rsidP="0085000C">
      <w:r>
        <w:t xml:space="preserve">2.1. </w:t>
      </w:r>
      <w:r>
        <w:rPr>
          <w:rFonts w:hint="eastAsia"/>
        </w:rPr>
        <w:t>Моделирование</w:t>
      </w:r>
      <w:r>
        <w:t xml:space="preserve"> </w:t>
      </w:r>
      <w:r>
        <w:rPr>
          <w:rFonts w:hint="eastAsia"/>
        </w:rPr>
        <w:t>турбулентного</w:t>
      </w:r>
      <w:r>
        <w:t xml:space="preserve"> </w:t>
      </w:r>
      <w:r>
        <w:rPr>
          <w:rFonts w:hint="eastAsia"/>
        </w:rPr>
        <w:t>переноса</w:t>
      </w:r>
      <w:r>
        <w:t xml:space="preserve"> </w:t>
      </w:r>
      <w:r>
        <w:rPr>
          <w:rFonts w:hint="eastAsia"/>
        </w:rPr>
        <w:t>в</w:t>
      </w:r>
      <w:r>
        <w:t xml:space="preserve"> </w:t>
      </w:r>
      <w:r>
        <w:rPr>
          <w:rFonts w:hint="eastAsia"/>
        </w:rPr>
        <w:t>цилиндре</w:t>
      </w:r>
      <w:r>
        <w:t xml:space="preserve"> </w:t>
      </w:r>
      <w:r>
        <w:rPr>
          <w:rFonts w:hint="eastAsia"/>
        </w:rPr>
        <w:t>двигателя</w:t>
      </w:r>
    </w:p>
    <w:p w14:paraId="0F1EECFA" w14:textId="77777777" w:rsidR="0085000C" w:rsidRDefault="0085000C" w:rsidP="0085000C"/>
    <w:p w14:paraId="3075F189" w14:textId="77777777" w:rsidR="0085000C" w:rsidRDefault="0085000C" w:rsidP="0085000C">
      <w:r>
        <w:t xml:space="preserve">2.2. </w:t>
      </w:r>
      <w:r>
        <w:rPr>
          <w:rFonts w:hint="eastAsia"/>
        </w:rPr>
        <w:t>Кинетика</w:t>
      </w:r>
      <w:r>
        <w:t xml:space="preserve"> </w:t>
      </w:r>
      <w:r>
        <w:rPr>
          <w:rFonts w:hint="eastAsia"/>
        </w:rPr>
        <w:t>химических</w:t>
      </w:r>
      <w:r>
        <w:t xml:space="preserve"> </w:t>
      </w:r>
      <w:r>
        <w:rPr>
          <w:rFonts w:hint="eastAsia"/>
        </w:rPr>
        <w:t>реакций</w:t>
      </w:r>
    </w:p>
    <w:p w14:paraId="37BFEFE2" w14:textId="77777777" w:rsidR="0085000C" w:rsidRDefault="0085000C" w:rsidP="0085000C"/>
    <w:p w14:paraId="59628625" w14:textId="77777777" w:rsidR="0085000C" w:rsidRDefault="0085000C" w:rsidP="0085000C">
      <w:r>
        <w:t xml:space="preserve">2.3. </w:t>
      </w:r>
      <w:r>
        <w:rPr>
          <w:rFonts w:hint="eastAsia"/>
        </w:rPr>
        <w:t>Моделирование</w:t>
      </w:r>
      <w:r>
        <w:t xml:space="preserve"> </w:t>
      </w:r>
      <w:r>
        <w:rPr>
          <w:rFonts w:hint="eastAsia"/>
        </w:rPr>
        <w:t>процесса</w:t>
      </w:r>
      <w:r>
        <w:t xml:space="preserve"> </w:t>
      </w:r>
      <w:r>
        <w:rPr>
          <w:rFonts w:hint="eastAsia"/>
        </w:rPr>
        <w:t>сгорания</w:t>
      </w:r>
      <w:r>
        <w:t xml:space="preserve"> </w:t>
      </w:r>
      <w:r>
        <w:rPr>
          <w:rFonts w:hint="eastAsia"/>
        </w:rPr>
        <w:t>топливовоздушной</w:t>
      </w:r>
      <w:r>
        <w:t xml:space="preserve"> </w:t>
      </w:r>
      <w:r>
        <w:rPr>
          <w:rFonts w:hint="eastAsia"/>
        </w:rPr>
        <w:t>смеси</w:t>
      </w:r>
      <w:r>
        <w:t xml:space="preserve"> </w:t>
      </w:r>
      <w:r>
        <w:rPr>
          <w:rFonts w:hint="eastAsia"/>
        </w:rPr>
        <w:t>в</w:t>
      </w:r>
      <w:r>
        <w:t xml:space="preserve"> </w:t>
      </w:r>
      <w:r>
        <w:rPr>
          <w:rFonts w:hint="eastAsia"/>
        </w:rPr>
        <w:t>цилиндре</w:t>
      </w:r>
      <w:r>
        <w:t xml:space="preserve"> </w:t>
      </w:r>
      <w:r>
        <w:rPr>
          <w:rFonts w:hint="eastAsia"/>
        </w:rPr>
        <w:t>двигателя</w:t>
      </w:r>
    </w:p>
    <w:p w14:paraId="33C11980" w14:textId="77777777" w:rsidR="0085000C" w:rsidRDefault="0085000C" w:rsidP="0085000C"/>
    <w:p w14:paraId="11FC1819" w14:textId="77777777" w:rsidR="0085000C" w:rsidRDefault="0085000C" w:rsidP="0085000C">
      <w:r>
        <w:t xml:space="preserve">2.4. </w:t>
      </w:r>
      <w:r>
        <w:rPr>
          <w:rFonts w:hint="eastAsia"/>
        </w:rPr>
        <w:t>Граничные</w:t>
      </w:r>
      <w:r>
        <w:t xml:space="preserve"> </w:t>
      </w:r>
      <w:r>
        <w:rPr>
          <w:rFonts w:hint="eastAsia"/>
        </w:rPr>
        <w:t>условия</w:t>
      </w:r>
    </w:p>
    <w:p w14:paraId="0F352D55" w14:textId="77777777" w:rsidR="0085000C" w:rsidRDefault="0085000C" w:rsidP="0085000C"/>
    <w:p w14:paraId="0618DCD7" w14:textId="77777777" w:rsidR="0085000C" w:rsidRDefault="0085000C" w:rsidP="0085000C">
      <w:r>
        <w:t xml:space="preserve">2.5. </w:t>
      </w:r>
      <w:r>
        <w:rPr>
          <w:rFonts w:hint="eastAsia"/>
        </w:rPr>
        <w:t>Верификация</w:t>
      </w:r>
      <w:r>
        <w:t xml:space="preserve"> </w:t>
      </w:r>
      <w:r>
        <w:rPr>
          <w:rFonts w:hint="eastAsia"/>
        </w:rPr>
        <w:t>математической</w:t>
      </w:r>
      <w:r>
        <w:t xml:space="preserve"> </w:t>
      </w:r>
      <w:r>
        <w:rPr>
          <w:rFonts w:hint="eastAsia"/>
        </w:rPr>
        <w:t>модели</w:t>
      </w:r>
      <w:r>
        <w:t xml:space="preserve"> </w:t>
      </w:r>
      <w:r>
        <w:rPr>
          <w:rFonts w:hint="eastAsia"/>
        </w:rPr>
        <w:t>рабочего</w:t>
      </w:r>
      <w:r>
        <w:t xml:space="preserve"> </w:t>
      </w:r>
      <w:r>
        <w:rPr>
          <w:rFonts w:hint="eastAsia"/>
        </w:rPr>
        <w:t>процесса</w:t>
      </w:r>
      <w:r>
        <w:t xml:space="preserve"> </w:t>
      </w:r>
      <w:r>
        <w:rPr>
          <w:rFonts w:hint="eastAsia"/>
        </w:rPr>
        <w:t>в</w:t>
      </w:r>
      <w:r>
        <w:t xml:space="preserve"> </w:t>
      </w:r>
      <w:r>
        <w:rPr>
          <w:rFonts w:hint="eastAsia"/>
        </w:rPr>
        <w:t>газовом</w:t>
      </w:r>
      <w:r>
        <w:t xml:space="preserve"> </w:t>
      </w:r>
      <w:r>
        <w:rPr>
          <w:rFonts w:hint="eastAsia"/>
        </w:rPr>
        <w:t>двигателе</w:t>
      </w:r>
      <w:r>
        <w:t xml:space="preserve"> </w:t>
      </w:r>
      <w:r>
        <w:rPr>
          <w:rFonts w:hint="eastAsia"/>
        </w:rPr>
        <w:t>по</w:t>
      </w:r>
      <w:r>
        <w:t xml:space="preserve"> </w:t>
      </w:r>
      <w:r>
        <w:rPr>
          <w:rFonts w:hint="eastAsia"/>
        </w:rPr>
        <w:t>данным</w:t>
      </w:r>
      <w:r>
        <w:t xml:space="preserve"> </w:t>
      </w:r>
      <w:r>
        <w:rPr>
          <w:rFonts w:hint="eastAsia"/>
        </w:rPr>
        <w:t>из</w:t>
      </w:r>
      <w:r>
        <w:t xml:space="preserve"> </w:t>
      </w:r>
      <w:r>
        <w:rPr>
          <w:rFonts w:hint="eastAsia"/>
        </w:rPr>
        <w:t>литературных</w:t>
      </w:r>
      <w:r>
        <w:t xml:space="preserve"> </w:t>
      </w:r>
      <w:r>
        <w:rPr>
          <w:rFonts w:hint="eastAsia"/>
        </w:rPr>
        <w:t>источников</w:t>
      </w:r>
    </w:p>
    <w:p w14:paraId="02DCD81C" w14:textId="77777777" w:rsidR="0085000C" w:rsidRDefault="0085000C" w:rsidP="0085000C"/>
    <w:p w14:paraId="6D5B5FE5" w14:textId="77777777" w:rsidR="0085000C" w:rsidRDefault="0085000C" w:rsidP="0085000C">
      <w:r>
        <w:t xml:space="preserve">2.6. </w:t>
      </w:r>
      <w:r>
        <w:rPr>
          <w:rFonts w:hint="eastAsia"/>
        </w:rPr>
        <w:t>Верификация</w:t>
      </w:r>
      <w:r>
        <w:t xml:space="preserve"> </w:t>
      </w:r>
      <w:r>
        <w:rPr>
          <w:rFonts w:hint="eastAsia"/>
        </w:rPr>
        <w:t>математической</w:t>
      </w:r>
      <w:r>
        <w:t xml:space="preserve"> </w:t>
      </w:r>
      <w:r>
        <w:rPr>
          <w:rFonts w:hint="eastAsia"/>
        </w:rPr>
        <w:t>модели</w:t>
      </w:r>
      <w:r>
        <w:t xml:space="preserve"> </w:t>
      </w:r>
      <w:r>
        <w:rPr>
          <w:rFonts w:hint="eastAsia"/>
        </w:rPr>
        <w:t>рабочего</w:t>
      </w:r>
      <w:r>
        <w:t xml:space="preserve"> </w:t>
      </w:r>
      <w:r>
        <w:rPr>
          <w:rFonts w:hint="eastAsia"/>
        </w:rPr>
        <w:t>процесса</w:t>
      </w:r>
      <w:r>
        <w:t xml:space="preserve"> </w:t>
      </w:r>
      <w:r>
        <w:rPr>
          <w:rFonts w:hint="eastAsia"/>
        </w:rPr>
        <w:t>в</w:t>
      </w:r>
      <w:r>
        <w:t xml:space="preserve"> </w:t>
      </w:r>
      <w:r>
        <w:rPr>
          <w:rFonts w:hint="eastAsia"/>
        </w:rPr>
        <w:t>газовом</w:t>
      </w:r>
    </w:p>
    <w:p w14:paraId="657AB719" w14:textId="77777777" w:rsidR="0085000C" w:rsidRDefault="0085000C" w:rsidP="0085000C"/>
    <w:p w14:paraId="2FCF2202" w14:textId="77777777" w:rsidR="0085000C" w:rsidRDefault="0085000C" w:rsidP="0085000C">
      <w:r>
        <w:rPr>
          <w:rFonts w:hint="eastAsia"/>
        </w:rPr>
        <w:t>двигателе</w:t>
      </w:r>
      <w:r>
        <w:t xml:space="preserve"> </w:t>
      </w:r>
      <w:r>
        <w:rPr>
          <w:rFonts w:hint="eastAsia"/>
        </w:rPr>
        <w:t>с</w:t>
      </w:r>
      <w:r>
        <w:t xml:space="preserve"> </w:t>
      </w:r>
      <w:r>
        <w:rPr>
          <w:rFonts w:hint="eastAsia"/>
        </w:rPr>
        <w:t>натурными</w:t>
      </w:r>
      <w:r>
        <w:t xml:space="preserve"> </w:t>
      </w:r>
      <w:r>
        <w:rPr>
          <w:rFonts w:hint="eastAsia"/>
        </w:rPr>
        <w:t>испытаниями</w:t>
      </w:r>
    </w:p>
    <w:p w14:paraId="38587E18" w14:textId="77777777" w:rsidR="0085000C" w:rsidRDefault="0085000C" w:rsidP="0085000C"/>
    <w:p w14:paraId="35EA309E" w14:textId="77777777" w:rsidR="0085000C" w:rsidRDefault="0085000C" w:rsidP="0085000C">
      <w:r>
        <w:rPr>
          <w:rFonts w:hint="eastAsia"/>
        </w:rPr>
        <w:t>Выводы</w:t>
      </w:r>
      <w:r>
        <w:t xml:space="preserve"> </w:t>
      </w:r>
      <w:r>
        <w:rPr>
          <w:rFonts w:hint="eastAsia"/>
        </w:rPr>
        <w:t>по</w:t>
      </w:r>
      <w:r>
        <w:t xml:space="preserve"> </w:t>
      </w:r>
      <w:r>
        <w:rPr>
          <w:rFonts w:hint="eastAsia"/>
        </w:rPr>
        <w:t>главе</w:t>
      </w:r>
    </w:p>
    <w:p w14:paraId="7457E554" w14:textId="77777777" w:rsidR="0085000C" w:rsidRDefault="0085000C" w:rsidP="0085000C"/>
    <w:p w14:paraId="6B05AFBD" w14:textId="77777777" w:rsidR="0085000C" w:rsidRDefault="0085000C" w:rsidP="0085000C">
      <w:r>
        <w:t xml:space="preserve">3. </w:t>
      </w:r>
      <w:r>
        <w:rPr>
          <w:rFonts w:hint="eastAsia"/>
        </w:rPr>
        <w:t>ЭКСПЕРИМЕНТАЛЬНОЕ</w:t>
      </w:r>
      <w:r>
        <w:t xml:space="preserve"> </w:t>
      </w:r>
      <w:r>
        <w:rPr>
          <w:rFonts w:hint="eastAsia"/>
        </w:rPr>
        <w:t>ИССЛЕДОВАНИЕ</w:t>
      </w:r>
      <w:r>
        <w:t xml:space="preserve"> </w:t>
      </w:r>
      <w:r>
        <w:rPr>
          <w:rFonts w:hint="eastAsia"/>
        </w:rPr>
        <w:t>ТОПЛИВНО</w:t>
      </w:r>
      <w:r>
        <w:t>-</w:t>
      </w:r>
      <w:r>
        <w:rPr>
          <w:rFonts w:hint="eastAsia"/>
        </w:rPr>
        <w:t>ЭКОНОМИЧЕСКИХ</w:t>
      </w:r>
      <w:r>
        <w:t xml:space="preserve"> </w:t>
      </w:r>
      <w:r>
        <w:rPr>
          <w:rFonts w:hint="eastAsia"/>
        </w:rPr>
        <w:t>И</w:t>
      </w:r>
      <w:r>
        <w:t xml:space="preserve"> </w:t>
      </w:r>
      <w:r>
        <w:rPr>
          <w:rFonts w:hint="eastAsia"/>
        </w:rPr>
        <w:t>ЭКОЛОГИЧЕСКИХ</w:t>
      </w:r>
      <w:r>
        <w:t xml:space="preserve"> </w:t>
      </w:r>
      <w:r>
        <w:rPr>
          <w:rFonts w:hint="eastAsia"/>
        </w:rPr>
        <w:t>ПОКАЗАТЕЛЕЙ</w:t>
      </w:r>
      <w:r>
        <w:t xml:space="preserve"> </w:t>
      </w:r>
      <w:r>
        <w:rPr>
          <w:rFonts w:hint="eastAsia"/>
        </w:rPr>
        <w:t>ДВИГАТЕЛЯ</w:t>
      </w:r>
      <w:r>
        <w:t xml:space="preserve"> </w:t>
      </w:r>
      <w:r>
        <w:rPr>
          <w:rFonts w:hint="eastAsia"/>
        </w:rPr>
        <w:t>ВНУТРЕННЕГО</w:t>
      </w:r>
      <w:r>
        <w:t xml:space="preserve"> </w:t>
      </w:r>
      <w:r>
        <w:rPr>
          <w:rFonts w:hint="eastAsia"/>
        </w:rPr>
        <w:t>СГОРАНИЯ</w:t>
      </w:r>
      <w:r>
        <w:t xml:space="preserve">, </w:t>
      </w:r>
      <w:r>
        <w:rPr>
          <w:rFonts w:hint="eastAsia"/>
        </w:rPr>
        <w:t>РАБОТАЮЩЕГО</w:t>
      </w:r>
      <w:r>
        <w:t xml:space="preserve"> </w:t>
      </w:r>
      <w:r>
        <w:rPr>
          <w:rFonts w:hint="eastAsia"/>
        </w:rPr>
        <w:t>НА</w:t>
      </w:r>
      <w:r>
        <w:t xml:space="preserve"> </w:t>
      </w:r>
      <w:r>
        <w:rPr>
          <w:rFonts w:hint="eastAsia"/>
        </w:rPr>
        <w:t>ГАЗОМОТОРНОМ</w:t>
      </w:r>
      <w:r>
        <w:t xml:space="preserve"> </w:t>
      </w:r>
      <w:r>
        <w:rPr>
          <w:rFonts w:hint="eastAsia"/>
        </w:rPr>
        <w:t>ТОПЛИВЕ</w:t>
      </w:r>
    </w:p>
    <w:p w14:paraId="5433D8F9" w14:textId="77777777" w:rsidR="0085000C" w:rsidRDefault="0085000C" w:rsidP="0085000C"/>
    <w:p w14:paraId="6417B746" w14:textId="77777777" w:rsidR="0085000C" w:rsidRDefault="0085000C" w:rsidP="0085000C">
      <w:r>
        <w:t xml:space="preserve">3.1. </w:t>
      </w:r>
      <w:r>
        <w:rPr>
          <w:rFonts w:hint="eastAsia"/>
        </w:rPr>
        <w:t>Описание</w:t>
      </w:r>
      <w:r>
        <w:t xml:space="preserve"> </w:t>
      </w:r>
      <w:r>
        <w:rPr>
          <w:rFonts w:hint="eastAsia"/>
        </w:rPr>
        <w:t>моторного</w:t>
      </w:r>
      <w:r>
        <w:t xml:space="preserve"> </w:t>
      </w:r>
      <w:r>
        <w:rPr>
          <w:rFonts w:hint="eastAsia"/>
        </w:rPr>
        <w:t>стенда</w:t>
      </w:r>
      <w:r>
        <w:t xml:space="preserve"> </w:t>
      </w:r>
      <w:r>
        <w:rPr>
          <w:rFonts w:hint="eastAsia"/>
        </w:rPr>
        <w:t>и</w:t>
      </w:r>
      <w:r>
        <w:t xml:space="preserve"> </w:t>
      </w:r>
      <w:r>
        <w:rPr>
          <w:rFonts w:hint="eastAsia"/>
        </w:rPr>
        <w:t>используемой</w:t>
      </w:r>
      <w:r>
        <w:t xml:space="preserve"> </w:t>
      </w:r>
      <w:r>
        <w:rPr>
          <w:rFonts w:hint="eastAsia"/>
        </w:rPr>
        <w:t>измерительной</w:t>
      </w:r>
      <w:r>
        <w:t xml:space="preserve"> </w:t>
      </w:r>
      <w:r>
        <w:rPr>
          <w:rFonts w:hint="eastAsia"/>
        </w:rPr>
        <w:t>аппаратуры</w:t>
      </w:r>
    </w:p>
    <w:p w14:paraId="7CDEEB11" w14:textId="77777777" w:rsidR="0085000C" w:rsidRDefault="0085000C" w:rsidP="0085000C"/>
    <w:p w14:paraId="0EECE7EF" w14:textId="77777777" w:rsidR="0085000C" w:rsidRDefault="0085000C" w:rsidP="0085000C">
      <w:r>
        <w:t xml:space="preserve">3.2. </w:t>
      </w:r>
      <w:r>
        <w:rPr>
          <w:rFonts w:hint="eastAsia"/>
        </w:rPr>
        <w:t>Методика</w:t>
      </w:r>
      <w:r>
        <w:t xml:space="preserve"> </w:t>
      </w:r>
      <w:r>
        <w:rPr>
          <w:rFonts w:hint="eastAsia"/>
        </w:rPr>
        <w:t>проведения</w:t>
      </w:r>
      <w:r>
        <w:t xml:space="preserve"> </w:t>
      </w:r>
      <w:r>
        <w:rPr>
          <w:rFonts w:hint="eastAsia"/>
        </w:rPr>
        <w:t>испытаний</w:t>
      </w:r>
    </w:p>
    <w:p w14:paraId="318A7FEF" w14:textId="77777777" w:rsidR="0085000C" w:rsidRDefault="0085000C" w:rsidP="0085000C"/>
    <w:p w14:paraId="295AD1F0" w14:textId="77777777" w:rsidR="0085000C" w:rsidRDefault="0085000C" w:rsidP="0085000C">
      <w:r>
        <w:lastRenderedPageBreak/>
        <w:t xml:space="preserve">3.3. </w:t>
      </w:r>
      <w:r>
        <w:rPr>
          <w:rFonts w:hint="eastAsia"/>
        </w:rPr>
        <w:t>Результаты</w:t>
      </w:r>
      <w:r>
        <w:t xml:space="preserve"> </w:t>
      </w:r>
      <w:r>
        <w:rPr>
          <w:rFonts w:hint="eastAsia"/>
        </w:rPr>
        <w:t>моторных</w:t>
      </w:r>
      <w:r>
        <w:t xml:space="preserve"> </w:t>
      </w:r>
      <w:r>
        <w:rPr>
          <w:rFonts w:hint="eastAsia"/>
        </w:rPr>
        <w:t>испытаний</w:t>
      </w:r>
    </w:p>
    <w:p w14:paraId="1C349D10" w14:textId="77777777" w:rsidR="0085000C" w:rsidRDefault="0085000C" w:rsidP="0085000C"/>
    <w:p w14:paraId="297A1D1F" w14:textId="77777777" w:rsidR="0085000C" w:rsidRDefault="0085000C" w:rsidP="0085000C">
      <w:r>
        <w:rPr>
          <w:rFonts w:hint="eastAsia"/>
        </w:rPr>
        <w:t>Выводы</w:t>
      </w:r>
      <w:r>
        <w:t xml:space="preserve"> </w:t>
      </w:r>
      <w:r>
        <w:rPr>
          <w:rFonts w:hint="eastAsia"/>
        </w:rPr>
        <w:t>по</w:t>
      </w:r>
      <w:r>
        <w:t xml:space="preserve"> </w:t>
      </w:r>
      <w:r>
        <w:rPr>
          <w:rFonts w:hint="eastAsia"/>
        </w:rPr>
        <w:t>главе</w:t>
      </w:r>
    </w:p>
    <w:p w14:paraId="4CBBEB7A" w14:textId="77777777" w:rsidR="0085000C" w:rsidRDefault="0085000C" w:rsidP="0085000C"/>
    <w:p w14:paraId="60459085" w14:textId="77777777" w:rsidR="0085000C" w:rsidRDefault="0085000C" w:rsidP="0085000C">
      <w:r>
        <w:t xml:space="preserve">4. </w:t>
      </w:r>
      <w:r>
        <w:rPr>
          <w:rFonts w:hint="eastAsia"/>
        </w:rPr>
        <w:t>ИССЛЕДОВАНИЕ</w:t>
      </w:r>
      <w:r>
        <w:t xml:space="preserve"> </w:t>
      </w:r>
      <w:r>
        <w:rPr>
          <w:rFonts w:hint="eastAsia"/>
        </w:rPr>
        <w:t>ВЛИЯНИЯ</w:t>
      </w:r>
      <w:r>
        <w:t xml:space="preserve"> </w:t>
      </w:r>
      <w:r>
        <w:rPr>
          <w:rFonts w:hint="eastAsia"/>
        </w:rPr>
        <w:t>КОНСТРУКТИВНЫХ</w:t>
      </w:r>
      <w:r>
        <w:t xml:space="preserve"> </w:t>
      </w:r>
      <w:r>
        <w:rPr>
          <w:rFonts w:hint="eastAsia"/>
        </w:rPr>
        <w:t>И</w:t>
      </w:r>
      <w:r>
        <w:t xml:space="preserve"> </w:t>
      </w:r>
      <w:r>
        <w:rPr>
          <w:rFonts w:hint="eastAsia"/>
        </w:rPr>
        <w:t>РЕГУЛИРОВОЧНЫХ</w:t>
      </w:r>
      <w:r>
        <w:t xml:space="preserve"> </w:t>
      </w:r>
      <w:r>
        <w:rPr>
          <w:rFonts w:hint="eastAsia"/>
        </w:rPr>
        <w:t>ПАРАМЕТРОВ</w:t>
      </w:r>
      <w:r>
        <w:t xml:space="preserve"> </w:t>
      </w:r>
      <w:r>
        <w:rPr>
          <w:rFonts w:hint="eastAsia"/>
        </w:rPr>
        <w:t>НА</w:t>
      </w:r>
      <w:r>
        <w:t xml:space="preserve"> </w:t>
      </w:r>
      <w:r>
        <w:rPr>
          <w:rFonts w:hint="eastAsia"/>
        </w:rPr>
        <w:t>ТОПЛИВНО</w:t>
      </w:r>
      <w:r>
        <w:t>-</w:t>
      </w:r>
      <w:r>
        <w:rPr>
          <w:rFonts w:hint="eastAsia"/>
        </w:rPr>
        <w:t>ЭКОНОМИЧЕСКИЕ</w:t>
      </w:r>
    </w:p>
    <w:p w14:paraId="67C6190D" w14:textId="77777777" w:rsidR="0085000C" w:rsidRDefault="0085000C" w:rsidP="0085000C"/>
    <w:p w14:paraId="35BC06A7" w14:textId="77777777" w:rsidR="0085000C" w:rsidRDefault="0085000C" w:rsidP="0085000C">
      <w:r>
        <w:rPr>
          <w:rFonts w:hint="eastAsia"/>
        </w:rPr>
        <w:t>И</w:t>
      </w:r>
      <w:r>
        <w:t xml:space="preserve"> </w:t>
      </w:r>
      <w:r>
        <w:rPr>
          <w:rFonts w:hint="eastAsia"/>
        </w:rPr>
        <w:t>ЭКОЛОГИЧЕСКИЕ</w:t>
      </w:r>
      <w:r>
        <w:t xml:space="preserve"> </w:t>
      </w:r>
      <w:r>
        <w:rPr>
          <w:rFonts w:hint="eastAsia"/>
        </w:rPr>
        <w:t>ПОКАЗАТЕЛИ</w:t>
      </w:r>
      <w:r>
        <w:t xml:space="preserve"> </w:t>
      </w:r>
      <w:r>
        <w:rPr>
          <w:rFonts w:hint="eastAsia"/>
        </w:rPr>
        <w:t>ГАЗОПОРШНЕВОГО</w:t>
      </w:r>
      <w:r>
        <w:t xml:space="preserve"> </w:t>
      </w:r>
      <w:r>
        <w:rPr>
          <w:rFonts w:hint="eastAsia"/>
        </w:rPr>
        <w:t>ДВИГАТЕЛЯ</w:t>
      </w:r>
    </w:p>
    <w:p w14:paraId="095802F9" w14:textId="77777777" w:rsidR="0085000C" w:rsidRDefault="0085000C" w:rsidP="0085000C"/>
    <w:p w14:paraId="1076B6D1" w14:textId="77777777" w:rsidR="0085000C" w:rsidRDefault="0085000C" w:rsidP="0085000C">
      <w:r>
        <w:t xml:space="preserve">4.1. </w:t>
      </w:r>
      <w:r>
        <w:rPr>
          <w:rFonts w:hint="eastAsia"/>
        </w:rPr>
        <w:t>Описание</w:t>
      </w:r>
      <w:r>
        <w:t xml:space="preserve"> </w:t>
      </w:r>
      <w:r>
        <w:rPr>
          <w:rFonts w:hint="eastAsia"/>
        </w:rPr>
        <w:t>методики</w:t>
      </w:r>
      <w:r>
        <w:t xml:space="preserve"> </w:t>
      </w:r>
      <w:r>
        <w:rPr>
          <w:rFonts w:hint="eastAsia"/>
        </w:rPr>
        <w:t>расчетного</w:t>
      </w:r>
      <w:r>
        <w:t xml:space="preserve"> </w:t>
      </w:r>
      <w:r>
        <w:rPr>
          <w:rFonts w:hint="eastAsia"/>
        </w:rPr>
        <w:t>исследования</w:t>
      </w:r>
      <w:r>
        <w:t xml:space="preserve"> </w:t>
      </w:r>
      <w:r>
        <w:rPr>
          <w:rFonts w:hint="eastAsia"/>
        </w:rPr>
        <w:t>рабочего</w:t>
      </w:r>
      <w:r>
        <w:t xml:space="preserve"> </w:t>
      </w:r>
      <w:r>
        <w:rPr>
          <w:rFonts w:hint="eastAsia"/>
        </w:rPr>
        <w:t>процесса</w:t>
      </w:r>
      <w:r>
        <w:t xml:space="preserve"> </w:t>
      </w:r>
      <w:r>
        <w:rPr>
          <w:rFonts w:hint="eastAsia"/>
        </w:rPr>
        <w:t>в</w:t>
      </w:r>
      <w:r>
        <w:t xml:space="preserve"> </w:t>
      </w:r>
      <w:r>
        <w:rPr>
          <w:rFonts w:hint="eastAsia"/>
        </w:rPr>
        <w:t>газопоршневом</w:t>
      </w:r>
      <w:r>
        <w:t xml:space="preserve"> </w:t>
      </w:r>
      <w:r>
        <w:rPr>
          <w:rFonts w:hint="eastAsia"/>
        </w:rPr>
        <w:t>двигателе</w:t>
      </w:r>
    </w:p>
    <w:p w14:paraId="355037C8" w14:textId="77777777" w:rsidR="0085000C" w:rsidRDefault="0085000C" w:rsidP="0085000C"/>
    <w:p w14:paraId="6178D4E9" w14:textId="77777777" w:rsidR="0085000C" w:rsidRDefault="0085000C" w:rsidP="0085000C">
      <w:r>
        <w:t xml:space="preserve">4.2. </w:t>
      </w:r>
      <w:r>
        <w:rPr>
          <w:rFonts w:hint="eastAsia"/>
        </w:rPr>
        <w:t>Влияние</w:t>
      </w:r>
      <w:r>
        <w:t xml:space="preserve"> </w:t>
      </w:r>
      <w:r>
        <w:rPr>
          <w:rFonts w:hint="eastAsia"/>
        </w:rPr>
        <w:t>формы</w:t>
      </w:r>
      <w:r>
        <w:t xml:space="preserve"> </w:t>
      </w:r>
      <w:r>
        <w:rPr>
          <w:rFonts w:hint="eastAsia"/>
        </w:rPr>
        <w:t>впускных</w:t>
      </w:r>
      <w:r>
        <w:t xml:space="preserve"> </w:t>
      </w:r>
      <w:r>
        <w:rPr>
          <w:rFonts w:hint="eastAsia"/>
        </w:rPr>
        <w:t>каналов</w:t>
      </w:r>
      <w:r>
        <w:t xml:space="preserve"> </w:t>
      </w:r>
      <w:r>
        <w:rPr>
          <w:rFonts w:hint="eastAsia"/>
        </w:rPr>
        <w:t>на</w:t>
      </w:r>
      <w:r>
        <w:t xml:space="preserve"> </w:t>
      </w:r>
      <w:r>
        <w:rPr>
          <w:rFonts w:hint="eastAsia"/>
        </w:rPr>
        <w:t>закрутку</w:t>
      </w:r>
      <w:r>
        <w:t xml:space="preserve"> </w:t>
      </w:r>
      <w:r>
        <w:rPr>
          <w:rFonts w:hint="eastAsia"/>
        </w:rPr>
        <w:t>заряда</w:t>
      </w:r>
      <w:r>
        <w:t xml:space="preserve"> </w:t>
      </w:r>
      <w:r>
        <w:rPr>
          <w:rFonts w:hint="eastAsia"/>
        </w:rPr>
        <w:t>в</w:t>
      </w:r>
      <w:r>
        <w:t xml:space="preserve"> </w:t>
      </w:r>
      <w:r>
        <w:rPr>
          <w:rFonts w:hint="eastAsia"/>
        </w:rPr>
        <w:t>цилиндре</w:t>
      </w:r>
      <w:r>
        <w:t xml:space="preserve"> </w:t>
      </w:r>
      <w:r>
        <w:rPr>
          <w:rFonts w:hint="eastAsia"/>
        </w:rPr>
        <w:t>двигателя</w:t>
      </w:r>
    </w:p>
    <w:p w14:paraId="738CE601" w14:textId="77777777" w:rsidR="0085000C" w:rsidRDefault="0085000C" w:rsidP="0085000C"/>
    <w:p w14:paraId="7F609BC3" w14:textId="77777777" w:rsidR="0085000C" w:rsidRDefault="0085000C" w:rsidP="0085000C">
      <w:r>
        <w:t xml:space="preserve">4.2.1. </w:t>
      </w:r>
      <w:r>
        <w:rPr>
          <w:rFonts w:hint="eastAsia"/>
        </w:rPr>
        <w:t>Конструкция</w:t>
      </w:r>
      <w:r>
        <w:t xml:space="preserve"> </w:t>
      </w:r>
      <w:r>
        <w:rPr>
          <w:rFonts w:hint="eastAsia"/>
        </w:rPr>
        <w:t>тангенциальных</w:t>
      </w:r>
      <w:r>
        <w:t xml:space="preserve"> </w:t>
      </w:r>
      <w:r>
        <w:rPr>
          <w:rFonts w:hint="eastAsia"/>
        </w:rPr>
        <w:t>каналов</w:t>
      </w:r>
    </w:p>
    <w:p w14:paraId="38447B28" w14:textId="77777777" w:rsidR="0085000C" w:rsidRDefault="0085000C" w:rsidP="0085000C"/>
    <w:p w14:paraId="363575FD" w14:textId="77777777" w:rsidR="0085000C" w:rsidRDefault="0085000C" w:rsidP="0085000C">
      <w:r>
        <w:t xml:space="preserve">4.2.2. </w:t>
      </w:r>
      <w:r>
        <w:rPr>
          <w:rFonts w:hint="eastAsia"/>
        </w:rPr>
        <w:t>Профилирование</w:t>
      </w:r>
      <w:r>
        <w:t xml:space="preserve"> </w:t>
      </w:r>
      <w:r>
        <w:rPr>
          <w:rFonts w:hint="eastAsia"/>
        </w:rPr>
        <w:t>впускных</w:t>
      </w:r>
      <w:r>
        <w:t xml:space="preserve"> </w:t>
      </w:r>
      <w:r>
        <w:rPr>
          <w:rFonts w:hint="eastAsia"/>
        </w:rPr>
        <w:t>каналов</w:t>
      </w:r>
      <w:r>
        <w:t xml:space="preserve"> </w:t>
      </w:r>
      <w:r>
        <w:rPr>
          <w:rFonts w:hint="eastAsia"/>
        </w:rPr>
        <w:t>с</w:t>
      </w:r>
      <w:r>
        <w:t xml:space="preserve"> </w:t>
      </w:r>
      <w:r>
        <w:rPr>
          <w:rFonts w:hint="eastAsia"/>
        </w:rPr>
        <w:t>помощью</w:t>
      </w:r>
      <w:r>
        <w:t xml:space="preserve"> </w:t>
      </w:r>
      <w:r>
        <w:rPr>
          <w:rFonts w:hint="eastAsia"/>
        </w:rPr>
        <w:t>численного</w:t>
      </w:r>
      <w:r>
        <w:t xml:space="preserve"> </w:t>
      </w:r>
      <w:r>
        <w:rPr>
          <w:rFonts w:hint="eastAsia"/>
        </w:rPr>
        <w:t>моделирования</w:t>
      </w:r>
      <w:r>
        <w:t xml:space="preserve"> </w:t>
      </w:r>
      <w:r>
        <w:rPr>
          <w:rFonts w:hint="eastAsia"/>
        </w:rPr>
        <w:t>статической</w:t>
      </w:r>
      <w:r>
        <w:t xml:space="preserve"> </w:t>
      </w:r>
      <w:r>
        <w:rPr>
          <w:rFonts w:hint="eastAsia"/>
        </w:rPr>
        <w:t>продувки</w:t>
      </w:r>
    </w:p>
    <w:p w14:paraId="3BFC3730" w14:textId="77777777" w:rsidR="0085000C" w:rsidRDefault="0085000C" w:rsidP="0085000C"/>
    <w:p w14:paraId="55DE02D4" w14:textId="77777777" w:rsidR="0085000C" w:rsidRDefault="0085000C" w:rsidP="0085000C">
      <w:r>
        <w:t xml:space="preserve">4.2.3. </w:t>
      </w:r>
      <w:r>
        <w:rPr>
          <w:rFonts w:hint="eastAsia"/>
        </w:rPr>
        <w:t>Профилирование</w:t>
      </w:r>
      <w:r>
        <w:t xml:space="preserve"> </w:t>
      </w:r>
      <w:r>
        <w:rPr>
          <w:rFonts w:hint="eastAsia"/>
        </w:rPr>
        <w:t>впускных</w:t>
      </w:r>
      <w:r>
        <w:t xml:space="preserve"> </w:t>
      </w:r>
      <w:r>
        <w:rPr>
          <w:rFonts w:hint="eastAsia"/>
        </w:rPr>
        <w:t>каналов</w:t>
      </w:r>
      <w:r>
        <w:t xml:space="preserve"> </w:t>
      </w:r>
      <w:r>
        <w:rPr>
          <w:rFonts w:hint="eastAsia"/>
        </w:rPr>
        <w:t>с</w:t>
      </w:r>
      <w:r>
        <w:t xml:space="preserve"> </w:t>
      </w:r>
      <w:r>
        <w:rPr>
          <w:rFonts w:hint="eastAsia"/>
        </w:rPr>
        <w:t>помощью</w:t>
      </w:r>
      <w:r>
        <w:t xml:space="preserve"> </w:t>
      </w:r>
      <w:r>
        <w:rPr>
          <w:rFonts w:hint="eastAsia"/>
        </w:rPr>
        <w:t>численного</w:t>
      </w:r>
      <w:r>
        <w:t xml:space="preserve"> </w:t>
      </w:r>
      <w:r>
        <w:rPr>
          <w:rFonts w:hint="eastAsia"/>
        </w:rPr>
        <w:t>моделирования</w:t>
      </w:r>
      <w:r>
        <w:t xml:space="preserve"> </w:t>
      </w:r>
      <w:r>
        <w:rPr>
          <w:rFonts w:hint="eastAsia"/>
        </w:rPr>
        <w:t>динамической</w:t>
      </w:r>
      <w:r>
        <w:t xml:space="preserve"> </w:t>
      </w:r>
      <w:r>
        <w:rPr>
          <w:rFonts w:hint="eastAsia"/>
        </w:rPr>
        <w:t>продувки</w:t>
      </w:r>
    </w:p>
    <w:p w14:paraId="411F696A" w14:textId="77777777" w:rsidR="0085000C" w:rsidRDefault="0085000C" w:rsidP="0085000C"/>
    <w:p w14:paraId="6D1BDEA6" w14:textId="77777777" w:rsidR="0085000C" w:rsidRDefault="0085000C" w:rsidP="0085000C">
      <w:r>
        <w:t xml:space="preserve">4.3. </w:t>
      </w:r>
      <w:r>
        <w:rPr>
          <w:rFonts w:hint="eastAsia"/>
        </w:rPr>
        <w:t>Влияние</w:t>
      </w:r>
      <w:r>
        <w:t xml:space="preserve"> </w:t>
      </w:r>
      <w:r>
        <w:rPr>
          <w:rFonts w:hint="eastAsia"/>
        </w:rPr>
        <w:t>степени</w:t>
      </w:r>
      <w:r>
        <w:t xml:space="preserve"> </w:t>
      </w:r>
      <w:r>
        <w:rPr>
          <w:rFonts w:hint="eastAsia"/>
        </w:rPr>
        <w:t>сжатия</w:t>
      </w:r>
      <w:r>
        <w:t xml:space="preserve"> </w:t>
      </w:r>
      <w:r>
        <w:rPr>
          <w:rFonts w:hint="eastAsia"/>
        </w:rPr>
        <w:t>на</w:t>
      </w:r>
      <w:r>
        <w:t xml:space="preserve"> </w:t>
      </w:r>
      <w:r>
        <w:rPr>
          <w:rFonts w:hint="eastAsia"/>
        </w:rPr>
        <w:t>рабочий</w:t>
      </w:r>
      <w:r>
        <w:t xml:space="preserve"> </w:t>
      </w:r>
      <w:r>
        <w:rPr>
          <w:rFonts w:hint="eastAsia"/>
        </w:rPr>
        <w:t>процесс</w:t>
      </w:r>
      <w:r>
        <w:t xml:space="preserve"> </w:t>
      </w:r>
      <w:r>
        <w:rPr>
          <w:rFonts w:hint="eastAsia"/>
        </w:rPr>
        <w:t>газового</w:t>
      </w:r>
      <w:r>
        <w:t xml:space="preserve"> </w:t>
      </w:r>
      <w:r>
        <w:rPr>
          <w:rFonts w:hint="eastAsia"/>
        </w:rPr>
        <w:t>двигателя</w:t>
      </w:r>
    </w:p>
    <w:p w14:paraId="613969A8" w14:textId="77777777" w:rsidR="0085000C" w:rsidRDefault="0085000C" w:rsidP="0085000C"/>
    <w:p w14:paraId="72974CD6" w14:textId="77777777" w:rsidR="0085000C" w:rsidRDefault="0085000C" w:rsidP="0085000C">
      <w:r>
        <w:t xml:space="preserve">4.4. </w:t>
      </w:r>
      <w:r>
        <w:rPr>
          <w:rFonts w:hint="eastAsia"/>
        </w:rPr>
        <w:t>Влияние</w:t>
      </w:r>
      <w:r>
        <w:t xml:space="preserve"> </w:t>
      </w:r>
      <w:r>
        <w:rPr>
          <w:rFonts w:hint="eastAsia"/>
        </w:rPr>
        <w:t>формы</w:t>
      </w:r>
      <w:r>
        <w:t xml:space="preserve"> </w:t>
      </w:r>
      <w:r>
        <w:rPr>
          <w:rFonts w:hint="eastAsia"/>
        </w:rPr>
        <w:t>камеры</w:t>
      </w:r>
      <w:r>
        <w:t xml:space="preserve"> </w:t>
      </w:r>
      <w:r>
        <w:rPr>
          <w:rFonts w:hint="eastAsia"/>
        </w:rPr>
        <w:t>сгорания</w:t>
      </w:r>
      <w:r>
        <w:t xml:space="preserve"> </w:t>
      </w:r>
      <w:r>
        <w:rPr>
          <w:rFonts w:hint="eastAsia"/>
        </w:rPr>
        <w:t>на</w:t>
      </w:r>
      <w:r>
        <w:t xml:space="preserve"> </w:t>
      </w:r>
      <w:r>
        <w:rPr>
          <w:rFonts w:hint="eastAsia"/>
        </w:rPr>
        <w:t>топливно</w:t>
      </w:r>
      <w:r>
        <w:t>-</w:t>
      </w:r>
      <w:r>
        <w:rPr>
          <w:rFonts w:hint="eastAsia"/>
        </w:rPr>
        <w:t>экономические</w:t>
      </w:r>
      <w:r>
        <w:t xml:space="preserve"> </w:t>
      </w:r>
      <w:r>
        <w:rPr>
          <w:rFonts w:hint="eastAsia"/>
        </w:rPr>
        <w:t>и</w:t>
      </w:r>
      <w:r>
        <w:t xml:space="preserve"> </w:t>
      </w:r>
      <w:r>
        <w:rPr>
          <w:rFonts w:hint="eastAsia"/>
        </w:rPr>
        <w:t>экологические</w:t>
      </w:r>
      <w:r>
        <w:t xml:space="preserve"> </w:t>
      </w:r>
      <w:r>
        <w:rPr>
          <w:rFonts w:hint="eastAsia"/>
        </w:rPr>
        <w:t>показатели</w:t>
      </w:r>
      <w:r>
        <w:t xml:space="preserve"> </w:t>
      </w:r>
      <w:r>
        <w:rPr>
          <w:rFonts w:hint="eastAsia"/>
        </w:rPr>
        <w:t>газопоршневого</w:t>
      </w:r>
      <w:r>
        <w:t xml:space="preserve"> </w:t>
      </w:r>
      <w:r>
        <w:rPr>
          <w:rFonts w:hint="eastAsia"/>
        </w:rPr>
        <w:t>двигателя</w:t>
      </w:r>
    </w:p>
    <w:p w14:paraId="316BA2C8" w14:textId="77777777" w:rsidR="0085000C" w:rsidRDefault="0085000C" w:rsidP="0085000C"/>
    <w:p w14:paraId="0950A202" w14:textId="77777777" w:rsidR="0085000C" w:rsidRDefault="0085000C" w:rsidP="0085000C">
      <w:r>
        <w:t xml:space="preserve">4.5. </w:t>
      </w:r>
      <w:r>
        <w:rPr>
          <w:rFonts w:hint="eastAsia"/>
        </w:rPr>
        <w:t>Влияние</w:t>
      </w:r>
      <w:r>
        <w:t xml:space="preserve"> </w:t>
      </w:r>
      <w:r>
        <w:rPr>
          <w:rFonts w:hint="eastAsia"/>
        </w:rPr>
        <w:t>расстояния</w:t>
      </w:r>
      <w:r>
        <w:t xml:space="preserve"> </w:t>
      </w:r>
      <w:r>
        <w:rPr>
          <w:rFonts w:hint="eastAsia"/>
        </w:rPr>
        <w:t>от</w:t>
      </w:r>
      <w:r>
        <w:t xml:space="preserve"> </w:t>
      </w:r>
      <w:r>
        <w:rPr>
          <w:rFonts w:hint="eastAsia"/>
        </w:rPr>
        <w:t>поршня</w:t>
      </w:r>
      <w:r>
        <w:t xml:space="preserve"> </w:t>
      </w:r>
      <w:r>
        <w:rPr>
          <w:rFonts w:hint="eastAsia"/>
        </w:rPr>
        <w:t>до</w:t>
      </w:r>
      <w:r>
        <w:t xml:space="preserve"> </w:t>
      </w:r>
      <w:r>
        <w:rPr>
          <w:rFonts w:hint="eastAsia"/>
        </w:rPr>
        <w:t>крышки</w:t>
      </w:r>
      <w:r>
        <w:t xml:space="preserve"> </w:t>
      </w:r>
      <w:r>
        <w:rPr>
          <w:rFonts w:hint="eastAsia"/>
        </w:rPr>
        <w:t>ГБЦ</w:t>
      </w:r>
      <w:r>
        <w:t xml:space="preserve"> </w:t>
      </w:r>
      <w:r>
        <w:rPr>
          <w:rFonts w:hint="eastAsia"/>
        </w:rPr>
        <w:t>в</w:t>
      </w:r>
      <w:r>
        <w:t xml:space="preserve"> </w:t>
      </w:r>
      <w:r>
        <w:rPr>
          <w:rFonts w:hint="eastAsia"/>
        </w:rPr>
        <w:t>положении</w:t>
      </w:r>
      <w:r>
        <w:t xml:space="preserve"> </w:t>
      </w:r>
      <w:r>
        <w:rPr>
          <w:rFonts w:hint="eastAsia"/>
        </w:rPr>
        <w:t>ВМТ</w:t>
      </w:r>
      <w:r>
        <w:t xml:space="preserve"> </w:t>
      </w:r>
      <w:r>
        <w:rPr>
          <w:rFonts w:hint="eastAsia"/>
        </w:rPr>
        <w:t>на</w:t>
      </w:r>
      <w:r>
        <w:t xml:space="preserve"> </w:t>
      </w:r>
      <w:r>
        <w:rPr>
          <w:rFonts w:hint="eastAsia"/>
        </w:rPr>
        <w:t>топливно</w:t>
      </w:r>
      <w:r>
        <w:t>-</w:t>
      </w:r>
      <w:r>
        <w:rPr>
          <w:rFonts w:hint="eastAsia"/>
        </w:rPr>
        <w:t>экономические</w:t>
      </w:r>
      <w:r>
        <w:t xml:space="preserve"> </w:t>
      </w:r>
      <w:r>
        <w:rPr>
          <w:rFonts w:hint="eastAsia"/>
        </w:rPr>
        <w:t>и</w:t>
      </w:r>
      <w:r>
        <w:t xml:space="preserve"> </w:t>
      </w:r>
      <w:r>
        <w:rPr>
          <w:rFonts w:hint="eastAsia"/>
        </w:rPr>
        <w:t>экологические</w:t>
      </w:r>
      <w:r>
        <w:t xml:space="preserve"> </w:t>
      </w:r>
      <w:r>
        <w:rPr>
          <w:rFonts w:hint="eastAsia"/>
        </w:rPr>
        <w:t>показатели</w:t>
      </w:r>
      <w:r>
        <w:t xml:space="preserve"> </w:t>
      </w:r>
      <w:r>
        <w:rPr>
          <w:rFonts w:hint="eastAsia"/>
        </w:rPr>
        <w:t>газопоршневого</w:t>
      </w:r>
      <w:r>
        <w:t xml:space="preserve"> </w:t>
      </w:r>
      <w:r>
        <w:rPr>
          <w:rFonts w:hint="eastAsia"/>
        </w:rPr>
        <w:t>двигателя</w:t>
      </w:r>
    </w:p>
    <w:p w14:paraId="7563E7E9" w14:textId="77777777" w:rsidR="0085000C" w:rsidRDefault="0085000C" w:rsidP="0085000C"/>
    <w:p w14:paraId="14C4D6E6" w14:textId="77777777" w:rsidR="0085000C" w:rsidRDefault="0085000C" w:rsidP="0085000C">
      <w:r>
        <w:lastRenderedPageBreak/>
        <w:t xml:space="preserve">4.6. </w:t>
      </w:r>
      <w:r>
        <w:rPr>
          <w:rFonts w:hint="eastAsia"/>
        </w:rPr>
        <w:t>Влияние</w:t>
      </w:r>
      <w:r>
        <w:t xml:space="preserve"> </w:t>
      </w:r>
      <w:r>
        <w:rPr>
          <w:rFonts w:hint="eastAsia"/>
        </w:rPr>
        <w:t>закрутки</w:t>
      </w:r>
      <w:r>
        <w:t xml:space="preserve"> </w:t>
      </w:r>
      <w:r>
        <w:rPr>
          <w:rFonts w:hint="eastAsia"/>
        </w:rPr>
        <w:t>заряда</w:t>
      </w:r>
      <w:r>
        <w:t xml:space="preserve"> </w:t>
      </w:r>
      <w:r>
        <w:rPr>
          <w:rFonts w:hint="eastAsia"/>
        </w:rPr>
        <w:t>на</w:t>
      </w:r>
      <w:r>
        <w:t xml:space="preserve"> </w:t>
      </w:r>
      <w:r>
        <w:rPr>
          <w:rFonts w:hint="eastAsia"/>
        </w:rPr>
        <w:t>впуске</w:t>
      </w:r>
      <w:r>
        <w:t xml:space="preserve"> </w:t>
      </w:r>
      <w:r>
        <w:rPr>
          <w:rFonts w:hint="eastAsia"/>
        </w:rPr>
        <w:t>на</w:t>
      </w:r>
      <w:r>
        <w:t xml:space="preserve"> </w:t>
      </w:r>
      <w:r>
        <w:rPr>
          <w:rFonts w:hint="eastAsia"/>
        </w:rPr>
        <w:t>топливно</w:t>
      </w:r>
      <w:r>
        <w:t>-</w:t>
      </w:r>
      <w:r>
        <w:rPr>
          <w:rFonts w:hint="eastAsia"/>
        </w:rPr>
        <w:t>экономические</w:t>
      </w:r>
      <w:r>
        <w:t xml:space="preserve"> </w:t>
      </w:r>
      <w:r>
        <w:rPr>
          <w:rFonts w:hint="eastAsia"/>
        </w:rPr>
        <w:t>и</w:t>
      </w:r>
      <w:r>
        <w:t xml:space="preserve"> </w:t>
      </w:r>
      <w:r>
        <w:rPr>
          <w:rFonts w:hint="eastAsia"/>
        </w:rPr>
        <w:t>экологические</w:t>
      </w:r>
      <w:r>
        <w:t xml:space="preserve"> </w:t>
      </w:r>
      <w:r>
        <w:rPr>
          <w:rFonts w:hint="eastAsia"/>
        </w:rPr>
        <w:t>показатели</w:t>
      </w:r>
      <w:r>
        <w:t xml:space="preserve"> </w:t>
      </w:r>
      <w:r>
        <w:rPr>
          <w:rFonts w:hint="eastAsia"/>
        </w:rPr>
        <w:t>газопоршневого</w:t>
      </w:r>
      <w:r>
        <w:t xml:space="preserve"> </w:t>
      </w:r>
      <w:r>
        <w:rPr>
          <w:rFonts w:hint="eastAsia"/>
        </w:rPr>
        <w:t>двигателя</w:t>
      </w:r>
    </w:p>
    <w:p w14:paraId="5E74F5C4" w14:textId="77777777" w:rsidR="0085000C" w:rsidRDefault="0085000C" w:rsidP="0085000C"/>
    <w:p w14:paraId="48055398" w14:textId="77777777" w:rsidR="0085000C" w:rsidRDefault="0085000C" w:rsidP="0085000C">
      <w:r>
        <w:t xml:space="preserve">4.7. </w:t>
      </w:r>
      <w:r>
        <w:rPr>
          <w:rFonts w:hint="eastAsia"/>
        </w:rPr>
        <w:t>Влияние</w:t>
      </w:r>
      <w:r>
        <w:t xml:space="preserve"> </w:t>
      </w:r>
      <w:r>
        <w:rPr>
          <w:rFonts w:hint="eastAsia"/>
        </w:rPr>
        <w:t>формы</w:t>
      </w:r>
      <w:r>
        <w:t xml:space="preserve"> </w:t>
      </w:r>
      <w:r>
        <w:rPr>
          <w:rFonts w:hint="eastAsia"/>
        </w:rPr>
        <w:t>впускных</w:t>
      </w:r>
      <w:r>
        <w:t xml:space="preserve"> </w:t>
      </w:r>
      <w:r>
        <w:rPr>
          <w:rFonts w:hint="eastAsia"/>
        </w:rPr>
        <w:t>каналов</w:t>
      </w:r>
      <w:r>
        <w:t xml:space="preserve"> </w:t>
      </w:r>
      <w:r>
        <w:rPr>
          <w:rFonts w:hint="eastAsia"/>
        </w:rPr>
        <w:t>газового</w:t>
      </w:r>
      <w:r>
        <w:t xml:space="preserve"> </w:t>
      </w:r>
      <w:r>
        <w:rPr>
          <w:rFonts w:hint="eastAsia"/>
        </w:rPr>
        <w:t>двигателя</w:t>
      </w:r>
      <w:r>
        <w:t xml:space="preserve"> </w:t>
      </w:r>
      <w:r>
        <w:rPr>
          <w:rFonts w:hint="eastAsia"/>
        </w:rPr>
        <w:t>на</w:t>
      </w:r>
      <w:r>
        <w:t xml:space="preserve"> </w:t>
      </w:r>
      <w:r>
        <w:rPr>
          <w:rFonts w:hint="eastAsia"/>
        </w:rPr>
        <w:t>изменение</w:t>
      </w:r>
    </w:p>
    <w:p w14:paraId="0F64BD92" w14:textId="77777777" w:rsidR="0085000C" w:rsidRDefault="0085000C" w:rsidP="0085000C"/>
    <w:p w14:paraId="26C94B3B" w14:textId="77777777" w:rsidR="0085000C" w:rsidRDefault="0085000C" w:rsidP="0085000C">
      <w:r>
        <w:rPr>
          <w:rFonts w:hint="eastAsia"/>
        </w:rPr>
        <w:t>локальных</w:t>
      </w:r>
      <w:r>
        <w:t xml:space="preserve"> </w:t>
      </w:r>
      <w:r>
        <w:rPr>
          <w:rFonts w:hint="eastAsia"/>
        </w:rPr>
        <w:t>нестационарных</w:t>
      </w:r>
      <w:r>
        <w:t xml:space="preserve"> </w:t>
      </w:r>
      <w:r>
        <w:rPr>
          <w:rFonts w:hint="eastAsia"/>
        </w:rPr>
        <w:t>параметров</w:t>
      </w:r>
      <w:r>
        <w:t xml:space="preserve"> </w:t>
      </w:r>
      <w:r>
        <w:rPr>
          <w:rFonts w:hint="eastAsia"/>
        </w:rPr>
        <w:t>рабочего</w:t>
      </w:r>
      <w:r>
        <w:t xml:space="preserve"> </w:t>
      </w:r>
      <w:r>
        <w:rPr>
          <w:rFonts w:hint="eastAsia"/>
        </w:rPr>
        <w:t>процесса</w:t>
      </w:r>
    </w:p>
    <w:p w14:paraId="1357CAF6" w14:textId="77777777" w:rsidR="0085000C" w:rsidRDefault="0085000C" w:rsidP="0085000C"/>
    <w:p w14:paraId="2A11FF82" w14:textId="77777777" w:rsidR="0085000C" w:rsidRDefault="0085000C" w:rsidP="0085000C">
      <w:r>
        <w:rPr>
          <w:rFonts w:hint="eastAsia"/>
        </w:rPr>
        <w:t>Выводы</w:t>
      </w:r>
      <w:r>
        <w:t xml:space="preserve"> </w:t>
      </w:r>
      <w:r>
        <w:rPr>
          <w:rFonts w:hint="eastAsia"/>
        </w:rPr>
        <w:t>по</w:t>
      </w:r>
      <w:r>
        <w:t xml:space="preserve"> </w:t>
      </w:r>
      <w:r>
        <w:rPr>
          <w:rFonts w:hint="eastAsia"/>
        </w:rPr>
        <w:t>главе</w:t>
      </w:r>
    </w:p>
    <w:p w14:paraId="0F83E44A" w14:textId="77777777" w:rsidR="0085000C" w:rsidRDefault="0085000C" w:rsidP="0085000C"/>
    <w:p w14:paraId="51D997FD" w14:textId="77777777" w:rsidR="0085000C" w:rsidRDefault="0085000C" w:rsidP="0085000C">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ЗАКЛЮЧЕНИЕ</w:t>
      </w:r>
      <w:r>
        <w:t xml:space="preserve"> </w:t>
      </w:r>
      <w:r>
        <w:rPr>
          <w:rFonts w:hint="eastAsia"/>
        </w:rPr>
        <w:t>ПО</w:t>
      </w:r>
      <w:r>
        <w:t xml:space="preserve"> </w:t>
      </w:r>
      <w:r>
        <w:rPr>
          <w:rFonts w:hint="eastAsia"/>
        </w:rPr>
        <w:t>ДИССЕРТАЦИОННОЙ</w:t>
      </w:r>
    </w:p>
    <w:p w14:paraId="23A8AC17" w14:textId="77777777" w:rsidR="0085000C" w:rsidRDefault="0085000C" w:rsidP="0085000C"/>
    <w:p w14:paraId="18DEA668" w14:textId="77777777" w:rsidR="0085000C" w:rsidRDefault="0085000C" w:rsidP="0085000C">
      <w:r>
        <w:rPr>
          <w:rFonts w:hint="eastAsia"/>
        </w:rPr>
        <w:t>РАБОТЕ</w:t>
      </w:r>
    </w:p>
    <w:p w14:paraId="30A2922A" w14:textId="77777777" w:rsidR="0085000C" w:rsidRDefault="0085000C" w:rsidP="0085000C"/>
    <w:p w14:paraId="67CE1971" w14:textId="77777777" w:rsidR="0085000C" w:rsidRDefault="0085000C" w:rsidP="0085000C">
      <w:r>
        <w:rPr>
          <w:rFonts w:hint="eastAsia"/>
        </w:rPr>
        <w:t>ЛИТЕРАТУРА</w:t>
      </w:r>
    </w:p>
    <w:p w14:paraId="68B2E920" w14:textId="77777777" w:rsidR="0085000C" w:rsidRDefault="0085000C" w:rsidP="0085000C"/>
    <w:p w14:paraId="530F7116" w14:textId="32A6721A" w:rsidR="0085000C" w:rsidRPr="0085000C" w:rsidRDefault="0085000C" w:rsidP="0085000C">
      <w:r>
        <w:rPr>
          <w:rFonts w:hint="eastAsia"/>
        </w:rPr>
        <w:t>Приложение</w:t>
      </w:r>
      <w:r>
        <w:t xml:space="preserve"> </w:t>
      </w:r>
      <w:r>
        <w:rPr>
          <w:rFonts w:hint="eastAsia"/>
        </w:rPr>
        <w:t>А</w:t>
      </w:r>
    </w:p>
    <w:sectPr w:rsidR="0085000C" w:rsidRPr="0085000C" w:rsidSect="009649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E8F2" w14:textId="77777777" w:rsidR="009649B3" w:rsidRDefault="009649B3">
      <w:pPr>
        <w:spacing w:after="0" w:line="240" w:lineRule="auto"/>
      </w:pPr>
      <w:r>
        <w:separator/>
      </w:r>
    </w:p>
  </w:endnote>
  <w:endnote w:type="continuationSeparator" w:id="0">
    <w:p w14:paraId="096C9C5E" w14:textId="77777777" w:rsidR="009649B3" w:rsidRDefault="0096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D3D8" w14:textId="77777777" w:rsidR="009649B3" w:rsidRDefault="009649B3"/>
    <w:p w14:paraId="61B5DD82" w14:textId="77777777" w:rsidR="009649B3" w:rsidRDefault="009649B3"/>
    <w:p w14:paraId="18FFAE7A" w14:textId="77777777" w:rsidR="009649B3" w:rsidRDefault="009649B3"/>
    <w:p w14:paraId="23D54787" w14:textId="77777777" w:rsidR="009649B3" w:rsidRDefault="009649B3"/>
    <w:p w14:paraId="4825CB47" w14:textId="77777777" w:rsidR="009649B3" w:rsidRDefault="009649B3"/>
    <w:p w14:paraId="6CF43656" w14:textId="77777777" w:rsidR="009649B3" w:rsidRDefault="009649B3"/>
    <w:p w14:paraId="6FD56F62" w14:textId="77777777" w:rsidR="009649B3" w:rsidRDefault="009649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EB21D8" wp14:editId="4F7E33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A9E3C" w14:textId="77777777" w:rsidR="009649B3" w:rsidRDefault="009649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EB21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BA9E3C" w14:textId="77777777" w:rsidR="009649B3" w:rsidRDefault="009649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1F0367" w14:textId="77777777" w:rsidR="009649B3" w:rsidRDefault="009649B3"/>
    <w:p w14:paraId="42D2698C" w14:textId="77777777" w:rsidR="009649B3" w:rsidRDefault="009649B3"/>
    <w:p w14:paraId="1D28059D" w14:textId="77777777" w:rsidR="009649B3" w:rsidRDefault="009649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852CBC" wp14:editId="0B11F9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81C0" w14:textId="77777777" w:rsidR="009649B3" w:rsidRDefault="009649B3"/>
                          <w:p w14:paraId="09DD8EBA" w14:textId="77777777" w:rsidR="009649B3" w:rsidRDefault="009649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852C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EB81C0" w14:textId="77777777" w:rsidR="009649B3" w:rsidRDefault="009649B3"/>
                    <w:p w14:paraId="09DD8EBA" w14:textId="77777777" w:rsidR="009649B3" w:rsidRDefault="009649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6C2523" w14:textId="77777777" w:rsidR="009649B3" w:rsidRDefault="009649B3"/>
    <w:p w14:paraId="06D98609" w14:textId="77777777" w:rsidR="009649B3" w:rsidRDefault="009649B3">
      <w:pPr>
        <w:rPr>
          <w:sz w:val="2"/>
          <w:szCs w:val="2"/>
        </w:rPr>
      </w:pPr>
    </w:p>
    <w:p w14:paraId="61F7C456" w14:textId="77777777" w:rsidR="009649B3" w:rsidRDefault="009649B3"/>
    <w:p w14:paraId="7933F280" w14:textId="77777777" w:rsidR="009649B3" w:rsidRDefault="009649B3">
      <w:pPr>
        <w:spacing w:after="0" w:line="240" w:lineRule="auto"/>
      </w:pPr>
    </w:p>
  </w:footnote>
  <w:footnote w:type="continuationSeparator" w:id="0">
    <w:p w14:paraId="5ADABD99" w14:textId="77777777" w:rsidR="009649B3" w:rsidRDefault="00964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B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20988</TotalTime>
  <Pages>5</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2694</cp:revision>
  <cp:lastPrinted>2009-02-06T05:36:00Z</cp:lastPrinted>
  <dcterms:created xsi:type="dcterms:W3CDTF">2024-01-07T13:43:00Z</dcterms:created>
  <dcterms:modified xsi:type="dcterms:W3CDTF">2024-02-10T19:17:00Z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