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Антоненко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Вікторія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Володимирівна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Назва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дисертаційної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роботи</w:t>
      </w:r>
      <w:r w:rsidRPr="00511E79">
        <w:rPr>
          <w:rFonts w:ascii="Verdana" w:hAnsi="Verdana"/>
          <w:color w:val="000000"/>
          <w:shd w:val="clear" w:color="auto" w:fill="FFFFFF"/>
        </w:rPr>
        <w:t>: "</w:t>
      </w:r>
      <w:r w:rsidRPr="00511E79">
        <w:rPr>
          <w:rFonts w:ascii="Verdana" w:hAnsi="Verdana" w:hint="eastAsia"/>
          <w:color w:val="000000"/>
          <w:shd w:val="clear" w:color="auto" w:fill="FFFFFF"/>
        </w:rPr>
        <w:t>Становлення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соціально</w:t>
      </w:r>
      <w:r w:rsidRPr="00511E79">
        <w:rPr>
          <w:rFonts w:ascii="Verdana" w:hAnsi="Verdana"/>
          <w:color w:val="000000"/>
          <w:shd w:val="clear" w:color="auto" w:fill="FFFFFF"/>
        </w:rPr>
        <w:t>-</w:t>
      </w:r>
      <w:r w:rsidRPr="00511E79">
        <w:rPr>
          <w:rFonts w:ascii="Verdana" w:hAnsi="Verdana" w:hint="eastAsia"/>
          <w:color w:val="000000"/>
          <w:shd w:val="clear" w:color="auto" w:fill="FFFFFF"/>
        </w:rPr>
        <w:t>економічні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основи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функціонування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міських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бюджетів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Української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СРР</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w:t>
      </w:r>
      <w:r w:rsidRPr="00511E79">
        <w:rPr>
          <w:rFonts w:ascii="Verdana" w:hAnsi="Verdana"/>
          <w:color w:val="000000"/>
          <w:shd w:val="clear" w:color="auto" w:fill="FFFFFF"/>
        </w:rPr>
        <w:t xml:space="preserve"> 1920-</w:t>
      </w:r>
      <w:r w:rsidRPr="00511E79">
        <w:rPr>
          <w:rFonts w:ascii="Verdana" w:hAnsi="Verdana" w:hint="eastAsia"/>
          <w:color w:val="000000"/>
          <w:shd w:val="clear" w:color="auto" w:fill="FFFFFF"/>
        </w:rPr>
        <w:t>ті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рр</w:t>
      </w:r>
      <w:r w:rsidRPr="00511E79">
        <w:rPr>
          <w:rFonts w:ascii="Verdana" w:hAnsi="Verdana"/>
          <w:color w:val="000000"/>
          <w:shd w:val="clear" w:color="auto" w:fill="FFFFFF"/>
        </w:rPr>
        <w:t>."</w:t>
      </w:r>
    </w:p>
    <w:p w:rsidR="00511E79" w:rsidRPr="00511E79" w:rsidRDefault="00511E79" w:rsidP="00511E79">
      <w:pPr>
        <w:rPr>
          <w:rFonts w:ascii="Verdana" w:hAnsi="Verdana"/>
          <w:color w:val="000000"/>
          <w:shd w:val="clear" w:color="auto" w:fill="FFFFFF"/>
        </w:rPr>
      </w:pPr>
    </w:p>
    <w:p w:rsidR="00511E79" w:rsidRPr="00511E79" w:rsidRDefault="00511E79" w:rsidP="00511E79">
      <w:pPr>
        <w:rPr>
          <w:rFonts w:ascii="Verdana" w:hAnsi="Verdana"/>
          <w:color w:val="000000"/>
          <w:shd w:val="clear" w:color="auto" w:fill="FFFFFF"/>
        </w:rPr>
      </w:pPr>
    </w:p>
    <w:p w:rsidR="00511E79" w:rsidRPr="00511E79" w:rsidRDefault="00511E79" w:rsidP="00511E79">
      <w:pPr>
        <w:rPr>
          <w:rFonts w:ascii="Verdana" w:hAnsi="Verdana"/>
          <w:color w:val="000000"/>
          <w:shd w:val="clear" w:color="auto" w:fill="FFFFFF"/>
        </w:rPr>
      </w:pP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Міністерство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освіти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науки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України</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Київський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національний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університет</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імені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Тараса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Шевченка</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На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правах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рукопису</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Антоненко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Вікторія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Володимирівна</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УДК</w:t>
      </w:r>
      <w:r w:rsidRPr="00511E79">
        <w:rPr>
          <w:rFonts w:ascii="Verdana" w:hAnsi="Verdana"/>
          <w:color w:val="000000"/>
          <w:shd w:val="clear" w:color="auto" w:fill="FFFFFF"/>
        </w:rPr>
        <w:t xml:space="preserve"> 336.14:352.07(477)"192"</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Становлення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соціально</w:t>
      </w:r>
      <w:r w:rsidRPr="00511E79">
        <w:rPr>
          <w:rFonts w:ascii="Verdana" w:hAnsi="Verdana"/>
          <w:color w:val="000000"/>
          <w:shd w:val="clear" w:color="auto" w:fill="FFFFFF"/>
        </w:rPr>
        <w:t>-</w:t>
      </w:r>
      <w:r w:rsidRPr="00511E79">
        <w:rPr>
          <w:rFonts w:ascii="Verdana" w:hAnsi="Verdana" w:hint="eastAsia"/>
          <w:color w:val="000000"/>
          <w:shd w:val="clear" w:color="auto" w:fill="FFFFFF"/>
        </w:rPr>
        <w:t>економічні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основи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функціонування</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міських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бюджетів</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Української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СРР</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w:t>
      </w:r>
      <w:r w:rsidRPr="00511E79">
        <w:rPr>
          <w:rFonts w:ascii="Verdana" w:hAnsi="Verdana"/>
          <w:color w:val="000000"/>
          <w:shd w:val="clear" w:color="auto" w:fill="FFFFFF"/>
        </w:rPr>
        <w:t xml:space="preserve"> 1920-</w:t>
      </w:r>
      <w:r w:rsidRPr="00511E79">
        <w:rPr>
          <w:rFonts w:ascii="Verdana" w:hAnsi="Verdana" w:hint="eastAsia"/>
          <w:color w:val="000000"/>
          <w:shd w:val="clear" w:color="auto" w:fill="FFFFFF"/>
        </w:rPr>
        <w:t>ті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рр</w:t>
      </w:r>
      <w:r w:rsidRPr="00511E79">
        <w:rPr>
          <w:rFonts w:ascii="Verdana" w:hAnsi="Verdana"/>
          <w:color w:val="000000"/>
          <w:shd w:val="clear" w:color="auto" w:fill="FFFFFF"/>
        </w:rPr>
        <w:t>.</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Спеціальність</w:t>
      </w:r>
      <w:r w:rsidRPr="00511E79">
        <w:rPr>
          <w:rFonts w:ascii="Verdana" w:hAnsi="Verdana"/>
          <w:color w:val="000000"/>
          <w:shd w:val="clear" w:color="auto" w:fill="FFFFFF"/>
        </w:rPr>
        <w:t xml:space="preserve"> 07.00.01 </w:t>
      </w:r>
      <w:r w:rsidRPr="00511E79">
        <w:rPr>
          <w:rFonts w:ascii="Verdana" w:hAnsi="Verdana" w:hint="eastAsia"/>
          <w:color w:val="000000"/>
          <w:shd w:val="clear" w:color="auto" w:fill="FFFFFF"/>
        </w:rPr>
        <w:t>–</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Історія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України</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Дисертація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здобуття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наукового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ступеня</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кандидата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історичних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наук</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Науковий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керівник</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Колесник</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Віктор</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Федорович</w:t>
      </w:r>
      <w:r w:rsidRPr="00511E79">
        <w:rPr>
          <w:rFonts w:ascii="Verdana" w:hAnsi="Verdana"/>
          <w:color w:val="000000"/>
          <w:shd w:val="clear" w:color="auto" w:fill="FFFFFF"/>
        </w:rPr>
        <w:t>,</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член</w:t>
      </w:r>
      <w:r w:rsidRPr="00511E79">
        <w:rPr>
          <w:rFonts w:ascii="Verdana" w:hAnsi="Verdana"/>
          <w:color w:val="000000"/>
          <w:shd w:val="clear" w:color="auto" w:fill="FFFFFF"/>
        </w:rPr>
        <w:t>-</w:t>
      </w:r>
      <w:r w:rsidRPr="00511E79">
        <w:rPr>
          <w:rFonts w:ascii="Verdana" w:hAnsi="Verdana" w:hint="eastAsia"/>
          <w:color w:val="000000"/>
          <w:shd w:val="clear" w:color="auto" w:fill="FFFFFF"/>
        </w:rPr>
        <w:t>кореспондент</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НАН</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України</w:t>
      </w:r>
      <w:r w:rsidRPr="00511E79">
        <w:rPr>
          <w:rFonts w:ascii="Verdana" w:hAnsi="Verdana"/>
          <w:color w:val="000000"/>
          <w:shd w:val="clear" w:color="auto" w:fill="FFFFFF"/>
        </w:rPr>
        <w:t>,</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доктор</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історичних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наук</w:t>
      </w:r>
      <w:r w:rsidRPr="00511E79">
        <w:rPr>
          <w:rFonts w:ascii="Verdana" w:hAnsi="Verdana"/>
          <w:color w:val="000000"/>
          <w:shd w:val="clear" w:color="auto" w:fill="FFFFFF"/>
        </w:rPr>
        <w:t>,</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професор</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Київ</w:t>
      </w:r>
      <w:r w:rsidRPr="00511E79">
        <w:rPr>
          <w:rFonts w:ascii="Verdana" w:hAnsi="Verdana"/>
          <w:color w:val="000000"/>
          <w:shd w:val="clear" w:color="auto" w:fill="FFFFFF"/>
        </w:rPr>
        <w:t xml:space="preserve"> 2016</w:t>
      </w:r>
    </w:p>
    <w:p w:rsidR="00511E79" w:rsidRPr="00511E79" w:rsidRDefault="00511E79" w:rsidP="00511E79">
      <w:pPr>
        <w:rPr>
          <w:rFonts w:ascii="Verdana" w:hAnsi="Verdana"/>
          <w:color w:val="000000"/>
          <w:shd w:val="clear" w:color="auto" w:fill="FFFFFF"/>
        </w:rPr>
      </w:pPr>
      <w:r w:rsidRPr="00511E79">
        <w:rPr>
          <w:rFonts w:ascii="Verdana" w:hAnsi="Verdana"/>
          <w:color w:val="000000"/>
          <w:shd w:val="clear" w:color="auto" w:fill="FFFFFF"/>
        </w:rPr>
        <w:t>2</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ЗМІСТ</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ПЕРЕЛІК</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УМОВНИХ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СКОРОЧЕНЬ………………………………………………</w:t>
      </w:r>
      <w:r w:rsidRPr="00511E79">
        <w:rPr>
          <w:rFonts w:ascii="Verdana" w:hAnsi="Verdana"/>
          <w:color w:val="000000"/>
          <w:shd w:val="clear" w:color="auto" w:fill="FFFFFF"/>
        </w:rPr>
        <w:t>3</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ВСТУП………………………………………………………………………………</w:t>
      </w:r>
      <w:r w:rsidRPr="00511E79">
        <w:rPr>
          <w:rFonts w:ascii="Verdana" w:hAnsi="Verdana"/>
          <w:color w:val="000000"/>
          <w:shd w:val="clear" w:color="auto" w:fill="FFFFFF"/>
        </w:rPr>
        <w:t>..4</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РОЗДІЛ</w:t>
      </w:r>
      <w:r w:rsidRPr="00511E79">
        <w:rPr>
          <w:rFonts w:ascii="Verdana" w:hAnsi="Verdana"/>
          <w:color w:val="000000"/>
          <w:shd w:val="clear" w:color="auto" w:fill="FFFFFF"/>
        </w:rPr>
        <w:t xml:space="preserve"> 1. </w:t>
      </w:r>
      <w:r w:rsidRPr="00511E79">
        <w:rPr>
          <w:rFonts w:ascii="Verdana" w:hAnsi="Verdana" w:hint="eastAsia"/>
          <w:color w:val="000000"/>
          <w:shd w:val="clear" w:color="auto" w:fill="FFFFFF"/>
        </w:rPr>
        <w:t>ІСТОРІОГРАФІЯ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ДЖЕРЕЛЬНА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БАЗА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ДОСЛІДЖЕННЯ……</w:t>
      </w:r>
      <w:r w:rsidRPr="00511E79">
        <w:rPr>
          <w:rFonts w:ascii="Verdana" w:hAnsi="Verdana"/>
          <w:color w:val="000000"/>
          <w:shd w:val="clear" w:color="auto" w:fill="FFFFFF"/>
        </w:rPr>
        <w:t>...11</w:t>
      </w:r>
    </w:p>
    <w:p w:rsidR="00511E79" w:rsidRPr="00511E79" w:rsidRDefault="00511E79" w:rsidP="00511E79">
      <w:pPr>
        <w:rPr>
          <w:rFonts w:ascii="Verdana" w:hAnsi="Verdana"/>
          <w:color w:val="000000"/>
          <w:shd w:val="clear" w:color="auto" w:fill="FFFFFF"/>
        </w:rPr>
      </w:pPr>
      <w:r w:rsidRPr="00511E79">
        <w:rPr>
          <w:rFonts w:ascii="Verdana" w:hAnsi="Verdana"/>
          <w:color w:val="000000"/>
          <w:shd w:val="clear" w:color="auto" w:fill="FFFFFF"/>
        </w:rPr>
        <w:t xml:space="preserve">1.1. </w:t>
      </w:r>
      <w:r w:rsidRPr="00511E79">
        <w:rPr>
          <w:rFonts w:ascii="Verdana" w:hAnsi="Verdana" w:hint="eastAsia"/>
          <w:color w:val="000000"/>
          <w:shd w:val="clear" w:color="auto" w:fill="FFFFFF"/>
        </w:rPr>
        <w:t>Стан</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наукової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розробки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теми…………………………………………………</w:t>
      </w:r>
      <w:r w:rsidRPr="00511E79">
        <w:rPr>
          <w:rFonts w:ascii="Verdana" w:hAnsi="Verdana"/>
          <w:color w:val="000000"/>
          <w:shd w:val="clear" w:color="auto" w:fill="FFFFFF"/>
        </w:rPr>
        <w:t>11</w:t>
      </w:r>
    </w:p>
    <w:p w:rsidR="00511E79" w:rsidRPr="00511E79" w:rsidRDefault="00511E79" w:rsidP="00511E79">
      <w:pPr>
        <w:rPr>
          <w:rFonts w:ascii="Verdana" w:hAnsi="Verdana"/>
          <w:color w:val="000000"/>
          <w:shd w:val="clear" w:color="auto" w:fill="FFFFFF"/>
        </w:rPr>
      </w:pPr>
      <w:r w:rsidRPr="00511E79">
        <w:rPr>
          <w:rFonts w:ascii="Verdana" w:hAnsi="Verdana"/>
          <w:color w:val="000000"/>
          <w:shd w:val="clear" w:color="auto" w:fill="FFFFFF"/>
        </w:rPr>
        <w:t xml:space="preserve">1.2. </w:t>
      </w:r>
      <w:r w:rsidRPr="00511E79">
        <w:rPr>
          <w:rFonts w:ascii="Verdana" w:hAnsi="Verdana" w:hint="eastAsia"/>
          <w:color w:val="000000"/>
          <w:shd w:val="clear" w:color="auto" w:fill="FFFFFF"/>
        </w:rPr>
        <w:t>Джерельна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база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дослідження…………………………………………………</w:t>
      </w:r>
      <w:r w:rsidRPr="00511E79">
        <w:rPr>
          <w:rFonts w:ascii="Verdana" w:hAnsi="Verdana"/>
          <w:color w:val="000000"/>
          <w:shd w:val="clear" w:color="auto" w:fill="FFFFFF"/>
        </w:rPr>
        <w:t>.31</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РОЗДІЛ</w:t>
      </w:r>
      <w:r w:rsidRPr="00511E79">
        <w:rPr>
          <w:rFonts w:ascii="Verdana" w:hAnsi="Verdana"/>
          <w:color w:val="000000"/>
          <w:shd w:val="clear" w:color="auto" w:fill="FFFFFF"/>
        </w:rPr>
        <w:t xml:space="preserve"> 2. </w:t>
      </w:r>
      <w:r w:rsidRPr="00511E79">
        <w:rPr>
          <w:rFonts w:ascii="Verdana" w:hAnsi="Verdana" w:hint="eastAsia"/>
          <w:color w:val="000000"/>
          <w:shd w:val="clear" w:color="auto" w:fill="FFFFFF"/>
        </w:rPr>
        <w:t>ОРГАНІЗАЦІЙНО</w:t>
      </w:r>
      <w:r w:rsidRPr="00511E79">
        <w:rPr>
          <w:rFonts w:ascii="Verdana" w:hAnsi="Verdana"/>
          <w:color w:val="000000"/>
          <w:shd w:val="clear" w:color="auto" w:fill="FFFFFF"/>
        </w:rPr>
        <w:t>-</w:t>
      </w:r>
      <w:r w:rsidRPr="00511E79">
        <w:rPr>
          <w:rFonts w:ascii="Verdana" w:hAnsi="Verdana" w:hint="eastAsia"/>
          <w:color w:val="000000"/>
          <w:shd w:val="clear" w:color="auto" w:fill="FFFFFF"/>
        </w:rPr>
        <w:t>ПРАВОВІ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ЗАСАДИ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ФОРМУВАННЯ</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МІСЬКИХ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БЮДЖЕТІВ……………………………………………………………</w:t>
      </w:r>
      <w:r w:rsidRPr="00511E79">
        <w:rPr>
          <w:rFonts w:ascii="Verdana" w:hAnsi="Verdana"/>
          <w:color w:val="000000"/>
          <w:shd w:val="clear" w:color="auto" w:fill="FFFFFF"/>
        </w:rPr>
        <w:t>44</w:t>
      </w:r>
    </w:p>
    <w:p w:rsidR="00511E79" w:rsidRPr="00511E79" w:rsidRDefault="00511E79" w:rsidP="00511E79">
      <w:pPr>
        <w:rPr>
          <w:rFonts w:ascii="Verdana" w:hAnsi="Verdana"/>
          <w:color w:val="000000"/>
          <w:shd w:val="clear" w:color="auto" w:fill="FFFFFF"/>
        </w:rPr>
      </w:pPr>
      <w:r w:rsidRPr="00511E79">
        <w:rPr>
          <w:rFonts w:ascii="Verdana" w:hAnsi="Verdana"/>
          <w:color w:val="000000"/>
          <w:shd w:val="clear" w:color="auto" w:fill="FFFFFF"/>
        </w:rPr>
        <w:t xml:space="preserve">2.1. </w:t>
      </w:r>
      <w:r w:rsidRPr="00511E79">
        <w:rPr>
          <w:rFonts w:ascii="Verdana" w:hAnsi="Verdana" w:hint="eastAsia"/>
          <w:color w:val="000000"/>
          <w:shd w:val="clear" w:color="auto" w:fill="FFFFFF"/>
        </w:rPr>
        <w:t>Нормативно</w:t>
      </w:r>
      <w:r w:rsidRPr="00511E79">
        <w:rPr>
          <w:rFonts w:ascii="Verdana" w:hAnsi="Verdana"/>
          <w:color w:val="000000"/>
          <w:shd w:val="clear" w:color="auto" w:fill="FFFFFF"/>
        </w:rPr>
        <w:t>-</w:t>
      </w:r>
      <w:r w:rsidRPr="00511E79">
        <w:rPr>
          <w:rFonts w:ascii="Verdana" w:hAnsi="Verdana" w:hint="eastAsia"/>
          <w:color w:val="000000"/>
          <w:shd w:val="clear" w:color="auto" w:fill="FFFFFF"/>
        </w:rPr>
        <w:t>правова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база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інституційний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статус</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бюджетів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міст……</w:t>
      </w:r>
      <w:r w:rsidRPr="00511E79">
        <w:rPr>
          <w:rFonts w:ascii="Verdana" w:hAnsi="Verdana"/>
          <w:color w:val="000000"/>
          <w:shd w:val="clear" w:color="auto" w:fill="FFFFFF"/>
        </w:rPr>
        <w:t>.......44</w:t>
      </w:r>
    </w:p>
    <w:p w:rsidR="00511E79" w:rsidRPr="00511E79" w:rsidRDefault="00511E79" w:rsidP="00511E79">
      <w:pPr>
        <w:rPr>
          <w:rFonts w:ascii="Verdana" w:hAnsi="Verdana"/>
          <w:color w:val="000000"/>
          <w:shd w:val="clear" w:color="auto" w:fill="FFFFFF"/>
        </w:rPr>
      </w:pPr>
      <w:r w:rsidRPr="00511E79">
        <w:rPr>
          <w:rFonts w:ascii="Verdana" w:hAnsi="Verdana"/>
          <w:color w:val="000000"/>
          <w:shd w:val="clear" w:color="auto" w:fill="FFFFFF"/>
        </w:rPr>
        <w:t xml:space="preserve">2.2. </w:t>
      </w:r>
      <w:r w:rsidRPr="00511E79">
        <w:rPr>
          <w:rFonts w:ascii="Verdana" w:hAnsi="Verdana" w:hint="eastAsia"/>
          <w:color w:val="000000"/>
          <w:shd w:val="clear" w:color="auto" w:fill="FFFFFF"/>
        </w:rPr>
        <w:t>Створення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діяльність</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державних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органів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регулювання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міських</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бюджетів……………………………………………………………………………</w:t>
      </w:r>
      <w:r w:rsidRPr="00511E79">
        <w:rPr>
          <w:rFonts w:ascii="Verdana" w:hAnsi="Verdana"/>
          <w:color w:val="000000"/>
          <w:shd w:val="clear" w:color="auto" w:fill="FFFFFF"/>
        </w:rPr>
        <w:t>.54</w:t>
      </w:r>
    </w:p>
    <w:p w:rsidR="00511E79" w:rsidRPr="00511E79" w:rsidRDefault="00511E79" w:rsidP="00511E79">
      <w:pPr>
        <w:rPr>
          <w:rFonts w:ascii="Verdana" w:hAnsi="Verdana"/>
          <w:color w:val="000000"/>
          <w:shd w:val="clear" w:color="auto" w:fill="FFFFFF"/>
        </w:rPr>
      </w:pPr>
      <w:r w:rsidRPr="00511E79">
        <w:rPr>
          <w:rFonts w:ascii="Verdana" w:hAnsi="Verdana"/>
          <w:color w:val="000000"/>
          <w:shd w:val="clear" w:color="auto" w:fill="FFFFFF"/>
        </w:rPr>
        <w:t xml:space="preserve">2.3. </w:t>
      </w:r>
      <w:r w:rsidRPr="00511E79">
        <w:rPr>
          <w:rFonts w:ascii="Verdana" w:hAnsi="Verdana" w:hint="eastAsia"/>
          <w:color w:val="000000"/>
          <w:shd w:val="clear" w:color="auto" w:fill="FFFFFF"/>
        </w:rPr>
        <w:t>Вплив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адміністративно</w:t>
      </w:r>
      <w:r w:rsidRPr="00511E79">
        <w:rPr>
          <w:rFonts w:ascii="Verdana" w:hAnsi="Verdana"/>
          <w:color w:val="000000"/>
          <w:shd w:val="clear" w:color="auto" w:fill="FFFFFF"/>
        </w:rPr>
        <w:t>-</w:t>
      </w:r>
      <w:r w:rsidRPr="00511E79">
        <w:rPr>
          <w:rFonts w:ascii="Verdana" w:hAnsi="Verdana" w:hint="eastAsia"/>
          <w:color w:val="000000"/>
          <w:shd w:val="clear" w:color="auto" w:fill="FFFFFF"/>
        </w:rPr>
        <w:t>територіальної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грошової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реформ</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функціонування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міських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бюджетів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бюджетних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відносин…………………</w:t>
      </w:r>
      <w:r w:rsidRPr="00511E79">
        <w:rPr>
          <w:rFonts w:ascii="Verdana" w:hAnsi="Verdana"/>
          <w:color w:val="000000"/>
          <w:shd w:val="clear" w:color="auto" w:fill="FFFFFF"/>
        </w:rPr>
        <w:t>.......70</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РОЗДІЛ</w:t>
      </w:r>
      <w:r w:rsidRPr="00511E79">
        <w:rPr>
          <w:rFonts w:ascii="Verdana" w:hAnsi="Verdana"/>
          <w:color w:val="000000"/>
          <w:shd w:val="clear" w:color="auto" w:fill="FFFFFF"/>
        </w:rPr>
        <w:t xml:space="preserve"> 3. </w:t>
      </w:r>
      <w:r w:rsidRPr="00511E79">
        <w:rPr>
          <w:rFonts w:ascii="Verdana" w:hAnsi="Verdana" w:hint="eastAsia"/>
          <w:color w:val="000000"/>
          <w:shd w:val="clear" w:color="auto" w:fill="FFFFFF"/>
        </w:rPr>
        <w:t>ДЖЕРЕЛА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ДОХОДІВ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МІСЬКИХ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БЮДЖЕТІВ……………………</w:t>
      </w:r>
      <w:r w:rsidRPr="00511E79">
        <w:rPr>
          <w:rFonts w:ascii="Verdana" w:hAnsi="Verdana"/>
          <w:color w:val="000000"/>
          <w:shd w:val="clear" w:color="auto" w:fill="FFFFFF"/>
        </w:rPr>
        <w:t>..86</w:t>
      </w:r>
    </w:p>
    <w:p w:rsidR="00511E79" w:rsidRPr="00511E79" w:rsidRDefault="00511E79" w:rsidP="00511E79">
      <w:pPr>
        <w:rPr>
          <w:rFonts w:ascii="Verdana" w:hAnsi="Verdana"/>
          <w:color w:val="000000"/>
          <w:shd w:val="clear" w:color="auto" w:fill="FFFFFF"/>
        </w:rPr>
      </w:pPr>
      <w:r w:rsidRPr="00511E79">
        <w:rPr>
          <w:rFonts w:ascii="Verdana" w:hAnsi="Verdana"/>
          <w:color w:val="000000"/>
          <w:shd w:val="clear" w:color="auto" w:fill="FFFFFF"/>
        </w:rPr>
        <w:t xml:space="preserve">3.1. </w:t>
      </w:r>
      <w:r w:rsidRPr="00511E79">
        <w:rPr>
          <w:rFonts w:ascii="Verdana" w:hAnsi="Verdana" w:hint="eastAsia"/>
          <w:color w:val="000000"/>
          <w:shd w:val="clear" w:color="auto" w:fill="FFFFFF"/>
        </w:rPr>
        <w:t>Прибутки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комунального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сектору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міст</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основа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міських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бюджетів………</w:t>
      </w:r>
      <w:r w:rsidRPr="00511E79">
        <w:rPr>
          <w:rFonts w:ascii="Verdana" w:hAnsi="Verdana"/>
          <w:color w:val="000000"/>
          <w:shd w:val="clear" w:color="auto" w:fill="FFFFFF"/>
        </w:rPr>
        <w:t>...86</w:t>
      </w:r>
    </w:p>
    <w:p w:rsidR="00511E79" w:rsidRPr="00511E79" w:rsidRDefault="00511E79" w:rsidP="00511E79">
      <w:pPr>
        <w:rPr>
          <w:rFonts w:ascii="Verdana" w:hAnsi="Verdana"/>
          <w:color w:val="000000"/>
          <w:shd w:val="clear" w:color="auto" w:fill="FFFFFF"/>
        </w:rPr>
      </w:pPr>
      <w:r w:rsidRPr="00511E79">
        <w:rPr>
          <w:rFonts w:ascii="Verdana" w:hAnsi="Verdana"/>
          <w:color w:val="000000"/>
          <w:shd w:val="clear" w:color="auto" w:fill="FFFFFF"/>
        </w:rPr>
        <w:t xml:space="preserve">3.2. </w:t>
      </w:r>
      <w:r w:rsidRPr="00511E79">
        <w:rPr>
          <w:rFonts w:ascii="Verdana" w:hAnsi="Verdana" w:hint="eastAsia"/>
          <w:color w:val="000000"/>
          <w:shd w:val="clear" w:color="auto" w:fill="FFFFFF"/>
        </w:rPr>
        <w:t>Надбавки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відрахування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від</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державних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податків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прибутків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як</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складові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доходів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міських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бюджетів…………………………………………</w:t>
      </w:r>
      <w:r w:rsidRPr="00511E79">
        <w:rPr>
          <w:rFonts w:ascii="Verdana" w:hAnsi="Verdana"/>
          <w:color w:val="000000"/>
          <w:shd w:val="clear" w:color="auto" w:fill="FFFFFF"/>
        </w:rPr>
        <w:t>.</w:t>
      </w:r>
      <w:r w:rsidRPr="00511E79">
        <w:rPr>
          <w:rFonts w:ascii="Verdana" w:hAnsi="Verdana" w:hint="eastAsia"/>
          <w:color w:val="000000"/>
          <w:shd w:val="clear" w:color="auto" w:fill="FFFFFF"/>
        </w:rPr>
        <w:t>……</w:t>
      </w:r>
      <w:r w:rsidRPr="00511E79">
        <w:rPr>
          <w:rFonts w:ascii="Verdana" w:hAnsi="Verdana"/>
          <w:color w:val="000000"/>
          <w:shd w:val="clear" w:color="auto" w:fill="FFFFFF"/>
        </w:rPr>
        <w:t>98</w:t>
      </w:r>
    </w:p>
    <w:p w:rsidR="00511E79" w:rsidRPr="00511E79" w:rsidRDefault="00511E79" w:rsidP="00511E79">
      <w:pPr>
        <w:rPr>
          <w:rFonts w:ascii="Verdana" w:hAnsi="Verdana"/>
          <w:color w:val="000000"/>
          <w:shd w:val="clear" w:color="auto" w:fill="FFFFFF"/>
        </w:rPr>
      </w:pPr>
      <w:r w:rsidRPr="00511E79">
        <w:rPr>
          <w:rFonts w:ascii="Verdana" w:hAnsi="Verdana"/>
          <w:color w:val="000000"/>
          <w:shd w:val="clear" w:color="auto" w:fill="FFFFFF"/>
        </w:rPr>
        <w:t xml:space="preserve">3.3. </w:t>
      </w:r>
      <w:r w:rsidRPr="00511E79">
        <w:rPr>
          <w:rFonts w:ascii="Verdana" w:hAnsi="Verdana" w:hint="eastAsia"/>
          <w:color w:val="000000"/>
          <w:shd w:val="clear" w:color="auto" w:fill="FFFFFF"/>
        </w:rPr>
        <w:t>Місцеві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податки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збори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як</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джерело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наповнення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бюджетів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міст………</w:t>
      </w:r>
      <w:r w:rsidRPr="00511E79">
        <w:rPr>
          <w:rFonts w:ascii="Verdana" w:hAnsi="Verdana"/>
          <w:color w:val="000000"/>
          <w:shd w:val="clear" w:color="auto" w:fill="FFFFFF"/>
        </w:rPr>
        <w:t>..108</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РОЗДІЛ</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І</w:t>
      </w:r>
      <w:r w:rsidRPr="00511E79">
        <w:rPr>
          <w:rFonts w:ascii="Verdana" w:hAnsi="Verdana"/>
          <w:color w:val="000000"/>
          <w:shd w:val="clear" w:color="auto" w:fill="FFFFFF"/>
        </w:rPr>
        <w:t xml:space="preserve">V. </w:t>
      </w:r>
      <w:r w:rsidRPr="00511E79">
        <w:rPr>
          <w:rFonts w:ascii="Verdana" w:hAnsi="Verdana" w:hint="eastAsia"/>
          <w:color w:val="000000"/>
          <w:shd w:val="clear" w:color="auto" w:fill="FFFFFF"/>
        </w:rPr>
        <w:t>СОЦІАЛЬНО</w:t>
      </w:r>
      <w:r w:rsidRPr="00511E79">
        <w:rPr>
          <w:rFonts w:ascii="Verdana" w:hAnsi="Verdana"/>
          <w:color w:val="000000"/>
          <w:shd w:val="clear" w:color="auto" w:fill="FFFFFF"/>
        </w:rPr>
        <w:t>-</w:t>
      </w:r>
      <w:r w:rsidRPr="00511E79">
        <w:rPr>
          <w:rFonts w:ascii="Verdana" w:hAnsi="Verdana" w:hint="eastAsia"/>
          <w:color w:val="000000"/>
          <w:shd w:val="clear" w:color="auto" w:fill="FFFFFF"/>
        </w:rPr>
        <w:t>ЕКОНОМІЧНІ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ПРІОРИТЕТИ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ВИДАТКІВ</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МІСЬКИХ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БЮДЖЕТІВ…………………………………………………………</w:t>
      </w:r>
      <w:r w:rsidRPr="00511E79">
        <w:rPr>
          <w:rFonts w:ascii="Verdana" w:hAnsi="Verdana"/>
          <w:color w:val="000000"/>
          <w:shd w:val="clear" w:color="auto" w:fill="FFFFFF"/>
        </w:rPr>
        <w:t>..122</w:t>
      </w:r>
    </w:p>
    <w:p w:rsidR="00511E79" w:rsidRPr="00511E79" w:rsidRDefault="00511E79" w:rsidP="00511E79">
      <w:pPr>
        <w:rPr>
          <w:rFonts w:ascii="Verdana" w:hAnsi="Verdana"/>
          <w:color w:val="000000"/>
          <w:shd w:val="clear" w:color="auto" w:fill="FFFFFF"/>
        </w:rPr>
      </w:pPr>
      <w:r w:rsidRPr="00511E79">
        <w:rPr>
          <w:rFonts w:ascii="Verdana" w:hAnsi="Verdana"/>
          <w:color w:val="000000"/>
          <w:shd w:val="clear" w:color="auto" w:fill="FFFFFF"/>
        </w:rPr>
        <w:t xml:space="preserve">4.1. </w:t>
      </w:r>
      <w:r w:rsidRPr="00511E79">
        <w:rPr>
          <w:rFonts w:ascii="Verdana" w:hAnsi="Verdana" w:hint="eastAsia"/>
          <w:color w:val="000000"/>
          <w:shd w:val="clear" w:color="auto" w:fill="FFFFFF"/>
        </w:rPr>
        <w:t>Комунальне</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господарство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міст</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центральний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об’єкт</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бюджетного</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фінансування………………………………………………………………………</w:t>
      </w:r>
      <w:r w:rsidRPr="00511E79">
        <w:rPr>
          <w:rFonts w:ascii="Verdana" w:hAnsi="Verdana"/>
          <w:color w:val="000000"/>
          <w:shd w:val="clear" w:color="auto" w:fill="FFFFFF"/>
        </w:rPr>
        <w:t>122</w:t>
      </w:r>
    </w:p>
    <w:p w:rsidR="00511E79" w:rsidRPr="00511E79" w:rsidRDefault="00511E79" w:rsidP="00511E79">
      <w:pPr>
        <w:rPr>
          <w:rFonts w:ascii="Verdana" w:hAnsi="Verdana"/>
          <w:color w:val="000000"/>
          <w:shd w:val="clear" w:color="auto" w:fill="FFFFFF"/>
        </w:rPr>
      </w:pPr>
      <w:r w:rsidRPr="00511E79">
        <w:rPr>
          <w:rFonts w:ascii="Verdana" w:hAnsi="Verdana"/>
          <w:color w:val="000000"/>
          <w:shd w:val="clear" w:color="auto" w:fill="FFFFFF"/>
        </w:rPr>
        <w:t xml:space="preserve">4.2. </w:t>
      </w:r>
      <w:r w:rsidRPr="00511E79">
        <w:rPr>
          <w:rFonts w:ascii="Verdana" w:hAnsi="Verdana" w:hint="eastAsia"/>
          <w:color w:val="000000"/>
          <w:shd w:val="clear" w:color="auto" w:fill="FFFFFF"/>
        </w:rPr>
        <w:t>Асигнування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міських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бюджетів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розвиток</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освітньо</w:t>
      </w:r>
      <w:r w:rsidRPr="00511E79">
        <w:rPr>
          <w:rFonts w:ascii="Verdana" w:hAnsi="Verdana"/>
          <w:color w:val="000000"/>
          <w:shd w:val="clear" w:color="auto" w:fill="FFFFFF"/>
        </w:rPr>
        <w:t>-</w:t>
      </w:r>
      <w:r w:rsidRPr="00511E79">
        <w:rPr>
          <w:rFonts w:ascii="Verdana" w:hAnsi="Verdana" w:hint="eastAsia"/>
          <w:color w:val="000000"/>
          <w:shd w:val="clear" w:color="auto" w:fill="FFFFFF"/>
        </w:rPr>
        <w:t>культурних</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закладів……………………………………………………………………………</w:t>
      </w:r>
      <w:r w:rsidRPr="00511E79">
        <w:rPr>
          <w:rFonts w:ascii="Verdana" w:hAnsi="Verdana"/>
          <w:color w:val="000000"/>
          <w:shd w:val="clear" w:color="auto" w:fill="FFFFFF"/>
        </w:rPr>
        <w:t>.131</w:t>
      </w:r>
    </w:p>
    <w:p w:rsidR="00511E79" w:rsidRPr="00511E79" w:rsidRDefault="00511E79" w:rsidP="00511E79">
      <w:pPr>
        <w:rPr>
          <w:rFonts w:ascii="Verdana" w:hAnsi="Verdana"/>
          <w:color w:val="000000"/>
          <w:shd w:val="clear" w:color="auto" w:fill="FFFFFF"/>
        </w:rPr>
      </w:pPr>
      <w:r w:rsidRPr="00511E79">
        <w:rPr>
          <w:rFonts w:ascii="Verdana" w:hAnsi="Verdana"/>
          <w:color w:val="000000"/>
          <w:shd w:val="clear" w:color="auto" w:fill="FFFFFF"/>
        </w:rPr>
        <w:t xml:space="preserve">4.3. </w:t>
      </w:r>
      <w:r w:rsidRPr="00511E79">
        <w:rPr>
          <w:rFonts w:ascii="Verdana" w:hAnsi="Verdana" w:hint="eastAsia"/>
          <w:color w:val="000000"/>
          <w:shd w:val="clear" w:color="auto" w:fill="FFFFFF"/>
        </w:rPr>
        <w:t>Бюджетні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видатки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міст</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охорону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здоров’я………………………………</w:t>
      </w:r>
      <w:r w:rsidRPr="00511E79">
        <w:rPr>
          <w:rFonts w:ascii="Verdana" w:hAnsi="Verdana"/>
          <w:color w:val="000000"/>
          <w:shd w:val="clear" w:color="auto" w:fill="FFFFFF"/>
        </w:rPr>
        <w:t>.142</w:t>
      </w:r>
    </w:p>
    <w:p w:rsidR="00511E79" w:rsidRPr="00511E79" w:rsidRDefault="00511E79" w:rsidP="00511E79">
      <w:pPr>
        <w:rPr>
          <w:rFonts w:ascii="Verdana" w:hAnsi="Verdana"/>
          <w:color w:val="000000"/>
          <w:shd w:val="clear" w:color="auto" w:fill="FFFFFF"/>
        </w:rPr>
      </w:pPr>
      <w:r w:rsidRPr="00511E79">
        <w:rPr>
          <w:rFonts w:ascii="Verdana" w:hAnsi="Verdana"/>
          <w:color w:val="000000"/>
          <w:shd w:val="clear" w:color="auto" w:fill="FFFFFF"/>
        </w:rPr>
        <w:t xml:space="preserve">4.4. </w:t>
      </w:r>
      <w:r w:rsidRPr="00511E79">
        <w:rPr>
          <w:rFonts w:ascii="Verdana" w:hAnsi="Verdana" w:hint="eastAsia"/>
          <w:color w:val="000000"/>
          <w:shd w:val="clear" w:color="auto" w:fill="FFFFFF"/>
        </w:rPr>
        <w:t>Фінансування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заходів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соціального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забезпечення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міських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бюджетів……</w:t>
      </w:r>
      <w:r w:rsidRPr="00511E79">
        <w:rPr>
          <w:rFonts w:ascii="Verdana" w:hAnsi="Verdana"/>
          <w:color w:val="000000"/>
          <w:shd w:val="clear" w:color="auto" w:fill="FFFFFF"/>
        </w:rPr>
        <w:t>150</w:t>
      </w:r>
    </w:p>
    <w:p w:rsidR="00511E79" w:rsidRPr="00511E79" w:rsidRDefault="00511E79" w:rsidP="00511E79">
      <w:pPr>
        <w:rPr>
          <w:rFonts w:ascii="Verdana" w:hAnsi="Verdana"/>
          <w:color w:val="000000"/>
          <w:shd w:val="clear" w:color="auto" w:fill="FFFFFF"/>
        </w:rPr>
      </w:pPr>
      <w:r w:rsidRPr="00511E79">
        <w:rPr>
          <w:rFonts w:ascii="Verdana" w:hAnsi="Verdana"/>
          <w:color w:val="000000"/>
          <w:shd w:val="clear" w:color="auto" w:fill="FFFFFF"/>
        </w:rPr>
        <w:t xml:space="preserve">4.5. </w:t>
      </w:r>
      <w:r w:rsidRPr="00511E79">
        <w:rPr>
          <w:rFonts w:ascii="Verdana" w:hAnsi="Verdana" w:hint="eastAsia"/>
          <w:color w:val="000000"/>
          <w:shd w:val="clear" w:color="auto" w:fill="FFFFFF"/>
        </w:rPr>
        <w:t>Адміністративні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видатки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українських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міст…………………………………</w:t>
      </w:r>
      <w:r w:rsidRPr="00511E79">
        <w:rPr>
          <w:rFonts w:ascii="Verdana" w:hAnsi="Verdana"/>
          <w:color w:val="000000"/>
          <w:shd w:val="clear" w:color="auto" w:fill="FFFFFF"/>
        </w:rPr>
        <w:t>161</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ВИСНОВКИ………………………………………………………………………</w:t>
      </w:r>
      <w:r w:rsidRPr="00511E79">
        <w:rPr>
          <w:rFonts w:ascii="Verdana" w:hAnsi="Verdana"/>
          <w:color w:val="000000"/>
          <w:shd w:val="clear" w:color="auto" w:fill="FFFFFF"/>
        </w:rPr>
        <w:t>.171</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СПИСОК</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ВИКОРИСТАНИХ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ДЖЕРЕЛ</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ЛІТЕРАТУРИ……………………</w:t>
      </w:r>
      <w:r w:rsidRPr="00511E79">
        <w:rPr>
          <w:rFonts w:ascii="Verdana" w:hAnsi="Verdana"/>
          <w:color w:val="000000"/>
          <w:shd w:val="clear" w:color="auto" w:fill="FFFFFF"/>
        </w:rPr>
        <w:t>181</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ДОДАТКИ…………………………………………………………………………</w:t>
      </w:r>
      <w:r w:rsidRPr="00511E79">
        <w:rPr>
          <w:rFonts w:ascii="Verdana" w:hAnsi="Verdana"/>
          <w:color w:val="000000"/>
          <w:shd w:val="clear" w:color="auto" w:fill="FFFFFF"/>
        </w:rPr>
        <w:t>222</w:t>
      </w:r>
    </w:p>
    <w:p w:rsidR="00511E79" w:rsidRPr="00511E79" w:rsidRDefault="00511E79" w:rsidP="00511E79">
      <w:pPr>
        <w:rPr>
          <w:rFonts w:ascii="Verdana" w:hAnsi="Verdana"/>
          <w:color w:val="000000"/>
          <w:shd w:val="clear" w:color="auto" w:fill="FFFFFF"/>
        </w:rPr>
      </w:pPr>
      <w:r w:rsidRPr="00511E79">
        <w:rPr>
          <w:rFonts w:ascii="Verdana" w:hAnsi="Verdana"/>
          <w:color w:val="000000"/>
          <w:shd w:val="clear" w:color="auto" w:fill="FFFFFF"/>
        </w:rPr>
        <w:t>3</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ПЕРЕЛІК</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УМОВНИХ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СКОРОЧЕНЬ</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ВУЦВК</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Всеукраїнський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центральний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виконавчий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комітет</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ВЦВК</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Всеросійський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центральний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виконавчий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комітет</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Губ</w:t>
      </w:r>
      <w:r w:rsidRPr="00511E79">
        <w:rPr>
          <w:rFonts w:ascii="Verdana" w:hAnsi="Verdana"/>
          <w:color w:val="000000"/>
          <w:shd w:val="clear" w:color="auto" w:fill="FFFFFF"/>
        </w:rPr>
        <w:t>/</w:t>
      </w:r>
      <w:r w:rsidRPr="00511E79">
        <w:rPr>
          <w:rFonts w:ascii="Verdana" w:hAnsi="Verdana" w:hint="eastAsia"/>
          <w:color w:val="000000"/>
          <w:shd w:val="clear" w:color="auto" w:fill="FFFFFF"/>
        </w:rPr>
        <w:t>окрмісто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губернське</w:t>
      </w:r>
      <w:r w:rsidRPr="00511E79">
        <w:rPr>
          <w:rFonts w:ascii="Verdana" w:hAnsi="Verdana"/>
          <w:color w:val="000000"/>
          <w:shd w:val="clear" w:color="auto" w:fill="FFFFFF"/>
        </w:rPr>
        <w:t>/</w:t>
      </w:r>
      <w:r w:rsidRPr="00511E79">
        <w:rPr>
          <w:rFonts w:ascii="Verdana" w:hAnsi="Verdana" w:hint="eastAsia"/>
          <w:color w:val="000000"/>
          <w:shd w:val="clear" w:color="auto" w:fill="FFFFFF"/>
        </w:rPr>
        <w:t>округове</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місто</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Губ</w:t>
      </w:r>
      <w:r w:rsidRPr="00511E79">
        <w:rPr>
          <w:rFonts w:ascii="Verdana" w:hAnsi="Verdana"/>
          <w:color w:val="000000"/>
          <w:shd w:val="clear" w:color="auto" w:fill="FFFFFF"/>
        </w:rPr>
        <w:t>/</w:t>
      </w:r>
      <w:r w:rsidRPr="00511E79">
        <w:rPr>
          <w:rFonts w:ascii="Verdana" w:hAnsi="Verdana" w:hint="eastAsia"/>
          <w:color w:val="000000"/>
          <w:shd w:val="clear" w:color="auto" w:fill="FFFFFF"/>
        </w:rPr>
        <w:t>окрфінвідділ</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губернський</w:t>
      </w:r>
      <w:r w:rsidRPr="00511E79">
        <w:rPr>
          <w:rFonts w:ascii="Verdana" w:hAnsi="Verdana"/>
          <w:color w:val="000000"/>
          <w:shd w:val="clear" w:color="auto" w:fill="FFFFFF"/>
        </w:rPr>
        <w:t>/</w:t>
      </w:r>
      <w:r w:rsidRPr="00511E79">
        <w:rPr>
          <w:rFonts w:ascii="Verdana" w:hAnsi="Verdana" w:hint="eastAsia"/>
          <w:color w:val="000000"/>
          <w:shd w:val="clear" w:color="auto" w:fill="FFFFFF"/>
        </w:rPr>
        <w:t>округовий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фінансовий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відділ</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ДАК</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Державний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архів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міста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Києва</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ДАКО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Державний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архів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Київської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області</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ДАХО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Державний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архів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Харківської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області</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ЗУ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України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Збірник</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узаконень</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розпоряджень</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робітничо</w:t>
      </w:r>
      <w:r w:rsidRPr="00511E79">
        <w:rPr>
          <w:rFonts w:ascii="Verdana" w:hAnsi="Verdana"/>
          <w:color w:val="000000"/>
          <w:shd w:val="clear" w:color="auto" w:fill="FFFFFF"/>
        </w:rPr>
        <w:t>-</w:t>
      </w:r>
      <w:r w:rsidRPr="00511E79">
        <w:rPr>
          <w:rFonts w:ascii="Verdana" w:hAnsi="Verdana" w:hint="eastAsia"/>
          <w:color w:val="000000"/>
          <w:shd w:val="clear" w:color="auto" w:fill="FFFFFF"/>
        </w:rPr>
        <w:t>селянського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уряду</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України</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Міськкомунгосп</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міське</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комунальне</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господарство</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НКВС</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УСРР</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Народний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комісаріат</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внутрішніх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справ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Української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СРР</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НКЗС</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УСРР</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Народний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комісаріат</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земельних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справ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Української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СРР</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НКО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УСРР</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Народний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комісаріат</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освіти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Української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СРР</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НКОЗ</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УСРР</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Народний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комісаріат</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охорони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здоров’я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Української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СРР</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НКРСІ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УСРР</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Народний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комісаріат</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робітничо</w:t>
      </w:r>
      <w:r w:rsidRPr="00511E79">
        <w:rPr>
          <w:rFonts w:ascii="Verdana" w:hAnsi="Verdana"/>
          <w:color w:val="000000"/>
          <w:shd w:val="clear" w:color="auto" w:fill="FFFFFF"/>
        </w:rPr>
        <w:t>-</w:t>
      </w:r>
      <w:r w:rsidRPr="00511E79">
        <w:rPr>
          <w:rFonts w:ascii="Verdana" w:hAnsi="Verdana" w:hint="eastAsia"/>
          <w:color w:val="000000"/>
          <w:shd w:val="clear" w:color="auto" w:fill="FFFFFF"/>
        </w:rPr>
        <w:t>селянської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інспекції</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Української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СРР</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НКСЗ</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УСРР</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Народний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комісаріат</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соціального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забезпечення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Української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СРР</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НКФ</w:t>
      </w:r>
      <w:r w:rsidRPr="00511E79">
        <w:rPr>
          <w:rFonts w:ascii="Verdana" w:hAnsi="Verdana"/>
          <w:color w:val="000000"/>
          <w:shd w:val="clear" w:color="auto" w:fill="FFFFFF"/>
        </w:rPr>
        <w:t>/</w:t>
      </w:r>
      <w:r w:rsidRPr="00511E79">
        <w:rPr>
          <w:rFonts w:ascii="Verdana" w:hAnsi="Verdana" w:hint="eastAsia"/>
          <w:color w:val="000000"/>
          <w:shd w:val="clear" w:color="auto" w:fill="FFFFFF"/>
        </w:rPr>
        <w:t>Наркомфін</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УСРР</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Народний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комісаріат</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фінансів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Української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СРР</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НКЮ</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УСРР</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Народний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комісаріат</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юстиції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Української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СРР</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РНК</w:t>
      </w:r>
      <w:r w:rsidRPr="00511E79">
        <w:rPr>
          <w:rFonts w:ascii="Verdana" w:hAnsi="Verdana"/>
          <w:color w:val="000000"/>
          <w:shd w:val="clear" w:color="auto" w:fill="FFFFFF"/>
        </w:rPr>
        <w:t>/</w:t>
      </w:r>
      <w:r w:rsidRPr="00511E79">
        <w:rPr>
          <w:rFonts w:ascii="Verdana" w:hAnsi="Verdana" w:hint="eastAsia"/>
          <w:color w:val="000000"/>
          <w:shd w:val="clear" w:color="auto" w:fill="FFFFFF"/>
        </w:rPr>
        <w:t>Раднарком</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УСРР</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Рада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народних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комісарів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Української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СРР</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СУ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Собрание</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узаконений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распоряжений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правительства</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УЕН</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Українська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економічна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нарада</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Укрдержплан</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Державна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планова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комісія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Української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СРР</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УпНКФ</w:t>
      </w:r>
      <w:r w:rsidRPr="00511E79">
        <w:rPr>
          <w:rFonts w:ascii="Verdana" w:hAnsi="Verdana"/>
          <w:color w:val="000000"/>
          <w:shd w:val="clear" w:color="auto" w:fill="FFFFFF"/>
        </w:rPr>
        <w:t>/</w:t>
      </w:r>
      <w:r w:rsidRPr="00511E79">
        <w:rPr>
          <w:rFonts w:ascii="Verdana" w:hAnsi="Verdana" w:hint="eastAsia"/>
          <w:color w:val="000000"/>
          <w:shd w:val="clear" w:color="auto" w:fill="FFFFFF"/>
        </w:rPr>
        <w:t>Уповнаркомфін</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Управління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Уповноваженого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РСФРР</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РНК</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УСРР</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ЦАТК</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Центральна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адміністративно</w:t>
      </w:r>
      <w:r w:rsidRPr="00511E79">
        <w:rPr>
          <w:rFonts w:ascii="Verdana" w:hAnsi="Verdana"/>
          <w:color w:val="000000"/>
          <w:shd w:val="clear" w:color="auto" w:fill="FFFFFF"/>
        </w:rPr>
        <w:t>-</w:t>
      </w:r>
      <w:r w:rsidRPr="00511E79">
        <w:rPr>
          <w:rFonts w:ascii="Verdana" w:hAnsi="Verdana" w:hint="eastAsia"/>
          <w:color w:val="000000"/>
          <w:shd w:val="clear" w:color="auto" w:fill="FFFFFF"/>
        </w:rPr>
        <w:t>територіальна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комісія</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ЦДАВО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України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Центральний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державний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архів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вищих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органів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влади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і</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управління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України</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ЦДАГО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України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Центральний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державний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архів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громадських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об’єднань</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України</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ЦК</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КП</w:t>
      </w:r>
      <w:r w:rsidRPr="00511E79">
        <w:rPr>
          <w:rFonts w:ascii="Verdana" w:hAnsi="Verdana"/>
          <w:color w:val="000000"/>
          <w:shd w:val="clear" w:color="auto" w:fill="FFFFFF"/>
        </w:rPr>
        <w:t>(</w:t>
      </w:r>
      <w:r w:rsidRPr="00511E79">
        <w:rPr>
          <w:rFonts w:ascii="Verdana" w:hAnsi="Verdana" w:hint="eastAsia"/>
          <w:color w:val="000000"/>
          <w:shd w:val="clear" w:color="auto" w:fill="FFFFFF"/>
        </w:rPr>
        <w:t>б</w:t>
      </w:r>
      <w:r w:rsidRPr="00511E79">
        <w:rPr>
          <w:rFonts w:ascii="Verdana" w:hAnsi="Verdana"/>
          <w:color w:val="000000"/>
          <w:shd w:val="clear" w:color="auto" w:fill="FFFFFF"/>
        </w:rPr>
        <w:t>)</w:t>
      </w:r>
      <w:r w:rsidRPr="00511E79">
        <w:rPr>
          <w:rFonts w:ascii="Verdana" w:hAnsi="Verdana" w:hint="eastAsia"/>
          <w:color w:val="000000"/>
          <w:shd w:val="clear" w:color="auto" w:fill="FFFFFF"/>
        </w:rPr>
        <w:t>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Центральний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комітет</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Комуністичної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партії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більшовиків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України</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ЦСУ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УСРР</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Центральне</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статистичне</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управління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Української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СРР</w:t>
      </w:r>
    </w:p>
    <w:p w:rsidR="00511E79" w:rsidRPr="00511E79" w:rsidRDefault="00511E79" w:rsidP="00511E79">
      <w:pPr>
        <w:rPr>
          <w:rFonts w:ascii="Verdana" w:hAnsi="Verdana"/>
          <w:color w:val="000000"/>
          <w:shd w:val="clear" w:color="auto" w:fill="FFFFFF"/>
        </w:rPr>
      </w:pPr>
      <w:r w:rsidRPr="00511E79">
        <w:rPr>
          <w:rFonts w:ascii="Verdana" w:hAnsi="Verdana"/>
          <w:color w:val="000000"/>
          <w:shd w:val="clear" w:color="auto" w:fill="FFFFFF"/>
        </w:rPr>
        <w:t>4</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ВСТУП</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Актуальність</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дослідження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обґрунтована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ходом</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сучасного</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історіографічного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процесу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Україні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що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відзначається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зростанням</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наукового</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інтересу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вивчення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соціально</w:t>
      </w:r>
      <w:r w:rsidRPr="00511E79">
        <w:rPr>
          <w:rFonts w:ascii="Verdana" w:hAnsi="Verdana"/>
          <w:color w:val="000000"/>
          <w:shd w:val="clear" w:color="auto" w:fill="FFFFFF"/>
        </w:rPr>
        <w:t>-</w:t>
      </w:r>
      <w:r w:rsidRPr="00511E79">
        <w:rPr>
          <w:rFonts w:ascii="Verdana" w:hAnsi="Verdana" w:hint="eastAsia"/>
          <w:color w:val="000000"/>
          <w:shd w:val="clear" w:color="auto" w:fill="FFFFFF"/>
        </w:rPr>
        <w:t>економічних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демографічних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культурноосвітніх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проблем</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розвитку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міст</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Це</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пояснюється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як</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необхідністю</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перегляду</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попередніх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напрацювань</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погляду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нових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методологічних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підходів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так</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і</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потребою</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заповнити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прогалини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дослідженнях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адже</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впродовж</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тривалого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часу</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містознавство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Радянському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Союзі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не</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мало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самостійного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наукового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статусу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незалежній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Україні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цей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напрямок</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ще</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перебуває</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процесі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свого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становлення</w:t>
      </w:r>
      <w:r w:rsidRPr="00511E79">
        <w:rPr>
          <w:rFonts w:ascii="Verdana" w:hAnsi="Verdana"/>
          <w:color w:val="000000"/>
          <w:shd w:val="clear" w:color="auto" w:fill="FFFFFF"/>
        </w:rPr>
        <w:t>,</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що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однак</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гальмується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дещо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спрощеним</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поглядом</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історію</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міста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яку</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розглядають</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лише</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як</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основні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віхи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його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розвитку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від</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часу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виникнення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акцентом</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історії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господарства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переліком</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найбільш</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помітних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подій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і</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найвідоміших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постатей</w:t>
      </w:r>
      <w:r w:rsidRPr="00511E79">
        <w:rPr>
          <w:rFonts w:ascii="Verdana" w:hAnsi="Verdana"/>
          <w:color w:val="000000"/>
          <w:shd w:val="clear" w:color="auto" w:fill="FFFFFF"/>
        </w:rPr>
        <w:t>.</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Дослідження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історії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становлення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функціонування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міських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бюджетів</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Української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СРР</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w:t>
      </w:r>
      <w:r w:rsidRPr="00511E79">
        <w:rPr>
          <w:rFonts w:ascii="Verdana" w:hAnsi="Verdana"/>
          <w:color w:val="000000"/>
          <w:shd w:val="clear" w:color="auto" w:fill="FFFFFF"/>
        </w:rPr>
        <w:t xml:space="preserve"> 1920-</w:t>
      </w:r>
      <w:r w:rsidRPr="00511E79">
        <w:rPr>
          <w:rFonts w:ascii="Verdana" w:hAnsi="Verdana" w:hint="eastAsia"/>
          <w:color w:val="000000"/>
          <w:shd w:val="clear" w:color="auto" w:fill="FFFFFF"/>
        </w:rPr>
        <w:t>ті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рр</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покликане</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поглибити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розуміння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урбаністичних</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процесів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доби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непу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нашому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випадку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розкриваючи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їх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фінансові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основи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Це</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здійснюється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зокрема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шляхом</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висвітлення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основних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джерел</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бюджетних</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доходів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провідних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напрямків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бюджетних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видатків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українських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міст</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того</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часу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Поряд</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із</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цим</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вивчення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проблем</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пов’язаних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із</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процесом</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формування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й</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виконання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міських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кошторисів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упродовж</w:t>
      </w:r>
      <w:r w:rsidRPr="00511E79">
        <w:rPr>
          <w:rFonts w:ascii="Verdana" w:hAnsi="Verdana"/>
          <w:color w:val="000000"/>
          <w:shd w:val="clear" w:color="auto" w:fill="FFFFFF"/>
        </w:rPr>
        <w:t xml:space="preserve"> 20-</w:t>
      </w:r>
      <w:r w:rsidRPr="00511E79">
        <w:rPr>
          <w:rFonts w:ascii="Verdana" w:hAnsi="Verdana" w:hint="eastAsia"/>
          <w:color w:val="000000"/>
          <w:shd w:val="clear" w:color="auto" w:fill="FFFFFF"/>
        </w:rPr>
        <w:t>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рр</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ХХ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ст</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дає</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можливість</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визначити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рівень</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фінансової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самостійності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або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ж</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залежності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міст</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УСРР</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від</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державного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республіканського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бюджету</w:t>
      </w:r>
      <w:r w:rsidRPr="00511E79">
        <w:rPr>
          <w:rFonts w:ascii="Verdana" w:hAnsi="Verdana"/>
          <w:color w:val="000000"/>
          <w:shd w:val="clear" w:color="auto" w:fill="FFFFFF"/>
        </w:rPr>
        <w:t>.</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Водночас</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робота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є</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спробою</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подати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комплексне</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знання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українські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міста</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період</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непу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адже</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аналіз</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міських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кошторисів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може</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не</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лише</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розкрити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їх</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фінансовий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потенціал</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але</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крізь</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призму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доходів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видатків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висвітлити</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провідні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тенденції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розвитку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комунальної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освітньої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культурної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медичної</w:t>
      </w:r>
      <w:r w:rsidRPr="00511E79">
        <w:rPr>
          <w:rFonts w:ascii="Verdana" w:hAnsi="Verdana"/>
          <w:color w:val="000000"/>
          <w:shd w:val="clear" w:color="auto" w:fill="FFFFFF"/>
        </w:rPr>
        <w:t>,</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соціальної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сфер</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царині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міського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управління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охорони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громадського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ладу</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тощо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Окрім</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дослідження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передбачає</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показати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місто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не</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лише</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як</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об’єкт</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сторонніх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впливів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як</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це</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традиційно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усталилося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українській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історичній</w:t>
      </w:r>
    </w:p>
    <w:p w:rsidR="00511E79" w:rsidRPr="00511E79" w:rsidRDefault="00511E79" w:rsidP="00511E79">
      <w:pPr>
        <w:rPr>
          <w:rFonts w:ascii="Verdana" w:hAnsi="Verdana"/>
          <w:color w:val="000000"/>
          <w:shd w:val="clear" w:color="auto" w:fill="FFFFFF"/>
        </w:rPr>
      </w:pPr>
      <w:r w:rsidRPr="00511E79">
        <w:rPr>
          <w:rFonts w:ascii="Verdana" w:hAnsi="Verdana"/>
          <w:color w:val="000000"/>
          <w:shd w:val="clear" w:color="auto" w:fill="FFFFFF"/>
        </w:rPr>
        <w:t>5</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урбаністиці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але</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як</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суб’єкт</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життєдіяльності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із</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власними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функціями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та</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механізмами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самоорганізації</w:t>
      </w:r>
      <w:r w:rsidRPr="00511E79">
        <w:rPr>
          <w:rFonts w:ascii="Verdana" w:hAnsi="Verdana"/>
          <w:color w:val="000000"/>
          <w:shd w:val="clear" w:color="auto" w:fill="FFFFFF"/>
        </w:rPr>
        <w:t>.</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Увага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теми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зумовлена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не</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лише</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її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теоретичним</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але</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практичним</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значенням</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Розпад</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наприкінці</w:t>
      </w:r>
      <w:r w:rsidRPr="00511E79">
        <w:rPr>
          <w:rFonts w:ascii="Verdana" w:hAnsi="Verdana"/>
          <w:color w:val="000000"/>
          <w:shd w:val="clear" w:color="auto" w:fill="FFFFFF"/>
        </w:rPr>
        <w:t xml:space="preserve"> 80-</w:t>
      </w:r>
      <w:r w:rsidRPr="00511E79">
        <w:rPr>
          <w:rFonts w:ascii="Verdana" w:hAnsi="Verdana" w:hint="eastAsia"/>
          <w:color w:val="000000"/>
          <w:shd w:val="clear" w:color="auto" w:fill="FFFFFF"/>
        </w:rPr>
        <w:t>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початку</w:t>
      </w:r>
      <w:r w:rsidRPr="00511E79">
        <w:rPr>
          <w:rFonts w:ascii="Verdana" w:hAnsi="Verdana"/>
          <w:color w:val="000000"/>
          <w:shd w:val="clear" w:color="auto" w:fill="FFFFFF"/>
        </w:rPr>
        <w:t xml:space="preserve"> 90-</w:t>
      </w:r>
      <w:r w:rsidRPr="00511E79">
        <w:rPr>
          <w:rFonts w:ascii="Verdana" w:hAnsi="Verdana" w:hint="eastAsia"/>
          <w:color w:val="000000"/>
          <w:shd w:val="clear" w:color="auto" w:fill="FFFFFF"/>
        </w:rPr>
        <w:t>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рр</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ХХ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ст</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Радянського</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Союзу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спричинив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появу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низки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суверенних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держав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які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постали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перед</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нагальною</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потребою</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вироблення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власних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орієнтирів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державного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соціальноекономічного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національно</w:t>
      </w:r>
      <w:r w:rsidRPr="00511E79">
        <w:rPr>
          <w:rFonts w:ascii="Verdana" w:hAnsi="Verdana"/>
          <w:color w:val="000000"/>
          <w:shd w:val="clear" w:color="auto" w:fill="FFFFFF"/>
        </w:rPr>
        <w:t>-</w:t>
      </w:r>
      <w:r w:rsidRPr="00511E79">
        <w:rPr>
          <w:rFonts w:ascii="Verdana" w:hAnsi="Verdana" w:hint="eastAsia"/>
          <w:color w:val="000000"/>
          <w:shd w:val="clear" w:color="auto" w:fill="FFFFFF"/>
        </w:rPr>
        <w:t>культурного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будівництва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Одним</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із</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першочергових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завдань</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країн</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пострадянського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простору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зокрема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України</w:t>
      </w:r>
      <w:r w:rsidRPr="00511E79">
        <w:rPr>
          <w:rFonts w:ascii="Verdana" w:hAnsi="Verdana"/>
          <w:color w:val="000000"/>
          <w:shd w:val="clear" w:color="auto" w:fill="FFFFFF"/>
        </w:rPr>
        <w:t>,</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стало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становлення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національних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фінансових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систем</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Важливою</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складовою</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цього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процесу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є</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відродження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місцевих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фінансів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обласних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районних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міських</w:t>
      </w:r>
      <w:r w:rsidRPr="00511E79">
        <w:rPr>
          <w:rFonts w:ascii="Verdana" w:hAnsi="Verdana"/>
          <w:color w:val="000000"/>
          <w:shd w:val="clear" w:color="auto" w:fill="FFFFFF"/>
        </w:rPr>
        <w:t>,</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селищних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сільських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бюджетів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Розв’язання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цієї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проблеми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тісно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пов’язано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проведенням</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реформи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місцевого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самоврядування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утвердженням</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принципів</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правової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організаційної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фінансової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самостійності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місцевих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органів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влади</w:t>
      </w:r>
      <w:r w:rsidRPr="00511E79">
        <w:rPr>
          <w:rFonts w:ascii="Verdana" w:hAnsi="Verdana"/>
          <w:color w:val="000000"/>
          <w:shd w:val="clear" w:color="auto" w:fill="FFFFFF"/>
        </w:rPr>
        <w:t>,</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покликаних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дбати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добробут</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своїх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мешканців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сьогодні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Україні</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нараховується</w:t>
      </w:r>
      <w:r w:rsidRPr="00511E79">
        <w:rPr>
          <w:rFonts w:ascii="Verdana" w:hAnsi="Verdana"/>
          <w:color w:val="000000"/>
          <w:shd w:val="clear" w:color="auto" w:fill="FFFFFF"/>
        </w:rPr>
        <w:t xml:space="preserve"> 459 </w:t>
      </w:r>
      <w:r w:rsidRPr="00511E79">
        <w:rPr>
          <w:rFonts w:ascii="Verdana" w:hAnsi="Verdana" w:hint="eastAsia"/>
          <w:color w:val="000000"/>
          <w:shd w:val="clear" w:color="auto" w:fill="FFFFFF"/>
        </w:rPr>
        <w:t>міст</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проживає</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понад</w:t>
      </w:r>
      <w:r w:rsidRPr="00511E79">
        <w:rPr>
          <w:rFonts w:ascii="Verdana" w:hAnsi="Verdana"/>
          <w:color w:val="000000"/>
          <w:shd w:val="clear" w:color="auto" w:fill="FFFFFF"/>
        </w:rPr>
        <w:t xml:space="preserve"> 31 </w:t>
      </w:r>
      <w:r w:rsidRPr="00511E79">
        <w:rPr>
          <w:rFonts w:ascii="Verdana" w:hAnsi="Verdana" w:hint="eastAsia"/>
          <w:color w:val="000000"/>
          <w:shd w:val="clear" w:color="auto" w:fill="FFFFFF"/>
        </w:rPr>
        <w:t>млн</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осіб</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що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становить</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близько</w:t>
      </w:r>
      <w:r w:rsidRPr="00511E79">
        <w:rPr>
          <w:rFonts w:ascii="Verdana" w:hAnsi="Verdana"/>
          <w:color w:val="000000"/>
          <w:shd w:val="clear" w:color="auto" w:fill="FFFFFF"/>
        </w:rPr>
        <w:t xml:space="preserve"> 69 % </w:t>
      </w:r>
      <w:r w:rsidRPr="00511E79">
        <w:rPr>
          <w:rFonts w:ascii="Verdana" w:hAnsi="Verdana" w:hint="eastAsia"/>
          <w:color w:val="000000"/>
          <w:shd w:val="clear" w:color="auto" w:fill="FFFFFF"/>
        </w:rPr>
        <w:t>від</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загальної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кількості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населення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нашої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держави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Через</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обмежені</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фінансові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можливості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місцевої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влади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нестабільність</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прибуткових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джерел</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міських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бюджетів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гальмується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вирішення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найболючіших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життєвих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проблем</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людей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занепадає</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міське</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господарство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погіршується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ситуація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сфері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освіти</w:t>
      </w:r>
      <w:r w:rsidRPr="00511E79">
        <w:rPr>
          <w:rFonts w:ascii="Verdana" w:hAnsi="Verdana"/>
          <w:color w:val="000000"/>
          <w:shd w:val="clear" w:color="auto" w:fill="FFFFFF"/>
        </w:rPr>
        <w:t>,</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культури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охорони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здоров’я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Поточна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ситуація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цій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сфері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свідчить</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про</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недостатню</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обізнаність</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сучасного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українського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суспільства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минулим</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досвідом</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функціонування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міських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бюджетів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тоді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як</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історичні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уроки</w:t>
      </w:r>
      <w:r w:rsidRPr="00511E79">
        <w:rPr>
          <w:rFonts w:ascii="Verdana" w:hAnsi="Verdana"/>
          <w:color w:val="000000"/>
          <w:shd w:val="clear" w:color="auto" w:fill="FFFFFF"/>
        </w:rPr>
        <w:t xml:space="preserve"> 1920-</w:t>
      </w:r>
      <w:r w:rsidRPr="00511E79">
        <w:rPr>
          <w:rFonts w:ascii="Verdana" w:hAnsi="Verdana" w:hint="eastAsia"/>
          <w:color w:val="000000"/>
          <w:shd w:val="clear" w:color="auto" w:fill="FFFFFF"/>
        </w:rPr>
        <w:t>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рр</w:t>
      </w:r>
      <w:r w:rsidRPr="00511E79">
        <w:rPr>
          <w:rFonts w:ascii="Verdana" w:hAnsi="Verdana"/>
          <w:color w:val="000000"/>
          <w:shd w:val="clear" w:color="auto" w:fill="FFFFFF"/>
        </w:rPr>
        <w:t>.</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можуть</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стати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корисними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для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усвідомлення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проблем</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прорахунків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сьогодення</w:t>
      </w:r>
      <w:r w:rsidRPr="00511E79">
        <w:rPr>
          <w:rFonts w:ascii="Verdana" w:hAnsi="Verdana"/>
          <w:color w:val="000000"/>
          <w:shd w:val="clear" w:color="auto" w:fill="FFFFFF"/>
        </w:rPr>
        <w:t>.</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Зв’язок</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роботи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науковими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програмами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планами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темами</w:t>
      </w:r>
      <w:r w:rsidRPr="00511E79">
        <w:rPr>
          <w:rFonts w:ascii="Verdana" w:hAnsi="Verdana"/>
          <w:color w:val="000000"/>
          <w:shd w:val="clear" w:color="auto" w:fill="FFFFFF"/>
        </w:rPr>
        <w:t>.</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Дисертацію</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виконано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межах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програми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науково</w:t>
      </w:r>
      <w:r w:rsidRPr="00511E79">
        <w:rPr>
          <w:rFonts w:ascii="Verdana" w:hAnsi="Verdana"/>
          <w:color w:val="000000"/>
          <w:shd w:val="clear" w:color="auto" w:fill="FFFFFF"/>
        </w:rPr>
        <w:t>-</w:t>
      </w:r>
      <w:r w:rsidRPr="00511E79">
        <w:rPr>
          <w:rFonts w:ascii="Verdana" w:hAnsi="Verdana" w:hint="eastAsia"/>
          <w:color w:val="000000"/>
          <w:shd w:val="clear" w:color="auto" w:fill="FFFFFF"/>
        </w:rPr>
        <w:t>дослідницьких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робіт</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“Україна</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загальноєвропейських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історичних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процесах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пошуки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цивілізаційного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вибору”</w:t>
      </w:r>
      <w:r w:rsidRPr="00511E79">
        <w:rPr>
          <w:rFonts w:ascii="Verdana" w:hAnsi="Verdana"/>
          <w:color w:val="000000"/>
          <w:shd w:val="clear" w:color="auto" w:fill="FFFFFF"/>
        </w:rPr>
        <w:t>,</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затвердженої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вченою</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радою</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історичного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факультету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Київського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національного</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університету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імені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Тараса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Шевченка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державний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реєстраційний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номер</w:t>
      </w:r>
    </w:p>
    <w:p w:rsidR="00511E79" w:rsidRPr="00511E79" w:rsidRDefault="00511E79" w:rsidP="00511E79">
      <w:pPr>
        <w:rPr>
          <w:rFonts w:ascii="Verdana" w:hAnsi="Verdana"/>
          <w:color w:val="000000"/>
          <w:shd w:val="clear" w:color="auto" w:fill="FFFFFF"/>
        </w:rPr>
      </w:pPr>
      <w:r w:rsidRPr="00511E79">
        <w:rPr>
          <w:rFonts w:ascii="Verdana" w:hAnsi="Verdana"/>
          <w:color w:val="000000"/>
          <w:shd w:val="clear" w:color="auto" w:fill="FFFFFF"/>
        </w:rPr>
        <w:t>16</w:t>
      </w:r>
      <w:r w:rsidRPr="00511E79">
        <w:rPr>
          <w:rFonts w:ascii="Verdana" w:hAnsi="Verdana" w:hint="eastAsia"/>
          <w:color w:val="000000"/>
          <w:shd w:val="clear" w:color="auto" w:fill="FFFFFF"/>
        </w:rPr>
        <w:t>БФ</w:t>
      </w:r>
      <w:r w:rsidRPr="00511E79">
        <w:rPr>
          <w:rFonts w:ascii="Verdana" w:hAnsi="Verdana"/>
          <w:color w:val="000000"/>
          <w:shd w:val="clear" w:color="auto" w:fill="FFFFFF"/>
        </w:rPr>
        <w:t>046-01).</w:t>
      </w:r>
    </w:p>
    <w:p w:rsidR="00511E79" w:rsidRPr="00511E79" w:rsidRDefault="00511E79" w:rsidP="00511E79">
      <w:pPr>
        <w:rPr>
          <w:rFonts w:ascii="Verdana" w:hAnsi="Verdana"/>
          <w:color w:val="000000"/>
          <w:shd w:val="clear" w:color="auto" w:fill="FFFFFF"/>
        </w:rPr>
      </w:pPr>
      <w:r w:rsidRPr="00511E79">
        <w:rPr>
          <w:rFonts w:ascii="Verdana" w:hAnsi="Verdana"/>
          <w:color w:val="000000"/>
          <w:shd w:val="clear" w:color="auto" w:fill="FFFFFF"/>
        </w:rPr>
        <w:t>6</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Мета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дисертації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полягає</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висвітленні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особливостей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становлення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та</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соціально</w:t>
      </w:r>
      <w:r w:rsidRPr="00511E79">
        <w:rPr>
          <w:rFonts w:ascii="Verdana" w:hAnsi="Verdana"/>
          <w:color w:val="000000"/>
          <w:shd w:val="clear" w:color="auto" w:fill="FFFFFF"/>
        </w:rPr>
        <w:t>-</w:t>
      </w:r>
      <w:r w:rsidRPr="00511E79">
        <w:rPr>
          <w:rFonts w:ascii="Verdana" w:hAnsi="Verdana" w:hint="eastAsia"/>
          <w:color w:val="000000"/>
          <w:shd w:val="clear" w:color="auto" w:fill="FFFFFF"/>
        </w:rPr>
        <w:t>економічних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засад</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функціонування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бюджетів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українських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міст</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упродовж</w:t>
      </w:r>
      <w:r w:rsidRPr="00511E79">
        <w:rPr>
          <w:rFonts w:ascii="Verdana" w:hAnsi="Verdana"/>
          <w:color w:val="000000"/>
          <w:shd w:val="clear" w:color="auto" w:fill="FFFFFF"/>
        </w:rPr>
        <w:t xml:space="preserve"> 1920-</w:t>
      </w:r>
      <w:r w:rsidRPr="00511E79">
        <w:rPr>
          <w:rFonts w:ascii="Verdana" w:hAnsi="Verdana" w:hint="eastAsia"/>
          <w:color w:val="000000"/>
          <w:shd w:val="clear" w:color="auto" w:fill="FFFFFF"/>
        </w:rPr>
        <w:t>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рр</w:t>
      </w:r>
      <w:r w:rsidRPr="00511E79">
        <w:rPr>
          <w:rFonts w:ascii="Verdana" w:hAnsi="Verdana"/>
          <w:color w:val="000000"/>
          <w:shd w:val="clear" w:color="auto" w:fill="FFFFFF"/>
        </w:rPr>
        <w:t>.</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Реалізація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поставленої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мети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передбачає</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розв’язання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наступних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наукових</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завдань</w:t>
      </w:r>
      <w:r w:rsidRPr="00511E79">
        <w:rPr>
          <w:rFonts w:ascii="Verdana" w:hAnsi="Verdana"/>
          <w:color w:val="000000"/>
          <w:shd w:val="clear" w:color="auto" w:fill="FFFFFF"/>
        </w:rPr>
        <w:t>:</w:t>
      </w:r>
    </w:p>
    <w:p w:rsidR="00511E79" w:rsidRPr="00511E79" w:rsidRDefault="00511E79" w:rsidP="00511E79">
      <w:pPr>
        <w:rPr>
          <w:rFonts w:ascii="Verdana" w:hAnsi="Verdana"/>
          <w:color w:val="000000"/>
          <w:shd w:val="clear" w:color="auto" w:fill="FFFFFF"/>
        </w:rPr>
      </w:pP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проаналізувати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стан</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наукової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розробки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теми</w:t>
      </w:r>
      <w:r w:rsidRPr="00511E79">
        <w:rPr>
          <w:rFonts w:ascii="Verdana" w:hAnsi="Verdana"/>
          <w:color w:val="000000"/>
          <w:shd w:val="clear" w:color="auto" w:fill="FFFFFF"/>
        </w:rPr>
        <w:t>;</w:t>
      </w:r>
    </w:p>
    <w:p w:rsidR="00511E79" w:rsidRPr="00511E79" w:rsidRDefault="00511E79" w:rsidP="00511E79">
      <w:pPr>
        <w:rPr>
          <w:rFonts w:ascii="Verdana" w:hAnsi="Verdana"/>
          <w:color w:val="000000"/>
          <w:shd w:val="clear" w:color="auto" w:fill="FFFFFF"/>
        </w:rPr>
      </w:pP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охарактеризувати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джерельну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базу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дослідження</w:t>
      </w:r>
      <w:r w:rsidRPr="00511E79">
        <w:rPr>
          <w:rFonts w:ascii="Verdana" w:hAnsi="Verdana"/>
          <w:color w:val="000000"/>
          <w:shd w:val="clear" w:color="auto" w:fill="FFFFFF"/>
        </w:rPr>
        <w:t>;</w:t>
      </w:r>
    </w:p>
    <w:p w:rsidR="00511E79" w:rsidRPr="00511E79" w:rsidRDefault="00511E79" w:rsidP="00511E79">
      <w:pPr>
        <w:rPr>
          <w:rFonts w:ascii="Verdana" w:hAnsi="Verdana"/>
          <w:color w:val="000000"/>
          <w:shd w:val="clear" w:color="auto" w:fill="FFFFFF"/>
        </w:rPr>
      </w:pP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розкрити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процес</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формування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нормативно</w:t>
      </w:r>
      <w:r w:rsidRPr="00511E79">
        <w:rPr>
          <w:rFonts w:ascii="Verdana" w:hAnsi="Verdana"/>
          <w:color w:val="000000"/>
          <w:shd w:val="clear" w:color="auto" w:fill="FFFFFF"/>
        </w:rPr>
        <w:t>-</w:t>
      </w:r>
      <w:r w:rsidRPr="00511E79">
        <w:rPr>
          <w:rFonts w:ascii="Verdana" w:hAnsi="Verdana" w:hint="eastAsia"/>
          <w:color w:val="000000"/>
          <w:shd w:val="clear" w:color="auto" w:fill="FFFFFF"/>
        </w:rPr>
        <w:t>правової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бази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міських</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бюджетів</w:t>
      </w:r>
      <w:r w:rsidRPr="00511E79">
        <w:rPr>
          <w:rFonts w:ascii="Verdana" w:hAnsi="Verdana"/>
          <w:color w:val="000000"/>
          <w:shd w:val="clear" w:color="auto" w:fill="FFFFFF"/>
        </w:rPr>
        <w:t>;</w:t>
      </w:r>
    </w:p>
    <w:p w:rsidR="00511E79" w:rsidRPr="00511E79" w:rsidRDefault="00511E79" w:rsidP="00511E79">
      <w:pPr>
        <w:rPr>
          <w:rFonts w:ascii="Verdana" w:hAnsi="Verdana"/>
          <w:color w:val="000000"/>
          <w:shd w:val="clear" w:color="auto" w:fill="FFFFFF"/>
        </w:rPr>
      </w:pP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висвітлити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створення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діяльність</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центральних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місцевих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державних</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органів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відповідальних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формування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регулювання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бюджетів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українських</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міст</w:t>
      </w:r>
      <w:r w:rsidRPr="00511E79">
        <w:rPr>
          <w:rFonts w:ascii="Verdana" w:hAnsi="Verdana"/>
          <w:color w:val="000000"/>
          <w:shd w:val="clear" w:color="auto" w:fill="FFFFFF"/>
        </w:rPr>
        <w:t>;</w:t>
      </w:r>
    </w:p>
    <w:p w:rsidR="00511E79" w:rsidRPr="00511E79" w:rsidRDefault="00511E79" w:rsidP="00511E79">
      <w:pPr>
        <w:rPr>
          <w:rFonts w:ascii="Verdana" w:hAnsi="Verdana"/>
          <w:color w:val="000000"/>
          <w:shd w:val="clear" w:color="auto" w:fill="FFFFFF"/>
        </w:rPr>
      </w:pP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з’ясувати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вплив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адміністративно</w:t>
      </w:r>
      <w:r w:rsidRPr="00511E79">
        <w:rPr>
          <w:rFonts w:ascii="Verdana" w:hAnsi="Verdana"/>
          <w:color w:val="000000"/>
          <w:shd w:val="clear" w:color="auto" w:fill="FFFFFF"/>
        </w:rPr>
        <w:t>-</w:t>
      </w:r>
      <w:r w:rsidRPr="00511E79">
        <w:rPr>
          <w:rFonts w:ascii="Verdana" w:hAnsi="Verdana" w:hint="eastAsia"/>
          <w:color w:val="000000"/>
          <w:shd w:val="clear" w:color="auto" w:fill="FFFFFF"/>
        </w:rPr>
        <w:t>територіальної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грошової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реформ</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процес</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функціонування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міських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бюджетів</w:t>
      </w:r>
      <w:r w:rsidRPr="00511E79">
        <w:rPr>
          <w:rFonts w:ascii="Verdana" w:hAnsi="Verdana"/>
          <w:color w:val="000000"/>
          <w:shd w:val="clear" w:color="auto" w:fill="FFFFFF"/>
        </w:rPr>
        <w:t>;</w:t>
      </w:r>
    </w:p>
    <w:p w:rsidR="00511E79" w:rsidRPr="00511E79" w:rsidRDefault="00511E79" w:rsidP="00511E79">
      <w:pPr>
        <w:rPr>
          <w:rFonts w:ascii="Verdana" w:hAnsi="Verdana"/>
          <w:color w:val="000000"/>
          <w:shd w:val="clear" w:color="auto" w:fill="FFFFFF"/>
        </w:rPr>
      </w:pP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дослідити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місце</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комунальних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прибутків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формуванні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міських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доходів</w:t>
      </w:r>
      <w:r w:rsidRPr="00511E79">
        <w:rPr>
          <w:rFonts w:ascii="Verdana" w:hAnsi="Verdana"/>
          <w:color w:val="000000"/>
          <w:shd w:val="clear" w:color="auto" w:fill="FFFFFF"/>
        </w:rPr>
        <w:t>;</w:t>
      </w:r>
    </w:p>
    <w:p w:rsidR="00511E79" w:rsidRPr="00511E79" w:rsidRDefault="00511E79" w:rsidP="00511E79">
      <w:pPr>
        <w:rPr>
          <w:rFonts w:ascii="Verdana" w:hAnsi="Verdana"/>
          <w:color w:val="000000"/>
          <w:shd w:val="clear" w:color="auto" w:fill="FFFFFF"/>
        </w:rPr>
      </w:pP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визначити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роль</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державних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податків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цьому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процесі</w:t>
      </w:r>
      <w:r w:rsidRPr="00511E79">
        <w:rPr>
          <w:rFonts w:ascii="Verdana" w:hAnsi="Verdana"/>
          <w:color w:val="000000"/>
          <w:shd w:val="clear" w:color="auto" w:fill="FFFFFF"/>
        </w:rPr>
        <w:t>;</w:t>
      </w:r>
    </w:p>
    <w:p w:rsidR="00511E79" w:rsidRPr="00511E79" w:rsidRDefault="00511E79" w:rsidP="00511E79">
      <w:pPr>
        <w:rPr>
          <w:rFonts w:ascii="Verdana" w:hAnsi="Verdana"/>
          <w:color w:val="000000"/>
          <w:shd w:val="clear" w:color="auto" w:fill="FFFFFF"/>
        </w:rPr>
      </w:pP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встановити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значення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місцевих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податків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зборів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для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наповнення</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бюджетів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міст</w:t>
      </w:r>
      <w:r w:rsidRPr="00511E79">
        <w:rPr>
          <w:rFonts w:ascii="Verdana" w:hAnsi="Verdana"/>
          <w:color w:val="000000"/>
          <w:shd w:val="clear" w:color="auto" w:fill="FFFFFF"/>
        </w:rPr>
        <w:t>;</w:t>
      </w:r>
    </w:p>
    <w:p w:rsidR="00511E79" w:rsidRPr="00511E79" w:rsidRDefault="00511E79" w:rsidP="00511E79">
      <w:pPr>
        <w:rPr>
          <w:rFonts w:ascii="Verdana" w:hAnsi="Verdana"/>
          <w:color w:val="000000"/>
          <w:shd w:val="clear" w:color="auto" w:fill="FFFFFF"/>
        </w:rPr>
      </w:pP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розкрити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особливості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фінансування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комунального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господарства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міських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бюджетів</w:t>
      </w:r>
      <w:r w:rsidRPr="00511E79">
        <w:rPr>
          <w:rFonts w:ascii="Verdana" w:hAnsi="Verdana"/>
          <w:color w:val="000000"/>
          <w:shd w:val="clear" w:color="auto" w:fill="FFFFFF"/>
        </w:rPr>
        <w:t>;</w:t>
      </w:r>
    </w:p>
    <w:p w:rsidR="00511E79" w:rsidRPr="00511E79" w:rsidRDefault="00511E79" w:rsidP="00511E79">
      <w:pPr>
        <w:rPr>
          <w:rFonts w:ascii="Verdana" w:hAnsi="Verdana"/>
          <w:color w:val="000000"/>
          <w:shd w:val="clear" w:color="auto" w:fill="FFFFFF"/>
        </w:rPr>
      </w:pP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простежити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асигнування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міських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бюджетів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розвиток</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освітньокультурних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закладів</w:t>
      </w:r>
      <w:r w:rsidRPr="00511E79">
        <w:rPr>
          <w:rFonts w:ascii="Verdana" w:hAnsi="Verdana"/>
          <w:color w:val="000000"/>
          <w:shd w:val="clear" w:color="auto" w:fill="FFFFFF"/>
        </w:rPr>
        <w:t>;</w:t>
      </w:r>
    </w:p>
    <w:p w:rsidR="00511E79" w:rsidRPr="00511E79" w:rsidRDefault="00511E79" w:rsidP="00511E79">
      <w:pPr>
        <w:rPr>
          <w:rFonts w:ascii="Verdana" w:hAnsi="Verdana"/>
          <w:color w:val="000000"/>
          <w:shd w:val="clear" w:color="auto" w:fill="FFFFFF"/>
        </w:rPr>
      </w:pP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проаналізувати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бюджетні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видатки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міст</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охорону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здоров’я</w:t>
      </w:r>
      <w:r w:rsidRPr="00511E79">
        <w:rPr>
          <w:rFonts w:ascii="Verdana" w:hAnsi="Verdana"/>
          <w:color w:val="000000"/>
          <w:shd w:val="clear" w:color="auto" w:fill="FFFFFF"/>
        </w:rPr>
        <w:t>;</w:t>
      </w:r>
    </w:p>
    <w:p w:rsidR="00511E79" w:rsidRPr="00511E79" w:rsidRDefault="00511E79" w:rsidP="00511E79">
      <w:pPr>
        <w:rPr>
          <w:rFonts w:ascii="Verdana" w:hAnsi="Verdana"/>
          <w:color w:val="000000"/>
          <w:shd w:val="clear" w:color="auto" w:fill="FFFFFF"/>
        </w:rPr>
      </w:pP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з’ясувати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обсяги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фінансування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заходів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соціального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забезпечення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міських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бюджетів</w:t>
      </w:r>
      <w:r w:rsidRPr="00511E79">
        <w:rPr>
          <w:rFonts w:ascii="Verdana" w:hAnsi="Verdana"/>
          <w:color w:val="000000"/>
          <w:shd w:val="clear" w:color="auto" w:fill="FFFFFF"/>
        </w:rPr>
        <w:t>;</w:t>
      </w:r>
    </w:p>
    <w:p w:rsidR="00511E79" w:rsidRPr="00511E79" w:rsidRDefault="00511E79" w:rsidP="00511E79">
      <w:pPr>
        <w:rPr>
          <w:rFonts w:ascii="Verdana" w:hAnsi="Verdana"/>
          <w:color w:val="000000"/>
          <w:shd w:val="clear" w:color="auto" w:fill="FFFFFF"/>
        </w:rPr>
      </w:pP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вивчити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специфіку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адміністративних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видатків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українських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міст</w:t>
      </w:r>
      <w:r w:rsidRPr="00511E79">
        <w:rPr>
          <w:rFonts w:ascii="Verdana" w:hAnsi="Verdana"/>
          <w:color w:val="000000"/>
          <w:shd w:val="clear" w:color="auto" w:fill="FFFFFF"/>
        </w:rPr>
        <w:t>.</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Об’єктом</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дослідження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виступають</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міські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бюджети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процес</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їх</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становлення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соціально</w:t>
      </w:r>
      <w:r w:rsidRPr="00511E79">
        <w:rPr>
          <w:rFonts w:ascii="Verdana" w:hAnsi="Verdana"/>
          <w:color w:val="000000"/>
          <w:shd w:val="clear" w:color="auto" w:fill="FFFFFF"/>
        </w:rPr>
        <w:t>-</w:t>
      </w:r>
      <w:r w:rsidRPr="00511E79">
        <w:rPr>
          <w:rFonts w:ascii="Verdana" w:hAnsi="Verdana" w:hint="eastAsia"/>
          <w:color w:val="000000"/>
          <w:shd w:val="clear" w:color="auto" w:fill="FFFFFF"/>
        </w:rPr>
        <w:t>економічні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основи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функціонування</w:t>
      </w:r>
      <w:r w:rsidRPr="00511E79">
        <w:rPr>
          <w:rFonts w:ascii="Verdana" w:hAnsi="Verdana"/>
          <w:color w:val="000000"/>
          <w:shd w:val="clear" w:color="auto" w:fill="FFFFFF"/>
        </w:rPr>
        <w:t>.</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Предметом</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дослідження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є</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фінансові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джерела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доходів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соціальноекономічні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напрямки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видатків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міських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бюджетів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політика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державно</w:t>
      </w:r>
      <w:r w:rsidRPr="00511E79">
        <w:rPr>
          <w:rFonts w:ascii="Verdana" w:hAnsi="Verdana"/>
          <w:color w:val="000000"/>
          <w:shd w:val="clear" w:color="auto" w:fill="FFFFFF"/>
        </w:rPr>
        <w:t>-</w:t>
      </w:r>
    </w:p>
    <w:p w:rsidR="00511E79" w:rsidRPr="00511E79" w:rsidRDefault="00511E79" w:rsidP="00511E79">
      <w:pPr>
        <w:rPr>
          <w:rFonts w:ascii="Verdana" w:hAnsi="Verdana"/>
          <w:color w:val="000000"/>
          <w:shd w:val="clear" w:color="auto" w:fill="FFFFFF"/>
        </w:rPr>
      </w:pPr>
      <w:r w:rsidRPr="00511E79">
        <w:rPr>
          <w:rFonts w:ascii="Verdana" w:hAnsi="Verdana"/>
          <w:color w:val="000000"/>
          <w:shd w:val="clear" w:color="auto" w:fill="FFFFFF"/>
        </w:rPr>
        <w:t>7</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партійного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керівництва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Української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СРР</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сфері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бюджетного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забезпечення</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економічного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соціально</w:t>
      </w:r>
      <w:r w:rsidRPr="00511E79">
        <w:rPr>
          <w:rFonts w:ascii="Verdana" w:hAnsi="Verdana"/>
          <w:color w:val="000000"/>
          <w:shd w:val="clear" w:color="auto" w:fill="FFFFFF"/>
        </w:rPr>
        <w:t>-</w:t>
      </w:r>
      <w:r w:rsidRPr="00511E79">
        <w:rPr>
          <w:rFonts w:ascii="Verdana" w:hAnsi="Verdana" w:hint="eastAsia"/>
          <w:color w:val="000000"/>
          <w:shd w:val="clear" w:color="auto" w:fill="FFFFFF"/>
        </w:rPr>
        <w:t>культурного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розвитку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українських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міст</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w:t>
      </w:r>
      <w:r w:rsidRPr="00511E79">
        <w:rPr>
          <w:rFonts w:ascii="Verdana" w:hAnsi="Verdana"/>
          <w:color w:val="000000"/>
          <w:shd w:val="clear" w:color="auto" w:fill="FFFFFF"/>
        </w:rPr>
        <w:t xml:space="preserve"> 1920-</w:t>
      </w:r>
      <w:r w:rsidRPr="00511E79">
        <w:rPr>
          <w:rFonts w:ascii="Verdana" w:hAnsi="Verdana" w:hint="eastAsia"/>
          <w:color w:val="000000"/>
          <w:shd w:val="clear" w:color="auto" w:fill="FFFFFF"/>
        </w:rPr>
        <w:t>ті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рр</w:t>
      </w:r>
      <w:r w:rsidRPr="00511E79">
        <w:rPr>
          <w:rFonts w:ascii="Verdana" w:hAnsi="Verdana"/>
          <w:color w:val="000000"/>
          <w:shd w:val="clear" w:color="auto" w:fill="FFFFFF"/>
        </w:rPr>
        <w:t>.,</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специфіка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міжбюджетних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відносин</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сфері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місцевих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фінансів</w:t>
      </w:r>
      <w:r w:rsidRPr="00511E79">
        <w:rPr>
          <w:rFonts w:ascii="Verdana" w:hAnsi="Verdana"/>
          <w:color w:val="000000"/>
          <w:shd w:val="clear" w:color="auto" w:fill="FFFFFF"/>
        </w:rPr>
        <w:t>.</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Хронологічні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рамки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роботи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охоплюють</w:t>
      </w:r>
      <w:r w:rsidRPr="00511E79">
        <w:rPr>
          <w:rFonts w:ascii="Verdana" w:hAnsi="Verdana"/>
          <w:color w:val="000000"/>
          <w:shd w:val="clear" w:color="auto" w:fill="FFFFFF"/>
        </w:rPr>
        <w:t xml:space="preserve"> 1920-</w:t>
      </w:r>
      <w:r w:rsidRPr="00511E79">
        <w:rPr>
          <w:rFonts w:ascii="Verdana" w:hAnsi="Verdana" w:hint="eastAsia"/>
          <w:color w:val="000000"/>
          <w:shd w:val="clear" w:color="auto" w:fill="FFFFFF"/>
        </w:rPr>
        <w:t>ті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рр</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упродовж</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яких</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відбувався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процес</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нормативно</w:t>
      </w:r>
      <w:r w:rsidRPr="00511E79">
        <w:rPr>
          <w:rFonts w:ascii="Verdana" w:hAnsi="Verdana"/>
          <w:color w:val="000000"/>
          <w:shd w:val="clear" w:color="auto" w:fill="FFFFFF"/>
        </w:rPr>
        <w:t>-</w:t>
      </w:r>
      <w:r w:rsidRPr="00511E79">
        <w:rPr>
          <w:rFonts w:ascii="Verdana" w:hAnsi="Verdana" w:hint="eastAsia"/>
          <w:color w:val="000000"/>
          <w:shd w:val="clear" w:color="auto" w:fill="FFFFFF"/>
        </w:rPr>
        <w:t>правового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організаційно</w:t>
      </w:r>
      <w:r w:rsidRPr="00511E79">
        <w:rPr>
          <w:rFonts w:ascii="Verdana" w:hAnsi="Verdana"/>
          <w:color w:val="000000"/>
          <w:shd w:val="clear" w:color="auto" w:fill="FFFFFF"/>
        </w:rPr>
        <w:t>-</w:t>
      </w:r>
      <w:r w:rsidRPr="00511E79">
        <w:rPr>
          <w:rFonts w:ascii="Verdana" w:hAnsi="Verdana" w:hint="eastAsia"/>
          <w:color w:val="000000"/>
          <w:shd w:val="clear" w:color="auto" w:fill="FFFFFF"/>
        </w:rPr>
        <w:t>структурного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та</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функціонального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становлення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міських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бюджетів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Нижня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межа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зумовлена</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переходом</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нової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економічної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політики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початком</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формування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бюджетної</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системи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УСРР</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загалом</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бюджетів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українських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міст</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зокрема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верхня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остаточною</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ліквідацією</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непу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що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зумовило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перегляд</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бюджетної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політики</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радянської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влади</w:t>
      </w:r>
      <w:r w:rsidRPr="00511E79">
        <w:rPr>
          <w:rFonts w:ascii="Verdana" w:hAnsi="Verdana"/>
          <w:color w:val="000000"/>
          <w:shd w:val="clear" w:color="auto" w:fill="FFFFFF"/>
        </w:rPr>
        <w:t>.</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Територіальні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межі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відповідають</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адміністративним</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кордонам</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УСРР</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w:t>
      </w:r>
    </w:p>
    <w:p w:rsidR="00511E79" w:rsidRPr="00511E79" w:rsidRDefault="00511E79" w:rsidP="00511E79">
      <w:pPr>
        <w:rPr>
          <w:rFonts w:ascii="Verdana" w:hAnsi="Verdana"/>
          <w:color w:val="000000"/>
          <w:shd w:val="clear" w:color="auto" w:fill="FFFFFF"/>
        </w:rPr>
      </w:pPr>
      <w:r w:rsidRPr="00511E79">
        <w:rPr>
          <w:rFonts w:ascii="Verdana" w:hAnsi="Verdana"/>
          <w:color w:val="000000"/>
          <w:shd w:val="clear" w:color="auto" w:fill="FFFFFF"/>
        </w:rPr>
        <w:t>1920-</w:t>
      </w:r>
      <w:r w:rsidRPr="00511E79">
        <w:rPr>
          <w:rFonts w:ascii="Verdana" w:hAnsi="Verdana" w:hint="eastAsia"/>
          <w:color w:val="000000"/>
          <w:shd w:val="clear" w:color="auto" w:fill="FFFFFF"/>
        </w:rPr>
        <w:t>ті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рр</w:t>
      </w:r>
      <w:r w:rsidRPr="00511E79">
        <w:rPr>
          <w:rFonts w:ascii="Verdana" w:hAnsi="Verdana"/>
          <w:color w:val="000000"/>
          <w:shd w:val="clear" w:color="auto" w:fill="FFFFFF"/>
        </w:rPr>
        <w:t>.</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Методологічну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основу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дослідження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становлять</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принципи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історизму</w:t>
      </w:r>
      <w:r w:rsidRPr="00511E79">
        <w:rPr>
          <w:rFonts w:ascii="Verdana" w:hAnsi="Verdana"/>
          <w:color w:val="000000"/>
          <w:shd w:val="clear" w:color="auto" w:fill="FFFFFF"/>
        </w:rPr>
        <w:t>,</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об’єктивності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системності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комплексності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Перший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передбачає</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розгляд</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усіх</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досліджуваних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процесів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подій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явищ</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їх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розвитку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взаємозв’язку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часі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та</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просторі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іншими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процесами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подіями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явищами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огляду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це</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проблема</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становлення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функціонування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міських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бюджетів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УСРР</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w:t>
      </w:r>
      <w:r w:rsidRPr="00511E79">
        <w:rPr>
          <w:rFonts w:ascii="Verdana" w:hAnsi="Verdana"/>
          <w:color w:val="000000"/>
          <w:shd w:val="clear" w:color="auto" w:fill="FFFFFF"/>
        </w:rPr>
        <w:t xml:space="preserve"> 1920-</w:t>
      </w:r>
      <w:r w:rsidRPr="00511E79">
        <w:rPr>
          <w:rFonts w:ascii="Verdana" w:hAnsi="Verdana" w:hint="eastAsia"/>
          <w:color w:val="000000"/>
          <w:shd w:val="clear" w:color="auto" w:fill="FFFFFF"/>
        </w:rPr>
        <w:t>ті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рр</w:t>
      </w:r>
      <w:r w:rsidRPr="00511E79">
        <w:rPr>
          <w:rFonts w:ascii="Verdana" w:hAnsi="Verdana"/>
          <w:color w:val="000000"/>
          <w:shd w:val="clear" w:color="auto" w:fill="FFFFFF"/>
        </w:rPr>
        <w:t>.</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розкривається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нами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поступово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від</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перших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невдалих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спроб</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радянської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влади</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вибудувати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систему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місцевих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фінансів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роки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“воєнного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комунізму”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до</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повернення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цієї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практики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початком</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непу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враховуючи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загальне</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фінансовоекономічне</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становище</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державі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також</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вплив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адміністративнотериторіальної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грошової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реформ</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цей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процес</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Принцип</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об’єктивності</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вимагає</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зіставлення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інформації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усіх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можливих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джерел</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для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отримання</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виваженого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результату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Будь</w:t>
      </w:r>
      <w:r w:rsidRPr="00511E79">
        <w:rPr>
          <w:rFonts w:ascii="Verdana" w:hAnsi="Verdana"/>
          <w:color w:val="000000"/>
          <w:shd w:val="clear" w:color="auto" w:fill="FFFFFF"/>
        </w:rPr>
        <w:t>-</w:t>
      </w:r>
      <w:r w:rsidRPr="00511E79">
        <w:rPr>
          <w:rFonts w:ascii="Verdana" w:hAnsi="Verdana" w:hint="eastAsia"/>
          <w:color w:val="000000"/>
          <w:shd w:val="clear" w:color="auto" w:fill="FFFFFF"/>
        </w:rPr>
        <w:t>яке</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дослідження</w:t>
      </w:r>
      <w:r w:rsidRPr="00511E79">
        <w:rPr>
          <w:rFonts w:ascii="Verdana" w:hAnsi="Verdana"/>
          <w:color w:val="000000"/>
          <w:shd w:val="clear" w:color="auto" w:fill="FFFFFF"/>
        </w:rPr>
        <w:t xml:space="preserve"> a priori </w:t>
      </w:r>
      <w:r w:rsidRPr="00511E79">
        <w:rPr>
          <w:rFonts w:ascii="Verdana" w:hAnsi="Verdana" w:hint="eastAsia"/>
          <w:color w:val="000000"/>
          <w:shd w:val="clear" w:color="auto" w:fill="FFFFFF"/>
        </w:rPr>
        <w:t>несе</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собі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світоглядний</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відбиток</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його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автора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однак</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опрацювання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попередньої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історіографії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та</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залучення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широкої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джерельної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бази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сприяє</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висвітленню</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обраної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проблематики</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більш</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неупереджено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без</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спотворень</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Важливе</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значення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для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нашої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роботи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має</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застосування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системного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принципу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що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дав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можливість</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розкрити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процес</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формування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міських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бюджетів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одного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боку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як</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невід’ємної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складової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системи</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місцевих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фінансів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іншого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як</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власне</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саму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систему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що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об’єднує</w:t>
      </w:r>
    </w:p>
    <w:p w:rsidR="00511E79" w:rsidRPr="00511E79" w:rsidRDefault="00511E79" w:rsidP="00511E79">
      <w:pPr>
        <w:rPr>
          <w:rFonts w:ascii="Verdana" w:hAnsi="Verdana"/>
          <w:color w:val="000000"/>
          <w:shd w:val="clear" w:color="auto" w:fill="FFFFFF"/>
        </w:rPr>
      </w:pPr>
      <w:r w:rsidRPr="00511E79">
        <w:rPr>
          <w:rFonts w:ascii="Verdana" w:hAnsi="Verdana"/>
          <w:color w:val="000000"/>
          <w:shd w:val="clear" w:color="auto" w:fill="FFFFFF"/>
        </w:rPr>
        <w:t>8</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прибуткову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видаткову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частини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кошторису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міста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Поглиблене</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вивчення</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особливостей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функціонування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міського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бюджету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як</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єдиного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цілого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що</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складається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підсистем</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елементів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номенклатури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доходів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витрат</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стало</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можливим</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завдяки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використанню</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принципу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комплексності</w:t>
      </w:r>
      <w:r w:rsidRPr="00511E79">
        <w:rPr>
          <w:rFonts w:ascii="Verdana" w:hAnsi="Verdana"/>
          <w:color w:val="000000"/>
          <w:shd w:val="clear" w:color="auto" w:fill="FFFFFF"/>
        </w:rPr>
        <w:t>.</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ході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дослідження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послуговувалися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низкою</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загальнонаукових</w:t>
      </w:r>
      <w:r w:rsidRPr="00511E79">
        <w:rPr>
          <w:rFonts w:ascii="Verdana" w:hAnsi="Verdana"/>
          <w:color w:val="000000"/>
          <w:shd w:val="clear" w:color="auto" w:fill="FFFFFF"/>
        </w:rPr>
        <w:t>,</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спеціальноісторичних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міждисциплінарних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методів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етапі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пошуку</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наукової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літератури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джерел</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важливе</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значення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мали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методи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класифікації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та</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систематизації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Аналіз</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зібраного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матеріалу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здійснювався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через</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зовнішню</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та</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внутрішню</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критику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Чільне</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місце</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дослідженні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займали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методи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аналізу</w:t>
      </w:r>
    </w:p>
    <w:p w:rsidR="00511E79" w:rsidRPr="00511E79" w:rsidRDefault="00511E79" w:rsidP="00511E79">
      <w:pPr>
        <w:rPr>
          <w:rFonts w:ascii="Verdana" w:hAnsi="Verdana"/>
          <w:color w:val="000000"/>
          <w:shd w:val="clear" w:color="auto" w:fill="FFFFFF"/>
        </w:rPr>
      </w:pPr>
      <w:r w:rsidRPr="00511E79">
        <w:rPr>
          <w:rFonts w:ascii="Verdana" w:hAnsi="Verdana"/>
          <w:color w:val="000000"/>
          <w:shd w:val="clear" w:color="auto" w:fill="FFFFFF"/>
        </w:rPr>
        <w:t>(</w:t>
      </w:r>
      <w:r w:rsidRPr="00511E79">
        <w:rPr>
          <w:rFonts w:ascii="Verdana" w:hAnsi="Verdana" w:hint="eastAsia"/>
          <w:color w:val="000000"/>
          <w:shd w:val="clear" w:color="auto" w:fill="FFFFFF"/>
        </w:rPr>
        <w:t>розкладання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об’єкту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частини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для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виявлення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закономірностей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формування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та</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виконання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міських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бюджетів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синтезу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об’єднання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попередньо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розрізнених</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складових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єдине</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ціле</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для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узагальнення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процесу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їх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функціонування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індукції</w:t>
      </w:r>
    </w:p>
    <w:p w:rsidR="00511E79" w:rsidRPr="00511E79" w:rsidRDefault="00511E79" w:rsidP="00511E79">
      <w:pPr>
        <w:rPr>
          <w:rFonts w:ascii="Verdana" w:hAnsi="Verdana"/>
          <w:color w:val="000000"/>
          <w:shd w:val="clear" w:color="auto" w:fill="FFFFFF"/>
        </w:rPr>
      </w:pPr>
      <w:r w:rsidRPr="00511E79">
        <w:rPr>
          <w:rFonts w:ascii="Verdana" w:hAnsi="Verdana"/>
          <w:color w:val="000000"/>
          <w:shd w:val="clear" w:color="auto" w:fill="FFFFFF"/>
        </w:rPr>
        <w:t>(</w:t>
      </w:r>
      <w:r w:rsidRPr="00511E79">
        <w:rPr>
          <w:rFonts w:ascii="Verdana" w:hAnsi="Verdana" w:hint="eastAsia"/>
          <w:color w:val="000000"/>
          <w:shd w:val="clear" w:color="auto" w:fill="FFFFFF"/>
        </w:rPr>
        <w:t>для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з’ясування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особливостей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надходження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видаткування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бюджетних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коштів</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на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прикладі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різних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міст</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УСРР</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дедукції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для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розкриття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загальнотеоретичних</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засад</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формування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бюджетів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міст</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як</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невід’ємної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складової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частини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системи</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місцевих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фінансів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Вагому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роль</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також</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відіграли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генетичний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метод</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для</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демонстрації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що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практика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функціонування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місцевих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бюджетів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українських</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теренах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не</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була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винаходом</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більшовицького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керівництва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порівняльний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метод</w:t>
      </w:r>
    </w:p>
    <w:p w:rsidR="00511E79" w:rsidRPr="00511E79" w:rsidRDefault="00511E79" w:rsidP="00511E79">
      <w:pPr>
        <w:rPr>
          <w:rFonts w:ascii="Verdana" w:hAnsi="Verdana"/>
          <w:color w:val="000000"/>
          <w:shd w:val="clear" w:color="auto" w:fill="FFFFFF"/>
        </w:rPr>
      </w:pPr>
      <w:r w:rsidRPr="00511E79">
        <w:rPr>
          <w:rFonts w:ascii="Verdana" w:hAnsi="Verdana"/>
          <w:color w:val="000000"/>
          <w:shd w:val="clear" w:color="auto" w:fill="FFFFFF"/>
        </w:rPr>
        <w:t>(</w:t>
      </w:r>
      <w:r w:rsidRPr="00511E79">
        <w:rPr>
          <w:rFonts w:ascii="Verdana" w:hAnsi="Verdana" w:hint="eastAsia"/>
          <w:color w:val="000000"/>
          <w:shd w:val="clear" w:color="auto" w:fill="FFFFFF"/>
        </w:rPr>
        <w:t>для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визначення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спільного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відмінного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формуванні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виконанні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бюджетів</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різних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міст</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структурний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метод</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для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розкриття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джерел</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міських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доходів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та</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напрямків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витрат</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квантитативний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аналіз</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для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опрацювання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даних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фінансової</w:t>
      </w:r>
      <w:r w:rsidRPr="00511E79">
        <w:rPr>
          <w:rFonts w:ascii="Verdana" w:hAnsi="Verdana"/>
          <w:color w:val="000000"/>
          <w:shd w:val="clear" w:color="auto" w:fill="FFFFFF"/>
        </w:rPr>
        <w:t>,</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комунальної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соціально</w:t>
      </w:r>
      <w:r w:rsidRPr="00511E79">
        <w:rPr>
          <w:rFonts w:ascii="Verdana" w:hAnsi="Verdana"/>
          <w:color w:val="000000"/>
          <w:shd w:val="clear" w:color="auto" w:fill="FFFFFF"/>
        </w:rPr>
        <w:t>-</w:t>
      </w:r>
      <w:r w:rsidRPr="00511E79">
        <w:rPr>
          <w:rFonts w:ascii="Verdana" w:hAnsi="Verdana" w:hint="eastAsia"/>
          <w:color w:val="000000"/>
          <w:shd w:val="clear" w:color="auto" w:fill="FFFFFF"/>
        </w:rPr>
        <w:t>культурної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статистики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Комплексне</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застосування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цих</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методів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дало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можливість</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опрацювати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інформацію</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наведену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джерелах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і</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науковій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літературі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здійснити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реконструкцію</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соціально</w:t>
      </w:r>
      <w:r w:rsidRPr="00511E79">
        <w:rPr>
          <w:rFonts w:ascii="Verdana" w:hAnsi="Verdana"/>
          <w:color w:val="000000"/>
          <w:shd w:val="clear" w:color="auto" w:fill="FFFFFF"/>
        </w:rPr>
        <w:t>-</w:t>
      </w:r>
      <w:r w:rsidRPr="00511E79">
        <w:rPr>
          <w:rFonts w:ascii="Verdana" w:hAnsi="Verdana" w:hint="eastAsia"/>
          <w:color w:val="000000"/>
          <w:shd w:val="clear" w:color="auto" w:fill="FFFFFF"/>
        </w:rPr>
        <w:t>економічних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засад</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функціонування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міських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бюджетів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Української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СРР</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w:t>
      </w:r>
      <w:r w:rsidRPr="00511E79">
        <w:rPr>
          <w:rFonts w:ascii="Verdana" w:hAnsi="Verdana"/>
          <w:color w:val="000000"/>
          <w:shd w:val="clear" w:color="auto" w:fill="FFFFFF"/>
        </w:rPr>
        <w:t xml:space="preserve"> 1920-</w:t>
      </w:r>
      <w:r w:rsidRPr="00511E79">
        <w:rPr>
          <w:rFonts w:ascii="Verdana" w:hAnsi="Verdana" w:hint="eastAsia"/>
          <w:color w:val="000000"/>
          <w:shd w:val="clear" w:color="auto" w:fill="FFFFFF"/>
        </w:rPr>
        <w:t>ті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рр</w:t>
      </w:r>
      <w:r w:rsidRPr="00511E79">
        <w:rPr>
          <w:rFonts w:ascii="Verdana" w:hAnsi="Verdana"/>
          <w:color w:val="000000"/>
          <w:shd w:val="clear" w:color="auto" w:fill="FFFFFF"/>
        </w:rPr>
        <w:t>.</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Вивчаючи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бюджетну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практику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УСРР</w:t>
      </w:r>
      <w:r w:rsidRPr="00511E79">
        <w:rPr>
          <w:rFonts w:ascii="Verdana" w:hAnsi="Verdana"/>
          <w:color w:val="000000"/>
          <w:shd w:val="clear" w:color="auto" w:fill="FFFFFF"/>
        </w:rPr>
        <w:t xml:space="preserve"> 1920-</w:t>
      </w:r>
      <w:r w:rsidRPr="00511E79">
        <w:rPr>
          <w:rFonts w:ascii="Verdana" w:hAnsi="Verdana" w:hint="eastAsia"/>
          <w:color w:val="000000"/>
          <w:shd w:val="clear" w:color="auto" w:fill="FFFFFF"/>
        </w:rPr>
        <w:t>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рр</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зобов’язані</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оперувати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актуальною</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для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часу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термінологією</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не</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змінюючи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її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смислового</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значення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Найуживанішими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нашій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роботі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поняттями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є</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“місцевий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бюджет”</w:t>
      </w:r>
      <w:r w:rsidRPr="00511E79">
        <w:rPr>
          <w:rFonts w:ascii="Verdana" w:hAnsi="Verdana"/>
          <w:color w:val="000000"/>
          <w:shd w:val="clear" w:color="auto" w:fill="FFFFFF"/>
        </w:rPr>
        <w:t>,</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“місцеві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бюджети”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“місцеві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фінанси”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“міський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бюджет”</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Незважаючи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що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від</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досліджуваного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періоду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нас</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відділяє</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майже</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століття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термін</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“бюджет”</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свого</w:t>
      </w:r>
    </w:p>
    <w:p w:rsidR="00511E79" w:rsidRPr="00511E79" w:rsidRDefault="00511E79" w:rsidP="00511E79">
      <w:pPr>
        <w:rPr>
          <w:rFonts w:ascii="Verdana" w:hAnsi="Verdana"/>
          <w:color w:val="000000"/>
          <w:shd w:val="clear" w:color="auto" w:fill="FFFFFF"/>
        </w:rPr>
      </w:pPr>
      <w:r w:rsidRPr="00511E79">
        <w:rPr>
          <w:rFonts w:ascii="Verdana" w:hAnsi="Verdana"/>
          <w:color w:val="000000"/>
          <w:shd w:val="clear" w:color="auto" w:fill="FFFFFF"/>
        </w:rPr>
        <w:t>9</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значення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не</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змінив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вживається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нами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для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означення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фінансового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плану</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господарського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розвитку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певної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бюджетної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одиниці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збалансований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звід</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її</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доходів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видатків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конкретний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операційний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період</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Тобто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коли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ми</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говоримо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“міський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бюджет”</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маємо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увазі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план</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розвитку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міста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вартісному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вираженні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збалансований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розпис</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його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доходів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видатків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Під</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словосполученням</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“місцеві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бюджети”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розуміємо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фінансові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плани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базових</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бюджетних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адміністративно</w:t>
      </w:r>
      <w:r w:rsidRPr="00511E79">
        <w:rPr>
          <w:rFonts w:ascii="Verdana" w:hAnsi="Verdana"/>
          <w:color w:val="000000"/>
          <w:shd w:val="clear" w:color="auto" w:fill="FFFFFF"/>
        </w:rPr>
        <w:t>-</w:t>
      </w:r>
      <w:r w:rsidRPr="00511E79">
        <w:rPr>
          <w:rFonts w:ascii="Verdana" w:hAnsi="Verdana" w:hint="eastAsia"/>
          <w:color w:val="000000"/>
          <w:shd w:val="clear" w:color="auto" w:fill="FFFFFF"/>
        </w:rPr>
        <w:t>територіальних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одиниць</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губерній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округ</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міст</w:t>
      </w:r>
      <w:r w:rsidRPr="00511E79">
        <w:rPr>
          <w:rFonts w:ascii="Verdana" w:hAnsi="Verdana"/>
          <w:color w:val="000000"/>
          <w:shd w:val="clear" w:color="auto" w:fill="FFFFFF"/>
        </w:rPr>
        <w:t>,</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районів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сіл</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Поняттям</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“місцевий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бюджет”</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оперуємо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випадках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коли</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говоримо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зведений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розпис</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усіх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вищезгаданих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об’єктів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Термін</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“місцеві</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фінанси”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сьогодні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трактується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значно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ширше</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охоплює</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не</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тільки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грошові</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ресурси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ніж</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“місцевий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бюджет”</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однак</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період</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непу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вони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фактично</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ототожнювалися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застосовувалися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як</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взаємозамінні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як</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бюджетному</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законодавстві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так</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економічній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літературі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тому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нашому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дослідженні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ми</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вживаємо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їх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як</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синоніми</w:t>
      </w:r>
      <w:r w:rsidRPr="00511E79">
        <w:rPr>
          <w:rFonts w:ascii="Verdana" w:hAnsi="Verdana"/>
          <w:color w:val="000000"/>
          <w:shd w:val="clear" w:color="auto" w:fill="FFFFFF"/>
        </w:rPr>
        <w:t>.</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Наукова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новизна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полягає</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розробці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проблеми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яка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ще</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не</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була</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предметом</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спеціального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дослідження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Вперше</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вітчизняній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історичній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науці</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простежено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динаміку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формування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доходів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українських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міст</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виявлено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головні</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джерела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їх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надходжень</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w:t>
      </w:r>
      <w:r w:rsidRPr="00511E79">
        <w:rPr>
          <w:rFonts w:ascii="Verdana" w:hAnsi="Verdana"/>
          <w:color w:val="000000"/>
          <w:shd w:val="clear" w:color="auto" w:fill="FFFFFF"/>
        </w:rPr>
        <w:t xml:space="preserve"> 1920-</w:t>
      </w:r>
      <w:r w:rsidRPr="00511E79">
        <w:rPr>
          <w:rFonts w:ascii="Verdana" w:hAnsi="Verdana" w:hint="eastAsia"/>
          <w:color w:val="000000"/>
          <w:shd w:val="clear" w:color="auto" w:fill="FFFFFF"/>
        </w:rPr>
        <w:t>ті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рр</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з’ясовано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питому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вагу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кожного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цьому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процесі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проаналізовано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видатки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міських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бюджетів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УСРР</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досліджено</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основні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напрямки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їх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фінансування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визначено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пріоритети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соціальноекономічних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витрат</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підсумовано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рівень</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забезпеченості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найнеобхідніших</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потреб</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міського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населення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межах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доступних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бюджетних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асигнувань</w:t>
      </w:r>
      <w:r w:rsidRPr="00511E79">
        <w:rPr>
          <w:rFonts w:ascii="Verdana" w:hAnsi="Verdana"/>
          <w:color w:val="000000"/>
          <w:shd w:val="clear" w:color="auto" w:fill="FFFFFF"/>
        </w:rPr>
        <w:t>.</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Поглиблено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знання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нормативно</w:t>
      </w:r>
      <w:r w:rsidRPr="00511E79">
        <w:rPr>
          <w:rFonts w:ascii="Verdana" w:hAnsi="Verdana"/>
          <w:color w:val="000000"/>
          <w:shd w:val="clear" w:color="auto" w:fill="FFFFFF"/>
        </w:rPr>
        <w:t>-</w:t>
      </w:r>
      <w:r w:rsidRPr="00511E79">
        <w:rPr>
          <w:rFonts w:ascii="Verdana" w:hAnsi="Verdana" w:hint="eastAsia"/>
          <w:color w:val="000000"/>
          <w:shd w:val="clear" w:color="auto" w:fill="FFFFFF"/>
        </w:rPr>
        <w:t>правові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засади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функціонування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місцевих</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бюджетів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УСРР</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загалом</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міських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бюджетів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зокрема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бюджетні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майнові</w:t>
      </w:r>
      <w:r w:rsidRPr="00511E79">
        <w:rPr>
          <w:rFonts w:ascii="Verdana" w:hAnsi="Verdana"/>
          <w:color w:val="000000"/>
          <w:shd w:val="clear" w:color="auto" w:fill="FFFFFF"/>
        </w:rPr>
        <w:t>,</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адміністративні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права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міських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рад</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їх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еволюцію</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впродовж</w:t>
      </w:r>
      <w:r w:rsidRPr="00511E79">
        <w:rPr>
          <w:rFonts w:ascii="Verdana" w:hAnsi="Verdana"/>
          <w:color w:val="000000"/>
          <w:shd w:val="clear" w:color="auto" w:fill="FFFFFF"/>
        </w:rPr>
        <w:t xml:space="preserve"> 1920-</w:t>
      </w:r>
      <w:r w:rsidRPr="00511E79">
        <w:rPr>
          <w:rFonts w:ascii="Verdana" w:hAnsi="Verdana" w:hint="eastAsia"/>
          <w:color w:val="000000"/>
          <w:shd w:val="clear" w:color="auto" w:fill="FFFFFF"/>
        </w:rPr>
        <w:t>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рр</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роль</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центральних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місцевих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фінансових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органів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процесі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формування</w:t>
      </w:r>
      <w:r w:rsidRPr="00511E79">
        <w:rPr>
          <w:rFonts w:ascii="Verdana" w:hAnsi="Verdana"/>
          <w:color w:val="000000"/>
          <w:shd w:val="clear" w:color="auto" w:fill="FFFFFF"/>
        </w:rPr>
        <w:t>-</w:t>
      </w:r>
      <w:r w:rsidRPr="00511E79">
        <w:rPr>
          <w:rFonts w:ascii="Verdana" w:hAnsi="Verdana" w:hint="eastAsia"/>
          <w:color w:val="000000"/>
          <w:shd w:val="clear" w:color="auto" w:fill="FFFFFF"/>
        </w:rPr>
        <w:t>схваленнязатвердження</w:t>
      </w:r>
      <w:r w:rsidRPr="00511E79">
        <w:rPr>
          <w:rFonts w:ascii="Verdana" w:hAnsi="Verdana"/>
          <w:color w:val="000000"/>
          <w:shd w:val="clear" w:color="auto" w:fill="FFFFFF"/>
        </w:rPr>
        <w:t>-</w:t>
      </w:r>
      <w:r w:rsidRPr="00511E79">
        <w:rPr>
          <w:rFonts w:ascii="Verdana" w:hAnsi="Verdana" w:hint="eastAsia"/>
          <w:color w:val="000000"/>
          <w:shd w:val="clear" w:color="auto" w:fill="FFFFFF"/>
        </w:rPr>
        <w:t>виконання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кошторисів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українських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міст</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податкову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політику</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радянської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влади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доби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непу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Подальшого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розвитку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набули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положення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про</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значення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грошової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реформи</w:t>
      </w:r>
      <w:r w:rsidRPr="00511E79">
        <w:rPr>
          <w:rFonts w:ascii="Verdana" w:hAnsi="Verdana"/>
          <w:color w:val="000000"/>
          <w:shd w:val="clear" w:color="auto" w:fill="FFFFFF"/>
        </w:rPr>
        <w:t xml:space="preserve"> 1922-1924 </w:t>
      </w:r>
      <w:r w:rsidRPr="00511E79">
        <w:rPr>
          <w:rFonts w:ascii="Verdana" w:hAnsi="Verdana" w:hint="eastAsia"/>
          <w:color w:val="000000"/>
          <w:shd w:val="clear" w:color="auto" w:fill="FFFFFF"/>
        </w:rPr>
        <w:t>рр</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для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бюджетних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відносин</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періоду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що</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досліджується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вплив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адміністративно</w:t>
      </w:r>
      <w:r w:rsidRPr="00511E79">
        <w:rPr>
          <w:rFonts w:ascii="Verdana" w:hAnsi="Verdana"/>
          <w:color w:val="000000"/>
          <w:shd w:val="clear" w:color="auto" w:fill="FFFFFF"/>
        </w:rPr>
        <w:t>-</w:t>
      </w:r>
      <w:r w:rsidRPr="00511E79">
        <w:rPr>
          <w:rFonts w:ascii="Verdana" w:hAnsi="Verdana" w:hint="eastAsia"/>
          <w:color w:val="000000"/>
          <w:shd w:val="clear" w:color="auto" w:fill="FFFFFF"/>
        </w:rPr>
        <w:t>територіальної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реформи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процес</w:t>
      </w:r>
    </w:p>
    <w:p w:rsidR="00511E79" w:rsidRPr="00511E79" w:rsidRDefault="00511E79" w:rsidP="00511E79">
      <w:pPr>
        <w:rPr>
          <w:rFonts w:ascii="Verdana" w:hAnsi="Verdana"/>
          <w:color w:val="000000"/>
          <w:shd w:val="clear" w:color="auto" w:fill="FFFFFF"/>
        </w:rPr>
      </w:pPr>
      <w:r w:rsidRPr="00511E79">
        <w:rPr>
          <w:rFonts w:ascii="Verdana" w:hAnsi="Verdana"/>
          <w:color w:val="000000"/>
          <w:shd w:val="clear" w:color="auto" w:fill="FFFFFF"/>
        </w:rPr>
        <w:t>10</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становлення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міських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бюджетів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уявлення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становище</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комунальної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освітньокультурної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медичної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соціальної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сфер</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життєдіяльності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українських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міст</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w:t>
      </w:r>
    </w:p>
    <w:p w:rsidR="00511E79" w:rsidRPr="00511E79" w:rsidRDefault="00511E79" w:rsidP="00511E79">
      <w:pPr>
        <w:rPr>
          <w:rFonts w:ascii="Verdana" w:hAnsi="Verdana"/>
          <w:color w:val="000000"/>
          <w:shd w:val="clear" w:color="auto" w:fill="FFFFFF"/>
        </w:rPr>
      </w:pPr>
      <w:r w:rsidRPr="00511E79">
        <w:rPr>
          <w:rFonts w:ascii="Verdana" w:hAnsi="Verdana"/>
          <w:color w:val="000000"/>
          <w:shd w:val="clear" w:color="auto" w:fill="FFFFFF"/>
        </w:rPr>
        <w:t>1920-</w:t>
      </w:r>
      <w:r w:rsidRPr="00511E79">
        <w:rPr>
          <w:rFonts w:ascii="Verdana" w:hAnsi="Verdana" w:hint="eastAsia"/>
          <w:color w:val="000000"/>
          <w:shd w:val="clear" w:color="auto" w:fill="FFFFFF"/>
        </w:rPr>
        <w:t>ті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рр</w:t>
      </w:r>
      <w:r w:rsidRPr="00511E79">
        <w:rPr>
          <w:rFonts w:ascii="Verdana" w:hAnsi="Verdana"/>
          <w:color w:val="000000"/>
          <w:shd w:val="clear" w:color="auto" w:fill="FFFFFF"/>
        </w:rPr>
        <w:t>.</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Практичне</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значення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отриманих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під</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час</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дослідження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результатів</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полягає</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тому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що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вони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можуть</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сприяти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розширенню</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знань</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соціальноекономічний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розвиток</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УСРР</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w:t>
      </w:r>
      <w:r w:rsidRPr="00511E79">
        <w:rPr>
          <w:rFonts w:ascii="Verdana" w:hAnsi="Verdana"/>
          <w:color w:val="000000"/>
          <w:shd w:val="clear" w:color="auto" w:fill="FFFFFF"/>
        </w:rPr>
        <w:t xml:space="preserve"> 1920-</w:t>
      </w:r>
      <w:r w:rsidRPr="00511E79">
        <w:rPr>
          <w:rFonts w:ascii="Verdana" w:hAnsi="Verdana" w:hint="eastAsia"/>
          <w:color w:val="000000"/>
          <w:shd w:val="clear" w:color="auto" w:fill="FFFFFF"/>
        </w:rPr>
        <w:t>ті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рр</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ліквідовуючи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прогалини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сучасному</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історіографічному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дискурсі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нової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економічної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політики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Напрацювання</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дисертації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також</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покликані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розширити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розуміння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урбаністичних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процесів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окреслений</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період</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даючи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можливість</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простежити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окрім</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динаміки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міських</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доходів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видатків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зміни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адміністративного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статусу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міст</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їх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демографію</w:t>
      </w:r>
      <w:r w:rsidRPr="00511E79">
        <w:rPr>
          <w:rFonts w:ascii="Verdana" w:hAnsi="Verdana"/>
          <w:color w:val="000000"/>
          <w:shd w:val="clear" w:color="auto" w:fill="FFFFFF"/>
        </w:rPr>
        <w:t>,</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розбудову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комунального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сектору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функціонування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мережі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закладів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освіти</w:t>
      </w:r>
      <w:r w:rsidRPr="00511E79">
        <w:rPr>
          <w:rFonts w:ascii="Verdana" w:hAnsi="Verdana"/>
          <w:color w:val="000000"/>
          <w:shd w:val="clear" w:color="auto" w:fill="FFFFFF"/>
        </w:rPr>
        <w:t>,</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охорони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здоров’я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соціального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забезпечення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тощо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Основні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положення</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дослідження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можуть</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бути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використані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для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підготовки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нормативних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і</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спеціальних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курсів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узагальнюючих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праць</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новітньої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історії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України</w:t>
      </w:r>
      <w:r w:rsidRPr="00511E79">
        <w:rPr>
          <w:rFonts w:ascii="Verdana" w:hAnsi="Verdana"/>
          <w:color w:val="000000"/>
          <w:shd w:val="clear" w:color="auto" w:fill="FFFFFF"/>
        </w:rPr>
        <w:t>,</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економічної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історії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історичної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урбаністики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повсякденного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життя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УСРР</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добу</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непу</w:t>
      </w:r>
      <w:r w:rsidRPr="00511E79">
        <w:rPr>
          <w:rFonts w:ascii="Verdana" w:hAnsi="Verdana"/>
          <w:color w:val="000000"/>
          <w:shd w:val="clear" w:color="auto" w:fill="FFFFFF"/>
        </w:rPr>
        <w:t>.</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Апробація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дослідження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здійснена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виступах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міжнародних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і</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всеукраїнських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наукових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конференціях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“Дні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науки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історичного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факультету”</w:t>
      </w:r>
    </w:p>
    <w:p w:rsidR="00511E79" w:rsidRPr="00511E79" w:rsidRDefault="00511E79" w:rsidP="00511E79">
      <w:pPr>
        <w:rPr>
          <w:rFonts w:ascii="Verdana" w:hAnsi="Verdana"/>
          <w:color w:val="000000"/>
          <w:shd w:val="clear" w:color="auto" w:fill="FFFFFF"/>
        </w:rPr>
      </w:pPr>
      <w:r w:rsidRPr="00511E79">
        <w:rPr>
          <w:rFonts w:ascii="Verdana" w:hAnsi="Verdana"/>
          <w:color w:val="000000"/>
          <w:shd w:val="clear" w:color="auto" w:fill="FFFFFF"/>
        </w:rPr>
        <w:t>(</w:t>
      </w:r>
      <w:r w:rsidRPr="00511E79">
        <w:rPr>
          <w:rFonts w:ascii="Verdana" w:hAnsi="Verdana" w:hint="eastAsia"/>
          <w:color w:val="000000"/>
          <w:shd w:val="clear" w:color="auto" w:fill="FFFFFF"/>
        </w:rPr>
        <w:t>Київ</w:t>
      </w:r>
      <w:r w:rsidRPr="00511E79">
        <w:rPr>
          <w:rFonts w:ascii="Verdana" w:hAnsi="Verdana"/>
          <w:color w:val="000000"/>
          <w:shd w:val="clear" w:color="auto" w:fill="FFFFFF"/>
        </w:rPr>
        <w:t xml:space="preserve">, 2014, 2016); </w:t>
      </w:r>
      <w:r w:rsidRPr="00511E79">
        <w:rPr>
          <w:rFonts w:ascii="Verdana" w:hAnsi="Verdana" w:hint="eastAsia"/>
          <w:color w:val="000000"/>
          <w:shd w:val="clear" w:color="auto" w:fill="FFFFFF"/>
        </w:rPr>
        <w:t>“Наука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освіта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краєзнавчому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вимірі”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Харків</w:t>
      </w:r>
      <w:r w:rsidRPr="00511E79">
        <w:rPr>
          <w:rFonts w:ascii="Verdana" w:hAnsi="Verdana"/>
          <w:color w:val="000000"/>
          <w:shd w:val="clear" w:color="auto" w:fill="FFFFFF"/>
        </w:rPr>
        <w:t>, 2014);</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w:t>
      </w:r>
      <w:r w:rsidRPr="00511E79">
        <w:rPr>
          <w:rFonts w:ascii="Verdana" w:hAnsi="Verdana"/>
          <w:color w:val="000000"/>
          <w:shd w:val="clear" w:color="auto" w:fill="FFFFFF"/>
        </w:rPr>
        <w:t xml:space="preserve">VIII </w:t>
      </w:r>
      <w:r w:rsidRPr="00511E79">
        <w:rPr>
          <w:rFonts w:ascii="Verdana" w:hAnsi="Verdana" w:hint="eastAsia"/>
          <w:color w:val="000000"/>
          <w:shd w:val="clear" w:color="auto" w:fill="FFFFFF"/>
        </w:rPr>
        <w:t>Богданівські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читання”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Черкаси</w:t>
      </w:r>
      <w:r w:rsidRPr="00511E79">
        <w:rPr>
          <w:rFonts w:ascii="Verdana" w:hAnsi="Verdana"/>
          <w:color w:val="000000"/>
          <w:shd w:val="clear" w:color="auto" w:fill="FFFFFF"/>
        </w:rPr>
        <w:t xml:space="preserve">, 2014), </w:t>
      </w:r>
      <w:r w:rsidRPr="00511E79">
        <w:rPr>
          <w:rFonts w:ascii="Verdana" w:hAnsi="Verdana" w:hint="eastAsia"/>
          <w:color w:val="000000"/>
          <w:shd w:val="clear" w:color="auto" w:fill="FFFFFF"/>
        </w:rPr>
        <w:t>“Від</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України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УРСР</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до</w:t>
      </w:r>
      <w:r w:rsidRPr="00511E79">
        <w:rPr>
          <w:rFonts w:ascii="Verdana" w:hAnsi="Verdana"/>
          <w:color w:val="000000"/>
          <w:shd w:val="clear" w:color="auto" w:fill="FFFFFF"/>
        </w:rPr>
        <w:t xml:space="preserve"> 80-</w:t>
      </w:r>
      <w:r w:rsidRPr="00511E79">
        <w:rPr>
          <w:rFonts w:ascii="Verdana" w:hAnsi="Verdana" w:hint="eastAsia"/>
          <w:color w:val="000000"/>
          <w:shd w:val="clear" w:color="auto" w:fill="FFFFFF"/>
        </w:rPr>
        <w:t>річчя</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перенесення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столиці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Радянської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України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міста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Києва</w:t>
      </w:r>
      <w:r w:rsidRPr="00511E79">
        <w:rPr>
          <w:rFonts w:ascii="Verdana" w:hAnsi="Verdana"/>
          <w:color w:val="000000"/>
          <w:shd w:val="clear" w:color="auto" w:fill="FFFFFF"/>
        </w:rPr>
        <w:t>)</w:t>
      </w:r>
      <w:r w:rsidRPr="00511E79">
        <w:rPr>
          <w:rFonts w:ascii="Verdana" w:hAnsi="Verdana" w:hint="eastAsia"/>
          <w:color w:val="000000"/>
          <w:shd w:val="clear" w:color="auto" w:fill="FFFFFF"/>
        </w:rPr>
        <w:t>”</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Київ</w:t>
      </w:r>
      <w:r w:rsidRPr="00511E79">
        <w:rPr>
          <w:rFonts w:ascii="Verdana" w:hAnsi="Verdana"/>
          <w:color w:val="000000"/>
          <w:shd w:val="clear" w:color="auto" w:fill="FFFFFF"/>
        </w:rPr>
        <w:t>, 2014);</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“Аркасівські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читання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Україна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контексті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історичного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розвитку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Східної</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Європи”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Миколаїв</w:t>
      </w:r>
      <w:r w:rsidRPr="00511E79">
        <w:rPr>
          <w:rFonts w:ascii="Verdana" w:hAnsi="Verdana"/>
          <w:color w:val="000000"/>
          <w:shd w:val="clear" w:color="auto" w:fill="FFFFFF"/>
        </w:rPr>
        <w:t xml:space="preserve">, 2015); </w:t>
      </w:r>
      <w:r w:rsidRPr="00511E79">
        <w:rPr>
          <w:rFonts w:ascii="Verdana" w:hAnsi="Verdana" w:hint="eastAsia"/>
          <w:color w:val="000000"/>
          <w:shd w:val="clear" w:color="auto" w:fill="FFFFFF"/>
        </w:rPr>
        <w:t>“Каразінські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читання”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Харків</w:t>
      </w:r>
      <w:r w:rsidRPr="00511E79">
        <w:rPr>
          <w:rFonts w:ascii="Verdana" w:hAnsi="Verdana"/>
          <w:color w:val="000000"/>
          <w:shd w:val="clear" w:color="auto" w:fill="FFFFFF"/>
        </w:rPr>
        <w:t xml:space="preserve">, 2015); </w:t>
      </w:r>
      <w:r w:rsidRPr="00511E79">
        <w:rPr>
          <w:rFonts w:ascii="Verdana" w:hAnsi="Verdana" w:hint="eastAsia"/>
          <w:color w:val="000000"/>
          <w:shd w:val="clear" w:color="auto" w:fill="FFFFFF"/>
        </w:rPr>
        <w:t>“Суспільні</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науки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напрямки</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тенденції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розвитку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Україні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світі”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Одеса</w:t>
      </w:r>
      <w:r w:rsidRPr="00511E79">
        <w:rPr>
          <w:rFonts w:ascii="Verdana" w:hAnsi="Verdana"/>
          <w:color w:val="000000"/>
          <w:shd w:val="clear" w:color="auto" w:fill="FFFFFF"/>
        </w:rPr>
        <w:t xml:space="preserve">, 2015), </w:t>
      </w:r>
      <w:r w:rsidRPr="00511E79">
        <w:rPr>
          <w:rFonts w:ascii="Verdana" w:hAnsi="Verdana" w:hint="eastAsia"/>
          <w:color w:val="000000"/>
          <w:shd w:val="clear" w:color="auto" w:fill="FFFFFF"/>
        </w:rPr>
        <w:t>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також</w:t>
      </w:r>
    </w:p>
    <w:p w:rsidR="00511E79" w:rsidRPr="00511E79" w:rsidRDefault="00511E79" w:rsidP="00511E79">
      <w:pPr>
        <w:rPr>
          <w:rFonts w:ascii="Verdana" w:hAnsi="Verdana"/>
          <w:color w:val="000000"/>
          <w:shd w:val="clear" w:color="auto" w:fill="FFFFFF"/>
          <w:lang w:val="en-US"/>
        </w:rPr>
      </w:pPr>
      <w:r w:rsidRPr="00511E79">
        <w:rPr>
          <w:rFonts w:ascii="Verdana" w:hAnsi="Verdana" w:hint="eastAsia"/>
          <w:color w:val="000000"/>
          <w:shd w:val="clear" w:color="auto" w:fill="FFFFFF"/>
        </w:rPr>
        <w:t>на</w:t>
      </w:r>
      <w:r w:rsidRPr="00511E79">
        <w:rPr>
          <w:rFonts w:ascii="Verdana" w:hAnsi="Verdana"/>
          <w:color w:val="000000"/>
          <w:shd w:val="clear" w:color="auto" w:fill="FFFFFF"/>
          <w:lang w:val="en-US"/>
        </w:rPr>
        <w:t xml:space="preserve"> </w:t>
      </w:r>
      <w:r w:rsidRPr="00511E79">
        <w:rPr>
          <w:rFonts w:ascii="Verdana" w:hAnsi="Verdana" w:hint="eastAsia"/>
          <w:color w:val="000000"/>
          <w:shd w:val="clear" w:color="auto" w:fill="FFFFFF"/>
        </w:rPr>
        <w:t>семінарі</w:t>
      </w:r>
      <w:r w:rsidRPr="00511E79">
        <w:rPr>
          <w:rFonts w:ascii="Verdana" w:hAnsi="Verdana"/>
          <w:color w:val="000000"/>
          <w:shd w:val="clear" w:color="auto" w:fill="FFFFFF"/>
          <w:lang w:val="en-US"/>
        </w:rPr>
        <w:t xml:space="preserve"> </w:t>
      </w:r>
      <w:r w:rsidRPr="00511E79">
        <w:rPr>
          <w:rFonts w:ascii="Verdana" w:hAnsi="Verdana" w:hint="eastAsia"/>
          <w:color w:val="000000"/>
          <w:shd w:val="clear" w:color="auto" w:fill="FFFFFF"/>
          <w:lang w:val="en-US"/>
        </w:rPr>
        <w:t>“</w:t>
      </w:r>
      <w:r w:rsidRPr="00511E79">
        <w:rPr>
          <w:rFonts w:ascii="Verdana" w:hAnsi="Verdana"/>
          <w:color w:val="000000"/>
          <w:shd w:val="clear" w:color="auto" w:fill="FFFFFF"/>
          <w:lang w:val="en-US"/>
        </w:rPr>
        <w:t>Summer Institute on Conducting Archival Research</w:t>
      </w:r>
      <w:r w:rsidRPr="00511E79">
        <w:rPr>
          <w:rFonts w:ascii="Verdana" w:hAnsi="Verdana" w:hint="eastAsia"/>
          <w:color w:val="000000"/>
          <w:shd w:val="clear" w:color="auto" w:fill="FFFFFF"/>
          <w:lang w:val="en-US"/>
        </w:rPr>
        <w:t>”</w:t>
      </w:r>
      <w:r w:rsidRPr="00511E79">
        <w:rPr>
          <w:rFonts w:ascii="Verdana" w:hAnsi="Verdana"/>
          <w:color w:val="000000"/>
          <w:shd w:val="clear" w:color="auto" w:fill="FFFFFF"/>
          <w:lang w:val="en-US"/>
        </w:rPr>
        <w:t xml:space="preserve"> (</w:t>
      </w:r>
      <w:r w:rsidRPr="00511E79">
        <w:rPr>
          <w:rFonts w:ascii="Verdana" w:hAnsi="Verdana" w:hint="eastAsia"/>
          <w:color w:val="000000"/>
          <w:shd w:val="clear" w:color="auto" w:fill="FFFFFF"/>
        </w:rPr>
        <w:t>Вашингтон</w:t>
      </w:r>
      <w:r w:rsidRPr="00511E79">
        <w:rPr>
          <w:rFonts w:ascii="Verdana" w:hAnsi="Verdana"/>
          <w:color w:val="000000"/>
          <w:shd w:val="clear" w:color="auto" w:fill="FFFFFF"/>
          <w:lang w:val="en-US"/>
        </w:rPr>
        <w:t>,</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США</w:t>
      </w:r>
      <w:r w:rsidRPr="00511E79">
        <w:rPr>
          <w:rFonts w:ascii="Verdana" w:hAnsi="Verdana"/>
          <w:color w:val="000000"/>
          <w:shd w:val="clear" w:color="auto" w:fill="FFFFFF"/>
        </w:rPr>
        <w:t>, 2015).</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Публікації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Основні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положення</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дисертації</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висвітлено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w:t>
      </w:r>
      <w:r w:rsidRPr="00511E79">
        <w:rPr>
          <w:rFonts w:ascii="Verdana" w:hAnsi="Verdana"/>
          <w:color w:val="000000"/>
          <w:shd w:val="clear" w:color="auto" w:fill="FFFFFF"/>
        </w:rPr>
        <w:t xml:space="preserve"> 5 </w:t>
      </w:r>
      <w:r w:rsidRPr="00511E79">
        <w:rPr>
          <w:rFonts w:ascii="Verdana" w:hAnsi="Verdana" w:hint="eastAsia"/>
          <w:color w:val="000000"/>
          <w:shd w:val="clear" w:color="auto" w:fill="FFFFFF"/>
        </w:rPr>
        <w:t>статтях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наукових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фахових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виданнях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тому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числі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одна</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зарубіжному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науковому</w:t>
      </w:r>
    </w:p>
    <w:p w:rsidR="00511E79" w:rsidRPr="00511E79"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виданні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та</w:t>
      </w:r>
      <w:r w:rsidRPr="00511E79">
        <w:rPr>
          <w:rFonts w:ascii="Verdana" w:hAnsi="Verdana"/>
          <w:color w:val="000000"/>
          <w:shd w:val="clear" w:color="auto" w:fill="FFFFFF"/>
        </w:rPr>
        <w:t xml:space="preserve"> 6 </w:t>
      </w:r>
      <w:r w:rsidRPr="00511E79">
        <w:rPr>
          <w:rFonts w:ascii="Verdana" w:hAnsi="Verdana" w:hint="eastAsia"/>
          <w:color w:val="000000"/>
          <w:shd w:val="clear" w:color="auto" w:fill="FFFFFF"/>
        </w:rPr>
        <w:t>публікаціях</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апробаційного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характеру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які</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додатково</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розкривають</w:t>
      </w:r>
    </w:p>
    <w:p w:rsidR="003E49E8" w:rsidRDefault="00511E79" w:rsidP="00511E79">
      <w:pPr>
        <w:rPr>
          <w:rFonts w:ascii="Verdana" w:hAnsi="Verdana"/>
          <w:color w:val="000000"/>
          <w:shd w:val="clear" w:color="auto" w:fill="FFFFFF"/>
        </w:rPr>
      </w:pPr>
      <w:r w:rsidRPr="00511E79">
        <w:rPr>
          <w:rFonts w:ascii="Verdana" w:hAnsi="Verdana" w:hint="eastAsia"/>
          <w:color w:val="000000"/>
          <w:shd w:val="clear" w:color="auto" w:fill="FFFFFF"/>
        </w:rPr>
        <w:t>тему</w:t>
      </w:r>
      <w:r w:rsidRPr="00511E79">
        <w:rPr>
          <w:rFonts w:ascii="Verdana" w:hAnsi="Verdana"/>
          <w:color w:val="000000"/>
          <w:shd w:val="clear" w:color="auto" w:fill="FFFFFF"/>
        </w:rPr>
        <w:t xml:space="preserve"> </w:t>
      </w:r>
      <w:r w:rsidRPr="00511E79">
        <w:rPr>
          <w:rFonts w:ascii="Verdana" w:hAnsi="Verdana" w:hint="eastAsia"/>
          <w:color w:val="000000"/>
          <w:shd w:val="clear" w:color="auto" w:fill="FFFFFF"/>
        </w:rPr>
        <w:t>дослідження</w:t>
      </w:r>
      <w:r w:rsidRPr="00511E79">
        <w:rPr>
          <w:rFonts w:ascii="Verdana" w:hAnsi="Verdana"/>
          <w:color w:val="000000"/>
          <w:shd w:val="clear" w:color="auto" w:fill="FFFFFF"/>
        </w:rPr>
        <w:t>.</w:t>
      </w:r>
    </w:p>
    <w:p w:rsidR="00511E79" w:rsidRDefault="00511E79" w:rsidP="00511E79">
      <w:pPr>
        <w:rPr>
          <w:rFonts w:ascii="Verdana" w:hAnsi="Verdana"/>
          <w:color w:val="000000"/>
          <w:shd w:val="clear" w:color="auto" w:fill="FFFFFF"/>
        </w:rPr>
      </w:pPr>
    </w:p>
    <w:p w:rsidR="00511E79" w:rsidRDefault="00511E79" w:rsidP="00511E79">
      <w:pPr>
        <w:rPr>
          <w:rFonts w:ascii="Verdana" w:hAnsi="Verdana"/>
          <w:color w:val="000000"/>
          <w:shd w:val="clear" w:color="auto" w:fill="FFFFFF"/>
        </w:rPr>
      </w:pPr>
    </w:p>
    <w:p w:rsidR="00511E79" w:rsidRDefault="00511E79" w:rsidP="00511E79">
      <w:pPr>
        <w:rPr>
          <w:rFonts w:ascii="Verdana" w:hAnsi="Verdana"/>
          <w:color w:val="000000"/>
          <w:shd w:val="clear" w:color="auto" w:fill="FFFFFF"/>
        </w:rPr>
      </w:pPr>
    </w:p>
    <w:p w:rsidR="00511E79" w:rsidRDefault="00511E79" w:rsidP="00511E79">
      <w:r>
        <w:rPr>
          <w:rFonts w:hint="eastAsia"/>
        </w:rPr>
        <w:t>ВИСНОВКИ</w:t>
      </w:r>
    </w:p>
    <w:p w:rsidR="00511E79" w:rsidRDefault="00511E79" w:rsidP="00511E79">
      <w:r>
        <w:rPr>
          <w:rFonts w:hint="eastAsia"/>
        </w:rPr>
        <w:t>Вивчення</w:t>
      </w:r>
      <w:r>
        <w:t></w:t>
      </w:r>
      <w:r>
        <w:rPr>
          <w:rFonts w:hint="eastAsia"/>
        </w:rPr>
        <w:t>соціально</w:t>
      </w:r>
      <w:r>
        <w:t></w:t>
      </w:r>
      <w:r>
        <w:rPr>
          <w:rFonts w:hint="eastAsia"/>
        </w:rPr>
        <w:t>економічної</w:t>
      </w:r>
      <w:r>
        <w:t></w:t>
      </w:r>
      <w:r>
        <w:rPr>
          <w:rFonts w:hint="eastAsia"/>
        </w:rPr>
        <w:t>історії</w:t>
      </w:r>
      <w:r>
        <w:t></w:t>
      </w:r>
      <w:r>
        <w:rPr>
          <w:rFonts w:hint="eastAsia"/>
        </w:rPr>
        <w:t>Української</w:t>
      </w:r>
      <w:r>
        <w:t></w:t>
      </w:r>
      <w:r>
        <w:rPr>
          <w:rFonts w:hint="eastAsia"/>
        </w:rPr>
        <w:t>СРР</w:t>
      </w:r>
      <w:r>
        <w:t></w:t>
      </w:r>
      <w:r>
        <w:t></w:t>
      </w:r>
      <w:r>
        <w:t></w:t>
      </w:r>
      <w:r>
        <w:t></w:t>
      </w:r>
      <w:r>
        <w:t></w:t>
      </w:r>
      <w:r>
        <w:t></w:t>
      </w:r>
      <w:r>
        <w:rPr>
          <w:rFonts w:hint="eastAsia"/>
        </w:rPr>
        <w:t>х</w:t>
      </w:r>
      <w:r>
        <w:t></w:t>
      </w:r>
      <w:r>
        <w:rPr>
          <w:rFonts w:hint="eastAsia"/>
        </w:rPr>
        <w:t>рр</w:t>
      </w:r>
      <w:r>
        <w:t></w:t>
      </w:r>
    </w:p>
    <w:p w:rsidR="00511E79" w:rsidRDefault="00511E79" w:rsidP="00511E79">
      <w:r>
        <w:rPr>
          <w:rFonts w:hint="eastAsia"/>
        </w:rPr>
        <w:t>триває</w:t>
      </w:r>
      <w:r>
        <w:t></w:t>
      </w:r>
      <w:r>
        <w:rPr>
          <w:rFonts w:hint="eastAsia"/>
        </w:rPr>
        <w:t>вже</w:t>
      </w:r>
      <w:r>
        <w:t></w:t>
      </w:r>
      <w:r>
        <w:rPr>
          <w:rFonts w:hint="eastAsia"/>
        </w:rPr>
        <w:t>близько</w:t>
      </w:r>
      <w:r>
        <w:t></w:t>
      </w:r>
      <w:r>
        <w:rPr>
          <w:rFonts w:hint="eastAsia"/>
        </w:rPr>
        <w:t>століття</w:t>
      </w:r>
      <w:r>
        <w:t></w:t>
      </w:r>
      <w:r>
        <w:t></w:t>
      </w:r>
      <w:r>
        <w:rPr>
          <w:rFonts w:hint="eastAsia"/>
        </w:rPr>
        <w:t>проте</w:t>
      </w:r>
      <w:r>
        <w:t></w:t>
      </w:r>
      <w:r>
        <w:rPr>
          <w:rFonts w:hint="eastAsia"/>
        </w:rPr>
        <w:t>до</w:t>
      </w:r>
      <w:r>
        <w:t></w:t>
      </w:r>
      <w:r>
        <w:rPr>
          <w:rFonts w:hint="eastAsia"/>
        </w:rPr>
        <w:t>сьогодні</w:t>
      </w:r>
      <w:r>
        <w:t></w:t>
      </w:r>
      <w:r>
        <w:rPr>
          <w:rFonts w:hint="eastAsia"/>
        </w:rPr>
        <w:t>залишаються</w:t>
      </w:r>
      <w:r>
        <w:t></w:t>
      </w:r>
      <w:r>
        <w:rPr>
          <w:rFonts w:hint="eastAsia"/>
        </w:rPr>
        <w:t>проблеми</w:t>
      </w:r>
      <w:r>
        <w:t></w:t>
      </w:r>
    </w:p>
    <w:p w:rsidR="00511E79" w:rsidRDefault="00511E79" w:rsidP="00511E79">
      <w:r>
        <w:rPr>
          <w:rFonts w:hint="eastAsia"/>
        </w:rPr>
        <w:t>недостатньо</w:t>
      </w:r>
      <w:r>
        <w:t></w:t>
      </w:r>
      <w:r>
        <w:rPr>
          <w:rFonts w:hint="eastAsia"/>
        </w:rPr>
        <w:t>висвітлені</w:t>
      </w:r>
      <w:r>
        <w:t></w:t>
      </w:r>
      <w:r>
        <w:rPr>
          <w:rFonts w:hint="eastAsia"/>
        </w:rPr>
        <w:t>дослідниками</w:t>
      </w:r>
      <w:r>
        <w:t></w:t>
      </w:r>
      <w:r>
        <w:t></w:t>
      </w:r>
      <w:r>
        <w:rPr>
          <w:rFonts w:hint="eastAsia"/>
        </w:rPr>
        <w:t>Однією</w:t>
      </w:r>
      <w:r>
        <w:t></w:t>
      </w:r>
      <w:r>
        <w:rPr>
          <w:rFonts w:hint="eastAsia"/>
        </w:rPr>
        <w:t>з</w:t>
      </w:r>
      <w:r>
        <w:t></w:t>
      </w:r>
      <w:r>
        <w:rPr>
          <w:rFonts w:hint="eastAsia"/>
        </w:rPr>
        <w:t>них</w:t>
      </w:r>
      <w:r>
        <w:t></w:t>
      </w:r>
      <w:r>
        <w:rPr>
          <w:rFonts w:hint="eastAsia"/>
        </w:rPr>
        <w:t>є</w:t>
      </w:r>
      <w:r>
        <w:t></w:t>
      </w:r>
      <w:r>
        <w:rPr>
          <w:rFonts w:hint="eastAsia"/>
        </w:rPr>
        <w:t>становлення</w:t>
      </w:r>
      <w:r>
        <w:t></w:t>
      </w:r>
      <w:r>
        <w:rPr>
          <w:rFonts w:hint="eastAsia"/>
        </w:rPr>
        <w:t>та</w:t>
      </w:r>
    </w:p>
    <w:p w:rsidR="00511E79" w:rsidRDefault="00511E79" w:rsidP="00511E79">
      <w:r>
        <w:rPr>
          <w:rFonts w:hint="eastAsia"/>
        </w:rPr>
        <w:t>функціонування</w:t>
      </w:r>
      <w:r>
        <w:t></w:t>
      </w:r>
      <w:r>
        <w:rPr>
          <w:rFonts w:hint="eastAsia"/>
        </w:rPr>
        <w:t>бюджетів</w:t>
      </w:r>
      <w:r>
        <w:t></w:t>
      </w:r>
      <w:r>
        <w:rPr>
          <w:rFonts w:hint="eastAsia"/>
        </w:rPr>
        <w:t>українських</w:t>
      </w:r>
      <w:r>
        <w:t></w:t>
      </w:r>
      <w:r>
        <w:rPr>
          <w:rFonts w:hint="eastAsia"/>
        </w:rPr>
        <w:t>міст</w:t>
      </w:r>
      <w:r>
        <w:t></w:t>
      </w:r>
      <w:r>
        <w:rPr>
          <w:rFonts w:hint="eastAsia"/>
        </w:rPr>
        <w:t>упродовж</w:t>
      </w:r>
      <w:r>
        <w:t></w:t>
      </w:r>
      <w:r>
        <w:rPr>
          <w:rFonts w:hint="eastAsia"/>
        </w:rPr>
        <w:t>окресленого</w:t>
      </w:r>
      <w:r>
        <w:t></w:t>
      </w:r>
      <w:r>
        <w:rPr>
          <w:rFonts w:hint="eastAsia"/>
        </w:rPr>
        <w:t>періоду</w:t>
      </w:r>
      <w:r>
        <w:t></w:t>
      </w:r>
      <w:r>
        <w:t></w:t>
      </w:r>
      <w:r>
        <w:rPr>
          <w:rFonts w:hint="eastAsia"/>
        </w:rPr>
        <w:t>В</w:t>
      </w:r>
    </w:p>
    <w:p w:rsidR="00511E79" w:rsidRDefault="00511E79" w:rsidP="00511E79">
      <w:r>
        <w:rPr>
          <w:rFonts w:hint="eastAsia"/>
        </w:rPr>
        <w:t>українській</w:t>
      </w:r>
      <w:r>
        <w:t></w:t>
      </w:r>
      <w:r>
        <w:rPr>
          <w:rFonts w:hint="eastAsia"/>
        </w:rPr>
        <w:t>історіографії</w:t>
      </w:r>
      <w:r>
        <w:t></w:t>
      </w:r>
      <w:r>
        <w:rPr>
          <w:rFonts w:hint="eastAsia"/>
        </w:rPr>
        <w:t>немає</w:t>
      </w:r>
      <w:r>
        <w:t></w:t>
      </w:r>
      <w:r>
        <w:rPr>
          <w:rFonts w:hint="eastAsia"/>
        </w:rPr>
        <w:t>спеціальних</w:t>
      </w:r>
      <w:r>
        <w:t></w:t>
      </w:r>
      <w:r>
        <w:rPr>
          <w:rFonts w:hint="eastAsia"/>
        </w:rPr>
        <w:t>наукових</w:t>
      </w:r>
      <w:r>
        <w:t></w:t>
      </w:r>
      <w:r>
        <w:rPr>
          <w:rFonts w:hint="eastAsia"/>
        </w:rPr>
        <w:t>праць</w:t>
      </w:r>
      <w:r>
        <w:t></w:t>
      </w:r>
      <w:r>
        <w:t></w:t>
      </w:r>
      <w:r>
        <w:rPr>
          <w:rFonts w:hint="eastAsia"/>
        </w:rPr>
        <w:t>присвячених</w:t>
      </w:r>
      <w:r>
        <w:t></w:t>
      </w:r>
      <w:r>
        <w:rPr>
          <w:rFonts w:hint="eastAsia"/>
        </w:rPr>
        <w:t>цій</w:t>
      </w:r>
    </w:p>
    <w:p w:rsidR="00511E79" w:rsidRDefault="00511E79" w:rsidP="00511E79">
      <w:r>
        <w:rPr>
          <w:rFonts w:hint="eastAsia"/>
        </w:rPr>
        <w:t>тематиці</w:t>
      </w:r>
      <w:r>
        <w:t></w:t>
      </w:r>
      <w:r>
        <w:t></w:t>
      </w:r>
      <w:r>
        <w:rPr>
          <w:rFonts w:hint="eastAsia"/>
        </w:rPr>
        <w:t>Значно</w:t>
      </w:r>
      <w:r>
        <w:t></w:t>
      </w:r>
      <w:r>
        <w:rPr>
          <w:rFonts w:hint="eastAsia"/>
        </w:rPr>
        <w:t>більш</w:t>
      </w:r>
      <w:r>
        <w:t></w:t>
      </w:r>
      <w:r>
        <w:rPr>
          <w:rFonts w:hint="eastAsia"/>
        </w:rPr>
        <w:t>розробленими</w:t>
      </w:r>
      <w:r>
        <w:t></w:t>
      </w:r>
      <w:r>
        <w:rPr>
          <w:rFonts w:hint="eastAsia"/>
        </w:rPr>
        <w:t>є</w:t>
      </w:r>
      <w:r>
        <w:t></w:t>
      </w:r>
      <w:r>
        <w:rPr>
          <w:rFonts w:hint="eastAsia"/>
        </w:rPr>
        <w:t>інші</w:t>
      </w:r>
      <w:r>
        <w:t></w:t>
      </w:r>
      <w:r>
        <w:rPr>
          <w:rFonts w:hint="eastAsia"/>
        </w:rPr>
        <w:t>аспекти</w:t>
      </w:r>
      <w:r>
        <w:t></w:t>
      </w:r>
      <w:r>
        <w:rPr>
          <w:rFonts w:hint="eastAsia"/>
        </w:rPr>
        <w:t>фінансової</w:t>
      </w:r>
      <w:r>
        <w:t></w:t>
      </w:r>
      <w:r>
        <w:rPr>
          <w:rFonts w:hint="eastAsia"/>
        </w:rPr>
        <w:t>політики</w:t>
      </w:r>
    </w:p>
    <w:p w:rsidR="00511E79" w:rsidRDefault="00511E79" w:rsidP="00511E79">
      <w:r>
        <w:rPr>
          <w:rFonts w:hint="eastAsia"/>
        </w:rPr>
        <w:t>радянської</w:t>
      </w:r>
      <w:r>
        <w:t></w:t>
      </w:r>
      <w:r>
        <w:rPr>
          <w:rFonts w:hint="eastAsia"/>
        </w:rPr>
        <w:t>влади</w:t>
      </w:r>
      <w:r>
        <w:t></w:t>
      </w:r>
      <w:r>
        <w:rPr>
          <w:rFonts w:hint="eastAsia"/>
        </w:rPr>
        <w:t>доби</w:t>
      </w:r>
      <w:r>
        <w:t></w:t>
      </w:r>
      <w:r>
        <w:rPr>
          <w:rFonts w:hint="eastAsia"/>
        </w:rPr>
        <w:t>непу</w:t>
      </w:r>
      <w:r>
        <w:t></w:t>
      </w:r>
      <w:r>
        <w:t></w:t>
      </w:r>
      <w:r>
        <w:rPr>
          <w:rFonts w:hint="eastAsia"/>
        </w:rPr>
        <w:t>передусім</w:t>
      </w:r>
      <w:r>
        <w:t></w:t>
      </w:r>
      <w:r>
        <w:rPr>
          <w:rFonts w:hint="eastAsia"/>
        </w:rPr>
        <w:t>–</w:t>
      </w:r>
      <w:r>
        <w:t></w:t>
      </w:r>
      <w:r>
        <w:rPr>
          <w:rFonts w:hint="eastAsia"/>
        </w:rPr>
        <w:t>проведення</w:t>
      </w:r>
      <w:r>
        <w:t></w:t>
      </w:r>
      <w:r>
        <w:rPr>
          <w:rFonts w:hint="eastAsia"/>
        </w:rPr>
        <w:t>грошової</w:t>
      </w:r>
      <w:r>
        <w:t></w:t>
      </w:r>
      <w:r>
        <w:rPr>
          <w:rFonts w:hint="eastAsia"/>
        </w:rPr>
        <w:t>реформи</w:t>
      </w:r>
      <w:r>
        <w:t></w:t>
      </w:r>
    </w:p>
    <w:p w:rsidR="00511E79" w:rsidRDefault="00511E79" w:rsidP="00511E79">
      <w:r>
        <w:rPr>
          <w:rFonts w:hint="eastAsia"/>
        </w:rPr>
        <w:t>формування</w:t>
      </w:r>
      <w:r>
        <w:t></w:t>
      </w:r>
      <w:r>
        <w:rPr>
          <w:rFonts w:hint="eastAsia"/>
        </w:rPr>
        <w:t>і</w:t>
      </w:r>
      <w:r>
        <w:t></w:t>
      </w:r>
      <w:r>
        <w:rPr>
          <w:rFonts w:hint="eastAsia"/>
        </w:rPr>
        <w:t>розвиток</w:t>
      </w:r>
      <w:r>
        <w:t></w:t>
      </w:r>
      <w:r>
        <w:rPr>
          <w:rFonts w:hint="eastAsia"/>
        </w:rPr>
        <w:t>податкової</w:t>
      </w:r>
      <w:r>
        <w:t></w:t>
      </w:r>
      <w:r>
        <w:rPr>
          <w:rFonts w:hint="eastAsia"/>
        </w:rPr>
        <w:t>та</w:t>
      </w:r>
      <w:r>
        <w:t></w:t>
      </w:r>
      <w:r>
        <w:rPr>
          <w:rFonts w:hint="eastAsia"/>
        </w:rPr>
        <w:t>кредитної</w:t>
      </w:r>
      <w:r>
        <w:t></w:t>
      </w:r>
      <w:r>
        <w:rPr>
          <w:rFonts w:hint="eastAsia"/>
        </w:rPr>
        <w:t>систем</w:t>
      </w:r>
      <w:r>
        <w:t></w:t>
      </w:r>
      <w:r>
        <w:rPr>
          <w:rFonts w:hint="eastAsia"/>
        </w:rPr>
        <w:t>УСРР</w:t>
      </w:r>
      <w:r>
        <w:t></w:t>
      </w:r>
      <w:r>
        <w:t></w:t>
      </w:r>
      <w:r>
        <w:rPr>
          <w:rFonts w:hint="eastAsia"/>
        </w:rPr>
        <w:t>Дослідження</w:t>
      </w:r>
      <w:r>
        <w:t></w:t>
      </w:r>
      <w:r>
        <w:rPr>
          <w:rFonts w:hint="eastAsia"/>
        </w:rPr>
        <w:t>ж</w:t>
      </w:r>
    </w:p>
    <w:p w:rsidR="00511E79" w:rsidRDefault="00511E79" w:rsidP="00511E79">
      <w:r>
        <w:rPr>
          <w:rFonts w:hint="eastAsia"/>
        </w:rPr>
        <w:t>бюджетної</w:t>
      </w:r>
      <w:r>
        <w:t></w:t>
      </w:r>
      <w:r>
        <w:rPr>
          <w:rFonts w:hint="eastAsia"/>
        </w:rPr>
        <w:t>системи</w:t>
      </w:r>
      <w:r>
        <w:t></w:t>
      </w:r>
      <w:r>
        <w:rPr>
          <w:rFonts w:hint="eastAsia"/>
        </w:rPr>
        <w:t>та</w:t>
      </w:r>
      <w:r>
        <w:t></w:t>
      </w:r>
      <w:r>
        <w:rPr>
          <w:rFonts w:hint="eastAsia"/>
        </w:rPr>
        <w:t>бюджетних</w:t>
      </w:r>
      <w:r>
        <w:t></w:t>
      </w:r>
      <w:r>
        <w:rPr>
          <w:rFonts w:hint="eastAsia"/>
        </w:rPr>
        <w:t>відносин</w:t>
      </w:r>
      <w:r>
        <w:t></w:t>
      </w:r>
      <w:r>
        <w:t></w:t>
      </w:r>
      <w:r>
        <w:t></w:t>
      </w:r>
      <w:r>
        <w:t></w:t>
      </w:r>
      <w:r>
        <w:t></w:t>
      </w:r>
      <w:r>
        <w:t></w:t>
      </w:r>
      <w:r>
        <w:rPr>
          <w:rFonts w:hint="eastAsia"/>
        </w:rPr>
        <w:t>х</w:t>
      </w:r>
      <w:r>
        <w:t></w:t>
      </w:r>
      <w:r>
        <w:rPr>
          <w:rFonts w:hint="eastAsia"/>
        </w:rPr>
        <w:t>рр</w:t>
      </w:r>
      <w:r>
        <w:t></w:t>
      </w:r>
      <w:r>
        <w:t></w:t>
      </w:r>
      <w:r>
        <w:rPr>
          <w:rFonts w:hint="eastAsia"/>
        </w:rPr>
        <w:t>упродовж</w:t>
      </w:r>
      <w:r>
        <w:t></w:t>
      </w:r>
      <w:r>
        <w:rPr>
          <w:rFonts w:hint="eastAsia"/>
        </w:rPr>
        <w:t>тривалого</w:t>
      </w:r>
    </w:p>
    <w:p w:rsidR="00511E79" w:rsidRDefault="00511E79" w:rsidP="00511E79">
      <w:r>
        <w:rPr>
          <w:rFonts w:hint="eastAsia"/>
        </w:rPr>
        <w:t>часу</w:t>
      </w:r>
      <w:r>
        <w:t></w:t>
      </w:r>
      <w:r>
        <w:rPr>
          <w:rFonts w:hint="eastAsia"/>
        </w:rPr>
        <w:t>взагалі</w:t>
      </w:r>
      <w:r>
        <w:t></w:t>
      </w:r>
      <w:r>
        <w:rPr>
          <w:rFonts w:hint="eastAsia"/>
        </w:rPr>
        <w:t>залишалося</w:t>
      </w:r>
      <w:r>
        <w:t></w:t>
      </w:r>
      <w:r>
        <w:rPr>
          <w:rFonts w:hint="eastAsia"/>
        </w:rPr>
        <w:t>на</w:t>
      </w:r>
      <w:r>
        <w:t></w:t>
      </w:r>
      <w:r>
        <w:rPr>
          <w:rFonts w:hint="eastAsia"/>
        </w:rPr>
        <w:t>манівцях</w:t>
      </w:r>
      <w:r>
        <w:t></w:t>
      </w:r>
      <w:r>
        <w:rPr>
          <w:rFonts w:hint="eastAsia"/>
        </w:rPr>
        <w:t>історичної</w:t>
      </w:r>
      <w:r>
        <w:t></w:t>
      </w:r>
      <w:r>
        <w:rPr>
          <w:rFonts w:hint="eastAsia"/>
        </w:rPr>
        <w:t>науки</w:t>
      </w:r>
      <w:r>
        <w:t></w:t>
      </w:r>
      <w:r>
        <w:t></w:t>
      </w:r>
      <w:r>
        <w:rPr>
          <w:rFonts w:hint="eastAsia"/>
        </w:rPr>
        <w:t>Початок</w:t>
      </w:r>
      <w:r>
        <w:t></w:t>
      </w:r>
      <w:r>
        <w:rPr>
          <w:rFonts w:hint="eastAsia"/>
        </w:rPr>
        <w:t>вивченню</w:t>
      </w:r>
      <w:r>
        <w:t></w:t>
      </w:r>
      <w:r>
        <w:rPr>
          <w:rFonts w:hint="eastAsia"/>
        </w:rPr>
        <w:t>цього</w:t>
      </w:r>
    </w:p>
    <w:p w:rsidR="00511E79" w:rsidRDefault="00511E79" w:rsidP="00511E79">
      <w:r>
        <w:rPr>
          <w:rFonts w:hint="eastAsia"/>
        </w:rPr>
        <w:t>напрямку</w:t>
      </w:r>
      <w:r>
        <w:t></w:t>
      </w:r>
      <w:r>
        <w:rPr>
          <w:rFonts w:hint="eastAsia"/>
        </w:rPr>
        <w:t>було</w:t>
      </w:r>
      <w:r>
        <w:t></w:t>
      </w:r>
      <w:r>
        <w:rPr>
          <w:rFonts w:hint="eastAsia"/>
        </w:rPr>
        <w:t>покладено</w:t>
      </w:r>
      <w:r>
        <w:t></w:t>
      </w:r>
      <w:r>
        <w:rPr>
          <w:rFonts w:hint="eastAsia"/>
        </w:rPr>
        <w:t>лише</w:t>
      </w:r>
      <w:r>
        <w:t></w:t>
      </w:r>
      <w:r>
        <w:rPr>
          <w:rFonts w:hint="eastAsia"/>
        </w:rPr>
        <w:t>кілька</w:t>
      </w:r>
      <w:r>
        <w:t></w:t>
      </w:r>
      <w:r>
        <w:rPr>
          <w:rFonts w:hint="eastAsia"/>
        </w:rPr>
        <w:t>років</w:t>
      </w:r>
      <w:r>
        <w:t></w:t>
      </w:r>
      <w:r>
        <w:rPr>
          <w:rFonts w:hint="eastAsia"/>
        </w:rPr>
        <w:t>тому</w:t>
      </w:r>
      <w:r>
        <w:t></w:t>
      </w:r>
      <w:r>
        <w:rPr>
          <w:rFonts w:hint="eastAsia"/>
        </w:rPr>
        <w:t>–</w:t>
      </w:r>
      <w:r>
        <w:t></w:t>
      </w:r>
      <w:r>
        <w:rPr>
          <w:rFonts w:hint="eastAsia"/>
        </w:rPr>
        <w:t>з</w:t>
      </w:r>
      <w:r>
        <w:t></w:t>
      </w:r>
      <w:r>
        <w:rPr>
          <w:rFonts w:hint="eastAsia"/>
        </w:rPr>
        <w:t>появою</w:t>
      </w:r>
      <w:r>
        <w:t></w:t>
      </w:r>
      <w:r>
        <w:rPr>
          <w:rFonts w:hint="eastAsia"/>
        </w:rPr>
        <w:t>праць</w:t>
      </w:r>
      <w:r>
        <w:t></w:t>
      </w:r>
      <w:r>
        <w:t></w:t>
      </w:r>
      <w:r>
        <w:rPr>
          <w:rFonts w:hint="eastAsia"/>
        </w:rPr>
        <w:t>де</w:t>
      </w:r>
    </w:p>
    <w:p w:rsidR="00511E79" w:rsidRDefault="00511E79" w:rsidP="00511E79">
      <w:r>
        <w:rPr>
          <w:rFonts w:hint="eastAsia"/>
        </w:rPr>
        <w:t>розкривалися</w:t>
      </w:r>
      <w:r>
        <w:t></w:t>
      </w:r>
      <w:r>
        <w:rPr>
          <w:rFonts w:hint="eastAsia"/>
        </w:rPr>
        <w:t>базові</w:t>
      </w:r>
      <w:r>
        <w:t></w:t>
      </w:r>
      <w:r>
        <w:rPr>
          <w:rFonts w:hint="eastAsia"/>
        </w:rPr>
        <w:t>засади</w:t>
      </w:r>
      <w:r>
        <w:t></w:t>
      </w:r>
      <w:r>
        <w:rPr>
          <w:rFonts w:hint="eastAsia"/>
        </w:rPr>
        <w:t>організації</w:t>
      </w:r>
      <w:r>
        <w:t></w:t>
      </w:r>
      <w:r>
        <w:t></w:t>
      </w:r>
      <w:r>
        <w:rPr>
          <w:rFonts w:hint="eastAsia"/>
        </w:rPr>
        <w:t>головним</w:t>
      </w:r>
      <w:r>
        <w:t></w:t>
      </w:r>
      <w:r>
        <w:rPr>
          <w:rFonts w:hint="eastAsia"/>
        </w:rPr>
        <w:t>чином</w:t>
      </w:r>
      <w:r>
        <w:t></w:t>
      </w:r>
      <w:r>
        <w:t></w:t>
      </w:r>
      <w:r>
        <w:rPr>
          <w:rFonts w:hint="eastAsia"/>
        </w:rPr>
        <w:t>державного</w:t>
      </w:r>
    </w:p>
    <w:p w:rsidR="00511E79" w:rsidRDefault="00511E79" w:rsidP="00511E79">
      <w:r>
        <w:t></w:t>
      </w:r>
      <w:r>
        <w:rPr>
          <w:rFonts w:hint="eastAsia"/>
        </w:rPr>
        <w:t>республіканського</w:t>
      </w:r>
      <w:r>
        <w:t></w:t>
      </w:r>
      <w:r>
        <w:t></w:t>
      </w:r>
      <w:r>
        <w:rPr>
          <w:rFonts w:hint="eastAsia"/>
        </w:rPr>
        <w:t>бюджету</w:t>
      </w:r>
      <w:r>
        <w:t></w:t>
      </w:r>
      <w:r>
        <w:rPr>
          <w:rFonts w:hint="eastAsia"/>
        </w:rPr>
        <w:t>УСРР</w:t>
      </w:r>
      <w:r>
        <w:t></w:t>
      </w:r>
      <w:r>
        <w:t></w:t>
      </w:r>
      <w:r>
        <w:rPr>
          <w:rFonts w:hint="eastAsia"/>
        </w:rPr>
        <w:t>Так</w:t>
      </w:r>
      <w:r>
        <w:t></w:t>
      </w:r>
      <w:r>
        <w:rPr>
          <w:rFonts w:hint="eastAsia"/>
        </w:rPr>
        <w:t>чи</w:t>
      </w:r>
      <w:r>
        <w:t></w:t>
      </w:r>
      <w:r>
        <w:rPr>
          <w:rFonts w:hint="eastAsia"/>
        </w:rPr>
        <w:t>інакше</w:t>
      </w:r>
      <w:r>
        <w:t></w:t>
      </w:r>
      <w:r>
        <w:rPr>
          <w:rFonts w:hint="eastAsia"/>
        </w:rPr>
        <w:t>проблеми</w:t>
      </w:r>
      <w:r>
        <w:t></w:t>
      </w:r>
      <w:r>
        <w:rPr>
          <w:rFonts w:hint="eastAsia"/>
        </w:rPr>
        <w:t>фінансування</w:t>
      </w:r>
    </w:p>
    <w:p w:rsidR="00511E79" w:rsidRDefault="00511E79" w:rsidP="00511E79">
      <w:r>
        <w:rPr>
          <w:rFonts w:hint="eastAsia"/>
        </w:rPr>
        <w:t>різних</w:t>
      </w:r>
      <w:r>
        <w:t></w:t>
      </w:r>
      <w:r>
        <w:rPr>
          <w:rFonts w:hint="eastAsia"/>
        </w:rPr>
        <w:t>сфер</w:t>
      </w:r>
      <w:r>
        <w:t></w:t>
      </w:r>
      <w:r>
        <w:rPr>
          <w:rFonts w:hint="eastAsia"/>
        </w:rPr>
        <w:t>життєдіяльності</w:t>
      </w:r>
      <w:r>
        <w:t></w:t>
      </w:r>
      <w:r>
        <w:rPr>
          <w:rFonts w:hint="eastAsia"/>
        </w:rPr>
        <w:t>українського</w:t>
      </w:r>
      <w:r>
        <w:t></w:t>
      </w:r>
      <w:r>
        <w:rPr>
          <w:rFonts w:hint="eastAsia"/>
        </w:rPr>
        <w:t>суспільства</w:t>
      </w:r>
      <w:r>
        <w:t></w:t>
      </w:r>
      <w:r>
        <w:t></w:t>
      </w:r>
      <w:r>
        <w:t></w:t>
      </w:r>
      <w:r>
        <w:t></w:t>
      </w:r>
      <w:r>
        <w:t></w:t>
      </w:r>
      <w:r>
        <w:t></w:t>
      </w:r>
      <w:r>
        <w:rPr>
          <w:rFonts w:hint="eastAsia"/>
        </w:rPr>
        <w:t>х</w:t>
      </w:r>
      <w:r>
        <w:t></w:t>
      </w:r>
      <w:r>
        <w:rPr>
          <w:rFonts w:hint="eastAsia"/>
        </w:rPr>
        <w:t>рр</w:t>
      </w:r>
      <w:r>
        <w:t></w:t>
      </w:r>
      <w:r>
        <w:t></w:t>
      </w:r>
      <w:r>
        <w:t></w:t>
      </w:r>
      <w:r>
        <w:rPr>
          <w:rFonts w:hint="eastAsia"/>
        </w:rPr>
        <w:t>економіки</w:t>
      </w:r>
      <w:r>
        <w:t></w:t>
      </w:r>
    </w:p>
    <w:p w:rsidR="00511E79" w:rsidRDefault="00511E79" w:rsidP="00511E79">
      <w:r>
        <w:rPr>
          <w:rFonts w:hint="eastAsia"/>
        </w:rPr>
        <w:t>освіти</w:t>
      </w:r>
      <w:r>
        <w:t></w:t>
      </w:r>
      <w:r>
        <w:t></w:t>
      </w:r>
      <w:r>
        <w:rPr>
          <w:rFonts w:hint="eastAsia"/>
        </w:rPr>
        <w:t>культури</w:t>
      </w:r>
      <w:r>
        <w:t></w:t>
      </w:r>
      <w:r>
        <w:t></w:t>
      </w:r>
      <w:r>
        <w:rPr>
          <w:rFonts w:hint="eastAsia"/>
        </w:rPr>
        <w:t>охорони</w:t>
      </w:r>
      <w:r>
        <w:t></w:t>
      </w:r>
      <w:r>
        <w:rPr>
          <w:rFonts w:hint="eastAsia"/>
        </w:rPr>
        <w:t>здоров’я</w:t>
      </w:r>
      <w:r>
        <w:t></w:t>
      </w:r>
      <w:r>
        <w:t></w:t>
      </w:r>
      <w:r>
        <w:rPr>
          <w:rFonts w:hint="eastAsia"/>
        </w:rPr>
        <w:t>соціального</w:t>
      </w:r>
      <w:r>
        <w:t></w:t>
      </w:r>
      <w:r>
        <w:rPr>
          <w:rFonts w:hint="eastAsia"/>
        </w:rPr>
        <w:t>забезпечення</w:t>
      </w:r>
      <w:r>
        <w:t></w:t>
      </w:r>
      <w:r>
        <w:rPr>
          <w:rFonts w:hint="eastAsia"/>
        </w:rPr>
        <w:t>тощо</w:t>
      </w:r>
      <w:r>
        <w:t></w:t>
      </w:r>
      <w:r>
        <w:t></w:t>
      </w:r>
      <w:r>
        <w:t></w:t>
      </w:r>
      <w:r>
        <w:rPr>
          <w:rFonts w:hint="eastAsia"/>
        </w:rPr>
        <w:t>звісно</w:t>
      </w:r>
      <w:r>
        <w:t></w:t>
      </w:r>
    </w:p>
    <w:p w:rsidR="00511E79" w:rsidRDefault="00511E79" w:rsidP="00511E79">
      <w:r>
        <w:rPr>
          <w:rFonts w:hint="eastAsia"/>
        </w:rPr>
        <w:t>порушувалися</w:t>
      </w:r>
      <w:r>
        <w:t></w:t>
      </w:r>
      <w:r>
        <w:rPr>
          <w:rFonts w:hint="eastAsia"/>
        </w:rPr>
        <w:t>в</w:t>
      </w:r>
      <w:r>
        <w:t></w:t>
      </w:r>
      <w:r>
        <w:rPr>
          <w:rFonts w:hint="eastAsia"/>
        </w:rPr>
        <w:t>сучасних</w:t>
      </w:r>
      <w:r>
        <w:t></w:t>
      </w:r>
      <w:r>
        <w:rPr>
          <w:rFonts w:hint="eastAsia"/>
        </w:rPr>
        <w:t>історичних</w:t>
      </w:r>
      <w:r>
        <w:t></w:t>
      </w:r>
      <w:r>
        <w:rPr>
          <w:rFonts w:hint="eastAsia"/>
        </w:rPr>
        <w:t>дослідженнях</w:t>
      </w:r>
      <w:r>
        <w:t></w:t>
      </w:r>
      <w:r>
        <w:rPr>
          <w:rFonts w:hint="eastAsia"/>
        </w:rPr>
        <w:t>і</w:t>
      </w:r>
      <w:r>
        <w:t></w:t>
      </w:r>
      <w:r>
        <w:rPr>
          <w:rFonts w:hint="eastAsia"/>
        </w:rPr>
        <w:t>до</w:t>
      </w:r>
      <w:r>
        <w:t></w:t>
      </w:r>
      <w:r>
        <w:rPr>
          <w:rFonts w:hint="eastAsia"/>
        </w:rPr>
        <w:t>цього</w:t>
      </w:r>
      <w:r>
        <w:t></w:t>
      </w:r>
      <w:r>
        <w:rPr>
          <w:rFonts w:hint="eastAsia"/>
        </w:rPr>
        <w:t>моменту</w:t>
      </w:r>
      <w:r>
        <w:t></w:t>
      </w:r>
      <w:r>
        <w:t></w:t>
      </w:r>
      <w:r>
        <w:rPr>
          <w:rFonts w:hint="eastAsia"/>
        </w:rPr>
        <w:t>та</w:t>
      </w:r>
    </w:p>
    <w:p w:rsidR="00511E79" w:rsidRDefault="00511E79" w:rsidP="00511E79">
      <w:r>
        <w:rPr>
          <w:rFonts w:hint="eastAsia"/>
        </w:rPr>
        <w:t>вкрай</w:t>
      </w:r>
      <w:r>
        <w:t></w:t>
      </w:r>
      <w:r>
        <w:rPr>
          <w:rFonts w:hint="eastAsia"/>
        </w:rPr>
        <w:t>побіжно</w:t>
      </w:r>
      <w:r>
        <w:t></w:t>
      </w:r>
      <w:r>
        <w:t></w:t>
      </w:r>
      <w:r>
        <w:rPr>
          <w:rFonts w:hint="eastAsia"/>
        </w:rPr>
        <w:t>Їх</w:t>
      </w:r>
      <w:r>
        <w:t></w:t>
      </w:r>
      <w:r>
        <w:rPr>
          <w:rFonts w:hint="eastAsia"/>
        </w:rPr>
        <w:t>автори</w:t>
      </w:r>
      <w:r>
        <w:t></w:t>
      </w:r>
      <w:r>
        <w:rPr>
          <w:rFonts w:hint="eastAsia"/>
        </w:rPr>
        <w:t>не</w:t>
      </w:r>
      <w:r>
        <w:t></w:t>
      </w:r>
      <w:r>
        <w:rPr>
          <w:rFonts w:hint="eastAsia"/>
        </w:rPr>
        <w:t>заглиблювалися</w:t>
      </w:r>
      <w:r>
        <w:t></w:t>
      </w:r>
      <w:r>
        <w:rPr>
          <w:rFonts w:hint="eastAsia"/>
        </w:rPr>
        <w:t>в</w:t>
      </w:r>
      <w:r>
        <w:t></w:t>
      </w:r>
      <w:r>
        <w:rPr>
          <w:rFonts w:hint="eastAsia"/>
        </w:rPr>
        <w:t>хитросплетіння</w:t>
      </w:r>
      <w:r>
        <w:t></w:t>
      </w:r>
      <w:r>
        <w:rPr>
          <w:rFonts w:hint="eastAsia"/>
        </w:rPr>
        <w:t>взаємодії</w:t>
      </w:r>
    </w:p>
    <w:p w:rsidR="00511E79" w:rsidRDefault="00511E79" w:rsidP="00511E79">
      <w:r>
        <w:rPr>
          <w:rFonts w:hint="eastAsia"/>
        </w:rPr>
        <w:t>державного</w:t>
      </w:r>
      <w:r>
        <w:t></w:t>
      </w:r>
      <w:r>
        <w:rPr>
          <w:rFonts w:hint="eastAsia"/>
        </w:rPr>
        <w:t>та</w:t>
      </w:r>
      <w:r>
        <w:t></w:t>
      </w:r>
      <w:r>
        <w:rPr>
          <w:rFonts w:hint="eastAsia"/>
        </w:rPr>
        <w:t>місцевих</w:t>
      </w:r>
      <w:r>
        <w:t></w:t>
      </w:r>
      <w:r>
        <w:rPr>
          <w:rFonts w:hint="eastAsia"/>
        </w:rPr>
        <w:t>бюджетів</w:t>
      </w:r>
      <w:r>
        <w:t></w:t>
      </w:r>
      <w:r>
        <w:t></w:t>
      </w:r>
      <w:r>
        <w:rPr>
          <w:rFonts w:hint="eastAsia"/>
        </w:rPr>
        <w:t>внутрішньої</w:t>
      </w:r>
      <w:r>
        <w:t></w:t>
      </w:r>
      <w:r>
        <w:rPr>
          <w:rFonts w:hint="eastAsia"/>
        </w:rPr>
        <w:t>диференціації</w:t>
      </w:r>
      <w:r>
        <w:t></w:t>
      </w:r>
      <w:r>
        <w:rPr>
          <w:rFonts w:hint="eastAsia"/>
        </w:rPr>
        <w:t>останніх</w:t>
      </w:r>
      <w:r>
        <w:t></w:t>
      </w:r>
    </w:p>
    <w:p w:rsidR="00511E79" w:rsidRDefault="00511E79" w:rsidP="00511E79">
      <w:r>
        <w:rPr>
          <w:rFonts w:hint="eastAsia"/>
        </w:rPr>
        <w:t>розмежування</w:t>
      </w:r>
      <w:r>
        <w:t></w:t>
      </w:r>
      <w:r>
        <w:rPr>
          <w:rFonts w:hint="eastAsia"/>
        </w:rPr>
        <w:t>між</w:t>
      </w:r>
      <w:r>
        <w:t></w:t>
      </w:r>
      <w:r>
        <w:rPr>
          <w:rFonts w:hint="eastAsia"/>
        </w:rPr>
        <w:t>ними</w:t>
      </w:r>
      <w:r>
        <w:t></w:t>
      </w:r>
      <w:r>
        <w:rPr>
          <w:rFonts w:hint="eastAsia"/>
        </w:rPr>
        <w:t>доходів</w:t>
      </w:r>
      <w:r>
        <w:t></w:t>
      </w:r>
      <w:r>
        <w:rPr>
          <w:rFonts w:hint="eastAsia"/>
        </w:rPr>
        <w:t>і</w:t>
      </w:r>
      <w:r>
        <w:t></w:t>
      </w:r>
      <w:r>
        <w:rPr>
          <w:rFonts w:hint="eastAsia"/>
        </w:rPr>
        <w:t>видатків</w:t>
      </w:r>
      <w:r>
        <w:t></w:t>
      </w:r>
      <w:r>
        <w:t></w:t>
      </w:r>
      <w:r>
        <w:rPr>
          <w:rFonts w:hint="eastAsia"/>
        </w:rPr>
        <w:t>що</w:t>
      </w:r>
      <w:r>
        <w:t></w:t>
      </w:r>
      <w:r>
        <w:t></w:t>
      </w:r>
      <w:r>
        <w:rPr>
          <w:rFonts w:hint="eastAsia"/>
        </w:rPr>
        <w:t>зрештою</w:t>
      </w:r>
      <w:r>
        <w:t></w:t>
      </w:r>
      <w:r>
        <w:t></w:t>
      </w:r>
      <w:r>
        <w:rPr>
          <w:rFonts w:hint="eastAsia"/>
        </w:rPr>
        <w:t>могло</w:t>
      </w:r>
      <w:r>
        <w:t></w:t>
      </w:r>
      <w:r>
        <w:rPr>
          <w:rFonts w:hint="eastAsia"/>
        </w:rPr>
        <w:t>б</w:t>
      </w:r>
      <w:r>
        <w:t></w:t>
      </w:r>
      <w:r>
        <w:rPr>
          <w:rFonts w:hint="eastAsia"/>
        </w:rPr>
        <w:t>прояснити</w:t>
      </w:r>
    </w:p>
    <w:p w:rsidR="00511E79" w:rsidRDefault="00511E79" w:rsidP="00511E79">
      <w:r>
        <w:rPr>
          <w:rFonts w:hint="eastAsia"/>
        </w:rPr>
        <w:t>обсяги</w:t>
      </w:r>
      <w:r>
        <w:t></w:t>
      </w:r>
      <w:r>
        <w:rPr>
          <w:rFonts w:hint="eastAsia"/>
        </w:rPr>
        <w:t>асигнувань</w:t>
      </w:r>
      <w:r>
        <w:t></w:t>
      </w:r>
      <w:r>
        <w:rPr>
          <w:rFonts w:hint="eastAsia"/>
        </w:rPr>
        <w:t>на</w:t>
      </w:r>
      <w:r>
        <w:t></w:t>
      </w:r>
      <w:r>
        <w:rPr>
          <w:rFonts w:hint="eastAsia"/>
        </w:rPr>
        <w:t>задоволення</w:t>
      </w:r>
      <w:r>
        <w:t></w:t>
      </w:r>
      <w:r>
        <w:rPr>
          <w:rFonts w:hint="eastAsia"/>
        </w:rPr>
        <w:t>тих</w:t>
      </w:r>
      <w:r>
        <w:t></w:t>
      </w:r>
      <w:r>
        <w:rPr>
          <w:rFonts w:hint="eastAsia"/>
        </w:rPr>
        <w:t>чи</w:t>
      </w:r>
      <w:r>
        <w:t></w:t>
      </w:r>
      <w:r>
        <w:rPr>
          <w:rFonts w:hint="eastAsia"/>
        </w:rPr>
        <w:t>інших</w:t>
      </w:r>
      <w:r>
        <w:t></w:t>
      </w:r>
      <w:r>
        <w:rPr>
          <w:rFonts w:hint="eastAsia"/>
        </w:rPr>
        <w:t>потреб</w:t>
      </w:r>
      <w:r>
        <w:t></w:t>
      </w:r>
      <w:r>
        <w:rPr>
          <w:rFonts w:hint="eastAsia"/>
        </w:rPr>
        <w:t>населення</w:t>
      </w:r>
      <w:r>
        <w:t></w:t>
      </w:r>
      <w:r>
        <w:t></w:t>
      </w:r>
      <w:r>
        <w:rPr>
          <w:rFonts w:hint="eastAsia"/>
        </w:rPr>
        <w:t>Фактично</w:t>
      </w:r>
      <w:r>
        <w:t></w:t>
      </w:r>
      <w:r>
        <w:rPr>
          <w:rFonts w:hint="eastAsia"/>
        </w:rPr>
        <w:t>до</w:t>
      </w:r>
    </w:p>
    <w:p w:rsidR="00511E79" w:rsidRDefault="00511E79" w:rsidP="00511E79">
      <w:r>
        <w:rPr>
          <w:rFonts w:hint="eastAsia"/>
        </w:rPr>
        <w:t>початку</w:t>
      </w:r>
      <w:r>
        <w:t></w:t>
      </w:r>
      <w:r>
        <w:rPr>
          <w:rFonts w:hint="eastAsia"/>
        </w:rPr>
        <w:t>ХХІ</w:t>
      </w:r>
      <w:r>
        <w:t></w:t>
      </w:r>
      <w:r>
        <w:rPr>
          <w:rFonts w:hint="eastAsia"/>
        </w:rPr>
        <w:t>ст</w:t>
      </w:r>
      <w:r>
        <w:t></w:t>
      </w:r>
      <w:r>
        <w:t></w:t>
      </w:r>
      <w:r>
        <w:rPr>
          <w:rFonts w:hint="eastAsia"/>
        </w:rPr>
        <w:t>про</w:t>
      </w:r>
      <w:r>
        <w:t></w:t>
      </w:r>
      <w:r>
        <w:rPr>
          <w:rFonts w:hint="eastAsia"/>
        </w:rPr>
        <w:t>особливості</w:t>
      </w:r>
      <w:r>
        <w:t></w:t>
      </w:r>
      <w:r>
        <w:rPr>
          <w:rFonts w:hint="eastAsia"/>
        </w:rPr>
        <w:t>функціонування</w:t>
      </w:r>
      <w:r>
        <w:t></w:t>
      </w:r>
      <w:r>
        <w:rPr>
          <w:rFonts w:hint="eastAsia"/>
        </w:rPr>
        <w:t>бюджетної</w:t>
      </w:r>
      <w:r>
        <w:t></w:t>
      </w:r>
      <w:r>
        <w:rPr>
          <w:rFonts w:hint="eastAsia"/>
        </w:rPr>
        <w:t>системи</w:t>
      </w:r>
      <w:r>
        <w:t></w:t>
      </w:r>
      <w:r>
        <w:rPr>
          <w:rFonts w:hint="eastAsia"/>
        </w:rPr>
        <w:t>УСРР</w:t>
      </w:r>
    </w:p>
    <w:p w:rsidR="00511E79" w:rsidRDefault="00511E79" w:rsidP="00511E79">
      <w:r>
        <w:rPr>
          <w:rFonts w:hint="eastAsia"/>
        </w:rPr>
        <w:t>можна</w:t>
      </w:r>
      <w:r>
        <w:t></w:t>
      </w:r>
      <w:r>
        <w:rPr>
          <w:rFonts w:hint="eastAsia"/>
        </w:rPr>
        <w:t>було</w:t>
      </w:r>
      <w:r>
        <w:t></w:t>
      </w:r>
      <w:r>
        <w:rPr>
          <w:rFonts w:hint="eastAsia"/>
        </w:rPr>
        <w:t>довідатися</w:t>
      </w:r>
      <w:r>
        <w:t></w:t>
      </w:r>
      <w:r>
        <w:rPr>
          <w:rFonts w:hint="eastAsia"/>
        </w:rPr>
        <w:t>тільки</w:t>
      </w:r>
      <w:r>
        <w:t></w:t>
      </w:r>
      <w:r>
        <w:rPr>
          <w:rFonts w:hint="eastAsia"/>
        </w:rPr>
        <w:t>з</w:t>
      </w:r>
      <w:r>
        <w:t></w:t>
      </w:r>
      <w:r>
        <w:rPr>
          <w:rFonts w:hint="eastAsia"/>
        </w:rPr>
        <w:t>історико</w:t>
      </w:r>
      <w:r>
        <w:t></w:t>
      </w:r>
      <w:r>
        <w:rPr>
          <w:rFonts w:hint="eastAsia"/>
        </w:rPr>
        <w:t>економічної</w:t>
      </w:r>
      <w:r>
        <w:t></w:t>
      </w:r>
      <w:r>
        <w:rPr>
          <w:rFonts w:hint="eastAsia"/>
        </w:rPr>
        <w:t>літератури</w:t>
      </w:r>
      <w:r>
        <w:t></w:t>
      </w:r>
      <w:r>
        <w:t></w:t>
      </w:r>
      <w:r>
        <w:t></w:t>
      </w:r>
      <w:r>
        <w:t></w:t>
      </w:r>
      <w:r>
        <w:t></w:t>
      </w:r>
      <w:r>
        <w:t></w:t>
      </w:r>
      <w:r>
        <w:rPr>
          <w:rFonts w:hint="eastAsia"/>
        </w:rPr>
        <w:t>х</w:t>
      </w:r>
      <w:r>
        <w:t></w:t>
      </w:r>
      <w:r>
        <w:rPr>
          <w:rFonts w:hint="eastAsia"/>
        </w:rPr>
        <w:t>рр</w:t>
      </w:r>
      <w:r>
        <w:t></w:t>
      </w:r>
      <w:r>
        <w:t></w:t>
      </w:r>
      <w:r>
        <w:rPr>
          <w:rFonts w:hint="eastAsia"/>
        </w:rPr>
        <w:t>При</w:t>
      </w:r>
    </w:p>
    <w:p w:rsidR="00511E79" w:rsidRDefault="00511E79" w:rsidP="00511E79">
      <w:r>
        <w:rPr>
          <w:rFonts w:hint="eastAsia"/>
        </w:rPr>
        <w:t>цьому</w:t>
      </w:r>
      <w:r>
        <w:t></w:t>
      </w:r>
      <w:r>
        <w:t></w:t>
      </w:r>
      <w:r>
        <w:rPr>
          <w:rFonts w:hint="eastAsia"/>
        </w:rPr>
        <w:t>основна</w:t>
      </w:r>
      <w:r>
        <w:t></w:t>
      </w:r>
      <w:r>
        <w:rPr>
          <w:rFonts w:hint="eastAsia"/>
        </w:rPr>
        <w:t>увага</w:t>
      </w:r>
      <w:r>
        <w:t></w:t>
      </w:r>
      <w:r>
        <w:rPr>
          <w:rFonts w:hint="eastAsia"/>
        </w:rPr>
        <w:t>в</w:t>
      </w:r>
      <w:r>
        <w:t></w:t>
      </w:r>
      <w:r>
        <w:rPr>
          <w:rFonts w:hint="eastAsia"/>
        </w:rPr>
        <w:t>ній</w:t>
      </w:r>
      <w:r>
        <w:t></w:t>
      </w:r>
      <w:r>
        <w:rPr>
          <w:rFonts w:hint="eastAsia"/>
        </w:rPr>
        <w:t>була</w:t>
      </w:r>
      <w:r>
        <w:t></w:t>
      </w:r>
      <w:r>
        <w:rPr>
          <w:rFonts w:hint="eastAsia"/>
        </w:rPr>
        <w:t>прикута</w:t>
      </w:r>
      <w:r>
        <w:t></w:t>
      </w:r>
      <w:r>
        <w:rPr>
          <w:rFonts w:hint="eastAsia"/>
        </w:rPr>
        <w:t>до</w:t>
      </w:r>
      <w:r>
        <w:t></w:t>
      </w:r>
      <w:r>
        <w:rPr>
          <w:rFonts w:hint="eastAsia"/>
        </w:rPr>
        <w:t>обговорення</w:t>
      </w:r>
      <w:r>
        <w:t></w:t>
      </w:r>
      <w:r>
        <w:rPr>
          <w:rFonts w:hint="eastAsia"/>
        </w:rPr>
        <w:t>теоретичних</w:t>
      </w:r>
      <w:r>
        <w:t></w:t>
      </w:r>
      <w:r>
        <w:rPr>
          <w:rFonts w:hint="eastAsia"/>
        </w:rPr>
        <w:t>і</w:t>
      </w:r>
    </w:p>
    <w:p w:rsidR="00511E79" w:rsidRDefault="00511E79" w:rsidP="00511E79">
      <w:r>
        <w:rPr>
          <w:rFonts w:hint="eastAsia"/>
        </w:rPr>
        <w:t>практичних</w:t>
      </w:r>
      <w:r>
        <w:t></w:t>
      </w:r>
      <w:r>
        <w:rPr>
          <w:rFonts w:hint="eastAsia"/>
        </w:rPr>
        <w:t>аспектів</w:t>
      </w:r>
      <w:r>
        <w:t></w:t>
      </w:r>
      <w:r>
        <w:rPr>
          <w:rFonts w:hint="eastAsia"/>
        </w:rPr>
        <w:t>становлення</w:t>
      </w:r>
      <w:r>
        <w:t></w:t>
      </w:r>
      <w:r>
        <w:rPr>
          <w:rFonts w:hint="eastAsia"/>
        </w:rPr>
        <w:t>державного</w:t>
      </w:r>
      <w:r>
        <w:t></w:t>
      </w:r>
      <w:r>
        <w:rPr>
          <w:rFonts w:hint="eastAsia"/>
        </w:rPr>
        <w:t>бюджету</w:t>
      </w:r>
      <w:r>
        <w:t></w:t>
      </w:r>
      <w:r>
        <w:t></w:t>
      </w:r>
      <w:r>
        <w:rPr>
          <w:rFonts w:hint="eastAsia"/>
        </w:rPr>
        <w:t>що</w:t>
      </w:r>
      <w:r>
        <w:t></w:t>
      </w:r>
      <w:r>
        <w:rPr>
          <w:rFonts w:hint="eastAsia"/>
        </w:rPr>
        <w:t>визнавалося</w:t>
      </w:r>
    </w:p>
    <w:p w:rsidR="00511E79" w:rsidRDefault="00511E79" w:rsidP="00511E79">
      <w:r>
        <w:rPr>
          <w:rFonts w:hint="eastAsia"/>
        </w:rPr>
        <w:t>пріоритетним</w:t>
      </w:r>
      <w:r>
        <w:t></w:t>
      </w:r>
      <w:r>
        <w:rPr>
          <w:rFonts w:hint="eastAsia"/>
        </w:rPr>
        <w:t>завданням</w:t>
      </w:r>
      <w:r>
        <w:t></w:t>
      </w:r>
      <w:r>
        <w:t></w:t>
      </w:r>
      <w:r>
        <w:rPr>
          <w:rFonts w:hint="eastAsia"/>
        </w:rPr>
        <w:t>Значно</w:t>
      </w:r>
      <w:r>
        <w:t></w:t>
      </w:r>
      <w:r>
        <w:rPr>
          <w:rFonts w:hint="eastAsia"/>
        </w:rPr>
        <w:t>менше</w:t>
      </w:r>
      <w:r>
        <w:t></w:t>
      </w:r>
      <w:r>
        <w:rPr>
          <w:rFonts w:hint="eastAsia"/>
        </w:rPr>
        <w:t>висвітлювалися</w:t>
      </w:r>
      <w:r>
        <w:t></w:t>
      </w:r>
      <w:r>
        <w:rPr>
          <w:rFonts w:hint="eastAsia"/>
        </w:rPr>
        <w:t>проблеми</w:t>
      </w:r>
      <w:r>
        <w:t></w:t>
      </w:r>
      <w:r>
        <w:rPr>
          <w:rFonts w:hint="eastAsia"/>
        </w:rPr>
        <w:t>місцевих</w:t>
      </w:r>
    </w:p>
    <w:p w:rsidR="00511E79" w:rsidRDefault="00511E79" w:rsidP="00511E79">
      <w:r>
        <w:rPr>
          <w:rFonts w:hint="eastAsia"/>
        </w:rPr>
        <w:t>фінансів</w:t>
      </w:r>
      <w:r>
        <w:t></w:t>
      </w:r>
      <w:r>
        <w:t></w:t>
      </w:r>
      <w:r>
        <w:rPr>
          <w:rFonts w:hint="eastAsia"/>
        </w:rPr>
        <w:t>Безпосередньо</w:t>
      </w:r>
      <w:r>
        <w:t></w:t>
      </w:r>
      <w:r>
        <w:rPr>
          <w:rFonts w:hint="eastAsia"/>
        </w:rPr>
        <w:t>ж</w:t>
      </w:r>
      <w:r>
        <w:t></w:t>
      </w:r>
      <w:r>
        <w:rPr>
          <w:rFonts w:hint="eastAsia"/>
        </w:rPr>
        <w:t>міським</w:t>
      </w:r>
      <w:r>
        <w:t></w:t>
      </w:r>
      <w:r>
        <w:rPr>
          <w:rFonts w:hint="eastAsia"/>
        </w:rPr>
        <w:t>бюджетам</w:t>
      </w:r>
      <w:r>
        <w:t></w:t>
      </w:r>
      <w:r>
        <w:rPr>
          <w:rFonts w:hint="eastAsia"/>
        </w:rPr>
        <w:t>було</w:t>
      </w:r>
      <w:r>
        <w:t></w:t>
      </w:r>
      <w:r>
        <w:rPr>
          <w:rFonts w:hint="eastAsia"/>
        </w:rPr>
        <w:t>присвячено</w:t>
      </w:r>
      <w:r>
        <w:t></w:t>
      </w:r>
      <w:r>
        <w:rPr>
          <w:rFonts w:hint="eastAsia"/>
        </w:rPr>
        <w:t>не</w:t>
      </w:r>
      <w:r>
        <w:t></w:t>
      </w:r>
      <w:r>
        <w:rPr>
          <w:rFonts w:hint="eastAsia"/>
        </w:rPr>
        <w:t>більше</w:t>
      </w:r>
    </w:p>
    <w:p w:rsidR="00511E79" w:rsidRDefault="00511E79" w:rsidP="00511E79">
      <w:r>
        <w:rPr>
          <w:rFonts w:hint="eastAsia"/>
        </w:rPr>
        <w:t>десятка</w:t>
      </w:r>
      <w:r>
        <w:t></w:t>
      </w:r>
      <w:r>
        <w:rPr>
          <w:rFonts w:hint="eastAsia"/>
        </w:rPr>
        <w:t>публікацій</w:t>
      </w:r>
      <w:r>
        <w:t></w:t>
      </w:r>
      <w:r>
        <w:t></w:t>
      </w:r>
      <w:r>
        <w:rPr>
          <w:rFonts w:hint="eastAsia"/>
        </w:rPr>
        <w:t>Цього</w:t>
      </w:r>
      <w:r>
        <w:t></w:t>
      </w:r>
      <w:r>
        <w:rPr>
          <w:rFonts w:hint="eastAsia"/>
        </w:rPr>
        <w:t>виявилося</w:t>
      </w:r>
      <w:r>
        <w:t></w:t>
      </w:r>
      <w:r>
        <w:rPr>
          <w:rFonts w:hint="eastAsia"/>
        </w:rPr>
        <w:t>недостатньо</w:t>
      </w:r>
      <w:r>
        <w:t></w:t>
      </w:r>
      <w:r>
        <w:rPr>
          <w:rFonts w:hint="eastAsia"/>
        </w:rPr>
        <w:t>для</w:t>
      </w:r>
      <w:r>
        <w:t></w:t>
      </w:r>
      <w:r>
        <w:rPr>
          <w:rFonts w:hint="eastAsia"/>
        </w:rPr>
        <w:t>належного</w:t>
      </w:r>
      <w:r>
        <w:t></w:t>
      </w:r>
      <w:r>
        <w:rPr>
          <w:rFonts w:hint="eastAsia"/>
        </w:rPr>
        <w:t>наукового</w:t>
      </w:r>
    </w:p>
    <w:p w:rsidR="00511E79" w:rsidRDefault="00511E79" w:rsidP="00511E79">
      <w:r>
        <w:rPr>
          <w:rFonts w:hint="eastAsia"/>
        </w:rPr>
        <w:t>висвітлення</w:t>
      </w:r>
      <w:r>
        <w:t></w:t>
      </w:r>
      <w:r>
        <w:rPr>
          <w:rFonts w:hint="eastAsia"/>
        </w:rPr>
        <w:t>їх</w:t>
      </w:r>
      <w:r>
        <w:t></w:t>
      </w:r>
      <w:r>
        <w:rPr>
          <w:rFonts w:hint="eastAsia"/>
        </w:rPr>
        <w:t>еволюції</w:t>
      </w:r>
      <w:r>
        <w:t></w:t>
      </w:r>
      <w:r>
        <w:rPr>
          <w:rFonts w:hint="eastAsia"/>
        </w:rPr>
        <w:t>впродовж</w:t>
      </w:r>
      <w:r>
        <w:t></w:t>
      </w:r>
      <w:r>
        <w:t></w:t>
      </w:r>
      <w:r>
        <w:t></w:t>
      </w:r>
      <w:r>
        <w:t></w:t>
      </w:r>
      <w:r>
        <w:t></w:t>
      </w:r>
      <w:r>
        <w:t></w:t>
      </w:r>
      <w:r>
        <w:rPr>
          <w:rFonts w:hint="eastAsia"/>
        </w:rPr>
        <w:t>х</w:t>
      </w:r>
      <w:r>
        <w:t></w:t>
      </w:r>
      <w:r>
        <w:rPr>
          <w:rFonts w:hint="eastAsia"/>
        </w:rPr>
        <w:t>рр</w:t>
      </w:r>
      <w:r>
        <w:t></w:t>
      </w:r>
      <w:r>
        <w:t></w:t>
      </w:r>
      <w:r>
        <w:t></w:t>
      </w:r>
      <w:r>
        <w:rPr>
          <w:rFonts w:hint="eastAsia"/>
        </w:rPr>
        <w:t>комплексного</w:t>
      </w:r>
      <w:r>
        <w:t></w:t>
      </w:r>
      <w:r>
        <w:rPr>
          <w:rFonts w:hint="eastAsia"/>
        </w:rPr>
        <w:t>та</w:t>
      </w:r>
      <w:r>
        <w:t></w:t>
      </w:r>
      <w:r>
        <w:rPr>
          <w:rFonts w:hint="eastAsia"/>
        </w:rPr>
        <w:t>зваженого</w:t>
      </w:r>
    </w:p>
    <w:p w:rsidR="00511E79" w:rsidRDefault="00511E79" w:rsidP="00511E79">
      <w:r>
        <w:t></w:t>
      </w:r>
      <w:r>
        <w:t></w:t>
      </w:r>
      <w:r>
        <w:t></w:t>
      </w:r>
    </w:p>
    <w:p w:rsidR="00511E79" w:rsidRDefault="00511E79" w:rsidP="00511E79">
      <w:r>
        <w:rPr>
          <w:rFonts w:hint="eastAsia"/>
        </w:rPr>
        <w:t>аналізу</w:t>
      </w:r>
      <w:r>
        <w:t></w:t>
      </w:r>
      <w:r>
        <w:rPr>
          <w:rFonts w:hint="eastAsia"/>
        </w:rPr>
        <w:t>їх</w:t>
      </w:r>
      <w:r>
        <w:t></w:t>
      </w:r>
      <w:r>
        <w:rPr>
          <w:rFonts w:hint="eastAsia"/>
        </w:rPr>
        <w:t>організаційно</w:t>
      </w:r>
      <w:r>
        <w:t></w:t>
      </w:r>
      <w:r>
        <w:rPr>
          <w:rFonts w:hint="eastAsia"/>
        </w:rPr>
        <w:t>правових</w:t>
      </w:r>
      <w:r>
        <w:t></w:t>
      </w:r>
      <w:r>
        <w:rPr>
          <w:rFonts w:hint="eastAsia"/>
        </w:rPr>
        <w:t>та</w:t>
      </w:r>
      <w:r>
        <w:t></w:t>
      </w:r>
      <w:r>
        <w:rPr>
          <w:rFonts w:hint="eastAsia"/>
        </w:rPr>
        <w:t>соціально</w:t>
      </w:r>
      <w:r>
        <w:t></w:t>
      </w:r>
      <w:r>
        <w:rPr>
          <w:rFonts w:hint="eastAsia"/>
        </w:rPr>
        <w:t>економічних</w:t>
      </w:r>
      <w:r>
        <w:t></w:t>
      </w:r>
      <w:r>
        <w:rPr>
          <w:rFonts w:hint="eastAsia"/>
        </w:rPr>
        <w:t>засад</w:t>
      </w:r>
    </w:p>
    <w:p w:rsidR="00511E79" w:rsidRDefault="00511E79" w:rsidP="00511E79">
      <w:r>
        <w:rPr>
          <w:rFonts w:hint="eastAsia"/>
        </w:rPr>
        <w:t>функціонування</w:t>
      </w:r>
      <w:r>
        <w:t></w:t>
      </w:r>
    </w:p>
    <w:p w:rsidR="00511E79" w:rsidRDefault="00511E79" w:rsidP="00511E79">
      <w:r>
        <w:rPr>
          <w:rFonts w:hint="eastAsia"/>
        </w:rPr>
        <w:t>Історія</w:t>
      </w:r>
      <w:r>
        <w:t></w:t>
      </w:r>
      <w:r>
        <w:rPr>
          <w:rFonts w:hint="eastAsia"/>
        </w:rPr>
        <w:t>міських</w:t>
      </w:r>
      <w:r>
        <w:t></w:t>
      </w:r>
      <w:r>
        <w:rPr>
          <w:rFonts w:hint="eastAsia"/>
        </w:rPr>
        <w:t>бюджетів</w:t>
      </w:r>
      <w:r>
        <w:t></w:t>
      </w:r>
      <w:r>
        <w:rPr>
          <w:rFonts w:hint="eastAsia"/>
        </w:rPr>
        <w:t>УСРР</w:t>
      </w:r>
      <w:r>
        <w:t></w:t>
      </w:r>
      <w:r>
        <w:t></w:t>
      </w:r>
      <w:r>
        <w:t></w:t>
      </w:r>
      <w:r>
        <w:t></w:t>
      </w:r>
      <w:r>
        <w:t></w:t>
      </w:r>
      <w:r>
        <w:t></w:t>
      </w:r>
      <w:r>
        <w:rPr>
          <w:rFonts w:hint="eastAsia"/>
        </w:rPr>
        <w:t>х</w:t>
      </w:r>
      <w:r>
        <w:t></w:t>
      </w:r>
      <w:r>
        <w:rPr>
          <w:rFonts w:hint="eastAsia"/>
        </w:rPr>
        <w:t>рр</w:t>
      </w:r>
      <w:r>
        <w:t></w:t>
      </w:r>
      <w:r>
        <w:t></w:t>
      </w:r>
      <w:r>
        <w:rPr>
          <w:rFonts w:hint="eastAsia"/>
        </w:rPr>
        <w:t>зафіксована</w:t>
      </w:r>
      <w:r>
        <w:t></w:t>
      </w:r>
      <w:r>
        <w:rPr>
          <w:rFonts w:hint="eastAsia"/>
        </w:rPr>
        <w:t>в</w:t>
      </w:r>
      <w:r>
        <w:t></w:t>
      </w:r>
      <w:r>
        <w:rPr>
          <w:rFonts w:hint="eastAsia"/>
        </w:rPr>
        <w:t>законодавчих</w:t>
      </w:r>
    </w:p>
    <w:p w:rsidR="00511E79" w:rsidRDefault="00511E79" w:rsidP="00511E79">
      <w:r>
        <w:rPr>
          <w:rFonts w:hint="eastAsia"/>
        </w:rPr>
        <w:t>актах</w:t>
      </w:r>
      <w:r>
        <w:t></w:t>
      </w:r>
      <w:r>
        <w:rPr>
          <w:rFonts w:hint="eastAsia"/>
        </w:rPr>
        <w:t>радянського</w:t>
      </w:r>
      <w:r>
        <w:t></w:t>
      </w:r>
      <w:r>
        <w:rPr>
          <w:rFonts w:hint="eastAsia"/>
        </w:rPr>
        <w:t>керівництва</w:t>
      </w:r>
      <w:r>
        <w:t></w:t>
      </w:r>
      <w:r>
        <w:t></w:t>
      </w:r>
      <w:r>
        <w:rPr>
          <w:rFonts w:hint="eastAsia"/>
        </w:rPr>
        <w:t>оперативній</w:t>
      </w:r>
      <w:r>
        <w:t></w:t>
      </w:r>
      <w:r>
        <w:rPr>
          <w:rFonts w:hint="eastAsia"/>
        </w:rPr>
        <w:t>та</w:t>
      </w:r>
      <w:r>
        <w:t></w:t>
      </w:r>
      <w:r>
        <w:rPr>
          <w:rFonts w:hint="eastAsia"/>
        </w:rPr>
        <w:t>звітній</w:t>
      </w:r>
      <w:r>
        <w:t></w:t>
      </w:r>
      <w:r>
        <w:rPr>
          <w:rFonts w:hint="eastAsia"/>
        </w:rPr>
        <w:t>документації</w:t>
      </w:r>
    </w:p>
    <w:p w:rsidR="00511E79" w:rsidRDefault="00511E79" w:rsidP="00511E79">
      <w:r>
        <w:rPr>
          <w:rFonts w:hint="eastAsia"/>
        </w:rPr>
        <w:t>центральних</w:t>
      </w:r>
      <w:r>
        <w:t></w:t>
      </w:r>
      <w:r>
        <w:rPr>
          <w:rFonts w:hint="eastAsia"/>
        </w:rPr>
        <w:t>і</w:t>
      </w:r>
      <w:r>
        <w:t></w:t>
      </w:r>
      <w:r>
        <w:rPr>
          <w:rFonts w:hint="eastAsia"/>
        </w:rPr>
        <w:t>місцевих</w:t>
      </w:r>
      <w:r>
        <w:t></w:t>
      </w:r>
      <w:r>
        <w:rPr>
          <w:rFonts w:hint="eastAsia"/>
        </w:rPr>
        <w:t>фінансових</w:t>
      </w:r>
      <w:r>
        <w:t></w:t>
      </w:r>
      <w:r>
        <w:rPr>
          <w:rFonts w:hint="eastAsia"/>
        </w:rPr>
        <w:t>органів</w:t>
      </w:r>
      <w:r>
        <w:t></w:t>
      </w:r>
      <w:r>
        <w:t></w:t>
      </w:r>
      <w:r>
        <w:rPr>
          <w:rFonts w:hint="eastAsia"/>
        </w:rPr>
        <w:t>статистичних</w:t>
      </w:r>
      <w:r>
        <w:t></w:t>
      </w:r>
      <w:r>
        <w:rPr>
          <w:rFonts w:hint="eastAsia"/>
        </w:rPr>
        <w:t>матеріалах</w:t>
      </w:r>
      <w:r>
        <w:t></w:t>
      </w:r>
      <w:r>
        <w:t></w:t>
      </w:r>
      <w:r>
        <w:rPr>
          <w:rFonts w:hint="eastAsia"/>
        </w:rPr>
        <w:t>у</w:t>
      </w:r>
    </w:p>
    <w:p w:rsidR="00511E79" w:rsidRDefault="00511E79" w:rsidP="00511E79">
      <w:r>
        <w:rPr>
          <w:rFonts w:hint="eastAsia"/>
        </w:rPr>
        <w:t>тогочасній</w:t>
      </w:r>
      <w:r>
        <w:t></w:t>
      </w:r>
      <w:r>
        <w:rPr>
          <w:rFonts w:hint="eastAsia"/>
        </w:rPr>
        <w:t>відомчій</w:t>
      </w:r>
      <w:r>
        <w:t></w:t>
      </w:r>
      <w:r>
        <w:rPr>
          <w:rFonts w:hint="eastAsia"/>
        </w:rPr>
        <w:t>періодиці</w:t>
      </w:r>
      <w:r>
        <w:t></w:t>
      </w:r>
      <w:r>
        <w:t></w:t>
      </w:r>
      <w:r>
        <w:rPr>
          <w:rFonts w:hint="eastAsia"/>
        </w:rPr>
        <w:t>Через</w:t>
      </w:r>
      <w:r>
        <w:t></w:t>
      </w:r>
      <w:r>
        <w:rPr>
          <w:rFonts w:hint="eastAsia"/>
        </w:rPr>
        <w:t>відсутність</w:t>
      </w:r>
      <w:r>
        <w:t></w:t>
      </w:r>
      <w:r>
        <w:rPr>
          <w:rFonts w:hint="eastAsia"/>
        </w:rPr>
        <w:t>тематичних</w:t>
      </w:r>
      <w:r>
        <w:t></w:t>
      </w:r>
      <w:r>
        <w:rPr>
          <w:rFonts w:hint="eastAsia"/>
        </w:rPr>
        <w:t>збірників</w:t>
      </w:r>
    </w:p>
    <w:p w:rsidR="00511E79" w:rsidRDefault="00511E79" w:rsidP="00511E79">
      <w:r>
        <w:rPr>
          <w:rFonts w:hint="eastAsia"/>
        </w:rPr>
        <w:t>документів</w:t>
      </w:r>
      <w:r>
        <w:t></w:t>
      </w:r>
      <w:r>
        <w:rPr>
          <w:rFonts w:hint="eastAsia"/>
        </w:rPr>
        <w:t>з</w:t>
      </w:r>
      <w:r>
        <w:t></w:t>
      </w:r>
      <w:r>
        <w:rPr>
          <w:rFonts w:hint="eastAsia"/>
        </w:rPr>
        <w:t>історії</w:t>
      </w:r>
      <w:r>
        <w:t></w:t>
      </w:r>
      <w:r>
        <w:rPr>
          <w:rFonts w:hint="eastAsia"/>
        </w:rPr>
        <w:t>бюджетної</w:t>
      </w:r>
      <w:r>
        <w:t></w:t>
      </w:r>
      <w:r>
        <w:rPr>
          <w:rFonts w:hint="eastAsia"/>
        </w:rPr>
        <w:t>справи</w:t>
      </w:r>
      <w:r>
        <w:t></w:t>
      </w:r>
      <w:r>
        <w:rPr>
          <w:rFonts w:hint="eastAsia"/>
        </w:rPr>
        <w:t>в</w:t>
      </w:r>
      <w:r>
        <w:t></w:t>
      </w:r>
      <w:r>
        <w:rPr>
          <w:rFonts w:hint="eastAsia"/>
        </w:rPr>
        <w:t>Україні</w:t>
      </w:r>
      <w:r>
        <w:t></w:t>
      </w:r>
      <w:r>
        <w:t></w:t>
      </w:r>
      <w:r>
        <w:rPr>
          <w:rFonts w:hint="eastAsia"/>
        </w:rPr>
        <w:t>базовими</w:t>
      </w:r>
      <w:r>
        <w:t></w:t>
      </w:r>
      <w:r>
        <w:rPr>
          <w:rFonts w:hint="eastAsia"/>
        </w:rPr>
        <w:t>для</w:t>
      </w:r>
      <w:r>
        <w:t></w:t>
      </w:r>
      <w:r>
        <w:rPr>
          <w:rFonts w:hint="eastAsia"/>
        </w:rPr>
        <w:t>дослідження</w:t>
      </w:r>
    </w:p>
    <w:p w:rsidR="00511E79" w:rsidRDefault="00511E79" w:rsidP="00511E79">
      <w:r>
        <w:rPr>
          <w:rFonts w:hint="eastAsia"/>
        </w:rPr>
        <w:t>окресленої</w:t>
      </w:r>
      <w:r>
        <w:t></w:t>
      </w:r>
      <w:r>
        <w:rPr>
          <w:rFonts w:hint="eastAsia"/>
        </w:rPr>
        <w:t>проблеми</w:t>
      </w:r>
      <w:r>
        <w:t></w:t>
      </w:r>
      <w:r>
        <w:rPr>
          <w:rFonts w:hint="eastAsia"/>
        </w:rPr>
        <w:t>є</w:t>
      </w:r>
      <w:r>
        <w:t></w:t>
      </w:r>
      <w:r>
        <w:rPr>
          <w:rFonts w:hint="eastAsia"/>
        </w:rPr>
        <w:t>архівні</w:t>
      </w:r>
      <w:r>
        <w:t></w:t>
      </w:r>
      <w:r>
        <w:rPr>
          <w:rFonts w:hint="eastAsia"/>
        </w:rPr>
        <w:t>документи</w:t>
      </w:r>
      <w:r>
        <w:t></w:t>
      </w:r>
      <w:r>
        <w:t></w:t>
      </w:r>
      <w:r>
        <w:rPr>
          <w:rFonts w:hint="eastAsia"/>
        </w:rPr>
        <w:t>Найкраще</w:t>
      </w:r>
      <w:r>
        <w:t></w:t>
      </w:r>
      <w:r>
        <w:rPr>
          <w:rFonts w:hint="eastAsia"/>
        </w:rPr>
        <w:t>в</w:t>
      </w:r>
      <w:r>
        <w:t></w:t>
      </w:r>
      <w:r>
        <w:rPr>
          <w:rFonts w:hint="eastAsia"/>
        </w:rPr>
        <w:t>них</w:t>
      </w:r>
      <w:r>
        <w:t></w:t>
      </w:r>
      <w:r>
        <w:rPr>
          <w:rFonts w:hint="eastAsia"/>
        </w:rPr>
        <w:t>відображені</w:t>
      </w:r>
      <w:r>
        <w:t></w:t>
      </w:r>
      <w:r>
        <w:rPr>
          <w:rFonts w:hint="eastAsia"/>
        </w:rPr>
        <w:t>процеси</w:t>
      </w:r>
    </w:p>
    <w:p w:rsidR="00511E79" w:rsidRDefault="00511E79" w:rsidP="00511E79">
      <w:r>
        <w:rPr>
          <w:rFonts w:hint="eastAsia"/>
        </w:rPr>
        <w:t>нормативно</w:t>
      </w:r>
      <w:r>
        <w:t></w:t>
      </w:r>
      <w:r>
        <w:rPr>
          <w:rFonts w:hint="eastAsia"/>
        </w:rPr>
        <w:t>правового</w:t>
      </w:r>
      <w:r>
        <w:t></w:t>
      </w:r>
      <w:r>
        <w:rPr>
          <w:rFonts w:hint="eastAsia"/>
        </w:rPr>
        <w:t>та</w:t>
      </w:r>
      <w:r>
        <w:t></w:t>
      </w:r>
      <w:r>
        <w:rPr>
          <w:rFonts w:hint="eastAsia"/>
        </w:rPr>
        <w:t>організаційно</w:t>
      </w:r>
      <w:r>
        <w:t></w:t>
      </w:r>
      <w:r>
        <w:rPr>
          <w:rFonts w:hint="eastAsia"/>
        </w:rPr>
        <w:t>структурного</w:t>
      </w:r>
      <w:r>
        <w:t></w:t>
      </w:r>
      <w:r>
        <w:rPr>
          <w:rFonts w:hint="eastAsia"/>
        </w:rPr>
        <w:t>формування</w:t>
      </w:r>
      <w:r>
        <w:t></w:t>
      </w:r>
      <w:r>
        <w:rPr>
          <w:rFonts w:hint="eastAsia"/>
        </w:rPr>
        <w:t>бюджетів</w:t>
      </w:r>
    </w:p>
    <w:p w:rsidR="00511E79" w:rsidRDefault="00511E79" w:rsidP="00511E79">
      <w:r>
        <w:rPr>
          <w:rFonts w:hint="eastAsia"/>
        </w:rPr>
        <w:t>українських</w:t>
      </w:r>
      <w:r>
        <w:t></w:t>
      </w:r>
      <w:r>
        <w:rPr>
          <w:rFonts w:hint="eastAsia"/>
        </w:rPr>
        <w:t>міст</w:t>
      </w:r>
      <w:r>
        <w:t></w:t>
      </w:r>
      <w:r>
        <w:rPr>
          <w:rFonts w:hint="eastAsia"/>
        </w:rPr>
        <w:t>доби</w:t>
      </w:r>
      <w:r>
        <w:t></w:t>
      </w:r>
      <w:r>
        <w:rPr>
          <w:rFonts w:hint="eastAsia"/>
        </w:rPr>
        <w:t>непу</w:t>
      </w:r>
      <w:r>
        <w:t></w:t>
      </w:r>
      <w:r>
        <w:t></w:t>
      </w:r>
      <w:r>
        <w:rPr>
          <w:rFonts w:hint="eastAsia"/>
        </w:rPr>
        <w:t>Інформація</w:t>
      </w:r>
      <w:r>
        <w:t></w:t>
      </w:r>
      <w:r>
        <w:rPr>
          <w:rFonts w:hint="eastAsia"/>
        </w:rPr>
        <w:t>ж</w:t>
      </w:r>
      <w:r>
        <w:t></w:t>
      </w:r>
      <w:r>
        <w:rPr>
          <w:rFonts w:hint="eastAsia"/>
        </w:rPr>
        <w:t>щодо</w:t>
      </w:r>
      <w:r>
        <w:t></w:t>
      </w:r>
      <w:r>
        <w:rPr>
          <w:rFonts w:hint="eastAsia"/>
        </w:rPr>
        <w:t>міських</w:t>
      </w:r>
      <w:r>
        <w:t></w:t>
      </w:r>
      <w:r>
        <w:rPr>
          <w:rFonts w:hint="eastAsia"/>
        </w:rPr>
        <w:t>доходів</w:t>
      </w:r>
      <w:r>
        <w:t></w:t>
      </w:r>
      <w:r>
        <w:rPr>
          <w:rFonts w:hint="eastAsia"/>
        </w:rPr>
        <w:t>і</w:t>
      </w:r>
      <w:r>
        <w:t></w:t>
      </w:r>
      <w:r>
        <w:rPr>
          <w:rFonts w:hint="eastAsia"/>
        </w:rPr>
        <w:t>видатків</w:t>
      </w:r>
    </w:p>
    <w:p w:rsidR="00511E79" w:rsidRDefault="00511E79" w:rsidP="00511E79">
      <w:r>
        <w:rPr>
          <w:rFonts w:hint="eastAsia"/>
        </w:rPr>
        <w:t>відклалася</w:t>
      </w:r>
      <w:r>
        <w:t></w:t>
      </w:r>
      <w:r>
        <w:rPr>
          <w:rFonts w:hint="eastAsia"/>
        </w:rPr>
        <w:t>у</w:t>
      </w:r>
      <w:r>
        <w:t></w:t>
      </w:r>
      <w:r>
        <w:rPr>
          <w:rFonts w:hint="eastAsia"/>
        </w:rPr>
        <w:t>фондах</w:t>
      </w:r>
      <w:r>
        <w:t></w:t>
      </w:r>
      <w:r>
        <w:rPr>
          <w:rFonts w:hint="eastAsia"/>
        </w:rPr>
        <w:t>архівів</w:t>
      </w:r>
      <w:r>
        <w:t></w:t>
      </w:r>
      <w:r>
        <w:rPr>
          <w:rFonts w:hint="eastAsia"/>
        </w:rPr>
        <w:t>досить</w:t>
      </w:r>
      <w:r>
        <w:t></w:t>
      </w:r>
      <w:r>
        <w:rPr>
          <w:rFonts w:hint="eastAsia"/>
        </w:rPr>
        <w:t>фрагментарно</w:t>
      </w:r>
      <w:r>
        <w:t></w:t>
      </w:r>
      <w:r>
        <w:t></w:t>
      </w:r>
      <w:r>
        <w:rPr>
          <w:rFonts w:hint="eastAsia"/>
        </w:rPr>
        <w:t>Вивчення</w:t>
      </w:r>
      <w:r>
        <w:t></w:t>
      </w:r>
      <w:r>
        <w:rPr>
          <w:rFonts w:hint="eastAsia"/>
        </w:rPr>
        <w:t>цих</w:t>
      </w:r>
      <w:r>
        <w:t></w:t>
      </w:r>
      <w:r>
        <w:rPr>
          <w:rFonts w:hint="eastAsia"/>
        </w:rPr>
        <w:t>матеріалів</w:t>
      </w:r>
    </w:p>
    <w:p w:rsidR="00511E79" w:rsidRDefault="00511E79" w:rsidP="00511E79">
      <w:r>
        <w:rPr>
          <w:rFonts w:hint="eastAsia"/>
        </w:rPr>
        <w:t>загалом</w:t>
      </w:r>
      <w:r>
        <w:t></w:t>
      </w:r>
      <w:r>
        <w:rPr>
          <w:rFonts w:hint="eastAsia"/>
        </w:rPr>
        <w:t>ускладнюється</w:t>
      </w:r>
      <w:r>
        <w:t></w:t>
      </w:r>
      <w:r>
        <w:rPr>
          <w:rFonts w:hint="eastAsia"/>
        </w:rPr>
        <w:t>також</w:t>
      </w:r>
      <w:r>
        <w:t></w:t>
      </w:r>
      <w:r>
        <w:rPr>
          <w:rFonts w:hint="eastAsia"/>
        </w:rPr>
        <w:t>їх</w:t>
      </w:r>
      <w:r>
        <w:t></w:t>
      </w:r>
      <w:r>
        <w:rPr>
          <w:rFonts w:hint="eastAsia"/>
        </w:rPr>
        <w:t>розпорошеністю</w:t>
      </w:r>
      <w:r>
        <w:t></w:t>
      </w:r>
      <w:r>
        <w:rPr>
          <w:rFonts w:hint="eastAsia"/>
        </w:rPr>
        <w:t>та</w:t>
      </w:r>
      <w:r>
        <w:t></w:t>
      </w:r>
      <w:r>
        <w:t></w:t>
      </w:r>
      <w:r>
        <w:rPr>
          <w:rFonts w:hint="eastAsia"/>
        </w:rPr>
        <w:t>подекуди</w:t>
      </w:r>
      <w:r>
        <w:t></w:t>
      </w:r>
      <w:r>
        <w:t></w:t>
      </w:r>
      <w:r>
        <w:rPr>
          <w:rFonts w:hint="eastAsia"/>
        </w:rPr>
        <w:t>незадовільним</w:t>
      </w:r>
    </w:p>
    <w:p w:rsidR="00511E79" w:rsidRDefault="00511E79" w:rsidP="00511E79">
      <w:r>
        <w:rPr>
          <w:rFonts w:hint="eastAsia"/>
        </w:rPr>
        <w:t>станом</w:t>
      </w:r>
      <w:r>
        <w:t></w:t>
      </w:r>
      <w:r>
        <w:rPr>
          <w:rFonts w:hint="eastAsia"/>
        </w:rPr>
        <w:t>збереженості</w:t>
      </w:r>
      <w:r>
        <w:t></w:t>
      </w:r>
      <w:r>
        <w:t></w:t>
      </w:r>
      <w:r>
        <w:rPr>
          <w:rFonts w:hint="eastAsia"/>
        </w:rPr>
        <w:t>що</w:t>
      </w:r>
      <w:r>
        <w:t></w:t>
      </w:r>
      <w:r>
        <w:rPr>
          <w:rFonts w:hint="eastAsia"/>
        </w:rPr>
        <w:t>призводить</w:t>
      </w:r>
      <w:r>
        <w:t></w:t>
      </w:r>
      <w:r>
        <w:rPr>
          <w:rFonts w:hint="eastAsia"/>
        </w:rPr>
        <w:t>до</w:t>
      </w:r>
      <w:r>
        <w:t></w:t>
      </w:r>
      <w:r>
        <w:rPr>
          <w:rFonts w:hint="eastAsia"/>
        </w:rPr>
        <w:t>“згасання</w:t>
      </w:r>
      <w:r>
        <w:t></w:t>
      </w:r>
      <w:r>
        <w:rPr>
          <w:rFonts w:hint="eastAsia"/>
        </w:rPr>
        <w:t>тексту”</w:t>
      </w:r>
      <w:r>
        <w:t></w:t>
      </w:r>
      <w:r>
        <w:t></w:t>
      </w:r>
      <w:r>
        <w:rPr>
          <w:rFonts w:hint="eastAsia"/>
        </w:rPr>
        <w:t>У</w:t>
      </w:r>
      <w:r>
        <w:t></w:t>
      </w:r>
      <w:r>
        <w:rPr>
          <w:rFonts w:hint="eastAsia"/>
        </w:rPr>
        <w:t>зв’язку</w:t>
      </w:r>
      <w:r>
        <w:t></w:t>
      </w:r>
      <w:r>
        <w:rPr>
          <w:rFonts w:hint="eastAsia"/>
        </w:rPr>
        <w:t>з</w:t>
      </w:r>
      <w:r>
        <w:t></w:t>
      </w:r>
      <w:r>
        <w:rPr>
          <w:rFonts w:hint="eastAsia"/>
        </w:rPr>
        <w:t>цим</w:t>
      </w:r>
    </w:p>
    <w:p w:rsidR="00511E79" w:rsidRDefault="00511E79" w:rsidP="00511E79">
      <w:r>
        <w:rPr>
          <w:rFonts w:hint="eastAsia"/>
        </w:rPr>
        <w:t>важливого</w:t>
      </w:r>
      <w:r>
        <w:t></w:t>
      </w:r>
      <w:r>
        <w:rPr>
          <w:rFonts w:hint="eastAsia"/>
        </w:rPr>
        <w:t>значення</w:t>
      </w:r>
      <w:r>
        <w:t></w:t>
      </w:r>
      <w:r>
        <w:rPr>
          <w:rFonts w:hint="eastAsia"/>
        </w:rPr>
        <w:t>для</w:t>
      </w:r>
      <w:r>
        <w:t></w:t>
      </w:r>
      <w:r>
        <w:rPr>
          <w:rFonts w:hint="eastAsia"/>
        </w:rPr>
        <w:t>дослідження</w:t>
      </w:r>
      <w:r>
        <w:t></w:t>
      </w:r>
      <w:r>
        <w:rPr>
          <w:rFonts w:hint="eastAsia"/>
        </w:rPr>
        <w:t>міських</w:t>
      </w:r>
      <w:r>
        <w:t></w:t>
      </w:r>
      <w:r>
        <w:rPr>
          <w:rFonts w:hint="eastAsia"/>
        </w:rPr>
        <w:t>фінансів</w:t>
      </w:r>
      <w:r>
        <w:t></w:t>
      </w:r>
      <w:r>
        <w:rPr>
          <w:rFonts w:hint="eastAsia"/>
        </w:rPr>
        <w:t>набувають</w:t>
      </w:r>
      <w:r>
        <w:t></w:t>
      </w:r>
      <w:r>
        <w:rPr>
          <w:rFonts w:hint="eastAsia"/>
        </w:rPr>
        <w:t>опубліковані</w:t>
      </w:r>
    </w:p>
    <w:p w:rsidR="00511E79" w:rsidRDefault="00511E79" w:rsidP="00511E79">
      <w:r>
        <w:rPr>
          <w:rFonts w:hint="eastAsia"/>
        </w:rPr>
        <w:t>впродовж</w:t>
      </w:r>
      <w:r>
        <w:t></w:t>
      </w:r>
      <w:r>
        <w:t></w:t>
      </w:r>
      <w:r>
        <w:t></w:t>
      </w:r>
      <w:r>
        <w:t></w:t>
      </w:r>
      <w:r>
        <w:t></w:t>
      </w:r>
      <w:r>
        <w:t></w:t>
      </w:r>
      <w:r>
        <w:rPr>
          <w:rFonts w:hint="eastAsia"/>
        </w:rPr>
        <w:t>х</w:t>
      </w:r>
      <w:r>
        <w:t></w:t>
      </w:r>
      <w:r>
        <w:rPr>
          <w:rFonts w:hint="eastAsia"/>
        </w:rPr>
        <w:t>рр</w:t>
      </w:r>
      <w:r>
        <w:t></w:t>
      </w:r>
      <w:r>
        <w:t></w:t>
      </w:r>
      <w:r>
        <w:rPr>
          <w:rFonts w:hint="eastAsia"/>
        </w:rPr>
        <w:t>звіти</w:t>
      </w:r>
      <w:r>
        <w:t></w:t>
      </w:r>
      <w:r>
        <w:rPr>
          <w:rFonts w:hint="eastAsia"/>
        </w:rPr>
        <w:t>НКФ</w:t>
      </w:r>
      <w:r>
        <w:t></w:t>
      </w:r>
      <w:r>
        <w:rPr>
          <w:rFonts w:hint="eastAsia"/>
        </w:rPr>
        <w:t>УСРР</w:t>
      </w:r>
      <w:r>
        <w:t></w:t>
      </w:r>
      <w:r>
        <w:t></w:t>
      </w:r>
      <w:r>
        <w:rPr>
          <w:rFonts w:hint="eastAsia"/>
        </w:rPr>
        <w:t>зводи</w:t>
      </w:r>
      <w:r>
        <w:t></w:t>
      </w:r>
      <w:r>
        <w:rPr>
          <w:rFonts w:hint="eastAsia"/>
        </w:rPr>
        <w:t>місцевих</w:t>
      </w:r>
      <w:r>
        <w:t></w:t>
      </w:r>
      <w:r>
        <w:rPr>
          <w:rFonts w:hint="eastAsia"/>
        </w:rPr>
        <w:t>бюджетів</w:t>
      </w:r>
      <w:r>
        <w:t></w:t>
      </w:r>
      <w:r>
        <w:t></w:t>
      </w:r>
      <w:r>
        <w:rPr>
          <w:rFonts w:hint="eastAsia"/>
        </w:rPr>
        <w:t>статистичні</w:t>
      </w:r>
    </w:p>
    <w:p w:rsidR="00511E79" w:rsidRDefault="00511E79" w:rsidP="00511E79">
      <w:r>
        <w:rPr>
          <w:rFonts w:hint="eastAsia"/>
        </w:rPr>
        <w:t>обстеження</w:t>
      </w:r>
      <w:r>
        <w:t></w:t>
      </w:r>
      <w:r>
        <w:rPr>
          <w:rFonts w:hint="eastAsia"/>
        </w:rPr>
        <w:t>та</w:t>
      </w:r>
      <w:r>
        <w:t></w:t>
      </w:r>
      <w:r>
        <w:rPr>
          <w:rFonts w:hint="eastAsia"/>
        </w:rPr>
        <w:t>ін</w:t>
      </w:r>
      <w:r>
        <w:t></w:t>
      </w:r>
      <w:r>
        <w:t></w:t>
      </w:r>
      <w:r>
        <w:rPr>
          <w:rFonts w:hint="eastAsia"/>
        </w:rPr>
        <w:t>Вони</w:t>
      </w:r>
      <w:r>
        <w:t></w:t>
      </w:r>
      <w:r>
        <w:rPr>
          <w:rFonts w:hint="eastAsia"/>
        </w:rPr>
        <w:t>вирізняються</w:t>
      </w:r>
      <w:r>
        <w:t></w:t>
      </w:r>
      <w:r>
        <w:rPr>
          <w:rFonts w:hint="eastAsia"/>
        </w:rPr>
        <w:t>високою</w:t>
      </w:r>
      <w:r>
        <w:t></w:t>
      </w:r>
      <w:r>
        <w:rPr>
          <w:rFonts w:hint="eastAsia"/>
        </w:rPr>
        <w:t>інформативно</w:t>
      </w:r>
      <w:r>
        <w:t></w:t>
      </w:r>
      <w:r>
        <w:rPr>
          <w:rFonts w:hint="eastAsia"/>
        </w:rPr>
        <w:t>фактологічною</w:t>
      </w:r>
    </w:p>
    <w:p w:rsidR="00511E79" w:rsidRDefault="00511E79" w:rsidP="00511E79">
      <w:r>
        <w:rPr>
          <w:rFonts w:hint="eastAsia"/>
        </w:rPr>
        <w:t>насиченістю</w:t>
      </w:r>
      <w:r>
        <w:t></w:t>
      </w:r>
      <w:r>
        <w:t></w:t>
      </w:r>
      <w:r>
        <w:rPr>
          <w:rFonts w:hint="eastAsia"/>
        </w:rPr>
        <w:t>відображають</w:t>
      </w:r>
      <w:r>
        <w:t></w:t>
      </w:r>
      <w:r>
        <w:rPr>
          <w:rFonts w:hint="eastAsia"/>
        </w:rPr>
        <w:t>фінансове</w:t>
      </w:r>
      <w:r>
        <w:t></w:t>
      </w:r>
      <w:r>
        <w:rPr>
          <w:rFonts w:hint="eastAsia"/>
        </w:rPr>
        <w:t>становище</w:t>
      </w:r>
      <w:r>
        <w:t></w:t>
      </w:r>
      <w:r>
        <w:rPr>
          <w:rFonts w:hint="eastAsia"/>
        </w:rPr>
        <w:t>переважної</w:t>
      </w:r>
      <w:r>
        <w:t></w:t>
      </w:r>
      <w:r>
        <w:rPr>
          <w:rFonts w:hint="eastAsia"/>
        </w:rPr>
        <w:t>більшості</w:t>
      </w:r>
      <w:r>
        <w:t></w:t>
      </w:r>
      <w:r>
        <w:rPr>
          <w:rFonts w:hint="eastAsia"/>
        </w:rPr>
        <w:t>міст</w:t>
      </w:r>
    </w:p>
    <w:p w:rsidR="00511E79" w:rsidRDefault="00511E79" w:rsidP="00511E79">
      <w:r>
        <w:rPr>
          <w:rFonts w:hint="eastAsia"/>
        </w:rPr>
        <w:t>УСРР</w:t>
      </w:r>
      <w:r>
        <w:t></w:t>
      </w:r>
      <w:r>
        <w:rPr>
          <w:rFonts w:hint="eastAsia"/>
        </w:rPr>
        <w:t>та</w:t>
      </w:r>
      <w:r>
        <w:t></w:t>
      </w:r>
      <w:r>
        <w:rPr>
          <w:rFonts w:hint="eastAsia"/>
        </w:rPr>
        <w:t>забезпечили</w:t>
      </w:r>
      <w:r>
        <w:t></w:t>
      </w:r>
      <w:r>
        <w:rPr>
          <w:rFonts w:hint="eastAsia"/>
        </w:rPr>
        <w:t>можливість</w:t>
      </w:r>
      <w:r>
        <w:t></w:t>
      </w:r>
      <w:r>
        <w:rPr>
          <w:rFonts w:hint="eastAsia"/>
        </w:rPr>
        <w:t>здійснювати</w:t>
      </w:r>
      <w:r>
        <w:t></w:t>
      </w:r>
      <w:r>
        <w:rPr>
          <w:rFonts w:hint="eastAsia"/>
        </w:rPr>
        <w:t>порівняння</w:t>
      </w:r>
      <w:r>
        <w:t></w:t>
      </w:r>
      <w:r>
        <w:rPr>
          <w:rFonts w:hint="eastAsia"/>
        </w:rPr>
        <w:t>та</w:t>
      </w:r>
      <w:r>
        <w:t></w:t>
      </w:r>
      <w:r>
        <w:rPr>
          <w:rFonts w:hint="eastAsia"/>
        </w:rPr>
        <w:t>узагальнення</w:t>
      </w:r>
      <w:r>
        <w:t></w:t>
      </w:r>
      <w:r>
        <w:rPr>
          <w:rFonts w:hint="eastAsia"/>
        </w:rPr>
        <w:t>по</w:t>
      </w:r>
    </w:p>
    <w:p w:rsidR="00511E79" w:rsidRDefault="00511E79" w:rsidP="00511E79">
      <w:r>
        <w:rPr>
          <w:rFonts w:hint="eastAsia"/>
        </w:rPr>
        <w:t>темі</w:t>
      </w:r>
      <w:r>
        <w:t></w:t>
      </w:r>
      <w:r>
        <w:t></w:t>
      </w:r>
      <w:r>
        <w:rPr>
          <w:rFonts w:hint="eastAsia"/>
        </w:rPr>
        <w:t>Враховуючи</w:t>
      </w:r>
      <w:r>
        <w:t></w:t>
      </w:r>
      <w:r>
        <w:t></w:t>
      </w:r>
      <w:r>
        <w:rPr>
          <w:rFonts w:hint="eastAsia"/>
        </w:rPr>
        <w:t>що</w:t>
      </w:r>
      <w:r>
        <w:t></w:t>
      </w:r>
      <w:r>
        <w:rPr>
          <w:rFonts w:hint="eastAsia"/>
        </w:rPr>
        <w:t>бюджетні</w:t>
      </w:r>
      <w:r>
        <w:t></w:t>
      </w:r>
      <w:r>
        <w:rPr>
          <w:rFonts w:hint="eastAsia"/>
        </w:rPr>
        <w:t>кошти</w:t>
      </w:r>
      <w:r>
        <w:t></w:t>
      </w:r>
      <w:r>
        <w:rPr>
          <w:rFonts w:hint="eastAsia"/>
        </w:rPr>
        <w:t>були</w:t>
      </w:r>
      <w:r>
        <w:t></w:t>
      </w:r>
      <w:r>
        <w:rPr>
          <w:rFonts w:hint="eastAsia"/>
        </w:rPr>
        <w:t>головним</w:t>
      </w:r>
      <w:r>
        <w:t></w:t>
      </w:r>
      <w:r>
        <w:rPr>
          <w:rFonts w:hint="eastAsia"/>
        </w:rPr>
        <w:t>джерелом</w:t>
      </w:r>
      <w:r>
        <w:t></w:t>
      </w:r>
      <w:r>
        <w:rPr>
          <w:rFonts w:hint="eastAsia"/>
        </w:rPr>
        <w:t>утримання</w:t>
      </w:r>
      <w:r>
        <w:t></w:t>
      </w:r>
      <w:r>
        <w:rPr>
          <w:rFonts w:hint="eastAsia"/>
        </w:rPr>
        <w:t>та</w:t>
      </w:r>
    </w:p>
    <w:p w:rsidR="00511E79" w:rsidRDefault="00511E79" w:rsidP="00511E79">
      <w:r>
        <w:rPr>
          <w:rFonts w:hint="eastAsia"/>
        </w:rPr>
        <w:t>розвитку</w:t>
      </w:r>
      <w:r>
        <w:t></w:t>
      </w:r>
      <w:r>
        <w:rPr>
          <w:rFonts w:hint="eastAsia"/>
        </w:rPr>
        <w:t>комунальної</w:t>
      </w:r>
      <w:r>
        <w:t></w:t>
      </w:r>
      <w:r>
        <w:t></w:t>
      </w:r>
      <w:r>
        <w:rPr>
          <w:rFonts w:hint="eastAsia"/>
        </w:rPr>
        <w:t>освітньо</w:t>
      </w:r>
      <w:r>
        <w:t></w:t>
      </w:r>
      <w:r>
        <w:rPr>
          <w:rFonts w:hint="eastAsia"/>
        </w:rPr>
        <w:t>культурної</w:t>
      </w:r>
      <w:r>
        <w:t></w:t>
      </w:r>
      <w:r>
        <w:t></w:t>
      </w:r>
      <w:r>
        <w:rPr>
          <w:rFonts w:hint="eastAsia"/>
        </w:rPr>
        <w:t>медичної</w:t>
      </w:r>
      <w:r>
        <w:t></w:t>
      </w:r>
      <w:r>
        <w:t></w:t>
      </w:r>
      <w:r>
        <w:rPr>
          <w:rFonts w:hint="eastAsia"/>
        </w:rPr>
        <w:t>соціальної</w:t>
      </w:r>
      <w:r>
        <w:t></w:t>
      </w:r>
      <w:r>
        <w:rPr>
          <w:rFonts w:hint="eastAsia"/>
        </w:rPr>
        <w:t>тощо</w:t>
      </w:r>
    </w:p>
    <w:p w:rsidR="00511E79" w:rsidRDefault="00511E79" w:rsidP="00511E79">
      <w:r>
        <w:rPr>
          <w:rFonts w:hint="eastAsia"/>
        </w:rPr>
        <w:t>інфраструктури</w:t>
      </w:r>
      <w:r>
        <w:t></w:t>
      </w:r>
      <w:r>
        <w:rPr>
          <w:rFonts w:hint="eastAsia"/>
        </w:rPr>
        <w:t>українських</w:t>
      </w:r>
      <w:r>
        <w:t></w:t>
      </w:r>
      <w:r>
        <w:rPr>
          <w:rFonts w:hint="eastAsia"/>
        </w:rPr>
        <w:t>міст</w:t>
      </w:r>
      <w:r>
        <w:t></w:t>
      </w:r>
      <w:r>
        <w:t></w:t>
      </w:r>
      <w:r>
        <w:rPr>
          <w:rFonts w:hint="eastAsia"/>
        </w:rPr>
        <w:t>вагомим</w:t>
      </w:r>
      <w:r>
        <w:t></w:t>
      </w:r>
      <w:r>
        <w:rPr>
          <w:rFonts w:hint="eastAsia"/>
        </w:rPr>
        <w:t>доповненням</w:t>
      </w:r>
      <w:r>
        <w:t></w:t>
      </w:r>
      <w:r>
        <w:rPr>
          <w:rFonts w:hint="eastAsia"/>
        </w:rPr>
        <w:t>джерельної</w:t>
      </w:r>
      <w:r>
        <w:t></w:t>
      </w:r>
      <w:r>
        <w:rPr>
          <w:rFonts w:hint="eastAsia"/>
        </w:rPr>
        <w:t>бази</w:t>
      </w:r>
      <w:r>
        <w:t></w:t>
      </w:r>
      <w:r>
        <w:rPr>
          <w:rFonts w:hint="eastAsia"/>
        </w:rPr>
        <w:t>стали</w:t>
      </w:r>
    </w:p>
    <w:p w:rsidR="00511E79" w:rsidRDefault="00511E79" w:rsidP="00511E79">
      <w:r>
        <w:rPr>
          <w:rFonts w:hint="eastAsia"/>
        </w:rPr>
        <w:t>матеріали</w:t>
      </w:r>
      <w:r>
        <w:t></w:t>
      </w:r>
      <w:r>
        <w:rPr>
          <w:rFonts w:hint="eastAsia"/>
        </w:rPr>
        <w:t>НКВС</w:t>
      </w:r>
      <w:r>
        <w:t></w:t>
      </w:r>
      <w:r>
        <w:rPr>
          <w:rFonts w:hint="eastAsia"/>
        </w:rPr>
        <w:t>УСРР</w:t>
      </w:r>
      <w:r>
        <w:t></w:t>
      </w:r>
      <w:r>
        <w:t></w:t>
      </w:r>
      <w:r>
        <w:rPr>
          <w:rFonts w:hint="eastAsia"/>
        </w:rPr>
        <w:t>НКО</w:t>
      </w:r>
      <w:r>
        <w:t></w:t>
      </w:r>
      <w:r>
        <w:rPr>
          <w:rFonts w:hint="eastAsia"/>
        </w:rPr>
        <w:t>УСРР</w:t>
      </w:r>
      <w:r>
        <w:t></w:t>
      </w:r>
      <w:r>
        <w:t></w:t>
      </w:r>
      <w:r>
        <w:rPr>
          <w:rFonts w:hint="eastAsia"/>
        </w:rPr>
        <w:t>НКОЗ</w:t>
      </w:r>
      <w:r>
        <w:t></w:t>
      </w:r>
      <w:r>
        <w:rPr>
          <w:rFonts w:hint="eastAsia"/>
        </w:rPr>
        <w:t>УСРР</w:t>
      </w:r>
      <w:r>
        <w:t></w:t>
      </w:r>
      <w:r>
        <w:rPr>
          <w:rFonts w:hint="eastAsia"/>
        </w:rPr>
        <w:t>та</w:t>
      </w:r>
      <w:r>
        <w:t></w:t>
      </w:r>
      <w:r>
        <w:rPr>
          <w:rFonts w:hint="eastAsia"/>
        </w:rPr>
        <w:t>НКСЗ</w:t>
      </w:r>
      <w:r>
        <w:t></w:t>
      </w:r>
      <w:r>
        <w:rPr>
          <w:rFonts w:hint="eastAsia"/>
        </w:rPr>
        <w:t>УСРР</w:t>
      </w:r>
      <w:r>
        <w:t></w:t>
      </w:r>
    </w:p>
    <w:p w:rsidR="00511E79" w:rsidRDefault="00511E79" w:rsidP="00511E79">
      <w:r>
        <w:rPr>
          <w:rFonts w:hint="eastAsia"/>
        </w:rPr>
        <w:t>Формуванню</w:t>
      </w:r>
      <w:r>
        <w:t></w:t>
      </w:r>
      <w:r>
        <w:rPr>
          <w:rFonts w:hint="eastAsia"/>
        </w:rPr>
        <w:t>міських</w:t>
      </w:r>
      <w:r>
        <w:t></w:t>
      </w:r>
      <w:r>
        <w:rPr>
          <w:rFonts w:hint="eastAsia"/>
        </w:rPr>
        <w:t>бюджетів</w:t>
      </w:r>
      <w:r>
        <w:t></w:t>
      </w:r>
      <w:r>
        <w:rPr>
          <w:rFonts w:hint="eastAsia"/>
        </w:rPr>
        <w:t>передувало</w:t>
      </w:r>
      <w:r>
        <w:t></w:t>
      </w:r>
      <w:r>
        <w:rPr>
          <w:rFonts w:hint="eastAsia"/>
        </w:rPr>
        <w:t>кількарічне</w:t>
      </w:r>
      <w:r>
        <w:t></w:t>
      </w:r>
      <w:r>
        <w:rPr>
          <w:rFonts w:hint="eastAsia"/>
        </w:rPr>
        <w:t>організаційноструктурне</w:t>
      </w:r>
      <w:r>
        <w:t></w:t>
      </w:r>
      <w:r>
        <w:rPr>
          <w:rFonts w:hint="eastAsia"/>
        </w:rPr>
        <w:t>та</w:t>
      </w:r>
      <w:r>
        <w:t></w:t>
      </w:r>
      <w:r>
        <w:rPr>
          <w:rFonts w:hint="eastAsia"/>
        </w:rPr>
        <w:t>нормативно</w:t>
      </w:r>
      <w:r>
        <w:t></w:t>
      </w:r>
      <w:r>
        <w:rPr>
          <w:rFonts w:hint="eastAsia"/>
        </w:rPr>
        <w:t>правове</w:t>
      </w:r>
      <w:r>
        <w:t></w:t>
      </w:r>
      <w:r>
        <w:rPr>
          <w:rFonts w:hint="eastAsia"/>
        </w:rPr>
        <w:t>врегулювання</w:t>
      </w:r>
      <w:r>
        <w:t></w:t>
      </w:r>
      <w:r>
        <w:rPr>
          <w:rFonts w:hint="eastAsia"/>
        </w:rPr>
        <w:t>міжбюджетних</w:t>
      </w:r>
      <w:r>
        <w:t></w:t>
      </w:r>
      <w:r>
        <w:rPr>
          <w:rFonts w:hint="eastAsia"/>
        </w:rPr>
        <w:t>відносин</w:t>
      </w:r>
      <w:r>
        <w:t></w:t>
      </w:r>
      <w:r>
        <w:rPr>
          <w:rFonts w:hint="eastAsia"/>
        </w:rPr>
        <w:t>в</w:t>
      </w:r>
    </w:p>
    <w:p w:rsidR="00511E79" w:rsidRDefault="00511E79" w:rsidP="00511E79">
      <w:r>
        <w:rPr>
          <w:rFonts w:hint="eastAsia"/>
        </w:rPr>
        <w:t>Українській</w:t>
      </w:r>
      <w:r>
        <w:t></w:t>
      </w:r>
      <w:r>
        <w:rPr>
          <w:rFonts w:hint="eastAsia"/>
        </w:rPr>
        <w:t>СРР</w:t>
      </w:r>
      <w:r>
        <w:t></w:t>
      </w:r>
      <w:r>
        <w:t></w:t>
      </w:r>
      <w:r>
        <w:rPr>
          <w:rFonts w:hint="eastAsia"/>
        </w:rPr>
        <w:t>Цей</w:t>
      </w:r>
      <w:r>
        <w:t></w:t>
      </w:r>
      <w:r>
        <w:rPr>
          <w:rFonts w:hint="eastAsia"/>
        </w:rPr>
        <w:t>процес</w:t>
      </w:r>
      <w:r>
        <w:t></w:t>
      </w:r>
      <w:r>
        <w:rPr>
          <w:rFonts w:hint="eastAsia"/>
        </w:rPr>
        <w:t>залежав</w:t>
      </w:r>
      <w:r>
        <w:t></w:t>
      </w:r>
      <w:r>
        <w:rPr>
          <w:rFonts w:hint="eastAsia"/>
        </w:rPr>
        <w:t>від</w:t>
      </w:r>
      <w:r>
        <w:t></w:t>
      </w:r>
      <w:r>
        <w:rPr>
          <w:rFonts w:hint="eastAsia"/>
        </w:rPr>
        <w:t>рішень</w:t>
      </w:r>
      <w:r>
        <w:t></w:t>
      </w:r>
      <w:r>
        <w:rPr>
          <w:rFonts w:hint="eastAsia"/>
        </w:rPr>
        <w:t>радянського</w:t>
      </w:r>
      <w:r>
        <w:t></w:t>
      </w:r>
      <w:r>
        <w:rPr>
          <w:rFonts w:hint="eastAsia"/>
        </w:rPr>
        <w:t>керівництва</w:t>
      </w:r>
      <w:r>
        <w:t></w:t>
      </w:r>
      <w:r>
        <w:rPr>
          <w:rFonts w:hint="eastAsia"/>
        </w:rPr>
        <w:t>в</w:t>
      </w:r>
    </w:p>
    <w:p w:rsidR="00511E79" w:rsidRDefault="00511E79" w:rsidP="00511E79">
      <w:r>
        <w:rPr>
          <w:rFonts w:hint="eastAsia"/>
        </w:rPr>
        <w:t>Москві</w:t>
      </w:r>
      <w:r>
        <w:t></w:t>
      </w:r>
      <w:r>
        <w:t></w:t>
      </w:r>
      <w:r>
        <w:rPr>
          <w:rFonts w:hint="eastAsia"/>
        </w:rPr>
        <w:t>яке</w:t>
      </w:r>
      <w:r>
        <w:t></w:t>
      </w:r>
      <w:r>
        <w:t></w:t>
      </w:r>
      <w:r>
        <w:rPr>
          <w:rFonts w:hint="eastAsia"/>
        </w:rPr>
        <w:t>починаючи</w:t>
      </w:r>
      <w:r>
        <w:t></w:t>
      </w:r>
      <w:r>
        <w:rPr>
          <w:rFonts w:hint="eastAsia"/>
        </w:rPr>
        <w:t>з</w:t>
      </w:r>
      <w:r>
        <w:t></w:t>
      </w:r>
      <w:r>
        <w:rPr>
          <w:rFonts w:hint="eastAsia"/>
        </w:rPr>
        <w:t>утвердження</w:t>
      </w:r>
      <w:r>
        <w:t></w:t>
      </w:r>
      <w:r>
        <w:rPr>
          <w:rFonts w:hint="eastAsia"/>
        </w:rPr>
        <w:t>більшовицької</w:t>
      </w:r>
      <w:r>
        <w:t></w:t>
      </w:r>
      <w:r>
        <w:rPr>
          <w:rFonts w:hint="eastAsia"/>
        </w:rPr>
        <w:t>влади</w:t>
      </w:r>
      <w:r>
        <w:t></w:t>
      </w:r>
      <w:r>
        <w:rPr>
          <w:rFonts w:hint="eastAsia"/>
        </w:rPr>
        <w:t>в</w:t>
      </w:r>
      <w:r>
        <w:t></w:t>
      </w:r>
      <w:r>
        <w:rPr>
          <w:rFonts w:hint="eastAsia"/>
        </w:rPr>
        <w:t>Україні</w:t>
      </w:r>
      <w:r>
        <w:t></w:t>
      </w:r>
      <w:r>
        <w:t></w:t>
      </w:r>
      <w:r>
        <w:rPr>
          <w:rFonts w:hint="eastAsia"/>
        </w:rPr>
        <w:t>тримало</w:t>
      </w:r>
    </w:p>
    <w:p w:rsidR="00511E79" w:rsidRDefault="00511E79" w:rsidP="00511E79">
      <w:r>
        <w:rPr>
          <w:rFonts w:hint="eastAsia"/>
        </w:rPr>
        <w:t>курс</w:t>
      </w:r>
      <w:r>
        <w:t></w:t>
      </w:r>
      <w:r>
        <w:rPr>
          <w:rFonts w:hint="eastAsia"/>
        </w:rPr>
        <w:t>на</w:t>
      </w:r>
      <w:r>
        <w:t></w:t>
      </w:r>
      <w:r>
        <w:rPr>
          <w:rFonts w:hint="eastAsia"/>
        </w:rPr>
        <w:t>ліквідацію</w:t>
      </w:r>
      <w:r>
        <w:t></w:t>
      </w:r>
      <w:r>
        <w:rPr>
          <w:rFonts w:hint="eastAsia"/>
        </w:rPr>
        <w:t>будь</w:t>
      </w:r>
      <w:r>
        <w:t></w:t>
      </w:r>
      <w:r>
        <w:rPr>
          <w:rFonts w:hint="eastAsia"/>
        </w:rPr>
        <w:t>яких</w:t>
      </w:r>
      <w:r>
        <w:t></w:t>
      </w:r>
      <w:r>
        <w:rPr>
          <w:rFonts w:hint="eastAsia"/>
        </w:rPr>
        <w:t>проявів</w:t>
      </w:r>
      <w:r>
        <w:t></w:t>
      </w:r>
      <w:r>
        <w:rPr>
          <w:rFonts w:hint="eastAsia"/>
        </w:rPr>
        <w:t>самостійності</w:t>
      </w:r>
      <w:r>
        <w:t></w:t>
      </w:r>
      <w:r>
        <w:rPr>
          <w:rFonts w:hint="eastAsia"/>
        </w:rPr>
        <w:t>українського</w:t>
      </w:r>
      <w:r>
        <w:t></w:t>
      </w:r>
      <w:r>
        <w:rPr>
          <w:rFonts w:hint="eastAsia"/>
        </w:rPr>
        <w:t>радянського</w:t>
      </w:r>
    </w:p>
    <w:p w:rsidR="00511E79" w:rsidRDefault="00511E79" w:rsidP="00511E79">
      <w:r>
        <w:rPr>
          <w:rFonts w:hint="eastAsia"/>
        </w:rPr>
        <w:t>уряду</w:t>
      </w:r>
      <w:r>
        <w:t></w:t>
      </w:r>
      <w:r>
        <w:t></w:t>
      </w:r>
      <w:r>
        <w:rPr>
          <w:rFonts w:hint="eastAsia"/>
        </w:rPr>
        <w:t>в</w:t>
      </w:r>
      <w:r>
        <w:t></w:t>
      </w:r>
      <w:r>
        <w:rPr>
          <w:rFonts w:hint="eastAsia"/>
        </w:rPr>
        <w:t>тому</w:t>
      </w:r>
      <w:r>
        <w:t></w:t>
      </w:r>
      <w:r>
        <w:rPr>
          <w:rFonts w:hint="eastAsia"/>
        </w:rPr>
        <w:t>числі</w:t>
      </w:r>
      <w:r>
        <w:t></w:t>
      </w:r>
      <w:r>
        <w:rPr>
          <w:rFonts w:hint="eastAsia"/>
        </w:rPr>
        <w:t>–</w:t>
      </w:r>
      <w:r>
        <w:t></w:t>
      </w:r>
      <w:r>
        <w:rPr>
          <w:rFonts w:hint="eastAsia"/>
        </w:rPr>
        <w:t>й</w:t>
      </w:r>
      <w:r>
        <w:t></w:t>
      </w:r>
      <w:r>
        <w:rPr>
          <w:rFonts w:hint="eastAsia"/>
        </w:rPr>
        <w:t>у</w:t>
      </w:r>
      <w:r>
        <w:t></w:t>
      </w:r>
      <w:r>
        <w:rPr>
          <w:rFonts w:hint="eastAsia"/>
        </w:rPr>
        <w:t>царині</w:t>
      </w:r>
      <w:r>
        <w:t></w:t>
      </w:r>
      <w:r>
        <w:rPr>
          <w:rFonts w:hint="eastAsia"/>
        </w:rPr>
        <w:t>фінансової</w:t>
      </w:r>
      <w:r>
        <w:t></w:t>
      </w:r>
      <w:r>
        <w:rPr>
          <w:rFonts w:hint="eastAsia"/>
        </w:rPr>
        <w:t>політики</w:t>
      </w:r>
      <w:r>
        <w:t></w:t>
      </w:r>
      <w:r>
        <w:t></w:t>
      </w:r>
      <w:r>
        <w:rPr>
          <w:rFonts w:hint="eastAsia"/>
        </w:rPr>
        <w:t>Тоді</w:t>
      </w:r>
      <w:r>
        <w:t></w:t>
      </w:r>
      <w:r>
        <w:rPr>
          <w:rFonts w:hint="eastAsia"/>
        </w:rPr>
        <w:t>ж</w:t>
      </w:r>
      <w:r>
        <w:t></w:t>
      </w:r>
      <w:r>
        <w:rPr>
          <w:rFonts w:hint="eastAsia"/>
        </w:rPr>
        <w:t>були</w:t>
      </w:r>
      <w:r>
        <w:t></w:t>
      </w:r>
      <w:r>
        <w:rPr>
          <w:rFonts w:hint="eastAsia"/>
        </w:rPr>
        <w:t>здійснені</w:t>
      </w:r>
    </w:p>
    <w:p w:rsidR="00511E79" w:rsidRDefault="00511E79" w:rsidP="00511E79">
      <w:r>
        <w:rPr>
          <w:rFonts w:hint="eastAsia"/>
        </w:rPr>
        <w:t>перші</w:t>
      </w:r>
      <w:r>
        <w:t></w:t>
      </w:r>
      <w:r>
        <w:rPr>
          <w:rFonts w:hint="eastAsia"/>
        </w:rPr>
        <w:t>спроби</w:t>
      </w:r>
      <w:r>
        <w:t></w:t>
      </w:r>
      <w:r>
        <w:rPr>
          <w:rFonts w:hint="eastAsia"/>
        </w:rPr>
        <w:t>розбудувати</w:t>
      </w:r>
      <w:r>
        <w:t></w:t>
      </w:r>
      <w:r>
        <w:rPr>
          <w:rFonts w:hint="eastAsia"/>
        </w:rPr>
        <w:t>систему</w:t>
      </w:r>
      <w:r>
        <w:t></w:t>
      </w:r>
      <w:r>
        <w:rPr>
          <w:rFonts w:hint="eastAsia"/>
        </w:rPr>
        <w:t>місцевих</w:t>
      </w:r>
      <w:r>
        <w:t></w:t>
      </w:r>
      <w:r>
        <w:rPr>
          <w:rFonts w:hint="eastAsia"/>
        </w:rPr>
        <w:t>фінансів</w:t>
      </w:r>
      <w:r>
        <w:t></w:t>
      </w:r>
      <w:r>
        <w:t></w:t>
      </w:r>
      <w:r>
        <w:rPr>
          <w:rFonts w:hint="eastAsia"/>
        </w:rPr>
        <w:t>що</w:t>
      </w:r>
      <w:r>
        <w:t></w:t>
      </w:r>
      <w:r>
        <w:rPr>
          <w:rFonts w:hint="eastAsia"/>
        </w:rPr>
        <w:t>завершилися</w:t>
      </w:r>
    </w:p>
    <w:p w:rsidR="00511E79" w:rsidRDefault="00511E79" w:rsidP="00511E79">
      <w:r>
        <w:rPr>
          <w:rFonts w:hint="eastAsia"/>
        </w:rPr>
        <w:t>невдачею</w:t>
      </w:r>
      <w:r>
        <w:t></w:t>
      </w:r>
      <w:r>
        <w:rPr>
          <w:rFonts w:hint="eastAsia"/>
        </w:rPr>
        <w:t>й</w:t>
      </w:r>
      <w:r>
        <w:t></w:t>
      </w:r>
      <w:r>
        <w:rPr>
          <w:rFonts w:hint="eastAsia"/>
        </w:rPr>
        <w:t>призвели</w:t>
      </w:r>
      <w:r>
        <w:t></w:t>
      </w:r>
      <w:r>
        <w:rPr>
          <w:rFonts w:hint="eastAsia"/>
        </w:rPr>
        <w:t>до</w:t>
      </w:r>
      <w:r>
        <w:t></w:t>
      </w:r>
      <w:r>
        <w:rPr>
          <w:rFonts w:hint="eastAsia"/>
        </w:rPr>
        <w:t>об’єднання</w:t>
      </w:r>
      <w:r>
        <w:t></w:t>
      </w:r>
      <w:r>
        <w:rPr>
          <w:rFonts w:hint="eastAsia"/>
        </w:rPr>
        <w:t>державного</w:t>
      </w:r>
      <w:r>
        <w:t></w:t>
      </w:r>
      <w:r>
        <w:rPr>
          <w:rFonts w:hint="eastAsia"/>
        </w:rPr>
        <w:t>й</w:t>
      </w:r>
      <w:r>
        <w:t></w:t>
      </w:r>
      <w:r>
        <w:rPr>
          <w:rFonts w:hint="eastAsia"/>
        </w:rPr>
        <w:t>місцевого</w:t>
      </w:r>
      <w:r>
        <w:t></w:t>
      </w:r>
      <w:r>
        <w:rPr>
          <w:rFonts w:hint="eastAsia"/>
        </w:rPr>
        <w:t>бюджетів</w:t>
      </w:r>
      <w:r>
        <w:t></w:t>
      </w:r>
      <w:r>
        <w:rPr>
          <w:rFonts w:hint="eastAsia"/>
        </w:rPr>
        <w:t>у</w:t>
      </w:r>
      <w:r>
        <w:t></w:t>
      </w:r>
      <w:r>
        <w:rPr>
          <w:rFonts w:hint="eastAsia"/>
        </w:rPr>
        <w:t>липні</w:t>
      </w:r>
    </w:p>
    <w:p w:rsidR="00511E79" w:rsidRDefault="00511E79" w:rsidP="00511E79">
      <w:r>
        <w:t></w:t>
      </w:r>
      <w:r>
        <w:t></w:t>
      </w:r>
      <w:r>
        <w:t></w:t>
      </w:r>
    </w:p>
    <w:p w:rsidR="00511E79" w:rsidRDefault="00511E79" w:rsidP="00511E79">
      <w:r>
        <w:t></w:t>
      </w:r>
      <w:r>
        <w:t></w:t>
      </w:r>
      <w:r>
        <w:t></w:t>
      </w:r>
      <w:r>
        <w:t></w:t>
      </w:r>
      <w:r>
        <w:t></w:t>
      </w:r>
      <w:r>
        <w:rPr>
          <w:rFonts w:hint="eastAsia"/>
        </w:rPr>
        <w:t>х</w:t>
      </w:r>
      <w:r>
        <w:t></w:t>
      </w:r>
      <w:r>
        <w:rPr>
          <w:rFonts w:hint="eastAsia"/>
        </w:rPr>
        <w:t>рр</w:t>
      </w:r>
      <w:r>
        <w:t></w:t>
      </w:r>
      <w:r>
        <w:t></w:t>
      </w:r>
      <w:r>
        <w:rPr>
          <w:rFonts w:hint="eastAsia"/>
        </w:rPr>
        <w:t>Більш</w:t>
      </w:r>
      <w:r>
        <w:t></w:t>
      </w:r>
      <w:r>
        <w:rPr>
          <w:rFonts w:hint="eastAsia"/>
        </w:rPr>
        <w:t>сприятливі</w:t>
      </w:r>
      <w:r>
        <w:t></w:t>
      </w:r>
      <w:r>
        <w:rPr>
          <w:rFonts w:hint="eastAsia"/>
        </w:rPr>
        <w:t>можливості</w:t>
      </w:r>
      <w:r>
        <w:t></w:t>
      </w:r>
      <w:r>
        <w:rPr>
          <w:rFonts w:hint="eastAsia"/>
        </w:rPr>
        <w:t>для</w:t>
      </w:r>
      <w:r>
        <w:t></w:t>
      </w:r>
      <w:r>
        <w:rPr>
          <w:rFonts w:hint="eastAsia"/>
        </w:rPr>
        <w:t>цього</w:t>
      </w:r>
      <w:r>
        <w:t></w:t>
      </w:r>
      <w:r>
        <w:rPr>
          <w:rFonts w:hint="eastAsia"/>
        </w:rPr>
        <w:t>постали</w:t>
      </w:r>
      <w:r>
        <w:t></w:t>
      </w:r>
      <w:r>
        <w:rPr>
          <w:rFonts w:hint="eastAsia"/>
        </w:rPr>
        <w:t>із</w:t>
      </w:r>
      <w:r>
        <w:t></w:t>
      </w:r>
      <w:r>
        <w:rPr>
          <w:rFonts w:hint="eastAsia"/>
        </w:rPr>
        <w:t>проголошенням</w:t>
      </w:r>
    </w:p>
    <w:p w:rsidR="00511E79" w:rsidRDefault="00511E79" w:rsidP="00511E79">
      <w:r>
        <w:rPr>
          <w:rFonts w:hint="eastAsia"/>
        </w:rPr>
        <w:t>нової</w:t>
      </w:r>
      <w:r>
        <w:t></w:t>
      </w:r>
      <w:r>
        <w:rPr>
          <w:rFonts w:hint="eastAsia"/>
        </w:rPr>
        <w:t>економічної</w:t>
      </w:r>
      <w:r>
        <w:t></w:t>
      </w:r>
      <w:r>
        <w:rPr>
          <w:rFonts w:hint="eastAsia"/>
        </w:rPr>
        <w:t>політики</w:t>
      </w:r>
      <w:r>
        <w:t></w:t>
      </w:r>
      <w:r>
        <w:t></w:t>
      </w:r>
      <w:r>
        <w:rPr>
          <w:rFonts w:hint="eastAsia"/>
        </w:rPr>
        <w:t>Водночас</w:t>
      </w:r>
      <w:r>
        <w:t></w:t>
      </w:r>
      <w:r>
        <w:rPr>
          <w:rFonts w:hint="eastAsia"/>
        </w:rPr>
        <w:t>головним</w:t>
      </w:r>
      <w:r>
        <w:t></w:t>
      </w:r>
      <w:r>
        <w:rPr>
          <w:rFonts w:hint="eastAsia"/>
        </w:rPr>
        <w:t>мотивом</w:t>
      </w:r>
      <w:r>
        <w:t></w:t>
      </w:r>
      <w:r>
        <w:t></w:t>
      </w:r>
      <w:r>
        <w:rPr>
          <w:rFonts w:hint="eastAsia"/>
        </w:rPr>
        <w:t>який</w:t>
      </w:r>
      <w:r>
        <w:t></w:t>
      </w:r>
      <w:r>
        <w:rPr>
          <w:rFonts w:hint="eastAsia"/>
        </w:rPr>
        <w:t>штовхав</w:t>
      </w:r>
    </w:p>
    <w:p w:rsidR="00511E79" w:rsidRDefault="00511E79" w:rsidP="00511E79">
      <w:r>
        <w:rPr>
          <w:rFonts w:hint="eastAsia"/>
        </w:rPr>
        <w:t>радянську</w:t>
      </w:r>
      <w:r>
        <w:t></w:t>
      </w:r>
      <w:r>
        <w:rPr>
          <w:rFonts w:hint="eastAsia"/>
        </w:rPr>
        <w:t>владу</w:t>
      </w:r>
      <w:r>
        <w:t></w:t>
      </w:r>
      <w:r>
        <w:rPr>
          <w:rFonts w:hint="eastAsia"/>
        </w:rPr>
        <w:t>на</w:t>
      </w:r>
      <w:r>
        <w:t></w:t>
      </w:r>
      <w:r>
        <w:rPr>
          <w:rFonts w:hint="eastAsia"/>
        </w:rPr>
        <w:t>повторний</w:t>
      </w:r>
      <w:r>
        <w:t></w:t>
      </w:r>
      <w:r>
        <w:rPr>
          <w:rFonts w:hint="eastAsia"/>
        </w:rPr>
        <w:t>експеримент</w:t>
      </w:r>
      <w:r>
        <w:t></w:t>
      </w:r>
      <w:r>
        <w:rPr>
          <w:rFonts w:hint="eastAsia"/>
        </w:rPr>
        <w:t>із</w:t>
      </w:r>
      <w:r>
        <w:t></w:t>
      </w:r>
      <w:r>
        <w:rPr>
          <w:rFonts w:hint="eastAsia"/>
        </w:rPr>
        <w:t>виокремленням</w:t>
      </w:r>
      <w:r>
        <w:t></w:t>
      </w:r>
      <w:r>
        <w:rPr>
          <w:rFonts w:hint="eastAsia"/>
        </w:rPr>
        <w:t>місцевих</w:t>
      </w:r>
      <w:r>
        <w:t></w:t>
      </w:r>
      <w:r>
        <w:t></w:t>
      </w:r>
      <w:r>
        <w:rPr>
          <w:rFonts w:hint="eastAsia"/>
        </w:rPr>
        <w:t>а</w:t>
      </w:r>
      <w:r>
        <w:t></w:t>
      </w:r>
      <w:r>
        <w:rPr>
          <w:rFonts w:hint="eastAsia"/>
        </w:rPr>
        <w:t>серед</w:t>
      </w:r>
    </w:p>
    <w:p w:rsidR="00511E79" w:rsidRDefault="00511E79" w:rsidP="00511E79">
      <w:r>
        <w:rPr>
          <w:rFonts w:hint="eastAsia"/>
        </w:rPr>
        <w:t>них</w:t>
      </w:r>
      <w:r>
        <w:t></w:t>
      </w:r>
      <w:r>
        <w:rPr>
          <w:rFonts w:hint="eastAsia"/>
        </w:rPr>
        <w:t>–</w:t>
      </w:r>
      <w:r>
        <w:t></w:t>
      </w:r>
      <w:r>
        <w:rPr>
          <w:rFonts w:hint="eastAsia"/>
        </w:rPr>
        <w:t>і</w:t>
      </w:r>
      <w:r>
        <w:t></w:t>
      </w:r>
      <w:r>
        <w:rPr>
          <w:rFonts w:hint="eastAsia"/>
        </w:rPr>
        <w:t>міських</w:t>
      </w:r>
      <w:r>
        <w:t></w:t>
      </w:r>
      <w:r>
        <w:t></w:t>
      </w:r>
      <w:r>
        <w:rPr>
          <w:rFonts w:hint="eastAsia"/>
        </w:rPr>
        <w:t>бюджетів</w:t>
      </w:r>
      <w:r>
        <w:t></w:t>
      </w:r>
      <w:r>
        <w:t></w:t>
      </w:r>
      <w:r>
        <w:rPr>
          <w:rFonts w:hint="eastAsia"/>
        </w:rPr>
        <w:t>було</w:t>
      </w:r>
      <w:r>
        <w:t></w:t>
      </w:r>
      <w:r>
        <w:rPr>
          <w:rFonts w:hint="eastAsia"/>
        </w:rPr>
        <w:t>прагнення</w:t>
      </w:r>
      <w:r>
        <w:t></w:t>
      </w:r>
      <w:r>
        <w:rPr>
          <w:rFonts w:hint="eastAsia"/>
        </w:rPr>
        <w:t>розвантажити</w:t>
      </w:r>
      <w:r>
        <w:t></w:t>
      </w:r>
      <w:r>
        <w:rPr>
          <w:rFonts w:hint="eastAsia"/>
        </w:rPr>
        <w:t>та</w:t>
      </w:r>
      <w:r>
        <w:t></w:t>
      </w:r>
      <w:r>
        <w:rPr>
          <w:rFonts w:hint="eastAsia"/>
        </w:rPr>
        <w:t>збалансувати</w:t>
      </w:r>
    </w:p>
    <w:p w:rsidR="00511E79" w:rsidRDefault="00511E79" w:rsidP="00511E79">
      <w:r>
        <w:rPr>
          <w:rFonts w:hint="eastAsia"/>
        </w:rPr>
        <w:t>державний</w:t>
      </w:r>
      <w:r>
        <w:t></w:t>
      </w:r>
      <w:r>
        <w:rPr>
          <w:rFonts w:hint="eastAsia"/>
        </w:rPr>
        <w:t>бюджет</w:t>
      </w:r>
      <w:r>
        <w:t></w:t>
      </w:r>
      <w:r>
        <w:t></w:t>
      </w:r>
      <w:r>
        <w:rPr>
          <w:rFonts w:hint="eastAsia"/>
        </w:rPr>
        <w:t>а</w:t>
      </w:r>
      <w:r>
        <w:t></w:t>
      </w:r>
      <w:r>
        <w:rPr>
          <w:rFonts w:hint="eastAsia"/>
        </w:rPr>
        <w:t>не</w:t>
      </w:r>
      <w:r>
        <w:t></w:t>
      </w:r>
      <w:r>
        <w:rPr>
          <w:rFonts w:hint="eastAsia"/>
        </w:rPr>
        <w:t>надати</w:t>
      </w:r>
      <w:r>
        <w:t></w:t>
      </w:r>
      <w:r>
        <w:rPr>
          <w:rFonts w:hint="eastAsia"/>
        </w:rPr>
        <w:t>широкі</w:t>
      </w:r>
      <w:r>
        <w:t></w:t>
      </w:r>
      <w:r>
        <w:rPr>
          <w:rFonts w:hint="eastAsia"/>
        </w:rPr>
        <w:t>фінансові</w:t>
      </w:r>
      <w:r>
        <w:t></w:t>
      </w:r>
      <w:r>
        <w:rPr>
          <w:rFonts w:hint="eastAsia"/>
        </w:rPr>
        <w:t>права</w:t>
      </w:r>
      <w:r>
        <w:t></w:t>
      </w:r>
      <w:r>
        <w:rPr>
          <w:rFonts w:hint="eastAsia"/>
        </w:rPr>
        <w:t>місцевим</w:t>
      </w:r>
      <w:r>
        <w:t></w:t>
      </w:r>
      <w:r>
        <w:rPr>
          <w:rFonts w:hint="eastAsia"/>
        </w:rPr>
        <w:t>громадам</w:t>
      </w:r>
      <w:r>
        <w:t></w:t>
      </w:r>
    </w:p>
    <w:p w:rsidR="00511E79" w:rsidRDefault="00511E79" w:rsidP="00511E79">
      <w:r>
        <w:rPr>
          <w:rFonts w:hint="eastAsia"/>
        </w:rPr>
        <w:t>Перша</w:t>
      </w:r>
      <w:r>
        <w:t></w:t>
      </w:r>
      <w:r>
        <w:rPr>
          <w:rFonts w:hint="eastAsia"/>
        </w:rPr>
        <w:t>половина</w:t>
      </w:r>
      <w:r>
        <w:t></w:t>
      </w:r>
      <w:r>
        <w:t></w:t>
      </w:r>
      <w:r>
        <w:t></w:t>
      </w:r>
      <w:r>
        <w:t></w:t>
      </w:r>
      <w:r>
        <w:rPr>
          <w:rFonts w:hint="eastAsia"/>
        </w:rPr>
        <w:t>х</w:t>
      </w:r>
      <w:r>
        <w:t></w:t>
      </w:r>
      <w:r>
        <w:rPr>
          <w:rFonts w:hint="eastAsia"/>
        </w:rPr>
        <w:t>рр</w:t>
      </w:r>
      <w:r>
        <w:t></w:t>
      </w:r>
      <w:r>
        <w:t></w:t>
      </w:r>
      <w:r>
        <w:rPr>
          <w:rFonts w:hint="eastAsia"/>
        </w:rPr>
        <w:t>ХХ</w:t>
      </w:r>
      <w:r>
        <w:t></w:t>
      </w:r>
      <w:r>
        <w:rPr>
          <w:rFonts w:hint="eastAsia"/>
        </w:rPr>
        <w:t>ст</w:t>
      </w:r>
      <w:r>
        <w:t></w:t>
      </w:r>
      <w:r>
        <w:t></w:t>
      </w:r>
      <w:r>
        <w:rPr>
          <w:rFonts w:hint="eastAsia"/>
        </w:rPr>
        <w:t>означилася</w:t>
      </w:r>
      <w:r>
        <w:t></w:t>
      </w:r>
      <w:r>
        <w:rPr>
          <w:rFonts w:hint="eastAsia"/>
        </w:rPr>
        <w:t>активною</w:t>
      </w:r>
      <w:r>
        <w:t></w:t>
      </w:r>
      <w:r>
        <w:rPr>
          <w:rFonts w:hint="eastAsia"/>
        </w:rPr>
        <w:t>законотворчістю</w:t>
      </w:r>
    </w:p>
    <w:p w:rsidR="00511E79" w:rsidRDefault="00511E79" w:rsidP="00511E79">
      <w:r>
        <w:rPr>
          <w:rFonts w:hint="eastAsia"/>
        </w:rPr>
        <w:t>центральних</w:t>
      </w:r>
      <w:r>
        <w:t></w:t>
      </w:r>
      <w:r>
        <w:rPr>
          <w:rFonts w:hint="eastAsia"/>
        </w:rPr>
        <w:t>органів</w:t>
      </w:r>
      <w:r>
        <w:t></w:t>
      </w:r>
      <w:r>
        <w:rPr>
          <w:rFonts w:hint="eastAsia"/>
        </w:rPr>
        <w:t>радянської</w:t>
      </w:r>
      <w:r>
        <w:t></w:t>
      </w:r>
      <w:r>
        <w:rPr>
          <w:rFonts w:hint="eastAsia"/>
        </w:rPr>
        <w:t>влади</w:t>
      </w:r>
      <w:r>
        <w:t></w:t>
      </w:r>
      <w:r>
        <w:rPr>
          <w:rFonts w:hint="eastAsia"/>
        </w:rPr>
        <w:t>у</w:t>
      </w:r>
      <w:r>
        <w:t></w:t>
      </w:r>
      <w:r>
        <w:rPr>
          <w:rFonts w:hint="eastAsia"/>
        </w:rPr>
        <w:t>фінансовій</w:t>
      </w:r>
      <w:r>
        <w:t></w:t>
      </w:r>
      <w:r>
        <w:rPr>
          <w:rFonts w:hint="eastAsia"/>
        </w:rPr>
        <w:t>сфері</w:t>
      </w:r>
      <w:r>
        <w:t></w:t>
      </w:r>
      <w:r>
        <w:t></w:t>
      </w:r>
      <w:r>
        <w:rPr>
          <w:rFonts w:hint="eastAsia"/>
        </w:rPr>
        <w:t>Втім</w:t>
      </w:r>
      <w:r>
        <w:t></w:t>
      </w:r>
      <w:r>
        <w:t></w:t>
      </w:r>
      <w:r>
        <w:rPr>
          <w:rFonts w:hint="eastAsia"/>
        </w:rPr>
        <w:t>спеціальних</w:t>
      </w:r>
    </w:p>
    <w:p w:rsidR="00511E79" w:rsidRDefault="00511E79" w:rsidP="00511E79">
      <w:r>
        <w:rPr>
          <w:rFonts w:hint="eastAsia"/>
        </w:rPr>
        <w:t>нормативних</w:t>
      </w:r>
      <w:r>
        <w:t></w:t>
      </w:r>
      <w:r>
        <w:rPr>
          <w:rFonts w:hint="eastAsia"/>
        </w:rPr>
        <w:t>актів</w:t>
      </w:r>
      <w:r>
        <w:t></w:t>
      </w:r>
      <w:r>
        <w:t></w:t>
      </w:r>
      <w:r>
        <w:rPr>
          <w:rFonts w:hint="eastAsia"/>
        </w:rPr>
        <w:t>присвячених</w:t>
      </w:r>
      <w:r>
        <w:t></w:t>
      </w:r>
      <w:r>
        <w:rPr>
          <w:rFonts w:hint="eastAsia"/>
        </w:rPr>
        <w:t>виключно</w:t>
      </w:r>
      <w:r>
        <w:t></w:t>
      </w:r>
      <w:r>
        <w:rPr>
          <w:rFonts w:hint="eastAsia"/>
        </w:rPr>
        <w:t>міським</w:t>
      </w:r>
      <w:r>
        <w:t></w:t>
      </w:r>
      <w:r>
        <w:rPr>
          <w:rFonts w:hint="eastAsia"/>
        </w:rPr>
        <w:t>бюджетам</w:t>
      </w:r>
      <w:r>
        <w:t></w:t>
      </w:r>
      <w:r>
        <w:t></w:t>
      </w:r>
      <w:r>
        <w:rPr>
          <w:rFonts w:hint="eastAsia"/>
        </w:rPr>
        <w:t>не</w:t>
      </w:r>
      <w:r>
        <w:t></w:t>
      </w:r>
      <w:r>
        <w:rPr>
          <w:rFonts w:hint="eastAsia"/>
        </w:rPr>
        <w:t>було</w:t>
      </w:r>
    </w:p>
    <w:p w:rsidR="00511E79" w:rsidRDefault="00511E79" w:rsidP="00511E79">
      <w:r>
        <w:rPr>
          <w:rFonts w:hint="eastAsia"/>
        </w:rPr>
        <w:t>ухвалено</w:t>
      </w:r>
      <w:r>
        <w:t></w:t>
      </w:r>
      <w:r>
        <w:t></w:t>
      </w:r>
      <w:r>
        <w:rPr>
          <w:rFonts w:hint="eastAsia"/>
        </w:rPr>
        <w:t>Формування</w:t>
      </w:r>
      <w:r>
        <w:t></w:t>
      </w:r>
      <w:r>
        <w:rPr>
          <w:rFonts w:hint="eastAsia"/>
        </w:rPr>
        <w:t>правової</w:t>
      </w:r>
      <w:r>
        <w:t></w:t>
      </w:r>
      <w:r>
        <w:rPr>
          <w:rFonts w:hint="eastAsia"/>
        </w:rPr>
        <w:t>бази</w:t>
      </w:r>
      <w:r>
        <w:t></w:t>
      </w:r>
      <w:r>
        <w:rPr>
          <w:rFonts w:hint="eastAsia"/>
        </w:rPr>
        <w:t>їх</w:t>
      </w:r>
      <w:r>
        <w:t></w:t>
      </w:r>
      <w:r>
        <w:rPr>
          <w:rFonts w:hint="eastAsia"/>
        </w:rPr>
        <w:t>функціонування</w:t>
      </w:r>
      <w:r>
        <w:t></w:t>
      </w:r>
      <w:r>
        <w:rPr>
          <w:rFonts w:hint="eastAsia"/>
        </w:rPr>
        <w:t>відбувалося</w:t>
      </w:r>
      <w:r>
        <w:t></w:t>
      </w:r>
      <w:r>
        <w:rPr>
          <w:rFonts w:hint="eastAsia"/>
        </w:rPr>
        <w:t>в</w:t>
      </w:r>
      <w:r>
        <w:t></w:t>
      </w:r>
      <w:r>
        <w:rPr>
          <w:rFonts w:hint="eastAsia"/>
        </w:rPr>
        <w:t>рамках</w:t>
      </w:r>
    </w:p>
    <w:p w:rsidR="00511E79" w:rsidRDefault="00511E79" w:rsidP="00511E79">
      <w:r>
        <w:rPr>
          <w:rFonts w:hint="eastAsia"/>
        </w:rPr>
        <w:t>розроблення</w:t>
      </w:r>
      <w:r>
        <w:t></w:t>
      </w:r>
      <w:r>
        <w:rPr>
          <w:rFonts w:hint="eastAsia"/>
        </w:rPr>
        <w:t>єдиних</w:t>
      </w:r>
      <w:r>
        <w:t></w:t>
      </w:r>
      <w:r>
        <w:rPr>
          <w:rFonts w:hint="eastAsia"/>
        </w:rPr>
        <w:t>для</w:t>
      </w:r>
      <w:r>
        <w:t></w:t>
      </w:r>
      <w:r>
        <w:rPr>
          <w:rFonts w:hint="eastAsia"/>
        </w:rPr>
        <w:t>всіх</w:t>
      </w:r>
      <w:r>
        <w:t></w:t>
      </w:r>
      <w:r>
        <w:rPr>
          <w:rFonts w:hint="eastAsia"/>
        </w:rPr>
        <w:t>місцевих</w:t>
      </w:r>
      <w:r>
        <w:t></w:t>
      </w:r>
      <w:r>
        <w:rPr>
          <w:rFonts w:hint="eastAsia"/>
        </w:rPr>
        <w:t>бюджетів</w:t>
      </w:r>
      <w:r>
        <w:t></w:t>
      </w:r>
      <w:r>
        <w:rPr>
          <w:rFonts w:hint="eastAsia"/>
        </w:rPr>
        <w:t>положень</w:t>
      </w:r>
      <w:r>
        <w:t></w:t>
      </w:r>
      <w:r>
        <w:t></w:t>
      </w:r>
      <w:r>
        <w:rPr>
          <w:rFonts w:hint="eastAsia"/>
        </w:rPr>
        <w:t>При</w:t>
      </w:r>
      <w:r>
        <w:t></w:t>
      </w:r>
      <w:r>
        <w:rPr>
          <w:rFonts w:hint="eastAsia"/>
        </w:rPr>
        <w:t>цьому</w:t>
      </w:r>
    </w:p>
    <w:p w:rsidR="00511E79" w:rsidRDefault="00511E79" w:rsidP="00511E79">
      <w:r>
        <w:rPr>
          <w:rFonts w:hint="eastAsia"/>
        </w:rPr>
        <w:t>затверджені</w:t>
      </w:r>
      <w:r>
        <w:t></w:t>
      </w:r>
      <w:r>
        <w:rPr>
          <w:rFonts w:hint="eastAsia"/>
        </w:rPr>
        <w:t>ВУЦВК</w:t>
      </w:r>
      <w:r>
        <w:t></w:t>
      </w:r>
      <w:r>
        <w:rPr>
          <w:rFonts w:hint="eastAsia"/>
        </w:rPr>
        <w:t>і</w:t>
      </w:r>
      <w:r>
        <w:t></w:t>
      </w:r>
      <w:r>
        <w:rPr>
          <w:rFonts w:hint="eastAsia"/>
        </w:rPr>
        <w:t>РНК</w:t>
      </w:r>
      <w:r>
        <w:t></w:t>
      </w:r>
      <w:r>
        <w:rPr>
          <w:rFonts w:hint="eastAsia"/>
        </w:rPr>
        <w:t>УСРР</w:t>
      </w:r>
      <w:r>
        <w:t></w:t>
      </w:r>
      <w:r>
        <w:rPr>
          <w:rFonts w:hint="eastAsia"/>
        </w:rPr>
        <w:t>декрети</w:t>
      </w:r>
      <w:r>
        <w:t></w:t>
      </w:r>
      <w:r>
        <w:rPr>
          <w:rFonts w:hint="eastAsia"/>
        </w:rPr>
        <w:t>та</w:t>
      </w:r>
      <w:r>
        <w:t></w:t>
      </w:r>
      <w:r>
        <w:rPr>
          <w:rFonts w:hint="eastAsia"/>
        </w:rPr>
        <w:t>постанови</w:t>
      </w:r>
      <w:r>
        <w:t></w:t>
      </w:r>
      <w:r>
        <w:t></w:t>
      </w:r>
      <w:r>
        <w:rPr>
          <w:rFonts w:hint="eastAsia"/>
        </w:rPr>
        <w:t>покликані</w:t>
      </w:r>
      <w:r>
        <w:t></w:t>
      </w:r>
      <w:r>
        <w:rPr>
          <w:rFonts w:hint="eastAsia"/>
        </w:rPr>
        <w:t>регулювати</w:t>
      </w:r>
    </w:p>
    <w:p w:rsidR="00511E79" w:rsidRDefault="00511E79" w:rsidP="00511E79">
      <w:r>
        <w:rPr>
          <w:rFonts w:hint="eastAsia"/>
        </w:rPr>
        <w:t>сферу</w:t>
      </w:r>
      <w:r>
        <w:t></w:t>
      </w:r>
      <w:r>
        <w:rPr>
          <w:rFonts w:hint="eastAsia"/>
        </w:rPr>
        <w:t>місцевих</w:t>
      </w:r>
      <w:r>
        <w:t></w:t>
      </w:r>
      <w:r>
        <w:rPr>
          <w:rFonts w:hint="eastAsia"/>
        </w:rPr>
        <w:t>фінансів</w:t>
      </w:r>
      <w:r>
        <w:t></w:t>
      </w:r>
      <w:r>
        <w:t></w:t>
      </w:r>
      <w:r>
        <w:rPr>
          <w:rFonts w:hint="eastAsia"/>
        </w:rPr>
        <w:t>були</w:t>
      </w:r>
      <w:r>
        <w:t></w:t>
      </w:r>
      <w:r>
        <w:t></w:t>
      </w:r>
      <w:r>
        <w:rPr>
          <w:rFonts w:hint="eastAsia"/>
        </w:rPr>
        <w:t>по</w:t>
      </w:r>
      <w:r>
        <w:t></w:t>
      </w:r>
      <w:r>
        <w:rPr>
          <w:rFonts w:hint="eastAsia"/>
        </w:rPr>
        <w:t>суті</w:t>
      </w:r>
      <w:r>
        <w:t></w:t>
      </w:r>
      <w:r>
        <w:t></w:t>
      </w:r>
      <w:r>
        <w:rPr>
          <w:rFonts w:hint="eastAsia"/>
        </w:rPr>
        <w:t>дублюванням</w:t>
      </w:r>
      <w:r>
        <w:t></w:t>
      </w:r>
      <w:r>
        <w:t></w:t>
      </w:r>
      <w:r>
        <w:rPr>
          <w:rFonts w:hint="eastAsia"/>
        </w:rPr>
        <w:t>відповідно</w:t>
      </w:r>
      <w:r>
        <w:t></w:t>
      </w:r>
      <w:r>
        <w:rPr>
          <w:rFonts w:hint="eastAsia"/>
        </w:rPr>
        <w:t>–</w:t>
      </w:r>
      <w:r>
        <w:t></w:t>
      </w:r>
      <w:r>
        <w:rPr>
          <w:rFonts w:hint="eastAsia"/>
        </w:rPr>
        <w:t>із</w:t>
      </w:r>
      <w:r>
        <w:t></w:t>
      </w:r>
      <w:r>
        <w:rPr>
          <w:rFonts w:hint="eastAsia"/>
        </w:rPr>
        <w:t>деяким</w:t>
      </w:r>
    </w:p>
    <w:p w:rsidR="00511E79" w:rsidRDefault="00511E79" w:rsidP="00511E79">
      <w:r>
        <w:rPr>
          <w:rFonts w:hint="eastAsia"/>
        </w:rPr>
        <w:t>запізненням</w:t>
      </w:r>
      <w:r>
        <w:t></w:t>
      </w:r>
      <w:r>
        <w:t></w:t>
      </w:r>
      <w:r>
        <w:rPr>
          <w:rFonts w:hint="eastAsia"/>
        </w:rPr>
        <w:t>аналогічних</w:t>
      </w:r>
      <w:r>
        <w:t></w:t>
      </w:r>
      <w:r>
        <w:rPr>
          <w:rFonts w:hint="eastAsia"/>
        </w:rPr>
        <w:t>законодавчих</w:t>
      </w:r>
      <w:r>
        <w:t></w:t>
      </w:r>
      <w:r>
        <w:rPr>
          <w:rFonts w:hint="eastAsia"/>
        </w:rPr>
        <w:t>актів</w:t>
      </w:r>
      <w:r>
        <w:t></w:t>
      </w:r>
      <w:r>
        <w:rPr>
          <w:rFonts w:hint="eastAsia"/>
        </w:rPr>
        <w:t>ВЦВК</w:t>
      </w:r>
      <w:r>
        <w:t></w:t>
      </w:r>
      <w:r>
        <w:rPr>
          <w:rFonts w:hint="eastAsia"/>
        </w:rPr>
        <w:t>і</w:t>
      </w:r>
      <w:r>
        <w:t></w:t>
      </w:r>
      <w:r>
        <w:rPr>
          <w:rFonts w:hint="eastAsia"/>
        </w:rPr>
        <w:t>РНК</w:t>
      </w:r>
      <w:r>
        <w:t></w:t>
      </w:r>
      <w:r>
        <w:rPr>
          <w:rFonts w:hint="eastAsia"/>
        </w:rPr>
        <w:t>РСФРР</w:t>
      </w:r>
      <w:r>
        <w:t></w:t>
      </w:r>
      <w:r>
        <w:t></w:t>
      </w:r>
      <w:r>
        <w:rPr>
          <w:rFonts w:hint="eastAsia"/>
        </w:rPr>
        <w:t>а</w:t>
      </w:r>
      <w:r>
        <w:t></w:t>
      </w:r>
      <w:r>
        <w:rPr>
          <w:rFonts w:hint="eastAsia"/>
        </w:rPr>
        <w:t>згодом</w:t>
      </w:r>
      <w:r>
        <w:t></w:t>
      </w:r>
      <w:r>
        <w:rPr>
          <w:rFonts w:hint="eastAsia"/>
        </w:rPr>
        <w:t>–</w:t>
      </w:r>
    </w:p>
    <w:p w:rsidR="00511E79" w:rsidRDefault="00511E79" w:rsidP="00511E79">
      <w:r>
        <w:rPr>
          <w:rFonts w:hint="eastAsia"/>
        </w:rPr>
        <w:t>союзних</w:t>
      </w:r>
      <w:r>
        <w:t></w:t>
      </w:r>
      <w:r>
        <w:t></w:t>
      </w:r>
      <w:r>
        <w:rPr>
          <w:rFonts w:hint="eastAsia"/>
        </w:rPr>
        <w:t>Тому</w:t>
      </w:r>
      <w:r>
        <w:t></w:t>
      </w:r>
      <w:r>
        <w:rPr>
          <w:rFonts w:hint="eastAsia"/>
        </w:rPr>
        <w:t>якщо</w:t>
      </w:r>
      <w:r>
        <w:t></w:t>
      </w:r>
      <w:r>
        <w:rPr>
          <w:rFonts w:hint="eastAsia"/>
        </w:rPr>
        <w:t>в</w:t>
      </w:r>
      <w:r>
        <w:t></w:t>
      </w:r>
      <w:r>
        <w:rPr>
          <w:rFonts w:hint="eastAsia"/>
        </w:rPr>
        <w:t>РСФРР</w:t>
      </w:r>
      <w:r>
        <w:t></w:t>
      </w:r>
      <w:r>
        <w:rPr>
          <w:rFonts w:hint="eastAsia"/>
        </w:rPr>
        <w:t>нормативно</w:t>
      </w:r>
      <w:r>
        <w:t></w:t>
      </w:r>
      <w:r>
        <w:rPr>
          <w:rFonts w:hint="eastAsia"/>
        </w:rPr>
        <w:t>правове</w:t>
      </w:r>
      <w:r>
        <w:t></w:t>
      </w:r>
      <w:r>
        <w:rPr>
          <w:rFonts w:hint="eastAsia"/>
        </w:rPr>
        <w:t>становлення</w:t>
      </w:r>
      <w:r>
        <w:t></w:t>
      </w:r>
      <w:r>
        <w:rPr>
          <w:rFonts w:hint="eastAsia"/>
        </w:rPr>
        <w:t>місцевих</w:t>
      </w:r>
    </w:p>
    <w:p w:rsidR="00511E79" w:rsidRDefault="00511E79" w:rsidP="00511E79">
      <w:r>
        <w:rPr>
          <w:rFonts w:hint="eastAsia"/>
        </w:rPr>
        <w:t>бюджетів</w:t>
      </w:r>
      <w:r>
        <w:t></w:t>
      </w:r>
      <w:r>
        <w:rPr>
          <w:rFonts w:hint="eastAsia"/>
        </w:rPr>
        <w:t>розпочалося</w:t>
      </w:r>
      <w:r>
        <w:t></w:t>
      </w:r>
      <w:r>
        <w:rPr>
          <w:rFonts w:hint="eastAsia"/>
        </w:rPr>
        <w:t>фактично</w:t>
      </w:r>
      <w:r>
        <w:t></w:t>
      </w:r>
      <w:r>
        <w:rPr>
          <w:rFonts w:hint="eastAsia"/>
        </w:rPr>
        <w:t>ще</w:t>
      </w:r>
      <w:r>
        <w:t></w:t>
      </w:r>
      <w:r>
        <w:rPr>
          <w:rFonts w:hint="eastAsia"/>
        </w:rPr>
        <w:t>в</w:t>
      </w:r>
      <w:r>
        <w:t></w:t>
      </w:r>
      <w:r>
        <w:rPr>
          <w:rFonts w:hint="eastAsia"/>
        </w:rPr>
        <w:t>жовтні</w:t>
      </w:r>
      <w:r>
        <w:t></w:t>
      </w:r>
      <w:r>
        <w:t></w:t>
      </w:r>
      <w:r>
        <w:t></w:t>
      </w:r>
      <w:r>
        <w:t></w:t>
      </w:r>
      <w:r>
        <w:t></w:t>
      </w:r>
      <w:r>
        <w:t></w:t>
      </w:r>
      <w:r>
        <w:rPr>
          <w:rFonts w:hint="eastAsia"/>
        </w:rPr>
        <w:t>р</w:t>
      </w:r>
      <w:r>
        <w:t></w:t>
      </w:r>
      <w:r>
        <w:t></w:t>
      </w:r>
      <w:r>
        <w:t></w:t>
      </w:r>
      <w:r>
        <w:rPr>
          <w:rFonts w:hint="eastAsia"/>
        </w:rPr>
        <w:t>то</w:t>
      </w:r>
      <w:r>
        <w:t></w:t>
      </w:r>
      <w:r>
        <w:rPr>
          <w:rFonts w:hint="eastAsia"/>
        </w:rPr>
        <w:t>в</w:t>
      </w:r>
      <w:r>
        <w:t></w:t>
      </w:r>
      <w:r>
        <w:rPr>
          <w:rFonts w:hint="eastAsia"/>
        </w:rPr>
        <w:t>УСРР</w:t>
      </w:r>
      <w:r>
        <w:t></w:t>
      </w:r>
      <w:r>
        <w:rPr>
          <w:rFonts w:hint="eastAsia"/>
        </w:rPr>
        <w:t>це</w:t>
      </w:r>
      <w:r>
        <w:t></w:t>
      </w:r>
      <w:r>
        <w:rPr>
          <w:rFonts w:hint="eastAsia"/>
        </w:rPr>
        <w:t>сталося</w:t>
      </w:r>
    </w:p>
    <w:p w:rsidR="00511E79" w:rsidRDefault="00511E79" w:rsidP="00511E79">
      <w:r>
        <w:rPr>
          <w:rFonts w:hint="eastAsia"/>
        </w:rPr>
        <w:t>тільки</w:t>
      </w:r>
      <w:r>
        <w:t></w:t>
      </w:r>
      <w:r>
        <w:rPr>
          <w:rFonts w:hint="eastAsia"/>
        </w:rPr>
        <w:t>в</w:t>
      </w:r>
      <w:r>
        <w:t></w:t>
      </w:r>
      <w:r>
        <w:rPr>
          <w:rFonts w:hint="eastAsia"/>
        </w:rPr>
        <w:t>січні</w:t>
      </w:r>
      <w:r>
        <w:t></w:t>
      </w:r>
      <w:r>
        <w:t></w:t>
      </w:r>
      <w:r>
        <w:t></w:t>
      </w:r>
      <w:r>
        <w:t></w:t>
      </w:r>
      <w:r>
        <w:t></w:t>
      </w:r>
      <w:r>
        <w:t></w:t>
      </w:r>
      <w:r>
        <w:rPr>
          <w:rFonts w:hint="eastAsia"/>
        </w:rPr>
        <w:t>р</w:t>
      </w:r>
      <w:r>
        <w:t></w:t>
      </w:r>
      <w:r>
        <w:t></w:t>
      </w:r>
      <w:r>
        <w:rPr>
          <w:rFonts w:hint="eastAsia"/>
        </w:rPr>
        <w:t>Упродовж</w:t>
      </w:r>
      <w:r>
        <w:t></w:t>
      </w:r>
      <w:r>
        <w:t></w:t>
      </w:r>
      <w:r>
        <w:t></w:t>
      </w:r>
      <w:r>
        <w:t></w:t>
      </w:r>
      <w:r>
        <w:t></w:t>
      </w:r>
      <w:r>
        <w:t></w:t>
      </w:r>
      <w:r>
        <w:rPr>
          <w:rFonts w:hint="eastAsia"/>
        </w:rPr>
        <w:t>–</w:t>
      </w:r>
      <w:r>
        <w:t></w:t>
      </w:r>
      <w:r>
        <w:t></w:t>
      </w:r>
      <w:r>
        <w:t></w:t>
      </w:r>
      <w:r>
        <w:t></w:t>
      </w:r>
      <w:r>
        <w:t></w:t>
      </w:r>
      <w:r>
        <w:t></w:t>
      </w:r>
      <w:r>
        <w:rPr>
          <w:rFonts w:hint="eastAsia"/>
        </w:rPr>
        <w:t>рр</w:t>
      </w:r>
      <w:r>
        <w:t></w:t>
      </w:r>
      <w:r>
        <w:t></w:t>
      </w:r>
      <w:r>
        <w:rPr>
          <w:rFonts w:hint="eastAsia"/>
        </w:rPr>
        <w:t>було</w:t>
      </w:r>
      <w:r>
        <w:t></w:t>
      </w:r>
      <w:r>
        <w:rPr>
          <w:rFonts w:hint="eastAsia"/>
        </w:rPr>
        <w:t>прийнято</w:t>
      </w:r>
      <w:r>
        <w:t></w:t>
      </w:r>
      <w:r>
        <w:rPr>
          <w:rFonts w:hint="eastAsia"/>
        </w:rPr>
        <w:t>більше</w:t>
      </w:r>
      <w:r>
        <w:t></w:t>
      </w:r>
      <w:r>
        <w:rPr>
          <w:rFonts w:hint="eastAsia"/>
        </w:rPr>
        <w:t>десятка</w:t>
      </w:r>
    </w:p>
    <w:p w:rsidR="00511E79" w:rsidRDefault="00511E79" w:rsidP="00511E79">
      <w:r>
        <w:rPr>
          <w:rFonts w:hint="eastAsia"/>
        </w:rPr>
        <w:t>постанов</w:t>
      </w:r>
      <w:r>
        <w:t></w:t>
      </w:r>
      <w:r>
        <w:t></w:t>
      </w:r>
      <w:r>
        <w:rPr>
          <w:rFonts w:hint="eastAsia"/>
        </w:rPr>
        <w:t>які</w:t>
      </w:r>
      <w:r>
        <w:t></w:t>
      </w:r>
      <w:r>
        <w:rPr>
          <w:rFonts w:hint="eastAsia"/>
        </w:rPr>
        <w:t>заклали</w:t>
      </w:r>
      <w:r>
        <w:t></w:t>
      </w:r>
      <w:r>
        <w:rPr>
          <w:rFonts w:hint="eastAsia"/>
        </w:rPr>
        <w:t>основи</w:t>
      </w:r>
      <w:r>
        <w:t></w:t>
      </w:r>
      <w:r>
        <w:rPr>
          <w:rFonts w:hint="eastAsia"/>
        </w:rPr>
        <w:t>внутрішньої</w:t>
      </w:r>
      <w:r>
        <w:t></w:t>
      </w:r>
      <w:r>
        <w:rPr>
          <w:rFonts w:hint="eastAsia"/>
        </w:rPr>
        <w:t>диференціації</w:t>
      </w:r>
      <w:r>
        <w:t></w:t>
      </w:r>
      <w:r>
        <w:rPr>
          <w:rFonts w:hint="eastAsia"/>
        </w:rPr>
        <w:t>місцевих</w:t>
      </w:r>
      <w:r>
        <w:t></w:t>
      </w:r>
      <w:r>
        <w:rPr>
          <w:rFonts w:hint="eastAsia"/>
        </w:rPr>
        <w:t>фінансів</w:t>
      </w:r>
      <w:r>
        <w:t></w:t>
      </w:r>
    </w:p>
    <w:p w:rsidR="00511E79" w:rsidRDefault="00511E79" w:rsidP="00511E79">
      <w:r>
        <w:rPr>
          <w:rFonts w:hint="eastAsia"/>
        </w:rPr>
        <w:t>зафіксували</w:t>
      </w:r>
      <w:r>
        <w:t></w:t>
      </w:r>
      <w:r>
        <w:rPr>
          <w:rFonts w:hint="eastAsia"/>
        </w:rPr>
        <w:t>приблизну</w:t>
      </w:r>
      <w:r>
        <w:t></w:t>
      </w:r>
      <w:r>
        <w:rPr>
          <w:rFonts w:hint="eastAsia"/>
        </w:rPr>
        <w:t>структуру</w:t>
      </w:r>
      <w:r>
        <w:t></w:t>
      </w:r>
      <w:r>
        <w:rPr>
          <w:rFonts w:hint="eastAsia"/>
        </w:rPr>
        <w:t>кошторисів</w:t>
      </w:r>
      <w:r>
        <w:t></w:t>
      </w:r>
      <w:r>
        <w:t></w:t>
      </w:r>
      <w:r>
        <w:rPr>
          <w:rFonts w:hint="eastAsia"/>
        </w:rPr>
        <w:t>визначили</w:t>
      </w:r>
      <w:r>
        <w:t></w:t>
      </w:r>
      <w:r>
        <w:rPr>
          <w:rFonts w:hint="eastAsia"/>
        </w:rPr>
        <w:t>процедуру</w:t>
      </w:r>
      <w:r>
        <w:t></w:t>
      </w:r>
      <w:r>
        <w:rPr>
          <w:rFonts w:hint="eastAsia"/>
        </w:rPr>
        <w:t>складаннясхвалення</w:t>
      </w:r>
      <w:r>
        <w:t></w:t>
      </w:r>
      <w:r>
        <w:rPr>
          <w:rFonts w:hint="eastAsia"/>
        </w:rPr>
        <w:t>затвердження</w:t>
      </w:r>
      <w:r>
        <w:t></w:t>
      </w:r>
      <w:r>
        <w:rPr>
          <w:rFonts w:hint="eastAsia"/>
        </w:rPr>
        <w:t>міських</w:t>
      </w:r>
      <w:r>
        <w:t></w:t>
      </w:r>
      <w:r>
        <w:rPr>
          <w:rFonts w:hint="eastAsia"/>
        </w:rPr>
        <w:t>бюджетів</w:t>
      </w:r>
      <w:r>
        <w:t></w:t>
      </w:r>
      <w:r>
        <w:rPr>
          <w:rFonts w:hint="eastAsia"/>
        </w:rPr>
        <w:t>різних</w:t>
      </w:r>
      <w:r>
        <w:t></w:t>
      </w:r>
      <w:r>
        <w:rPr>
          <w:rFonts w:hint="eastAsia"/>
        </w:rPr>
        <w:t>рівнів</w:t>
      </w:r>
      <w:r>
        <w:t></w:t>
      </w:r>
      <w:r>
        <w:t></w:t>
      </w:r>
      <w:r>
        <w:rPr>
          <w:rFonts w:hint="eastAsia"/>
        </w:rPr>
        <w:t>Певним</w:t>
      </w:r>
      <w:r>
        <w:t></w:t>
      </w:r>
      <w:r>
        <w:rPr>
          <w:rFonts w:hint="eastAsia"/>
        </w:rPr>
        <w:t>підсумком</w:t>
      </w:r>
      <w:r>
        <w:t></w:t>
      </w:r>
      <w:r>
        <w:rPr>
          <w:rFonts w:hint="eastAsia"/>
        </w:rPr>
        <w:t>і</w:t>
      </w:r>
    </w:p>
    <w:p w:rsidR="00511E79" w:rsidRDefault="00511E79" w:rsidP="00511E79">
      <w:r>
        <w:rPr>
          <w:rFonts w:hint="eastAsia"/>
        </w:rPr>
        <w:t>узагальненням</w:t>
      </w:r>
      <w:r>
        <w:t></w:t>
      </w:r>
      <w:r>
        <w:rPr>
          <w:rFonts w:hint="eastAsia"/>
        </w:rPr>
        <w:t>цих</w:t>
      </w:r>
      <w:r>
        <w:t></w:t>
      </w:r>
      <w:r>
        <w:rPr>
          <w:rFonts w:hint="eastAsia"/>
        </w:rPr>
        <w:t>напрацювань</w:t>
      </w:r>
      <w:r>
        <w:t></w:t>
      </w:r>
      <w:r>
        <w:rPr>
          <w:rFonts w:hint="eastAsia"/>
        </w:rPr>
        <w:t>стало</w:t>
      </w:r>
      <w:r>
        <w:t></w:t>
      </w:r>
      <w:r>
        <w:rPr>
          <w:rFonts w:hint="eastAsia"/>
        </w:rPr>
        <w:t>“Тимчасове</w:t>
      </w:r>
      <w:r>
        <w:t></w:t>
      </w:r>
      <w:r>
        <w:rPr>
          <w:rFonts w:hint="eastAsia"/>
        </w:rPr>
        <w:t>положення</w:t>
      </w:r>
      <w:r>
        <w:t></w:t>
      </w:r>
      <w:r>
        <w:rPr>
          <w:rFonts w:hint="eastAsia"/>
        </w:rPr>
        <w:t>про</w:t>
      </w:r>
      <w:r>
        <w:t></w:t>
      </w:r>
      <w:r>
        <w:rPr>
          <w:rFonts w:hint="eastAsia"/>
        </w:rPr>
        <w:t>місцеві</w:t>
      </w:r>
    </w:p>
    <w:p w:rsidR="00511E79" w:rsidRDefault="00511E79" w:rsidP="00511E79">
      <w:r>
        <w:rPr>
          <w:rFonts w:hint="eastAsia"/>
        </w:rPr>
        <w:t>фінанси”</w:t>
      </w:r>
      <w:r>
        <w:t></w:t>
      </w:r>
      <w:r>
        <w:t></w:t>
      </w:r>
      <w:r>
        <w:rPr>
          <w:rFonts w:hint="eastAsia"/>
        </w:rPr>
        <w:t>ухвалене</w:t>
      </w:r>
      <w:r>
        <w:t></w:t>
      </w:r>
      <w:r>
        <w:t></w:t>
      </w:r>
      <w:r>
        <w:t></w:t>
      </w:r>
      <w:r>
        <w:t></w:t>
      </w:r>
      <w:r>
        <w:rPr>
          <w:rFonts w:hint="eastAsia"/>
        </w:rPr>
        <w:t>листопада</w:t>
      </w:r>
      <w:r>
        <w:t></w:t>
      </w:r>
      <w:r>
        <w:t></w:t>
      </w:r>
      <w:r>
        <w:t></w:t>
      </w:r>
      <w:r>
        <w:t></w:t>
      </w:r>
      <w:r>
        <w:t></w:t>
      </w:r>
      <w:r>
        <w:t></w:t>
      </w:r>
      <w:r>
        <w:rPr>
          <w:rFonts w:hint="eastAsia"/>
        </w:rPr>
        <w:t>р</w:t>
      </w:r>
      <w:r>
        <w:t></w:t>
      </w:r>
      <w:r>
        <w:t></w:t>
      </w:r>
      <w:r>
        <w:rPr>
          <w:rFonts w:hint="eastAsia"/>
        </w:rPr>
        <w:t>У</w:t>
      </w:r>
      <w:r>
        <w:t></w:t>
      </w:r>
      <w:r>
        <w:rPr>
          <w:rFonts w:hint="eastAsia"/>
        </w:rPr>
        <w:t>документі</w:t>
      </w:r>
      <w:r>
        <w:t></w:t>
      </w:r>
      <w:r>
        <w:rPr>
          <w:rFonts w:hint="eastAsia"/>
        </w:rPr>
        <w:t>уточнювалася</w:t>
      </w:r>
    </w:p>
    <w:p w:rsidR="00511E79" w:rsidRDefault="00511E79" w:rsidP="00511E79">
      <w:r>
        <w:rPr>
          <w:rFonts w:hint="eastAsia"/>
        </w:rPr>
        <w:t>номенклатура</w:t>
      </w:r>
      <w:r>
        <w:t></w:t>
      </w:r>
      <w:r>
        <w:rPr>
          <w:rFonts w:hint="eastAsia"/>
        </w:rPr>
        <w:t>міських</w:t>
      </w:r>
      <w:r>
        <w:t></w:t>
      </w:r>
      <w:r>
        <w:rPr>
          <w:rFonts w:hint="eastAsia"/>
        </w:rPr>
        <w:t>доходів</w:t>
      </w:r>
      <w:r>
        <w:t></w:t>
      </w:r>
      <w:r>
        <w:rPr>
          <w:rFonts w:hint="eastAsia"/>
        </w:rPr>
        <w:t>і</w:t>
      </w:r>
      <w:r>
        <w:t></w:t>
      </w:r>
      <w:r>
        <w:rPr>
          <w:rFonts w:hint="eastAsia"/>
        </w:rPr>
        <w:t>видатків</w:t>
      </w:r>
      <w:r>
        <w:t></w:t>
      </w:r>
      <w:r>
        <w:t></w:t>
      </w:r>
      <w:r>
        <w:rPr>
          <w:rFonts w:hint="eastAsia"/>
        </w:rPr>
        <w:t>детально</w:t>
      </w:r>
      <w:r>
        <w:t></w:t>
      </w:r>
      <w:r>
        <w:rPr>
          <w:rFonts w:hint="eastAsia"/>
        </w:rPr>
        <w:t>прописувалися</w:t>
      </w:r>
      <w:r>
        <w:t></w:t>
      </w:r>
      <w:r>
        <w:rPr>
          <w:rFonts w:hint="eastAsia"/>
        </w:rPr>
        <w:t>права</w:t>
      </w:r>
      <w:r>
        <w:t></w:t>
      </w:r>
      <w:r>
        <w:rPr>
          <w:rFonts w:hint="eastAsia"/>
        </w:rPr>
        <w:t>й</w:t>
      </w:r>
    </w:p>
    <w:p w:rsidR="00511E79" w:rsidRDefault="00511E79" w:rsidP="00511E79">
      <w:r>
        <w:rPr>
          <w:rFonts w:hint="eastAsia"/>
        </w:rPr>
        <w:t>обов’язки</w:t>
      </w:r>
      <w:r>
        <w:t></w:t>
      </w:r>
      <w:r>
        <w:rPr>
          <w:rFonts w:hint="eastAsia"/>
        </w:rPr>
        <w:t>органів</w:t>
      </w:r>
      <w:r>
        <w:t></w:t>
      </w:r>
      <w:r>
        <w:t></w:t>
      </w:r>
      <w:r>
        <w:rPr>
          <w:rFonts w:hint="eastAsia"/>
        </w:rPr>
        <w:t>відповідальних</w:t>
      </w:r>
      <w:r>
        <w:t></w:t>
      </w:r>
      <w:r>
        <w:rPr>
          <w:rFonts w:hint="eastAsia"/>
        </w:rPr>
        <w:t>за</w:t>
      </w:r>
      <w:r>
        <w:t></w:t>
      </w:r>
      <w:r>
        <w:rPr>
          <w:rFonts w:hint="eastAsia"/>
        </w:rPr>
        <w:t>їх</w:t>
      </w:r>
      <w:r>
        <w:t></w:t>
      </w:r>
      <w:r>
        <w:rPr>
          <w:rFonts w:hint="eastAsia"/>
        </w:rPr>
        <w:t>порядкування</w:t>
      </w:r>
      <w:r>
        <w:t></w:t>
      </w:r>
      <w:r>
        <w:t></w:t>
      </w:r>
      <w:r>
        <w:rPr>
          <w:rFonts w:hint="eastAsia"/>
        </w:rPr>
        <w:t>пояснювалися</w:t>
      </w:r>
      <w:r>
        <w:t></w:t>
      </w:r>
      <w:r>
        <w:rPr>
          <w:rFonts w:hint="eastAsia"/>
        </w:rPr>
        <w:t>умови</w:t>
      </w:r>
    </w:p>
    <w:p w:rsidR="00511E79" w:rsidRDefault="00511E79" w:rsidP="00511E79">
      <w:r>
        <w:rPr>
          <w:rFonts w:hint="eastAsia"/>
        </w:rPr>
        <w:t>субсидування</w:t>
      </w:r>
      <w:r>
        <w:t></w:t>
      </w:r>
      <w:r>
        <w:rPr>
          <w:rFonts w:hint="eastAsia"/>
        </w:rPr>
        <w:t>на</w:t>
      </w:r>
      <w:r>
        <w:t></w:t>
      </w:r>
      <w:r>
        <w:rPr>
          <w:rFonts w:hint="eastAsia"/>
        </w:rPr>
        <w:t>покриття</w:t>
      </w:r>
      <w:r>
        <w:t></w:t>
      </w:r>
      <w:r>
        <w:rPr>
          <w:rFonts w:hint="eastAsia"/>
        </w:rPr>
        <w:t>бюджетних</w:t>
      </w:r>
      <w:r>
        <w:t></w:t>
      </w:r>
      <w:r>
        <w:rPr>
          <w:rFonts w:hint="eastAsia"/>
        </w:rPr>
        <w:t>дефіцитів</w:t>
      </w:r>
      <w:r>
        <w:t></w:t>
      </w:r>
      <w:r>
        <w:rPr>
          <w:rFonts w:hint="eastAsia"/>
        </w:rPr>
        <w:t>тощо</w:t>
      </w:r>
      <w:r>
        <w:t></w:t>
      </w:r>
      <w:r>
        <w:t></w:t>
      </w:r>
      <w:r>
        <w:rPr>
          <w:rFonts w:hint="eastAsia"/>
        </w:rPr>
        <w:t>В</w:t>
      </w:r>
      <w:r>
        <w:t></w:t>
      </w:r>
      <w:r>
        <w:t></w:t>
      </w:r>
      <w:r>
        <w:t></w:t>
      </w:r>
      <w:r>
        <w:t></w:t>
      </w:r>
      <w:r>
        <w:t></w:t>
      </w:r>
      <w:r>
        <w:t></w:t>
      </w:r>
      <w:r>
        <w:rPr>
          <w:rFonts w:hint="eastAsia"/>
        </w:rPr>
        <w:t>р</w:t>
      </w:r>
      <w:r>
        <w:t></w:t>
      </w:r>
      <w:r>
        <w:t></w:t>
      </w:r>
      <w:r>
        <w:rPr>
          <w:rFonts w:hint="eastAsia"/>
        </w:rPr>
        <w:t>на</w:t>
      </w:r>
    </w:p>
    <w:p w:rsidR="00511E79" w:rsidRDefault="00511E79" w:rsidP="00511E79">
      <w:r>
        <w:rPr>
          <w:rFonts w:hint="eastAsia"/>
        </w:rPr>
        <w:t>законодавчому</w:t>
      </w:r>
      <w:r>
        <w:t></w:t>
      </w:r>
      <w:r>
        <w:rPr>
          <w:rFonts w:hint="eastAsia"/>
        </w:rPr>
        <w:t>рівні</w:t>
      </w:r>
      <w:r>
        <w:t></w:t>
      </w:r>
      <w:r>
        <w:rPr>
          <w:rFonts w:hint="eastAsia"/>
        </w:rPr>
        <w:t>було</w:t>
      </w:r>
      <w:r>
        <w:t></w:t>
      </w:r>
      <w:r>
        <w:rPr>
          <w:rFonts w:hint="eastAsia"/>
        </w:rPr>
        <w:t>започатковано</w:t>
      </w:r>
      <w:r>
        <w:t></w:t>
      </w:r>
      <w:r>
        <w:rPr>
          <w:rFonts w:hint="eastAsia"/>
        </w:rPr>
        <w:t>створення</w:t>
      </w:r>
      <w:r>
        <w:t></w:t>
      </w:r>
      <w:r>
        <w:rPr>
          <w:rFonts w:hint="eastAsia"/>
        </w:rPr>
        <w:t>дотаційних</w:t>
      </w:r>
      <w:r>
        <w:t></w:t>
      </w:r>
      <w:r>
        <w:rPr>
          <w:rFonts w:hint="eastAsia"/>
        </w:rPr>
        <w:t>фондів</w:t>
      </w:r>
      <w:r>
        <w:t></w:t>
      </w:r>
    </w:p>
    <w:p w:rsidR="00511E79" w:rsidRDefault="00511E79" w:rsidP="00511E79">
      <w:r>
        <w:rPr>
          <w:rFonts w:hint="eastAsia"/>
        </w:rPr>
        <w:t>Важливу</w:t>
      </w:r>
      <w:r>
        <w:t></w:t>
      </w:r>
      <w:r>
        <w:rPr>
          <w:rFonts w:hint="eastAsia"/>
        </w:rPr>
        <w:t>роль</w:t>
      </w:r>
      <w:r>
        <w:t></w:t>
      </w:r>
      <w:r>
        <w:rPr>
          <w:rFonts w:hint="eastAsia"/>
        </w:rPr>
        <w:t>цьому</w:t>
      </w:r>
      <w:r>
        <w:t></w:t>
      </w:r>
      <w:r>
        <w:rPr>
          <w:rFonts w:hint="eastAsia"/>
        </w:rPr>
        <w:t>етапі</w:t>
      </w:r>
      <w:r>
        <w:t></w:t>
      </w:r>
      <w:r>
        <w:rPr>
          <w:rFonts w:hint="eastAsia"/>
        </w:rPr>
        <w:t>нормативного</w:t>
      </w:r>
      <w:r>
        <w:t></w:t>
      </w:r>
      <w:r>
        <w:rPr>
          <w:rFonts w:hint="eastAsia"/>
        </w:rPr>
        <w:t>регулювання</w:t>
      </w:r>
      <w:r>
        <w:t></w:t>
      </w:r>
      <w:r>
        <w:rPr>
          <w:rFonts w:hint="eastAsia"/>
        </w:rPr>
        <w:t>місцевих</w:t>
      </w:r>
      <w:r>
        <w:t></w:t>
      </w:r>
      <w:r>
        <w:rPr>
          <w:rFonts w:hint="eastAsia"/>
        </w:rPr>
        <w:t>фінансів</w:t>
      </w:r>
    </w:p>
    <w:p w:rsidR="00511E79" w:rsidRDefault="00511E79" w:rsidP="00511E79">
      <w:r>
        <w:rPr>
          <w:rFonts w:hint="eastAsia"/>
        </w:rPr>
        <w:t>відігравали</w:t>
      </w:r>
      <w:r>
        <w:t></w:t>
      </w:r>
      <w:r>
        <w:rPr>
          <w:rFonts w:hint="eastAsia"/>
        </w:rPr>
        <w:t>циркуляри</w:t>
      </w:r>
      <w:r>
        <w:t></w:t>
      </w:r>
      <w:r>
        <w:t></w:t>
      </w:r>
      <w:r>
        <w:rPr>
          <w:rFonts w:hint="eastAsia"/>
        </w:rPr>
        <w:t>обіжники</w:t>
      </w:r>
      <w:r>
        <w:t></w:t>
      </w:r>
      <w:r>
        <w:t></w:t>
      </w:r>
      <w:r>
        <w:rPr>
          <w:rFonts w:hint="eastAsia"/>
        </w:rPr>
        <w:t>Бюджетного</w:t>
      </w:r>
      <w:r>
        <w:t></w:t>
      </w:r>
      <w:r>
        <w:t></w:t>
      </w:r>
      <w:r>
        <w:rPr>
          <w:rFonts w:hint="eastAsia"/>
        </w:rPr>
        <w:t>Податкового</w:t>
      </w:r>
      <w:r>
        <w:t></w:t>
      </w:r>
      <w:r>
        <w:rPr>
          <w:rFonts w:hint="eastAsia"/>
        </w:rPr>
        <w:t>та</w:t>
      </w:r>
      <w:r>
        <w:t></w:t>
      </w:r>
      <w:r>
        <w:rPr>
          <w:rFonts w:hint="eastAsia"/>
        </w:rPr>
        <w:t>Управління</w:t>
      </w:r>
    </w:p>
    <w:p w:rsidR="00511E79" w:rsidRDefault="00511E79" w:rsidP="00511E79">
      <w:r>
        <w:rPr>
          <w:rFonts w:hint="eastAsia"/>
        </w:rPr>
        <w:t>місцевих</w:t>
      </w:r>
      <w:r>
        <w:t></w:t>
      </w:r>
      <w:r>
        <w:rPr>
          <w:rFonts w:hint="eastAsia"/>
        </w:rPr>
        <w:t>бюджетів</w:t>
      </w:r>
      <w:r>
        <w:t></w:t>
      </w:r>
      <w:r>
        <w:rPr>
          <w:rFonts w:hint="eastAsia"/>
        </w:rPr>
        <w:t>НКФ</w:t>
      </w:r>
      <w:r>
        <w:t></w:t>
      </w:r>
      <w:r>
        <w:rPr>
          <w:rFonts w:hint="eastAsia"/>
        </w:rPr>
        <w:t>УСРР</w:t>
      </w:r>
      <w:r>
        <w:t></w:t>
      </w:r>
      <w:r>
        <w:t></w:t>
      </w:r>
      <w:r>
        <w:rPr>
          <w:rFonts w:hint="eastAsia"/>
        </w:rPr>
        <w:t>Вони</w:t>
      </w:r>
      <w:r>
        <w:t></w:t>
      </w:r>
      <w:r>
        <w:rPr>
          <w:rFonts w:hint="eastAsia"/>
        </w:rPr>
        <w:t>містили</w:t>
      </w:r>
      <w:r>
        <w:t></w:t>
      </w:r>
      <w:r>
        <w:rPr>
          <w:rFonts w:hint="eastAsia"/>
        </w:rPr>
        <w:t>роз’яснення</w:t>
      </w:r>
      <w:r>
        <w:t></w:t>
      </w:r>
      <w:r>
        <w:rPr>
          <w:rFonts w:hint="eastAsia"/>
        </w:rPr>
        <w:t>чинного</w:t>
      </w:r>
    </w:p>
    <w:p w:rsidR="00511E79" w:rsidRDefault="00511E79" w:rsidP="00511E79">
      <w:r>
        <w:rPr>
          <w:rFonts w:hint="eastAsia"/>
        </w:rPr>
        <w:t>законодавства</w:t>
      </w:r>
      <w:r>
        <w:t></w:t>
      </w:r>
      <w:r>
        <w:t></w:t>
      </w:r>
      <w:r>
        <w:rPr>
          <w:rFonts w:hint="eastAsia"/>
        </w:rPr>
        <w:t>вказівки</w:t>
      </w:r>
      <w:r>
        <w:t></w:t>
      </w:r>
      <w:r>
        <w:rPr>
          <w:rFonts w:hint="eastAsia"/>
        </w:rPr>
        <w:t>та</w:t>
      </w:r>
      <w:r>
        <w:t></w:t>
      </w:r>
      <w:r>
        <w:rPr>
          <w:rFonts w:hint="eastAsia"/>
        </w:rPr>
        <w:t>рекомендації</w:t>
      </w:r>
      <w:r>
        <w:t></w:t>
      </w:r>
      <w:r>
        <w:rPr>
          <w:rFonts w:hint="eastAsia"/>
        </w:rPr>
        <w:t>щодо</w:t>
      </w:r>
      <w:r>
        <w:t></w:t>
      </w:r>
      <w:r>
        <w:rPr>
          <w:rFonts w:hint="eastAsia"/>
        </w:rPr>
        <w:t>його</w:t>
      </w:r>
      <w:r>
        <w:t></w:t>
      </w:r>
      <w:r>
        <w:rPr>
          <w:rFonts w:hint="eastAsia"/>
        </w:rPr>
        <w:t>реалізації</w:t>
      </w:r>
      <w:r>
        <w:t></w:t>
      </w:r>
      <w:r>
        <w:t></w:t>
      </w:r>
      <w:r>
        <w:rPr>
          <w:rFonts w:hint="eastAsia"/>
        </w:rPr>
        <w:t>Впродовж</w:t>
      </w:r>
      <w:r>
        <w:t></w:t>
      </w:r>
      <w:r>
        <w:rPr>
          <w:rFonts w:hint="eastAsia"/>
        </w:rPr>
        <w:t>другої</w:t>
      </w:r>
    </w:p>
    <w:p w:rsidR="00511E79" w:rsidRDefault="00511E79" w:rsidP="00511E79">
      <w:r>
        <w:rPr>
          <w:rFonts w:hint="eastAsia"/>
        </w:rPr>
        <w:t>половини</w:t>
      </w:r>
      <w:r>
        <w:t></w:t>
      </w:r>
      <w:r>
        <w:t></w:t>
      </w:r>
      <w:r>
        <w:t></w:t>
      </w:r>
      <w:r>
        <w:t></w:t>
      </w:r>
      <w:r>
        <w:t></w:t>
      </w:r>
      <w:r>
        <w:t></w:t>
      </w:r>
      <w:r>
        <w:rPr>
          <w:rFonts w:hint="eastAsia"/>
        </w:rPr>
        <w:t>х</w:t>
      </w:r>
      <w:r>
        <w:t></w:t>
      </w:r>
      <w:r>
        <w:rPr>
          <w:rFonts w:hint="eastAsia"/>
        </w:rPr>
        <w:t>рр</w:t>
      </w:r>
      <w:r>
        <w:t></w:t>
      </w:r>
      <w:r>
        <w:t></w:t>
      </w:r>
      <w:r>
        <w:rPr>
          <w:rFonts w:hint="eastAsia"/>
        </w:rPr>
        <w:t>нормативно</w:t>
      </w:r>
      <w:r>
        <w:t></w:t>
      </w:r>
      <w:r>
        <w:rPr>
          <w:rFonts w:hint="eastAsia"/>
        </w:rPr>
        <w:t>правова</w:t>
      </w:r>
      <w:r>
        <w:t></w:t>
      </w:r>
      <w:r>
        <w:rPr>
          <w:rFonts w:hint="eastAsia"/>
        </w:rPr>
        <w:t>база</w:t>
      </w:r>
      <w:r>
        <w:t></w:t>
      </w:r>
      <w:r>
        <w:rPr>
          <w:rFonts w:hint="eastAsia"/>
        </w:rPr>
        <w:t>місцевих</w:t>
      </w:r>
      <w:r>
        <w:t></w:t>
      </w:r>
      <w:r>
        <w:rPr>
          <w:rFonts w:hint="eastAsia"/>
        </w:rPr>
        <w:t>бюджетів</w:t>
      </w:r>
    </w:p>
    <w:p w:rsidR="00511E79" w:rsidRDefault="00511E79" w:rsidP="00511E79">
      <w:r>
        <w:t></w:t>
      </w:r>
      <w:r>
        <w:t></w:t>
      </w:r>
      <w:r>
        <w:t></w:t>
      </w:r>
    </w:p>
    <w:p w:rsidR="00511E79" w:rsidRDefault="00511E79" w:rsidP="00511E79">
      <w:r>
        <w:rPr>
          <w:rFonts w:hint="eastAsia"/>
        </w:rPr>
        <w:t>доповнювалася</w:t>
      </w:r>
      <w:r>
        <w:t></w:t>
      </w:r>
      <w:r>
        <w:rPr>
          <w:rFonts w:hint="eastAsia"/>
        </w:rPr>
        <w:t>і</w:t>
      </w:r>
      <w:r>
        <w:t></w:t>
      </w:r>
      <w:r>
        <w:rPr>
          <w:rFonts w:hint="eastAsia"/>
        </w:rPr>
        <w:t>вдосконалювалася</w:t>
      </w:r>
      <w:r>
        <w:t></w:t>
      </w:r>
      <w:r>
        <w:t></w:t>
      </w:r>
      <w:r>
        <w:rPr>
          <w:rFonts w:hint="eastAsia"/>
        </w:rPr>
        <w:t>Своєрідним</w:t>
      </w:r>
      <w:r>
        <w:t></w:t>
      </w:r>
      <w:r>
        <w:rPr>
          <w:rFonts w:hint="eastAsia"/>
        </w:rPr>
        <w:t>каталізатором</w:t>
      </w:r>
      <w:r>
        <w:t></w:t>
      </w:r>
      <w:r>
        <w:rPr>
          <w:rFonts w:hint="eastAsia"/>
        </w:rPr>
        <w:t>цих</w:t>
      </w:r>
      <w:r>
        <w:t></w:t>
      </w:r>
      <w:r>
        <w:rPr>
          <w:rFonts w:hint="eastAsia"/>
        </w:rPr>
        <w:t>процесів</w:t>
      </w:r>
    </w:p>
    <w:p w:rsidR="00511E79" w:rsidRDefault="00511E79" w:rsidP="00511E79">
      <w:r>
        <w:rPr>
          <w:rFonts w:hint="eastAsia"/>
        </w:rPr>
        <w:t>стало</w:t>
      </w:r>
      <w:r>
        <w:t></w:t>
      </w:r>
      <w:r>
        <w:rPr>
          <w:rFonts w:hint="eastAsia"/>
        </w:rPr>
        <w:t>завершення</w:t>
      </w:r>
      <w:r>
        <w:t></w:t>
      </w:r>
      <w:r>
        <w:rPr>
          <w:rFonts w:hint="eastAsia"/>
        </w:rPr>
        <w:t>адміністративно</w:t>
      </w:r>
      <w:r>
        <w:t></w:t>
      </w:r>
      <w:r>
        <w:rPr>
          <w:rFonts w:hint="eastAsia"/>
        </w:rPr>
        <w:t>територіальної</w:t>
      </w:r>
      <w:r>
        <w:t></w:t>
      </w:r>
      <w:r>
        <w:rPr>
          <w:rFonts w:hint="eastAsia"/>
        </w:rPr>
        <w:t>реформи</w:t>
      </w:r>
      <w:r>
        <w:t></w:t>
      </w:r>
      <w:r>
        <w:t></w:t>
      </w:r>
      <w:r>
        <w:rPr>
          <w:rFonts w:hint="eastAsia"/>
        </w:rPr>
        <w:t>Результатом</w:t>
      </w:r>
    </w:p>
    <w:p w:rsidR="00511E79" w:rsidRDefault="00511E79" w:rsidP="00511E79">
      <w:r>
        <w:rPr>
          <w:rFonts w:hint="eastAsia"/>
        </w:rPr>
        <w:t>перегляду</w:t>
      </w:r>
      <w:r>
        <w:t></w:t>
      </w:r>
      <w:r>
        <w:rPr>
          <w:rFonts w:hint="eastAsia"/>
        </w:rPr>
        <w:t>бюджетного</w:t>
      </w:r>
      <w:r>
        <w:t></w:t>
      </w:r>
      <w:r>
        <w:rPr>
          <w:rFonts w:hint="eastAsia"/>
        </w:rPr>
        <w:t>законодавства</w:t>
      </w:r>
      <w:r>
        <w:t></w:t>
      </w:r>
      <w:r>
        <w:rPr>
          <w:rFonts w:hint="eastAsia"/>
        </w:rPr>
        <w:t>стало</w:t>
      </w:r>
      <w:r>
        <w:t></w:t>
      </w:r>
      <w:r>
        <w:rPr>
          <w:rFonts w:hint="eastAsia"/>
        </w:rPr>
        <w:t>ухвалення</w:t>
      </w:r>
      <w:r>
        <w:t></w:t>
      </w:r>
      <w:r>
        <w:rPr>
          <w:rFonts w:hint="eastAsia"/>
        </w:rPr>
        <w:t>в</w:t>
      </w:r>
      <w:r>
        <w:t></w:t>
      </w:r>
      <w:r>
        <w:t></w:t>
      </w:r>
      <w:r>
        <w:t></w:t>
      </w:r>
      <w:r>
        <w:t></w:t>
      </w:r>
      <w:r>
        <w:t></w:t>
      </w:r>
      <w:r>
        <w:t></w:t>
      </w:r>
      <w:r>
        <w:rPr>
          <w:rFonts w:hint="eastAsia"/>
        </w:rPr>
        <w:t>р</w:t>
      </w:r>
      <w:r>
        <w:t></w:t>
      </w:r>
      <w:r>
        <w:t></w:t>
      </w:r>
      <w:r>
        <w:rPr>
          <w:rFonts w:hint="eastAsia"/>
        </w:rPr>
        <w:t>нового</w:t>
      </w:r>
    </w:p>
    <w:p w:rsidR="00511E79" w:rsidRDefault="00511E79" w:rsidP="00511E79">
      <w:r>
        <w:rPr>
          <w:rFonts w:hint="eastAsia"/>
        </w:rPr>
        <w:t>союзного</w:t>
      </w:r>
      <w:r>
        <w:t></w:t>
      </w:r>
      <w:r>
        <w:rPr>
          <w:rFonts w:hint="eastAsia"/>
        </w:rPr>
        <w:t>“Положення</w:t>
      </w:r>
      <w:r>
        <w:t></w:t>
      </w:r>
      <w:r>
        <w:rPr>
          <w:rFonts w:hint="eastAsia"/>
        </w:rPr>
        <w:t>про</w:t>
      </w:r>
      <w:r>
        <w:t></w:t>
      </w:r>
      <w:r>
        <w:rPr>
          <w:rFonts w:hint="eastAsia"/>
        </w:rPr>
        <w:t>місцеві</w:t>
      </w:r>
      <w:r>
        <w:t></w:t>
      </w:r>
      <w:r>
        <w:rPr>
          <w:rFonts w:hint="eastAsia"/>
        </w:rPr>
        <w:t>фінанси”</w:t>
      </w:r>
      <w:r>
        <w:t></w:t>
      </w:r>
      <w:r>
        <w:rPr>
          <w:rFonts w:hint="eastAsia"/>
        </w:rPr>
        <w:t>та</w:t>
      </w:r>
      <w:r>
        <w:t></w:t>
      </w:r>
      <w:r>
        <w:rPr>
          <w:rFonts w:hint="eastAsia"/>
        </w:rPr>
        <w:t>розробленого</w:t>
      </w:r>
      <w:r>
        <w:t></w:t>
      </w:r>
      <w:r>
        <w:rPr>
          <w:rFonts w:hint="eastAsia"/>
        </w:rPr>
        <w:t>на</w:t>
      </w:r>
      <w:r>
        <w:t></w:t>
      </w:r>
      <w:r>
        <w:rPr>
          <w:rFonts w:hint="eastAsia"/>
        </w:rPr>
        <w:t>його</w:t>
      </w:r>
      <w:r>
        <w:t></w:t>
      </w:r>
      <w:r>
        <w:rPr>
          <w:rFonts w:hint="eastAsia"/>
        </w:rPr>
        <w:t>основі</w:t>
      </w:r>
    </w:p>
    <w:p w:rsidR="00511E79" w:rsidRDefault="00511E79" w:rsidP="00511E79">
      <w:r>
        <w:rPr>
          <w:rFonts w:hint="eastAsia"/>
        </w:rPr>
        <w:t>українського</w:t>
      </w:r>
      <w:r>
        <w:t></w:t>
      </w:r>
      <w:r>
        <w:rPr>
          <w:rFonts w:hint="eastAsia"/>
        </w:rPr>
        <w:t>аналога</w:t>
      </w:r>
      <w:r>
        <w:t></w:t>
      </w:r>
      <w:r>
        <w:t></w:t>
      </w:r>
      <w:r>
        <w:rPr>
          <w:rFonts w:hint="eastAsia"/>
        </w:rPr>
        <w:t>які</w:t>
      </w:r>
      <w:r>
        <w:t></w:t>
      </w:r>
      <w:r>
        <w:rPr>
          <w:rFonts w:hint="eastAsia"/>
        </w:rPr>
        <w:t>з</w:t>
      </w:r>
      <w:r>
        <w:t></w:t>
      </w:r>
      <w:r>
        <w:rPr>
          <w:rFonts w:hint="eastAsia"/>
        </w:rPr>
        <w:t>певними</w:t>
      </w:r>
      <w:r>
        <w:t></w:t>
      </w:r>
      <w:r>
        <w:rPr>
          <w:rFonts w:hint="eastAsia"/>
        </w:rPr>
        <w:t>змінами</w:t>
      </w:r>
      <w:r>
        <w:t></w:t>
      </w:r>
      <w:r>
        <w:rPr>
          <w:rFonts w:hint="eastAsia"/>
        </w:rPr>
        <w:t>та</w:t>
      </w:r>
      <w:r>
        <w:t></w:t>
      </w:r>
      <w:r>
        <w:rPr>
          <w:rFonts w:hint="eastAsia"/>
        </w:rPr>
        <w:t>доповненнями</w:t>
      </w:r>
      <w:r>
        <w:t></w:t>
      </w:r>
      <w:r>
        <w:rPr>
          <w:rFonts w:hint="eastAsia"/>
        </w:rPr>
        <w:t>були</w:t>
      </w:r>
      <w:r>
        <w:t></w:t>
      </w:r>
      <w:r>
        <w:rPr>
          <w:rFonts w:hint="eastAsia"/>
        </w:rPr>
        <w:t>чинними</w:t>
      </w:r>
      <w:r>
        <w:t></w:t>
      </w:r>
      <w:r>
        <w:rPr>
          <w:rFonts w:hint="eastAsia"/>
        </w:rPr>
        <w:t>до</w:t>
      </w:r>
    </w:p>
    <w:p w:rsidR="00511E79" w:rsidRDefault="00511E79" w:rsidP="00511E79">
      <w:r>
        <w:rPr>
          <w:rFonts w:hint="eastAsia"/>
        </w:rPr>
        <w:t>згортання</w:t>
      </w:r>
      <w:r>
        <w:t></w:t>
      </w:r>
      <w:r>
        <w:rPr>
          <w:rFonts w:hint="eastAsia"/>
        </w:rPr>
        <w:t>непу</w:t>
      </w:r>
      <w:r>
        <w:t></w:t>
      </w:r>
    </w:p>
    <w:p w:rsidR="00511E79" w:rsidRDefault="00511E79" w:rsidP="00511E79">
      <w:r>
        <w:rPr>
          <w:rFonts w:hint="eastAsia"/>
        </w:rPr>
        <w:t>Проголошуючи</w:t>
      </w:r>
      <w:r>
        <w:t></w:t>
      </w:r>
      <w:r>
        <w:rPr>
          <w:rFonts w:hint="eastAsia"/>
        </w:rPr>
        <w:t>децентралізацію</w:t>
      </w:r>
      <w:r>
        <w:t></w:t>
      </w:r>
      <w:r>
        <w:rPr>
          <w:rFonts w:hint="eastAsia"/>
        </w:rPr>
        <w:t>місцевих</w:t>
      </w:r>
      <w:r>
        <w:t></w:t>
      </w:r>
      <w:r>
        <w:rPr>
          <w:rFonts w:hint="eastAsia"/>
        </w:rPr>
        <w:t>бюджетів</w:t>
      </w:r>
      <w:r>
        <w:t></w:t>
      </w:r>
      <w:r>
        <w:t></w:t>
      </w:r>
      <w:r>
        <w:rPr>
          <w:rFonts w:hint="eastAsia"/>
        </w:rPr>
        <w:t>державно</w:t>
      </w:r>
      <w:r>
        <w:t></w:t>
      </w:r>
      <w:r>
        <w:rPr>
          <w:rFonts w:hint="eastAsia"/>
        </w:rPr>
        <w:t>партійне</w:t>
      </w:r>
    </w:p>
    <w:p w:rsidR="00511E79" w:rsidRDefault="00511E79" w:rsidP="00511E79">
      <w:r>
        <w:rPr>
          <w:rFonts w:hint="eastAsia"/>
        </w:rPr>
        <w:t>керівництво</w:t>
      </w:r>
      <w:r>
        <w:t></w:t>
      </w:r>
      <w:r>
        <w:rPr>
          <w:rFonts w:hint="eastAsia"/>
        </w:rPr>
        <w:t>УСРР</w:t>
      </w:r>
      <w:r>
        <w:t></w:t>
      </w:r>
      <w:r>
        <w:rPr>
          <w:rFonts w:hint="eastAsia"/>
        </w:rPr>
        <w:t>на</w:t>
      </w:r>
      <w:r>
        <w:t></w:t>
      </w:r>
      <w:r>
        <w:rPr>
          <w:rFonts w:hint="eastAsia"/>
        </w:rPr>
        <w:t>практиці</w:t>
      </w:r>
      <w:r>
        <w:t></w:t>
      </w:r>
      <w:r>
        <w:rPr>
          <w:rFonts w:hint="eastAsia"/>
        </w:rPr>
        <w:t>було</w:t>
      </w:r>
      <w:r>
        <w:t></w:t>
      </w:r>
      <w:r>
        <w:rPr>
          <w:rFonts w:hint="eastAsia"/>
        </w:rPr>
        <w:t>досить</w:t>
      </w:r>
      <w:r>
        <w:t></w:t>
      </w:r>
      <w:r>
        <w:rPr>
          <w:rFonts w:hint="eastAsia"/>
        </w:rPr>
        <w:t>далеким</w:t>
      </w:r>
      <w:r>
        <w:t></w:t>
      </w:r>
      <w:r>
        <w:rPr>
          <w:rFonts w:hint="eastAsia"/>
        </w:rPr>
        <w:t>від</w:t>
      </w:r>
      <w:r>
        <w:t></w:t>
      </w:r>
      <w:r>
        <w:rPr>
          <w:rFonts w:hint="eastAsia"/>
        </w:rPr>
        <w:t>реального</w:t>
      </w:r>
    </w:p>
    <w:p w:rsidR="00511E79" w:rsidRDefault="00511E79" w:rsidP="00511E79">
      <w:r>
        <w:rPr>
          <w:rFonts w:hint="eastAsia"/>
        </w:rPr>
        <w:t>впровадження</w:t>
      </w:r>
      <w:r>
        <w:t></w:t>
      </w:r>
      <w:r>
        <w:rPr>
          <w:rFonts w:hint="eastAsia"/>
        </w:rPr>
        <w:t>цього</w:t>
      </w:r>
      <w:r>
        <w:t></w:t>
      </w:r>
      <w:r>
        <w:rPr>
          <w:rFonts w:hint="eastAsia"/>
        </w:rPr>
        <w:t>принципу</w:t>
      </w:r>
      <w:r>
        <w:t></w:t>
      </w:r>
      <w:r>
        <w:t></w:t>
      </w:r>
      <w:r>
        <w:rPr>
          <w:rFonts w:hint="eastAsia"/>
        </w:rPr>
        <w:t>Виділення</w:t>
      </w:r>
      <w:r>
        <w:t></w:t>
      </w:r>
      <w:r>
        <w:rPr>
          <w:rFonts w:hint="eastAsia"/>
        </w:rPr>
        <w:t>міст</w:t>
      </w:r>
      <w:r>
        <w:t></w:t>
      </w:r>
      <w:r>
        <w:rPr>
          <w:rFonts w:hint="eastAsia"/>
        </w:rPr>
        <w:t>в</w:t>
      </w:r>
      <w:r>
        <w:t></w:t>
      </w:r>
      <w:r>
        <w:rPr>
          <w:rFonts w:hint="eastAsia"/>
        </w:rPr>
        <w:t>окремі</w:t>
      </w:r>
      <w:r>
        <w:t></w:t>
      </w:r>
      <w:r>
        <w:rPr>
          <w:rFonts w:hint="eastAsia"/>
        </w:rPr>
        <w:t>бюджетні</w:t>
      </w:r>
      <w:r>
        <w:t></w:t>
      </w:r>
      <w:r>
        <w:rPr>
          <w:rFonts w:hint="eastAsia"/>
        </w:rPr>
        <w:t>одиниці</w:t>
      </w:r>
      <w:r>
        <w:t></w:t>
      </w:r>
      <w:r>
        <w:rPr>
          <w:rFonts w:hint="eastAsia"/>
        </w:rPr>
        <w:t>та</w:t>
      </w:r>
    </w:p>
    <w:p w:rsidR="00511E79" w:rsidRDefault="00511E79" w:rsidP="00511E79">
      <w:r>
        <w:rPr>
          <w:rFonts w:hint="eastAsia"/>
        </w:rPr>
        <w:t>визначення</w:t>
      </w:r>
      <w:r>
        <w:t></w:t>
      </w:r>
      <w:r>
        <w:rPr>
          <w:rFonts w:hint="eastAsia"/>
        </w:rPr>
        <w:t>для</w:t>
      </w:r>
      <w:r>
        <w:t></w:t>
      </w:r>
      <w:r>
        <w:rPr>
          <w:rFonts w:hint="eastAsia"/>
        </w:rPr>
        <w:t>них</w:t>
      </w:r>
      <w:r>
        <w:t></w:t>
      </w:r>
      <w:r>
        <w:rPr>
          <w:rFonts w:hint="eastAsia"/>
        </w:rPr>
        <w:t>переліку</w:t>
      </w:r>
      <w:r>
        <w:t></w:t>
      </w:r>
      <w:r>
        <w:rPr>
          <w:rFonts w:hint="eastAsia"/>
        </w:rPr>
        <w:t>доходів</w:t>
      </w:r>
      <w:r>
        <w:t></w:t>
      </w:r>
      <w:r>
        <w:rPr>
          <w:rFonts w:hint="eastAsia"/>
        </w:rPr>
        <w:t>і</w:t>
      </w:r>
      <w:r>
        <w:t></w:t>
      </w:r>
      <w:r>
        <w:rPr>
          <w:rFonts w:hint="eastAsia"/>
        </w:rPr>
        <w:t>видатків</w:t>
      </w:r>
      <w:r>
        <w:t></w:t>
      </w:r>
      <w:r>
        <w:rPr>
          <w:rFonts w:hint="eastAsia"/>
        </w:rPr>
        <w:t>зовсім</w:t>
      </w:r>
      <w:r>
        <w:t></w:t>
      </w:r>
      <w:r>
        <w:rPr>
          <w:rFonts w:hint="eastAsia"/>
        </w:rPr>
        <w:t>не</w:t>
      </w:r>
      <w:r>
        <w:t></w:t>
      </w:r>
      <w:r>
        <w:rPr>
          <w:rFonts w:hint="eastAsia"/>
        </w:rPr>
        <w:t>означало</w:t>
      </w:r>
      <w:r>
        <w:t></w:t>
      </w:r>
      <w:r>
        <w:rPr>
          <w:rFonts w:hint="eastAsia"/>
        </w:rPr>
        <w:t>надання</w:t>
      </w:r>
    </w:p>
    <w:p w:rsidR="00511E79" w:rsidRDefault="00511E79" w:rsidP="00511E79">
      <w:r>
        <w:rPr>
          <w:rFonts w:hint="eastAsia"/>
        </w:rPr>
        <w:t>фінансової</w:t>
      </w:r>
      <w:r>
        <w:t></w:t>
      </w:r>
      <w:r>
        <w:rPr>
          <w:rFonts w:hint="eastAsia"/>
        </w:rPr>
        <w:t>самостійності</w:t>
      </w:r>
      <w:r>
        <w:t></w:t>
      </w:r>
      <w:r>
        <w:rPr>
          <w:rFonts w:hint="eastAsia"/>
        </w:rPr>
        <w:t>міським</w:t>
      </w:r>
      <w:r>
        <w:t></w:t>
      </w:r>
      <w:r>
        <w:rPr>
          <w:rFonts w:hint="eastAsia"/>
        </w:rPr>
        <w:t>радам</w:t>
      </w:r>
      <w:r>
        <w:t></w:t>
      </w:r>
      <w:r>
        <w:t></w:t>
      </w:r>
      <w:r>
        <w:rPr>
          <w:rFonts w:hint="eastAsia"/>
        </w:rPr>
        <w:t>Відсутність</w:t>
      </w:r>
      <w:r>
        <w:t></w:t>
      </w:r>
      <w:r>
        <w:rPr>
          <w:rFonts w:hint="eastAsia"/>
        </w:rPr>
        <w:t>у</w:t>
      </w:r>
      <w:r>
        <w:t></w:t>
      </w:r>
      <w:r>
        <w:rPr>
          <w:rFonts w:hint="eastAsia"/>
        </w:rPr>
        <w:t>підпорядкуванні</w:t>
      </w:r>
    </w:p>
    <w:p w:rsidR="00511E79" w:rsidRDefault="00511E79" w:rsidP="00511E79">
      <w:r>
        <w:rPr>
          <w:rFonts w:hint="eastAsia"/>
        </w:rPr>
        <w:t>останніх</w:t>
      </w:r>
      <w:r>
        <w:t></w:t>
      </w:r>
      <w:r>
        <w:rPr>
          <w:rFonts w:hint="eastAsia"/>
        </w:rPr>
        <w:t>власних</w:t>
      </w:r>
      <w:r>
        <w:t></w:t>
      </w:r>
      <w:r>
        <w:rPr>
          <w:rFonts w:hint="eastAsia"/>
        </w:rPr>
        <w:t>виконавчих</w:t>
      </w:r>
      <w:r>
        <w:t></w:t>
      </w:r>
      <w:r>
        <w:rPr>
          <w:rFonts w:hint="eastAsia"/>
        </w:rPr>
        <w:t>комітетів</w:t>
      </w:r>
      <w:r>
        <w:t></w:t>
      </w:r>
      <w:r>
        <w:t></w:t>
      </w:r>
      <w:r>
        <w:rPr>
          <w:rFonts w:hint="eastAsia"/>
        </w:rPr>
        <w:t>а</w:t>
      </w:r>
      <w:r>
        <w:t></w:t>
      </w:r>
      <w:r>
        <w:rPr>
          <w:rFonts w:hint="eastAsia"/>
        </w:rPr>
        <w:t>також</w:t>
      </w:r>
      <w:r>
        <w:t></w:t>
      </w:r>
      <w:r>
        <w:rPr>
          <w:rFonts w:hint="eastAsia"/>
        </w:rPr>
        <w:t>надскладна</w:t>
      </w:r>
      <w:r>
        <w:t></w:t>
      </w:r>
      <w:r>
        <w:rPr>
          <w:rFonts w:hint="eastAsia"/>
        </w:rPr>
        <w:t>й</w:t>
      </w:r>
      <w:r>
        <w:t></w:t>
      </w:r>
      <w:r>
        <w:rPr>
          <w:rFonts w:hint="eastAsia"/>
        </w:rPr>
        <w:t>заплутана</w:t>
      </w:r>
    </w:p>
    <w:p w:rsidR="00511E79" w:rsidRDefault="00511E79" w:rsidP="00511E79">
      <w:r>
        <w:rPr>
          <w:rFonts w:hint="eastAsia"/>
        </w:rPr>
        <w:t>процедура</w:t>
      </w:r>
      <w:r>
        <w:t></w:t>
      </w:r>
      <w:r>
        <w:rPr>
          <w:rFonts w:hint="eastAsia"/>
        </w:rPr>
        <w:t>складання</w:t>
      </w:r>
      <w:r>
        <w:t></w:t>
      </w:r>
      <w:r>
        <w:rPr>
          <w:rFonts w:hint="eastAsia"/>
        </w:rPr>
        <w:t>ухвалення</w:t>
      </w:r>
      <w:r>
        <w:t></w:t>
      </w:r>
      <w:r>
        <w:rPr>
          <w:rFonts w:hint="eastAsia"/>
        </w:rPr>
        <w:t>затвердження</w:t>
      </w:r>
      <w:r>
        <w:t></w:t>
      </w:r>
      <w:r>
        <w:rPr>
          <w:rFonts w:hint="eastAsia"/>
        </w:rPr>
        <w:t>виконання</w:t>
      </w:r>
      <w:r>
        <w:t></w:t>
      </w:r>
      <w:r>
        <w:rPr>
          <w:rFonts w:hint="eastAsia"/>
        </w:rPr>
        <w:t>міських</w:t>
      </w:r>
      <w:r>
        <w:t></w:t>
      </w:r>
      <w:r>
        <w:rPr>
          <w:rFonts w:hint="eastAsia"/>
        </w:rPr>
        <w:t>бюджетів</w:t>
      </w:r>
      <w:r>
        <w:t></w:t>
      </w:r>
      <w:r>
        <w:t></w:t>
      </w:r>
      <w:r>
        <w:rPr>
          <w:rFonts w:hint="eastAsia"/>
        </w:rPr>
        <w:t>у</w:t>
      </w:r>
    </w:p>
    <w:p w:rsidR="00511E79" w:rsidRDefault="00511E79" w:rsidP="00511E79">
      <w:r>
        <w:rPr>
          <w:rFonts w:hint="eastAsia"/>
        </w:rPr>
        <w:t>якій</w:t>
      </w:r>
      <w:r>
        <w:t></w:t>
      </w:r>
      <w:r>
        <w:rPr>
          <w:rFonts w:hint="eastAsia"/>
        </w:rPr>
        <w:t>була</w:t>
      </w:r>
      <w:r>
        <w:t></w:t>
      </w:r>
      <w:r>
        <w:rPr>
          <w:rFonts w:hint="eastAsia"/>
        </w:rPr>
        <w:t>задіяна</w:t>
      </w:r>
      <w:r>
        <w:t></w:t>
      </w:r>
      <w:r>
        <w:rPr>
          <w:rFonts w:hint="eastAsia"/>
        </w:rPr>
        <w:t>вся</w:t>
      </w:r>
      <w:r>
        <w:t></w:t>
      </w:r>
      <w:r>
        <w:rPr>
          <w:rFonts w:hint="eastAsia"/>
        </w:rPr>
        <w:t>вертикаль</w:t>
      </w:r>
      <w:r>
        <w:t></w:t>
      </w:r>
      <w:r>
        <w:rPr>
          <w:rFonts w:hint="eastAsia"/>
        </w:rPr>
        <w:t>фінансових</w:t>
      </w:r>
      <w:r>
        <w:t></w:t>
      </w:r>
      <w:r>
        <w:rPr>
          <w:rFonts w:hint="eastAsia"/>
        </w:rPr>
        <w:t>органів</w:t>
      </w:r>
      <w:r>
        <w:t></w:t>
      </w:r>
      <w:r>
        <w:rPr>
          <w:rFonts w:hint="eastAsia"/>
        </w:rPr>
        <w:t>УСРР</w:t>
      </w:r>
      <w:r>
        <w:t></w:t>
      </w:r>
      <w:r>
        <w:t></w:t>
      </w:r>
      <w:r>
        <w:rPr>
          <w:rFonts w:hint="eastAsia"/>
        </w:rPr>
        <w:t>фактично</w:t>
      </w:r>
    </w:p>
    <w:p w:rsidR="00511E79" w:rsidRDefault="00511E79" w:rsidP="00511E79">
      <w:r>
        <w:rPr>
          <w:rFonts w:hint="eastAsia"/>
        </w:rPr>
        <w:t>нівелювали</w:t>
      </w:r>
      <w:r>
        <w:t></w:t>
      </w:r>
      <w:r>
        <w:rPr>
          <w:rFonts w:hint="eastAsia"/>
        </w:rPr>
        <w:t>саме</w:t>
      </w:r>
      <w:r>
        <w:t></w:t>
      </w:r>
      <w:r>
        <w:rPr>
          <w:rFonts w:hint="eastAsia"/>
        </w:rPr>
        <w:t>значення</w:t>
      </w:r>
      <w:r>
        <w:t></w:t>
      </w:r>
      <w:r>
        <w:rPr>
          <w:rFonts w:hint="eastAsia"/>
        </w:rPr>
        <w:t>їх</w:t>
      </w:r>
      <w:r>
        <w:t></w:t>
      </w:r>
      <w:r>
        <w:rPr>
          <w:rFonts w:hint="eastAsia"/>
        </w:rPr>
        <w:t>виокремлення</w:t>
      </w:r>
      <w:r>
        <w:t></w:t>
      </w:r>
      <w:r>
        <w:t></w:t>
      </w:r>
      <w:r>
        <w:rPr>
          <w:rFonts w:hint="eastAsia"/>
        </w:rPr>
        <w:t>Практично</w:t>
      </w:r>
      <w:r>
        <w:t></w:t>
      </w:r>
      <w:r>
        <w:rPr>
          <w:rFonts w:hint="eastAsia"/>
        </w:rPr>
        <w:t>до</w:t>
      </w:r>
      <w:r>
        <w:t></w:t>
      </w:r>
      <w:r>
        <w:rPr>
          <w:rFonts w:hint="eastAsia"/>
        </w:rPr>
        <w:t>кінця</w:t>
      </w:r>
      <w:r>
        <w:t></w:t>
      </w:r>
      <w:r>
        <w:t></w:t>
      </w:r>
      <w:r>
        <w:t></w:t>
      </w:r>
      <w:r>
        <w:t></w:t>
      </w:r>
      <w:r>
        <w:t></w:t>
      </w:r>
      <w:r>
        <w:t></w:t>
      </w:r>
      <w:r>
        <w:rPr>
          <w:rFonts w:hint="eastAsia"/>
        </w:rPr>
        <w:t>х</w:t>
      </w:r>
      <w:r>
        <w:t></w:t>
      </w:r>
      <w:r>
        <w:rPr>
          <w:rFonts w:hint="eastAsia"/>
        </w:rPr>
        <w:t>рр</w:t>
      </w:r>
      <w:r>
        <w:t></w:t>
      </w:r>
    </w:p>
    <w:p w:rsidR="00511E79" w:rsidRDefault="00511E79" w:rsidP="00511E79">
      <w:r>
        <w:rPr>
          <w:rFonts w:hint="eastAsia"/>
        </w:rPr>
        <w:t>міські</w:t>
      </w:r>
      <w:r>
        <w:t></w:t>
      </w:r>
      <w:r>
        <w:rPr>
          <w:rFonts w:hint="eastAsia"/>
        </w:rPr>
        <w:t>ради</w:t>
      </w:r>
      <w:r>
        <w:t></w:t>
      </w:r>
      <w:r>
        <w:rPr>
          <w:rFonts w:hint="eastAsia"/>
        </w:rPr>
        <w:t>були</w:t>
      </w:r>
      <w:r>
        <w:t></w:t>
      </w:r>
      <w:r>
        <w:rPr>
          <w:rFonts w:hint="eastAsia"/>
        </w:rPr>
        <w:t>розпорядниками</w:t>
      </w:r>
      <w:r>
        <w:t></w:t>
      </w:r>
      <w:r>
        <w:rPr>
          <w:rFonts w:hint="eastAsia"/>
        </w:rPr>
        <w:t>бюджетів</w:t>
      </w:r>
      <w:r>
        <w:t></w:t>
      </w:r>
      <w:r>
        <w:rPr>
          <w:rFonts w:hint="eastAsia"/>
        </w:rPr>
        <w:t>українських</w:t>
      </w:r>
      <w:r>
        <w:t></w:t>
      </w:r>
      <w:r>
        <w:rPr>
          <w:rFonts w:hint="eastAsia"/>
        </w:rPr>
        <w:t>міст</w:t>
      </w:r>
      <w:r>
        <w:t></w:t>
      </w:r>
      <w:r>
        <w:rPr>
          <w:rFonts w:hint="eastAsia"/>
        </w:rPr>
        <w:t>лише</w:t>
      </w:r>
      <w:r>
        <w:t></w:t>
      </w:r>
      <w:r>
        <w:rPr>
          <w:rFonts w:hint="eastAsia"/>
        </w:rPr>
        <w:t>формально</w:t>
      </w:r>
      <w:r>
        <w:t></w:t>
      </w:r>
    </w:p>
    <w:p w:rsidR="00511E79" w:rsidRDefault="00511E79" w:rsidP="00511E79">
      <w:r>
        <w:rPr>
          <w:rFonts w:hint="eastAsia"/>
        </w:rPr>
        <w:t>Єдино</w:t>
      </w:r>
      <w:r>
        <w:t></w:t>
      </w:r>
      <w:r>
        <w:rPr>
          <w:rFonts w:hint="eastAsia"/>
        </w:rPr>
        <w:t>реальною</w:t>
      </w:r>
      <w:r>
        <w:t></w:t>
      </w:r>
      <w:r>
        <w:rPr>
          <w:rFonts w:hint="eastAsia"/>
        </w:rPr>
        <w:t>їх</w:t>
      </w:r>
      <w:r>
        <w:t></w:t>
      </w:r>
      <w:r>
        <w:rPr>
          <w:rFonts w:hint="eastAsia"/>
        </w:rPr>
        <w:t>функцією</w:t>
      </w:r>
      <w:r>
        <w:t></w:t>
      </w:r>
      <w:r>
        <w:rPr>
          <w:rFonts w:hint="eastAsia"/>
        </w:rPr>
        <w:t>було</w:t>
      </w:r>
      <w:r>
        <w:t></w:t>
      </w:r>
      <w:r>
        <w:rPr>
          <w:rFonts w:hint="eastAsia"/>
        </w:rPr>
        <w:t>затвердження</w:t>
      </w:r>
      <w:r>
        <w:t></w:t>
      </w:r>
      <w:r>
        <w:rPr>
          <w:rFonts w:hint="eastAsia"/>
        </w:rPr>
        <w:t>кошторисів</w:t>
      </w:r>
      <w:r>
        <w:t></w:t>
      </w:r>
      <w:r>
        <w:t></w:t>
      </w:r>
      <w:r>
        <w:rPr>
          <w:rFonts w:hint="eastAsia"/>
        </w:rPr>
        <w:t>хоча</w:t>
      </w:r>
      <w:r>
        <w:t></w:t>
      </w:r>
      <w:r>
        <w:t></w:t>
      </w:r>
      <w:r>
        <w:rPr>
          <w:rFonts w:hint="eastAsia"/>
        </w:rPr>
        <w:t>насправді</w:t>
      </w:r>
      <w:r>
        <w:t></w:t>
      </w:r>
    </w:p>
    <w:p w:rsidR="00511E79" w:rsidRDefault="00511E79" w:rsidP="00511E79">
      <w:r>
        <w:rPr>
          <w:rFonts w:hint="eastAsia"/>
        </w:rPr>
        <w:t>це</w:t>
      </w:r>
      <w:r>
        <w:t></w:t>
      </w:r>
      <w:r>
        <w:rPr>
          <w:rFonts w:hint="eastAsia"/>
        </w:rPr>
        <w:t>вже</w:t>
      </w:r>
      <w:r>
        <w:t></w:t>
      </w:r>
      <w:r>
        <w:rPr>
          <w:rFonts w:hint="eastAsia"/>
        </w:rPr>
        <w:t>не</w:t>
      </w:r>
      <w:r>
        <w:t></w:t>
      </w:r>
      <w:r>
        <w:rPr>
          <w:rFonts w:hint="eastAsia"/>
        </w:rPr>
        <w:t>відігравало</w:t>
      </w:r>
      <w:r>
        <w:t></w:t>
      </w:r>
      <w:r>
        <w:rPr>
          <w:rFonts w:hint="eastAsia"/>
        </w:rPr>
        <w:t>принципово</w:t>
      </w:r>
      <w:r>
        <w:t></w:t>
      </w:r>
      <w:r>
        <w:rPr>
          <w:rFonts w:hint="eastAsia"/>
        </w:rPr>
        <w:t>важливого</w:t>
      </w:r>
      <w:r>
        <w:t></w:t>
      </w:r>
      <w:r>
        <w:rPr>
          <w:rFonts w:hint="eastAsia"/>
        </w:rPr>
        <w:t>значення</w:t>
      </w:r>
      <w:r>
        <w:t></w:t>
      </w:r>
      <w:r>
        <w:rPr>
          <w:rFonts w:hint="eastAsia"/>
        </w:rPr>
        <w:t>після</w:t>
      </w:r>
      <w:r>
        <w:t></w:t>
      </w:r>
      <w:r>
        <w:rPr>
          <w:rFonts w:hint="eastAsia"/>
        </w:rPr>
        <w:t>їх</w:t>
      </w:r>
      <w:r>
        <w:t></w:t>
      </w:r>
      <w:r>
        <w:rPr>
          <w:rFonts w:hint="eastAsia"/>
        </w:rPr>
        <w:t>схвалення</w:t>
      </w:r>
    </w:p>
    <w:p w:rsidR="00511E79" w:rsidRDefault="00511E79" w:rsidP="00511E79">
      <w:r>
        <w:rPr>
          <w:rFonts w:hint="eastAsia"/>
        </w:rPr>
        <w:t>губернськими</w:t>
      </w:r>
      <w:r>
        <w:t></w:t>
      </w:r>
      <w:r>
        <w:rPr>
          <w:rFonts w:hint="eastAsia"/>
        </w:rPr>
        <w:t>та</w:t>
      </w:r>
      <w:r>
        <w:t></w:t>
      </w:r>
      <w:r>
        <w:rPr>
          <w:rFonts w:hint="eastAsia"/>
        </w:rPr>
        <w:t>округовими</w:t>
      </w:r>
      <w:r>
        <w:t></w:t>
      </w:r>
      <w:r>
        <w:rPr>
          <w:rFonts w:hint="eastAsia"/>
        </w:rPr>
        <w:t>з’їздами</w:t>
      </w:r>
      <w:r>
        <w:t></w:t>
      </w:r>
      <w:r>
        <w:rPr>
          <w:rFonts w:hint="eastAsia"/>
        </w:rPr>
        <w:t>рад</w:t>
      </w:r>
      <w:r>
        <w:t></w:t>
      </w:r>
      <w:r>
        <w:t></w:t>
      </w:r>
      <w:r>
        <w:rPr>
          <w:rFonts w:hint="eastAsia"/>
        </w:rPr>
        <w:t>Решта</w:t>
      </w:r>
      <w:r>
        <w:t></w:t>
      </w:r>
      <w:r>
        <w:rPr>
          <w:rFonts w:hint="eastAsia"/>
        </w:rPr>
        <w:t>бюджетних</w:t>
      </w:r>
      <w:r>
        <w:t></w:t>
      </w:r>
      <w:r>
        <w:rPr>
          <w:rFonts w:hint="eastAsia"/>
        </w:rPr>
        <w:t>операцій</w:t>
      </w:r>
      <w:r>
        <w:t></w:t>
      </w:r>
      <w:r>
        <w:rPr>
          <w:rFonts w:hint="eastAsia"/>
        </w:rPr>
        <w:t>з</w:t>
      </w:r>
    </w:p>
    <w:p w:rsidR="00511E79" w:rsidRDefault="00511E79" w:rsidP="00511E79">
      <w:r>
        <w:rPr>
          <w:rFonts w:hint="eastAsia"/>
        </w:rPr>
        <w:t>коштами</w:t>
      </w:r>
      <w:r>
        <w:t></w:t>
      </w:r>
      <w:r>
        <w:rPr>
          <w:rFonts w:hint="eastAsia"/>
        </w:rPr>
        <w:t>українських</w:t>
      </w:r>
      <w:r>
        <w:t></w:t>
      </w:r>
      <w:r>
        <w:rPr>
          <w:rFonts w:hint="eastAsia"/>
        </w:rPr>
        <w:t>міст</w:t>
      </w:r>
      <w:r>
        <w:t></w:t>
      </w:r>
      <w:r>
        <w:rPr>
          <w:rFonts w:hint="eastAsia"/>
        </w:rPr>
        <w:t>здійснювалися</w:t>
      </w:r>
      <w:r>
        <w:t></w:t>
      </w:r>
      <w:r>
        <w:rPr>
          <w:rFonts w:hint="eastAsia"/>
        </w:rPr>
        <w:t>фінвідділами</w:t>
      </w:r>
      <w:r>
        <w:t></w:t>
      </w:r>
      <w:r>
        <w:rPr>
          <w:rFonts w:hint="eastAsia"/>
        </w:rPr>
        <w:t>губернських</w:t>
      </w:r>
      <w:r>
        <w:t></w:t>
      </w:r>
      <w:r>
        <w:rPr>
          <w:rFonts w:hint="eastAsia"/>
        </w:rPr>
        <w:t>округових</w:t>
      </w:r>
    </w:p>
    <w:p w:rsidR="00511E79" w:rsidRDefault="00511E79" w:rsidP="00511E79">
      <w:r>
        <w:rPr>
          <w:rFonts w:hint="eastAsia"/>
        </w:rPr>
        <w:t>виконкомів</w:t>
      </w:r>
      <w:r>
        <w:t></w:t>
      </w:r>
      <w:r>
        <w:t></w:t>
      </w:r>
      <w:r>
        <w:rPr>
          <w:rFonts w:hint="eastAsia"/>
        </w:rPr>
        <w:t>До</w:t>
      </w:r>
      <w:r>
        <w:t></w:t>
      </w:r>
      <w:r>
        <w:rPr>
          <w:rFonts w:hint="eastAsia"/>
        </w:rPr>
        <w:t>центральних</w:t>
      </w:r>
      <w:r>
        <w:t></w:t>
      </w:r>
      <w:r>
        <w:rPr>
          <w:rFonts w:hint="eastAsia"/>
        </w:rPr>
        <w:t>органів</w:t>
      </w:r>
      <w:r>
        <w:t></w:t>
      </w:r>
      <w:r>
        <w:t></w:t>
      </w:r>
      <w:r>
        <w:rPr>
          <w:rFonts w:hint="eastAsia"/>
        </w:rPr>
        <w:t>які</w:t>
      </w:r>
      <w:r>
        <w:t></w:t>
      </w:r>
      <w:r>
        <w:rPr>
          <w:rFonts w:hint="eastAsia"/>
        </w:rPr>
        <w:t>хоч</w:t>
      </w:r>
      <w:r>
        <w:t></w:t>
      </w:r>
      <w:r>
        <w:rPr>
          <w:rFonts w:hint="eastAsia"/>
        </w:rPr>
        <w:t>і</w:t>
      </w:r>
      <w:r>
        <w:t></w:t>
      </w:r>
      <w:r>
        <w:rPr>
          <w:rFonts w:hint="eastAsia"/>
        </w:rPr>
        <w:t>опосередковано</w:t>
      </w:r>
      <w:r>
        <w:t></w:t>
      </w:r>
      <w:r>
        <w:t></w:t>
      </w:r>
      <w:r>
        <w:rPr>
          <w:rFonts w:hint="eastAsia"/>
        </w:rPr>
        <w:t>але</w:t>
      </w:r>
      <w:r>
        <w:t></w:t>
      </w:r>
      <w:r>
        <w:rPr>
          <w:rFonts w:hint="eastAsia"/>
        </w:rPr>
        <w:t>були</w:t>
      </w:r>
    </w:p>
    <w:p w:rsidR="00511E79" w:rsidRDefault="00511E79" w:rsidP="00511E79">
      <w:r>
        <w:rPr>
          <w:rFonts w:hint="eastAsia"/>
        </w:rPr>
        <w:t>відповідальні</w:t>
      </w:r>
      <w:r>
        <w:t></w:t>
      </w:r>
      <w:r>
        <w:rPr>
          <w:rFonts w:hint="eastAsia"/>
        </w:rPr>
        <w:t>за</w:t>
      </w:r>
      <w:r>
        <w:t></w:t>
      </w:r>
      <w:r>
        <w:rPr>
          <w:rFonts w:hint="eastAsia"/>
        </w:rPr>
        <w:t>регулювання</w:t>
      </w:r>
      <w:r>
        <w:t></w:t>
      </w:r>
      <w:r>
        <w:rPr>
          <w:rFonts w:hint="eastAsia"/>
        </w:rPr>
        <w:t>міських</w:t>
      </w:r>
      <w:r>
        <w:t></w:t>
      </w:r>
      <w:r>
        <w:rPr>
          <w:rFonts w:hint="eastAsia"/>
        </w:rPr>
        <w:t>бюджетів</w:t>
      </w:r>
      <w:r>
        <w:t></w:t>
      </w:r>
      <w:r>
        <w:t></w:t>
      </w:r>
      <w:r>
        <w:rPr>
          <w:rFonts w:hint="eastAsia"/>
        </w:rPr>
        <w:t>належали</w:t>
      </w:r>
      <w:r>
        <w:t></w:t>
      </w:r>
      <w:r>
        <w:rPr>
          <w:rFonts w:hint="eastAsia"/>
        </w:rPr>
        <w:t>Управління</w:t>
      </w:r>
    </w:p>
    <w:p w:rsidR="00511E79" w:rsidRDefault="00511E79" w:rsidP="00511E79">
      <w:r>
        <w:rPr>
          <w:rFonts w:hint="eastAsia"/>
        </w:rPr>
        <w:t>місцевих</w:t>
      </w:r>
      <w:r>
        <w:t></w:t>
      </w:r>
      <w:r>
        <w:rPr>
          <w:rFonts w:hint="eastAsia"/>
        </w:rPr>
        <w:t>фінансів</w:t>
      </w:r>
      <w:r>
        <w:t></w:t>
      </w:r>
      <w:r>
        <w:rPr>
          <w:rFonts w:hint="eastAsia"/>
        </w:rPr>
        <w:t>і</w:t>
      </w:r>
      <w:r>
        <w:t></w:t>
      </w:r>
      <w:r>
        <w:rPr>
          <w:rFonts w:hint="eastAsia"/>
        </w:rPr>
        <w:t>Міжбюджетна</w:t>
      </w:r>
      <w:r>
        <w:t></w:t>
      </w:r>
      <w:r>
        <w:rPr>
          <w:rFonts w:hint="eastAsia"/>
        </w:rPr>
        <w:t>нарада</w:t>
      </w:r>
      <w:r>
        <w:t></w:t>
      </w:r>
      <w:r>
        <w:rPr>
          <w:rFonts w:hint="eastAsia"/>
        </w:rPr>
        <w:t>при</w:t>
      </w:r>
      <w:r>
        <w:t></w:t>
      </w:r>
      <w:r>
        <w:rPr>
          <w:rFonts w:hint="eastAsia"/>
        </w:rPr>
        <w:t>НКФ</w:t>
      </w:r>
      <w:r>
        <w:t></w:t>
      </w:r>
      <w:r>
        <w:rPr>
          <w:rFonts w:hint="eastAsia"/>
        </w:rPr>
        <w:t>УСРР</w:t>
      </w:r>
      <w:r>
        <w:t></w:t>
      </w:r>
      <w:r>
        <w:rPr>
          <w:rFonts w:hint="eastAsia"/>
        </w:rPr>
        <w:t>та</w:t>
      </w:r>
      <w:r>
        <w:t></w:t>
      </w:r>
      <w:r>
        <w:rPr>
          <w:rFonts w:hint="eastAsia"/>
        </w:rPr>
        <w:t>Бюджетна</w:t>
      </w:r>
      <w:r>
        <w:t></w:t>
      </w:r>
      <w:r>
        <w:rPr>
          <w:rFonts w:hint="eastAsia"/>
        </w:rPr>
        <w:t>комісія</w:t>
      </w:r>
    </w:p>
    <w:p w:rsidR="00511E79" w:rsidRDefault="00511E79" w:rsidP="00511E79">
      <w:r>
        <w:rPr>
          <w:rFonts w:hint="eastAsia"/>
        </w:rPr>
        <w:t>при</w:t>
      </w:r>
      <w:r>
        <w:t></w:t>
      </w:r>
      <w:r>
        <w:rPr>
          <w:rFonts w:hint="eastAsia"/>
        </w:rPr>
        <w:t>ВУЦВК</w:t>
      </w:r>
      <w:r>
        <w:t></w:t>
      </w:r>
      <w:r>
        <w:t></w:t>
      </w:r>
      <w:r>
        <w:rPr>
          <w:rFonts w:hint="eastAsia"/>
        </w:rPr>
        <w:t>Організаційно</w:t>
      </w:r>
      <w:r>
        <w:t></w:t>
      </w:r>
      <w:r>
        <w:rPr>
          <w:rFonts w:hint="eastAsia"/>
        </w:rPr>
        <w:t>структурне</w:t>
      </w:r>
      <w:r>
        <w:t></w:t>
      </w:r>
      <w:r>
        <w:rPr>
          <w:rFonts w:hint="eastAsia"/>
        </w:rPr>
        <w:t>становлення</w:t>
      </w:r>
      <w:r>
        <w:t></w:t>
      </w:r>
      <w:r>
        <w:rPr>
          <w:rFonts w:hint="eastAsia"/>
        </w:rPr>
        <w:t>всієї</w:t>
      </w:r>
      <w:r>
        <w:t></w:t>
      </w:r>
      <w:r>
        <w:rPr>
          <w:rFonts w:hint="eastAsia"/>
        </w:rPr>
        <w:t>фінансової</w:t>
      </w:r>
      <w:r>
        <w:t></w:t>
      </w:r>
      <w:r>
        <w:rPr>
          <w:rFonts w:hint="eastAsia"/>
        </w:rPr>
        <w:t>вертикалі</w:t>
      </w:r>
    </w:p>
    <w:p w:rsidR="00511E79" w:rsidRDefault="00511E79" w:rsidP="00511E79">
      <w:r>
        <w:rPr>
          <w:rFonts w:hint="eastAsia"/>
        </w:rPr>
        <w:t>УСРР</w:t>
      </w:r>
      <w:r>
        <w:t></w:t>
      </w:r>
      <w:r>
        <w:rPr>
          <w:rFonts w:hint="eastAsia"/>
        </w:rPr>
        <w:t>відбувалося</w:t>
      </w:r>
      <w:r>
        <w:t></w:t>
      </w:r>
      <w:r>
        <w:rPr>
          <w:rFonts w:hint="eastAsia"/>
        </w:rPr>
        <w:t>синхронно</w:t>
      </w:r>
      <w:r>
        <w:t></w:t>
      </w:r>
      <w:r>
        <w:rPr>
          <w:rFonts w:hint="eastAsia"/>
        </w:rPr>
        <w:t>з</w:t>
      </w:r>
      <w:r>
        <w:t></w:t>
      </w:r>
      <w:r>
        <w:rPr>
          <w:rFonts w:hint="eastAsia"/>
        </w:rPr>
        <w:t>розробленням</w:t>
      </w:r>
      <w:r>
        <w:t></w:t>
      </w:r>
      <w:r>
        <w:rPr>
          <w:rFonts w:hint="eastAsia"/>
        </w:rPr>
        <w:t>нормативно</w:t>
      </w:r>
      <w:r>
        <w:t></w:t>
      </w:r>
      <w:r>
        <w:rPr>
          <w:rFonts w:hint="eastAsia"/>
        </w:rPr>
        <w:t>правової</w:t>
      </w:r>
      <w:r>
        <w:t></w:t>
      </w:r>
      <w:r>
        <w:rPr>
          <w:rFonts w:hint="eastAsia"/>
        </w:rPr>
        <w:t>бази</w:t>
      </w:r>
    </w:p>
    <w:p w:rsidR="00511E79" w:rsidRDefault="00511E79" w:rsidP="00511E79">
      <w:r>
        <w:rPr>
          <w:rFonts w:hint="eastAsia"/>
        </w:rPr>
        <w:t>місцевих</w:t>
      </w:r>
      <w:r>
        <w:t></w:t>
      </w:r>
      <w:r>
        <w:rPr>
          <w:rFonts w:hint="eastAsia"/>
        </w:rPr>
        <w:t>фінансів</w:t>
      </w:r>
      <w:r>
        <w:t></w:t>
      </w:r>
      <w:r>
        <w:rPr>
          <w:rFonts w:hint="eastAsia"/>
        </w:rPr>
        <w:t>і</w:t>
      </w:r>
      <w:r>
        <w:t></w:t>
      </w:r>
      <w:r>
        <w:rPr>
          <w:rFonts w:hint="eastAsia"/>
        </w:rPr>
        <w:t>практично</w:t>
      </w:r>
      <w:r>
        <w:t></w:t>
      </w:r>
      <w:r>
        <w:rPr>
          <w:rFonts w:hint="eastAsia"/>
        </w:rPr>
        <w:t>завершилося</w:t>
      </w:r>
      <w:r>
        <w:t></w:t>
      </w:r>
      <w:r>
        <w:rPr>
          <w:rFonts w:hint="eastAsia"/>
        </w:rPr>
        <w:t>станом</w:t>
      </w:r>
      <w:r>
        <w:t></w:t>
      </w:r>
      <w:r>
        <w:rPr>
          <w:rFonts w:hint="eastAsia"/>
        </w:rPr>
        <w:t>на</w:t>
      </w:r>
      <w:r>
        <w:t></w:t>
      </w:r>
      <w:r>
        <w:t></w:t>
      </w:r>
      <w:r>
        <w:t></w:t>
      </w:r>
      <w:r>
        <w:t></w:t>
      </w:r>
      <w:r>
        <w:t></w:t>
      </w:r>
      <w:r>
        <w:t></w:t>
      </w:r>
      <w:r>
        <w:rPr>
          <w:rFonts w:hint="eastAsia"/>
        </w:rPr>
        <w:t>р</w:t>
      </w:r>
      <w:r>
        <w:t></w:t>
      </w:r>
    </w:p>
    <w:p w:rsidR="00511E79" w:rsidRDefault="00511E79" w:rsidP="00511E79">
      <w:r>
        <w:rPr>
          <w:rFonts w:hint="eastAsia"/>
        </w:rPr>
        <w:t>Надання</w:t>
      </w:r>
      <w:r>
        <w:t></w:t>
      </w:r>
      <w:r>
        <w:rPr>
          <w:rFonts w:hint="eastAsia"/>
        </w:rPr>
        <w:t>міським</w:t>
      </w:r>
      <w:r>
        <w:t></w:t>
      </w:r>
      <w:r>
        <w:rPr>
          <w:rFonts w:hint="eastAsia"/>
        </w:rPr>
        <w:t>радам</w:t>
      </w:r>
      <w:r>
        <w:t></w:t>
      </w:r>
      <w:r>
        <w:rPr>
          <w:rFonts w:hint="eastAsia"/>
        </w:rPr>
        <w:t>наприкінці</w:t>
      </w:r>
      <w:r>
        <w:t></w:t>
      </w:r>
      <w:r>
        <w:t></w:t>
      </w:r>
      <w:r>
        <w:t></w:t>
      </w:r>
      <w:r>
        <w:t></w:t>
      </w:r>
      <w:r>
        <w:rPr>
          <w:rFonts w:hint="eastAsia"/>
        </w:rPr>
        <w:t>х</w:t>
      </w:r>
      <w:r>
        <w:t></w:t>
      </w:r>
      <w:r>
        <w:rPr>
          <w:rFonts w:hint="eastAsia"/>
        </w:rPr>
        <w:t>рр</w:t>
      </w:r>
      <w:r>
        <w:t></w:t>
      </w:r>
      <w:r>
        <w:t></w:t>
      </w:r>
      <w:r>
        <w:rPr>
          <w:rFonts w:hint="eastAsia"/>
        </w:rPr>
        <w:t>ХХ</w:t>
      </w:r>
      <w:r>
        <w:t></w:t>
      </w:r>
      <w:r>
        <w:rPr>
          <w:rFonts w:hint="eastAsia"/>
        </w:rPr>
        <w:t>ст</w:t>
      </w:r>
      <w:r>
        <w:t></w:t>
      </w:r>
      <w:r>
        <w:t></w:t>
      </w:r>
      <w:r>
        <w:rPr>
          <w:rFonts w:hint="eastAsia"/>
        </w:rPr>
        <w:t>можливостей</w:t>
      </w:r>
    </w:p>
    <w:p w:rsidR="00511E79" w:rsidRDefault="00511E79" w:rsidP="00511E79">
      <w:r>
        <w:rPr>
          <w:rFonts w:hint="eastAsia"/>
        </w:rPr>
        <w:t>самостійно</w:t>
      </w:r>
      <w:r>
        <w:t></w:t>
      </w:r>
      <w:r>
        <w:rPr>
          <w:rFonts w:hint="eastAsia"/>
        </w:rPr>
        <w:t>формувати</w:t>
      </w:r>
      <w:r>
        <w:t></w:t>
      </w:r>
      <w:r>
        <w:rPr>
          <w:rFonts w:hint="eastAsia"/>
        </w:rPr>
        <w:t>та</w:t>
      </w:r>
      <w:r>
        <w:t></w:t>
      </w:r>
      <w:r>
        <w:rPr>
          <w:rFonts w:hint="eastAsia"/>
        </w:rPr>
        <w:t>виконувати</w:t>
      </w:r>
      <w:r>
        <w:t></w:t>
      </w:r>
      <w:r>
        <w:rPr>
          <w:rFonts w:hint="eastAsia"/>
        </w:rPr>
        <w:t>кошториси</w:t>
      </w:r>
      <w:r>
        <w:t></w:t>
      </w:r>
      <w:r>
        <w:rPr>
          <w:rFonts w:hint="eastAsia"/>
        </w:rPr>
        <w:t>стало</w:t>
      </w:r>
      <w:r>
        <w:t></w:t>
      </w:r>
      <w:r>
        <w:rPr>
          <w:rFonts w:hint="eastAsia"/>
        </w:rPr>
        <w:t>результатом</w:t>
      </w:r>
      <w:r>
        <w:t></w:t>
      </w:r>
      <w:r>
        <w:rPr>
          <w:rFonts w:hint="eastAsia"/>
        </w:rPr>
        <w:t>їх</w:t>
      </w:r>
    </w:p>
    <w:p w:rsidR="00511E79" w:rsidRDefault="00511E79" w:rsidP="00511E79">
      <w:r>
        <w:rPr>
          <w:rFonts w:hint="eastAsia"/>
        </w:rPr>
        <w:t>кількарічної</w:t>
      </w:r>
      <w:r>
        <w:t></w:t>
      </w:r>
      <w:r>
        <w:rPr>
          <w:rFonts w:hint="eastAsia"/>
        </w:rPr>
        <w:t>боротьби</w:t>
      </w:r>
      <w:r>
        <w:t></w:t>
      </w:r>
      <w:r>
        <w:rPr>
          <w:rFonts w:hint="eastAsia"/>
        </w:rPr>
        <w:t>за</w:t>
      </w:r>
      <w:r>
        <w:t></w:t>
      </w:r>
      <w:r>
        <w:rPr>
          <w:rFonts w:hint="eastAsia"/>
        </w:rPr>
        <w:t>розширення</w:t>
      </w:r>
      <w:r>
        <w:t></w:t>
      </w:r>
      <w:r>
        <w:rPr>
          <w:rFonts w:hint="eastAsia"/>
        </w:rPr>
        <w:t>власних</w:t>
      </w:r>
      <w:r>
        <w:t></w:t>
      </w:r>
      <w:r>
        <w:rPr>
          <w:rFonts w:hint="eastAsia"/>
        </w:rPr>
        <w:t>бюджетних</w:t>
      </w:r>
      <w:r>
        <w:t></w:t>
      </w:r>
      <w:r>
        <w:rPr>
          <w:rFonts w:hint="eastAsia"/>
        </w:rPr>
        <w:t>і</w:t>
      </w:r>
      <w:r>
        <w:t></w:t>
      </w:r>
      <w:r>
        <w:rPr>
          <w:rFonts w:hint="eastAsia"/>
        </w:rPr>
        <w:t>майнових</w:t>
      </w:r>
      <w:r>
        <w:t></w:t>
      </w:r>
      <w:r>
        <w:rPr>
          <w:rFonts w:hint="eastAsia"/>
        </w:rPr>
        <w:t>прав</w:t>
      </w:r>
      <w:r>
        <w:t></w:t>
      </w:r>
      <w:r>
        <w:t></w:t>
      </w:r>
      <w:r>
        <w:rPr>
          <w:rFonts w:hint="eastAsia"/>
        </w:rPr>
        <w:t>що</w:t>
      </w:r>
    </w:p>
    <w:p w:rsidR="00511E79" w:rsidRDefault="00511E79" w:rsidP="00511E79">
      <w:r>
        <w:rPr>
          <w:rFonts w:hint="eastAsia"/>
        </w:rPr>
        <w:t>набула</w:t>
      </w:r>
      <w:r>
        <w:t></w:t>
      </w:r>
      <w:r>
        <w:rPr>
          <w:rFonts w:hint="eastAsia"/>
        </w:rPr>
        <w:t>всесоюзних</w:t>
      </w:r>
      <w:r>
        <w:t></w:t>
      </w:r>
      <w:r>
        <w:rPr>
          <w:rFonts w:hint="eastAsia"/>
        </w:rPr>
        <w:t>масштабів</w:t>
      </w:r>
      <w:r>
        <w:t></w:t>
      </w:r>
      <w:r>
        <w:t></w:t>
      </w:r>
      <w:r>
        <w:rPr>
          <w:rFonts w:hint="eastAsia"/>
        </w:rPr>
        <w:t>Результатом</w:t>
      </w:r>
      <w:r>
        <w:t></w:t>
      </w:r>
      <w:r>
        <w:rPr>
          <w:rFonts w:hint="eastAsia"/>
        </w:rPr>
        <w:t>цього</w:t>
      </w:r>
      <w:r>
        <w:t></w:t>
      </w:r>
      <w:r>
        <w:rPr>
          <w:rFonts w:hint="eastAsia"/>
        </w:rPr>
        <w:t>стало</w:t>
      </w:r>
      <w:r>
        <w:t></w:t>
      </w:r>
      <w:r>
        <w:rPr>
          <w:rFonts w:hint="eastAsia"/>
        </w:rPr>
        <w:t>ухвалення</w:t>
      </w:r>
      <w:r>
        <w:t></w:t>
      </w:r>
      <w:r>
        <w:rPr>
          <w:rFonts w:hint="eastAsia"/>
        </w:rPr>
        <w:t>в</w:t>
      </w:r>
      <w:r>
        <w:t></w:t>
      </w:r>
      <w:r>
        <w:rPr>
          <w:rFonts w:hint="eastAsia"/>
        </w:rPr>
        <w:t>жовтні</w:t>
      </w:r>
    </w:p>
    <w:p w:rsidR="00511E79" w:rsidRDefault="00511E79" w:rsidP="00511E79">
      <w:r>
        <w:t></w:t>
      </w:r>
      <w:r>
        <w:t></w:t>
      </w:r>
      <w:r>
        <w:t></w:t>
      </w:r>
    </w:p>
    <w:p w:rsidR="00511E79" w:rsidRDefault="00511E79" w:rsidP="00511E79">
      <w:r>
        <w:t></w:t>
      </w:r>
      <w:r>
        <w:t></w:t>
      </w:r>
      <w:r>
        <w:t></w:t>
      </w:r>
      <w:r>
        <w:t></w:t>
      </w:r>
      <w:r>
        <w:t></w:t>
      </w:r>
      <w:r>
        <w:rPr>
          <w:rFonts w:hint="eastAsia"/>
        </w:rPr>
        <w:t>р</w:t>
      </w:r>
      <w:r>
        <w:t></w:t>
      </w:r>
      <w:r>
        <w:t></w:t>
      </w:r>
      <w:r>
        <w:rPr>
          <w:rFonts w:hint="eastAsia"/>
        </w:rPr>
        <w:t>нового</w:t>
      </w:r>
      <w:r>
        <w:t></w:t>
      </w:r>
      <w:r>
        <w:rPr>
          <w:rFonts w:hint="eastAsia"/>
        </w:rPr>
        <w:t>положення</w:t>
      </w:r>
      <w:r>
        <w:t></w:t>
      </w:r>
      <w:r>
        <w:rPr>
          <w:rFonts w:hint="eastAsia"/>
        </w:rPr>
        <w:t>“Про</w:t>
      </w:r>
      <w:r>
        <w:t></w:t>
      </w:r>
      <w:r>
        <w:rPr>
          <w:rFonts w:hint="eastAsia"/>
        </w:rPr>
        <w:t>міські</w:t>
      </w:r>
      <w:r>
        <w:t></w:t>
      </w:r>
      <w:r>
        <w:rPr>
          <w:rFonts w:hint="eastAsia"/>
        </w:rPr>
        <w:t>ради…”</w:t>
      </w:r>
      <w:r>
        <w:t></w:t>
      </w:r>
      <w:r>
        <w:t></w:t>
      </w:r>
      <w:r>
        <w:rPr>
          <w:rFonts w:hint="eastAsia"/>
        </w:rPr>
        <w:t>яке</w:t>
      </w:r>
      <w:r>
        <w:t></w:t>
      </w:r>
      <w:r>
        <w:t></w:t>
      </w:r>
      <w:r>
        <w:rPr>
          <w:rFonts w:hint="eastAsia"/>
        </w:rPr>
        <w:t>нарешті</w:t>
      </w:r>
      <w:r>
        <w:t></w:t>
      </w:r>
      <w:r>
        <w:t></w:t>
      </w:r>
      <w:r>
        <w:rPr>
          <w:rFonts w:hint="eastAsia"/>
        </w:rPr>
        <w:t>гарантувало</w:t>
      </w:r>
      <w:r>
        <w:t></w:t>
      </w:r>
      <w:r>
        <w:rPr>
          <w:rFonts w:hint="eastAsia"/>
        </w:rPr>
        <w:t>їм</w:t>
      </w:r>
    </w:p>
    <w:p w:rsidR="00511E79" w:rsidRDefault="00511E79" w:rsidP="00511E79">
      <w:r>
        <w:rPr>
          <w:rFonts w:hint="eastAsia"/>
        </w:rPr>
        <w:t>роль</w:t>
      </w:r>
      <w:r>
        <w:t></w:t>
      </w:r>
      <w:r>
        <w:rPr>
          <w:rFonts w:hint="eastAsia"/>
        </w:rPr>
        <w:t>справжнього</w:t>
      </w:r>
      <w:r>
        <w:t></w:t>
      </w:r>
      <w:r>
        <w:rPr>
          <w:rFonts w:hint="eastAsia"/>
        </w:rPr>
        <w:t>господаря</w:t>
      </w:r>
      <w:r>
        <w:t></w:t>
      </w:r>
      <w:r>
        <w:rPr>
          <w:rFonts w:hint="eastAsia"/>
        </w:rPr>
        <w:t>у</w:t>
      </w:r>
      <w:r>
        <w:t></w:t>
      </w:r>
      <w:r>
        <w:rPr>
          <w:rFonts w:hint="eastAsia"/>
        </w:rPr>
        <w:t>містах</w:t>
      </w:r>
      <w:r>
        <w:t></w:t>
      </w:r>
    </w:p>
    <w:p w:rsidR="00511E79" w:rsidRDefault="00511E79" w:rsidP="00511E79">
      <w:r>
        <w:rPr>
          <w:rFonts w:hint="eastAsia"/>
        </w:rPr>
        <w:t>Безпосередній</w:t>
      </w:r>
      <w:r>
        <w:t></w:t>
      </w:r>
      <w:r>
        <w:rPr>
          <w:rFonts w:hint="eastAsia"/>
        </w:rPr>
        <w:t>вплив</w:t>
      </w:r>
      <w:r>
        <w:t></w:t>
      </w:r>
      <w:r>
        <w:rPr>
          <w:rFonts w:hint="eastAsia"/>
        </w:rPr>
        <w:t>на</w:t>
      </w:r>
      <w:r>
        <w:t></w:t>
      </w:r>
      <w:r>
        <w:rPr>
          <w:rFonts w:hint="eastAsia"/>
        </w:rPr>
        <w:t>функціонування</w:t>
      </w:r>
      <w:r>
        <w:t></w:t>
      </w:r>
      <w:r>
        <w:rPr>
          <w:rFonts w:hint="eastAsia"/>
        </w:rPr>
        <w:t>міських</w:t>
      </w:r>
      <w:r>
        <w:t></w:t>
      </w:r>
      <w:r>
        <w:rPr>
          <w:rFonts w:hint="eastAsia"/>
        </w:rPr>
        <w:t>бюджетів</w:t>
      </w:r>
      <w:r>
        <w:t></w:t>
      </w:r>
      <w:r>
        <w:rPr>
          <w:rFonts w:hint="eastAsia"/>
        </w:rPr>
        <w:t>УСРР</w:t>
      </w:r>
      <w:r>
        <w:t></w:t>
      </w:r>
      <w:r>
        <w:rPr>
          <w:rFonts w:hint="eastAsia"/>
        </w:rPr>
        <w:t>мали</w:t>
      </w:r>
    </w:p>
    <w:p w:rsidR="00511E79" w:rsidRDefault="00511E79" w:rsidP="00511E79">
      <w:r>
        <w:rPr>
          <w:rFonts w:hint="eastAsia"/>
        </w:rPr>
        <w:t>адміністративно</w:t>
      </w:r>
      <w:r>
        <w:t></w:t>
      </w:r>
      <w:r>
        <w:rPr>
          <w:rFonts w:hint="eastAsia"/>
        </w:rPr>
        <w:t>територіальна</w:t>
      </w:r>
      <w:r>
        <w:t></w:t>
      </w:r>
      <w:r>
        <w:rPr>
          <w:rFonts w:hint="eastAsia"/>
        </w:rPr>
        <w:t>та</w:t>
      </w:r>
      <w:r>
        <w:t></w:t>
      </w:r>
      <w:r>
        <w:rPr>
          <w:rFonts w:hint="eastAsia"/>
        </w:rPr>
        <w:t>грошова</w:t>
      </w:r>
      <w:r>
        <w:t></w:t>
      </w:r>
      <w:r>
        <w:rPr>
          <w:rFonts w:hint="eastAsia"/>
        </w:rPr>
        <w:t>реформи</w:t>
      </w:r>
      <w:r>
        <w:t></w:t>
      </w:r>
      <w:r>
        <w:t></w:t>
      </w:r>
      <w:r>
        <w:rPr>
          <w:rFonts w:hint="eastAsia"/>
        </w:rPr>
        <w:t>що</w:t>
      </w:r>
      <w:r>
        <w:t></w:t>
      </w:r>
      <w:r>
        <w:rPr>
          <w:rFonts w:hint="eastAsia"/>
        </w:rPr>
        <w:t>проводилися</w:t>
      </w:r>
    </w:p>
    <w:p w:rsidR="00511E79" w:rsidRDefault="00511E79" w:rsidP="00511E79">
      <w:r>
        <w:rPr>
          <w:rFonts w:hint="eastAsia"/>
        </w:rPr>
        <w:t>радянською</w:t>
      </w:r>
      <w:r>
        <w:t></w:t>
      </w:r>
      <w:r>
        <w:rPr>
          <w:rFonts w:hint="eastAsia"/>
        </w:rPr>
        <w:t>владою</w:t>
      </w:r>
      <w:r>
        <w:t></w:t>
      </w:r>
      <w:r>
        <w:rPr>
          <w:rFonts w:hint="eastAsia"/>
        </w:rPr>
        <w:t>у</w:t>
      </w:r>
      <w:r>
        <w:t></w:t>
      </w:r>
      <w:r>
        <w:rPr>
          <w:rFonts w:hint="eastAsia"/>
        </w:rPr>
        <w:t>першій</w:t>
      </w:r>
      <w:r>
        <w:t></w:t>
      </w:r>
      <w:r>
        <w:rPr>
          <w:rFonts w:hint="eastAsia"/>
        </w:rPr>
        <w:t>половині</w:t>
      </w:r>
      <w:r>
        <w:t></w:t>
      </w:r>
      <w:r>
        <w:t></w:t>
      </w:r>
      <w:r>
        <w:t></w:t>
      </w:r>
      <w:r>
        <w:t></w:t>
      </w:r>
      <w:r>
        <w:t></w:t>
      </w:r>
      <w:r>
        <w:t></w:t>
      </w:r>
      <w:r>
        <w:rPr>
          <w:rFonts w:hint="eastAsia"/>
        </w:rPr>
        <w:t>х</w:t>
      </w:r>
      <w:r>
        <w:t></w:t>
      </w:r>
      <w:r>
        <w:rPr>
          <w:rFonts w:hint="eastAsia"/>
        </w:rPr>
        <w:t>рр</w:t>
      </w:r>
      <w:r>
        <w:t></w:t>
      </w:r>
      <w:r>
        <w:t></w:t>
      </w:r>
      <w:r>
        <w:rPr>
          <w:rFonts w:hint="eastAsia"/>
        </w:rPr>
        <w:t>Їх</w:t>
      </w:r>
      <w:r>
        <w:t></w:t>
      </w:r>
      <w:r>
        <w:rPr>
          <w:rFonts w:hint="eastAsia"/>
        </w:rPr>
        <w:t>реалізація</w:t>
      </w:r>
      <w:r>
        <w:t></w:t>
      </w:r>
      <w:r>
        <w:rPr>
          <w:rFonts w:hint="eastAsia"/>
        </w:rPr>
        <w:t>мала</w:t>
      </w:r>
      <w:r>
        <w:t></w:t>
      </w:r>
      <w:r>
        <w:rPr>
          <w:rFonts w:hint="eastAsia"/>
        </w:rPr>
        <w:t>важливе</w:t>
      </w:r>
    </w:p>
    <w:p w:rsidR="00511E79" w:rsidRDefault="00511E79" w:rsidP="00511E79">
      <w:r>
        <w:rPr>
          <w:rFonts w:hint="eastAsia"/>
        </w:rPr>
        <w:t>значення</w:t>
      </w:r>
      <w:r>
        <w:t></w:t>
      </w:r>
      <w:r>
        <w:rPr>
          <w:rFonts w:hint="eastAsia"/>
        </w:rPr>
        <w:t>для</w:t>
      </w:r>
      <w:r>
        <w:t></w:t>
      </w:r>
      <w:r>
        <w:rPr>
          <w:rFonts w:hint="eastAsia"/>
        </w:rPr>
        <w:t>оптимізації</w:t>
      </w:r>
      <w:r>
        <w:t></w:t>
      </w:r>
      <w:r>
        <w:rPr>
          <w:rFonts w:hint="eastAsia"/>
        </w:rPr>
        <w:t>структури</w:t>
      </w:r>
      <w:r>
        <w:t></w:t>
      </w:r>
      <w:r>
        <w:rPr>
          <w:rFonts w:hint="eastAsia"/>
        </w:rPr>
        <w:t>місцевих</w:t>
      </w:r>
      <w:r>
        <w:t></w:t>
      </w:r>
      <w:r>
        <w:rPr>
          <w:rFonts w:hint="eastAsia"/>
        </w:rPr>
        <w:t>фінансових</w:t>
      </w:r>
      <w:r>
        <w:t></w:t>
      </w:r>
      <w:r>
        <w:rPr>
          <w:rFonts w:hint="eastAsia"/>
        </w:rPr>
        <w:t>органів</w:t>
      </w:r>
      <w:r>
        <w:t></w:t>
      </w:r>
      <w:r>
        <w:t></w:t>
      </w:r>
      <w:r>
        <w:rPr>
          <w:rFonts w:hint="eastAsia"/>
        </w:rPr>
        <w:t>процесу</w:t>
      </w:r>
    </w:p>
    <w:p w:rsidR="00511E79" w:rsidRDefault="00511E79" w:rsidP="00511E79">
      <w:r>
        <w:rPr>
          <w:rFonts w:hint="eastAsia"/>
        </w:rPr>
        <w:t>кошторисно</w:t>
      </w:r>
      <w:r>
        <w:t></w:t>
      </w:r>
      <w:r>
        <w:rPr>
          <w:rFonts w:hint="eastAsia"/>
        </w:rPr>
        <w:t>бухгалтерських</w:t>
      </w:r>
      <w:r>
        <w:t></w:t>
      </w:r>
      <w:r>
        <w:rPr>
          <w:rFonts w:hint="eastAsia"/>
        </w:rPr>
        <w:t>обрахунків</w:t>
      </w:r>
      <w:r>
        <w:t></w:t>
      </w:r>
      <w:r>
        <w:t></w:t>
      </w:r>
      <w:r>
        <w:rPr>
          <w:rFonts w:hint="eastAsia"/>
        </w:rPr>
        <w:t>процедури</w:t>
      </w:r>
      <w:r>
        <w:t></w:t>
      </w:r>
      <w:r>
        <w:rPr>
          <w:rFonts w:hint="eastAsia"/>
        </w:rPr>
        <w:t>розподілу</w:t>
      </w:r>
      <w:r>
        <w:t></w:t>
      </w:r>
      <w:r>
        <w:rPr>
          <w:rFonts w:hint="eastAsia"/>
        </w:rPr>
        <w:t>місцевих</w:t>
      </w:r>
      <w:r>
        <w:t></w:t>
      </w:r>
      <w:r>
        <w:rPr>
          <w:rFonts w:hint="eastAsia"/>
        </w:rPr>
        <w:t>доходів</w:t>
      </w:r>
    </w:p>
    <w:p w:rsidR="00511E79" w:rsidRDefault="00511E79" w:rsidP="00511E79">
      <w:r>
        <w:rPr>
          <w:rFonts w:hint="eastAsia"/>
        </w:rPr>
        <w:t>і</w:t>
      </w:r>
      <w:r>
        <w:t></w:t>
      </w:r>
      <w:r>
        <w:rPr>
          <w:rFonts w:hint="eastAsia"/>
        </w:rPr>
        <w:t>видатків</w:t>
      </w:r>
      <w:r>
        <w:t></w:t>
      </w:r>
      <w:r>
        <w:rPr>
          <w:rFonts w:hint="eastAsia"/>
        </w:rPr>
        <w:t>тощо</w:t>
      </w:r>
      <w:r>
        <w:t></w:t>
      </w:r>
      <w:r>
        <w:t></w:t>
      </w:r>
      <w:r>
        <w:rPr>
          <w:rFonts w:hint="eastAsia"/>
        </w:rPr>
        <w:t>сприяючи</w:t>
      </w:r>
      <w:r>
        <w:t></w:t>
      </w:r>
      <w:r>
        <w:rPr>
          <w:rFonts w:hint="eastAsia"/>
        </w:rPr>
        <w:t>організаційному</w:t>
      </w:r>
      <w:r>
        <w:t></w:t>
      </w:r>
      <w:r>
        <w:rPr>
          <w:rFonts w:hint="eastAsia"/>
        </w:rPr>
        <w:t>та</w:t>
      </w:r>
      <w:r>
        <w:t></w:t>
      </w:r>
      <w:r>
        <w:rPr>
          <w:rFonts w:hint="eastAsia"/>
        </w:rPr>
        <w:t>функціональному</w:t>
      </w:r>
    </w:p>
    <w:p w:rsidR="00511E79" w:rsidRDefault="00511E79" w:rsidP="00511E79">
      <w:r>
        <w:rPr>
          <w:rFonts w:hint="eastAsia"/>
        </w:rPr>
        <w:t>впорядкуванню</w:t>
      </w:r>
      <w:r>
        <w:t></w:t>
      </w:r>
      <w:r>
        <w:rPr>
          <w:rFonts w:hint="eastAsia"/>
        </w:rPr>
        <w:t>фінансів</w:t>
      </w:r>
      <w:r>
        <w:t></w:t>
      </w:r>
      <w:r>
        <w:rPr>
          <w:rFonts w:hint="eastAsia"/>
        </w:rPr>
        <w:t>українських</w:t>
      </w:r>
      <w:r>
        <w:t></w:t>
      </w:r>
      <w:r>
        <w:rPr>
          <w:rFonts w:hint="eastAsia"/>
        </w:rPr>
        <w:t>міст</w:t>
      </w:r>
      <w:r>
        <w:t></w:t>
      </w:r>
      <w:r>
        <w:rPr>
          <w:rFonts w:hint="eastAsia"/>
        </w:rPr>
        <w:t>у</w:t>
      </w:r>
      <w:r>
        <w:t></w:t>
      </w:r>
      <w:r>
        <w:rPr>
          <w:rFonts w:hint="eastAsia"/>
        </w:rPr>
        <w:t>період</w:t>
      </w:r>
      <w:r>
        <w:t></w:t>
      </w:r>
      <w:r>
        <w:rPr>
          <w:rFonts w:hint="eastAsia"/>
        </w:rPr>
        <w:t>непу</w:t>
      </w:r>
      <w:r>
        <w:t></w:t>
      </w:r>
    </w:p>
    <w:p w:rsidR="00511E79" w:rsidRDefault="00511E79" w:rsidP="00511E79">
      <w:r>
        <w:rPr>
          <w:rFonts w:hint="eastAsia"/>
        </w:rPr>
        <w:t>Фінансове</w:t>
      </w:r>
      <w:r>
        <w:t></w:t>
      </w:r>
      <w:r>
        <w:rPr>
          <w:rFonts w:hint="eastAsia"/>
        </w:rPr>
        <w:t>становище</w:t>
      </w:r>
      <w:r>
        <w:t></w:t>
      </w:r>
      <w:r>
        <w:rPr>
          <w:rFonts w:hint="eastAsia"/>
        </w:rPr>
        <w:t>міст</w:t>
      </w:r>
      <w:r>
        <w:t></w:t>
      </w:r>
      <w:r>
        <w:rPr>
          <w:rFonts w:hint="eastAsia"/>
        </w:rPr>
        <w:t>залежало</w:t>
      </w:r>
      <w:r>
        <w:t></w:t>
      </w:r>
      <w:r>
        <w:rPr>
          <w:rFonts w:hint="eastAsia"/>
        </w:rPr>
        <w:t>від</w:t>
      </w:r>
      <w:r>
        <w:t></w:t>
      </w:r>
      <w:r>
        <w:rPr>
          <w:rFonts w:hint="eastAsia"/>
        </w:rPr>
        <w:t>їх</w:t>
      </w:r>
      <w:r>
        <w:t></w:t>
      </w:r>
      <w:r>
        <w:rPr>
          <w:rFonts w:hint="eastAsia"/>
        </w:rPr>
        <w:t>економічного</w:t>
      </w:r>
      <w:r>
        <w:t></w:t>
      </w:r>
      <w:r>
        <w:rPr>
          <w:rFonts w:hint="eastAsia"/>
        </w:rPr>
        <w:t>потенціалу</w:t>
      </w:r>
      <w:r>
        <w:t></w:t>
      </w:r>
    </w:p>
    <w:p w:rsidR="00511E79" w:rsidRDefault="00511E79" w:rsidP="00511E79">
      <w:r>
        <w:rPr>
          <w:rFonts w:hint="eastAsia"/>
        </w:rPr>
        <w:t>адміністративного</w:t>
      </w:r>
      <w:r>
        <w:t></w:t>
      </w:r>
      <w:r>
        <w:rPr>
          <w:rFonts w:hint="eastAsia"/>
        </w:rPr>
        <w:t>статусу</w:t>
      </w:r>
      <w:r>
        <w:t></w:t>
      </w:r>
      <w:r>
        <w:t></w:t>
      </w:r>
      <w:r>
        <w:rPr>
          <w:rFonts w:hint="eastAsia"/>
        </w:rPr>
        <w:t>кількості</w:t>
      </w:r>
      <w:r>
        <w:t></w:t>
      </w:r>
      <w:r>
        <w:rPr>
          <w:rFonts w:hint="eastAsia"/>
        </w:rPr>
        <w:t>населення</w:t>
      </w:r>
      <w:r>
        <w:t></w:t>
      </w:r>
      <w:r>
        <w:t></w:t>
      </w:r>
      <w:r>
        <w:rPr>
          <w:rFonts w:hint="eastAsia"/>
        </w:rPr>
        <w:t>а</w:t>
      </w:r>
      <w:r>
        <w:t></w:t>
      </w:r>
      <w:r>
        <w:rPr>
          <w:rFonts w:hint="eastAsia"/>
        </w:rPr>
        <w:t>також</w:t>
      </w:r>
      <w:r>
        <w:t></w:t>
      </w:r>
      <w:r>
        <w:rPr>
          <w:rFonts w:hint="eastAsia"/>
        </w:rPr>
        <w:t>розвитку</w:t>
      </w:r>
      <w:r>
        <w:t></w:t>
      </w:r>
      <w:r>
        <w:rPr>
          <w:rFonts w:hint="eastAsia"/>
        </w:rPr>
        <w:t>комунальнопобутової</w:t>
      </w:r>
      <w:r>
        <w:t></w:t>
      </w:r>
      <w:r>
        <w:rPr>
          <w:rFonts w:hint="eastAsia"/>
        </w:rPr>
        <w:t>та</w:t>
      </w:r>
      <w:r>
        <w:t></w:t>
      </w:r>
      <w:r>
        <w:rPr>
          <w:rFonts w:hint="eastAsia"/>
        </w:rPr>
        <w:t>соціально</w:t>
      </w:r>
      <w:r>
        <w:t></w:t>
      </w:r>
      <w:r>
        <w:rPr>
          <w:rFonts w:hint="eastAsia"/>
        </w:rPr>
        <w:t>культурної</w:t>
      </w:r>
      <w:r>
        <w:t></w:t>
      </w:r>
      <w:r>
        <w:rPr>
          <w:rFonts w:hint="eastAsia"/>
        </w:rPr>
        <w:t>інфраструктури</w:t>
      </w:r>
      <w:r>
        <w:t></w:t>
      </w:r>
      <w:r>
        <w:t></w:t>
      </w:r>
      <w:r>
        <w:rPr>
          <w:rFonts w:hint="eastAsia"/>
        </w:rPr>
        <w:t>Головними</w:t>
      </w:r>
      <w:r>
        <w:t></w:t>
      </w:r>
      <w:r>
        <w:rPr>
          <w:rFonts w:hint="eastAsia"/>
        </w:rPr>
        <w:t>джерелами</w:t>
      </w:r>
    </w:p>
    <w:p w:rsidR="00511E79" w:rsidRDefault="00511E79" w:rsidP="00511E79">
      <w:r>
        <w:rPr>
          <w:rFonts w:hint="eastAsia"/>
        </w:rPr>
        <w:t>наповнення</w:t>
      </w:r>
      <w:r>
        <w:t></w:t>
      </w:r>
      <w:r>
        <w:rPr>
          <w:rFonts w:hint="eastAsia"/>
        </w:rPr>
        <w:t>міських</w:t>
      </w:r>
      <w:r>
        <w:t></w:t>
      </w:r>
      <w:r>
        <w:rPr>
          <w:rFonts w:hint="eastAsia"/>
        </w:rPr>
        <w:t>бюджетів</w:t>
      </w:r>
      <w:r>
        <w:t></w:t>
      </w:r>
      <w:r>
        <w:rPr>
          <w:rFonts w:hint="eastAsia"/>
        </w:rPr>
        <w:t>УСРР</w:t>
      </w:r>
      <w:r>
        <w:t></w:t>
      </w:r>
      <w:r>
        <w:rPr>
          <w:rFonts w:hint="eastAsia"/>
        </w:rPr>
        <w:t>упродовж</w:t>
      </w:r>
      <w:r>
        <w:t></w:t>
      </w:r>
      <w:r>
        <w:t></w:t>
      </w:r>
      <w:r>
        <w:t></w:t>
      </w:r>
      <w:r>
        <w:t></w:t>
      </w:r>
      <w:r>
        <w:rPr>
          <w:rFonts w:hint="eastAsia"/>
        </w:rPr>
        <w:t>х</w:t>
      </w:r>
      <w:r>
        <w:t></w:t>
      </w:r>
      <w:r>
        <w:rPr>
          <w:rFonts w:hint="eastAsia"/>
        </w:rPr>
        <w:t>рр</w:t>
      </w:r>
      <w:r>
        <w:t></w:t>
      </w:r>
      <w:r>
        <w:t></w:t>
      </w:r>
      <w:r>
        <w:rPr>
          <w:rFonts w:hint="eastAsia"/>
        </w:rPr>
        <w:t>ХХ</w:t>
      </w:r>
      <w:r>
        <w:t></w:t>
      </w:r>
      <w:r>
        <w:rPr>
          <w:rFonts w:hint="eastAsia"/>
        </w:rPr>
        <w:t>ст</w:t>
      </w:r>
      <w:r>
        <w:t></w:t>
      </w:r>
      <w:r>
        <w:t></w:t>
      </w:r>
      <w:r>
        <w:rPr>
          <w:rFonts w:hint="eastAsia"/>
        </w:rPr>
        <w:t>були</w:t>
      </w:r>
      <w:r>
        <w:t></w:t>
      </w:r>
    </w:p>
    <w:p w:rsidR="00511E79" w:rsidRDefault="00511E79" w:rsidP="00511E79">
      <w:r>
        <w:t></w:t>
      </w:r>
      <w:r>
        <w:t></w:t>
      </w:r>
      <w:r>
        <w:t></w:t>
      </w:r>
      <w:r>
        <w:rPr>
          <w:rFonts w:hint="eastAsia"/>
        </w:rPr>
        <w:t>неподаткові</w:t>
      </w:r>
      <w:r>
        <w:t></w:t>
      </w:r>
      <w:r>
        <w:rPr>
          <w:rFonts w:hint="eastAsia"/>
        </w:rPr>
        <w:t>доходи</w:t>
      </w:r>
      <w:r>
        <w:t></w:t>
      </w:r>
      <w:r>
        <w:t></w:t>
      </w:r>
      <w:r>
        <w:t></w:t>
      </w:r>
      <w:r>
        <w:t></w:t>
      </w:r>
      <w:r>
        <w:t></w:t>
      </w:r>
      <w:r>
        <w:rPr>
          <w:rFonts w:hint="eastAsia"/>
        </w:rPr>
        <w:t>надбавки</w:t>
      </w:r>
      <w:r>
        <w:t></w:t>
      </w:r>
      <w:r>
        <w:rPr>
          <w:rFonts w:hint="eastAsia"/>
        </w:rPr>
        <w:t>та</w:t>
      </w:r>
      <w:r>
        <w:t></w:t>
      </w:r>
      <w:r>
        <w:rPr>
          <w:rFonts w:hint="eastAsia"/>
        </w:rPr>
        <w:t>відрахування</w:t>
      </w:r>
      <w:r>
        <w:t></w:t>
      </w:r>
      <w:r>
        <w:rPr>
          <w:rFonts w:hint="eastAsia"/>
        </w:rPr>
        <w:t>від</w:t>
      </w:r>
      <w:r>
        <w:t></w:t>
      </w:r>
      <w:r>
        <w:rPr>
          <w:rFonts w:hint="eastAsia"/>
        </w:rPr>
        <w:t>державних</w:t>
      </w:r>
      <w:r>
        <w:t></w:t>
      </w:r>
      <w:r>
        <w:rPr>
          <w:rFonts w:hint="eastAsia"/>
        </w:rPr>
        <w:t>податків</w:t>
      </w:r>
      <w:r>
        <w:t></w:t>
      </w:r>
      <w:r>
        <w:rPr>
          <w:rFonts w:hint="eastAsia"/>
        </w:rPr>
        <w:t>та</w:t>
      </w:r>
    </w:p>
    <w:p w:rsidR="00511E79" w:rsidRDefault="00511E79" w:rsidP="00511E79">
      <w:r>
        <w:t></w:t>
      </w:r>
      <w:r>
        <w:t></w:t>
      </w:r>
      <w:r>
        <w:t></w:t>
      </w:r>
      <w:r>
        <w:rPr>
          <w:rFonts w:hint="eastAsia"/>
        </w:rPr>
        <w:t>місцеві</w:t>
      </w:r>
      <w:r>
        <w:t></w:t>
      </w:r>
      <w:r>
        <w:rPr>
          <w:rFonts w:hint="eastAsia"/>
        </w:rPr>
        <w:t>податки</w:t>
      </w:r>
      <w:r>
        <w:t></w:t>
      </w:r>
      <w:r>
        <w:rPr>
          <w:rFonts w:hint="eastAsia"/>
        </w:rPr>
        <w:t>і</w:t>
      </w:r>
      <w:r>
        <w:t></w:t>
      </w:r>
      <w:r>
        <w:rPr>
          <w:rFonts w:hint="eastAsia"/>
        </w:rPr>
        <w:t>збори</w:t>
      </w:r>
      <w:r>
        <w:t></w:t>
      </w:r>
      <w:r>
        <w:t></w:t>
      </w:r>
      <w:r>
        <w:rPr>
          <w:rFonts w:hint="eastAsia"/>
        </w:rPr>
        <w:t>Їх</w:t>
      </w:r>
      <w:r>
        <w:t></w:t>
      </w:r>
      <w:r>
        <w:rPr>
          <w:rFonts w:hint="eastAsia"/>
        </w:rPr>
        <w:t>співвідношення</w:t>
      </w:r>
      <w:r>
        <w:t></w:t>
      </w:r>
      <w:r>
        <w:rPr>
          <w:rFonts w:hint="eastAsia"/>
        </w:rPr>
        <w:t>в</w:t>
      </w:r>
      <w:r>
        <w:t></w:t>
      </w:r>
      <w:r>
        <w:rPr>
          <w:rFonts w:hint="eastAsia"/>
        </w:rPr>
        <w:t>кошторисі</w:t>
      </w:r>
      <w:r>
        <w:t></w:t>
      </w:r>
      <w:r>
        <w:rPr>
          <w:rFonts w:hint="eastAsia"/>
        </w:rPr>
        <w:t>кожного</w:t>
      </w:r>
      <w:r>
        <w:t></w:t>
      </w:r>
      <w:r>
        <w:rPr>
          <w:rFonts w:hint="eastAsia"/>
        </w:rPr>
        <w:t>окремого</w:t>
      </w:r>
    </w:p>
    <w:p w:rsidR="00511E79" w:rsidRDefault="00511E79" w:rsidP="00511E79">
      <w:r>
        <w:rPr>
          <w:rFonts w:hint="eastAsia"/>
        </w:rPr>
        <w:t>міста</w:t>
      </w:r>
      <w:r>
        <w:t></w:t>
      </w:r>
      <w:r>
        <w:rPr>
          <w:rFonts w:hint="eastAsia"/>
        </w:rPr>
        <w:t>змінювалося</w:t>
      </w:r>
      <w:r>
        <w:t></w:t>
      </w:r>
      <w:r>
        <w:rPr>
          <w:rFonts w:hint="eastAsia"/>
        </w:rPr>
        <w:t>від</w:t>
      </w:r>
      <w:r>
        <w:t></w:t>
      </w:r>
      <w:r>
        <w:rPr>
          <w:rFonts w:hint="eastAsia"/>
        </w:rPr>
        <w:t>року</w:t>
      </w:r>
      <w:r>
        <w:t></w:t>
      </w:r>
      <w:r>
        <w:rPr>
          <w:rFonts w:hint="eastAsia"/>
        </w:rPr>
        <w:t>до</w:t>
      </w:r>
      <w:r>
        <w:t></w:t>
      </w:r>
      <w:r>
        <w:rPr>
          <w:rFonts w:hint="eastAsia"/>
        </w:rPr>
        <w:t>року</w:t>
      </w:r>
      <w:r>
        <w:t></w:t>
      </w:r>
      <w:r>
        <w:t></w:t>
      </w:r>
      <w:r>
        <w:rPr>
          <w:rFonts w:hint="eastAsia"/>
        </w:rPr>
        <w:t>та</w:t>
      </w:r>
      <w:r>
        <w:t></w:t>
      </w:r>
      <w:r>
        <w:rPr>
          <w:rFonts w:hint="eastAsia"/>
        </w:rPr>
        <w:t>загальною</w:t>
      </w:r>
      <w:r>
        <w:t></w:t>
      </w:r>
      <w:r>
        <w:rPr>
          <w:rFonts w:hint="eastAsia"/>
        </w:rPr>
        <w:t>для</w:t>
      </w:r>
      <w:r>
        <w:t></w:t>
      </w:r>
      <w:r>
        <w:rPr>
          <w:rFonts w:hint="eastAsia"/>
        </w:rPr>
        <w:t>всіх</w:t>
      </w:r>
      <w:r>
        <w:t></w:t>
      </w:r>
      <w:r>
        <w:rPr>
          <w:rFonts w:hint="eastAsia"/>
        </w:rPr>
        <w:t>закономірністю</w:t>
      </w:r>
      <w:r>
        <w:t></w:t>
      </w:r>
      <w:r>
        <w:rPr>
          <w:rFonts w:hint="eastAsia"/>
        </w:rPr>
        <w:t>було</w:t>
      </w:r>
    </w:p>
    <w:p w:rsidR="00511E79" w:rsidRDefault="00511E79" w:rsidP="00511E79">
      <w:r>
        <w:rPr>
          <w:rFonts w:hint="eastAsia"/>
        </w:rPr>
        <w:t>значне</w:t>
      </w:r>
      <w:r>
        <w:t></w:t>
      </w:r>
      <w:r>
        <w:rPr>
          <w:rFonts w:hint="eastAsia"/>
        </w:rPr>
        <w:t>переважання</w:t>
      </w:r>
      <w:r>
        <w:t></w:t>
      </w:r>
      <w:r>
        <w:rPr>
          <w:rFonts w:hint="eastAsia"/>
        </w:rPr>
        <w:t>першої</w:t>
      </w:r>
      <w:r>
        <w:t></w:t>
      </w:r>
      <w:r>
        <w:rPr>
          <w:rFonts w:hint="eastAsia"/>
        </w:rPr>
        <w:t>групи</w:t>
      </w:r>
      <w:r>
        <w:t></w:t>
      </w:r>
      <w:r>
        <w:rPr>
          <w:rFonts w:hint="eastAsia"/>
        </w:rPr>
        <w:t>доходів</w:t>
      </w:r>
      <w:r>
        <w:t></w:t>
      </w:r>
    </w:p>
    <w:p w:rsidR="00511E79" w:rsidRDefault="00511E79" w:rsidP="00511E79">
      <w:r>
        <w:rPr>
          <w:rFonts w:hint="eastAsia"/>
        </w:rPr>
        <w:t>Основу</w:t>
      </w:r>
      <w:r>
        <w:t></w:t>
      </w:r>
      <w:r>
        <w:rPr>
          <w:rFonts w:hint="eastAsia"/>
        </w:rPr>
        <w:t>неподаткових</w:t>
      </w:r>
      <w:r>
        <w:t></w:t>
      </w:r>
      <w:r>
        <w:rPr>
          <w:rFonts w:hint="eastAsia"/>
        </w:rPr>
        <w:t>доходів</w:t>
      </w:r>
      <w:r>
        <w:t></w:t>
      </w:r>
      <w:r>
        <w:rPr>
          <w:rFonts w:hint="eastAsia"/>
        </w:rPr>
        <w:t>складали</w:t>
      </w:r>
      <w:r>
        <w:t></w:t>
      </w:r>
      <w:r>
        <w:rPr>
          <w:rFonts w:hint="eastAsia"/>
        </w:rPr>
        <w:t>надходження</w:t>
      </w:r>
      <w:r>
        <w:t></w:t>
      </w:r>
      <w:r>
        <w:rPr>
          <w:rFonts w:hint="eastAsia"/>
        </w:rPr>
        <w:t>від</w:t>
      </w:r>
      <w:r>
        <w:t></w:t>
      </w:r>
      <w:r>
        <w:rPr>
          <w:rFonts w:hint="eastAsia"/>
        </w:rPr>
        <w:t>експлуатації</w:t>
      </w:r>
    </w:p>
    <w:p w:rsidR="00511E79" w:rsidRDefault="00511E79" w:rsidP="00511E79">
      <w:r>
        <w:rPr>
          <w:rFonts w:hint="eastAsia"/>
        </w:rPr>
        <w:t>комунального</w:t>
      </w:r>
      <w:r>
        <w:t></w:t>
      </w:r>
      <w:r>
        <w:rPr>
          <w:rFonts w:hint="eastAsia"/>
        </w:rPr>
        <w:t>майна</w:t>
      </w:r>
      <w:r>
        <w:t></w:t>
      </w:r>
      <w:r>
        <w:rPr>
          <w:rFonts w:hint="eastAsia"/>
        </w:rPr>
        <w:t>та</w:t>
      </w:r>
      <w:r>
        <w:t></w:t>
      </w:r>
      <w:r>
        <w:rPr>
          <w:rFonts w:hint="eastAsia"/>
        </w:rPr>
        <w:t>функціонування</w:t>
      </w:r>
      <w:r>
        <w:t></w:t>
      </w:r>
      <w:r>
        <w:rPr>
          <w:rFonts w:hint="eastAsia"/>
        </w:rPr>
        <w:t>комунальних</w:t>
      </w:r>
      <w:r>
        <w:t></w:t>
      </w:r>
      <w:r>
        <w:rPr>
          <w:rFonts w:hint="eastAsia"/>
        </w:rPr>
        <w:t>підприємств</w:t>
      </w:r>
      <w:r>
        <w:t></w:t>
      </w:r>
      <w:r>
        <w:rPr>
          <w:rFonts w:hint="eastAsia"/>
        </w:rPr>
        <w:t>у</w:t>
      </w:r>
      <w:r>
        <w:t></w:t>
      </w:r>
      <w:r>
        <w:rPr>
          <w:rFonts w:hint="eastAsia"/>
        </w:rPr>
        <w:t>містах</w:t>
      </w:r>
    </w:p>
    <w:p w:rsidR="00511E79" w:rsidRDefault="00511E79" w:rsidP="00511E79">
      <w:r>
        <w:rPr>
          <w:rFonts w:hint="eastAsia"/>
        </w:rPr>
        <w:t>УСРР</w:t>
      </w:r>
      <w:r>
        <w:t></w:t>
      </w:r>
      <w:r>
        <w:t></w:t>
      </w:r>
      <w:r>
        <w:rPr>
          <w:rFonts w:hint="eastAsia"/>
        </w:rPr>
        <w:t>Обсяги</w:t>
      </w:r>
      <w:r>
        <w:t></w:t>
      </w:r>
      <w:r>
        <w:rPr>
          <w:rFonts w:hint="eastAsia"/>
        </w:rPr>
        <w:t>цих</w:t>
      </w:r>
      <w:r>
        <w:t></w:t>
      </w:r>
      <w:r>
        <w:rPr>
          <w:rFonts w:hint="eastAsia"/>
        </w:rPr>
        <w:t>доходів</w:t>
      </w:r>
      <w:r>
        <w:t></w:t>
      </w:r>
      <w:r>
        <w:rPr>
          <w:rFonts w:hint="eastAsia"/>
        </w:rPr>
        <w:t>прямо</w:t>
      </w:r>
      <w:r>
        <w:t></w:t>
      </w:r>
      <w:r>
        <w:rPr>
          <w:rFonts w:hint="eastAsia"/>
        </w:rPr>
        <w:t>пропорційно</w:t>
      </w:r>
      <w:r>
        <w:t></w:t>
      </w:r>
      <w:r>
        <w:rPr>
          <w:rFonts w:hint="eastAsia"/>
        </w:rPr>
        <w:t>залежали</w:t>
      </w:r>
      <w:r>
        <w:t></w:t>
      </w:r>
      <w:r>
        <w:rPr>
          <w:rFonts w:hint="eastAsia"/>
        </w:rPr>
        <w:t>від</w:t>
      </w:r>
      <w:r>
        <w:t></w:t>
      </w:r>
      <w:r>
        <w:rPr>
          <w:rFonts w:hint="eastAsia"/>
        </w:rPr>
        <w:t>загального</w:t>
      </w:r>
    </w:p>
    <w:p w:rsidR="00511E79" w:rsidRDefault="00511E79" w:rsidP="00511E79">
      <w:r>
        <w:rPr>
          <w:rFonts w:hint="eastAsia"/>
        </w:rPr>
        <w:t>становища</w:t>
      </w:r>
      <w:r>
        <w:t></w:t>
      </w:r>
      <w:r>
        <w:rPr>
          <w:rFonts w:hint="eastAsia"/>
        </w:rPr>
        <w:t>галузі</w:t>
      </w:r>
      <w:r>
        <w:t></w:t>
      </w:r>
      <w:r>
        <w:t></w:t>
      </w:r>
      <w:r>
        <w:rPr>
          <w:rFonts w:hint="eastAsia"/>
        </w:rPr>
        <w:t>яка</w:t>
      </w:r>
      <w:r>
        <w:t></w:t>
      </w:r>
      <w:r>
        <w:rPr>
          <w:rFonts w:hint="eastAsia"/>
        </w:rPr>
        <w:t>на</w:t>
      </w:r>
      <w:r>
        <w:t></w:t>
      </w:r>
      <w:r>
        <w:rPr>
          <w:rFonts w:hint="eastAsia"/>
        </w:rPr>
        <w:t>початку</w:t>
      </w:r>
      <w:r>
        <w:t></w:t>
      </w:r>
      <w:r>
        <w:t></w:t>
      </w:r>
      <w:r>
        <w:t></w:t>
      </w:r>
      <w:r>
        <w:t></w:t>
      </w:r>
      <w:r>
        <w:t></w:t>
      </w:r>
      <w:r>
        <w:t></w:t>
      </w:r>
      <w:r>
        <w:rPr>
          <w:rFonts w:hint="eastAsia"/>
        </w:rPr>
        <w:t>х</w:t>
      </w:r>
      <w:r>
        <w:t></w:t>
      </w:r>
      <w:r>
        <w:rPr>
          <w:rFonts w:hint="eastAsia"/>
        </w:rPr>
        <w:t>рр</w:t>
      </w:r>
      <w:r>
        <w:t></w:t>
      </w:r>
      <w:r>
        <w:t></w:t>
      </w:r>
      <w:r>
        <w:rPr>
          <w:rFonts w:hint="eastAsia"/>
        </w:rPr>
        <w:t>перебувала</w:t>
      </w:r>
      <w:r>
        <w:t></w:t>
      </w:r>
      <w:r>
        <w:rPr>
          <w:rFonts w:hint="eastAsia"/>
        </w:rPr>
        <w:t>в</w:t>
      </w:r>
      <w:r>
        <w:t></w:t>
      </w:r>
      <w:r>
        <w:rPr>
          <w:rFonts w:hint="eastAsia"/>
        </w:rPr>
        <w:t>глибокій</w:t>
      </w:r>
      <w:r>
        <w:t></w:t>
      </w:r>
      <w:r>
        <w:rPr>
          <w:rFonts w:hint="eastAsia"/>
        </w:rPr>
        <w:t>кризі</w:t>
      </w:r>
    </w:p>
    <w:p w:rsidR="00511E79" w:rsidRDefault="00511E79" w:rsidP="00511E79">
      <w:r>
        <w:rPr>
          <w:rFonts w:hint="eastAsia"/>
        </w:rPr>
        <w:t>внаслідок</w:t>
      </w:r>
      <w:r>
        <w:t></w:t>
      </w:r>
      <w:r>
        <w:rPr>
          <w:rFonts w:hint="eastAsia"/>
        </w:rPr>
        <w:t>повоєнної</w:t>
      </w:r>
      <w:r>
        <w:t></w:t>
      </w:r>
      <w:r>
        <w:rPr>
          <w:rFonts w:hint="eastAsia"/>
        </w:rPr>
        <w:t>розрухи</w:t>
      </w:r>
      <w:r>
        <w:t></w:t>
      </w:r>
      <w:r>
        <w:rPr>
          <w:rFonts w:hint="eastAsia"/>
        </w:rPr>
        <w:t>та</w:t>
      </w:r>
      <w:r>
        <w:t></w:t>
      </w:r>
      <w:r>
        <w:rPr>
          <w:rFonts w:hint="eastAsia"/>
        </w:rPr>
        <w:t>безгосподарської</w:t>
      </w:r>
      <w:r>
        <w:t></w:t>
      </w:r>
      <w:r>
        <w:rPr>
          <w:rFonts w:hint="eastAsia"/>
        </w:rPr>
        <w:t>політики</w:t>
      </w:r>
      <w:r>
        <w:t></w:t>
      </w:r>
      <w:r>
        <w:rPr>
          <w:rFonts w:hint="eastAsia"/>
        </w:rPr>
        <w:t>більшовиків</w:t>
      </w:r>
      <w:r>
        <w:t></w:t>
      </w:r>
      <w:r>
        <w:rPr>
          <w:rFonts w:hint="eastAsia"/>
        </w:rPr>
        <w:t>у</w:t>
      </w:r>
      <w:r>
        <w:t></w:t>
      </w:r>
      <w:r>
        <w:rPr>
          <w:rFonts w:hint="eastAsia"/>
        </w:rPr>
        <w:t>роки</w:t>
      </w:r>
    </w:p>
    <w:p w:rsidR="00511E79" w:rsidRDefault="00511E79" w:rsidP="00511E79">
      <w:r>
        <w:rPr>
          <w:rFonts w:hint="eastAsia"/>
        </w:rPr>
        <w:t>“воєнного</w:t>
      </w:r>
      <w:r>
        <w:t></w:t>
      </w:r>
      <w:r>
        <w:rPr>
          <w:rFonts w:hint="eastAsia"/>
        </w:rPr>
        <w:t>комунізму”</w:t>
      </w:r>
      <w:r>
        <w:t></w:t>
      </w:r>
      <w:r>
        <w:t></w:t>
      </w:r>
      <w:r>
        <w:rPr>
          <w:rFonts w:hint="eastAsia"/>
        </w:rPr>
        <w:t>Структурна</w:t>
      </w:r>
      <w:r>
        <w:t></w:t>
      </w:r>
      <w:r>
        <w:rPr>
          <w:rFonts w:hint="eastAsia"/>
        </w:rPr>
        <w:t>реорганізація</w:t>
      </w:r>
      <w:r>
        <w:t></w:t>
      </w:r>
      <w:r>
        <w:rPr>
          <w:rFonts w:hint="eastAsia"/>
        </w:rPr>
        <w:t>органів</w:t>
      </w:r>
      <w:r>
        <w:t></w:t>
      </w:r>
      <w:r>
        <w:rPr>
          <w:rFonts w:hint="eastAsia"/>
        </w:rPr>
        <w:t>управління</w:t>
      </w:r>
    </w:p>
    <w:p w:rsidR="00511E79" w:rsidRDefault="00511E79" w:rsidP="00511E79">
      <w:r>
        <w:rPr>
          <w:rFonts w:hint="eastAsia"/>
        </w:rPr>
        <w:t>комунгоспу</w:t>
      </w:r>
      <w:r>
        <w:t></w:t>
      </w:r>
      <w:r>
        <w:t></w:t>
      </w:r>
      <w:r>
        <w:rPr>
          <w:rFonts w:hint="eastAsia"/>
        </w:rPr>
        <w:t>об’єднання</w:t>
      </w:r>
      <w:r>
        <w:t></w:t>
      </w:r>
      <w:r>
        <w:rPr>
          <w:rFonts w:hint="eastAsia"/>
        </w:rPr>
        <w:t>під</w:t>
      </w:r>
      <w:r>
        <w:t></w:t>
      </w:r>
      <w:r>
        <w:rPr>
          <w:rFonts w:hint="eastAsia"/>
        </w:rPr>
        <w:t>їх</w:t>
      </w:r>
      <w:r>
        <w:t></w:t>
      </w:r>
      <w:r>
        <w:rPr>
          <w:rFonts w:hint="eastAsia"/>
        </w:rPr>
        <w:t>керівництвом</w:t>
      </w:r>
      <w:r>
        <w:t></w:t>
      </w:r>
      <w:r>
        <w:rPr>
          <w:rFonts w:hint="eastAsia"/>
        </w:rPr>
        <w:t>всіх</w:t>
      </w:r>
      <w:r>
        <w:t></w:t>
      </w:r>
      <w:r>
        <w:rPr>
          <w:rFonts w:hint="eastAsia"/>
        </w:rPr>
        <w:t>комунальних</w:t>
      </w:r>
      <w:r>
        <w:t></w:t>
      </w:r>
      <w:r>
        <w:rPr>
          <w:rFonts w:hint="eastAsia"/>
        </w:rPr>
        <w:t>об’єктів</w:t>
      </w:r>
      <w:r>
        <w:t></w:t>
      </w:r>
      <w:r>
        <w:t></w:t>
      </w:r>
      <w:r>
        <w:rPr>
          <w:rFonts w:hint="eastAsia"/>
        </w:rPr>
        <w:t>їх</w:t>
      </w:r>
    </w:p>
    <w:p w:rsidR="00511E79" w:rsidRDefault="00511E79" w:rsidP="00511E79">
      <w:r>
        <w:rPr>
          <w:rFonts w:hint="eastAsia"/>
        </w:rPr>
        <w:t>переоблік</w:t>
      </w:r>
      <w:r>
        <w:t></w:t>
      </w:r>
      <w:r>
        <w:t></w:t>
      </w:r>
      <w:r>
        <w:rPr>
          <w:rFonts w:hint="eastAsia"/>
        </w:rPr>
        <w:t>аналіз</w:t>
      </w:r>
      <w:r>
        <w:t></w:t>
      </w:r>
      <w:r>
        <w:rPr>
          <w:rFonts w:hint="eastAsia"/>
        </w:rPr>
        <w:t>рентабельності</w:t>
      </w:r>
      <w:r>
        <w:t></w:t>
      </w:r>
      <w:r>
        <w:t></w:t>
      </w:r>
      <w:r>
        <w:rPr>
          <w:rFonts w:hint="eastAsia"/>
        </w:rPr>
        <w:t>відновлення</w:t>
      </w:r>
      <w:r>
        <w:t></w:t>
      </w:r>
      <w:r>
        <w:rPr>
          <w:rFonts w:hint="eastAsia"/>
        </w:rPr>
        <w:t>платності</w:t>
      </w:r>
      <w:r>
        <w:t></w:t>
      </w:r>
      <w:r>
        <w:rPr>
          <w:rFonts w:hint="eastAsia"/>
        </w:rPr>
        <w:t>послуг</w:t>
      </w:r>
      <w:r>
        <w:t></w:t>
      </w:r>
      <w:r>
        <w:rPr>
          <w:rFonts w:hint="eastAsia"/>
        </w:rPr>
        <w:t>сприяли</w:t>
      </w:r>
    </w:p>
    <w:p w:rsidR="00511E79" w:rsidRDefault="00511E79" w:rsidP="00511E79">
      <w:r>
        <w:rPr>
          <w:rFonts w:hint="eastAsia"/>
        </w:rPr>
        <w:t>поступовому</w:t>
      </w:r>
      <w:r>
        <w:t></w:t>
      </w:r>
      <w:r>
        <w:rPr>
          <w:rFonts w:hint="eastAsia"/>
        </w:rPr>
        <w:t>відновленню</w:t>
      </w:r>
      <w:r>
        <w:t></w:t>
      </w:r>
      <w:r>
        <w:rPr>
          <w:rFonts w:hint="eastAsia"/>
        </w:rPr>
        <w:t>цієї</w:t>
      </w:r>
      <w:r>
        <w:t></w:t>
      </w:r>
      <w:r>
        <w:rPr>
          <w:rFonts w:hint="eastAsia"/>
        </w:rPr>
        <w:t>сфери</w:t>
      </w:r>
      <w:r>
        <w:t></w:t>
      </w:r>
      <w:r>
        <w:rPr>
          <w:rFonts w:hint="eastAsia"/>
        </w:rPr>
        <w:t>й</w:t>
      </w:r>
      <w:r>
        <w:t></w:t>
      </w:r>
      <w:r>
        <w:t></w:t>
      </w:r>
      <w:r>
        <w:rPr>
          <w:rFonts w:hint="eastAsia"/>
        </w:rPr>
        <w:t>відповідно</w:t>
      </w:r>
      <w:r>
        <w:t></w:t>
      </w:r>
      <w:r>
        <w:t></w:t>
      </w:r>
      <w:r>
        <w:rPr>
          <w:rFonts w:hint="eastAsia"/>
        </w:rPr>
        <w:t>збільшенню</w:t>
      </w:r>
      <w:r>
        <w:t></w:t>
      </w:r>
      <w:r>
        <w:rPr>
          <w:rFonts w:hint="eastAsia"/>
        </w:rPr>
        <w:t>її</w:t>
      </w:r>
      <w:r>
        <w:t></w:t>
      </w:r>
      <w:r>
        <w:rPr>
          <w:rFonts w:hint="eastAsia"/>
        </w:rPr>
        <w:t>доходності</w:t>
      </w:r>
      <w:r>
        <w:t></w:t>
      </w:r>
    </w:p>
    <w:p w:rsidR="00511E79" w:rsidRDefault="00511E79" w:rsidP="00511E79">
      <w:r>
        <w:rPr>
          <w:rFonts w:hint="eastAsia"/>
        </w:rPr>
        <w:t>За</w:t>
      </w:r>
      <w:r>
        <w:t></w:t>
      </w:r>
      <w:r>
        <w:rPr>
          <w:rFonts w:hint="eastAsia"/>
        </w:rPr>
        <w:t>період</w:t>
      </w:r>
      <w:r>
        <w:t></w:t>
      </w:r>
      <w:r>
        <w:rPr>
          <w:rFonts w:hint="eastAsia"/>
        </w:rPr>
        <w:t>з</w:t>
      </w:r>
      <w:r>
        <w:t></w:t>
      </w:r>
      <w:r>
        <w:t></w:t>
      </w:r>
      <w:r>
        <w:t></w:t>
      </w:r>
      <w:r>
        <w:t></w:t>
      </w:r>
      <w:r>
        <w:t></w:t>
      </w:r>
      <w:r>
        <w:t></w:t>
      </w:r>
      <w:r>
        <w:rPr>
          <w:rFonts w:hint="eastAsia"/>
        </w:rPr>
        <w:t>по</w:t>
      </w:r>
      <w:r>
        <w:t></w:t>
      </w:r>
      <w:r>
        <w:t></w:t>
      </w:r>
      <w:r>
        <w:t></w:t>
      </w:r>
      <w:r>
        <w:t></w:t>
      </w:r>
      <w:r>
        <w:t></w:t>
      </w:r>
      <w:r>
        <w:t></w:t>
      </w:r>
      <w:r>
        <w:rPr>
          <w:rFonts w:hint="eastAsia"/>
        </w:rPr>
        <w:t>рр</w:t>
      </w:r>
      <w:r>
        <w:t></w:t>
      </w:r>
      <w:r>
        <w:t></w:t>
      </w:r>
      <w:r>
        <w:rPr>
          <w:rFonts w:hint="eastAsia"/>
        </w:rPr>
        <w:t>комунальне</w:t>
      </w:r>
      <w:r>
        <w:t></w:t>
      </w:r>
      <w:r>
        <w:rPr>
          <w:rFonts w:hint="eastAsia"/>
        </w:rPr>
        <w:t>господарство</w:t>
      </w:r>
      <w:r>
        <w:t></w:t>
      </w:r>
      <w:r>
        <w:rPr>
          <w:rFonts w:hint="eastAsia"/>
        </w:rPr>
        <w:t>“влило”</w:t>
      </w:r>
      <w:r>
        <w:t></w:t>
      </w:r>
      <w:r>
        <w:rPr>
          <w:rFonts w:hint="eastAsia"/>
        </w:rPr>
        <w:t>до</w:t>
      </w:r>
      <w:r>
        <w:t></w:t>
      </w:r>
      <w:r>
        <w:rPr>
          <w:rFonts w:hint="eastAsia"/>
        </w:rPr>
        <w:t>міських</w:t>
      </w:r>
    </w:p>
    <w:p w:rsidR="00511E79" w:rsidRDefault="00511E79" w:rsidP="00511E79">
      <w:r>
        <w:rPr>
          <w:rFonts w:hint="eastAsia"/>
        </w:rPr>
        <w:t>бюджетів</w:t>
      </w:r>
      <w:r>
        <w:t></w:t>
      </w:r>
      <w:r>
        <w:rPr>
          <w:rFonts w:hint="eastAsia"/>
        </w:rPr>
        <w:t>понад</w:t>
      </w:r>
      <w:r>
        <w:t></w:t>
      </w:r>
      <w:r>
        <w:t></w:t>
      </w:r>
      <w:r>
        <w:t></w:t>
      </w:r>
      <w:r>
        <w:t></w:t>
      </w:r>
      <w:r>
        <w:t></w:t>
      </w:r>
      <w:r>
        <w:rPr>
          <w:rFonts w:hint="eastAsia"/>
        </w:rPr>
        <w:t>млн</w:t>
      </w:r>
      <w:r>
        <w:t></w:t>
      </w:r>
      <w:r>
        <w:t></w:t>
      </w:r>
      <w:r>
        <w:rPr>
          <w:rFonts w:hint="eastAsia"/>
        </w:rPr>
        <w:t>руб</w:t>
      </w:r>
      <w:r>
        <w:t></w:t>
      </w:r>
      <w:r>
        <w:t></w:t>
      </w:r>
      <w:r>
        <w:rPr>
          <w:rFonts w:hint="eastAsia"/>
        </w:rPr>
        <w:t>Близько</w:t>
      </w:r>
      <w:r>
        <w:t></w:t>
      </w:r>
      <w:r>
        <w:rPr>
          <w:rFonts w:hint="eastAsia"/>
        </w:rPr>
        <w:t>двох</w:t>
      </w:r>
      <w:r>
        <w:t></w:t>
      </w:r>
      <w:r>
        <w:rPr>
          <w:rFonts w:hint="eastAsia"/>
        </w:rPr>
        <w:t>третіх</w:t>
      </w:r>
      <w:r>
        <w:t></w:t>
      </w:r>
      <w:r>
        <w:rPr>
          <w:rFonts w:hint="eastAsia"/>
        </w:rPr>
        <w:t>цієї</w:t>
      </w:r>
      <w:r>
        <w:t></w:t>
      </w:r>
      <w:r>
        <w:rPr>
          <w:rFonts w:hint="eastAsia"/>
        </w:rPr>
        <w:t>суми</w:t>
      </w:r>
      <w:r>
        <w:t></w:t>
      </w:r>
      <w:r>
        <w:rPr>
          <w:rFonts w:hint="eastAsia"/>
        </w:rPr>
        <w:t>акумулювалися</w:t>
      </w:r>
      <w:r>
        <w:t></w:t>
      </w:r>
      <w:r>
        <w:rPr>
          <w:rFonts w:hint="eastAsia"/>
        </w:rPr>
        <w:t>в</w:t>
      </w:r>
    </w:p>
    <w:p w:rsidR="00511E79" w:rsidRDefault="00511E79" w:rsidP="00511E79">
      <w:r>
        <w:rPr>
          <w:rFonts w:hint="eastAsia"/>
        </w:rPr>
        <w:t>кошторисах</w:t>
      </w:r>
      <w:r>
        <w:t></w:t>
      </w:r>
      <w:r>
        <w:rPr>
          <w:rFonts w:hint="eastAsia"/>
        </w:rPr>
        <w:t>найбільших</w:t>
      </w:r>
      <w:r>
        <w:t></w:t>
      </w:r>
      <w:r>
        <w:rPr>
          <w:rFonts w:hint="eastAsia"/>
        </w:rPr>
        <w:t>міських</w:t>
      </w:r>
      <w:r>
        <w:t></w:t>
      </w:r>
      <w:r>
        <w:rPr>
          <w:rFonts w:hint="eastAsia"/>
        </w:rPr>
        <w:t>центрів</w:t>
      </w:r>
      <w:r>
        <w:t></w:t>
      </w:r>
      <w:r>
        <w:rPr>
          <w:rFonts w:hint="eastAsia"/>
        </w:rPr>
        <w:t>УСРР</w:t>
      </w:r>
      <w:r>
        <w:t></w:t>
      </w:r>
      <w:r>
        <w:t></w:t>
      </w:r>
      <w:r>
        <w:rPr>
          <w:rFonts w:hint="eastAsia"/>
        </w:rPr>
        <w:t>Харкова</w:t>
      </w:r>
      <w:r>
        <w:t></w:t>
      </w:r>
      <w:r>
        <w:t></w:t>
      </w:r>
      <w:r>
        <w:rPr>
          <w:rFonts w:hint="eastAsia"/>
        </w:rPr>
        <w:t>Києва</w:t>
      </w:r>
      <w:r>
        <w:t></w:t>
      </w:r>
      <w:r>
        <w:t></w:t>
      </w:r>
      <w:r>
        <w:rPr>
          <w:rFonts w:hint="eastAsia"/>
        </w:rPr>
        <w:t>Одеси</w:t>
      </w:r>
      <w:r>
        <w:t></w:t>
      </w:r>
      <w:r>
        <w:rPr>
          <w:rFonts w:hint="eastAsia"/>
        </w:rPr>
        <w:t>та</w:t>
      </w:r>
    </w:p>
    <w:p w:rsidR="00511E79" w:rsidRDefault="00511E79" w:rsidP="00511E79">
      <w:r>
        <w:rPr>
          <w:rFonts w:hint="eastAsia"/>
        </w:rPr>
        <w:t>Катеринослава</w:t>
      </w:r>
      <w:r>
        <w:t></w:t>
      </w:r>
      <w:r>
        <w:t></w:t>
      </w:r>
      <w:r>
        <w:rPr>
          <w:rFonts w:hint="eastAsia"/>
        </w:rPr>
        <w:t>що</w:t>
      </w:r>
      <w:r>
        <w:t></w:t>
      </w:r>
      <w:r>
        <w:rPr>
          <w:rFonts w:hint="eastAsia"/>
        </w:rPr>
        <w:t>володіли</w:t>
      </w:r>
      <w:r>
        <w:t></w:t>
      </w:r>
      <w:r>
        <w:rPr>
          <w:rFonts w:hint="eastAsia"/>
        </w:rPr>
        <w:t>найрозвинутішою</w:t>
      </w:r>
      <w:r>
        <w:t></w:t>
      </w:r>
      <w:r>
        <w:rPr>
          <w:rFonts w:hint="eastAsia"/>
        </w:rPr>
        <w:t>комунальною</w:t>
      </w:r>
      <w:r>
        <w:t></w:t>
      </w:r>
      <w:r>
        <w:rPr>
          <w:rFonts w:hint="eastAsia"/>
        </w:rPr>
        <w:t>інфраструктурою</w:t>
      </w:r>
      <w:r>
        <w:t></w:t>
      </w:r>
    </w:p>
    <w:p w:rsidR="00511E79" w:rsidRDefault="00511E79" w:rsidP="00511E79">
      <w:r>
        <w:t></w:t>
      </w:r>
      <w:r>
        <w:t></w:t>
      </w:r>
      <w:r>
        <w:t></w:t>
      </w:r>
    </w:p>
    <w:p w:rsidR="00511E79" w:rsidRDefault="00511E79" w:rsidP="00511E79">
      <w:r>
        <w:rPr>
          <w:rFonts w:hint="eastAsia"/>
        </w:rPr>
        <w:t>й</w:t>
      </w:r>
      <w:r>
        <w:t></w:t>
      </w:r>
      <w:r>
        <w:rPr>
          <w:rFonts w:hint="eastAsia"/>
        </w:rPr>
        <w:t>лише</w:t>
      </w:r>
      <w:r>
        <w:t></w:t>
      </w:r>
      <w:r>
        <w:rPr>
          <w:rFonts w:hint="eastAsia"/>
        </w:rPr>
        <w:t>одна</w:t>
      </w:r>
      <w:r>
        <w:t></w:t>
      </w:r>
      <w:r>
        <w:rPr>
          <w:rFonts w:hint="eastAsia"/>
        </w:rPr>
        <w:t>третина</w:t>
      </w:r>
      <w:r>
        <w:t></w:t>
      </w:r>
      <w:r>
        <w:rPr>
          <w:rFonts w:hint="eastAsia"/>
        </w:rPr>
        <w:t>–</w:t>
      </w:r>
      <w:r>
        <w:t></w:t>
      </w:r>
      <w:r>
        <w:rPr>
          <w:rFonts w:hint="eastAsia"/>
        </w:rPr>
        <w:t>припадала</w:t>
      </w:r>
      <w:r>
        <w:t></w:t>
      </w:r>
      <w:r>
        <w:rPr>
          <w:rFonts w:hint="eastAsia"/>
        </w:rPr>
        <w:t>на</w:t>
      </w:r>
      <w:r>
        <w:t></w:t>
      </w:r>
      <w:r>
        <w:rPr>
          <w:rFonts w:hint="eastAsia"/>
        </w:rPr>
        <w:t>решту</w:t>
      </w:r>
      <w:r>
        <w:t></w:t>
      </w:r>
      <w:r>
        <w:rPr>
          <w:rFonts w:hint="eastAsia"/>
        </w:rPr>
        <w:t>українських</w:t>
      </w:r>
      <w:r>
        <w:t></w:t>
      </w:r>
      <w:r>
        <w:rPr>
          <w:rFonts w:hint="eastAsia"/>
        </w:rPr>
        <w:t>міст</w:t>
      </w:r>
      <w:r>
        <w:t></w:t>
      </w:r>
    </w:p>
    <w:p w:rsidR="00511E79" w:rsidRDefault="00511E79" w:rsidP="00511E79">
      <w:r>
        <w:rPr>
          <w:rFonts w:hint="eastAsia"/>
        </w:rPr>
        <w:t>Найприбутковішими</w:t>
      </w:r>
      <w:r>
        <w:t></w:t>
      </w:r>
      <w:r>
        <w:rPr>
          <w:rFonts w:hint="eastAsia"/>
        </w:rPr>
        <w:t>джерелами</w:t>
      </w:r>
      <w:r>
        <w:t></w:t>
      </w:r>
      <w:r>
        <w:rPr>
          <w:rFonts w:hint="eastAsia"/>
        </w:rPr>
        <w:t>бюджетних</w:t>
      </w:r>
      <w:r>
        <w:t></w:t>
      </w:r>
      <w:r>
        <w:rPr>
          <w:rFonts w:hint="eastAsia"/>
        </w:rPr>
        <w:t>надходжень</w:t>
      </w:r>
      <w:r>
        <w:t></w:t>
      </w:r>
      <w:r>
        <w:rPr>
          <w:rFonts w:hint="eastAsia"/>
        </w:rPr>
        <w:t>були</w:t>
      </w:r>
      <w:r>
        <w:t></w:t>
      </w:r>
      <w:r>
        <w:rPr>
          <w:rFonts w:hint="eastAsia"/>
        </w:rPr>
        <w:t>електростанції</w:t>
      </w:r>
      <w:r>
        <w:t></w:t>
      </w:r>
    </w:p>
    <w:p w:rsidR="00511E79" w:rsidRDefault="00511E79" w:rsidP="00511E79">
      <w:r>
        <w:rPr>
          <w:rFonts w:hint="eastAsia"/>
        </w:rPr>
        <w:t>трамвайне</w:t>
      </w:r>
      <w:r>
        <w:t></w:t>
      </w:r>
      <w:r>
        <w:rPr>
          <w:rFonts w:hint="eastAsia"/>
        </w:rPr>
        <w:t>господарство</w:t>
      </w:r>
      <w:r>
        <w:t></w:t>
      </w:r>
      <w:r>
        <w:rPr>
          <w:rFonts w:hint="eastAsia"/>
        </w:rPr>
        <w:t>та</w:t>
      </w:r>
      <w:r>
        <w:t></w:t>
      </w:r>
      <w:r>
        <w:rPr>
          <w:rFonts w:hint="eastAsia"/>
        </w:rPr>
        <w:t>водопровід</w:t>
      </w:r>
      <w:r>
        <w:t></w:t>
      </w:r>
      <w:r>
        <w:t></w:t>
      </w:r>
      <w:r>
        <w:rPr>
          <w:rFonts w:hint="eastAsia"/>
        </w:rPr>
        <w:t>Серед</w:t>
      </w:r>
      <w:r>
        <w:t></w:t>
      </w:r>
      <w:r>
        <w:rPr>
          <w:rFonts w:hint="eastAsia"/>
        </w:rPr>
        <w:t>комунального</w:t>
      </w:r>
      <w:r>
        <w:t></w:t>
      </w:r>
      <w:r>
        <w:rPr>
          <w:rFonts w:hint="eastAsia"/>
        </w:rPr>
        <w:t>майна</w:t>
      </w:r>
      <w:r>
        <w:t></w:t>
      </w:r>
      <w:r>
        <w:rPr>
          <w:rFonts w:hint="eastAsia"/>
        </w:rPr>
        <w:t>найбільшу</w:t>
      </w:r>
    </w:p>
    <w:p w:rsidR="00511E79" w:rsidRDefault="00511E79" w:rsidP="00511E79">
      <w:r>
        <w:rPr>
          <w:rFonts w:hint="eastAsia"/>
        </w:rPr>
        <w:t>фінансову</w:t>
      </w:r>
      <w:r>
        <w:t></w:t>
      </w:r>
      <w:r>
        <w:rPr>
          <w:rFonts w:hint="eastAsia"/>
        </w:rPr>
        <w:t>вигоду</w:t>
      </w:r>
      <w:r>
        <w:t></w:t>
      </w:r>
      <w:r>
        <w:rPr>
          <w:rFonts w:hint="eastAsia"/>
        </w:rPr>
        <w:t>приносили</w:t>
      </w:r>
      <w:r>
        <w:t></w:t>
      </w:r>
      <w:r>
        <w:rPr>
          <w:rFonts w:hint="eastAsia"/>
        </w:rPr>
        <w:t>здані</w:t>
      </w:r>
      <w:r>
        <w:t></w:t>
      </w:r>
      <w:r>
        <w:rPr>
          <w:rFonts w:hint="eastAsia"/>
        </w:rPr>
        <w:t>в</w:t>
      </w:r>
      <w:r>
        <w:t></w:t>
      </w:r>
      <w:r>
        <w:rPr>
          <w:rFonts w:hint="eastAsia"/>
        </w:rPr>
        <w:t>оренду</w:t>
      </w:r>
      <w:r>
        <w:t></w:t>
      </w:r>
      <w:r>
        <w:rPr>
          <w:rFonts w:hint="eastAsia"/>
        </w:rPr>
        <w:t>торгівельно</w:t>
      </w:r>
      <w:r>
        <w:t></w:t>
      </w:r>
      <w:r>
        <w:rPr>
          <w:rFonts w:hint="eastAsia"/>
        </w:rPr>
        <w:t>промислові</w:t>
      </w:r>
    </w:p>
    <w:p w:rsidR="00511E79" w:rsidRDefault="00511E79" w:rsidP="00511E79">
      <w:r>
        <w:rPr>
          <w:rFonts w:hint="eastAsia"/>
        </w:rPr>
        <w:t>приміщення</w:t>
      </w:r>
      <w:r>
        <w:t></w:t>
      </w:r>
      <w:r>
        <w:t></w:t>
      </w:r>
      <w:r>
        <w:rPr>
          <w:rFonts w:hint="eastAsia"/>
        </w:rPr>
        <w:t>Кошти</w:t>
      </w:r>
      <w:r>
        <w:t></w:t>
      </w:r>
      <w:r>
        <w:rPr>
          <w:rFonts w:hint="eastAsia"/>
        </w:rPr>
        <w:t>комунгоспу</w:t>
      </w:r>
      <w:r>
        <w:t></w:t>
      </w:r>
      <w:r>
        <w:rPr>
          <w:rFonts w:hint="eastAsia"/>
        </w:rPr>
        <w:t>становили</w:t>
      </w:r>
      <w:r>
        <w:t></w:t>
      </w:r>
      <w:r>
        <w:rPr>
          <w:rFonts w:hint="eastAsia"/>
        </w:rPr>
        <w:t>основу</w:t>
      </w:r>
      <w:r>
        <w:t></w:t>
      </w:r>
      <w:r>
        <w:rPr>
          <w:rFonts w:hint="eastAsia"/>
        </w:rPr>
        <w:t>міських</w:t>
      </w:r>
      <w:r>
        <w:t></w:t>
      </w:r>
      <w:r>
        <w:rPr>
          <w:rFonts w:hint="eastAsia"/>
        </w:rPr>
        <w:t>бюджетів</w:t>
      </w:r>
      <w:r>
        <w:t></w:t>
      </w:r>
    </w:p>
    <w:p w:rsidR="00511E79" w:rsidRDefault="00511E79" w:rsidP="00511E79">
      <w:r>
        <w:rPr>
          <w:rFonts w:hint="eastAsia"/>
        </w:rPr>
        <w:t>забезпечуючи</w:t>
      </w:r>
      <w:r>
        <w:t></w:t>
      </w:r>
      <w:r>
        <w:rPr>
          <w:rFonts w:hint="eastAsia"/>
        </w:rPr>
        <w:t>від</w:t>
      </w:r>
      <w:r>
        <w:t></w:t>
      </w:r>
      <w:r>
        <w:t></w:t>
      </w:r>
      <w:r>
        <w:t></w:t>
      </w:r>
      <w:r>
        <w:t></w:t>
      </w:r>
      <w:r>
        <w:rPr>
          <w:rFonts w:hint="eastAsia"/>
        </w:rPr>
        <w:t>до</w:t>
      </w:r>
      <w:r>
        <w:t></w:t>
      </w:r>
      <w:r>
        <w:t></w:t>
      </w:r>
      <w:r>
        <w:t></w:t>
      </w:r>
      <w:r>
        <w:t></w:t>
      </w:r>
      <w:r>
        <w:t></w:t>
      </w:r>
      <w:r>
        <w:rPr>
          <w:rFonts w:hint="eastAsia"/>
        </w:rPr>
        <w:t>їх</w:t>
      </w:r>
      <w:r>
        <w:t></w:t>
      </w:r>
      <w:r>
        <w:rPr>
          <w:rFonts w:hint="eastAsia"/>
        </w:rPr>
        <w:t>прибуткових</w:t>
      </w:r>
      <w:r>
        <w:t></w:t>
      </w:r>
      <w:r>
        <w:rPr>
          <w:rFonts w:hint="eastAsia"/>
        </w:rPr>
        <w:t>частин</w:t>
      </w:r>
      <w:r>
        <w:t></w:t>
      </w:r>
    </w:p>
    <w:p w:rsidR="00511E79" w:rsidRDefault="00511E79" w:rsidP="00511E79">
      <w:r>
        <w:rPr>
          <w:rFonts w:hint="eastAsia"/>
        </w:rPr>
        <w:t>Визначальне</w:t>
      </w:r>
      <w:r>
        <w:t></w:t>
      </w:r>
      <w:r>
        <w:rPr>
          <w:rFonts w:hint="eastAsia"/>
        </w:rPr>
        <w:t>місце</w:t>
      </w:r>
      <w:r>
        <w:t></w:t>
      </w:r>
      <w:r>
        <w:rPr>
          <w:rFonts w:hint="eastAsia"/>
        </w:rPr>
        <w:t>цих</w:t>
      </w:r>
      <w:r>
        <w:t></w:t>
      </w:r>
      <w:r>
        <w:rPr>
          <w:rFonts w:hint="eastAsia"/>
        </w:rPr>
        <w:t>доходів</w:t>
      </w:r>
      <w:r>
        <w:t></w:t>
      </w:r>
      <w:r>
        <w:rPr>
          <w:rFonts w:hint="eastAsia"/>
        </w:rPr>
        <w:t>у</w:t>
      </w:r>
      <w:r>
        <w:t></w:t>
      </w:r>
      <w:r>
        <w:rPr>
          <w:rFonts w:hint="eastAsia"/>
        </w:rPr>
        <w:t>бюджетах</w:t>
      </w:r>
      <w:r>
        <w:t></w:t>
      </w:r>
      <w:r>
        <w:rPr>
          <w:rFonts w:hint="eastAsia"/>
        </w:rPr>
        <w:t>міст</w:t>
      </w:r>
      <w:r>
        <w:t></w:t>
      </w:r>
      <w:r>
        <w:rPr>
          <w:rFonts w:hint="eastAsia"/>
        </w:rPr>
        <w:t>УСРР</w:t>
      </w:r>
      <w:r>
        <w:t></w:t>
      </w:r>
      <w:r>
        <w:rPr>
          <w:rFonts w:hint="eastAsia"/>
        </w:rPr>
        <w:t>були</w:t>
      </w:r>
      <w:r>
        <w:t></w:t>
      </w:r>
      <w:r>
        <w:rPr>
          <w:rFonts w:hint="eastAsia"/>
        </w:rPr>
        <w:t>приводом</w:t>
      </w:r>
    </w:p>
    <w:p w:rsidR="00511E79" w:rsidRDefault="00511E79" w:rsidP="00511E79">
      <w:r>
        <w:rPr>
          <w:rFonts w:hint="eastAsia"/>
        </w:rPr>
        <w:t>для</w:t>
      </w:r>
      <w:r>
        <w:t></w:t>
      </w:r>
      <w:r>
        <w:rPr>
          <w:rFonts w:hint="eastAsia"/>
        </w:rPr>
        <w:t>комунальних</w:t>
      </w:r>
      <w:r>
        <w:t></w:t>
      </w:r>
      <w:r>
        <w:rPr>
          <w:rFonts w:hint="eastAsia"/>
        </w:rPr>
        <w:t>органів</w:t>
      </w:r>
      <w:r>
        <w:t></w:t>
      </w:r>
      <w:r>
        <w:rPr>
          <w:rFonts w:hint="eastAsia"/>
        </w:rPr>
        <w:t>на</w:t>
      </w:r>
      <w:r>
        <w:t></w:t>
      </w:r>
      <w:r>
        <w:rPr>
          <w:rFonts w:hint="eastAsia"/>
        </w:rPr>
        <w:t>початку</w:t>
      </w:r>
      <w:r>
        <w:t></w:t>
      </w:r>
      <w:r>
        <w:t></w:t>
      </w:r>
      <w:r>
        <w:t></w:t>
      </w:r>
      <w:r>
        <w:t></w:t>
      </w:r>
      <w:r>
        <w:t></w:t>
      </w:r>
      <w:r>
        <w:t></w:t>
      </w:r>
      <w:r>
        <w:rPr>
          <w:rFonts w:hint="eastAsia"/>
        </w:rPr>
        <w:t>х</w:t>
      </w:r>
      <w:r>
        <w:t></w:t>
      </w:r>
      <w:r>
        <w:rPr>
          <w:rFonts w:hint="eastAsia"/>
        </w:rPr>
        <w:t>рр</w:t>
      </w:r>
      <w:r>
        <w:t></w:t>
      </w:r>
      <w:r>
        <w:t></w:t>
      </w:r>
      <w:r>
        <w:rPr>
          <w:rFonts w:hint="eastAsia"/>
        </w:rPr>
        <w:t>претендувати</w:t>
      </w:r>
      <w:r>
        <w:t></w:t>
      </w:r>
      <w:r>
        <w:rPr>
          <w:rFonts w:hint="eastAsia"/>
        </w:rPr>
        <w:t>на</w:t>
      </w:r>
      <w:r>
        <w:t></w:t>
      </w:r>
      <w:r>
        <w:rPr>
          <w:rFonts w:hint="eastAsia"/>
        </w:rPr>
        <w:t>керівну</w:t>
      </w:r>
      <w:r>
        <w:t></w:t>
      </w:r>
      <w:r>
        <w:rPr>
          <w:rFonts w:hint="eastAsia"/>
        </w:rPr>
        <w:t>роль</w:t>
      </w:r>
      <w:r>
        <w:t></w:t>
      </w:r>
      <w:r>
        <w:rPr>
          <w:rFonts w:hint="eastAsia"/>
        </w:rPr>
        <w:t>в</w:t>
      </w:r>
    </w:p>
    <w:p w:rsidR="00511E79" w:rsidRDefault="00511E79" w:rsidP="00511E79">
      <w:r>
        <w:rPr>
          <w:rFonts w:hint="eastAsia"/>
        </w:rPr>
        <w:t>процесі</w:t>
      </w:r>
      <w:r>
        <w:t></w:t>
      </w:r>
      <w:r>
        <w:rPr>
          <w:rFonts w:hint="eastAsia"/>
        </w:rPr>
        <w:t>міського</w:t>
      </w:r>
      <w:r>
        <w:t></w:t>
      </w:r>
      <w:r>
        <w:rPr>
          <w:rFonts w:hint="eastAsia"/>
        </w:rPr>
        <w:t>управління</w:t>
      </w:r>
      <w:r>
        <w:t></w:t>
      </w:r>
      <w:r>
        <w:rPr>
          <w:rFonts w:hint="eastAsia"/>
        </w:rPr>
        <w:t>та</w:t>
      </w:r>
      <w:r>
        <w:t></w:t>
      </w:r>
      <w:r>
        <w:rPr>
          <w:rFonts w:hint="eastAsia"/>
        </w:rPr>
        <w:t>право</w:t>
      </w:r>
      <w:r>
        <w:t></w:t>
      </w:r>
      <w:r>
        <w:rPr>
          <w:rFonts w:hint="eastAsia"/>
        </w:rPr>
        <w:t>самостійно</w:t>
      </w:r>
      <w:r>
        <w:t></w:t>
      </w:r>
      <w:r>
        <w:rPr>
          <w:rFonts w:hint="eastAsia"/>
        </w:rPr>
        <w:t>розпоряджатися</w:t>
      </w:r>
      <w:r>
        <w:t></w:t>
      </w:r>
      <w:r>
        <w:rPr>
          <w:rFonts w:hint="eastAsia"/>
        </w:rPr>
        <w:t>власними</w:t>
      </w:r>
    </w:p>
    <w:p w:rsidR="00511E79" w:rsidRDefault="00511E79" w:rsidP="00511E79">
      <w:r>
        <w:rPr>
          <w:rFonts w:hint="eastAsia"/>
        </w:rPr>
        <w:t>фінансами</w:t>
      </w:r>
      <w:r>
        <w:t></w:t>
      </w:r>
      <w:r>
        <w:t></w:t>
      </w:r>
      <w:r>
        <w:rPr>
          <w:rFonts w:hint="eastAsia"/>
        </w:rPr>
        <w:t>На</w:t>
      </w:r>
      <w:r>
        <w:t></w:t>
      </w:r>
      <w:r>
        <w:rPr>
          <w:rFonts w:hint="eastAsia"/>
        </w:rPr>
        <w:t>заваді</w:t>
      </w:r>
      <w:r>
        <w:t></w:t>
      </w:r>
      <w:r>
        <w:rPr>
          <w:rFonts w:hint="eastAsia"/>
        </w:rPr>
        <w:t>цьому</w:t>
      </w:r>
      <w:r>
        <w:t></w:t>
      </w:r>
      <w:r>
        <w:rPr>
          <w:rFonts w:hint="eastAsia"/>
        </w:rPr>
        <w:t>стали</w:t>
      </w:r>
      <w:r>
        <w:t></w:t>
      </w:r>
      <w:r>
        <w:rPr>
          <w:rFonts w:hint="eastAsia"/>
        </w:rPr>
        <w:t>централізаторські</w:t>
      </w:r>
      <w:r>
        <w:t></w:t>
      </w:r>
      <w:r>
        <w:rPr>
          <w:rFonts w:hint="eastAsia"/>
        </w:rPr>
        <w:t>тенденції</w:t>
      </w:r>
      <w:r>
        <w:t></w:t>
      </w:r>
      <w:r>
        <w:rPr>
          <w:rFonts w:hint="eastAsia"/>
        </w:rPr>
        <w:t>в</w:t>
      </w:r>
      <w:r>
        <w:t></w:t>
      </w:r>
      <w:r>
        <w:rPr>
          <w:rFonts w:hint="eastAsia"/>
        </w:rPr>
        <w:t>розбудові</w:t>
      </w:r>
    </w:p>
    <w:p w:rsidR="00511E79" w:rsidRDefault="00511E79" w:rsidP="00511E79">
      <w:r>
        <w:rPr>
          <w:rFonts w:hint="eastAsia"/>
        </w:rPr>
        <w:t>радянського</w:t>
      </w:r>
      <w:r>
        <w:t></w:t>
      </w:r>
      <w:r>
        <w:rPr>
          <w:rFonts w:hint="eastAsia"/>
        </w:rPr>
        <w:t>державного</w:t>
      </w:r>
      <w:r>
        <w:t></w:t>
      </w:r>
      <w:r>
        <w:rPr>
          <w:rFonts w:hint="eastAsia"/>
        </w:rPr>
        <w:t>ладу</w:t>
      </w:r>
      <w:r>
        <w:t></w:t>
      </w:r>
      <w:r>
        <w:t></w:t>
      </w:r>
      <w:r>
        <w:rPr>
          <w:rFonts w:hint="eastAsia"/>
        </w:rPr>
        <w:t>Єдиними</w:t>
      </w:r>
      <w:r>
        <w:t></w:t>
      </w:r>
      <w:r>
        <w:rPr>
          <w:rFonts w:hint="eastAsia"/>
        </w:rPr>
        <w:t>поступками</w:t>
      </w:r>
      <w:r>
        <w:t></w:t>
      </w:r>
      <w:r>
        <w:rPr>
          <w:rFonts w:hint="eastAsia"/>
        </w:rPr>
        <w:t>з</w:t>
      </w:r>
      <w:r>
        <w:t></w:t>
      </w:r>
      <w:r>
        <w:rPr>
          <w:rFonts w:hint="eastAsia"/>
        </w:rPr>
        <w:t>боку</w:t>
      </w:r>
      <w:r>
        <w:t></w:t>
      </w:r>
      <w:r>
        <w:rPr>
          <w:rFonts w:hint="eastAsia"/>
        </w:rPr>
        <w:t>керівництва</w:t>
      </w:r>
      <w:r>
        <w:t></w:t>
      </w:r>
      <w:r>
        <w:rPr>
          <w:rFonts w:hint="eastAsia"/>
        </w:rPr>
        <w:t>УСРР</w:t>
      </w:r>
    </w:p>
    <w:p w:rsidR="00511E79" w:rsidRDefault="00511E79" w:rsidP="00511E79">
      <w:r>
        <w:rPr>
          <w:rFonts w:hint="eastAsia"/>
        </w:rPr>
        <w:t>стали</w:t>
      </w:r>
      <w:r>
        <w:t></w:t>
      </w:r>
      <w:r>
        <w:rPr>
          <w:rFonts w:hint="eastAsia"/>
        </w:rPr>
        <w:t>дозвіл</w:t>
      </w:r>
      <w:r>
        <w:t></w:t>
      </w:r>
      <w:r>
        <w:rPr>
          <w:rFonts w:hint="eastAsia"/>
        </w:rPr>
        <w:t>на</w:t>
      </w:r>
      <w:r>
        <w:t></w:t>
      </w:r>
      <w:r>
        <w:rPr>
          <w:rFonts w:hint="eastAsia"/>
        </w:rPr>
        <w:t>формування</w:t>
      </w:r>
      <w:r>
        <w:t></w:t>
      </w:r>
      <w:r>
        <w:rPr>
          <w:rFonts w:hint="eastAsia"/>
        </w:rPr>
        <w:t>у</w:t>
      </w:r>
      <w:r>
        <w:t></w:t>
      </w:r>
      <w:r>
        <w:rPr>
          <w:rFonts w:hint="eastAsia"/>
        </w:rPr>
        <w:t>великих</w:t>
      </w:r>
      <w:r>
        <w:t></w:t>
      </w:r>
      <w:r>
        <w:rPr>
          <w:rFonts w:hint="eastAsia"/>
        </w:rPr>
        <w:t>міських</w:t>
      </w:r>
      <w:r>
        <w:t></w:t>
      </w:r>
      <w:r>
        <w:rPr>
          <w:rFonts w:hint="eastAsia"/>
        </w:rPr>
        <w:t>центрах</w:t>
      </w:r>
      <w:r>
        <w:t></w:t>
      </w:r>
      <w:r>
        <w:rPr>
          <w:rFonts w:hint="eastAsia"/>
        </w:rPr>
        <w:t>власних</w:t>
      </w:r>
      <w:r>
        <w:t></w:t>
      </w:r>
      <w:r>
        <w:rPr>
          <w:rFonts w:hint="eastAsia"/>
        </w:rPr>
        <w:t>комунальних</w:t>
      </w:r>
    </w:p>
    <w:p w:rsidR="00511E79" w:rsidRDefault="00511E79" w:rsidP="00511E79">
      <w:r>
        <w:rPr>
          <w:rFonts w:hint="eastAsia"/>
        </w:rPr>
        <w:t>відділів</w:t>
      </w:r>
      <w:r>
        <w:t></w:t>
      </w:r>
      <w:r>
        <w:rPr>
          <w:rFonts w:hint="eastAsia"/>
        </w:rPr>
        <w:t>та</w:t>
      </w:r>
      <w:r>
        <w:t></w:t>
      </w:r>
      <w:r>
        <w:rPr>
          <w:rFonts w:hint="eastAsia"/>
        </w:rPr>
        <w:t>право</w:t>
      </w:r>
      <w:r>
        <w:t></w:t>
      </w:r>
      <w:r>
        <w:rPr>
          <w:rFonts w:hint="eastAsia"/>
        </w:rPr>
        <w:t>окремих</w:t>
      </w:r>
      <w:r>
        <w:t></w:t>
      </w:r>
      <w:r>
        <w:rPr>
          <w:rFonts w:hint="eastAsia"/>
        </w:rPr>
        <w:t>комунальних</w:t>
      </w:r>
      <w:r>
        <w:t></w:t>
      </w:r>
      <w:r>
        <w:rPr>
          <w:rFonts w:hint="eastAsia"/>
        </w:rPr>
        <w:t>підприємств</w:t>
      </w:r>
      <w:r>
        <w:t></w:t>
      </w:r>
      <w:r>
        <w:rPr>
          <w:rFonts w:hint="eastAsia"/>
        </w:rPr>
        <w:t>функціонувати</w:t>
      </w:r>
      <w:r>
        <w:t></w:t>
      </w:r>
      <w:r>
        <w:rPr>
          <w:rFonts w:hint="eastAsia"/>
        </w:rPr>
        <w:t>на</w:t>
      </w:r>
      <w:r>
        <w:t></w:t>
      </w:r>
      <w:r>
        <w:rPr>
          <w:rFonts w:hint="eastAsia"/>
        </w:rPr>
        <w:t>умовах</w:t>
      </w:r>
    </w:p>
    <w:p w:rsidR="00511E79" w:rsidRDefault="00511E79" w:rsidP="00511E79">
      <w:r>
        <w:rPr>
          <w:rFonts w:hint="eastAsia"/>
        </w:rPr>
        <w:t>госпрозрахунку</w:t>
      </w:r>
      <w:r>
        <w:t></w:t>
      </w:r>
    </w:p>
    <w:p w:rsidR="00511E79" w:rsidRDefault="00511E79" w:rsidP="00511E79">
      <w:r>
        <w:rPr>
          <w:rFonts w:hint="eastAsia"/>
        </w:rPr>
        <w:t>Невід’ємним</w:t>
      </w:r>
      <w:r>
        <w:t></w:t>
      </w:r>
      <w:r>
        <w:rPr>
          <w:rFonts w:hint="eastAsia"/>
        </w:rPr>
        <w:t>джерелом</w:t>
      </w:r>
      <w:r>
        <w:t></w:t>
      </w:r>
      <w:r>
        <w:rPr>
          <w:rFonts w:hint="eastAsia"/>
        </w:rPr>
        <w:t>наповнення</w:t>
      </w:r>
      <w:r>
        <w:t></w:t>
      </w:r>
      <w:r>
        <w:rPr>
          <w:rFonts w:hint="eastAsia"/>
        </w:rPr>
        <w:t>міських</w:t>
      </w:r>
      <w:r>
        <w:t></w:t>
      </w:r>
      <w:r>
        <w:rPr>
          <w:rFonts w:hint="eastAsia"/>
        </w:rPr>
        <w:t>бюджетів</w:t>
      </w:r>
      <w:r>
        <w:t></w:t>
      </w:r>
      <w:r>
        <w:rPr>
          <w:rFonts w:hint="eastAsia"/>
        </w:rPr>
        <w:t>УСРР</w:t>
      </w:r>
      <w:r>
        <w:t></w:t>
      </w:r>
      <w:r>
        <w:rPr>
          <w:rFonts w:hint="eastAsia"/>
        </w:rPr>
        <w:t>були</w:t>
      </w:r>
    </w:p>
    <w:p w:rsidR="00511E79" w:rsidRDefault="00511E79" w:rsidP="00511E79">
      <w:r>
        <w:rPr>
          <w:rFonts w:hint="eastAsia"/>
        </w:rPr>
        <w:t>надходження</w:t>
      </w:r>
      <w:r>
        <w:t></w:t>
      </w:r>
      <w:r>
        <w:rPr>
          <w:rFonts w:hint="eastAsia"/>
        </w:rPr>
        <w:t>податкового</w:t>
      </w:r>
      <w:r>
        <w:t></w:t>
      </w:r>
      <w:r>
        <w:rPr>
          <w:rFonts w:hint="eastAsia"/>
        </w:rPr>
        <w:t>характеру</w:t>
      </w:r>
      <w:r>
        <w:t></w:t>
      </w:r>
      <w:r>
        <w:t></w:t>
      </w:r>
      <w:r>
        <w:rPr>
          <w:rFonts w:hint="eastAsia"/>
        </w:rPr>
        <w:t>На</w:t>
      </w:r>
      <w:r>
        <w:t></w:t>
      </w:r>
      <w:r>
        <w:rPr>
          <w:rFonts w:hint="eastAsia"/>
        </w:rPr>
        <w:t>відміну</w:t>
      </w:r>
      <w:r>
        <w:t></w:t>
      </w:r>
      <w:r>
        <w:rPr>
          <w:rFonts w:hint="eastAsia"/>
        </w:rPr>
        <w:t>від</w:t>
      </w:r>
      <w:r>
        <w:t></w:t>
      </w:r>
      <w:r>
        <w:rPr>
          <w:rFonts w:hint="eastAsia"/>
        </w:rPr>
        <w:t>державного</w:t>
      </w:r>
    </w:p>
    <w:p w:rsidR="00511E79" w:rsidRDefault="00511E79" w:rsidP="00511E79">
      <w:r>
        <w:t></w:t>
      </w:r>
      <w:r>
        <w:rPr>
          <w:rFonts w:hint="eastAsia"/>
        </w:rPr>
        <w:t>республіканського</w:t>
      </w:r>
      <w:r>
        <w:t></w:t>
      </w:r>
      <w:r>
        <w:t></w:t>
      </w:r>
      <w:r>
        <w:rPr>
          <w:rFonts w:hint="eastAsia"/>
        </w:rPr>
        <w:t>бюджету</w:t>
      </w:r>
      <w:r>
        <w:t></w:t>
      </w:r>
      <w:r>
        <w:t></w:t>
      </w:r>
      <w:r>
        <w:rPr>
          <w:rFonts w:hint="eastAsia"/>
        </w:rPr>
        <w:t>де</w:t>
      </w:r>
      <w:r>
        <w:t></w:t>
      </w:r>
      <w:r>
        <w:rPr>
          <w:rFonts w:hint="eastAsia"/>
        </w:rPr>
        <w:t>вони</w:t>
      </w:r>
      <w:r>
        <w:t></w:t>
      </w:r>
      <w:r>
        <w:rPr>
          <w:rFonts w:hint="eastAsia"/>
        </w:rPr>
        <w:t>становили</w:t>
      </w:r>
      <w:r>
        <w:t></w:t>
      </w:r>
      <w:r>
        <w:rPr>
          <w:rFonts w:hint="eastAsia"/>
        </w:rPr>
        <w:t>переважну</w:t>
      </w:r>
      <w:r>
        <w:t></w:t>
      </w:r>
      <w:r>
        <w:rPr>
          <w:rFonts w:hint="eastAsia"/>
        </w:rPr>
        <w:t>більшість</w:t>
      </w:r>
      <w:r>
        <w:t></w:t>
      </w:r>
      <w:r>
        <w:t></w:t>
      </w:r>
      <w:r>
        <w:rPr>
          <w:rFonts w:hint="eastAsia"/>
        </w:rPr>
        <w:t>у</w:t>
      </w:r>
    </w:p>
    <w:p w:rsidR="00511E79" w:rsidRDefault="00511E79" w:rsidP="00511E79">
      <w:r>
        <w:rPr>
          <w:rFonts w:hint="eastAsia"/>
        </w:rPr>
        <w:t>кошторисах</w:t>
      </w:r>
      <w:r>
        <w:t></w:t>
      </w:r>
      <w:r>
        <w:rPr>
          <w:rFonts w:hint="eastAsia"/>
        </w:rPr>
        <w:t>міст</w:t>
      </w:r>
      <w:r>
        <w:t></w:t>
      </w:r>
      <w:r>
        <w:rPr>
          <w:rFonts w:hint="eastAsia"/>
        </w:rPr>
        <w:t>вони</w:t>
      </w:r>
      <w:r>
        <w:t></w:t>
      </w:r>
      <w:r>
        <w:rPr>
          <w:rFonts w:hint="eastAsia"/>
        </w:rPr>
        <w:t>відігравали</w:t>
      </w:r>
      <w:r>
        <w:t></w:t>
      </w:r>
      <w:r>
        <w:rPr>
          <w:rFonts w:hint="eastAsia"/>
        </w:rPr>
        <w:t>значно</w:t>
      </w:r>
      <w:r>
        <w:t></w:t>
      </w:r>
      <w:r>
        <w:rPr>
          <w:rFonts w:hint="eastAsia"/>
        </w:rPr>
        <w:t>скромнішу</w:t>
      </w:r>
      <w:r>
        <w:t></w:t>
      </w:r>
      <w:r>
        <w:rPr>
          <w:rFonts w:hint="eastAsia"/>
        </w:rPr>
        <w:t>роль</w:t>
      </w:r>
      <w:r>
        <w:t></w:t>
      </w:r>
    </w:p>
    <w:p w:rsidR="00511E79" w:rsidRDefault="00511E79" w:rsidP="00511E79">
      <w:r>
        <w:rPr>
          <w:rFonts w:hint="eastAsia"/>
        </w:rPr>
        <w:t>Надбавки</w:t>
      </w:r>
      <w:r>
        <w:t></w:t>
      </w:r>
      <w:r>
        <w:rPr>
          <w:rFonts w:hint="eastAsia"/>
        </w:rPr>
        <w:t>та</w:t>
      </w:r>
      <w:r>
        <w:t></w:t>
      </w:r>
      <w:r>
        <w:rPr>
          <w:rFonts w:hint="eastAsia"/>
        </w:rPr>
        <w:t>відрахування</w:t>
      </w:r>
      <w:r>
        <w:t></w:t>
      </w:r>
      <w:r>
        <w:rPr>
          <w:rFonts w:hint="eastAsia"/>
        </w:rPr>
        <w:t>від</w:t>
      </w:r>
      <w:r>
        <w:t></w:t>
      </w:r>
      <w:r>
        <w:rPr>
          <w:rFonts w:hint="eastAsia"/>
        </w:rPr>
        <w:t>державних</w:t>
      </w:r>
      <w:r>
        <w:t></w:t>
      </w:r>
      <w:r>
        <w:rPr>
          <w:rFonts w:hint="eastAsia"/>
        </w:rPr>
        <w:t>податків</w:t>
      </w:r>
      <w:r>
        <w:t></w:t>
      </w:r>
      <w:r>
        <w:rPr>
          <w:rFonts w:hint="eastAsia"/>
        </w:rPr>
        <w:t>з’явилися</w:t>
      </w:r>
      <w:r>
        <w:t></w:t>
      </w:r>
      <w:r>
        <w:rPr>
          <w:rFonts w:hint="eastAsia"/>
        </w:rPr>
        <w:t>чи</w:t>
      </w:r>
      <w:r>
        <w:t></w:t>
      </w:r>
      <w:r>
        <w:rPr>
          <w:rFonts w:hint="eastAsia"/>
        </w:rPr>
        <w:t>не</w:t>
      </w:r>
    </w:p>
    <w:p w:rsidR="00511E79" w:rsidRDefault="00511E79" w:rsidP="00511E79">
      <w:r>
        <w:rPr>
          <w:rFonts w:hint="eastAsia"/>
        </w:rPr>
        <w:t>найраніше</w:t>
      </w:r>
      <w:r>
        <w:t></w:t>
      </w:r>
      <w:r>
        <w:rPr>
          <w:rFonts w:hint="eastAsia"/>
        </w:rPr>
        <w:t>інших</w:t>
      </w:r>
      <w:r>
        <w:t></w:t>
      </w:r>
      <w:r>
        <w:rPr>
          <w:rFonts w:hint="eastAsia"/>
        </w:rPr>
        <w:t>прибуткових</w:t>
      </w:r>
      <w:r>
        <w:t></w:t>
      </w:r>
      <w:r>
        <w:rPr>
          <w:rFonts w:hint="eastAsia"/>
        </w:rPr>
        <w:t>статей</w:t>
      </w:r>
      <w:r>
        <w:t></w:t>
      </w:r>
      <w:r>
        <w:rPr>
          <w:rFonts w:hint="eastAsia"/>
        </w:rPr>
        <w:t>міських</w:t>
      </w:r>
      <w:r>
        <w:t></w:t>
      </w:r>
      <w:r>
        <w:rPr>
          <w:rFonts w:hint="eastAsia"/>
        </w:rPr>
        <w:t>фінансів</w:t>
      </w:r>
      <w:r>
        <w:t></w:t>
      </w:r>
      <w:r>
        <w:t></w:t>
      </w:r>
      <w:r>
        <w:rPr>
          <w:rFonts w:hint="eastAsia"/>
        </w:rPr>
        <w:t>Із</w:t>
      </w:r>
      <w:r>
        <w:t></w:t>
      </w:r>
      <w:r>
        <w:rPr>
          <w:rFonts w:hint="eastAsia"/>
        </w:rPr>
        <w:t>поміж</w:t>
      </w:r>
      <w:r>
        <w:t></w:t>
      </w:r>
      <w:r>
        <w:rPr>
          <w:rFonts w:hint="eastAsia"/>
        </w:rPr>
        <w:t>усіх</w:t>
      </w:r>
      <w:r>
        <w:t></w:t>
      </w:r>
      <w:r>
        <w:rPr>
          <w:rFonts w:hint="eastAsia"/>
        </w:rPr>
        <w:t>податків</w:t>
      </w:r>
      <w:r>
        <w:t></w:t>
      </w:r>
    </w:p>
    <w:p w:rsidR="00511E79" w:rsidRDefault="00511E79" w:rsidP="00511E79">
      <w:r>
        <w:rPr>
          <w:rFonts w:hint="eastAsia"/>
        </w:rPr>
        <w:t>які</w:t>
      </w:r>
      <w:r>
        <w:t></w:t>
      </w:r>
      <w:r>
        <w:rPr>
          <w:rFonts w:hint="eastAsia"/>
        </w:rPr>
        <w:t>сплачувало</w:t>
      </w:r>
      <w:r>
        <w:t></w:t>
      </w:r>
      <w:r>
        <w:rPr>
          <w:rFonts w:hint="eastAsia"/>
        </w:rPr>
        <w:t>населення</w:t>
      </w:r>
      <w:r>
        <w:t></w:t>
      </w:r>
      <w:r>
        <w:rPr>
          <w:rFonts w:hint="eastAsia"/>
        </w:rPr>
        <w:t>українських</w:t>
      </w:r>
      <w:r>
        <w:t></w:t>
      </w:r>
      <w:r>
        <w:rPr>
          <w:rFonts w:hint="eastAsia"/>
        </w:rPr>
        <w:t>міст</w:t>
      </w:r>
      <w:r>
        <w:t></w:t>
      </w:r>
      <w:r>
        <w:t></w:t>
      </w:r>
      <w:r>
        <w:rPr>
          <w:rFonts w:hint="eastAsia"/>
        </w:rPr>
        <w:t>вони</w:t>
      </w:r>
      <w:r>
        <w:t></w:t>
      </w:r>
      <w:r>
        <w:rPr>
          <w:rFonts w:hint="eastAsia"/>
        </w:rPr>
        <w:t>встановлювалися</w:t>
      </w:r>
      <w:r>
        <w:t></w:t>
      </w:r>
      <w:r>
        <w:rPr>
          <w:rFonts w:hint="eastAsia"/>
        </w:rPr>
        <w:t>до</w:t>
      </w:r>
    </w:p>
    <w:p w:rsidR="00511E79" w:rsidRDefault="00511E79" w:rsidP="00511E79">
      <w:r>
        <w:rPr>
          <w:rFonts w:hint="eastAsia"/>
        </w:rPr>
        <w:t>промислового</w:t>
      </w:r>
      <w:r>
        <w:t></w:t>
      </w:r>
      <w:r>
        <w:rPr>
          <w:rFonts w:hint="eastAsia"/>
        </w:rPr>
        <w:t>та</w:t>
      </w:r>
      <w:r>
        <w:t></w:t>
      </w:r>
      <w:r>
        <w:rPr>
          <w:rFonts w:hint="eastAsia"/>
        </w:rPr>
        <w:t>прибуткового</w:t>
      </w:r>
      <w:r>
        <w:t></w:t>
      </w:r>
      <w:r>
        <w:t></w:t>
      </w:r>
      <w:r>
        <w:rPr>
          <w:rFonts w:hint="eastAsia"/>
        </w:rPr>
        <w:t>а</w:t>
      </w:r>
      <w:r>
        <w:t></w:t>
      </w:r>
      <w:r>
        <w:rPr>
          <w:rFonts w:hint="eastAsia"/>
        </w:rPr>
        <w:t>також</w:t>
      </w:r>
      <w:r>
        <w:t></w:t>
      </w:r>
      <w:r>
        <w:rPr>
          <w:rFonts w:hint="eastAsia"/>
        </w:rPr>
        <w:t>до</w:t>
      </w:r>
      <w:r>
        <w:t></w:t>
      </w:r>
      <w:r>
        <w:rPr>
          <w:rFonts w:hint="eastAsia"/>
        </w:rPr>
        <w:t>судових</w:t>
      </w:r>
      <w:r>
        <w:t></w:t>
      </w:r>
      <w:r>
        <w:rPr>
          <w:rFonts w:hint="eastAsia"/>
        </w:rPr>
        <w:t>мит</w:t>
      </w:r>
      <w:r>
        <w:t></w:t>
      </w:r>
      <w:r>
        <w:rPr>
          <w:rFonts w:hint="eastAsia"/>
        </w:rPr>
        <w:t>і</w:t>
      </w:r>
      <w:r>
        <w:t></w:t>
      </w:r>
      <w:r>
        <w:rPr>
          <w:rFonts w:hint="eastAsia"/>
        </w:rPr>
        <w:t>нотаріальних</w:t>
      </w:r>
      <w:r>
        <w:t></w:t>
      </w:r>
      <w:r>
        <w:rPr>
          <w:rFonts w:hint="eastAsia"/>
        </w:rPr>
        <w:t>зборів</w:t>
      </w:r>
      <w:r>
        <w:t></w:t>
      </w:r>
    </w:p>
    <w:p w:rsidR="00511E79" w:rsidRDefault="00511E79" w:rsidP="00511E79">
      <w:r>
        <w:rPr>
          <w:rFonts w:hint="eastAsia"/>
        </w:rPr>
        <w:t>Система</w:t>
      </w:r>
      <w:r>
        <w:t></w:t>
      </w:r>
      <w:r>
        <w:rPr>
          <w:rFonts w:hint="eastAsia"/>
        </w:rPr>
        <w:t>їх</w:t>
      </w:r>
      <w:r>
        <w:t></w:t>
      </w:r>
      <w:r>
        <w:rPr>
          <w:rFonts w:hint="eastAsia"/>
        </w:rPr>
        <w:t>функціонування</w:t>
      </w:r>
      <w:r>
        <w:t></w:t>
      </w:r>
      <w:r>
        <w:rPr>
          <w:rFonts w:hint="eastAsia"/>
        </w:rPr>
        <w:t>була</w:t>
      </w:r>
      <w:r>
        <w:t></w:t>
      </w:r>
      <w:r>
        <w:rPr>
          <w:rFonts w:hint="eastAsia"/>
        </w:rPr>
        <w:t>тісно</w:t>
      </w:r>
      <w:r>
        <w:t></w:t>
      </w:r>
      <w:r>
        <w:rPr>
          <w:rFonts w:hint="eastAsia"/>
        </w:rPr>
        <w:t>пов’язана</w:t>
      </w:r>
      <w:r>
        <w:t></w:t>
      </w:r>
      <w:r>
        <w:rPr>
          <w:rFonts w:hint="eastAsia"/>
        </w:rPr>
        <w:t>з</w:t>
      </w:r>
      <w:r>
        <w:t></w:t>
      </w:r>
      <w:r>
        <w:rPr>
          <w:rFonts w:hint="eastAsia"/>
        </w:rPr>
        <w:t>процесом</w:t>
      </w:r>
    </w:p>
    <w:p w:rsidR="00511E79" w:rsidRDefault="00511E79" w:rsidP="00511E79">
      <w:r>
        <w:rPr>
          <w:rFonts w:hint="eastAsia"/>
        </w:rPr>
        <w:t>загальнодержавного</w:t>
      </w:r>
      <w:r>
        <w:t></w:t>
      </w:r>
      <w:r>
        <w:rPr>
          <w:rFonts w:hint="eastAsia"/>
        </w:rPr>
        <w:t>оподаткування</w:t>
      </w:r>
      <w:r>
        <w:t></w:t>
      </w:r>
      <w:r>
        <w:t></w:t>
      </w:r>
      <w:r>
        <w:rPr>
          <w:rFonts w:hint="eastAsia"/>
        </w:rPr>
        <w:t>максимальні</w:t>
      </w:r>
      <w:r>
        <w:t></w:t>
      </w:r>
      <w:r>
        <w:rPr>
          <w:rFonts w:hint="eastAsia"/>
        </w:rPr>
        <w:t>ставки</w:t>
      </w:r>
      <w:r>
        <w:t></w:t>
      </w:r>
      <w:r>
        <w:rPr>
          <w:rFonts w:hint="eastAsia"/>
        </w:rPr>
        <w:t>встановлювалися</w:t>
      </w:r>
    </w:p>
    <w:p w:rsidR="00511E79" w:rsidRDefault="00511E79" w:rsidP="00511E79">
      <w:r>
        <w:rPr>
          <w:rFonts w:hint="eastAsia"/>
        </w:rPr>
        <w:t>центральною</w:t>
      </w:r>
      <w:r>
        <w:t></w:t>
      </w:r>
      <w:r>
        <w:rPr>
          <w:rFonts w:hint="eastAsia"/>
        </w:rPr>
        <w:t>владою</w:t>
      </w:r>
      <w:r>
        <w:t></w:t>
      </w:r>
      <w:r>
        <w:t></w:t>
      </w:r>
      <w:r>
        <w:rPr>
          <w:rFonts w:hint="eastAsia"/>
        </w:rPr>
        <w:t>за</w:t>
      </w:r>
      <w:r>
        <w:t></w:t>
      </w:r>
      <w:r>
        <w:rPr>
          <w:rFonts w:hint="eastAsia"/>
        </w:rPr>
        <w:t>адміністрування</w:t>
      </w:r>
      <w:r>
        <w:t></w:t>
      </w:r>
      <w:r>
        <w:rPr>
          <w:rFonts w:hint="eastAsia"/>
        </w:rPr>
        <w:t>відповідало</w:t>
      </w:r>
      <w:r>
        <w:t></w:t>
      </w:r>
      <w:r>
        <w:rPr>
          <w:rFonts w:hint="eastAsia"/>
        </w:rPr>
        <w:t>Податкове</w:t>
      </w:r>
      <w:r>
        <w:t></w:t>
      </w:r>
      <w:r>
        <w:rPr>
          <w:rFonts w:hint="eastAsia"/>
        </w:rPr>
        <w:t>управління</w:t>
      </w:r>
    </w:p>
    <w:p w:rsidR="00511E79" w:rsidRDefault="00511E79" w:rsidP="00511E79">
      <w:r>
        <w:rPr>
          <w:rFonts w:hint="eastAsia"/>
        </w:rPr>
        <w:t>НКФ</w:t>
      </w:r>
      <w:r>
        <w:t></w:t>
      </w:r>
      <w:r>
        <w:rPr>
          <w:rFonts w:hint="eastAsia"/>
        </w:rPr>
        <w:t>УСРР</w:t>
      </w:r>
      <w:r>
        <w:t></w:t>
      </w:r>
      <w:r>
        <w:rPr>
          <w:rFonts w:hint="eastAsia"/>
        </w:rPr>
        <w:t>та</w:t>
      </w:r>
      <w:r>
        <w:t></w:t>
      </w:r>
      <w:r>
        <w:rPr>
          <w:rFonts w:hint="eastAsia"/>
        </w:rPr>
        <w:t>його</w:t>
      </w:r>
      <w:r>
        <w:t></w:t>
      </w:r>
      <w:r>
        <w:rPr>
          <w:rFonts w:hint="eastAsia"/>
        </w:rPr>
        <w:t>губернські</w:t>
      </w:r>
      <w:r>
        <w:t></w:t>
      </w:r>
      <w:r>
        <w:rPr>
          <w:rFonts w:hint="eastAsia"/>
        </w:rPr>
        <w:t>округові</w:t>
      </w:r>
      <w:r>
        <w:t></w:t>
      </w:r>
      <w:r>
        <w:rPr>
          <w:rFonts w:hint="eastAsia"/>
        </w:rPr>
        <w:t>підвідділи</w:t>
      </w:r>
      <w:r>
        <w:t></w:t>
      </w:r>
      <w:r>
        <w:t></w:t>
      </w:r>
      <w:r>
        <w:rPr>
          <w:rFonts w:hint="eastAsia"/>
        </w:rPr>
        <w:t>а</w:t>
      </w:r>
      <w:r>
        <w:t></w:t>
      </w:r>
      <w:r>
        <w:rPr>
          <w:rFonts w:hint="eastAsia"/>
        </w:rPr>
        <w:t>стягнення</w:t>
      </w:r>
      <w:r>
        <w:t></w:t>
      </w:r>
      <w:r>
        <w:rPr>
          <w:rFonts w:hint="eastAsia"/>
        </w:rPr>
        <w:t>відбувалося</w:t>
      </w:r>
      <w:r>
        <w:t></w:t>
      </w:r>
      <w:r>
        <w:rPr>
          <w:rFonts w:hint="eastAsia"/>
        </w:rPr>
        <w:t>в</w:t>
      </w:r>
      <w:r>
        <w:t></w:t>
      </w:r>
      <w:r>
        <w:rPr>
          <w:rFonts w:hint="eastAsia"/>
        </w:rPr>
        <w:t>ті</w:t>
      </w:r>
    </w:p>
    <w:p w:rsidR="00511E79" w:rsidRDefault="00511E79" w:rsidP="00511E79">
      <w:r>
        <w:rPr>
          <w:rFonts w:hint="eastAsia"/>
        </w:rPr>
        <w:t>ж</w:t>
      </w:r>
      <w:r>
        <w:t></w:t>
      </w:r>
      <w:r>
        <w:rPr>
          <w:rFonts w:hint="eastAsia"/>
        </w:rPr>
        <w:t>самі</w:t>
      </w:r>
      <w:r>
        <w:t></w:t>
      </w:r>
      <w:r>
        <w:rPr>
          <w:rFonts w:hint="eastAsia"/>
        </w:rPr>
        <w:t>терміни</w:t>
      </w:r>
      <w:r>
        <w:t></w:t>
      </w:r>
      <w:r>
        <w:t></w:t>
      </w:r>
      <w:r>
        <w:rPr>
          <w:rFonts w:hint="eastAsia"/>
        </w:rPr>
        <w:t>що</w:t>
      </w:r>
      <w:r>
        <w:t></w:t>
      </w:r>
      <w:r>
        <w:rPr>
          <w:rFonts w:hint="eastAsia"/>
        </w:rPr>
        <w:t>й</w:t>
      </w:r>
      <w:r>
        <w:t></w:t>
      </w:r>
      <w:r>
        <w:rPr>
          <w:rFonts w:hint="eastAsia"/>
        </w:rPr>
        <w:t>державних</w:t>
      </w:r>
      <w:r>
        <w:t></w:t>
      </w:r>
      <w:r>
        <w:rPr>
          <w:rFonts w:hint="eastAsia"/>
        </w:rPr>
        <w:t>податків</w:t>
      </w:r>
      <w:r>
        <w:t></w:t>
      </w:r>
      <w:r>
        <w:t></w:t>
      </w:r>
      <w:r>
        <w:rPr>
          <w:rFonts w:hint="eastAsia"/>
        </w:rPr>
        <w:t>Запровадження</w:t>
      </w:r>
      <w:r>
        <w:t></w:t>
      </w:r>
      <w:r>
        <w:rPr>
          <w:rFonts w:hint="eastAsia"/>
        </w:rPr>
        <w:t>надбавок</w:t>
      </w:r>
      <w:r>
        <w:t></w:t>
      </w:r>
      <w:r>
        <w:rPr>
          <w:rFonts w:hint="eastAsia"/>
        </w:rPr>
        <w:t>і</w:t>
      </w:r>
    </w:p>
    <w:p w:rsidR="00511E79" w:rsidRDefault="00511E79" w:rsidP="00511E79">
      <w:r>
        <w:rPr>
          <w:rFonts w:hint="eastAsia"/>
        </w:rPr>
        <w:t>відрахувань</w:t>
      </w:r>
      <w:r>
        <w:t></w:t>
      </w:r>
      <w:r>
        <w:rPr>
          <w:rFonts w:hint="eastAsia"/>
        </w:rPr>
        <w:t>переслідувало</w:t>
      </w:r>
      <w:r>
        <w:t></w:t>
      </w:r>
      <w:r>
        <w:rPr>
          <w:rFonts w:hint="eastAsia"/>
        </w:rPr>
        <w:t>подвійну</w:t>
      </w:r>
      <w:r>
        <w:t></w:t>
      </w:r>
      <w:r>
        <w:rPr>
          <w:rFonts w:hint="eastAsia"/>
        </w:rPr>
        <w:t>мету</w:t>
      </w:r>
      <w:r>
        <w:t></w:t>
      </w:r>
      <w:r>
        <w:t></w:t>
      </w:r>
      <w:r>
        <w:rPr>
          <w:rFonts w:hint="eastAsia"/>
        </w:rPr>
        <w:t>з</w:t>
      </w:r>
      <w:r>
        <w:t></w:t>
      </w:r>
      <w:r>
        <w:rPr>
          <w:rFonts w:hint="eastAsia"/>
        </w:rPr>
        <w:t>одного</w:t>
      </w:r>
      <w:r>
        <w:t></w:t>
      </w:r>
      <w:r>
        <w:rPr>
          <w:rFonts w:hint="eastAsia"/>
        </w:rPr>
        <w:t>боку</w:t>
      </w:r>
      <w:r>
        <w:t></w:t>
      </w:r>
      <w:r>
        <w:t></w:t>
      </w:r>
      <w:r>
        <w:rPr>
          <w:rFonts w:hint="eastAsia"/>
        </w:rPr>
        <w:t>підтримання</w:t>
      </w:r>
      <w:r>
        <w:t></w:t>
      </w:r>
      <w:r>
        <w:rPr>
          <w:rFonts w:hint="eastAsia"/>
        </w:rPr>
        <w:t>місцевих</w:t>
      </w:r>
    </w:p>
    <w:p w:rsidR="00511E79" w:rsidRDefault="00511E79" w:rsidP="00511E79">
      <w:r>
        <w:rPr>
          <w:rFonts w:hint="eastAsia"/>
        </w:rPr>
        <w:t>бюджетів</w:t>
      </w:r>
      <w:r>
        <w:t></w:t>
      </w:r>
      <w:r>
        <w:t></w:t>
      </w:r>
      <w:r>
        <w:rPr>
          <w:rFonts w:hint="eastAsia"/>
        </w:rPr>
        <w:t>а</w:t>
      </w:r>
      <w:r>
        <w:t></w:t>
      </w:r>
      <w:r>
        <w:rPr>
          <w:rFonts w:hint="eastAsia"/>
        </w:rPr>
        <w:t>з</w:t>
      </w:r>
      <w:r>
        <w:t></w:t>
      </w:r>
      <w:r>
        <w:rPr>
          <w:rFonts w:hint="eastAsia"/>
        </w:rPr>
        <w:t>іншого</w:t>
      </w:r>
      <w:r>
        <w:t></w:t>
      </w:r>
      <w:r>
        <w:rPr>
          <w:rFonts w:hint="eastAsia"/>
        </w:rPr>
        <w:t>–</w:t>
      </w:r>
      <w:r>
        <w:t></w:t>
      </w:r>
      <w:r>
        <w:rPr>
          <w:rFonts w:hint="eastAsia"/>
        </w:rPr>
        <w:t>сприяння</w:t>
      </w:r>
      <w:r>
        <w:t></w:t>
      </w:r>
      <w:r>
        <w:rPr>
          <w:rFonts w:hint="eastAsia"/>
        </w:rPr>
        <w:t>податковим</w:t>
      </w:r>
      <w:r>
        <w:t></w:t>
      </w:r>
      <w:r>
        <w:rPr>
          <w:rFonts w:hint="eastAsia"/>
        </w:rPr>
        <w:t>надходженням</w:t>
      </w:r>
      <w:r>
        <w:t></w:t>
      </w:r>
      <w:r>
        <w:rPr>
          <w:rFonts w:hint="eastAsia"/>
        </w:rPr>
        <w:t>до</w:t>
      </w:r>
      <w:r>
        <w:t></w:t>
      </w:r>
      <w:r>
        <w:rPr>
          <w:rFonts w:hint="eastAsia"/>
        </w:rPr>
        <w:t>державного</w:t>
      </w:r>
    </w:p>
    <w:p w:rsidR="00511E79" w:rsidRDefault="00511E79" w:rsidP="00511E79">
      <w:r>
        <w:rPr>
          <w:rFonts w:hint="eastAsia"/>
        </w:rPr>
        <w:t>бюджету</w:t>
      </w:r>
      <w:r>
        <w:t></w:t>
      </w:r>
      <w:r>
        <w:t></w:t>
      </w:r>
      <w:r>
        <w:rPr>
          <w:rFonts w:hint="eastAsia"/>
        </w:rPr>
        <w:t>На</w:t>
      </w:r>
      <w:r>
        <w:t></w:t>
      </w:r>
      <w:r>
        <w:rPr>
          <w:rFonts w:hint="eastAsia"/>
        </w:rPr>
        <w:t>початку</w:t>
      </w:r>
      <w:r>
        <w:t></w:t>
      </w:r>
      <w:r>
        <w:t></w:t>
      </w:r>
      <w:r>
        <w:t></w:t>
      </w:r>
      <w:r>
        <w:t></w:t>
      </w:r>
      <w:r>
        <w:t></w:t>
      </w:r>
      <w:r>
        <w:t></w:t>
      </w:r>
      <w:r>
        <w:rPr>
          <w:rFonts w:hint="eastAsia"/>
        </w:rPr>
        <w:t>х</w:t>
      </w:r>
      <w:r>
        <w:t></w:t>
      </w:r>
      <w:r>
        <w:rPr>
          <w:rFonts w:hint="eastAsia"/>
        </w:rPr>
        <w:t>рр</w:t>
      </w:r>
      <w:r>
        <w:t></w:t>
      </w:r>
      <w:r>
        <w:t></w:t>
      </w:r>
      <w:r>
        <w:rPr>
          <w:rFonts w:hint="eastAsia"/>
        </w:rPr>
        <w:t>і</w:t>
      </w:r>
      <w:r>
        <w:t></w:t>
      </w:r>
      <w:r>
        <w:rPr>
          <w:rFonts w:hint="eastAsia"/>
        </w:rPr>
        <w:t>перше</w:t>
      </w:r>
      <w:r>
        <w:t></w:t>
      </w:r>
      <w:r>
        <w:t></w:t>
      </w:r>
      <w:r>
        <w:rPr>
          <w:rFonts w:hint="eastAsia"/>
        </w:rPr>
        <w:t>і</w:t>
      </w:r>
      <w:r>
        <w:t></w:t>
      </w:r>
      <w:r>
        <w:rPr>
          <w:rFonts w:hint="eastAsia"/>
        </w:rPr>
        <w:t>друге</w:t>
      </w:r>
      <w:r>
        <w:t></w:t>
      </w:r>
      <w:r>
        <w:rPr>
          <w:rFonts w:hint="eastAsia"/>
        </w:rPr>
        <w:t>ускладнювалося</w:t>
      </w:r>
      <w:r>
        <w:t></w:t>
      </w:r>
      <w:r>
        <w:rPr>
          <w:rFonts w:hint="eastAsia"/>
        </w:rPr>
        <w:t>нестачею</w:t>
      </w:r>
    </w:p>
    <w:p w:rsidR="00511E79" w:rsidRDefault="00511E79" w:rsidP="00511E79">
      <w:r>
        <w:t></w:t>
      </w:r>
      <w:r>
        <w:t></w:t>
      </w:r>
      <w:r>
        <w:t></w:t>
      </w:r>
    </w:p>
    <w:p w:rsidR="00511E79" w:rsidRDefault="00511E79" w:rsidP="00511E79">
      <w:r>
        <w:rPr>
          <w:rFonts w:hint="eastAsia"/>
        </w:rPr>
        <w:t>кваліфікованих</w:t>
      </w:r>
      <w:r>
        <w:t></w:t>
      </w:r>
      <w:r>
        <w:rPr>
          <w:rFonts w:hint="eastAsia"/>
        </w:rPr>
        <w:t>фінансових</w:t>
      </w:r>
      <w:r>
        <w:t></w:t>
      </w:r>
      <w:r>
        <w:rPr>
          <w:rFonts w:hint="eastAsia"/>
        </w:rPr>
        <w:t>працівників</w:t>
      </w:r>
      <w:r>
        <w:t></w:t>
      </w:r>
      <w:r>
        <w:rPr>
          <w:rFonts w:hint="eastAsia"/>
        </w:rPr>
        <w:t>на</w:t>
      </w:r>
      <w:r>
        <w:t></w:t>
      </w:r>
      <w:r>
        <w:rPr>
          <w:rFonts w:hint="eastAsia"/>
        </w:rPr>
        <w:t>місцях</w:t>
      </w:r>
      <w:r>
        <w:t></w:t>
      </w:r>
      <w:r>
        <w:t></w:t>
      </w:r>
      <w:r>
        <w:rPr>
          <w:rFonts w:hint="eastAsia"/>
        </w:rPr>
        <w:t>частими</w:t>
      </w:r>
      <w:r>
        <w:t></w:t>
      </w:r>
      <w:r>
        <w:rPr>
          <w:rFonts w:hint="eastAsia"/>
        </w:rPr>
        <w:t>змінами</w:t>
      </w:r>
    </w:p>
    <w:p w:rsidR="00511E79" w:rsidRDefault="00511E79" w:rsidP="00511E79">
      <w:r>
        <w:rPr>
          <w:rFonts w:hint="eastAsia"/>
        </w:rPr>
        <w:t>податкового</w:t>
      </w:r>
      <w:r>
        <w:t></w:t>
      </w:r>
      <w:r>
        <w:rPr>
          <w:rFonts w:hint="eastAsia"/>
        </w:rPr>
        <w:t>законодавства</w:t>
      </w:r>
      <w:r>
        <w:t></w:t>
      </w:r>
      <w:r>
        <w:t></w:t>
      </w:r>
      <w:r>
        <w:rPr>
          <w:rFonts w:hint="eastAsia"/>
        </w:rPr>
        <w:t>неповним</w:t>
      </w:r>
      <w:r>
        <w:t></w:t>
      </w:r>
      <w:r>
        <w:rPr>
          <w:rFonts w:hint="eastAsia"/>
        </w:rPr>
        <w:t>охопленням</w:t>
      </w:r>
      <w:r>
        <w:t></w:t>
      </w:r>
      <w:r>
        <w:rPr>
          <w:rFonts w:hint="eastAsia"/>
        </w:rPr>
        <w:t>об’єктів</w:t>
      </w:r>
      <w:r>
        <w:t></w:t>
      </w:r>
      <w:r>
        <w:rPr>
          <w:rFonts w:hint="eastAsia"/>
        </w:rPr>
        <w:t>і</w:t>
      </w:r>
      <w:r>
        <w:t></w:t>
      </w:r>
      <w:r>
        <w:rPr>
          <w:rFonts w:hint="eastAsia"/>
        </w:rPr>
        <w:t>суб’єктів</w:t>
      </w:r>
    </w:p>
    <w:p w:rsidR="00511E79" w:rsidRDefault="00511E79" w:rsidP="00511E79">
      <w:r>
        <w:rPr>
          <w:rFonts w:hint="eastAsia"/>
        </w:rPr>
        <w:t>оподаткування</w:t>
      </w:r>
      <w:r>
        <w:t></w:t>
      </w:r>
      <w:r>
        <w:t></w:t>
      </w:r>
      <w:r>
        <w:rPr>
          <w:rFonts w:hint="eastAsia"/>
        </w:rPr>
        <w:t>ухилянням</w:t>
      </w:r>
      <w:r>
        <w:t></w:t>
      </w:r>
      <w:r>
        <w:rPr>
          <w:rFonts w:hint="eastAsia"/>
        </w:rPr>
        <w:t>населення</w:t>
      </w:r>
      <w:r>
        <w:t></w:t>
      </w:r>
      <w:r>
        <w:rPr>
          <w:rFonts w:hint="eastAsia"/>
        </w:rPr>
        <w:t>від</w:t>
      </w:r>
      <w:r>
        <w:t></w:t>
      </w:r>
      <w:r>
        <w:rPr>
          <w:rFonts w:hint="eastAsia"/>
        </w:rPr>
        <w:t>сплати</w:t>
      </w:r>
      <w:r>
        <w:t></w:t>
      </w:r>
      <w:r>
        <w:rPr>
          <w:rFonts w:hint="eastAsia"/>
        </w:rPr>
        <w:t>податків</w:t>
      </w:r>
      <w:r>
        <w:t></w:t>
      </w:r>
      <w:r>
        <w:rPr>
          <w:rFonts w:hint="eastAsia"/>
        </w:rPr>
        <w:t>тощо</w:t>
      </w:r>
      <w:r>
        <w:t></w:t>
      </w:r>
      <w:r>
        <w:t></w:t>
      </w:r>
      <w:r>
        <w:rPr>
          <w:rFonts w:hint="eastAsia"/>
        </w:rPr>
        <w:t>Загалом</w:t>
      </w:r>
      <w:r>
        <w:t></w:t>
      </w:r>
      <w:r>
        <w:rPr>
          <w:rFonts w:hint="eastAsia"/>
        </w:rPr>
        <w:t>за</w:t>
      </w:r>
    </w:p>
    <w:p w:rsidR="00511E79" w:rsidRDefault="00511E79" w:rsidP="00511E79">
      <w:r>
        <w:t></w:t>
      </w:r>
      <w:r>
        <w:t></w:t>
      </w:r>
      <w:r>
        <w:t></w:t>
      </w:r>
      <w:r>
        <w:t></w:t>
      </w:r>
      <w:r>
        <w:t></w:t>
      </w:r>
      <w:r>
        <w:t></w:t>
      </w:r>
      <w:r>
        <w:t></w:t>
      </w:r>
      <w:r>
        <w:t></w:t>
      </w:r>
      <w:r>
        <w:t></w:t>
      </w:r>
      <w:r>
        <w:t></w:t>
      </w:r>
      <w:r>
        <w:rPr>
          <w:rFonts w:hint="eastAsia"/>
        </w:rPr>
        <w:t>рр</w:t>
      </w:r>
      <w:r>
        <w:t></w:t>
      </w:r>
      <w:r>
        <w:t></w:t>
      </w:r>
      <w:r>
        <w:rPr>
          <w:rFonts w:hint="eastAsia"/>
        </w:rPr>
        <w:t>надбавки</w:t>
      </w:r>
      <w:r>
        <w:t></w:t>
      </w:r>
      <w:r>
        <w:rPr>
          <w:rFonts w:hint="eastAsia"/>
        </w:rPr>
        <w:t>та</w:t>
      </w:r>
      <w:r>
        <w:t></w:t>
      </w:r>
      <w:r>
        <w:rPr>
          <w:rFonts w:hint="eastAsia"/>
        </w:rPr>
        <w:t>відрахування</w:t>
      </w:r>
      <w:r>
        <w:t></w:t>
      </w:r>
      <w:r>
        <w:rPr>
          <w:rFonts w:hint="eastAsia"/>
        </w:rPr>
        <w:t>від</w:t>
      </w:r>
      <w:r>
        <w:t></w:t>
      </w:r>
      <w:r>
        <w:rPr>
          <w:rFonts w:hint="eastAsia"/>
        </w:rPr>
        <w:t>державних</w:t>
      </w:r>
      <w:r>
        <w:t></w:t>
      </w:r>
      <w:r>
        <w:rPr>
          <w:rFonts w:hint="eastAsia"/>
        </w:rPr>
        <w:t>податків</w:t>
      </w:r>
      <w:r>
        <w:t></w:t>
      </w:r>
      <w:r>
        <w:rPr>
          <w:rFonts w:hint="eastAsia"/>
        </w:rPr>
        <w:t>у</w:t>
      </w:r>
      <w:r>
        <w:t></w:t>
      </w:r>
      <w:r>
        <w:rPr>
          <w:rFonts w:hint="eastAsia"/>
        </w:rPr>
        <w:t>бюджетах</w:t>
      </w:r>
    </w:p>
    <w:p w:rsidR="00511E79" w:rsidRDefault="00511E79" w:rsidP="00511E79">
      <w:r>
        <w:rPr>
          <w:rFonts w:hint="eastAsia"/>
        </w:rPr>
        <w:t>українських</w:t>
      </w:r>
      <w:r>
        <w:t></w:t>
      </w:r>
      <w:r>
        <w:rPr>
          <w:rFonts w:hint="eastAsia"/>
        </w:rPr>
        <w:t>міст</w:t>
      </w:r>
      <w:r>
        <w:t></w:t>
      </w:r>
      <w:r>
        <w:rPr>
          <w:rFonts w:hint="eastAsia"/>
        </w:rPr>
        <w:t>склали</w:t>
      </w:r>
      <w:r>
        <w:t></w:t>
      </w:r>
      <w:r>
        <w:rPr>
          <w:rFonts w:hint="eastAsia"/>
        </w:rPr>
        <w:t>дещо</w:t>
      </w:r>
      <w:r>
        <w:t></w:t>
      </w:r>
      <w:r>
        <w:rPr>
          <w:rFonts w:hint="eastAsia"/>
        </w:rPr>
        <w:t>більше</w:t>
      </w:r>
      <w:r>
        <w:t></w:t>
      </w:r>
      <w:r>
        <w:t></w:t>
      </w:r>
      <w:r>
        <w:t></w:t>
      </w:r>
      <w:r>
        <w:t></w:t>
      </w:r>
      <w:r>
        <w:rPr>
          <w:rFonts w:hint="eastAsia"/>
        </w:rPr>
        <w:t>млн</w:t>
      </w:r>
      <w:r>
        <w:t></w:t>
      </w:r>
      <w:r>
        <w:t></w:t>
      </w:r>
      <w:r>
        <w:rPr>
          <w:rFonts w:hint="eastAsia"/>
        </w:rPr>
        <w:t>руб</w:t>
      </w:r>
      <w:r>
        <w:t></w:t>
      </w:r>
      <w:r>
        <w:t></w:t>
      </w:r>
      <w:r>
        <w:rPr>
          <w:rFonts w:hint="eastAsia"/>
        </w:rPr>
        <w:t>Наприкінці</w:t>
      </w:r>
      <w:r>
        <w:t></w:t>
      </w:r>
      <w:r>
        <w:t></w:t>
      </w:r>
      <w:r>
        <w:t></w:t>
      </w:r>
      <w:r>
        <w:t></w:t>
      </w:r>
      <w:r>
        <w:t></w:t>
      </w:r>
      <w:r>
        <w:t></w:t>
      </w:r>
      <w:r>
        <w:rPr>
          <w:rFonts w:hint="eastAsia"/>
        </w:rPr>
        <w:t>х</w:t>
      </w:r>
      <w:r>
        <w:t></w:t>
      </w:r>
      <w:r>
        <w:rPr>
          <w:rFonts w:hint="eastAsia"/>
        </w:rPr>
        <w:t>рр</w:t>
      </w:r>
      <w:r>
        <w:t></w:t>
      </w:r>
      <w:r>
        <w:t></w:t>
      </w:r>
      <w:r>
        <w:rPr>
          <w:rFonts w:hint="eastAsia"/>
        </w:rPr>
        <w:t>ці</w:t>
      </w:r>
    </w:p>
    <w:p w:rsidR="00511E79" w:rsidRDefault="00511E79" w:rsidP="00511E79">
      <w:r>
        <w:rPr>
          <w:rFonts w:hint="eastAsia"/>
        </w:rPr>
        <w:t>доходи</w:t>
      </w:r>
      <w:r>
        <w:t></w:t>
      </w:r>
      <w:r>
        <w:rPr>
          <w:rFonts w:hint="eastAsia"/>
        </w:rPr>
        <w:t>становили</w:t>
      </w:r>
      <w:r>
        <w:t></w:t>
      </w:r>
      <w:r>
        <w:t></w:t>
      </w:r>
      <w:r>
        <w:t></w:t>
      </w:r>
      <w:r>
        <w:t></w:t>
      </w:r>
      <w:r>
        <w:rPr>
          <w:rFonts w:hint="eastAsia"/>
        </w:rPr>
        <w:t>і</w:t>
      </w:r>
      <w:r>
        <w:t></w:t>
      </w:r>
      <w:r>
        <w:t></w:t>
      </w:r>
      <w:r>
        <w:t></w:t>
      </w:r>
      <w:r>
        <w:t></w:t>
      </w:r>
      <w:r>
        <w:t></w:t>
      </w:r>
      <w:r>
        <w:t></w:t>
      </w:r>
      <w:r>
        <w:t></w:t>
      </w:r>
      <w:r>
        <w:rPr>
          <w:rFonts w:hint="eastAsia"/>
        </w:rPr>
        <w:t>у</w:t>
      </w:r>
      <w:r>
        <w:t></w:t>
      </w:r>
      <w:r>
        <w:rPr>
          <w:rFonts w:hint="eastAsia"/>
        </w:rPr>
        <w:t>доходах</w:t>
      </w:r>
      <w:r>
        <w:t></w:t>
      </w:r>
      <w:r>
        <w:rPr>
          <w:rFonts w:hint="eastAsia"/>
        </w:rPr>
        <w:t>округових</w:t>
      </w:r>
      <w:r>
        <w:t></w:t>
      </w:r>
      <w:r>
        <w:rPr>
          <w:rFonts w:hint="eastAsia"/>
        </w:rPr>
        <w:t>та</w:t>
      </w:r>
      <w:r>
        <w:t></w:t>
      </w:r>
      <w:r>
        <w:rPr>
          <w:rFonts w:hint="eastAsia"/>
        </w:rPr>
        <w:t>інших</w:t>
      </w:r>
      <w:r>
        <w:t></w:t>
      </w:r>
      <w:r>
        <w:rPr>
          <w:rFonts w:hint="eastAsia"/>
        </w:rPr>
        <w:t>міст</w:t>
      </w:r>
      <w:r>
        <w:t></w:t>
      </w:r>
      <w:r>
        <w:rPr>
          <w:rFonts w:hint="eastAsia"/>
        </w:rPr>
        <w:t>УСРР</w:t>
      </w:r>
    </w:p>
    <w:p w:rsidR="00511E79" w:rsidRDefault="00511E79" w:rsidP="00511E79">
      <w:r>
        <w:rPr>
          <w:rFonts w:hint="eastAsia"/>
        </w:rPr>
        <w:t>відповідно</w:t>
      </w:r>
      <w:r>
        <w:t></w:t>
      </w:r>
    </w:p>
    <w:p w:rsidR="00511E79" w:rsidRDefault="00511E79" w:rsidP="00511E79">
      <w:r>
        <w:rPr>
          <w:rFonts w:hint="eastAsia"/>
        </w:rPr>
        <w:t>Система</w:t>
      </w:r>
      <w:r>
        <w:t></w:t>
      </w:r>
      <w:r>
        <w:rPr>
          <w:rFonts w:hint="eastAsia"/>
        </w:rPr>
        <w:t>місцевих</w:t>
      </w:r>
      <w:r>
        <w:t></w:t>
      </w:r>
      <w:r>
        <w:rPr>
          <w:rFonts w:hint="eastAsia"/>
        </w:rPr>
        <w:t>податків</w:t>
      </w:r>
      <w:r>
        <w:t></w:t>
      </w:r>
      <w:r>
        <w:rPr>
          <w:rFonts w:hint="eastAsia"/>
        </w:rPr>
        <w:t>нараховувала</w:t>
      </w:r>
      <w:r>
        <w:t></w:t>
      </w:r>
      <w:r>
        <w:rPr>
          <w:rFonts w:hint="eastAsia"/>
        </w:rPr>
        <w:t>понад</w:t>
      </w:r>
      <w:r>
        <w:t></w:t>
      </w:r>
      <w:r>
        <w:t></w:t>
      </w:r>
      <w:r>
        <w:t></w:t>
      </w:r>
      <w:r>
        <w:t></w:t>
      </w:r>
      <w:r>
        <w:rPr>
          <w:rFonts w:hint="eastAsia"/>
        </w:rPr>
        <w:t>різновидів</w:t>
      </w:r>
      <w:r>
        <w:t></w:t>
      </w:r>
      <w:r>
        <w:rPr>
          <w:rFonts w:hint="eastAsia"/>
        </w:rPr>
        <w:t>різних</w:t>
      </w:r>
    </w:p>
    <w:p w:rsidR="00511E79" w:rsidRDefault="00511E79" w:rsidP="00511E79">
      <w:r>
        <w:rPr>
          <w:rFonts w:hint="eastAsia"/>
        </w:rPr>
        <w:t>зборів</w:t>
      </w:r>
      <w:r>
        <w:t></w:t>
      </w:r>
      <w:r>
        <w:t></w:t>
      </w:r>
      <w:r>
        <w:rPr>
          <w:rFonts w:hint="eastAsia"/>
        </w:rPr>
        <w:t>Незважаючи</w:t>
      </w:r>
      <w:r>
        <w:t></w:t>
      </w:r>
      <w:r>
        <w:t></w:t>
      </w:r>
      <w:r>
        <w:rPr>
          <w:rFonts w:hint="eastAsia"/>
        </w:rPr>
        <w:t>що</w:t>
      </w:r>
      <w:r>
        <w:t></w:t>
      </w:r>
      <w:r>
        <w:rPr>
          <w:rFonts w:hint="eastAsia"/>
        </w:rPr>
        <w:t>їх</w:t>
      </w:r>
      <w:r>
        <w:t></w:t>
      </w:r>
      <w:r>
        <w:rPr>
          <w:rFonts w:hint="eastAsia"/>
        </w:rPr>
        <w:t>загальний</w:t>
      </w:r>
      <w:r>
        <w:t></w:t>
      </w:r>
      <w:r>
        <w:rPr>
          <w:rFonts w:hint="eastAsia"/>
        </w:rPr>
        <w:t>перелік</w:t>
      </w:r>
      <w:r>
        <w:t></w:t>
      </w:r>
      <w:r>
        <w:rPr>
          <w:rFonts w:hint="eastAsia"/>
        </w:rPr>
        <w:t>затверджувався</w:t>
      </w:r>
      <w:r>
        <w:t></w:t>
      </w:r>
      <w:r>
        <w:rPr>
          <w:rFonts w:hint="eastAsia"/>
        </w:rPr>
        <w:t>найвищим</w:t>
      </w:r>
    </w:p>
    <w:p w:rsidR="00511E79" w:rsidRDefault="00511E79" w:rsidP="00511E79">
      <w:r>
        <w:rPr>
          <w:rFonts w:hint="eastAsia"/>
        </w:rPr>
        <w:t>державним</w:t>
      </w:r>
      <w:r>
        <w:t></w:t>
      </w:r>
      <w:r>
        <w:rPr>
          <w:rFonts w:hint="eastAsia"/>
        </w:rPr>
        <w:t>керівництвом</w:t>
      </w:r>
      <w:r>
        <w:t></w:t>
      </w:r>
      <w:r>
        <w:t></w:t>
      </w:r>
      <w:r>
        <w:rPr>
          <w:rFonts w:hint="eastAsia"/>
        </w:rPr>
        <w:t>рішення</w:t>
      </w:r>
      <w:r>
        <w:t></w:t>
      </w:r>
      <w:r>
        <w:rPr>
          <w:rFonts w:hint="eastAsia"/>
        </w:rPr>
        <w:t>про</w:t>
      </w:r>
      <w:r>
        <w:t></w:t>
      </w:r>
      <w:r>
        <w:rPr>
          <w:rFonts w:hint="eastAsia"/>
        </w:rPr>
        <w:t>введення</w:t>
      </w:r>
      <w:r>
        <w:t></w:t>
      </w:r>
      <w:r>
        <w:rPr>
          <w:rFonts w:hint="eastAsia"/>
        </w:rPr>
        <w:t>того</w:t>
      </w:r>
      <w:r>
        <w:t></w:t>
      </w:r>
      <w:r>
        <w:rPr>
          <w:rFonts w:hint="eastAsia"/>
        </w:rPr>
        <w:t>чи</w:t>
      </w:r>
      <w:r>
        <w:t></w:t>
      </w:r>
      <w:r>
        <w:rPr>
          <w:rFonts w:hint="eastAsia"/>
        </w:rPr>
        <w:t>іншого</w:t>
      </w:r>
      <w:r>
        <w:t></w:t>
      </w:r>
      <w:r>
        <w:rPr>
          <w:rFonts w:hint="eastAsia"/>
        </w:rPr>
        <w:t>податку</w:t>
      </w:r>
    </w:p>
    <w:p w:rsidR="00511E79" w:rsidRDefault="00511E79" w:rsidP="00511E79">
      <w:r>
        <w:rPr>
          <w:rFonts w:hint="eastAsia"/>
        </w:rPr>
        <w:t>ухвалювалося</w:t>
      </w:r>
      <w:r>
        <w:t></w:t>
      </w:r>
      <w:r>
        <w:rPr>
          <w:rFonts w:hint="eastAsia"/>
        </w:rPr>
        <w:t>місцевою</w:t>
      </w:r>
      <w:r>
        <w:t></w:t>
      </w:r>
      <w:r>
        <w:rPr>
          <w:rFonts w:hint="eastAsia"/>
        </w:rPr>
        <w:t>владою</w:t>
      </w:r>
      <w:r>
        <w:t></w:t>
      </w:r>
      <w:r>
        <w:t></w:t>
      </w:r>
      <w:r>
        <w:rPr>
          <w:rFonts w:hint="eastAsia"/>
        </w:rPr>
        <w:t>Вона</w:t>
      </w:r>
      <w:r>
        <w:t></w:t>
      </w:r>
      <w:r>
        <w:rPr>
          <w:rFonts w:hint="eastAsia"/>
        </w:rPr>
        <w:t>ж</w:t>
      </w:r>
      <w:r>
        <w:t></w:t>
      </w:r>
      <w:r>
        <w:rPr>
          <w:rFonts w:hint="eastAsia"/>
        </w:rPr>
        <w:t>отримувала</w:t>
      </w:r>
      <w:r>
        <w:t></w:t>
      </w:r>
      <w:r>
        <w:rPr>
          <w:rFonts w:hint="eastAsia"/>
        </w:rPr>
        <w:t>право</w:t>
      </w:r>
      <w:r>
        <w:t></w:t>
      </w:r>
      <w:r>
        <w:rPr>
          <w:rFonts w:hint="eastAsia"/>
        </w:rPr>
        <w:t>встановлювати</w:t>
      </w:r>
      <w:r>
        <w:t></w:t>
      </w:r>
      <w:r>
        <w:rPr>
          <w:rFonts w:hint="eastAsia"/>
        </w:rPr>
        <w:t>їх</w:t>
      </w:r>
    </w:p>
    <w:p w:rsidR="00511E79" w:rsidRDefault="00511E79" w:rsidP="00511E79">
      <w:r>
        <w:rPr>
          <w:rFonts w:hint="eastAsia"/>
        </w:rPr>
        <w:t>розміри</w:t>
      </w:r>
      <w:r>
        <w:t></w:t>
      </w:r>
      <w:r>
        <w:t></w:t>
      </w:r>
      <w:r>
        <w:rPr>
          <w:rFonts w:hint="eastAsia"/>
        </w:rPr>
        <w:t>не</w:t>
      </w:r>
      <w:r>
        <w:t></w:t>
      </w:r>
      <w:r>
        <w:rPr>
          <w:rFonts w:hint="eastAsia"/>
        </w:rPr>
        <w:t>вище</w:t>
      </w:r>
      <w:r>
        <w:t></w:t>
      </w:r>
      <w:r>
        <w:rPr>
          <w:rFonts w:hint="eastAsia"/>
        </w:rPr>
        <w:t>законодавчого</w:t>
      </w:r>
      <w:r>
        <w:t></w:t>
      </w:r>
      <w:r>
        <w:rPr>
          <w:rFonts w:hint="eastAsia"/>
        </w:rPr>
        <w:t>максимуму</w:t>
      </w:r>
      <w:r>
        <w:t></w:t>
      </w:r>
      <w:r>
        <w:t></w:t>
      </w:r>
      <w:r>
        <w:t></w:t>
      </w:r>
      <w:r>
        <w:rPr>
          <w:rFonts w:hint="eastAsia"/>
        </w:rPr>
        <w:t>Адміністрування</w:t>
      </w:r>
      <w:r>
        <w:t></w:t>
      </w:r>
      <w:r>
        <w:rPr>
          <w:rFonts w:hint="eastAsia"/>
        </w:rPr>
        <w:t>цих</w:t>
      </w:r>
      <w:r>
        <w:t></w:t>
      </w:r>
      <w:r>
        <w:rPr>
          <w:rFonts w:hint="eastAsia"/>
        </w:rPr>
        <w:t>надходжень</w:t>
      </w:r>
    </w:p>
    <w:p w:rsidR="00511E79" w:rsidRDefault="00511E79" w:rsidP="00511E79">
      <w:r>
        <w:rPr>
          <w:rFonts w:hint="eastAsia"/>
        </w:rPr>
        <w:t>з</w:t>
      </w:r>
      <w:r>
        <w:t></w:t>
      </w:r>
      <w:r>
        <w:t></w:t>
      </w:r>
      <w:r>
        <w:t></w:t>
      </w:r>
      <w:r>
        <w:t></w:t>
      </w:r>
      <w:r>
        <w:t></w:t>
      </w:r>
      <w:r>
        <w:t></w:t>
      </w:r>
      <w:r>
        <w:rPr>
          <w:rFonts w:hint="eastAsia"/>
        </w:rPr>
        <w:t>р</w:t>
      </w:r>
      <w:r>
        <w:t></w:t>
      </w:r>
      <w:r>
        <w:t></w:t>
      </w:r>
      <w:r>
        <w:rPr>
          <w:rFonts w:hint="eastAsia"/>
        </w:rPr>
        <w:t>належало</w:t>
      </w:r>
      <w:r>
        <w:t></w:t>
      </w:r>
      <w:r>
        <w:rPr>
          <w:rFonts w:hint="eastAsia"/>
        </w:rPr>
        <w:t>до</w:t>
      </w:r>
      <w:r>
        <w:t></w:t>
      </w:r>
      <w:r>
        <w:rPr>
          <w:rFonts w:hint="eastAsia"/>
        </w:rPr>
        <w:t>компетенції</w:t>
      </w:r>
      <w:r>
        <w:t></w:t>
      </w:r>
      <w:r>
        <w:rPr>
          <w:rFonts w:hint="eastAsia"/>
        </w:rPr>
        <w:t>Управління</w:t>
      </w:r>
      <w:r>
        <w:t></w:t>
      </w:r>
      <w:r>
        <w:rPr>
          <w:rFonts w:hint="eastAsia"/>
        </w:rPr>
        <w:t>місцевих</w:t>
      </w:r>
      <w:r>
        <w:t></w:t>
      </w:r>
      <w:r>
        <w:rPr>
          <w:rFonts w:hint="eastAsia"/>
        </w:rPr>
        <w:t>фінансів</w:t>
      </w:r>
      <w:r>
        <w:t></w:t>
      </w:r>
      <w:r>
        <w:rPr>
          <w:rFonts w:hint="eastAsia"/>
        </w:rPr>
        <w:t>НКФ</w:t>
      </w:r>
      <w:r>
        <w:t></w:t>
      </w:r>
      <w:r>
        <w:rPr>
          <w:rFonts w:hint="eastAsia"/>
        </w:rPr>
        <w:t>УСРР</w:t>
      </w:r>
      <w:r>
        <w:t></w:t>
      </w:r>
    </w:p>
    <w:p w:rsidR="00511E79" w:rsidRDefault="00511E79" w:rsidP="00511E79">
      <w:r>
        <w:rPr>
          <w:rFonts w:hint="eastAsia"/>
        </w:rPr>
        <w:t>Головними</w:t>
      </w:r>
      <w:r>
        <w:t></w:t>
      </w:r>
      <w:r>
        <w:rPr>
          <w:rFonts w:hint="eastAsia"/>
        </w:rPr>
        <w:t>перепонами</w:t>
      </w:r>
      <w:r>
        <w:t></w:t>
      </w:r>
      <w:r>
        <w:rPr>
          <w:rFonts w:hint="eastAsia"/>
        </w:rPr>
        <w:t>на</w:t>
      </w:r>
      <w:r>
        <w:t></w:t>
      </w:r>
      <w:r>
        <w:rPr>
          <w:rFonts w:hint="eastAsia"/>
        </w:rPr>
        <w:t>шляху</w:t>
      </w:r>
      <w:r>
        <w:t></w:t>
      </w:r>
      <w:r>
        <w:rPr>
          <w:rFonts w:hint="eastAsia"/>
        </w:rPr>
        <w:t>якнайповнішого</w:t>
      </w:r>
      <w:r>
        <w:t></w:t>
      </w:r>
      <w:r>
        <w:rPr>
          <w:rFonts w:hint="eastAsia"/>
        </w:rPr>
        <w:t>використання</w:t>
      </w:r>
      <w:r>
        <w:t></w:t>
      </w:r>
      <w:r>
        <w:rPr>
          <w:rFonts w:hint="eastAsia"/>
        </w:rPr>
        <w:t>цього</w:t>
      </w:r>
      <w:r>
        <w:t></w:t>
      </w:r>
      <w:r>
        <w:rPr>
          <w:rFonts w:hint="eastAsia"/>
        </w:rPr>
        <w:t>джерела</w:t>
      </w:r>
    </w:p>
    <w:p w:rsidR="00511E79" w:rsidRDefault="00511E79" w:rsidP="00511E79">
      <w:r>
        <w:rPr>
          <w:rFonts w:hint="eastAsia"/>
        </w:rPr>
        <w:t>доходів</w:t>
      </w:r>
      <w:r>
        <w:t></w:t>
      </w:r>
      <w:r>
        <w:rPr>
          <w:rFonts w:hint="eastAsia"/>
        </w:rPr>
        <w:t>були</w:t>
      </w:r>
      <w:r>
        <w:t></w:t>
      </w:r>
      <w:r>
        <w:rPr>
          <w:rFonts w:hint="eastAsia"/>
        </w:rPr>
        <w:t>пріоритетність</w:t>
      </w:r>
      <w:r>
        <w:t></w:t>
      </w:r>
      <w:r>
        <w:rPr>
          <w:rFonts w:hint="eastAsia"/>
        </w:rPr>
        <w:t>державних</w:t>
      </w:r>
      <w:r>
        <w:t></w:t>
      </w:r>
      <w:r>
        <w:rPr>
          <w:rFonts w:hint="eastAsia"/>
        </w:rPr>
        <w:t>податків</w:t>
      </w:r>
      <w:r>
        <w:t></w:t>
      </w:r>
      <w:r>
        <w:rPr>
          <w:rFonts w:hint="eastAsia"/>
        </w:rPr>
        <w:t>і</w:t>
      </w:r>
      <w:r>
        <w:t></w:t>
      </w:r>
      <w:r>
        <w:t></w:t>
      </w:r>
      <w:r>
        <w:rPr>
          <w:rFonts w:hint="eastAsia"/>
        </w:rPr>
        <w:t>відповідно</w:t>
      </w:r>
      <w:r>
        <w:t></w:t>
      </w:r>
      <w:r>
        <w:t></w:t>
      </w:r>
      <w:r>
        <w:rPr>
          <w:rFonts w:hint="eastAsia"/>
        </w:rPr>
        <w:t>недостатня</w:t>
      </w:r>
      <w:r>
        <w:t></w:t>
      </w:r>
      <w:r>
        <w:rPr>
          <w:rFonts w:hint="eastAsia"/>
        </w:rPr>
        <w:t>увага</w:t>
      </w:r>
    </w:p>
    <w:p w:rsidR="00511E79" w:rsidRDefault="00511E79" w:rsidP="00511E79">
      <w:r>
        <w:rPr>
          <w:rFonts w:hint="eastAsia"/>
        </w:rPr>
        <w:t>фінорганів</w:t>
      </w:r>
      <w:r>
        <w:t></w:t>
      </w:r>
      <w:r>
        <w:rPr>
          <w:rFonts w:hint="eastAsia"/>
        </w:rPr>
        <w:t>до</w:t>
      </w:r>
      <w:r>
        <w:t></w:t>
      </w:r>
      <w:r>
        <w:rPr>
          <w:rFonts w:hint="eastAsia"/>
        </w:rPr>
        <w:t>стягнення</w:t>
      </w:r>
      <w:r>
        <w:t></w:t>
      </w:r>
      <w:r>
        <w:rPr>
          <w:rFonts w:hint="eastAsia"/>
        </w:rPr>
        <w:t>місцевих</w:t>
      </w:r>
      <w:r>
        <w:t></w:t>
      </w:r>
      <w:r>
        <w:rPr>
          <w:rFonts w:hint="eastAsia"/>
        </w:rPr>
        <w:t>зборів</w:t>
      </w:r>
      <w:r>
        <w:t></w:t>
      </w:r>
      <w:r>
        <w:t></w:t>
      </w:r>
      <w:r>
        <w:rPr>
          <w:rFonts w:hint="eastAsia"/>
        </w:rPr>
        <w:t>непристосованість</w:t>
      </w:r>
      <w:r>
        <w:t></w:t>
      </w:r>
      <w:r>
        <w:rPr>
          <w:rFonts w:hint="eastAsia"/>
        </w:rPr>
        <w:t>затвердженого</w:t>
      </w:r>
    </w:p>
    <w:p w:rsidR="00511E79" w:rsidRDefault="00511E79" w:rsidP="00511E79">
      <w:r>
        <w:rPr>
          <w:rFonts w:hint="eastAsia"/>
        </w:rPr>
        <w:t>переліку</w:t>
      </w:r>
      <w:r>
        <w:t></w:t>
      </w:r>
      <w:r>
        <w:rPr>
          <w:rFonts w:hint="eastAsia"/>
        </w:rPr>
        <w:t>до</w:t>
      </w:r>
      <w:r>
        <w:t></w:t>
      </w:r>
      <w:r>
        <w:rPr>
          <w:rFonts w:hint="eastAsia"/>
        </w:rPr>
        <w:t>економічних</w:t>
      </w:r>
      <w:r>
        <w:t></w:t>
      </w:r>
      <w:r>
        <w:rPr>
          <w:rFonts w:hint="eastAsia"/>
        </w:rPr>
        <w:t>реалій</w:t>
      </w:r>
      <w:r>
        <w:t></w:t>
      </w:r>
      <w:r>
        <w:rPr>
          <w:rFonts w:hint="eastAsia"/>
        </w:rPr>
        <w:t>невеликих</w:t>
      </w:r>
      <w:r>
        <w:t></w:t>
      </w:r>
      <w:r>
        <w:rPr>
          <w:rFonts w:hint="eastAsia"/>
        </w:rPr>
        <w:t>міст</w:t>
      </w:r>
      <w:r>
        <w:t></w:t>
      </w:r>
      <w:r>
        <w:t></w:t>
      </w:r>
      <w:r>
        <w:rPr>
          <w:rFonts w:hint="eastAsia"/>
        </w:rPr>
        <w:t>засилля</w:t>
      </w:r>
      <w:r>
        <w:t></w:t>
      </w:r>
      <w:r>
        <w:rPr>
          <w:rFonts w:hint="eastAsia"/>
        </w:rPr>
        <w:t>на</w:t>
      </w:r>
      <w:r>
        <w:t></w:t>
      </w:r>
      <w:r>
        <w:rPr>
          <w:rFonts w:hint="eastAsia"/>
        </w:rPr>
        <w:t>цьому</w:t>
      </w:r>
      <w:r>
        <w:t></w:t>
      </w:r>
      <w:r>
        <w:rPr>
          <w:rFonts w:hint="eastAsia"/>
        </w:rPr>
        <w:t>фоні</w:t>
      </w:r>
      <w:r>
        <w:t></w:t>
      </w:r>
      <w:r>
        <w:rPr>
          <w:rFonts w:hint="eastAsia"/>
        </w:rPr>
        <w:t>великої</w:t>
      </w:r>
    </w:p>
    <w:p w:rsidR="00511E79" w:rsidRDefault="00511E79" w:rsidP="00511E79">
      <w:r>
        <w:rPr>
          <w:rFonts w:hint="eastAsia"/>
        </w:rPr>
        <w:t>кількості</w:t>
      </w:r>
      <w:r>
        <w:t></w:t>
      </w:r>
      <w:r>
        <w:rPr>
          <w:rFonts w:hint="eastAsia"/>
        </w:rPr>
        <w:t>незаконних</w:t>
      </w:r>
      <w:r>
        <w:t></w:t>
      </w:r>
      <w:r>
        <w:rPr>
          <w:rFonts w:hint="eastAsia"/>
        </w:rPr>
        <w:t>зборів</w:t>
      </w:r>
      <w:r>
        <w:t></w:t>
      </w:r>
      <w:r>
        <w:t></w:t>
      </w:r>
      <w:r>
        <w:rPr>
          <w:rFonts w:hint="eastAsia"/>
        </w:rPr>
        <w:t>Як</w:t>
      </w:r>
      <w:r>
        <w:t></w:t>
      </w:r>
      <w:r>
        <w:rPr>
          <w:rFonts w:hint="eastAsia"/>
        </w:rPr>
        <w:t>наслідок</w:t>
      </w:r>
      <w:r>
        <w:t></w:t>
      </w:r>
      <w:r>
        <w:t></w:t>
      </w:r>
      <w:r>
        <w:rPr>
          <w:rFonts w:hint="eastAsia"/>
        </w:rPr>
        <w:t>упродовж</w:t>
      </w:r>
      <w:r>
        <w:t></w:t>
      </w:r>
      <w:r>
        <w:t></w:t>
      </w:r>
      <w:r>
        <w:t></w:t>
      </w:r>
      <w:r>
        <w:t></w:t>
      </w:r>
      <w:r>
        <w:t></w:t>
      </w:r>
      <w:r>
        <w:t></w:t>
      </w:r>
      <w:r>
        <w:t></w:t>
      </w:r>
      <w:r>
        <w:t></w:t>
      </w:r>
      <w:r>
        <w:t></w:t>
      </w:r>
      <w:r>
        <w:t></w:t>
      </w:r>
      <w:r>
        <w:t></w:t>
      </w:r>
      <w:r>
        <w:rPr>
          <w:rFonts w:hint="eastAsia"/>
        </w:rPr>
        <w:t>рр</w:t>
      </w:r>
      <w:r>
        <w:t></w:t>
      </w:r>
      <w:r>
        <w:t></w:t>
      </w:r>
      <w:r>
        <w:rPr>
          <w:rFonts w:hint="eastAsia"/>
        </w:rPr>
        <w:t>за</w:t>
      </w:r>
      <w:r>
        <w:t></w:t>
      </w:r>
      <w:r>
        <w:rPr>
          <w:rFonts w:hint="eastAsia"/>
        </w:rPr>
        <w:t>цією</w:t>
      </w:r>
    </w:p>
    <w:p w:rsidR="00511E79" w:rsidRDefault="00511E79" w:rsidP="00511E79">
      <w:r>
        <w:rPr>
          <w:rFonts w:hint="eastAsia"/>
        </w:rPr>
        <w:t>прибутковою</w:t>
      </w:r>
      <w:r>
        <w:t></w:t>
      </w:r>
      <w:r>
        <w:rPr>
          <w:rFonts w:hint="eastAsia"/>
        </w:rPr>
        <w:t>статтею</w:t>
      </w:r>
      <w:r>
        <w:t></w:t>
      </w:r>
      <w:r>
        <w:rPr>
          <w:rFonts w:hint="eastAsia"/>
        </w:rPr>
        <w:t>до</w:t>
      </w:r>
      <w:r>
        <w:t></w:t>
      </w:r>
      <w:r>
        <w:rPr>
          <w:rFonts w:hint="eastAsia"/>
        </w:rPr>
        <w:t>міських</w:t>
      </w:r>
      <w:r>
        <w:t></w:t>
      </w:r>
      <w:r>
        <w:rPr>
          <w:rFonts w:hint="eastAsia"/>
        </w:rPr>
        <w:t>бюджетів</w:t>
      </w:r>
      <w:r>
        <w:t></w:t>
      </w:r>
      <w:r>
        <w:rPr>
          <w:rFonts w:hint="eastAsia"/>
        </w:rPr>
        <w:t>надійшло</w:t>
      </w:r>
      <w:r>
        <w:t></w:t>
      </w:r>
      <w:r>
        <w:rPr>
          <w:rFonts w:hint="eastAsia"/>
        </w:rPr>
        <w:t>лише</w:t>
      </w:r>
      <w:r>
        <w:t></w:t>
      </w:r>
      <w:r>
        <w:rPr>
          <w:rFonts w:hint="eastAsia"/>
        </w:rPr>
        <w:t>близько</w:t>
      </w:r>
      <w:r>
        <w:t></w:t>
      </w:r>
      <w:r>
        <w:t></w:t>
      </w:r>
      <w:r>
        <w:t></w:t>
      </w:r>
      <w:r>
        <w:t></w:t>
      </w:r>
      <w:r>
        <w:rPr>
          <w:rFonts w:hint="eastAsia"/>
        </w:rPr>
        <w:t>млн</w:t>
      </w:r>
      <w:r>
        <w:t></w:t>
      </w:r>
      <w:r>
        <w:t></w:t>
      </w:r>
      <w:r>
        <w:rPr>
          <w:rFonts w:hint="eastAsia"/>
        </w:rPr>
        <w:t>руб</w:t>
      </w:r>
      <w:r>
        <w:t></w:t>
      </w:r>
    </w:p>
    <w:p w:rsidR="00511E79" w:rsidRDefault="00511E79" w:rsidP="00511E79">
      <w:r>
        <w:rPr>
          <w:rFonts w:hint="eastAsia"/>
        </w:rPr>
        <w:t>Упродовж</w:t>
      </w:r>
      <w:r>
        <w:t></w:t>
      </w:r>
      <w:r>
        <w:t></w:t>
      </w:r>
      <w:r>
        <w:t></w:t>
      </w:r>
      <w:r>
        <w:t></w:t>
      </w:r>
      <w:r>
        <w:rPr>
          <w:rFonts w:hint="eastAsia"/>
        </w:rPr>
        <w:t>х</w:t>
      </w:r>
      <w:r>
        <w:t></w:t>
      </w:r>
      <w:r>
        <w:rPr>
          <w:rFonts w:hint="eastAsia"/>
        </w:rPr>
        <w:t>рр</w:t>
      </w:r>
      <w:r>
        <w:t></w:t>
      </w:r>
      <w:r>
        <w:t></w:t>
      </w:r>
      <w:r>
        <w:rPr>
          <w:rFonts w:hint="eastAsia"/>
        </w:rPr>
        <w:t>ХХ</w:t>
      </w:r>
      <w:r>
        <w:t></w:t>
      </w:r>
      <w:r>
        <w:rPr>
          <w:rFonts w:hint="eastAsia"/>
        </w:rPr>
        <w:t>ст</w:t>
      </w:r>
      <w:r>
        <w:t></w:t>
      </w:r>
      <w:r>
        <w:t></w:t>
      </w:r>
      <w:r>
        <w:rPr>
          <w:rFonts w:hint="eastAsia"/>
        </w:rPr>
        <w:t>бюджети</w:t>
      </w:r>
      <w:r>
        <w:t></w:t>
      </w:r>
      <w:r>
        <w:rPr>
          <w:rFonts w:hint="eastAsia"/>
        </w:rPr>
        <w:t>міст</w:t>
      </w:r>
      <w:r>
        <w:t></w:t>
      </w:r>
      <w:r>
        <w:rPr>
          <w:rFonts w:hint="eastAsia"/>
        </w:rPr>
        <w:t>УСРР</w:t>
      </w:r>
      <w:r>
        <w:t></w:t>
      </w:r>
      <w:r>
        <w:rPr>
          <w:rFonts w:hint="eastAsia"/>
        </w:rPr>
        <w:t>були</w:t>
      </w:r>
      <w:r>
        <w:t></w:t>
      </w:r>
      <w:r>
        <w:rPr>
          <w:rFonts w:hint="eastAsia"/>
        </w:rPr>
        <w:t>практично</w:t>
      </w:r>
      <w:r>
        <w:t></w:t>
      </w:r>
      <w:r>
        <w:rPr>
          <w:rFonts w:hint="eastAsia"/>
        </w:rPr>
        <w:t>єдиним</w:t>
      </w:r>
    </w:p>
    <w:p w:rsidR="00511E79" w:rsidRDefault="00511E79" w:rsidP="00511E79">
      <w:r>
        <w:rPr>
          <w:rFonts w:hint="eastAsia"/>
        </w:rPr>
        <w:t>фінансовим</w:t>
      </w:r>
      <w:r>
        <w:t></w:t>
      </w:r>
      <w:r>
        <w:rPr>
          <w:rFonts w:hint="eastAsia"/>
        </w:rPr>
        <w:t>джерелом</w:t>
      </w:r>
      <w:r>
        <w:t></w:t>
      </w:r>
      <w:r>
        <w:rPr>
          <w:rFonts w:hint="eastAsia"/>
        </w:rPr>
        <w:t>утримання</w:t>
      </w:r>
      <w:r>
        <w:t></w:t>
      </w:r>
      <w:r>
        <w:rPr>
          <w:rFonts w:hint="eastAsia"/>
        </w:rPr>
        <w:t>комунальної</w:t>
      </w:r>
      <w:r>
        <w:t></w:t>
      </w:r>
      <w:r>
        <w:t></w:t>
      </w:r>
      <w:r>
        <w:rPr>
          <w:rFonts w:hint="eastAsia"/>
        </w:rPr>
        <w:t>освітньої</w:t>
      </w:r>
      <w:r>
        <w:t></w:t>
      </w:r>
      <w:r>
        <w:t></w:t>
      </w:r>
      <w:r>
        <w:rPr>
          <w:rFonts w:hint="eastAsia"/>
        </w:rPr>
        <w:t>медичної</w:t>
      </w:r>
      <w:r>
        <w:t></w:t>
      </w:r>
      <w:r>
        <w:t></w:t>
      </w:r>
      <w:r>
        <w:rPr>
          <w:rFonts w:hint="eastAsia"/>
        </w:rPr>
        <w:t>соціальної</w:t>
      </w:r>
    </w:p>
    <w:p w:rsidR="00511E79" w:rsidRDefault="00511E79" w:rsidP="00511E79">
      <w:r>
        <w:rPr>
          <w:rFonts w:hint="eastAsia"/>
        </w:rPr>
        <w:t>сфер</w:t>
      </w:r>
      <w:r>
        <w:t></w:t>
      </w:r>
      <w:r>
        <w:rPr>
          <w:rFonts w:hint="eastAsia"/>
        </w:rPr>
        <w:t>міського</w:t>
      </w:r>
      <w:r>
        <w:t></w:t>
      </w:r>
      <w:r>
        <w:rPr>
          <w:rFonts w:hint="eastAsia"/>
        </w:rPr>
        <w:t>повсякдення</w:t>
      </w:r>
      <w:r>
        <w:t></w:t>
      </w:r>
    </w:p>
    <w:p w:rsidR="00511E79" w:rsidRDefault="00511E79" w:rsidP="00511E79">
      <w:r>
        <w:rPr>
          <w:rFonts w:hint="eastAsia"/>
        </w:rPr>
        <w:t>Центральним</w:t>
      </w:r>
      <w:r>
        <w:t></w:t>
      </w:r>
      <w:r>
        <w:rPr>
          <w:rFonts w:hint="eastAsia"/>
        </w:rPr>
        <w:t>об’єктом</w:t>
      </w:r>
      <w:r>
        <w:t></w:t>
      </w:r>
      <w:r>
        <w:rPr>
          <w:rFonts w:hint="eastAsia"/>
        </w:rPr>
        <w:t>бюджетних</w:t>
      </w:r>
      <w:r>
        <w:t></w:t>
      </w:r>
      <w:r>
        <w:rPr>
          <w:rFonts w:hint="eastAsia"/>
        </w:rPr>
        <w:t>видатків</w:t>
      </w:r>
      <w:r>
        <w:t></w:t>
      </w:r>
      <w:r>
        <w:rPr>
          <w:rFonts w:hint="eastAsia"/>
        </w:rPr>
        <w:t>було</w:t>
      </w:r>
      <w:r>
        <w:t></w:t>
      </w:r>
      <w:r>
        <w:rPr>
          <w:rFonts w:hint="eastAsia"/>
        </w:rPr>
        <w:t>комунальне</w:t>
      </w:r>
    </w:p>
    <w:p w:rsidR="00511E79" w:rsidRDefault="00511E79" w:rsidP="00511E79">
      <w:r>
        <w:rPr>
          <w:rFonts w:hint="eastAsia"/>
        </w:rPr>
        <w:t>господарство</w:t>
      </w:r>
      <w:r>
        <w:t></w:t>
      </w:r>
      <w:r>
        <w:rPr>
          <w:rFonts w:hint="eastAsia"/>
        </w:rPr>
        <w:t>українських</w:t>
      </w:r>
      <w:r>
        <w:t></w:t>
      </w:r>
      <w:r>
        <w:rPr>
          <w:rFonts w:hint="eastAsia"/>
        </w:rPr>
        <w:t>міст</w:t>
      </w:r>
      <w:r>
        <w:t></w:t>
      </w:r>
      <w:r>
        <w:t></w:t>
      </w:r>
      <w:r>
        <w:rPr>
          <w:rFonts w:hint="eastAsia"/>
        </w:rPr>
        <w:t>відбудова</w:t>
      </w:r>
      <w:r>
        <w:t></w:t>
      </w:r>
      <w:r>
        <w:rPr>
          <w:rFonts w:hint="eastAsia"/>
        </w:rPr>
        <w:t>й</w:t>
      </w:r>
      <w:r>
        <w:t></w:t>
      </w:r>
      <w:r>
        <w:rPr>
          <w:rFonts w:hint="eastAsia"/>
        </w:rPr>
        <w:t>розвиток</w:t>
      </w:r>
      <w:r>
        <w:t></w:t>
      </w:r>
      <w:r>
        <w:rPr>
          <w:rFonts w:hint="eastAsia"/>
        </w:rPr>
        <w:t>якого</w:t>
      </w:r>
      <w:r>
        <w:t></w:t>
      </w:r>
      <w:r>
        <w:rPr>
          <w:rFonts w:hint="eastAsia"/>
        </w:rPr>
        <w:t>потребували</w:t>
      </w:r>
    </w:p>
    <w:p w:rsidR="00511E79" w:rsidRDefault="00511E79" w:rsidP="00511E79">
      <w:r>
        <w:rPr>
          <w:rFonts w:hint="eastAsia"/>
        </w:rPr>
        <w:t>значних</w:t>
      </w:r>
      <w:r>
        <w:t></w:t>
      </w:r>
      <w:r>
        <w:rPr>
          <w:rFonts w:hint="eastAsia"/>
        </w:rPr>
        <w:t>капіталовкладень</w:t>
      </w:r>
      <w:r>
        <w:t></w:t>
      </w:r>
      <w:r>
        <w:t></w:t>
      </w:r>
      <w:r>
        <w:rPr>
          <w:rFonts w:hint="eastAsia"/>
        </w:rPr>
        <w:t>Обмежений</w:t>
      </w:r>
      <w:r>
        <w:t></w:t>
      </w:r>
      <w:r>
        <w:rPr>
          <w:rFonts w:hint="eastAsia"/>
        </w:rPr>
        <w:t>характер</w:t>
      </w:r>
      <w:r>
        <w:t></w:t>
      </w:r>
      <w:r>
        <w:rPr>
          <w:rFonts w:hint="eastAsia"/>
        </w:rPr>
        <w:t>державних</w:t>
      </w:r>
      <w:r>
        <w:t></w:t>
      </w:r>
      <w:r>
        <w:rPr>
          <w:rFonts w:hint="eastAsia"/>
        </w:rPr>
        <w:t>дотацій</w:t>
      </w:r>
      <w:r>
        <w:t></w:t>
      </w:r>
      <w:r>
        <w:rPr>
          <w:rFonts w:hint="eastAsia"/>
        </w:rPr>
        <w:t>і</w:t>
      </w:r>
      <w:r>
        <w:t></w:t>
      </w:r>
      <w:r>
        <w:rPr>
          <w:rFonts w:hint="eastAsia"/>
        </w:rPr>
        <w:t>слабко</w:t>
      </w:r>
    </w:p>
    <w:p w:rsidR="00511E79" w:rsidRDefault="00511E79" w:rsidP="00511E79">
      <w:r>
        <w:rPr>
          <w:rFonts w:hint="eastAsia"/>
        </w:rPr>
        <w:t>розвинена</w:t>
      </w:r>
      <w:r>
        <w:t></w:t>
      </w:r>
      <w:r>
        <w:rPr>
          <w:rFonts w:hint="eastAsia"/>
        </w:rPr>
        <w:t>система</w:t>
      </w:r>
      <w:r>
        <w:t></w:t>
      </w:r>
      <w:r>
        <w:rPr>
          <w:rFonts w:hint="eastAsia"/>
        </w:rPr>
        <w:t>банківського</w:t>
      </w:r>
      <w:r>
        <w:t></w:t>
      </w:r>
      <w:r>
        <w:rPr>
          <w:rFonts w:hint="eastAsia"/>
        </w:rPr>
        <w:t>кредитування</w:t>
      </w:r>
      <w:r>
        <w:t></w:t>
      </w:r>
      <w:r>
        <w:rPr>
          <w:rFonts w:hint="eastAsia"/>
        </w:rPr>
        <w:t>галузі</w:t>
      </w:r>
      <w:r>
        <w:t></w:t>
      </w:r>
      <w:r>
        <w:rPr>
          <w:rFonts w:hint="eastAsia"/>
        </w:rPr>
        <w:t>поставили</w:t>
      </w:r>
      <w:r>
        <w:t></w:t>
      </w:r>
      <w:r>
        <w:rPr>
          <w:rFonts w:hint="eastAsia"/>
        </w:rPr>
        <w:t>комунгоспи</w:t>
      </w:r>
      <w:r>
        <w:t></w:t>
      </w:r>
      <w:r>
        <w:rPr>
          <w:rFonts w:hint="eastAsia"/>
        </w:rPr>
        <w:t>в</w:t>
      </w:r>
    </w:p>
    <w:p w:rsidR="00511E79" w:rsidRDefault="00511E79" w:rsidP="00511E79">
      <w:r>
        <w:rPr>
          <w:rFonts w:hint="eastAsia"/>
        </w:rPr>
        <w:t>ситуацію</w:t>
      </w:r>
      <w:r>
        <w:t></w:t>
      </w:r>
      <w:r>
        <w:t></w:t>
      </w:r>
      <w:r>
        <w:rPr>
          <w:rFonts w:hint="eastAsia"/>
        </w:rPr>
        <w:t>коли</w:t>
      </w:r>
      <w:r>
        <w:t></w:t>
      </w:r>
      <w:r>
        <w:rPr>
          <w:rFonts w:hint="eastAsia"/>
        </w:rPr>
        <w:t>вони</w:t>
      </w:r>
      <w:r>
        <w:t></w:t>
      </w:r>
      <w:r>
        <w:rPr>
          <w:rFonts w:hint="eastAsia"/>
        </w:rPr>
        <w:t>змушені</w:t>
      </w:r>
      <w:r>
        <w:t></w:t>
      </w:r>
      <w:r>
        <w:rPr>
          <w:rFonts w:hint="eastAsia"/>
        </w:rPr>
        <w:t>були</w:t>
      </w:r>
      <w:r>
        <w:t></w:t>
      </w:r>
      <w:r>
        <w:rPr>
          <w:rFonts w:hint="eastAsia"/>
        </w:rPr>
        <w:t>розраховувати</w:t>
      </w:r>
      <w:r>
        <w:t></w:t>
      </w:r>
      <w:r>
        <w:rPr>
          <w:rFonts w:hint="eastAsia"/>
        </w:rPr>
        <w:t>лише</w:t>
      </w:r>
      <w:r>
        <w:t></w:t>
      </w:r>
      <w:r>
        <w:rPr>
          <w:rFonts w:hint="eastAsia"/>
        </w:rPr>
        <w:t>на</w:t>
      </w:r>
      <w:r>
        <w:t></w:t>
      </w:r>
      <w:r>
        <w:rPr>
          <w:rFonts w:hint="eastAsia"/>
        </w:rPr>
        <w:t>міські</w:t>
      </w:r>
      <w:r>
        <w:t></w:t>
      </w:r>
      <w:r>
        <w:rPr>
          <w:rFonts w:hint="eastAsia"/>
        </w:rPr>
        <w:t>асигнування</w:t>
      </w:r>
      <w:r>
        <w:t></w:t>
      </w:r>
    </w:p>
    <w:p w:rsidR="00511E79" w:rsidRDefault="00511E79" w:rsidP="00511E79">
      <w:r>
        <w:rPr>
          <w:rFonts w:hint="eastAsia"/>
        </w:rPr>
        <w:t>Впродовж</w:t>
      </w:r>
      <w:r>
        <w:t></w:t>
      </w:r>
      <w:r>
        <w:t></w:t>
      </w:r>
      <w:r>
        <w:t></w:t>
      </w:r>
      <w:r>
        <w:t></w:t>
      </w:r>
      <w:r>
        <w:t></w:t>
      </w:r>
      <w:r>
        <w:t></w:t>
      </w:r>
      <w:r>
        <w:t></w:t>
      </w:r>
      <w:r>
        <w:t></w:t>
      </w:r>
      <w:r>
        <w:t></w:t>
      </w:r>
      <w:r>
        <w:t></w:t>
      </w:r>
      <w:r>
        <w:t></w:t>
      </w:r>
      <w:r>
        <w:rPr>
          <w:rFonts w:hint="eastAsia"/>
        </w:rPr>
        <w:t>рр</w:t>
      </w:r>
      <w:r>
        <w:t></w:t>
      </w:r>
      <w:r>
        <w:t></w:t>
      </w:r>
      <w:r>
        <w:rPr>
          <w:rFonts w:hint="eastAsia"/>
        </w:rPr>
        <w:t>на</w:t>
      </w:r>
      <w:r>
        <w:t></w:t>
      </w:r>
      <w:r>
        <w:rPr>
          <w:rFonts w:hint="eastAsia"/>
        </w:rPr>
        <w:t>відновлення</w:t>
      </w:r>
      <w:r>
        <w:t></w:t>
      </w:r>
      <w:r>
        <w:rPr>
          <w:rFonts w:hint="eastAsia"/>
        </w:rPr>
        <w:t>галузі</w:t>
      </w:r>
      <w:r>
        <w:t></w:t>
      </w:r>
      <w:r>
        <w:rPr>
          <w:rFonts w:hint="eastAsia"/>
        </w:rPr>
        <w:t>було</w:t>
      </w:r>
      <w:r>
        <w:t></w:t>
      </w:r>
      <w:r>
        <w:rPr>
          <w:rFonts w:hint="eastAsia"/>
        </w:rPr>
        <w:t>виділено</w:t>
      </w:r>
      <w:r>
        <w:t></w:t>
      </w:r>
      <w:r>
        <w:rPr>
          <w:rFonts w:hint="eastAsia"/>
        </w:rPr>
        <w:t>понад</w:t>
      </w:r>
      <w:r>
        <w:t></w:t>
      </w:r>
      <w:r>
        <w:t></w:t>
      </w:r>
      <w:r>
        <w:t></w:t>
      </w:r>
      <w:r>
        <w:t></w:t>
      </w:r>
      <w:r>
        <w:t></w:t>
      </w:r>
      <w:r>
        <w:rPr>
          <w:rFonts w:hint="eastAsia"/>
        </w:rPr>
        <w:t>млн</w:t>
      </w:r>
      <w:r>
        <w:t></w:t>
      </w:r>
    </w:p>
    <w:p w:rsidR="00511E79" w:rsidRDefault="00511E79" w:rsidP="00511E79">
      <w:r>
        <w:rPr>
          <w:rFonts w:hint="eastAsia"/>
        </w:rPr>
        <w:t>руб</w:t>
      </w:r>
      <w:r>
        <w:t></w:t>
      </w:r>
      <w:r>
        <w:t></w:t>
      </w:r>
      <w:r>
        <w:rPr>
          <w:rFonts w:hint="eastAsia"/>
        </w:rPr>
        <w:t>Ці</w:t>
      </w:r>
      <w:r>
        <w:t></w:t>
      </w:r>
      <w:r>
        <w:rPr>
          <w:rFonts w:hint="eastAsia"/>
        </w:rPr>
        <w:t>кошти</w:t>
      </w:r>
      <w:r>
        <w:t></w:t>
      </w:r>
      <w:r>
        <w:rPr>
          <w:rFonts w:hint="eastAsia"/>
        </w:rPr>
        <w:t>спрямовувалися</w:t>
      </w:r>
      <w:r>
        <w:t></w:t>
      </w:r>
      <w:r>
        <w:rPr>
          <w:rFonts w:hint="eastAsia"/>
        </w:rPr>
        <w:t>на</w:t>
      </w:r>
      <w:r>
        <w:t></w:t>
      </w:r>
      <w:r>
        <w:rPr>
          <w:rFonts w:hint="eastAsia"/>
        </w:rPr>
        <w:t>забезпечення</w:t>
      </w:r>
      <w:r>
        <w:t></w:t>
      </w:r>
      <w:r>
        <w:rPr>
          <w:rFonts w:hint="eastAsia"/>
        </w:rPr>
        <w:t>функціонування</w:t>
      </w:r>
    </w:p>
    <w:p w:rsidR="00511E79" w:rsidRDefault="00511E79" w:rsidP="00511E79">
      <w:r>
        <w:rPr>
          <w:rFonts w:hint="eastAsia"/>
        </w:rPr>
        <w:t>електростанцій</w:t>
      </w:r>
      <w:r>
        <w:t></w:t>
      </w:r>
      <w:r>
        <w:t></w:t>
      </w:r>
      <w:r>
        <w:rPr>
          <w:rFonts w:hint="eastAsia"/>
        </w:rPr>
        <w:t>міського</w:t>
      </w:r>
      <w:r>
        <w:t></w:t>
      </w:r>
      <w:r>
        <w:rPr>
          <w:rFonts w:hint="eastAsia"/>
        </w:rPr>
        <w:t>транспорту</w:t>
      </w:r>
      <w:r>
        <w:t></w:t>
      </w:r>
      <w:r>
        <w:t></w:t>
      </w:r>
      <w:r>
        <w:rPr>
          <w:rFonts w:hint="eastAsia"/>
        </w:rPr>
        <w:t>каналізації</w:t>
      </w:r>
      <w:r>
        <w:t></w:t>
      </w:r>
      <w:r>
        <w:t></w:t>
      </w:r>
      <w:r>
        <w:rPr>
          <w:rFonts w:hint="eastAsia"/>
        </w:rPr>
        <w:t>водопроводів</w:t>
      </w:r>
      <w:r>
        <w:t></w:t>
      </w:r>
      <w:r>
        <w:t></w:t>
      </w:r>
      <w:r>
        <w:rPr>
          <w:rFonts w:hint="eastAsia"/>
        </w:rPr>
        <w:t>асенізаційних</w:t>
      </w:r>
    </w:p>
    <w:p w:rsidR="00511E79" w:rsidRDefault="00511E79" w:rsidP="00511E79">
      <w:r>
        <w:t></w:t>
      </w:r>
      <w:r>
        <w:t></w:t>
      </w:r>
      <w:r>
        <w:t></w:t>
      </w:r>
    </w:p>
    <w:p w:rsidR="00511E79" w:rsidRDefault="00511E79" w:rsidP="00511E79">
      <w:r>
        <w:rPr>
          <w:rFonts w:hint="eastAsia"/>
        </w:rPr>
        <w:t>обозів</w:t>
      </w:r>
      <w:r>
        <w:t></w:t>
      </w:r>
      <w:r>
        <w:t></w:t>
      </w:r>
      <w:r>
        <w:rPr>
          <w:rFonts w:hint="eastAsia"/>
        </w:rPr>
        <w:t>бань</w:t>
      </w:r>
      <w:r>
        <w:t></w:t>
      </w:r>
      <w:r>
        <w:rPr>
          <w:rFonts w:hint="eastAsia"/>
        </w:rPr>
        <w:t>та</w:t>
      </w:r>
      <w:r>
        <w:t></w:t>
      </w:r>
      <w:r>
        <w:rPr>
          <w:rFonts w:hint="eastAsia"/>
        </w:rPr>
        <w:t>ін</w:t>
      </w:r>
      <w:r>
        <w:t></w:t>
      </w:r>
      <w:r>
        <w:t></w:t>
      </w:r>
      <w:r>
        <w:rPr>
          <w:rFonts w:hint="eastAsia"/>
        </w:rPr>
        <w:t>комунальних</w:t>
      </w:r>
      <w:r>
        <w:t></w:t>
      </w:r>
      <w:r>
        <w:rPr>
          <w:rFonts w:hint="eastAsia"/>
        </w:rPr>
        <w:t>підприємств</w:t>
      </w:r>
      <w:r>
        <w:t></w:t>
      </w:r>
      <w:r>
        <w:t></w:t>
      </w:r>
      <w:r>
        <w:rPr>
          <w:rFonts w:hint="eastAsia"/>
        </w:rPr>
        <w:t>на</w:t>
      </w:r>
      <w:r>
        <w:t></w:t>
      </w:r>
      <w:r>
        <w:rPr>
          <w:rFonts w:hint="eastAsia"/>
        </w:rPr>
        <w:t>ремонт</w:t>
      </w:r>
      <w:r>
        <w:t></w:t>
      </w:r>
      <w:r>
        <w:rPr>
          <w:rFonts w:hint="eastAsia"/>
        </w:rPr>
        <w:t>і</w:t>
      </w:r>
      <w:r>
        <w:t></w:t>
      </w:r>
      <w:r>
        <w:rPr>
          <w:rFonts w:hint="eastAsia"/>
        </w:rPr>
        <w:t>розширення</w:t>
      </w:r>
    </w:p>
    <w:p w:rsidR="00511E79" w:rsidRDefault="00511E79" w:rsidP="00511E79">
      <w:r>
        <w:rPr>
          <w:rFonts w:hint="eastAsia"/>
        </w:rPr>
        <w:t>житлового</w:t>
      </w:r>
      <w:r>
        <w:t></w:t>
      </w:r>
      <w:r>
        <w:rPr>
          <w:rFonts w:hint="eastAsia"/>
        </w:rPr>
        <w:t>фонду</w:t>
      </w:r>
      <w:r>
        <w:t></w:t>
      </w:r>
      <w:r>
        <w:t></w:t>
      </w:r>
      <w:r>
        <w:rPr>
          <w:rFonts w:hint="eastAsia"/>
        </w:rPr>
        <w:t>утримання</w:t>
      </w:r>
      <w:r>
        <w:t></w:t>
      </w:r>
      <w:r>
        <w:rPr>
          <w:rFonts w:hint="eastAsia"/>
        </w:rPr>
        <w:t>торгівельних</w:t>
      </w:r>
      <w:r>
        <w:t></w:t>
      </w:r>
      <w:r>
        <w:rPr>
          <w:rFonts w:hint="eastAsia"/>
        </w:rPr>
        <w:t>приміщень</w:t>
      </w:r>
      <w:r>
        <w:t></w:t>
      </w:r>
      <w:r>
        <w:t></w:t>
      </w:r>
      <w:r>
        <w:rPr>
          <w:rFonts w:hint="eastAsia"/>
        </w:rPr>
        <w:t>облаштування</w:t>
      </w:r>
    </w:p>
    <w:p w:rsidR="00511E79" w:rsidRDefault="00511E79" w:rsidP="00511E79">
      <w:r>
        <w:rPr>
          <w:rFonts w:hint="eastAsia"/>
        </w:rPr>
        <w:t>зовнішнього</w:t>
      </w:r>
      <w:r>
        <w:t></w:t>
      </w:r>
      <w:r>
        <w:rPr>
          <w:rFonts w:hint="eastAsia"/>
        </w:rPr>
        <w:t>благоустрою</w:t>
      </w:r>
      <w:r>
        <w:t></w:t>
      </w:r>
      <w:r>
        <w:t></w:t>
      </w:r>
      <w:r>
        <w:rPr>
          <w:rFonts w:hint="eastAsia"/>
        </w:rPr>
        <w:t>підтримання</w:t>
      </w:r>
      <w:r>
        <w:t></w:t>
      </w:r>
      <w:r>
        <w:rPr>
          <w:rFonts w:hint="eastAsia"/>
        </w:rPr>
        <w:t>пожежної</w:t>
      </w:r>
      <w:r>
        <w:t></w:t>
      </w:r>
      <w:r>
        <w:rPr>
          <w:rFonts w:hint="eastAsia"/>
        </w:rPr>
        <w:t>безпеки</w:t>
      </w:r>
      <w:r>
        <w:t></w:t>
      </w:r>
      <w:r>
        <w:rPr>
          <w:rFonts w:hint="eastAsia"/>
        </w:rPr>
        <w:t>тощо</w:t>
      </w:r>
      <w:r>
        <w:t></w:t>
      </w:r>
      <w:r>
        <w:t></w:t>
      </w:r>
      <w:r>
        <w:rPr>
          <w:rFonts w:hint="eastAsia"/>
        </w:rPr>
        <w:t>Щороку</w:t>
      </w:r>
    </w:p>
    <w:p w:rsidR="00511E79" w:rsidRDefault="00511E79" w:rsidP="00511E79">
      <w:r>
        <w:rPr>
          <w:rFonts w:hint="eastAsia"/>
        </w:rPr>
        <w:t>витрати</w:t>
      </w:r>
      <w:r>
        <w:t></w:t>
      </w:r>
      <w:r>
        <w:rPr>
          <w:rFonts w:hint="eastAsia"/>
        </w:rPr>
        <w:t>за</w:t>
      </w:r>
      <w:r>
        <w:t></w:t>
      </w:r>
      <w:r>
        <w:rPr>
          <w:rFonts w:hint="eastAsia"/>
        </w:rPr>
        <w:t>цими</w:t>
      </w:r>
      <w:r>
        <w:t></w:t>
      </w:r>
      <w:r>
        <w:rPr>
          <w:rFonts w:hint="eastAsia"/>
        </w:rPr>
        <w:t>статтями</w:t>
      </w:r>
      <w:r>
        <w:t></w:t>
      </w:r>
      <w:r>
        <w:rPr>
          <w:rFonts w:hint="eastAsia"/>
        </w:rPr>
        <w:t>поглинали</w:t>
      </w:r>
      <w:r>
        <w:t></w:t>
      </w:r>
      <w:r>
        <w:rPr>
          <w:rFonts w:hint="eastAsia"/>
        </w:rPr>
        <w:t>дві</w:t>
      </w:r>
      <w:r>
        <w:t></w:t>
      </w:r>
      <w:r>
        <w:rPr>
          <w:rFonts w:hint="eastAsia"/>
        </w:rPr>
        <w:t>третини</w:t>
      </w:r>
      <w:r>
        <w:t></w:t>
      </w:r>
      <w:r>
        <w:rPr>
          <w:rFonts w:hint="eastAsia"/>
        </w:rPr>
        <w:t>міських</w:t>
      </w:r>
      <w:r>
        <w:t></w:t>
      </w:r>
      <w:r>
        <w:rPr>
          <w:rFonts w:hint="eastAsia"/>
        </w:rPr>
        <w:t>бюджетів</w:t>
      </w:r>
      <w:r>
        <w:t></w:t>
      </w:r>
      <w:r>
        <w:rPr>
          <w:rFonts w:hint="eastAsia"/>
        </w:rPr>
        <w:t>УСРР</w:t>
      </w:r>
      <w:r>
        <w:t></w:t>
      </w:r>
      <w:r>
        <w:t></w:t>
      </w:r>
      <w:r>
        <w:rPr>
          <w:rFonts w:hint="eastAsia"/>
        </w:rPr>
        <w:t>Це</w:t>
      </w:r>
    </w:p>
    <w:p w:rsidR="00511E79" w:rsidRDefault="00511E79" w:rsidP="00511E79">
      <w:r>
        <w:rPr>
          <w:rFonts w:hint="eastAsia"/>
        </w:rPr>
        <w:t>дало</w:t>
      </w:r>
      <w:r>
        <w:t></w:t>
      </w:r>
      <w:r>
        <w:rPr>
          <w:rFonts w:hint="eastAsia"/>
        </w:rPr>
        <w:t>можливість</w:t>
      </w:r>
      <w:r>
        <w:t></w:t>
      </w:r>
      <w:r>
        <w:rPr>
          <w:rFonts w:hint="eastAsia"/>
        </w:rPr>
        <w:t>подекуди</w:t>
      </w:r>
      <w:r>
        <w:t></w:t>
      </w:r>
      <w:r>
        <w:rPr>
          <w:rFonts w:hint="eastAsia"/>
        </w:rPr>
        <w:t>налагодити</w:t>
      </w:r>
      <w:r>
        <w:t></w:t>
      </w:r>
      <w:r>
        <w:rPr>
          <w:rFonts w:hint="eastAsia"/>
        </w:rPr>
        <w:t>комунальну</w:t>
      </w:r>
      <w:r>
        <w:t></w:t>
      </w:r>
      <w:r>
        <w:rPr>
          <w:rFonts w:hint="eastAsia"/>
        </w:rPr>
        <w:t>інфраструктуру</w:t>
      </w:r>
      <w:r>
        <w:t></w:t>
      </w:r>
      <w:r>
        <w:rPr>
          <w:rFonts w:hint="eastAsia"/>
        </w:rPr>
        <w:t>міст</w:t>
      </w:r>
      <w:r>
        <w:t></w:t>
      </w:r>
      <w:r>
        <w:t></w:t>
      </w:r>
      <w:r>
        <w:rPr>
          <w:rFonts w:hint="eastAsia"/>
        </w:rPr>
        <w:t>дещо</w:t>
      </w:r>
    </w:p>
    <w:p w:rsidR="00511E79" w:rsidRDefault="00511E79" w:rsidP="00511E79">
      <w:r>
        <w:rPr>
          <w:rFonts w:hint="eastAsia"/>
        </w:rPr>
        <w:t>знизити</w:t>
      </w:r>
      <w:r>
        <w:t></w:t>
      </w:r>
      <w:r>
        <w:rPr>
          <w:rFonts w:hint="eastAsia"/>
        </w:rPr>
        <w:t>гостроту</w:t>
      </w:r>
      <w:r>
        <w:t></w:t>
      </w:r>
      <w:r>
        <w:rPr>
          <w:rFonts w:hint="eastAsia"/>
        </w:rPr>
        <w:t>житлової</w:t>
      </w:r>
      <w:r>
        <w:t></w:t>
      </w:r>
      <w:r>
        <w:rPr>
          <w:rFonts w:hint="eastAsia"/>
        </w:rPr>
        <w:t>кризи</w:t>
      </w:r>
      <w:r>
        <w:t></w:t>
      </w:r>
      <w:r>
        <w:t></w:t>
      </w:r>
      <w:r>
        <w:rPr>
          <w:rFonts w:hint="eastAsia"/>
        </w:rPr>
        <w:t>та</w:t>
      </w:r>
      <w:r>
        <w:t></w:t>
      </w:r>
      <w:r>
        <w:rPr>
          <w:rFonts w:hint="eastAsia"/>
        </w:rPr>
        <w:t>виділених</w:t>
      </w:r>
      <w:r>
        <w:t></w:t>
      </w:r>
      <w:r>
        <w:rPr>
          <w:rFonts w:hint="eastAsia"/>
        </w:rPr>
        <w:t>коштів</w:t>
      </w:r>
      <w:r>
        <w:t></w:t>
      </w:r>
      <w:r>
        <w:rPr>
          <w:rFonts w:hint="eastAsia"/>
        </w:rPr>
        <w:t>все</w:t>
      </w:r>
      <w:r>
        <w:t></w:t>
      </w:r>
      <w:r>
        <w:rPr>
          <w:rFonts w:hint="eastAsia"/>
        </w:rPr>
        <w:t>одно</w:t>
      </w:r>
      <w:r>
        <w:t></w:t>
      </w:r>
      <w:r>
        <w:rPr>
          <w:rFonts w:hint="eastAsia"/>
        </w:rPr>
        <w:t>було</w:t>
      </w:r>
    </w:p>
    <w:p w:rsidR="00511E79" w:rsidRDefault="00511E79" w:rsidP="00511E79">
      <w:r>
        <w:rPr>
          <w:rFonts w:hint="eastAsia"/>
        </w:rPr>
        <w:t>недостатньо</w:t>
      </w:r>
      <w:r>
        <w:t></w:t>
      </w:r>
      <w:r>
        <w:rPr>
          <w:rFonts w:hint="eastAsia"/>
        </w:rPr>
        <w:t>для</w:t>
      </w:r>
      <w:r>
        <w:t></w:t>
      </w:r>
      <w:r>
        <w:rPr>
          <w:rFonts w:hint="eastAsia"/>
        </w:rPr>
        <w:t>повноцінного</w:t>
      </w:r>
      <w:r>
        <w:t></w:t>
      </w:r>
      <w:r>
        <w:rPr>
          <w:rFonts w:hint="eastAsia"/>
        </w:rPr>
        <w:t>забезпечення</w:t>
      </w:r>
      <w:r>
        <w:t></w:t>
      </w:r>
      <w:r>
        <w:rPr>
          <w:rFonts w:hint="eastAsia"/>
        </w:rPr>
        <w:t>населення</w:t>
      </w:r>
      <w:r>
        <w:t></w:t>
      </w:r>
      <w:r>
        <w:rPr>
          <w:rFonts w:hint="eastAsia"/>
        </w:rPr>
        <w:t>українських</w:t>
      </w:r>
      <w:r>
        <w:t></w:t>
      </w:r>
      <w:r>
        <w:rPr>
          <w:rFonts w:hint="eastAsia"/>
        </w:rPr>
        <w:t>міст</w:t>
      </w:r>
    </w:p>
    <w:p w:rsidR="00511E79" w:rsidRDefault="00511E79" w:rsidP="00511E79">
      <w:r>
        <w:rPr>
          <w:rFonts w:hint="eastAsia"/>
        </w:rPr>
        <w:t>комунальними</w:t>
      </w:r>
      <w:r>
        <w:t></w:t>
      </w:r>
      <w:r>
        <w:rPr>
          <w:rFonts w:hint="eastAsia"/>
        </w:rPr>
        <w:t>послугами</w:t>
      </w:r>
      <w:r>
        <w:t></w:t>
      </w:r>
      <w:r>
        <w:t></w:t>
      </w:r>
      <w:r>
        <w:rPr>
          <w:rFonts w:hint="eastAsia"/>
        </w:rPr>
        <w:t>Виходом</w:t>
      </w:r>
      <w:r>
        <w:t></w:t>
      </w:r>
      <w:r>
        <w:rPr>
          <w:rFonts w:hint="eastAsia"/>
        </w:rPr>
        <w:t>із</w:t>
      </w:r>
      <w:r>
        <w:t></w:t>
      </w:r>
      <w:r>
        <w:rPr>
          <w:rFonts w:hint="eastAsia"/>
        </w:rPr>
        <w:t>цього</w:t>
      </w:r>
      <w:r>
        <w:t></w:t>
      </w:r>
      <w:r>
        <w:rPr>
          <w:rFonts w:hint="eastAsia"/>
        </w:rPr>
        <w:t>становища</w:t>
      </w:r>
      <w:r>
        <w:t></w:t>
      </w:r>
      <w:r>
        <w:rPr>
          <w:rFonts w:hint="eastAsia"/>
        </w:rPr>
        <w:t>могло</w:t>
      </w:r>
      <w:r>
        <w:t></w:t>
      </w:r>
      <w:r>
        <w:rPr>
          <w:rFonts w:hint="eastAsia"/>
        </w:rPr>
        <w:t>б</w:t>
      </w:r>
      <w:r>
        <w:t></w:t>
      </w:r>
      <w:r>
        <w:rPr>
          <w:rFonts w:hint="eastAsia"/>
        </w:rPr>
        <w:t>стати</w:t>
      </w:r>
    </w:p>
    <w:p w:rsidR="00511E79" w:rsidRDefault="00511E79" w:rsidP="00511E79">
      <w:r>
        <w:rPr>
          <w:rFonts w:hint="eastAsia"/>
        </w:rPr>
        <w:t>переведення</w:t>
      </w:r>
      <w:r>
        <w:t></w:t>
      </w:r>
      <w:r>
        <w:rPr>
          <w:rFonts w:hint="eastAsia"/>
        </w:rPr>
        <w:t>галузі</w:t>
      </w:r>
      <w:r>
        <w:t></w:t>
      </w:r>
      <w:r>
        <w:rPr>
          <w:rFonts w:hint="eastAsia"/>
        </w:rPr>
        <w:t>на</w:t>
      </w:r>
      <w:r>
        <w:t></w:t>
      </w:r>
      <w:r>
        <w:rPr>
          <w:rFonts w:hint="eastAsia"/>
        </w:rPr>
        <w:t>госпрозрахунок</w:t>
      </w:r>
      <w:r>
        <w:t></w:t>
      </w:r>
      <w:r>
        <w:t></w:t>
      </w:r>
      <w:r>
        <w:rPr>
          <w:rFonts w:hint="eastAsia"/>
        </w:rPr>
        <w:t>однак</w:t>
      </w:r>
      <w:r>
        <w:t></w:t>
      </w:r>
      <w:r>
        <w:rPr>
          <w:rFonts w:hint="eastAsia"/>
        </w:rPr>
        <w:t>це</w:t>
      </w:r>
      <w:r>
        <w:t></w:t>
      </w:r>
      <w:r>
        <w:rPr>
          <w:rFonts w:hint="eastAsia"/>
        </w:rPr>
        <w:t>позбавило</w:t>
      </w:r>
      <w:r>
        <w:t></w:t>
      </w:r>
      <w:r>
        <w:rPr>
          <w:rFonts w:hint="eastAsia"/>
        </w:rPr>
        <w:t>б</w:t>
      </w:r>
      <w:r>
        <w:t></w:t>
      </w:r>
      <w:r>
        <w:rPr>
          <w:rFonts w:hint="eastAsia"/>
        </w:rPr>
        <w:t>міські</w:t>
      </w:r>
      <w:r>
        <w:t></w:t>
      </w:r>
      <w:r>
        <w:rPr>
          <w:rFonts w:hint="eastAsia"/>
        </w:rPr>
        <w:t>бюджети</w:t>
      </w:r>
      <w:r>
        <w:t></w:t>
      </w:r>
      <w:r>
        <w:rPr>
          <w:rFonts w:hint="eastAsia"/>
        </w:rPr>
        <w:t>їх</w:t>
      </w:r>
    </w:p>
    <w:p w:rsidR="00511E79" w:rsidRDefault="00511E79" w:rsidP="00511E79">
      <w:r>
        <w:rPr>
          <w:rFonts w:hint="eastAsia"/>
        </w:rPr>
        <w:t>фінансової</w:t>
      </w:r>
      <w:r>
        <w:t></w:t>
      </w:r>
      <w:r>
        <w:rPr>
          <w:rFonts w:hint="eastAsia"/>
        </w:rPr>
        <w:t>основи</w:t>
      </w:r>
      <w:r>
        <w:t></w:t>
      </w:r>
      <w:r>
        <w:t></w:t>
      </w:r>
      <w:r>
        <w:rPr>
          <w:rFonts w:hint="eastAsia"/>
        </w:rPr>
        <w:t>тому</w:t>
      </w:r>
      <w:r>
        <w:t></w:t>
      </w:r>
      <w:r>
        <w:rPr>
          <w:rFonts w:hint="eastAsia"/>
        </w:rPr>
        <w:t>державне</w:t>
      </w:r>
      <w:r>
        <w:t></w:t>
      </w:r>
      <w:r>
        <w:rPr>
          <w:rFonts w:hint="eastAsia"/>
        </w:rPr>
        <w:t>керівництво</w:t>
      </w:r>
      <w:r>
        <w:t></w:t>
      </w:r>
      <w:r>
        <w:rPr>
          <w:rFonts w:hint="eastAsia"/>
        </w:rPr>
        <w:t>було</w:t>
      </w:r>
      <w:r>
        <w:t></w:t>
      </w:r>
      <w:r>
        <w:rPr>
          <w:rFonts w:hint="eastAsia"/>
        </w:rPr>
        <w:t>категорично</w:t>
      </w:r>
      <w:r>
        <w:t></w:t>
      </w:r>
      <w:r>
        <w:rPr>
          <w:rFonts w:hint="eastAsia"/>
        </w:rPr>
        <w:t>проти</w:t>
      </w:r>
      <w:r>
        <w:t></w:t>
      </w:r>
      <w:r>
        <w:rPr>
          <w:rFonts w:hint="eastAsia"/>
        </w:rPr>
        <w:t>такого</w:t>
      </w:r>
    </w:p>
    <w:p w:rsidR="00511E79" w:rsidRDefault="00511E79" w:rsidP="00511E79">
      <w:r>
        <w:rPr>
          <w:rFonts w:hint="eastAsia"/>
        </w:rPr>
        <w:t>кроку</w:t>
      </w:r>
      <w:r>
        <w:t></w:t>
      </w:r>
    </w:p>
    <w:p w:rsidR="00511E79" w:rsidRDefault="00511E79" w:rsidP="00511E79">
      <w:r>
        <w:rPr>
          <w:rFonts w:hint="eastAsia"/>
        </w:rPr>
        <w:t>У</w:t>
      </w:r>
      <w:r>
        <w:t></w:t>
      </w:r>
      <w:r>
        <w:rPr>
          <w:rFonts w:hint="eastAsia"/>
        </w:rPr>
        <w:t>групі</w:t>
      </w:r>
      <w:r>
        <w:t></w:t>
      </w:r>
      <w:r>
        <w:rPr>
          <w:rFonts w:hint="eastAsia"/>
        </w:rPr>
        <w:t>соціально</w:t>
      </w:r>
      <w:r>
        <w:t></w:t>
      </w:r>
      <w:r>
        <w:rPr>
          <w:rFonts w:hint="eastAsia"/>
        </w:rPr>
        <w:t>культурних</w:t>
      </w:r>
      <w:r>
        <w:t></w:t>
      </w:r>
      <w:r>
        <w:rPr>
          <w:rFonts w:hint="eastAsia"/>
        </w:rPr>
        <w:t>видатків</w:t>
      </w:r>
      <w:r>
        <w:t></w:t>
      </w:r>
      <w:r>
        <w:rPr>
          <w:rFonts w:hint="eastAsia"/>
        </w:rPr>
        <w:t>українських</w:t>
      </w:r>
      <w:r>
        <w:t></w:t>
      </w:r>
      <w:r>
        <w:rPr>
          <w:rFonts w:hint="eastAsia"/>
        </w:rPr>
        <w:t>міст</w:t>
      </w:r>
      <w:r>
        <w:t></w:t>
      </w:r>
      <w:r>
        <w:rPr>
          <w:rFonts w:hint="eastAsia"/>
        </w:rPr>
        <w:t>на</w:t>
      </w:r>
      <w:r>
        <w:t></w:t>
      </w:r>
      <w:r>
        <w:rPr>
          <w:rFonts w:hint="eastAsia"/>
        </w:rPr>
        <w:t>першому</w:t>
      </w:r>
    </w:p>
    <w:p w:rsidR="00511E79" w:rsidRDefault="00511E79" w:rsidP="00511E79">
      <w:r>
        <w:rPr>
          <w:rFonts w:hint="eastAsia"/>
        </w:rPr>
        <w:t>місці</w:t>
      </w:r>
      <w:r>
        <w:t></w:t>
      </w:r>
      <w:r>
        <w:rPr>
          <w:rFonts w:hint="eastAsia"/>
        </w:rPr>
        <w:t>стояло</w:t>
      </w:r>
      <w:r>
        <w:t></w:t>
      </w:r>
      <w:r>
        <w:rPr>
          <w:rFonts w:hint="eastAsia"/>
        </w:rPr>
        <w:t>фінансування</w:t>
      </w:r>
      <w:r>
        <w:t></w:t>
      </w:r>
      <w:r>
        <w:rPr>
          <w:rFonts w:hint="eastAsia"/>
        </w:rPr>
        <w:t>освіти</w:t>
      </w:r>
      <w:r>
        <w:t></w:t>
      </w:r>
      <w:r>
        <w:t></w:t>
      </w:r>
      <w:r>
        <w:rPr>
          <w:rFonts w:hint="eastAsia"/>
        </w:rPr>
        <w:t>якій</w:t>
      </w:r>
      <w:r>
        <w:t></w:t>
      </w:r>
      <w:r>
        <w:rPr>
          <w:rFonts w:hint="eastAsia"/>
        </w:rPr>
        <w:t>відводилося</w:t>
      </w:r>
      <w:r>
        <w:t></w:t>
      </w:r>
      <w:r>
        <w:rPr>
          <w:rFonts w:hint="eastAsia"/>
        </w:rPr>
        <w:t>чи</w:t>
      </w:r>
      <w:r>
        <w:t></w:t>
      </w:r>
      <w:r>
        <w:rPr>
          <w:rFonts w:hint="eastAsia"/>
        </w:rPr>
        <w:t>не</w:t>
      </w:r>
      <w:r>
        <w:t></w:t>
      </w:r>
      <w:r>
        <w:rPr>
          <w:rFonts w:hint="eastAsia"/>
        </w:rPr>
        <w:t>найголовніша</w:t>
      </w:r>
      <w:r>
        <w:t></w:t>
      </w:r>
      <w:r>
        <w:rPr>
          <w:rFonts w:hint="eastAsia"/>
        </w:rPr>
        <w:t>роль</w:t>
      </w:r>
      <w:r>
        <w:t></w:t>
      </w:r>
      <w:r>
        <w:rPr>
          <w:rFonts w:hint="eastAsia"/>
        </w:rPr>
        <w:t>у</w:t>
      </w:r>
    </w:p>
    <w:p w:rsidR="00511E79" w:rsidRDefault="00511E79" w:rsidP="00511E79">
      <w:r>
        <w:rPr>
          <w:rFonts w:hint="eastAsia"/>
        </w:rPr>
        <w:t>справі</w:t>
      </w:r>
      <w:r>
        <w:t></w:t>
      </w:r>
      <w:r>
        <w:rPr>
          <w:rFonts w:hint="eastAsia"/>
        </w:rPr>
        <w:t>“комуністичного</w:t>
      </w:r>
      <w:r>
        <w:t></w:t>
      </w:r>
      <w:r>
        <w:rPr>
          <w:rFonts w:hint="eastAsia"/>
        </w:rPr>
        <w:t>виховання”</w:t>
      </w:r>
      <w:r>
        <w:t></w:t>
      </w:r>
      <w:r>
        <w:rPr>
          <w:rFonts w:hint="eastAsia"/>
        </w:rPr>
        <w:t>населення</w:t>
      </w:r>
      <w:r>
        <w:t></w:t>
      </w:r>
      <w:r>
        <w:t></w:t>
      </w:r>
      <w:r>
        <w:rPr>
          <w:rFonts w:hint="eastAsia"/>
        </w:rPr>
        <w:t>На</w:t>
      </w:r>
      <w:r>
        <w:t></w:t>
      </w:r>
      <w:r>
        <w:rPr>
          <w:rFonts w:hint="eastAsia"/>
        </w:rPr>
        <w:t>початку</w:t>
      </w:r>
      <w:r>
        <w:t></w:t>
      </w:r>
      <w:r>
        <w:t></w:t>
      </w:r>
      <w:r>
        <w:t></w:t>
      </w:r>
      <w:r>
        <w:t></w:t>
      </w:r>
      <w:r>
        <w:t></w:t>
      </w:r>
      <w:r>
        <w:t></w:t>
      </w:r>
      <w:r>
        <w:rPr>
          <w:rFonts w:hint="eastAsia"/>
        </w:rPr>
        <w:t>х</w:t>
      </w:r>
      <w:r>
        <w:t></w:t>
      </w:r>
      <w:r>
        <w:rPr>
          <w:rFonts w:hint="eastAsia"/>
        </w:rPr>
        <w:t>рр</w:t>
      </w:r>
      <w:r>
        <w:t></w:t>
      </w:r>
      <w:r>
        <w:t></w:t>
      </w:r>
      <w:r>
        <w:rPr>
          <w:rFonts w:hint="eastAsia"/>
        </w:rPr>
        <w:t>на</w:t>
      </w:r>
    </w:p>
    <w:p w:rsidR="00511E79" w:rsidRDefault="00511E79" w:rsidP="00511E79">
      <w:r>
        <w:rPr>
          <w:rFonts w:hint="eastAsia"/>
        </w:rPr>
        <w:t>утримання</w:t>
      </w:r>
      <w:r>
        <w:t></w:t>
      </w:r>
      <w:r>
        <w:rPr>
          <w:rFonts w:hint="eastAsia"/>
        </w:rPr>
        <w:t>міських</w:t>
      </w:r>
      <w:r>
        <w:t></w:t>
      </w:r>
      <w:r>
        <w:rPr>
          <w:rFonts w:hint="eastAsia"/>
        </w:rPr>
        <w:t>бюджетів</w:t>
      </w:r>
      <w:r>
        <w:t></w:t>
      </w:r>
      <w:r>
        <w:rPr>
          <w:rFonts w:hint="eastAsia"/>
        </w:rPr>
        <w:t>були</w:t>
      </w:r>
      <w:r>
        <w:t></w:t>
      </w:r>
      <w:r>
        <w:rPr>
          <w:rFonts w:hint="eastAsia"/>
        </w:rPr>
        <w:t>переведені</w:t>
      </w:r>
      <w:r>
        <w:t></w:t>
      </w:r>
      <w:r>
        <w:rPr>
          <w:rFonts w:hint="eastAsia"/>
        </w:rPr>
        <w:t>всі</w:t>
      </w:r>
      <w:r>
        <w:t></w:t>
      </w:r>
      <w:r>
        <w:rPr>
          <w:rFonts w:hint="eastAsia"/>
        </w:rPr>
        <w:t>освітньо</w:t>
      </w:r>
      <w:r>
        <w:t></w:t>
      </w:r>
      <w:r>
        <w:rPr>
          <w:rFonts w:hint="eastAsia"/>
        </w:rPr>
        <w:t>культурні</w:t>
      </w:r>
      <w:r>
        <w:t></w:t>
      </w:r>
      <w:r>
        <w:rPr>
          <w:rFonts w:hint="eastAsia"/>
        </w:rPr>
        <w:t>заклади</w:t>
      </w:r>
    </w:p>
    <w:p w:rsidR="00511E79" w:rsidRDefault="00511E79" w:rsidP="00511E79">
      <w:r>
        <w:rPr>
          <w:rFonts w:hint="eastAsia"/>
        </w:rPr>
        <w:t>міських</w:t>
      </w:r>
      <w:r>
        <w:t></w:t>
      </w:r>
      <w:r>
        <w:rPr>
          <w:rFonts w:hint="eastAsia"/>
        </w:rPr>
        <w:t>селищ</w:t>
      </w:r>
      <w:r>
        <w:t></w:t>
      </w:r>
      <w:r>
        <w:rPr>
          <w:rFonts w:hint="eastAsia"/>
        </w:rPr>
        <w:t>УСРР</w:t>
      </w:r>
      <w:r>
        <w:t></w:t>
      </w:r>
      <w:r>
        <w:t></w:t>
      </w:r>
      <w:r>
        <w:rPr>
          <w:rFonts w:hint="eastAsia"/>
        </w:rPr>
        <w:t>за</w:t>
      </w:r>
      <w:r>
        <w:t></w:t>
      </w:r>
      <w:r>
        <w:rPr>
          <w:rFonts w:hint="eastAsia"/>
        </w:rPr>
        <w:t>винятком</w:t>
      </w:r>
      <w:r>
        <w:t></w:t>
      </w:r>
      <w:r>
        <w:rPr>
          <w:rFonts w:hint="eastAsia"/>
        </w:rPr>
        <w:t>Академії</w:t>
      </w:r>
      <w:r>
        <w:t></w:t>
      </w:r>
      <w:r>
        <w:rPr>
          <w:rFonts w:hint="eastAsia"/>
        </w:rPr>
        <w:t>наук</w:t>
      </w:r>
      <w:r>
        <w:t></w:t>
      </w:r>
      <w:r>
        <w:t></w:t>
      </w:r>
      <w:r>
        <w:rPr>
          <w:rFonts w:hint="eastAsia"/>
        </w:rPr>
        <w:t>науково</w:t>
      </w:r>
      <w:r>
        <w:t></w:t>
      </w:r>
      <w:r>
        <w:rPr>
          <w:rFonts w:hint="eastAsia"/>
        </w:rPr>
        <w:t>дослідних</w:t>
      </w:r>
      <w:r>
        <w:t></w:t>
      </w:r>
      <w:r>
        <w:rPr>
          <w:rFonts w:hint="eastAsia"/>
        </w:rPr>
        <w:t>інститутів</w:t>
      </w:r>
      <w:r>
        <w:t></w:t>
      </w:r>
    </w:p>
    <w:p w:rsidR="00511E79" w:rsidRDefault="00511E79" w:rsidP="00511E79">
      <w:r>
        <w:rPr>
          <w:rFonts w:hint="eastAsia"/>
        </w:rPr>
        <w:t>установ</w:t>
      </w:r>
      <w:r>
        <w:t></w:t>
      </w:r>
      <w:r>
        <w:rPr>
          <w:rFonts w:hint="eastAsia"/>
        </w:rPr>
        <w:t>вищої</w:t>
      </w:r>
      <w:r>
        <w:t></w:t>
      </w:r>
      <w:r>
        <w:rPr>
          <w:rFonts w:hint="eastAsia"/>
        </w:rPr>
        <w:t>освіти</w:t>
      </w:r>
      <w:r>
        <w:t></w:t>
      </w:r>
      <w:r>
        <w:rPr>
          <w:rFonts w:hint="eastAsia"/>
        </w:rPr>
        <w:t>та</w:t>
      </w:r>
      <w:r>
        <w:t></w:t>
      </w:r>
      <w:r>
        <w:rPr>
          <w:rFonts w:hint="eastAsia"/>
        </w:rPr>
        <w:t>публічних</w:t>
      </w:r>
      <w:r>
        <w:t></w:t>
      </w:r>
      <w:r>
        <w:rPr>
          <w:rFonts w:hint="eastAsia"/>
        </w:rPr>
        <w:t>бібліотек</w:t>
      </w:r>
      <w:r>
        <w:t></w:t>
      </w:r>
      <w:r>
        <w:rPr>
          <w:rFonts w:hint="eastAsia"/>
        </w:rPr>
        <w:t>і</w:t>
      </w:r>
      <w:r>
        <w:t></w:t>
      </w:r>
      <w:r>
        <w:rPr>
          <w:rFonts w:hint="eastAsia"/>
        </w:rPr>
        <w:t>музеїв</w:t>
      </w:r>
      <w:r>
        <w:t></w:t>
      </w:r>
      <w:r>
        <w:t></w:t>
      </w:r>
      <w:r>
        <w:rPr>
          <w:rFonts w:hint="eastAsia"/>
        </w:rPr>
        <w:t>Такий</w:t>
      </w:r>
      <w:r>
        <w:t></w:t>
      </w:r>
      <w:r>
        <w:rPr>
          <w:rFonts w:hint="eastAsia"/>
        </w:rPr>
        <w:t>крок</w:t>
      </w:r>
      <w:r>
        <w:t></w:t>
      </w:r>
      <w:r>
        <w:rPr>
          <w:rFonts w:hint="eastAsia"/>
        </w:rPr>
        <w:t>радянського</w:t>
      </w:r>
    </w:p>
    <w:p w:rsidR="00511E79" w:rsidRDefault="00511E79" w:rsidP="00511E79">
      <w:r>
        <w:rPr>
          <w:rFonts w:hint="eastAsia"/>
        </w:rPr>
        <w:t>керівництва</w:t>
      </w:r>
      <w:r>
        <w:t></w:t>
      </w:r>
      <w:r>
        <w:rPr>
          <w:rFonts w:hint="eastAsia"/>
        </w:rPr>
        <w:t>був</w:t>
      </w:r>
      <w:r>
        <w:t></w:t>
      </w:r>
      <w:r>
        <w:rPr>
          <w:rFonts w:hint="eastAsia"/>
        </w:rPr>
        <w:t>продиктований</w:t>
      </w:r>
      <w:r>
        <w:t></w:t>
      </w:r>
      <w:r>
        <w:rPr>
          <w:rFonts w:hint="eastAsia"/>
        </w:rPr>
        <w:t>прагненням</w:t>
      </w:r>
      <w:r>
        <w:t></w:t>
      </w:r>
      <w:r>
        <w:rPr>
          <w:rFonts w:hint="eastAsia"/>
        </w:rPr>
        <w:t>розвантажити</w:t>
      </w:r>
      <w:r>
        <w:t></w:t>
      </w:r>
      <w:r>
        <w:rPr>
          <w:rFonts w:hint="eastAsia"/>
        </w:rPr>
        <w:t>й</w:t>
      </w:r>
      <w:r>
        <w:t></w:t>
      </w:r>
      <w:r>
        <w:rPr>
          <w:rFonts w:hint="eastAsia"/>
        </w:rPr>
        <w:t>збалансувати</w:t>
      </w:r>
    </w:p>
    <w:p w:rsidR="00511E79" w:rsidRDefault="00511E79" w:rsidP="00511E79">
      <w:r>
        <w:rPr>
          <w:rFonts w:hint="eastAsia"/>
        </w:rPr>
        <w:t>державний</w:t>
      </w:r>
      <w:r>
        <w:t></w:t>
      </w:r>
      <w:r>
        <w:rPr>
          <w:rFonts w:hint="eastAsia"/>
        </w:rPr>
        <w:t>бюджет</w:t>
      </w:r>
      <w:r>
        <w:t></w:t>
      </w:r>
      <w:r>
        <w:t></w:t>
      </w:r>
      <w:r>
        <w:rPr>
          <w:rFonts w:hint="eastAsia"/>
        </w:rPr>
        <w:t>Однак</w:t>
      </w:r>
      <w:r>
        <w:t></w:t>
      </w:r>
      <w:r>
        <w:t></w:t>
      </w:r>
      <w:r>
        <w:rPr>
          <w:rFonts w:hint="eastAsia"/>
        </w:rPr>
        <w:t>в</w:t>
      </w:r>
      <w:r>
        <w:t></w:t>
      </w:r>
      <w:r>
        <w:rPr>
          <w:rFonts w:hint="eastAsia"/>
        </w:rPr>
        <w:t>умовах</w:t>
      </w:r>
      <w:r>
        <w:t></w:t>
      </w:r>
      <w:r>
        <w:t></w:t>
      </w:r>
      <w:r>
        <w:rPr>
          <w:rFonts w:hint="eastAsia"/>
        </w:rPr>
        <w:t>коли</w:t>
      </w:r>
      <w:r>
        <w:t></w:t>
      </w:r>
      <w:r>
        <w:rPr>
          <w:rFonts w:hint="eastAsia"/>
        </w:rPr>
        <w:t>функціонування</w:t>
      </w:r>
      <w:r>
        <w:t></w:t>
      </w:r>
      <w:r>
        <w:rPr>
          <w:rFonts w:hint="eastAsia"/>
        </w:rPr>
        <w:t>бюджетів</w:t>
      </w:r>
      <w:r>
        <w:t></w:t>
      </w:r>
      <w:r>
        <w:rPr>
          <w:rFonts w:hint="eastAsia"/>
        </w:rPr>
        <w:t>міст</w:t>
      </w:r>
    </w:p>
    <w:p w:rsidR="00511E79" w:rsidRDefault="00511E79" w:rsidP="00511E79">
      <w:r>
        <w:rPr>
          <w:rFonts w:hint="eastAsia"/>
        </w:rPr>
        <w:t>тільки</w:t>
      </w:r>
      <w:r>
        <w:t></w:t>
      </w:r>
      <w:r>
        <w:rPr>
          <w:rFonts w:hint="eastAsia"/>
        </w:rPr>
        <w:t>но</w:t>
      </w:r>
      <w:r>
        <w:t></w:t>
      </w:r>
      <w:r>
        <w:rPr>
          <w:rFonts w:hint="eastAsia"/>
        </w:rPr>
        <w:t>налагоджувалося</w:t>
      </w:r>
      <w:r>
        <w:t></w:t>
      </w:r>
      <w:r>
        <w:t></w:t>
      </w:r>
      <w:r>
        <w:rPr>
          <w:rFonts w:hint="eastAsia"/>
        </w:rPr>
        <w:t>це</w:t>
      </w:r>
      <w:r>
        <w:t></w:t>
      </w:r>
      <w:r>
        <w:rPr>
          <w:rFonts w:hint="eastAsia"/>
        </w:rPr>
        <w:t>призвело</w:t>
      </w:r>
      <w:r>
        <w:t></w:t>
      </w:r>
      <w:r>
        <w:rPr>
          <w:rFonts w:hint="eastAsia"/>
        </w:rPr>
        <w:t>до</w:t>
      </w:r>
      <w:r>
        <w:t></w:t>
      </w:r>
      <w:r>
        <w:rPr>
          <w:rFonts w:hint="eastAsia"/>
        </w:rPr>
        <w:t>скорочення</w:t>
      </w:r>
      <w:r>
        <w:t></w:t>
      </w:r>
      <w:r>
        <w:rPr>
          <w:rFonts w:hint="eastAsia"/>
        </w:rPr>
        <w:t>мережі</w:t>
      </w:r>
      <w:r>
        <w:t></w:t>
      </w:r>
      <w:r>
        <w:rPr>
          <w:rFonts w:hint="eastAsia"/>
        </w:rPr>
        <w:t>шкіл</w:t>
      </w:r>
      <w:r>
        <w:t></w:t>
      </w:r>
      <w:r>
        <w:rPr>
          <w:rFonts w:hint="eastAsia"/>
        </w:rPr>
        <w:t>та</w:t>
      </w:r>
      <w:r>
        <w:t></w:t>
      </w:r>
      <w:r>
        <w:rPr>
          <w:rFonts w:hint="eastAsia"/>
        </w:rPr>
        <w:t>дитячих</w:t>
      </w:r>
    </w:p>
    <w:p w:rsidR="00511E79" w:rsidRDefault="00511E79" w:rsidP="00511E79">
      <w:r>
        <w:rPr>
          <w:rFonts w:hint="eastAsia"/>
        </w:rPr>
        <w:t>будинків</w:t>
      </w:r>
      <w:r>
        <w:t></w:t>
      </w:r>
      <w:r>
        <w:t></w:t>
      </w:r>
      <w:r>
        <w:rPr>
          <w:rFonts w:hint="eastAsia"/>
        </w:rPr>
        <w:t>погіршення</w:t>
      </w:r>
      <w:r>
        <w:t></w:t>
      </w:r>
      <w:r>
        <w:rPr>
          <w:rFonts w:hint="eastAsia"/>
        </w:rPr>
        <w:t>й</w:t>
      </w:r>
      <w:r>
        <w:t></w:t>
      </w:r>
      <w:r>
        <w:rPr>
          <w:rFonts w:hint="eastAsia"/>
        </w:rPr>
        <w:t>так</w:t>
      </w:r>
      <w:r>
        <w:t></w:t>
      </w:r>
      <w:r>
        <w:rPr>
          <w:rFonts w:hint="eastAsia"/>
        </w:rPr>
        <w:t>скрутного</w:t>
      </w:r>
      <w:r>
        <w:t></w:t>
      </w:r>
      <w:r>
        <w:rPr>
          <w:rFonts w:hint="eastAsia"/>
        </w:rPr>
        <w:t>становища</w:t>
      </w:r>
      <w:r>
        <w:t></w:t>
      </w:r>
      <w:r>
        <w:rPr>
          <w:rFonts w:hint="eastAsia"/>
        </w:rPr>
        <w:t>їх</w:t>
      </w:r>
      <w:r>
        <w:t></w:t>
      </w:r>
      <w:r>
        <w:rPr>
          <w:rFonts w:hint="eastAsia"/>
        </w:rPr>
        <w:t>вихованців</w:t>
      </w:r>
      <w:r>
        <w:t></w:t>
      </w:r>
      <w:r>
        <w:t></w:t>
      </w:r>
      <w:r>
        <w:rPr>
          <w:rFonts w:hint="eastAsia"/>
        </w:rPr>
        <w:t>зубожіння</w:t>
      </w:r>
    </w:p>
    <w:p w:rsidR="00511E79" w:rsidRDefault="00511E79" w:rsidP="00511E79">
      <w:r>
        <w:rPr>
          <w:rFonts w:hint="eastAsia"/>
        </w:rPr>
        <w:t>вчительства</w:t>
      </w:r>
      <w:r>
        <w:t></w:t>
      </w:r>
      <w:r>
        <w:t></w:t>
      </w:r>
      <w:r>
        <w:rPr>
          <w:rFonts w:hint="eastAsia"/>
        </w:rPr>
        <w:t>а</w:t>
      </w:r>
      <w:r>
        <w:t></w:t>
      </w:r>
      <w:r>
        <w:rPr>
          <w:rFonts w:hint="eastAsia"/>
        </w:rPr>
        <w:t>відтак</w:t>
      </w:r>
      <w:r>
        <w:t></w:t>
      </w:r>
      <w:r>
        <w:rPr>
          <w:rFonts w:hint="eastAsia"/>
        </w:rPr>
        <w:t>–</w:t>
      </w:r>
      <w:r>
        <w:t></w:t>
      </w:r>
      <w:r>
        <w:rPr>
          <w:rFonts w:hint="eastAsia"/>
        </w:rPr>
        <w:t>і</w:t>
      </w:r>
      <w:r>
        <w:t></w:t>
      </w:r>
      <w:r>
        <w:rPr>
          <w:rFonts w:hint="eastAsia"/>
        </w:rPr>
        <w:t>зменшення</w:t>
      </w:r>
      <w:r>
        <w:t></w:t>
      </w:r>
      <w:r>
        <w:rPr>
          <w:rFonts w:hint="eastAsia"/>
        </w:rPr>
        <w:t>їх</w:t>
      </w:r>
      <w:r>
        <w:t></w:t>
      </w:r>
      <w:r>
        <w:rPr>
          <w:rFonts w:hint="eastAsia"/>
        </w:rPr>
        <w:t>чисельності</w:t>
      </w:r>
      <w:r>
        <w:t></w:t>
      </w:r>
      <w:r>
        <w:t></w:t>
      </w:r>
      <w:r>
        <w:rPr>
          <w:rFonts w:hint="eastAsia"/>
        </w:rPr>
        <w:t>Поступове</w:t>
      </w:r>
      <w:r>
        <w:t></w:t>
      </w:r>
      <w:r>
        <w:rPr>
          <w:rFonts w:hint="eastAsia"/>
        </w:rPr>
        <w:t>зміцнення</w:t>
      </w:r>
    </w:p>
    <w:p w:rsidR="00511E79" w:rsidRDefault="00511E79" w:rsidP="00511E79">
      <w:r>
        <w:rPr>
          <w:rFonts w:hint="eastAsia"/>
        </w:rPr>
        <w:t>фінансових</w:t>
      </w:r>
      <w:r>
        <w:t></w:t>
      </w:r>
      <w:r>
        <w:rPr>
          <w:rFonts w:hint="eastAsia"/>
        </w:rPr>
        <w:t>основ</w:t>
      </w:r>
      <w:r>
        <w:t></w:t>
      </w:r>
      <w:r>
        <w:rPr>
          <w:rFonts w:hint="eastAsia"/>
        </w:rPr>
        <w:t>міських</w:t>
      </w:r>
      <w:r>
        <w:t></w:t>
      </w:r>
      <w:r>
        <w:rPr>
          <w:rFonts w:hint="eastAsia"/>
        </w:rPr>
        <w:t>бюджетів</w:t>
      </w:r>
      <w:r>
        <w:t></w:t>
      </w:r>
      <w:r>
        <w:rPr>
          <w:rFonts w:hint="eastAsia"/>
        </w:rPr>
        <w:t>УСРР</w:t>
      </w:r>
      <w:r>
        <w:t></w:t>
      </w:r>
      <w:r>
        <w:rPr>
          <w:rFonts w:hint="eastAsia"/>
        </w:rPr>
        <w:t>дало</w:t>
      </w:r>
      <w:r>
        <w:t></w:t>
      </w:r>
      <w:r>
        <w:rPr>
          <w:rFonts w:hint="eastAsia"/>
        </w:rPr>
        <w:t>можливість</w:t>
      </w:r>
      <w:r>
        <w:t></w:t>
      </w:r>
      <w:r>
        <w:rPr>
          <w:rFonts w:hint="eastAsia"/>
        </w:rPr>
        <w:t>з</w:t>
      </w:r>
      <w:r>
        <w:t></w:t>
      </w:r>
      <w:r>
        <w:rPr>
          <w:rFonts w:hint="eastAsia"/>
        </w:rPr>
        <w:t>середини</w:t>
      </w:r>
    </w:p>
    <w:p w:rsidR="00511E79" w:rsidRDefault="00511E79" w:rsidP="00511E79">
      <w:r>
        <w:t></w:t>
      </w:r>
      <w:r>
        <w:t></w:t>
      </w:r>
      <w:r>
        <w:t></w:t>
      </w:r>
      <w:r>
        <w:t></w:t>
      </w:r>
      <w:r>
        <w:t></w:t>
      </w:r>
      <w:r>
        <w:rPr>
          <w:rFonts w:hint="eastAsia"/>
        </w:rPr>
        <w:t>х</w:t>
      </w:r>
      <w:r>
        <w:t></w:t>
      </w:r>
      <w:r>
        <w:rPr>
          <w:rFonts w:hint="eastAsia"/>
        </w:rPr>
        <w:t>рр</w:t>
      </w:r>
      <w:r>
        <w:t></w:t>
      </w:r>
      <w:r>
        <w:t></w:t>
      </w:r>
      <w:r>
        <w:rPr>
          <w:rFonts w:hint="eastAsia"/>
        </w:rPr>
        <w:t>призупинити</w:t>
      </w:r>
      <w:r>
        <w:t></w:t>
      </w:r>
      <w:r>
        <w:rPr>
          <w:rFonts w:hint="eastAsia"/>
        </w:rPr>
        <w:t>негативні</w:t>
      </w:r>
      <w:r>
        <w:t></w:t>
      </w:r>
      <w:r>
        <w:rPr>
          <w:rFonts w:hint="eastAsia"/>
        </w:rPr>
        <w:t>тенденції</w:t>
      </w:r>
      <w:r>
        <w:t></w:t>
      </w:r>
      <w:r>
        <w:rPr>
          <w:rFonts w:hint="eastAsia"/>
        </w:rPr>
        <w:t>освітньо</w:t>
      </w:r>
      <w:r>
        <w:t></w:t>
      </w:r>
      <w:r>
        <w:rPr>
          <w:rFonts w:hint="eastAsia"/>
        </w:rPr>
        <w:t>культурного</w:t>
      </w:r>
      <w:r>
        <w:t></w:t>
      </w:r>
      <w:r>
        <w:rPr>
          <w:rFonts w:hint="eastAsia"/>
        </w:rPr>
        <w:t>розвитку</w:t>
      </w:r>
      <w:r>
        <w:t></w:t>
      </w:r>
    </w:p>
    <w:p w:rsidR="00511E79" w:rsidRDefault="00511E79" w:rsidP="00511E79">
      <w:r>
        <w:rPr>
          <w:rFonts w:hint="eastAsia"/>
        </w:rPr>
        <w:t>Всього</w:t>
      </w:r>
      <w:r>
        <w:t></w:t>
      </w:r>
      <w:r>
        <w:rPr>
          <w:rFonts w:hint="eastAsia"/>
        </w:rPr>
        <w:t>на</w:t>
      </w:r>
      <w:r>
        <w:t></w:t>
      </w:r>
      <w:r>
        <w:rPr>
          <w:rFonts w:hint="eastAsia"/>
        </w:rPr>
        <w:t>забезпечення</w:t>
      </w:r>
      <w:r>
        <w:t></w:t>
      </w:r>
      <w:r>
        <w:rPr>
          <w:rFonts w:hint="eastAsia"/>
        </w:rPr>
        <w:t>потреб</w:t>
      </w:r>
      <w:r>
        <w:t></w:t>
      </w:r>
      <w:r>
        <w:rPr>
          <w:rFonts w:hint="eastAsia"/>
        </w:rPr>
        <w:t>народної</w:t>
      </w:r>
      <w:r>
        <w:t></w:t>
      </w:r>
      <w:r>
        <w:rPr>
          <w:rFonts w:hint="eastAsia"/>
        </w:rPr>
        <w:t>освіти</w:t>
      </w:r>
      <w:r>
        <w:t></w:t>
      </w:r>
      <w:r>
        <w:rPr>
          <w:rFonts w:hint="eastAsia"/>
        </w:rPr>
        <w:t>в</w:t>
      </w:r>
      <w:r>
        <w:t></w:t>
      </w:r>
      <w:r>
        <w:t></w:t>
      </w:r>
      <w:r>
        <w:t></w:t>
      </w:r>
      <w:r>
        <w:t></w:t>
      </w:r>
      <w:r>
        <w:t></w:t>
      </w:r>
      <w:r>
        <w:t></w:t>
      </w:r>
      <w:r>
        <w:t></w:t>
      </w:r>
      <w:r>
        <w:t></w:t>
      </w:r>
      <w:r>
        <w:t></w:t>
      </w:r>
      <w:r>
        <w:t></w:t>
      </w:r>
      <w:r>
        <w:t></w:t>
      </w:r>
      <w:r>
        <w:rPr>
          <w:rFonts w:hint="eastAsia"/>
        </w:rPr>
        <w:t>рр</w:t>
      </w:r>
      <w:r>
        <w:t></w:t>
      </w:r>
      <w:r>
        <w:t></w:t>
      </w:r>
      <w:r>
        <w:rPr>
          <w:rFonts w:hint="eastAsia"/>
        </w:rPr>
        <w:t>з</w:t>
      </w:r>
      <w:r>
        <w:t></w:t>
      </w:r>
      <w:r>
        <w:rPr>
          <w:rFonts w:hint="eastAsia"/>
        </w:rPr>
        <w:t>кошторисів</w:t>
      </w:r>
    </w:p>
    <w:p w:rsidR="00511E79" w:rsidRDefault="00511E79" w:rsidP="00511E79">
      <w:r>
        <w:rPr>
          <w:rFonts w:hint="eastAsia"/>
        </w:rPr>
        <w:t>міст</w:t>
      </w:r>
      <w:r>
        <w:t></w:t>
      </w:r>
      <w:r>
        <w:rPr>
          <w:rFonts w:hint="eastAsia"/>
        </w:rPr>
        <w:t>було</w:t>
      </w:r>
      <w:r>
        <w:t></w:t>
      </w:r>
      <w:r>
        <w:rPr>
          <w:rFonts w:hint="eastAsia"/>
        </w:rPr>
        <w:t>асигновано</w:t>
      </w:r>
      <w:r>
        <w:t></w:t>
      </w:r>
      <w:r>
        <w:rPr>
          <w:rFonts w:hint="eastAsia"/>
        </w:rPr>
        <w:t>понад</w:t>
      </w:r>
      <w:r>
        <w:t></w:t>
      </w:r>
      <w:r>
        <w:t></w:t>
      </w:r>
      <w:r>
        <w:t></w:t>
      </w:r>
      <w:r>
        <w:t></w:t>
      </w:r>
      <w:r>
        <w:t></w:t>
      </w:r>
      <w:r>
        <w:rPr>
          <w:rFonts w:hint="eastAsia"/>
        </w:rPr>
        <w:t>млн</w:t>
      </w:r>
      <w:r>
        <w:t></w:t>
      </w:r>
      <w:r>
        <w:t></w:t>
      </w:r>
      <w:r>
        <w:rPr>
          <w:rFonts w:hint="eastAsia"/>
        </w:rPr>
        <w:t>руб</w:t>
      </w:r>
      <w:r>
        <w:t></w:t>
      </w:r>
      <w:r>
        <w:t></w:t>
      </w:r>
      <w:r>
        <w:rPr>
          <w:rFonts w:hint="eastAsia"/>
        </w:rPr>
        <w:t>Близько</w:t>
      </w:r>
      <w:r>
        <w:t></w:t>
      </w:r>
      <w:r>
        <w:rPr>
          <w:rFonts w:hint="eastAsia"/>
        </w:rPr>
        <w:t>трьох</w:t>
      </w:r>
      <w:r>
        <w:t></w:t>
      </w:r>
      <w:r>
        <w:rPr>
          <w:rFonts w:hint="eastAsia"/>
        </w:rPr>
        <w:t>четвертих</w:t>
      </w:r>
      <w:r>
        <w:t></w:t>
      </w:r>
      <w:r>
        <w:rPr>
          <w:rFonts w:hint="eastAsia"/>
        </w:rPr>
        <w:t>цієї</w:t>
      </w:r>
      <w:r>
        <w:t></w:t>
      </w:r>
      <w:r>
        <w:rPr>
          <w:rFonts w:hint="eastAsia"/>
        </w:rPr>
        <w:t>суми</w:t>
      </w:r>
    </w:p>
    <w:p w:rsidR="00511E79" w:rsidRDefault="00511E79" w:rsidP="00511E79">
      <w:r>
        <w:rPr>
          <w:rFonts w:hint="eastAsia"/>
        </w:rPr>
        <w:t>поглинули</w:t>
      </w:r>
      <w:r>
        <w:t></w:t>
      </w:r>
      <w:r>
        <w:rPr>
          <w:rFonts w:hint="eastAsia"/>
        </w:rPr>
        <w:t>заклади</w:t>
      </w:r>
      <w:r>
        <w:t></w:t>
      </w:r>
      <w:r>
        <w:rPr>
          <w:rFonts w:hint="eastAsia"/>
        </w:rPr>
        <w:t>соціального</w:t>
      </w:r>
      <w:r>
        <w:t></w:t>
      </w:r>
      <w:r>
        <w:rPr>
          <w:rFonts w:hint="eastAsia"/>
        </w:rPr>
        <w:t>виховання</w:t>
      </w:r>
      <w:r>
        <w:t></w:t>
      </w:r>
      <w:r>
        <w:t></w:t>
      </w:r>
      <w:r>
        <w:rPr>
          <w:rFonts w:hint="eastAsia"/>
        </w:rPr>
        <w:t>На</w:t>
      </w:r>
      <w:r>
        <w:t></w:t>
      </w:r>
      <w:r>
        <w:rPr>
          <w:rFonts w:hint="eastAsia"/>
        </w:rPr>
        <w:t>другому</w:t>
      </w:r>
      <w:r>
        <w:t></w:t>
      </w:r>
      <w:r>
        <w:rPr>
          <w:rFonts w:hint="eastAsia"/>
        </w:rPr>
        <w:t>місці</w:t>
      </w:r>
      <w:r>
        <w:t></w:t>
      </w:r>
      <w:r>
        <w:rPr>
          <w:rFonts w:hint="eastAsia"/>
        </w:rPr>
        <w:t>за</w:t>
      </w:r>
      <w:r>
        <w:t></w:t>
      </w:r>
      <w:r>
        <w:rPr>
          <w:rFonts w:hint="eastAsia"/>
        </w:rPr>
        <w:t>обсягами</w:t>
      </w:r>
    </w:p>
    <w:p w:rsidR="00511E79" w:rsidRDefault="00511E79" w:rsidP="00511E79">
      <w:r>
        <w:rPr>
          <w:rFonts w:hint="eastAsia"/>
        </w:rPr>
        <w:t>фінансування</w:t>
      </w:r>
      <w:r>
        <w:t></w:t>
      </w:r>
      <w:r>
        <w:rPr>
          <w:rFonts w:hint="eastAsia"/>
        </w:rPr>
        <w:t>перебували</w:t>
      </w:r>
      <w:r>
        <w:t></w:t>
      </w:r>
      <w:r>
        <w:rPr>
          <w:rFonts w:hint="eastAsia"/>
        </w:rPr>
        <w:t>установи</w:t>
      </w:r>
      <w:r>
        <w:t></w:t>
      </w:r>
      <w:r>
        <w:rPr>
          <w:rFonts w:hint="eastAsia"/>
        </w:rPr>
        <w:t>політичної</w:t>
      </w:r>
      <w:r>
        <w:t></w:t>
      </w:r>
      <w:r>
        <w:rPr>
          <w:rFonts w:hint="eastAsia"/>
        </w:rPr>
        <w:t>грамотності</w:t>
      </w:r>
      <w:r>
        <w:t></w:t>
      </w:r>
      <w:r>
        <w:rPr>
          <w:rFonts w:hint="eastAsia"/>
        </w:rPr>
        <w:t>населення</w:t>
      </w:r>
      <w:r>
        <w:t></w:t>
      </w:r>
      <w:r>
        <w:t></w:t>
      </w:r>
      <w:r>
        <w:rPr>
          <w:rFonts w:hint="eastAsia"/>
        </w:rPr>
        <w:t>а</w:t>
      </w:r>
      <w:r>
        <w:t></w:t>
      </w:r>
      <w:r>
        <w:rPr>
          <w:rFonts w:hint="eastAsia"/>
        </w:rPr>
        <w:t>на</w:t>
      </w:r>
    </w:p>
    <w:p w:rsidR="00511E79" w:rsidRDefault="00511E79" w:rsidP="00511E79">
      <w:r>
        <w:rPr>
          <w:rFonts w:hint="eastAsia"/>
        </w:rPr>
        <w:t>третьому</w:t>
      </w:r>
      <w:r>
        <w:t></w:t>
      </w:r>
      <w:r>
        <w:rPr>
          <w:rFonts w:hint="eastAsia"/>
        </w:rPr>
        <w:t>–</w:t>
      </w:r>
      <w:r>
        <w:t></w:t>
      </w:r>
      <w:r>
        <w:rPr>
          <w:rFonts w:hint="eastAsia"/>
        </w:rPr>
        <w:t>професійно</w:t>
      </w:r>
      <w:r>
        <w:t></w:t>
      </w:r>
      <w:r>
        <w:rPr>
          <w:rFonts w:hint="eastAsia"/>
        </w:rPr>
        <w:t>технічної</w:t>
      </w:r>
      <w:r>
        <w:t></w:t>
      </w:r>
      <w:r>
        <w:rPr>
          <w:rFonts w:hint="eastAsia"/>
        </w:rPr>
        <w:t>освіти</w:t>
      </w:r>
      <w:r>
        <w:t></w:t>
      </w:r>
      <w:r>
        <w:t></w:t>
      </w:r>
      <w:r>
        <w:rPr>
          <w:rFonts w:hint="eastAsia"/>
        </w:rPr>
        <w:t>Наприкінці</w:t>
      </w:r>
      <w:r>
        <w:t></w:t>
      </w:r>
      <w:r>
        <w:t></w:t>
      </w:r>
      <w:r>
        <w:t></w:t>
      </w:r>
      <w:r>
        <w:t></w:t>
      </w:r>
      <w:r>
        <w:rPr>
          <w:rFonts w:hint="eastAsia"/>
        </w:rPr>
        <w:t>х</w:t>
      </w:r>
      <w:r>
        <w:t></w:t>
      </w:r>
      <w:r>
        <w:rPr>
          <w:rFonts w:hint="eastAsia"/>
        </w:rPr>
        <w:t>рр</w:t>
      </w:r>
      <w:r>
        <w:t></w:t>
      </w:r>
      <w:r>
        <w:t></w:t>
      </w:r>
      <w:r>
        <w:rPr>
          <w:rFonts w:hint="eastAsia"/>
        </w:rPr>
        <w:t>ХХ</w:t>
      </w:r>
      <w:r>
        <w:t></w:t>
      </w:r>
      <w:r>
        <w:rPr>
          <w:rFonts w:hint="eastAsia"/>
        </w:rPr>
        <w:t>ст</w:t>
      </w:r>
      <w:r>
        <w:t></w:t>
      </w:r>
      <w:r>
        <w:t></w:t>
      </w:r>
      <w:r>
        <w:rPr>
          <w:rFonts w:hint="eastAsia"/>
        </w:rPr>
        <w:t>освітні</w:t>
      </w:r>
    </w:p>
    <w:p w:rsidR="00511E79" w:rsidRDefault="00511E79" w:rsidP="00511E79">
      <w:r>
        <w:t></w:t>
      </w:r>
      <w:r>
        <w:t></w:t>
      </w:r>
      <w:r>
        <w:t></w:t>
      </w:r>
    </w:p>
    <w:p w:rsidR="00511E79" w:rsidRDefault="00511E79" w:rsidP="00511E79">
      <w:r>
        <w:rPr>
          <w:rFonts w:hint="eastAsia"/>
        </w:rPr>
        <w:t>видатки</w:t>
      </w:r>
      <w:r>
        <w:t></w:t>
      </w:r>
      <w:r>
        <w:rPr>
          <w:rFonts w:hint="eastAsia"/>
        </w:rPr>
        <w:t>складали</w:t>
      </w:r>
      <w:r>
        <w:t></w:t>
      </w:r>
      <w:r>
        <w:rPr>
          <w:rFonts w:hint="eastAsia"/>
        </w:rPr>
        <w:t>близько</w:t>
      </w:r>
      <w:r>
        <w:t></w:t>
      </w:r>
      <w:r>
        <w:t></w:t>
      </w:r>
      <w:r>
        <w:t></w:t>
      </w:r>
      <w:r>
        <w:t></w:t>
      </w:r>
      <w:r>
        <w:t></w:t>
      </w:r>
      <w:r>
        <w:rPr>
          <w:rFonts w:hint="eastAsia"/>
        </w:rPr>
        <w:t>у</w:t>
      </w:r>
      <w:r>
        <w:t></w:t>
      </w:r>
      <w:r>
        <w:rPr>
          <w:rFonts w:hint="eastAsia"/>
        </w:rPr>
        <w:t>бюджетах</w:t>
      </w:r>
      <w:r>
        <w:t></w:t>
      </w:r>
      <w:r>
        <w:rPr>
          <w:rFonts w:hint="eastAsia"/>
        </w:rPr>
        <w:t>округових</w:t>
      </w:r>
      <w:r>
        <w:t></w:t>
      </w:r>
      <w:r>
        <w:rPr>
          <w:rFonts w:hint="eastAsia"/>
        </w:rPr>
        <w:t>міст</w:t>
      </w:r>
      <w:r>
        <w:t></w:t>
      </w:r>
      <w:r>
        <w:rPr>
          <w:rFonts w:hint="eastAsia"/>
        </w:rPr>
        <w:t>та</w:t>
      </w:r>
      <w:r>
        <w:t></w:t>
      </w:r>
      <w:r>
        <w:rPr>
          <w:rFonts w:hint="eastAsia"/>
        </w:rPr>
        <w:t>вдвічі</w:t>
      </w:r>
      <w:r>
        <w:t></w:t>
      </w:r>
      <w:r>
        <w:rPr>
          <w:rFonts w:hint="eastAsia"/>
        </w:rPr>
        <w:t>більше</w:t>
      </w:r>
      <w:r>
        <w:t></w:t>
      </w:r>
      <w:r>
        <w:rPr>
          <w:rFonts w:hint="eastAsia"/>
        </w:rPr>
        <w:t>–</w:t>
      </w:r>
      <w:r>
        <w:t></w:t>
      </w:r>
      <w:r>
        <w:rPr>
          <w:rFonts w:hint="eastAsia"/>
        </w:rPr>
        <w:t>в</w:t>
      </w:r>
    </w:p>
    <w:p w:rsidR="00511E79" w:rsidRDefault="00511E79" w:rsidP="00511E79">
      <w:r>
        <w:rPr>
          <w:rFonts w:hint="eastAsia"/>
        </w:rPr>
        <w:t>решті</w:t>
      </w:r>
      <w:r>
        <w:t></w:t>
      </w:r>
      <w:r>
        <w:rPr>
          <w:rFonts w:hint="eastAsia"/>
        </w:rPr>
        <w:t>міських</w:t>
      </w:r>
      <w:r>
        <w:t></w:t>
      </w:r>
      <w:r>
        <w:rPr>
          <w:rFonts w:hint="eastAsia"/>
        </w:rPr>
        <w:t>селищ</w:t>
      </w:r>
      <w:r>
        <w:t></w:t>
      </w:r>
      <w:r>
        <w:rPr>
          <w:rFonts w:hint="eastAsia"/>
        </w:rPr>
        <w:t>УСРР</w:t>
      </w:r>
      <w:r>
        <w:t></w:t>
      </w:r>
    </w:p>
    <w:p w:rsidR="00511E79" w:rsidRDefault="00511E79" w:rsidP="00511E79">
      <w:r>
        <w:rPr>
          <w:rFonts w:hint="eastAsia"/>
        </w:rPr>
        <w:t>Фінансування</w:t>
      </w:r>
      <w:r>
        <w:t></w:t>
      </w:r>
      <w:r>
        <w:rPr>
          <w:rFonts w:hint="eastAsia"/>
        </w:rPr>
        <w:t>охорони</w:t>
      </w:r>
      <w:r>
        <w:t></w:t>
      </w:r>
      <w:r>
        <w:rPr>
          <w:rFonts w:hint="eastAsia"/>
        </w:rPr>
        <w:t>здоров’я</w:t>
      </w:r>
      <w:r>
        <w:t></w:t>
      </w:r>
      <w:r>
        <w:rPr>
          <w:rFonts w:hint="eastAsia"/>
        </w:rPr>
        <w:t>населення</w:t>
      </w:r>
      <w:r>
        <w:t></w:t>
      </w:r>
      <w:r>
        <w:rPr>
          <w:rFonts w:hint="eastAsia"/>
        </w:rPr>
        <w:t>українських</w:t>
      </w:r>
      <w:r>
        <w:t></w:t>
      </w:r>
      <w:r>
        <w:rPr>
          <w:rFonts w:hint="eastAsia"/>
        </w:rPr>
        <w:t>міст</w:t>
      </w:r>
      <w:r>
        <w:t></w:t>
      </w:r>
      <w:r>
        <w:rPr>
          <w:rFonts w:hint="eastAsia"/>
        </w:rPr>
        <w:t>також</w:t>
      </w:r>
    </w:p>
    <w:p w:rsidR="00511E79" w:rsidRDefault="00511E79" w:rsidP="00511E79">
      <w:r>
        <w:rPr>
          <w:rFonts w:hint="eastAsia"/>
        </w:rPr>
        <w:t>практично</w:t>
      </w:r>
      <w:r>
        <w:t></w:t>
      </w:r>
      <w:r>
        <w:rPr>
          <w:rFonts w:hint="eastAsia"/>
        </w:rPr>
        <w:t>повністю</w:t>
      </w:r>
      <w:r>
        <w:t></w:t>
      </w:r>
      <w:r>
        <w:rPr>
          <w:rFonts w:hint="eastAsia"/>
        </w:rPr>
        <w:t>покладалося</w:t>
      </w:r>
      <w:r>
        <w:t></w:t>
      </w:r>
      <w:r>
        <w:rPr>
          <w:rFonts w:hint="eastAsia"/>
        </w:rPr>
        <w:t>на</w:t>
      </w:r>
      <w:r>
        <w:t></w:t>
      </w:r>
      <w:r>
        <w:rPr>
          <w:rFonts w:hint="eastAsia"/>
        </w:rPr>
        <w:t>міські</w:t>
      </w:r>
      <w:r>
        <w:t></w:t>
      </w:r>
      <w:r>
        <w:rPr>
          <w:rFonts w:hint="eastAsia"/>
        </w:rPr>
        <w:t>бюджети</w:t>
      </w:r>
      <w:r>
        <w:t></w:t>
      </w:r>
      <w:r>
        <w:t></w:t>
      </w:r>
      <w:r>
        <w:rPr>
          <w:rFonts w:hint="eastAsia"/>
        </w:rPr>
        <w:t>Витрати</w:t>
      </w:r>
      <w:r>
        <w:t></w:t>
      </w:r>
      <w:r>
        <w:rPr>
          <w:rFonts w:hint="eastAsia"/>
        </w:rPr>
        <w:t>на</w:t>
      </w:r>
      <w:r>
        <w:t></w:t>
      </w:r>
      <w:r>
        <w:rPr>
          <w:rFonts w:hint="eastAsia"/>
        </w:rPr>
        <w:t>розвиток</w:t>
      </w:r>
    </w:p>
    <w:p w:rsidR="00511E79" w:rsidRDefault="00511E79" w:rsidP="00511E79">
      <w:r>
        <w:rPr>
          <w:rFonts w:hint="eastAsia"/>
        </w:rPr>
        <w:t>медицини</w:t>
      </w:r>
      <w:r>
        <w:t></w:t>
      </w:r>
      <w:r>
        <w:rPr>
          <w:rFonts w:hint="eastAsia"/>
        </w:rPr>
        <w:t>зростали</w:t>
      </w:r>
      <w:r>
        <w:t></w:t>
      </w:r>
      <w:r>
        <w:rPr>
          <w:rFonts w:hint="eastAsia"/>
        </w:rPr>
        <w:t>з</w:t>
      </w:r>
      <w:r>
        <w:t></w:t>
      </w:r>
      <w:r>
        <w:rPr>
          <w:rFonts w:hint="eastAsia"/>
        </w:rPr>
        <w:t>року</w:t>
      </w:r>
      <w:r>
        <w:t></w:t>
      </w:r>
      <w:r>
        <w:rPr>
          <w:rFonts w:hint="eastAsia"/>
        </w:rPr>
        <w:t>в</w:t>
      </w:r>
      <w:r>
        <w:t></w:t>
      </w:r>
      <w:r>
        <w:rPr>
          <w:rFonts w:hint="eastAsia"/>
        </w:rPr>
        <w:t>рік</w:t>
      </w:r>
      <w:r>
        <w:t></w:t>
      </w:r>
      <w:r>
        <w:t></w:t>
      </w:r>
      <w:r>
        <w:rPr>
          <w:rFonts w:hint="eastAsia"/>
        </w:rPr>
        <w:t>що</w:t>
      </w:r>
      <w:r>
        <w:t></w:t>
      </w:r>
      <w:r>
        <w:rPr>
          <w:rFonts w:hint="eastAsia"/>
        </w:rPr>
        <w:t>сприяло</w:t>
      </w:r>
      <w:r>
        <w:t></w:t>
      </w:r>
      <w:r>
        <w:rPr>
          <w:rFonts w:hint="eastAsia"/>
        </w:rPr>
        <w:t>деякому</w:t>
      </w:r>
      <w:r>
        <w:t></w:t>
      </w:r>
      <w:r>
        <w:rPr>
          <w:rFonts w:hint="eastAsia"/>
        </w:rPr>
        <w:t>розширенню</w:t>
      </w:r>
      <w:r>
        <w:t></w:t>
      </w:r>
      <w:r>
        <w:rPr>
          <w:rFonts w:hint="eastAsia"/>
        </w:rPr>
        <w:t>лікарняної</w:t>
      </w:r>
    </w:p>
    <w:p w:rsidR="00511E79" w:rsidRDefault="00511E79" w:rsidP="00511E79">
      <w:r>
        <w:rPr>
          <w:rFonts w:hint="eastAsia"/>
        </w:rPr>
        <w:t>мережі</w:t>
      </w:r>
      <w:r>
        <w:t></w:t>
      </w:r>
      <w:r>
        <w:t></w:t>
      </w:r>
      <w:r>
        <w:rPr>
          <w:rFonts w:hint="eastAsia"/>
        </w:rPr>
        <w:t>відносному</w:t>
      </w:r>
      <w:r>
        <w:t></w:t>
      </w:r>
      <w:r>
        <w:rPr>
          <w:rFonts w:hint="eastAsia"/>
        </w:rPr>
        <w:t>покращенню</w:t>
      </w:r>
      <w:r>
        <w:t></w:t>
      </w:r>
      <w:r>
        <w:rPr>
          <w:rFonts w:hint="eastAsia"/>
        </w:rPr>
        <w:t>постачання</w:t>
      </w:r>
      <w:r>
        <w:t></w:t>
      </w:r>
      <w:r>
        <w:rPr>
          <w:rFonts w:hint="eastAsia"/>
        </w:rPr>
        <w:t>медзакладів</w:t>
      </w:r>
      <w:r>
        <w:t></w:t>
      </w:r>
      <w:r>
        <w:t></w:t>
      </w:r>
      <w:r>
        <w:rPr>
          <w:rFonts w:hint="eastAsia"/>
        </w:rPr>
        <w:t>поліпшенню</w:t>
      </w:r>
    </w:p>
    <w:p w:rsidR="00511E79" w:rsidRDefault="00511E79" w:rsidP="00511E79">
      <w:r>
        <w:rPr>
          <w:rFonts w:hint="eastAsia"/>
        </w:rPr>
        <w:t>матеріального</w:t>
      </w:r>
      <w:r>
        <w:t></w:t>
      </w:r>
      <w:r>
        <w:rPr>
          <w:rFonts w:hint="eastAsia"/>
        </w:rPr>
        <w:t>становища</w:t>
      </w:r>
      <w:r>
        <w:t></w:t>
      </w:r>
      <w:r>
        <w:rPr>
          <w:rFonts w:hint="eastAsia"/>
        </w:rPr>
        <w:t>їх</w:t>
      </w:r>
      <w:r>
        <w:t></w:t>
      </w:r>
      <w:r>
        <w:rPr>
          <w:rFonts w:hint="eastAsia"/>
        </w:rPr>
        <w:t>персоналу</w:t>
      </w:r>
      <w:r>
        <w:t></w:t>
      </w:r>
      <w:r>
        <w:t></w:t>
      </w:r>
      <w:r>
        <w:rPr>
          <w:rFonts w:hint="eastAsia"/>
        </w:rPr>
        <w:t>Впродовж</w:t>
      </w:r>
      <w:r>
        <w:t></w:t>
      </w:r>
      <w:r>
        <w:t></w:t>
      </w:r>
      <w:r>
        <w:t></w:t>
      </w:r>
      <w:r>
        <w:t></w:t>
      </w:r>
      <w:r>
        <w:t></w:t>
      </w:r>
      <w:r>
        <w:t></w:t>
      </w:r>
      <w:r>
        <w:t></w:t>
      </w:r>
      <w:r>
        <w:t></w:t>
      </w:r>
      <w:r>
        <w:t></w:t>
      </w:r>
      <w:r>
        <w:t></w:t>
      </w:r>
      <w:r>
        <w:t></w:t>
      </w:r>
      <w:r>
        <w:rPr>
          <w:rFonts w:hint="eastAsia"/>
        </w:rPr>
        <w:t>рр</w:t>
      </w:r>
      <w:r>
        <w:t></w:t>
      </w:r>
      <w:r>
        <w:t></w:t>
      </w:r>
      <w:r>
        <w:rPr>
          <w:rFonts w:hint="eastAsia"/>
        </w:rPr>
        <w:t>на</w:t>
      </w:r>
      <w:r>
        <w:t></w:t>
      </w:r>
      <w:r>
        <w:rPr>
          <w:rFonts w:hint="eastAsia"/>
        </w:rPr>
        <w:t>ці</w:t>
      </w:r>
      <w:r>
        <w:t></w:t>
      </w:r>
      <w:r>
        <w:rPr>
          <w:rFonts w:hint="eastAsia"/>
        </w:rPr>
        <w:t>завдання</w:t>
      </w:r>
    </w:p>
    <w:p w:rsidR="00511E79" w:rsidRDefault="00511E79" w:rsidP="00511E79">
      <w:r>
        <w:rPr>
          <w:rFonts w:hint="eastAsia"/>
        </w:rPr>
        <w:t>було</w:t>
      </w:r>
      <w:r>
        <w:t></w:t>
      </w:r>
      <w:r>
        <w:rPr>
          <w:rFonts w:hint="eastAsia"/>
        </w:rPr>
        <w:t>спрямовано</w:t>
      </w:r>
      <w:r>
        <w:t></w:t>
      </w:r>
      <w:r>
        <w:rPr>
          <w:rFonts w:hint="eastAsia"/>
        </w:rPr>
        <w:t>близько</w:t>
      </w:r>
      <w:r>
        <w:t></w:t>
      </w:r>
      <w:r>
        <w:t></w:t>
      </w:r>
      <w:r>
        <w:t></w:t>
      </w:r>
      <w:r>
        <w:t></w:t>
      </w:r>
      <w:r>
        <w:rPr>
          <w:rFonts w:hint="eastAsia"/>
        </w:rPr>
        <w:t>млн</w:t>
      </w:r>
      <w:r>
        <w:t></w:t>
      </w:r>
      <w:r>
        <w:t></w:t>
      </w:r>
      <w:r>
        <w:rPr>
          <w:rFonts w:hint="eastAsia"/>
        </w:rPr>
        <w:t>руб</w:t>
      </w:r>
      <w:r>
        <w:t></w:t>
      </w:r>
      <w:r>
        <w:t></w:t>
      </w:r>
      <w:r>
        <w:rPr>
          <w:rFonts w:hint="eastAsia"/>
        </w:rPr>
        <w:t>Співвідношення</w:t>
      </w:r>
      <w:r>
        <w:t></w:t>
      </w:r>
      <w:r>
        <w:rPr>
          <w:rFonts w:hint="eastAsia"/>
        </w:rPr>
        <w:t>між</w:t>
      </w:r>
      <w:r>
        <w:t></w:t>
      </w:r>
      <w:r>
        <w:rPr>
          <w:rFonts w:hint="eastAsia"/>
        </w:rPr>
        <w:t>асигнуваннями</w:t>
      </w:r>
      <w:r>
        <w:t></w:t>
      </w:r>
      <w:r>
        <w:rPr>
          <w:rFonts w:hint="eastAsia"/>
        </w:rPr>
        <w:t>на</w:t>
      </w:r>
    </w:p>
    <w:p w:rsidR="00511E79" w:rsidRDefault="00511E79" w:rsidP="00511E79">
      <w:r>
        <w:rPr>
          <w:rFonts w:hint="eastAsia"/>
        </w:rPr>
        <w:t>лікувальну</w:t>
      </w:r>
      <w:r>
        <w:t></w:t>
      </w:r>
      <w:r>
        <w:rPr>
          <w:rFonts w:hint="eastAsia"/>
        </w:rPr>
        <w:t>медицину</w:t>
      </w:r>
      <w:r>
        <w:t></w:t>
      </w:r>
      <w:r>
        <w:t></w:t>
      </w:r>
      <w:r>
        <w:rPr>
          <w:rFonts w:hint="eastAsia"/>
        </w:rPr>
        <w:t>охорону</w:t>
      </w:r>
      <w:r>
        <w:t></w:t>
      </w:r>
      <w:r>
        <w:rPr>
          <w:rFonts w:hint="eastAsia"/>
        </w:rPr>
        <w:t>материнства</w:t>
      </w:r>
      <w:r>
        <w:t></w:t>
      </w:r>
      <w:r>
        <w:rPr>
          <w:rFonts w:hint="eastAsia"/>
        </w:rPr>
        <w:t>і</w:t>
      </w:r>
      <w:r>
        <w:t></w:t>
      </w:r>
      <w:r>
        <w:rPr>
          <w:rFonts w:hint="eastAsia"/>
        </w:rPr>
        <w:t>дитинства</w:t>
      </w:r>
      <w:r>
        <w:t></w:t>
      </w:r>
      <w:r>
        <w:rPr>
          <w:rFonts w:hint="eastAsia"/>
        </w:rPr>
        <w:t>та</w:t>
      </w:r>
      <w:r>
        <w:t></w:t>
      </w:r>
      <w:r>
        <w:rPr>
          <w:rFonts w:hint="eastAsia"/>
        </w:rPr>
        <w:t>санітарноепідеміологічної</w:t>
      </w:r>
      <w:r>
        <w:t></w:t>
      </w:r>
      <w:r>
        <w:rPr>
          <w:rFonts w:hint="eastAsia"/>
        </w:rPr>
        <w:t>профілактики</w:t>
      </w:r>
      <w:r>
        <w:t></w:t>
      </w:r>
      <w:r>
        <w:rPr>
          <w:rFonts w:hint="eastAsia"/>
        </w:rPr>
        <w:t>виглядало</w:t>
      </w:r>
      <w:r>
        <w:t></w:t>
      </w:r>
      <w:r>
        <w:rPr>
          <w:rFonts w:hint="eastAsia"/>
        </w:rPr>
        <w:t>орієнтовно</w:t>
      </w:r>
      <w:r>
        <w:t></w:t>
      </w:r>
      <w:r>
        <w:rPr>
          <w:rFonts w:hint="eastAsia"/>
        </w:rPr>
        <w:t>як</w:t>
      </w:r>
      <w:r>
        <w:t></w:t>
      </w:r>
      <w:r>
        <w:t></w:t>
      </w:r>
      <w:r>
        <w:t></w:t>
      </w:r>
      <w:r>
        <w:t></w:t>
      </w:r>
      <w:r>
        <w:t></w:t>
      </w:r>
      <w:r>
        <w:t></w:t>
      </w:r>
      <w:r>
        <w:t></w:t>
      </w:r>
      <w:r>
        <w:t></w:t>
      </w:r>
      <w:r>
        <w:t></w:t>
      </w:r>
      <w:r>
        <w:t></w:t>
      </w:r>
      <w:r>
        <w:t></w:t>
      </w:r>
      <w:r>
        <w:rPr>
          <w:rFonts w:hint="eastAsia"/>
        </w:rPr>
        <w:t>Проте</w:t>
      </w:r>
      <w:r>
        <w:t></w:t>
      </w:r>
    </w:p>
    <w:p w:rsidR="00511E79" w:rsidRDefault="00511E79" w:rsidP="00511E79">
      <w:r>
        <w:rPr>
          <w:rFonts w:hint="eastAsia"/>
        </w:rPr>
        <w:t>виключно</w:t>
      </w:r>
      <w:r>
        <w:t></w:t>
      </w:r>
      <w:r>
        <w:rPr>
          <w:rFonts w:hint="eastAsia"/>
        </w:rPr>
        <w:t>міських</w:t>
      </w:r>
      <w:r>
        <w:t></w:t>
      </w:r>
      <w:r>
        <w:rPr>
          <w:rFonts w:hint="eastAsia"/>
        </w:rPr>
        <w:t>коштів</w:t>
      </w:r>
      <w:r>
        <w:t></w:t>
      </w:r>
      <w:r>
        <w:rPr>
          <w:rFonts w:hint="eastAsia"/>
        </w:rPr>
        <w:t>було</w:t>
      </w:r>
      <w:r>
        <w:t></w:t>
      </w:r>
      <w:r>
        <w:rPr>
          <w:rFonts w:hint="eastAsia"/>
        </w:rPr>
        <w:t>недостатньо</w:t>
      </w:r>
      <w:r>
        <w:t></w:t>
      </w:r>
      <w:r>
        <w:rPr>
          <w:rFonts w:hint="eastAsia"/>
        </w:rPr>
        <w:t>для</w:t>
      </w:r>
      <w:r>
        <w:t></w:t>
      </w:r>
      <w:r>
        <w:rPr>
          <w:rFonts w:hint="eastAsia"/>
        </w:rPr>
        <w:t>забезпечення</w:t>
      </w:r>
      <w:r>
        <w:t></w:t>
      </w:r>
      <w:r>
        <w:rPr>
          <w:rFonts w:hint="eastAsia"/>
        </w:rPr>
        <w:t>потреб</w:t>
      </w:r>
      <w:r>
        <w:t></w:t>
      </w:r>
      <w:r>
        <w:rPr>
          <w:rFonts w:hint="eastAsia"/>
        </w:rPr>
        <w:t>населення</w:t>
      </w:r>
    </w:p>
    <w:p w:rsidR="00511E79" w:rsidRDefault="00511E79" w:rsidP="00511E79">
      <w:r>
        <w:rPr>
          <w:rFonts w:hint="eastAsia"/>
        </w:rPr>
        <w:t>у</w:t>
      </w:r>
      <w:r>
        <w:t></w:t>
      </w:r>
      <w:r>
        <w:rPr>
          <w:rFonts w:hint="eastAsia"/>
        </w:rPr>
        <w:t>сфері</w:t>
      </w:r>
      <w:r>
        <w:t></w:t>
      </w:r>
      <w:r>
        <w:rPr>
          <w:rFonts w:hint="eastAsia"/>
        </w:rPr>
        <w:t>охорони</w:t>
      </w:r>
      <w:r>
        <w:t></w:t>
      </w:r>
      <w:r>
        <w:rPr>
          <w:rFonts w:hint="eastAsia"/>
        </w:rPr>
        <w:t>здоров’я</w:t>
      </w:r>
      <w:r>
        <w:t></w:t>
      </w:r>
      <w:r>
        <w:rPr>
          <w:rFonts w:hint="eastAsia"/>
        </w:rPr>
        <w:t>на</w:t>
      </w:r>
      <w:r>
        <w:t></w:t>
      </w:r>
      <w:r>
        <w:rPr>
          <w:rFonts w:hint="eastAsia"/>
        </w:rPr>
        <w:t>належному</w:t>
      </w:r>
      <w:r>
        <w:t></w:t>
      </w:r>
      <w:r>
        <w:rPr>
          <w:rFonts w:hint="eastAsia"/>
        </w:rPr>
        <w:t>рівні</w:t>
      </w:r>
      <w:r>
        <w:t></w:t>
      </w:r>
      <w:r>
        <w:t></w:t>
      </w:r>
      <w:r>
        <w:rPr>
          <w:rFonts w:hint="eastAsia"/>
        </w:rPr>
        <w:t>Середня</w:t>
      </w:r>
      <w:r>
        <w:t></w:t>
      </w:r>
      <w:r>
        <w:rPr>
          <w:rFonts w:hint="eastAsia"/>
        </w:rPr>
        <w:t>сума</w:t>
      </w:r>
      <w:r>
        <w:t></w:t>
      </w:r>
      <w:r>
        <w:rPr>
          <w:rFonts w:hint="eastAsia"/>
        </w:rPr>
        <w:t>медичних</w:t>
      </w:r>
      <w:r>
        <w:t></w:t>
      </w:r>
      <w:r>
        <w:rPr>
          <w:rFonts w:hint="eastAsia"/>
        </w:rPr>
        <w:t>видатків</w:t>
      </w:r>
    </w:p>
    <w:p w:rsidR="00511E79" w:rsidRDefault="00511E79" w:rsidP="00511E79">
      <w:r>
        <w:rPr>
          <w:rFonts w:hint="eastAsia"/>
        </w:rPr>
        <w:t>на</w:t>
      </w:r>
      <w:r>
        <w:t></w:t>
      </w:r>
      <w:r>
        <w:rPr>
          <w:rFonts w:hint="eastAsia"/>
        </w:rPr>
        <w:t>одного</w:t>
      </w:r>
      <w:r>
        <w:t></w:t>
      </w:r>
      <w:r>
        <w:rPr>
          <w:rFonts w:hint="eastAsia"/>
        </w:rPr>
        <w:t>міського</w:t>
      </w:r>
      <w:r>
        <w:t></w:t>
      </w:r>
      <w:r>
        <w:rPr>
          <w:rFonts w:hint="eastAsia"/>
        </w:rPr>
        <w:t>мешканця</w:t>
      </w:r>
      <w:r>
        <w:t></w:t>
      </w:r>
      <w:r>
        <w:rPr>
          <w:rFonts w:hint="eastAsia"/>
        </w:rPr>
        <w:t>перевищувала</w:t>
      </w:r>
      <w:r>
        <w:t></w:t>
      </w:r>
      <w:r>
        <w:t></w:t>
      </w:r>
      <w:r>
        <w:t></w:t>
      </w:r>
      <w:r>
        <w:rPr>
          <w:rFonts w:hint="eastAsia"/>
        </w:rPr>
        <w:t>руб</w:t>
      </w:r>
      <w:r>
        <w:t></w:t>
      </w:r>
      <w:r>
        <w:t></w:t>
      </w:r>
      <w:r>
        <w:rPr>
          <w:rFonts w:hint="eastAsia"/>
        </w:rPr>
        <w:t>лише</w:t>
      </w:r>
      <w:r>
        <w:t></w:t>
      </w:r>
      <w:r>
        <w:rPr>
          <w:rFonts w:hint="eastAsia"/>
        </w:rPr>
        <w:t>в</w:t>
      </w:r>
      <w:r>
        <w:t></w:t>
      </w:r>
      <w:r>
        <w:rPr>
          <w:rFonts w:hint="eastAsia"/>
        </w:rPr>
        <w:t>округових</w:t>
      </w:r>
      <w:r>
        <w:t></w:t>
      </w:r>
      <w:r>
        <w:rPr>
          <w:rFonts w:hint="eastAsia"/>
        </w:rPr>
        <w:t>містах</w:t>
      </w:r>
      <w:r>
        <w:t></w:t>
      </w:r>
      <w:r>
        <w:t></w:t>
      </w:r>
      <w:r>
        <w:rPr>
          <w:rFonts w:hint="eastAsia"/>
        </w:rPr>
        <w:t>Із</w:t>
      </w:r>
    </w:p>
    <w:p w:rsidR="00511E79" w:rsidRDefault="00511E79" w:rsidP="00511E79">
      <w:r>
        <w:rPr>
          <w:rFonts w:hint="eastAsia"/>
        </w:rPr>
        <w:t>огляду</w:t>
      </w:r>
      <w:r>
        <w:t></w:t>
      </w:r>
      <w:r>
        <w:rPr>
          <w:rFonts w:hint="eastAsia"/>
        </w:rPr>
        <w:t>на</w:t>
      </w:r>
      <w:r>
        <w:t></w:t>
      </w:r>
      <w:r>
        <w:rPr>
          <w:rFonts w:hint="eastAsia"/>
        </w:rPr>
        <w:t>обмежені</w:t>
      </w:r>
      <w:r>
        <w:t></w:t>
      </w:r>
      <w:r>
        <w:rPr>
          <w:rFonts w:hint="eastAsia"/>
        </w:rPr>
        <w:t>фінансові</w:t>
      </w:r>
      <w:r>
        <w:t></w:t>
      </w:r>
      <w:r>
        <w:rPr>
          <w:rFonts w:hint="eastAsia"/>
        </w:rPr>
        <w:t>можливості</w:t>
      </w:r>
      <w:r>
        <w:t></w:t>
      </w:r>
      <w:r>
        <w:t></w:t>
      </w:r>
      <w:r>
        <w:rPr>
          <w:rFonts w:hint="eastAsia"/>
        </w:rPr>
        <w:t>радянська</w:t>
      </w:r>
      <w:r>
        <w:t></w:t>
      </w:r>
      <w:r>
        <w:rPr>
          <w:rFonts w:hint="eastAsia"/>
        </w:rPr>
        <w:t>влада</w:t>
      </w:r>
      <w:r>
        <w:t></w:t>
      </w:r>
      <w:r>
        <w:rPr>
          <w:rFonts w:hint="eastAsia"/>
        </w:rPr>
        <w:t>була</w:t>
      </w:r>
      <w:r>
        <w:t></w:t>
      </w:r>
      <w:r>
        <w:rPr>
          <w:rFonts w:hint="eastAsia"/>
        </w:rPr>
        <w:t>змушена</w:t>
      </w:r>
      <w:r>
        <w:t></w:t>
      </w:r>
      <w:r>
        <w:rPr>
          <w:rFonts w:hint="eastAsia"/>
        </w:rPr>
        <w:t>на</w:t>
      </w:r>
    </w:p>
    <w:p w:rsidR="00511E79" w:rsidRDefault="00511E79" w:rsidP="00511E79">
      <w:r>
        <w:rPr>
          <w:rFonts w:hint="eastAsia"/>
        </w:rPr>
        <w:t>певний</w:t>
      </w:r>
      <w:r>
        <w:t></w:t>
      </w:r>
      <w:r>
        <w:rPr>
          <w:rFonts w:hint="eastAsia"/>
        </w:rPr>
        <w:t>час</w:t>
      </w:r>
      <w:r>
        <w:t></w:t>
      </w:r>
      <w:r>
        <w:rPr>
          <w:rFonts w:hint="eastAsia"/>
        </w:rPr>
        <w:t>відмовитися</w:t>
      </w:r>
      <w:r>
        <w:t></w:t>
      </w:r>
      <w:r>
        <w:rPr>
          <w:rFonts w:hint="eastAsia"/>
        </w:rPr>
        <w:t>від</w:t>
      </w:r>
      <w:r>
        <w:t></w:t>
      </w:r>
      <w:r>
        <w:rPr>
          <w:rFonts w:hint="eastAsia"/>
        </w:rPr>
        <w:t>повного</w:t>
      </w:r>
      <w:r>
        <w:t></w:t>
      </w:r>
      <w:r>
        <w:rPr>
          <w:rFonts w:hint="eastAsia"/>
        </w:rPr>
        <w:t>одержавлення</w:t>
      </w:r>
      <w:r>
        <w:t></w:t>
      </w:r>
      <w:r>
        <w:rPr>
          <w:rFonts w:hint="eastAsia"/>
        </w:rPr>
        <w:t>галузі</w:t>
      </w:r>
      <w:r>
        <w:t></w:t>
      </w:r>
      <w:r>
        <w:rPr>
          <w:rFonts w:hint="eastAsia"/>
        </w:rPr>
        <w:t>й</w:t>
      </w:r>
      <w:r>
        <w:t></w:t>
      </w:r>
      <w:r>
        <w:rPr>
          <w:rFonts w:hint="eastAsia"/>
        </w:rPr>
        <w:t>допустити</w:t>
      </w:r>
    </w:p>
    <w:p w:rsidR="00511E79" w:rsidRDefault="00511E79" w:rsidP="00511E79">
      <w:r>
        <w:rPr>
          <w:rFonts w:hint="eastAsia"/>
        </w:rPr>
        <w:t>функціонування</w:t>
      </w:r>
      <w:r>
        <w:t></w:t>
      </w:r>
      <w:r>
        <w:rPr>
          <w:rFonts w:hint="eastAsia"/>
        </w:rPr>
        <w:t>приватної</w:t>
      </w:r>
      <w:r>
        <w:t></w:t>
      </w:r>
      <w:r>
        <w:rPr>
          <w:rFonts w:hint="eastAsia"/>
        </w:rPr>
        <w:t>лікарської</w:t>
      </w:r>
      <w:r>
        <w:t></w:t>
      </w:r>
      <w:r>
        <w:rPr>
          <w:rFonts w:hint="eastAsia"/>
        </w:rPr>
        <w:t>практики</w:t>
      </w:r>
      <w:r>
        <w:t></w:t>
      </w:r>
    </w:p>
    <w:p w:rsidR="00511E79" w:rsidRDefault="00511E79" w:rsidP="00511E79">
      <w:r>
        <w:rPr>
          <w:rFonts w:hint="eastAsia"/>
        </w:rPr>
        <w:t>Ще</w:t>
      </w:r>
      <w:r>
        <w:t></w:t>
      </w:r>
      <w:r>
        <w:rPr>
          <w:rFonts w:hint="eastAsia"/>
        </w:rPr>
        <w:t>менші</w:t>
      </w:r>
      <w:r>
        <w:t></w:t>
      </w:r>
      <w:r>
        <w:rPr>
          <w:rFonts w:hint="eastAsia"/>
        </w:rPr>
        <w:t>асигнування</w:t>
      </w:r>
      <w:r>
        <w:t></w:t>
      </w:r>
      <w:r>
        <w:rPr>
          <w:rFonts w:hint="eastAsia"/>
        </w:rPr>
        <w:t>виділялися</w:t>
      </w:r>
      <w:r>
        <w:t></w:t>
      </w:r>
      <w:r>
        <w:rPr>
          <w:rFonts w:hint="eastAsia"/>
        </w:rPr>
        <w:t>на</w:t>
      </w:r>
      <w:r>
        <w:t></w:t>
      </w:r>
      <w:r>
        <w:rPr>
          <w:rFonts w:hint="eastAsia"/>
        </w:rPr>
        <w:t>заходи</w:t>
      </w:r>
      <w:r>
        <w:t></w:t>
      </w:r>
      <w:r>
        <w:rPr>
          <w:rFonts w:hint="eastAsia"/>
        </w:rPr>
        <w:t>соціального</w:t>
      </w:r>
      <w:r>
        <w:t></w:t>
      </w:r>
      <w:r>
        <w:rPr>
          <w:rFonts w:hint="eastAsia"/>
        </w:rPr>
        <w:t>забезпечення</w:t>
      </w:r>
    </w:p>
    <w:p w:rsidR="00511E79" w:rsidRDefault="00511E79" w:rsidP="00511E79">
      <w:r>
        <w:rPr>
          <w:rFonts w:hint="eastAsia"/>
        </w:rPr>
        <w:t>мешканців</w:t>
      </w:r>
      <w:r>
        <w:t></w:t>
      </w:r>
      <w:r>
        <w:rPr>
          <w:rFonts w:hint="eastAsia"/>
        </w:rPr>
        <w:t>українських</w:t>
      </w:r>
      <w:r>
        <w:t></w:t>
      </w:r>
      <w:r>
        <w:rPr>
          <w:rFonts w:hint="eastAsia"/>
        </w:rPr>
        <w:t>міст</w:t>
      </w:r>
      <w:r>
        <w:t></w:t>
      </w:r>
      <w:r>
        <w:t></w:t>
      </w:r>
      <w:r>
        <w:rPr>
          <w:rFonts w:hint="eastAsia"/>
        </w:rPr>
        <w:t>Попри</w:t>
      </w:r>
      <w:r>
        <w:t></w:t>
      </w:r>
      <w:r>
        <w:rPr>
          <w:rFonts w:hint="eastAsia"/>
        </w:rPr>
        <w:t>сталу</w:t>
      </w:r>
      <w:r>
        <w:t></w:t>
      </w:r>
      <w:r>
        <w:rPr>
          <w:rFonts w:hint="eastAsia"/>
        </w:rPr>
        <w:t>тенденцію</w:t>
      </w:r>
      <w:r>
        <w:t></w:t>
      </w:r>
      <w:r>
        <w:rPr>
          <w:rFonts w:hint="eastAsia"/>
        </w:rPr>
        <w:t>до</w:t>
      </w:r>
      <w:r>
        <w:t></w:t>
      </w:r>
      <w:r>
        <w:rPr>
          <w:rFonts w:hint="eastAsia"/>
        </w:rPr>
        <w:t>зростання</w:t>
      </w:r>
      <w:r>
        <w:t></w:t>
      </w:r>
      <w:r>
        <w:rPr>
          <w:rFonts w:hint="eastAsia"/>
        </w:rPr>
        <w:t>чисельності</w:t>
      </w:r>
    </w:p>
    <w:p w:rsidR="00511E79" w:rsidRDefault="00511E79" w:rsidP="00511E79">
      <w:r>
        <w:rPr>
          <w:rFonts w:hint="eastAsia"/>
        </w:rPr>
        <w:t>підопічних</w:t>
      </w:r>
      <w:r>
        <w:t></w:t>
      </w:r>
      <w:r>
        <w:t></w:t>
      </w:r>
      <w:r>
        <w:rPr>
          <w:rFonts w:hint="eastAsia"/>
        </w:rPr>
        <w:t>взятих</w:t>
      </w:r>
      <w:r>
        <w:t></w:t>
      </w:r>
      <w:r>
        <w:rPr>
          <w:rFonts w:hint="eastAsia"/>
        </w:rPr>
        <w:t>на</w:t>
      </w:r>
      <w:r>
        <w:t></w:t>
      </w:r>
      <w:r>
        <w:rPr>
          <w:rFonts w:hint="eastAsia"/>
        </w:rPr>
        <w:t>облік</w:t>
      </w:r>
      <w:r>
        <w:t></w:t>
      </w:r>
      <w:r>
        <w:rPr>
          <w:rFonts w:hint="eastAsia"/>
        </w:rPr>
        <w:t>місцевими</w:t>
      </w:r>
      <w:r>
        <w:t></w:t>
      </w:r>
      <w:r>
        <w:rPr>
          <w:rFonts w:hint="eastAsia"/>
        </w:rPr>
        <w:t>органами</w:t>
      </w:r>
      <w:r>
        <w:t></w:t>
      </w:r>
      <w:r>
        <w:rPr>
          <w:rFonts w:hint="eastAsia"/>
        </w:rPr>
        <w:t>соцзабезу</w:t>
      </w:r>
      <w:r>
        <w:t></w:t>
      </w:r>
      <w:r>
        <w:t></w:t>
      </w:r>
      <w:r>
        <w:rPr>
          <w:rFonts w:hint="eastAsia"/>
        </w:rPr>
        <w:t>впродовж</w:t>
      </w:r>
    </w:p>
    <w:p w:rsidR="00511E79" w:rsidRDefault="00511E79" w:rsidP="00511E79">
      <w:r>
        <w:t></w:t>
      </w:r>
      <w:r>
        <w:t></w:t>
      </w:r>
      <w:r>
        <w:t></w:t>
      </w:r>
      <w:r>
        <w:t></w:t>
      </w:r>
      <w:r>
        <w:t></w:t>
      </w:r>
      <w:r>
        <w:rPr>
          <w:rFonts w:hint="eastAsia"/>
        </w:rPr>
        <w:t>х</w:t>
      </w:r>
      <w:r>
        <w:t></w:t>
      </w:r>
      <w:r>
        <w:rPr>
          <w:rFonts w:hint="eastAsia"/>
        </w:rPr>
        <w:t>рр</w:t>
      </w:r>
      <w:r>
        <w:t></w:t>
      </w:r>
      <w:r>
        <w:t></w:t>
      </w:r>
      <w:r>
        <w:rPr>
          <w:rFonts w:hint="eastAsia"/>
        </w:rPr>
        <w:t>спостерігалося</w:t>
      </w:r>
      <w:r>
        <w:t></w:t>
      </w:r>
      <w:r>
        <w:rPr>
          <w:rFonts w:hint="eastAsia"/>
        </w:rPr>
        <w:t>скорочення</w:t>
      </w:r>
      <w:r>
        <w:t></w:t>
      </w:r>
      <w:r>
        <w:rPr>
          <w:rFonts w:hint="eastAsia"/>
        </w:rPr>
        <w:t>установ</w:t>
      </w:r>
      <w:r>
        <w:t></w:t>
      </w:r>
      <w:r>
        <w:rPr>
          <w:rFonts w:hint="eastAsia"/>
        </w:rPr>
        <w:t>постійного</w:t>
      </w:r>
      <w:r>
        <w:t></w:t>
      </w:r>
      <w:r>
        <w:rPr>
          <w:rFonts w:hint="eastAsia"/>
        </w:rPr>
        <w:t>утримання</w:t>
      </w:r>
      <w:r>
        <w:t></w:t>
      </w:r>
      <w:r>
        <w:rPr>
          <w:rFonts w:hint="eastAsia"/>
        </w:rPr>
        <w:t>та</w:t>
      </w:r>
    </w:p>
    <w:p w:rsidR="00511E79" w:rsidRDefault="00511E79" w:rsidP="00511E79">
      <w:r>
        <w:rPr>
          <w:rFonts w:hint="eastAsia"/>
        </w:rPr>
        <w:t>утилізації</w:t>
      </w:r>
      <w:r>
        <w:t></w:t>
      </w:r>
      <w:r>
        <w:rPr>
          <w:rFonts w:hint="eastAsia"/>
        </w:rPr>
        <w:t>неповної</w:t>
      </w:r>
      <w:r>
        <w:t></w:t>
      </w:r>
      <w:r>
        <w:rPr>
          <w:rFonts w:hint="eastAsia"/>
        </w:rPr>
        <w:t>праці</w:t>
      </w:r>
      <w:r>
        <w:t></w:t>
      </w:r>
      <w:r>
        <w:rPr>
          <w:rFonts w:hint="eastAsia"/>
        </w:rPr>
        <w:t>інвалідів</w:t>
      </w:r>
      <w:r>
        <w:t></w:t>
      </w:r>
      <w:r>
        <w:t></w:t>
      </w:r>
      <w:r>
        <w:rPr>
          <w:rFonts w:hint="eastAsia"/>
        </w:rPr>
        <w:t>зменшення</w:t>
      </w:r>
      <w:r>
        <w:t></w:t>
      </w:r>
      <w:r>
        <w:rPr>
          <w:rFonts w:hint="eastAsia"/>
        </w:rPr>
        <w:t>кількості</w:t>
      </w:r>
      <w:r>
        <w:t></w:t>
      </w:r>
      <w:r>
        <w:rPr>
          <w:rFonts w:hint="eastAsia"/>
        </w:rPr>
        <w:t>осіб</w:t>
      </w:r>
      <w:r>
        <w:t></w:t>
      </w:r>
      <w:r>
        <w:t></w:t>
      </w:r>
      <w:r>
        <w:rPr>
          <w:rFonts w:hint="eastAsia"/>
        </w:rPr>
        <w:t>що</w:t>
      </w:r>
      <w:r>
        <w:t></w:t>
      </w:r>
      <w:r>
        <w:rPr>
          <w:rFonts w:hint="eastAsia"/>
        </w:rPr>
        <w:t>отримували</w:t>
      </w:r>
    </w:p>
    <w:p w:rsidR="00511E79" w:rsidRDefault="00511E79" w:rsidP="00511E79">
      <w:r>
        <w:rPr>
          <w:rFonts w:hint="eastAsia"/>
        </w:rPr>
        <w:t>пенсії</w:t>
      </w:r>
      <w:r>
        <w:t></w:t>
      </w:r>
      <w:r>
        <w:t></w:t>
      </w:r>
      <w:r>
        <w:rPr>
          <w:rFonts w:hint="eastAsia"/>
        </w:rPr>
        <w:t>ліквідація</w:t>
      </w:r>
      <w:r>
        <w:t></w:t>
      </w:r>
      <w:r>
        <w:rPr>
          <w:rFonts w:hint="eastAsia"/>
        </w:rPr>
        <w:t>благодійних</w:t>
      </w:r>
      <w:r>
        <w:t></w:t>
      </w:r>
      <w:r>
        <w:rPr>
          <w:rFonts w:hint="eastAsia"/>
        </w:rPr>
        <w:t>їдалень</w:t>
      </w:r>
      <w:r>
        <w:t></w:t>
      </w:r>
      <w:r>
        <w:rPr>
          <w:rFonts w:hint="eastAsia"/>
        </w:rPr>
        <w:t>тощо</w:t>
      </w:r>
      <w:r>
        <w:t></w:t>
      </w:r>
      <w:r>
        <w:t></w:t>
      </w:r>
      <w:r>
        <w:rPr>
          <w:rFonts w:hint="eastAsia"/>
        </w:rPr>
        <w:t>Розміри</w:t>
      </w:r>
      <w:r>
        <w:t></w:t>
      </w:r>
      <w:r>
        <w:rPr>
          <w:rFonts w:hint="eastAsia"/>
        </w:rPr>
        <w:t>пенсійного</w:t>
      </w:r>
      <w:r>
        <w:t></w:t>
      </w:r>
      <w:r>
        <w:rPr>
          <w:rFonts w:hint="eastAsia"/>
        </w:rPr>
        <w:t>забезпечення</w:t>
      </w:r>
      <w:r>
        <w:t></w:t>
      </w:r>
    </w:p>
    <w:p w:rsidR="00511E79" w:rsidRDefault="00511E79" w:rsidP="00511E79">
      <w:r>
        <w:rPr>
          <w:rFonts w:hint="eastAsia"/>
        </w:rPr>
        <w:t>хоч</w:t>
      </w:r>
      <w:r>
        <w:t></w:t>
      </w:r>
      <w:r>
        <w:rPr>
          <w:rFonts w:hint="eastAsia"/>
        </w:rPr>
        <w:t>і</w:t>
      </w:r>
      <w:r>
        <w:t></w:t>
      </w:r>
      <w:r>
        <w:rPr>
          <w:rFonts w:hint="eastAsia"/>
        </w:rPr>
        <w:t>підвищувалися</w:t>
      </w:r>
      <w:r>
        <w:t></w:t>
      </w:r>
      <w:r>
        <w:t></w:t>
      </w:r>
      <w:r>
        <w:rPr>
          <w:rFonts w:hint="eastAsia"/>
        </w:rPr>
        <w:t>та</w:t>
      </w:r>
      <w:r>
        <w:t></w:t>
      </w:r>
      <w:r>
        <w:rPr>
          <w:rFonts w:hint="eastAsia"/>
        </w:rPr>
        <w:t>все</w:t>
      </w:r>
      <w:r>
        <w:t></w:t>
      </w:r>
      <w:r>
        <w:rPr>
          <w:rFonts w:hint="eastAsia"/>
        </w:rPr>
        <w:t>одно</w:t>
      </w:r>
      <w:r>
        <w:t></w:t>
      </w:r>
      <w:r>
        <w:rPr>
          <w:rFonts w:hint="eastAsia"/>
        </w:rPr>
        <w:t>не</w:t>
      </w:r>
      <w:r>
        <w:t></w:t>
      </w:r>
      <w:r>
        <w:rPr>
          <w:rFonts w:hint="eastAsia"/>
        </w:rPr>
        <w:t>відповідали</w:t>
      </w:r>
      <w:r>
        <w:t></w:t>
      </w:r>
      <w:r>
        <w:rPr>
          <w:rFonts w:hint="eastAsia"/>
        </w:rPr>
        <w:t>затвердженим</w:t>
      </w:r>
      <w:r>
        <w:t></w:t>
      </w:r>
      <w:r>
        <w:rPr>
          <w:rFonts w:hint="eastAsia"/>
        </w:rPr>
        <w:t>на</w:t>
      </w:r>
    </w:p>
    <w:p w:rsidR="00511E79" w:rsidRDefault="00511E79" w:rsidP="00511E79">
      <w:r>
        <w:rPr>
          <w:rFonts w:hint="eastAsia"/>
        </w:rPr>
        <w:t>законодавчому</w:t>
      </w:r>
      <w:r>
        <w:t></w:t>
      </w:r>
      <w:r>
        <w:rPr>
          <w:rFonts w:hint="eastAsia"/>
        </w:rPr>
        <w:t>рівні</w:t>
      </w:r>
      <w:r>
        <w:t></w:t>
      </w:r>
      <w:r>
        <w:rPr>
          <w:rFonts w:hint="eastAsia"/>
        </w:rPr>
        <w:t>нормам</w:t>
      </w:r>
      <w:r>
        <w:t></w:t>
      </w:r>
      <w:r>
        <w:t></w:t>
      </w:r>
      <w:r>
        <w:rPr>
          <w:rFonts w:hint="eastAsia"/>
        </w:rPr>
        <w:t>Видатки</w:t>
      </w:r>
      <w:r>
        <w:t></w:t>
      </w:r>
      <w:r>
        <w:rPr>
          <w:rFonts w:hint="eastAsia"/>
        </w:rPr>
        <w:t>міських</w:t>
      </w:r>
      <w:r>
        <w:t></w:t>
      </w:r>
      <w:r>
        <w:rPr>
          <w:rFonts w:hint="eastAsia"/>
        </w:rPr>
        <w:t>бюджетів</w:t>
      </w:r>
      <w:r>
        <w:t></w:t>
      </w:r>
      <w:r>
        <w:rPr>
          <w:rFonts w:hint="eastAsia"/>
        </w:rPr>
        <w:t>УСРР</w:t>
      </w:r>
      <w:r>
        <w:t></w:t>
      </w:r>
      <w:r>
        <w:rPr>
          <w:rFonts w:hint="eastAsia"/>
        </w:rPr>
        <w:t>на</w:t>
      </w:r>
      <w:r>
        <w:t></w:t>
      </w:r>
      <w:r>
        <w:rPr>
          <w:rFonts w:hint="eastAsia"/>
        </w:rPr>
        <w:t>цю</w:t>
      </w:r>
      <w:r>
        <w:t></w:t>
      </w:r>
      <w:r>
        <w:rPr>
          <w:rFonts w:hint="eastAsia"/>
        </w:rPr>
        <w:t>сферу</w:t>
      </w:r>
      <w:r>
        <w:t></w:t>
      </w:r>
      <w:r>
        <w:rPr>
          <w:rFonts w:hint="eastAsia"/>
        </w:rPr>
        <w:t>за</w:t>
      </w:r>
    </w:p>
    <w:p w:rsidR="00511E79" w:rsidRDefault="00511E79" w:rsidP="00511E79">
      <w:r>
        <w:t></w:t>
      </w:r>
      <w:r>
        <w:t></w:t>
      </w:r>
      <w:r>
        <w:t></w:t>
      </w:r>
      <w:r>
        <w:t></w:t>
      </w:r>
      <w:r>
        <w:t></w:t>
      </w:r>
      <w:r>
        <w:t></w:t>
      </w:r>
      <w:r>
        <w:t></w:t>
      </w:r>
      <w:r>
        <w:t></w:t>
      </w:r>
      <w:r>
        <w:t></w:t>
      </w:r>
      <w:r>
        <w:t></w:t>
      </w:r>
      <w:r>
        <w:rPr>
          <w:rFonts w:hint="eastAsia"/>
        </w:rPr>
        <w:t>рр</w:t>
      </w:r>
      <w:r>
        <w:t></w:t>
      </w:r>
      <w:r>
        <w:t></w:t>
      </w:r>
      <w:r>
        <w:rPr>
          <w:rFonts w:hint="eastAsia"/>
        </w:rPr>
        <w:t>становили</w:t>
      </w:r>
      <w:r>
        <w:t></w:t>
      </w:r>
      <w:r>
        <w:rPr>
          <w:rFonts w:hint="eastAsia"/>
        </w:rPr>
        <w:t>близько</w:t>
      </w:r>
      <w:r>
        <w:t></w:t>
      </w:r>
      <w:r>
        <w:t></w:t>
      </w:r>
      <w:r>
        <w:t></w:t>
      </w:r>
      <w:r>
        <w:t></w:t>
      </w:r>
      <w:r>
        <w:rPr>
          <w:rFonts w:hint="eastAsia"/>
        </w:rPr>
        <w:t>млн</w:t>
      </w:r>
      <w:r>
        <w:t></w:t>
      </w:r>
      <w:r>
        <w:t></w:t>
      </w:r>
      <w:r>
        <w:rPr>
          <w:rFonts w:hint="eastAsia"/>
        </w:rPr>
        <w:t>руб</w:t>
      </w:r>
      <w:r>
        <w:t></w:t>
      </w:r>
      <w:r>
        <w:t></w:t>
      </w:r>
      <w:r>
        <w:rPr>
          <w:rFonts w:hint="eastAsia"/>
        </w:rPr>
        <w:t>Наприкінці</w:t>
      </w:r>
      <w:r>
        <w:t></w:t>
      </w:r>
      <w:r>
        <w:t></w:t>
      </w:r>
      <w:r>
        <w:t></w:t>
      </w:r>
      <w:r>
        <w:t></w:t>
      </w:r>
      <w:r>
        <w:t></w:t>
      </w:r>
      <w:r>
        <w:t></w:t>
      </w:r>
      <w:r>
        <w:rPr>
          <w:rFonts w:hint="eastAsia"/>
        </w:rPr>
        <w:t>х</w:t>
      </w:r>
      <w:r>
        <w:t></w:t>
      </w:r>
      <w:r>
        <w:rPr>
          <w:rFonts w:hint="eastAsia"/>
        </w:rPr>
        <w:t>рр</w:t>
      </w:r>
      <w:r>
        <w:t></w:t>
      </w:r>
      <w:r>
        <w:t></w:t>
      </w:r>
      <w:r>
        <w:rPr>
          <w:rFonts w:hint="eastAsia"/>
        </w:rPr>
        <w:t>їх</w:t>
      </w:r>
      <w:r>
        <w:t></w:t>
      </w:r>
      <w:r>
        <w:rPr>
          <w:rFonts w:hint="eastAsia"/>
        </w:rPr>
        <w:t>питома</w:t>
      </w:r>
    </w:p>
    <w:p w:rsidR="00511E79" w:rsidRDefault="00511E79" w:rsidP="00511E79">
      <w:r>
        <w:rPr>
          <w:rFonts w:hint="eastAsia"/>
        </w:rPr>
        <w:t>частка</w:t>
      </w:r>
      <w:r>
        <w:t></w:t>
      </w:r>
      <w:r>
        <w:rPr>
          <w:rFonts w:hint="eastAsia"/>
        </w:rPr>
        <w:t>в</w:t>
      </w:r>
      <w:r>
        <w:t></w:t>
      </w:r>
      <w:r>
        <w:rPr>
          <w:rFonts w:hint="eastAsia"/>
        </w:rPr>
        <w:t>кошторисах</w:t>
      </w:r>
      <w:r>
        <w:t></w:t>
      </w:r>
      <w:r>
        <w:rPr>
          <w:rFonts w:hint="eastAsia"/>
        </w:rPr>
        <w:t>округових</w:t>
      </w:r>
      <w:r>
        <w:t></w:t>
      </w:r>
      <w:r>
        <w:rPr>
          <w:rFonts w:hint="eastAsia"/>
        </w:rPr>
        <w:t>міст</w:t>
      </w:r>
      <w:r>
        <w:t></w:t>
      </w:r>
      <w:r>
        <w:rPr>
          <w:rFonts w:hint="eastAsia"/>
        </w:rPr>
        <w:t>складала</w:t>
      </w:r>
      <w:r>
        <w:t></w:t>
      </w:r>
      <w:r>
        <w:t></w:t>
      </w:r>
      <w:r>
        <w:t></w:t>
      </w:r>
      <w:r>
        <w:t></w:t>
      </w:r>
      <w:r>
        <w:t></w:t>
      </w:r>
      <w:r>
        <w:t></w:t>
      </w:r>
      <w:r>
        <w:t></w:t>
      </w:r>
      <w:r>
        <w:rPr>
          <w:rFonts w:hint="eastAsia"/>
        </w:rPr>
        <w:t>а</w:t>
      </w:r>
      <w:r>
        <w:t></w:t>
      </w:r>
      <w:r>
        <w:rPr>
          <w:rFonts w:hint="eastAsia"/>
        </w:rPr>
        <w:t>решті</w:t>
      </w:r>
      <w:r>
        <w:t></w:t>
      </w:r>
      <w:r>
        <w:rPr>
          <w:rFonts w:hint="eastAsia"/>
        </w:rPr>
        <w:t>–</w:t>
      </w:r>
      <w:r>
        <w:t></w:t>
      </w:r>
      <w:r>
        <w:rPr>
          <w:rFonts w:hint="eastAsia"/>
        </w:rPr>
        <w:t>близько</w:t>
      </w:r>
      <w:r>
        <w:t></w:t>
      </w:r>
      <w:r>
        <w:t></w:t>
      </w:r>
      <w:r>
        <w:t></w:t>
      </w:r>
      <w:r>
        <w:t></w:t>
      </w:r>
    </w:p>
    <w:p w:rsidR="00511E79" w:rsidRDefault="00511E79" w:rsidP="00511E79">
      <w:r>
        <w:rPr>
          <w:rFonts w:hint="eastAsia"/>
        </w:rPr>
        <w:t>Групу</w:t>
      </w:r>
      <w:r>
        <w:t></w:t>
      </w:r>
      <w:r>
        <w:rPr>
          <w:rFonts w:hint="eastAsia"/>
        </w:rPr>
        <w:t>адміністративних</w:t>
      </w:r>
      <w:r>
        <w:t></w:t>
      </w:r>
      <w:r>
        <w:rPr>
          <w:rFonts w:hint="eastAsia"/>
        </w:rPr>
        <w:t>видатків</w:t>
      </w:r>
      <w:r>
        <w:t></w:t>
      </w:r>
      <w:r>
        <w:rPr>
          <w:rFonts w:hint="eastAsia"/>
        </w:rPr>
        <w:t>міських</w:t>
      </w:r>
      <w:r>
        <w:t></w:t>
      </w:r>
      <w:r>
        <w:rPr>
          <w:rFonts w:hint="eastAsia"/>
        </w:rPr>
        <w:t>бюджетів</w:t>
      </w:r>
      <w:r>
        <w:t></w:t>
      </w:r>
      <w:r>
        <w:rPr>
          <w:rFonts w:hint="eastAsia"/>
        </w:rPr>
        <w:t>УСРР</w:t>
      </w:r>
      <w:r>
        <w:t></w:t>
      </w:r>
      <w:r>
        <w:t></w:t>
      </w:r>
      <w:r>
        <w:t></w:t>
      </w:r>
      <w:r>
        <w:t></w:t>
      </w:r>
      <w:r>
        <w:t></w:t>
      </w:r>
      <w:r>
        <w:t></w:t>
      </w:r>
      <w:r>
        <w:rPr>
          <w:rFonts w:hint="eastAsia"/>
        </w:rPr>
        <w:t>х</w:t>
      </w:r>
      <w:r>
        <w:t></w:t>
      </w:r>
      <w:r>
        <w:rPr>
          <w:rFonts w:hint="eastAsia"/>
        </w:rPr>
        <w:t>рр</w:t>
      </w:r>
      <w:r>
        <w:t></w:t>
      </w:r>
    </w:p>
    <w:p w:rsidR="00511E79" w:rsidRDefault="00511E79" w:rsidP="00511E79">
      <w:r>
        <w:rPr>
          <w:rFonts w:hint="eastAsia"/>
        </w:rPr>
        <w:t>представляли</w:t>
      </w:r>
      <w:r>
        <w:t></w:t>
      </w:r>
      <w:r>
        <w:rPr>
          <w:rFonts w:hint="eastAsia"/>
        </w:rPr>
        <w:t>витрати</w:t>
      </w:r>
      <w:r>
        <w:t></w:t>
      </w:r>
      <w:r>
        <w:rPr>
          <w:rFonts w:hint="eastAsia"/>
        </w:rPr>
        <w:t>на</w:t>
      </w:r>
      <w:r>
        <w:t></w:t>
      </w:r>
      <w:r>
        <w:rPr>
          <w:rFonts w:hint="eastAsia"/>
        </w:rPr>
        <w:t>утримання</w:t>
      </w:r>
      <w:r>
        <w:t></w:t>
      </w:r>
      <w:r>
        <w:rPr>
          <w:rFonts w:hint="eastAsia"/>
        </w:rPr>
        <w:t>місцевих</w:t>
      </w:r>
      <w:r>
        <w:t></w:t>
      </w:r>
      <w:r>
        <w:rPr>
          <w:rFonts w:hint="eastAsia"/>
        </w:rPr>
        <w:t>органів</w:t>
      </w:r>
      <w:r>
        <w:t></w:t>
      </w:r>
      <w:r>
        <w:rPr>
          <w:rFonts w:hint="eastAsia"/>
        </w:rPr>
        <w:t>радянської</w:t>
      </w:r>
      <w:r>
        <w:t></w:t>
      </w:r>
      <w:r>
        <w:rPr>
          <w:rFonts w:hint="eastAsia"/>
        </w:rPr>
        <w:t>влади</w:t>
      </w:r>
      <w:r>
        <w:t></w:t>
      </w:r>
      <w:r>
        <w:t></w:t>
      </w:r>
      <w:r>
        <w:rPr>
          <w:rFonts w:hint="eastAsia"/>
        </w:rPr>
        <w:t>органів</w:t>
      </w:r>
    </w:p>
    <w:p w:rsidR="00511E79" w:rsidRDefault="00511E79" w:rsidP="00511E79">
      <w:r>
        <w:rPr>
          <w:rFonts w:hint="eastAsia"/>
        </w:rPr>
        <w:t>правопорядку</w:t>
      </w:r>
      <w:r>
        <w:t></w:t>
      </w:r>
      <w:r>
        <w:rPr>
          <w:rFonts w:hint="eastAsia"/>
        </w:rPr>
        <w:t>та</w:t>
      </w:r>
      <w:r>
        <w:t></w:t>
      </w:r>
      <w:r>
        <w:rPr>
          <w:rFonts w:hint="eastAsia"/>
        </w:rPr>
        <w:t>юстиції</w:t>
      </w:r>
      <w:r>
        <w:t></w:t>
      </w:r>
      <w:r>
        <w:t></w:t>
      </w:r>
      <w:r>
        <w:rPr>
          <w:rFonts w:hint="eastAsia"/>
        </w:rPr>
        <w:t>а</w:t>
      </w:r>
      <w:r>
        <w:t></w:t>
      </w:r>
      <w:r>
        <w:rPr>
          <w:rFonts w:hint="eastAsia"/>
        </w:rPr>
        <w:t>також</w:t>
      </w:r>
      <w:r>
        <w:t></w:t>
      </w:r>
      <w:r>
        <w:rPr>
          <w:rFonts w:hint="eastAsia"/>
        </w:rPr>
        <w:t>на</w:t>
      </w:r>
      <w:r>
        <w:t></w:t>
      </w:r>
      <w:r>
        <w:rPr>
          <w:rFonts w:hint="eastAsia"/>
        </w:rPr>
        <w:t>квартирування</w:t>
      </w:r>
      <w:r>
        <w:t></w:t>
      </w:r>
      <w:r>
        <w:rPr>
          <w:rFonts w:hint="eastAsia"/>
        </w:rPr>
        <w:t>в</w:t>
      </w:r>
      <w:r>
        <w:t></w:t>
      </w:r>
      <w:r>
        <w:rPr>
          <w:rFonts w:hint="eastAsia"/>
        </w:rPr>
        <w:t>містах</w:t>
      </w:r>
      <w:r>
        <w:t></w:t>
      </w:r>
      <w:r>
        <w:rPr>
          <w:rFonts w:hint="eastAsia"/>
        </w:rPr>
        <w:t>військових</w:t>
      </w:r>
      <w:r>
        <w:t></w:t>
      </w:r>
      <w:r>
        <w:rPr>
          <w:rFonts w:hint="eastAsia"/>
        </w:rPr>
        <w:t>частин</w:t>
      </w:r>
    </w:p>
    <w:p w:rsidR="00511E79" w:rsidRDefault="00511E79" w:rsidP="00511E79">
      <w:r>
        <w:rPr>
          <w:rFonts w:hint="eastAsia"/>
        </w:rPr>
        <w:t>армії</w:t>
      </w:r>
      <w:r>
        <w:t></w:t>
      </w:r>
      <w:r>
        <w:t></w:t>
      </w:r>
      <w:r>
        <w:rPr>
          <w:rFonts w:hint="eastAsia"/>
        </w:rPr>
        <w:t>флоту</w:t>
      </w:r>
      <w:r>
        <w:t></w:t>
      </w:r>
      <w:r>
        <w:t></w:t>
      </w:r>
      <w:r>
        <w:rPr>
          <w:rFonts w:hint="eastAsia"/>
        </w:rPr>
        <w:t>ОДПУ</w:t>
      </w:r>
      <w:r>
        <w:t></w:t>
      </w:r>
      <w:r>
        <w:t></w:t>
      </w:r>
      <w:r>
        <w:rPr>
          <w:rFonts w:hint="eastAsia"/>
        </w:rPr>
        <w:t>Фінансування</w:t>
      </w:r>
      <w:r>
        <w:t></w:t>
      </w:r>
      <w:r>
        <w:rPr>
          <w:rFonts w:hint="eastAsia"/>
        </w:rPr>
        <w:t>роботи</w:t>
      </w:r>
      <w:r>
        <w:t></w:t>
      </w:r>
      <w:r>
        <w:rPr>
          <w:rFonts w:hint="eastAsia"/>
        </w:rPr>
        <w:t>міських</w:t>
      </w:r>
      <w:r>
        <w:t></w:t>
      </w:r>
      <w:r>
        <w:rPr>
          <w:rFonts w:hint="eastAsia"/>
        </w:rPr>
        <w:t>рад</w:t>
      </w:r>
      <w:r>
        <w:t></w:t>
      </w:r>
      <w:r>
        <w:t></w:t>
      </w:r>
      <w:r>
        <w:rPr>
          <w:rFonts w:hint="eastAsia"/>
        </w:rPr>
        <w:t>які</w:t>
      </w:r>
      <w:r>
        <w:t></w:t>
      </w:r>
      <w:r>
        <w:rPr>
          <w:rFonts w:hint="eastAsia"/>
        </w:rPr>
        <w:t>нараховували</w:t>
      </w:r>
      <w:r>
        <w:t></w:t>
      </w:r>
      <w:r>
        <w:rPr>
          <w:rFonts w:hint="eastAsia"/>
        </w:rPr>
        <w:t>в</w:t>
      </w:r>
    </w:p>
    <w:p w:rsidR="00511E79" w:rsidRDefault="00511E79" w:rsidP="00511E79">
      <w:r>
        <w:t></w:t>
      </w:r>
      <w:r>
        <w:t></w:t>
      </w:r>
      <w:r>
        <w:t></w:t>
      </w:r>
    </w:p>
    <w:p w:rsidR="00511E79" w:rsidRDefault="00511E79" w:rsidP="00511E79">
      <w:r>
        <w:rPr>
          <w:rFonts w:hint="eastAsia"/>
        </w:rPr>
        <w:t>своєму</w:t>
      </w:r>
      <w:r>
        <w:t></w:t>
      </w:r>
      <w:r>
        <w:rPr>
          <w:rFonts w:hint="eastAsia"/>
        </w:rPr>
        <w:t>штаті</w:t>
      </w:r>
      <w:r>
        <w:t></w:t>
      </w:r>
      <w:r>
        <w:rPr>
          <w:rFonts w:hint="eastAsia"/>
        </w:rPr>
        <w:t>незначну</w:t>
      </w:r>
      <w:r>
        <w:t></w:t>
      </w:r>
      <w:r>
        <w:rPr>
          <w:rFonts w:hint="eastAsia"/>
        </w:rPr>
        <w:t>кількість</w:t>
      </w:r>
      <w:r>
        <w:t></w:t>
      </w:r>
      <w:r>
        <w:rPr>
          <w:rFonts w:hint="eastAsia"/>
        </w:rPr>
        <w:t>оплачуваних</w:t>
      </w:r>
      <w:r>
        <w:t></w:t>
      </w:r>
      <w:r>
        <w:rPr>
          <w:rFonts w:hint="eastAsia"/>
        </w:rPr>
        <w:t>працівників</w:t>
      </w:r>
      <w:r>
        <w:t></w:t>
      </w:r>
      <w:r>
        <w:t></w:t>
      </w:r>
      <w:r>
        <w:rPr>
          <w:rFonts w:hint="eastAsia"/>
        </w:rPr>
        <w:t>займало</w:t>
      </w:r>
      <w:r>
        <w:t></w:t>
      </w:r>
      <w:r>
        <w:rPr>
          <w:rFonts w:hint="eastAsia"/>
        </w:rPr>
        <w:t>в</w:t>
      </w:r>
    </w:p>
    <w:p w:rsidR="00511E79" w:rsidRDefault="00511E79" w:rsidP="00511E79">
      <w:r>
        <w:rPr>
          <w:rFonts w:hint="eastAsia"/>
        </w:rPr>
        <w:t>кошторисах</w:t>
      </w:r>
      <w:r>
        <w:t></w:t>
      </w:r>
      <w:r>
        <w:rPr>
          <w:rFonts w:hint="eastAsia"/>
        </w:rPr>
        <w:t>у</w:t>
      </w:r>
      <w:r>
        <w:t></w:t>
      </w:r>
      <w:r>
        <w:rPr>
          <w:rFonts w:hint="eastAsia"/>
        </w:rPr>
        <w:t>середньому</w:t>
      </w:r>
      <w:r>
        <w:t></w:t>
      </w:r>
      <w:r>
        <w:t></w:t>
      </w:r>
      <w:r>
        <w:t></w:t>
      </w:r>
      <w:r>
        <w:t></w:t>
      </w:r>
      <w:r>
        <w:t></w:t>
      </w:r>
      <w:r>
        <w:t></w:t>
      </w:r>
      <w:r>
        <w:t></w:t>
      </w:r>
      <w:r>
        <w:rPr>
          <w:rFonts w:hint="eastAsia"/>
        </w:rPr>
        <w:t>Інші</w:t>
      </w:r>
      <w:r>
        <w:t></w:t>
      </w:r>
      <w:r>
        <w:rPr>
          <w:rFonts w:hint="eastAsia"/>
        </w:rPr>
        <w:t>ж</w:t>
      </w:r>
      <w:r>
        <w:t></w:t>
      </w:r>
      <w:r>
        <w:rPr>
          <w:rFonts w:hint="eastAsia"/>
        </w:rPr>
        <w:t>статті</w:t>
      </w:r>
      <w:r>
        <w:t></w:t>
      </w:r>
      <w:r>
        <w:rPr>
          <w:rFonts w:hint="eastAsia"/>
        </w:rPr>
        <w:t>поглинали</w:t>
      </w:r>
      <w:r>
        <w:t></w:t>
      </w:r>
      <w:r>
        <w:rPr>
          <w:rFonts w:hint="eastAsia"/>
        </w:rPr>
        <w:t>орієнтовно</w:t>
      </w:r>
      <w:r>
        <w:t></w:t>
      </w:r>
      <w:r>
        <w:t></w:t>
      </w:r>
      <w:r>
        <w:t></w:t>
      </w:r>
      <w:r>
        <w:t></w:t>
      </w:r>
      <w:r>
        <w:t></w:t>
      </w:r>
      <w:r>
        <w:t></w:t>
      </w:r>
      <w:r>
        <w:t></w:t>
      </w:r>
      <w:r>
        <w:t></w:t>
      </w:r>
    </w:p>
    <w:p w:rsidR="00511E79" w:rsidRDefault="00511E79" w:rsidP="00511E79">
      <w:r>
        <w:rPr>
          <w:rFonts w:hint="eastAsia"/>
        </w:rPr>
        <w:t>Процес</w:t>
      </w:r>
      <w:r>
        <w:t></w:t>
      </w:r>
      <w:r>
        <w:rPr>
          <w:rFonts w:hint="eastAsia"/>
        </w:rPr>
        <w:t>їх</w:t>
      </w:r>
      <w:r>
        <w:t></w:t>
      </w:r>
      <w:r>
        <w:rPr>
          <w:rFonts w:hint="eastAsia"/>
        </w:rPr>
        <w:t>видаткування</w:t>
      </w:r>
      <w:r>
        <w:t></w:t>
      </w:r>
      <w:r>
        <w:rPr>
          <w:rFonts w:hint="eastAsia"/>
        </w:rPr>
        <w:t>вирізнявся</w:t>
      </w:r>
      <w:r>
        <w:t></w:t>
      </w:r>
      <w:r>
        <w:rPr>
          <w:rFonts w:hint="eastAsia"/>
        </w:rPr>
        <w:t>дещо</w:t>
      </w:r>
      <w:r>
        <w:t></w:t>
      </w:r>
      <w:r>
        <w:rPr>
          <w:rFonts w:hint="eastAsia"/>
        </w:rPr>
        <w:t>хаотичним</w:t>
      </w:r>
      <w:r>
        <w:t></w:t>
      </w:r>
      <w:r>
        <w:rPr>
          <w:rFonts w:hint="eastAsia"/>
        </w:rPr>
        <w:t>характером</w:t>
      </w:r>
      <w:r>
        <w:t></w:t>
      </w:r>
      <w:r>
        <w:t></w:t>
      </w:r>
      <w:r>
        <w:rPr>
          <w:rFonts w:hint="eastAsia"/>
        </w:rPr>
        <w:t>що</w:t>
      </w:r>
      <w:r>
        <w:t></w:t>
      </w:r>
      <w:r>
        <w:rPr>
          <w:rFonts w:hint="eastAsia"/>
        </w:rPr>
        <w:t>було</w:t>
      </w:r>
    </w:p>
    <w:p w:rsidR="00511E79" w:rsidRDefault="00511E79" w:rsidP="00511E79">
      <w:r>
        <w:rPr>
          <w:rFonts w:hint="eastAsia"/>
        </w:rPr>
        <w:t>безпосередньо</w:t>
      </w:r>
      <w:r>
        <w:t></w:t>
      </w:r>
      <w:r>
        <w:rPr>
          <w:rFonts w:hint="eastAsia"/>
        </w:rPr>
        <w:t>пов’язано</w:t>
      </w:r>
      <w:r>
        <w:t></w:t>
      </w:r>
      <w:r>
        <w:rPr>
          <w:rFonts w:hint="eastAsia"/>
        </w:rPr>
        <w:t>з</w:t>
      </w:r>
      <w:r>
        <w:t></w:t>
      </w:r>
      <w:r>
        <w:rPr>
          <w:rFonts w:hint="eastAsia"/>
        </w:rPr>
        <w:t>обмеженістю</w:t>
      </w:r>
      <w:r>
        <w:t></w:t>
      </w:r>
      <w:r>
        <w:rPr>
          <w:rFonts w:hint="eastAsia"/>
        </w:rPr>
        <w:t>адміністративних</w:t>
      </w:r>
      <w:r>
        <w:t></w:t>
      </w:r>
      <w:r>
        <w:rPr>
          <w:rFonts w:hint="eastAsia"/>
        </w:rPr>
        <w:t>прав</w:t>
      </w:r>
      <w:r>
        <w:t></w:t>
      </w:r>
      <w:r>
        <w:rPr>
          <w:rFonts w:hint="eastAsia"/>
        </w:rPr>
        <w:t>міст</w:t>
      </w:r>
      <w:r>
        <w:t></w:t>
      </w:r>
    </w:p>
    <w:p w:rsidR="00511E79" w:rsidRDefault="00511E79" w:rsidP="00511E79">
      <w:r>
        <w:rPr>
          <w:rFonts w:hint="eastAsia"/>
        </w:rPr>
        <w:t>Підсумовуючи</w:t>
      </w:r>
      <w:r>
        <w:t></w:t>
      </w:r>
      <w:r>
        <w:t></w:t>
      </w:r>
      <w:r>
        <w:rPr>
          <w:rFonts w:hint="eastAsia"/>
        </w:rPr>
        <w:t>відзначимо</w:t>
      </w:r>
      <w:r>
        <w:t></w:t>
      </w:r>
      <w:r>
        <w:t></w:t>
      </w:r>
      <w:r>
        <w:rPr>
          <w:rFonts w:hint="eastAsia"/>
        </w:rPr>
        <w:t>що</w:t>
      </w:r>
      <w:r>
        <w:t></w:t>
      </w:r>
      <w:r>
        <w:rPr>
          <w:rFonts w:hint="eastAsia"/>
        </w:rPr>
        <w:t>в</w:t>
      </w:r>
      <w:r>
        <w:t></w:t>
      </w:r>
      <w:r>
        <w:t></w:t>
      </w:r>
      <w:r>
        <w:t></w:t>
      </w:r>
      <w:r>
        <w:t></w:t>
      </w:r>
      <w:r>
        <w:rPr>
          <w:rFonts w:hint="eastAsia"/>
        </w:rPr>
        <w:t>ті</w:t>
      </w:r>
      <w:r>
        <w:t></w:t>
      </w:r>
      <w:r>
        <w:rPr>
          <w:rFonts w:hint="eastAsia"/>
        </w:rPr>
        <w:t>рр</w:t>
      </w:r>
      <w:r>
        <w:t></w:t>
      </w:r>
      <w:r>
        <w:t></w:t>
      </w:r>
      <w:r>
        <w:rPr>
          <w:rFonts w:hint="eastAsia"/>
        </w:rPr>
        <w:t>ХХ</w:t>
      </w:r>
      <w:r>
        <w:t></w:t>
      </w:r>
      <w:r>
        <w:rPr>
          <w:rFonts w:hint="eastAsia"/>
        </w:rPr>
        <w:t>ст</w:t>
      </w:r>
      <w:r>
        <w:t></w:t>
      </w:r>
      <w:r>
        <w:t></w:t>
      </w:r>
      <w:r>
        <w:rPr>
          <w:rFonts w:hint="eastAsia"/>
        </w:rPr>
        <w:t>українські</w:t>
      </w:r>
      <w:r>
        <w:t></w:t>
      </w:r>
      <w:r>
        <w:rPr>
          <w:rFonts w:hint="eastAsia"/>
        </w:rPr>
        <w:t>міста</w:t>
      </w:r>
      <w:r>
        <w:t></w:t>
      </w:r>
      <w:r>
        <w:rPr>
          <w:rFonts w:hint="eastAsia"/>
        </w:rPr>
        <w:t>несли</w:t>
      </w:r>
    </w:p>
    <w:p w:rsidR="00511E79" w:rsidRDefault="00511E79" w:rsidP="00511E79">
      <w:r>
        <w:rPr>
          <w:rFonts w:hint="eastAsia"/>
        </w:rPr>
        <w:t>на</w:t>
      </w:r>
      <w:r>
        <w:t></w:t>
      </w:r>
      <w:r>
        <w:rPr>
          <w:rFonts w:hint="eastAsia"/>
        </w:rPr>
        <w:t>собі</w:t>
      </w:r>
      <w:r>
        <w:t></w:t>
      </w:r>
      <w:r>
        <w:rPr>
          <w:rFonts w:hint="eastAsia"/>
        </w:rPr>
        <w:t>основну</w:t>
      </w:r>
      <w:r>
        <w:t></w:t>
      </w:r>
      <w:r>
        <w:rPr>
          <w:rFonts w:hint="eastAsia"/>
        </w:rPr>
        <w:t>фінансову</w:t>
      </w:r>
      <w:r>
        <w:t></w:t>
      </w:r>
      <w:r>
        <w:rPr>
          <w:rFonts w:hint="eastAsia"/>
        </w:rPr>
        <w:t>відповідальність</w:t>
      </w:r>
      <w:r>
        <w:t></w:t>
      </w:r>
      <w:r>
        <w:rPr>
          <w:rFonts w:hint="eastAsia"/>
        </w:rPr>
        <w:t>за</w:t>
      </w:r>
      <w:r>
        <w:t></w:t>
      </w:r>
      <w:r>
        <w:rPr>
          <w:rFonts w:hint="eastAsia"/>
        </w:rPr>
        <w:t>забезпечення</w:t>
      </w:r>
      <w:r>
        <w:t></w:t>
      </w:r>
      <w:r>
        <w:rPr>
          <w:rFonts w:hint="eastAsia"/>
        </w:rPr>
        <w:t>свого</w:t>
      </w:r>
      <w:r>
        <w:t></w:t>
      </w:r>
      <w:r>
        <w:rPr>
          <w:rFonts w:hint="eastAsia"/>
        </w:rPr>
        <w:t>населення</w:t>
      </w:r>
    </w:p>
    <w:p w:rsidR="00511E79" w:rsidRDefault="00511E79" w:rsidP="00511E79">
      <w:r>
        <w:rPr>
          <w:rFonts w:hint="eastAsia"/>
        </w:rPr>
        <w:t>соціально</w:t>
      </w:r>
      <w:r>
        <w:t></w:t>
      </w:r>
      <w:r>
        <w:rPr>
          <w:rFonts w:hint="eastAsia"/>
        </w:rPr>
        <w:t>побутовими</w:t>
      </w:r>
      <w:r>
        <w:t></w:t>
      </w:r>
      <w:r>
        <w:rPr>
          <w:rFonts w:hint="eastAsia"/>
        </w:rPr>
        <w:t>та</w:t>
      </w:r>
      <w:r>
        <w:t></w:t>
      </w:r>
      <w:r>
        <w:rPr>
          <w:rFonts w:hint="eastAsia"/>
        </w:rPr>
        <w:t>культурно</w:t>
      </w:r>
      <w:r>
        <w:t></w:t>
      </w:r>
      <w:r>
        <w:rPr>
          <w:rFonts w:hint="eastAsia"/>
        </w:rPr>
        <w:t>освітніми</w:t>
      </w:r>
      <w:r>
        <w:t></w:t>
      </w:r>
      <w:r>
        <w:rPr>
          <w:rFonts w:hint="eastAsia"/>
        </w:rPr>
        <w:t>послугами</w:t>
      </w:r>
      <w:r>
        <w:t></w:t>
      </w:r>
      <w:r>
        <w:t></w:t>
      </w:r>
      <w:r>
        <w:rPr>
          <w:rFonts w:hint="eastAsia"/>
        </w:rPr>
        <w:t>при</w:t>
      </w:r>
      <w:r>
        <w:t></w:t>
      </w:r>
      <w:r>
        <w:rPr>
          <w:rFonts w:hint="eastAsia"/>
        </w:rPr>
        <w:t>цьому</w:t>
      </w:r>
      <w:r>
        <w:t></w:t>
      </w:r>
      <w:r>
        <w:rPr>
          <w:rFonts w:hint="eastAsia"/>
        </w:rPr>
        <w:t>–</w:t>
      </w:r>
      <w:r>
        <w:t></w:t>
      </w:r>
      <w:r>
        <w:rPr>
          <w:rFonts w:hint="eastAsia"/>
        </w:rPr>
        <w:t>будучи</w:t>
      </w:r>
    </w:p>
    <w:p w:rsidR="00511E79" w:rsidRDefault="00511E79" w:rsidP="00511E79">
      <w:r>
        <w:rPr>
          <w:rFonts w:hint="eastAsia"/>
        </w:rPr>
        <w:t>практично</w:t>
      </w:r>
      <w:r>
        <w:t></w:t>
      </w:r>
      <w:r>
        <w:rPr>
          <w:rFonts w:hint="eastAsia"/>
        </w:rPr>
        <w:t>повністю</w:t>
      </w:r>
      <w:r>
        <w:t></w:t>
      </w:r>
      <w:r>
        <w:rPr>
          <w:rFonts w:hint="eastAsia"/>
        </w:rPr>
        <w:t>усунутими</w:t>
      </w:r>
      <w:r>
        <w:t></w:t>
      </w:r>
      <w:r>
        <w:rPr>
          <w:rFonts w:hint="eastAsia"/>
        </w:rPr>
        <w:t>від</w:t>
      </w:r>
      <w:r>
        <w:t></w:t>
      </w:r>
      <w:r>
        <w:rPr>
          <w:rFonts w:hint="eastAsia"/>
        </w:rPr>
        <w:t>можливості</w:t>
      </w:r>
      <w:r>
        <w:t></w:t>
      </w:r>
      <w:r>
        <w:rPr>
          <w:rFonts w:hint="eastAsia"/>
        </w:rPr>
        <w:t>порядкувати</w:t>
      </w:r>
      <w:r>
        <w:t></w:t>
      </w:r>
      <w:r>
        <w:rPr>
          <w:rFonts w:hint="eastAsia"/>
        </w:rPr>
        <w:t>власними</w:t>
      </w:r>
    </w:p>
    <w:p w:rsidR="00511E79" w:rsidRDefault="00511E79" w:rsidP="00511E79">
      <w:r>
        <w:rPr>
          <w:rFonts w:hint="eastAsia"/>
        </w:rPr>
        <w:t>фінансами</w:t>
      </w:r>
      <w:r>
        <w:t></w:t>
      </w:r>
      <w:r>
        <w:t></w:t>
      </w:r>
      <w:r>
        <w:rPr>
          <w:rFonts w:hint="eastAsia"/>
        </w:rPr>
        <w:t>Міські</w:t>
      </w:r>
      <w:r>
        <w:t></w:t>
      </w:r>
      <w:r>
        <w:rPr>
          <w:rFonts w:hint="eastAsia"/>
        </w:rPr>
        <w:t>бюджети</w:t>
      </w:r>
      <w:r>
        <w:t></w:t>
      </w:r>
      <w:r>
        <w:t></w:t>
      </w:r>
      <w:r>
        <w:rPr>
          <w:rFonts w:hint="eastAsia"/>
        </w:rPr>
        <w:t>зазвичай</w:t>
      </w:r>
      <w:r>
        <w:t></w:t>
      </w:r>
      <w:r>
        <w:t></w:t>
      </w:r>
      <w:r>
        <w:rPr>
          <w:rFonts w:hint="eastAsia"/>
        </w:rPr>
        <w:t>зводилися</w:t>
      </w:r>
      <w:r>
        <w:t></w:t>
      </w:r>
      <w:r>
        <w:rPr>
          <w:rFonts w:hint="eastAsia"/>
        </w:rPr>
        <w:t>без</w:t>
      </w:r>
      <w:r>
        <w:t></w:t>
      </w:r>
      <w:r>
        <w:rPr>
          <w:rFonts w:hint="eastAsia"/>
        </w:rPr>
        <w:t>дефіциту</w:t>
      </w:r>
      <w:r>
        <w:t></w:t>
      </w:r>
      <w:r>
        <w:t></w:t>
      </w:r>
      <w:r>
        <w:rPr>
          <w:rFonts w:hint="eastAsia"/>
        </w:rPr>
        <w:t>Але</w:t>
      </w:r>
      <w:r>
        <w:t></w:t>
      </w:r>
      <w:r>
        <w:rPr>
          <w:rFonts w:hint="eastAsia"/>
        </w:rPr>
        <w:t>причина</w:t>
      </w:r>
    </w:p>
    <w:p w:rsidR="00511E79" w:rsidRDefault="00511E79" w:rsidP="00511E79">
      <w:r>
        <w:rPr>
          <w:rFonts w:hint="eastAsia"/>
        </w:rPr>
        <w:t>цього</w:t>
      </w:r>
      <w:r>
        <w:t></w:t>
      </w:r>
      <w:r>
        <w:rPr>
          <w:rFonts w:hint="eastAsia"/>
        </w:rPr>
        <w:t>криється</w:t>
      </w:r>
      <w:r>
        <w:t></w:t>
      </w:r>
      <w:r>
        <w:rPr>
          <w:rFonts w:hint="eastAsia"/>
        </w:rPr>
        <w:t>не</w:t>
      </w:r>
      <w:r>
        <w:t></w:t>
      </w:r>
      <w:r>
        <w:rPr>
          <w:rFonts w:hint="eastAsia"/>
        </w:rPr>
        <w:t>в</w:t>
      </w:r>
      <w:r>
        <w:t></w:t>
      </w:r>
      <w:r>
        <w:rPr>
          <w:rFonts w:hint="eastAsia"/>
        </w:rPr>
        <w:t>тому</w:t>
      </w:r>
      <w:r>
        <w:t></w:t>
      </w:r>
      <w:r>
        <w:t></w:t>
      </w:r>
      <w:r>
        <w:rPr>
          <w:rFonts w:hint="eastAsia"/>
        </w:rPr>
        <w:t>що</w:t>
      </w:r>
      <w:r>
        <w:t></w:t>
      </w:r>
      <w:r>
        <w:rPr>
          <w:rFonts w:hint="eastAsia"/>
        </w:rPr>
        <w:t>це</w:t>
      </w:r>
      <w:r>
        <w:t></w:t>
      </w:r>
      <w:r>
        <w:rPr>
          <w:rFonts w:hint="eastAsia"/>
        </w:rPr>
        <w:t>були</w:t>
      </w:r>
      <w:r>
        <w:t></w:t>
      </w:r>
      <w:r>
        <w:rPr>
          <w:rFonts w:hint="eastAsia"/>
        </w:rPr>
        <w:t>насправді</w:t>
      </w:r>
      <w:r>
        <w:t></w:t>
      </w:r>
      <w:r>
        <w:rPr>
          <w:rFonts w:hint="eastAsia"/>
        </w:rPr>
        <w:t>чітко</w:t>
      </w:r>
      <w:r>
        <w:t></w:t>
      </w:r>
      <w:r>
        <w:rPr>
          <w:rFonts w:hint="eastAsia"/>
        </w:rPr>
        <w:t>збалансовані</w:t>
      </w:r>
      <w:r>
        <w:t></w:t>
      </w:r>
      <w:r>
        <w:rPr>
          <w:rFonts w:hint="eastAsia"/>
        </w:rPr>
        <w:t>фінансові</w:t>
      </w:r>
    </w:p>
    <w:p w:rsidR="00511E79" w:rsidRDefault="00511E79" w:rsidP="00511E79">
      <w:r>
        <w:rPr>
          <w:rFonts w:hint="eastAsia"/>
        </w:rPr>
        <w:t>плани</w:t>
      </w:r>
      <w:r>
        <w:t></w:t>
      </w:r>
      <w:r>
        <w:t></w:t>
      </w:r>
      <w:r>
        <w:rPr>
          <w:rFonts w:hint="eastAsia"/>
        </w:rPr>
        <w:t>а</w:t>
      </w:r>
      <w:r>
        <w:t></w:t>
      </w:r>
      <w:r>
        <w:rPr>
          <w:rFonts w:hint="eastAsia"/>
        </w:rPr>
        <w:t>тому</w:t>
      </w:r>
      <w:r>
        <w:t></w:t>
      </w:r>
      <w:r>
        <w:t></w:t>
      </w:r>
      <w:r>
        <w:rPr>
          <w:rFonts w:hint="eastAsia"/>
        </w:rPr>
        <w:t>що</w:t>
      </w:r>
      <w:r>
        <w:t></w:t>
      </w:r>
      <w:r>
        <w:rPr>
          <w:rFonts w:hint="eastAsia"/>
        </w:rPr>
        <w:t>їх</w:t>
      </w:r>
      <w:r>
        <w:t></w:t>
      </w:r>
      <w:r>
        <w:rPr>
          <w:rFonts w:hint="eastAsia"/>
        </w:rPr>
        <w:t>видатки</w:t>
      </w:r>
      <w:r>
        <w:t></w:t>
      </w:r>
      <w:r>
        <w:rPr>
          <w:rFonts w:hint="eastAsia"/>
        </w:rPr>
        <w:t>обраховувалися</w:t>
      </w:r>
      <w:r>
        <w:t></w:t>
      </w:r>
      <w:r>
        <w:rPr>
          <w:rFonts w:hint="eastAsia"/>
        </w:rPr>
        <w:t>з</w:t>
      </w:r>
      <w:r>
        <w:t></w:t>
      </w:r>
      <w:r>
        <w:rPr>
          <w:rFonts w:hint="eastAsia"/>
        </w:rPr>
        <w:t>огляду</w:t>
      </w:r>
      <w:r>
        <w:t></w:t>
      </w:r>
      <w:r>
        <w:rPr>
          <w:rFonts w:hint="eastAsia"/>
        </w:rPr>
        <w:t>на</w:t>
      </w:r>
      <w:r>
        <w:t></w:t>
      </w:r>
      <w:r>
        <w:rPr>
          <w:rFonts w:hint="eastAsia"/>
        </w:rPr>
        <w:t>мінімальні</w:t>
      </w:r>
      <w:r>
        <w:t></w:t>
      </w:r>
      <w:r>
        <w:rPr>
          <w:rFonts w:hint="eastAsia"/>
        </w:rPr>
        <w:t>потреби</w:t>
      </w:r>
    </w:p>
    <w:p w:rsidR="00511E79" w:rsidRDefault="00511E79" w:rsidP="00511E79">
      <w:r>
        <w:rPr>
          <w:rFonts w:hint="eastAsia"/>
        </w:rPr>
        <w:t>розвитку</w:t>
      </w:r>
      <w:r>
        <w:t></w:t>
      </w:r>
      <w:r>
        <w:rPr>
          <w:rFonts w:hint="eastAsia"/>
        </w:rPr>
        <w:t>міст</w:t>
      </w:r>
      <w:r>
        <w:t></w:t>
      </w:r>
      <w:r>
        <w:t></w:t>
      </w:r>
      <w:r>
        <w:rPr>
          <w:rFonts w:hint="eastAsia"/>
        </w:rPr>
        <w:t>Незважаючи</w:t>
      </w:r>
      <w:r>
        <w:t></w:t>
      </w:r>
      <w:r>
        <w:rPr>
          <w:rFonts w:hint="eastAsia"/>
        </w:rPr>
        <w:t>на</w:t>
      </w:r>
      <w:r>
        <w:t></w:t>
      </w:r>
      <w:r>
        <w:rPr>
          <w:rFonts w:hint="eastAsia"/>
        </w:rPr>
        <w:t>це</w:t>
      </w:r>
      <w:r>
        <w:t></w:t>
      </w:r>
      <w:r>
        <w:t></w:t>
      </w:r>
      <w:r>
        <w:rPr>
          <w:rFonts w:hint="eastAsia"/>
        </w:rPr>
        <w:t>впродовж</w:t>
      </w:r>
      <w:r>
        <w:t></w:t>
      </w:r>
      <w:r>
        <w:rPr>
          <w:rFonts w:hint="eastAsia"/>
        </w:rPr>
        <w:t>всього</w:t>
      </w:r>
      <w:r>
        <w:t></w:t>
      </w:r>
      <w:r>
        <w:rPr>
          <w:rFonts w:hint="eastAsia"/>
        </w:rPr>
        <w:t>періоду</w:t>
      </w:r>
      <w:r>
        <w:t></w:t>
      </w:r>
      <w:r>
        <w:rPr>
          <w:rFonts w:hint="eastAsia"/>
        </w:rPr>
        <w:t>функціонування</w:t>
      </w:r>
    </w:p>
    <w:p w:rsidR="00511E79" w:rsidRDefault="00511E79" w:rsidP="00511E79">
      <w:r>
        <w:rPr>
          <w:rFonts w:hint="eastAsia"/>
        </w:rPr>
        <w:t>міські</w:t>
      </w:r>
      <w:r>
        <w:t></w:t>
      </w:r>
      <w:r>
        <w:rPr>
          <w:rFonts w:hint="eastAsia"/>
        </w:rPr>
        <w:t>бюджети</w:t>
      </w:r>
      <w:r>
        <w:t></w:t>
      </w:r>
      <w:r>
        <w:rPr>
          <w:rFonts w:hint="eastAsia"/>
        </w:rPr>
        <w:t>посідали</w:t>
      </w:r>
      <w:r>
        <w:t></w:t>
      </w:r>
      <w:r>
        <w:rPr>
          <w:rFonts w:hint="eastAsia"/>
        </w:rPr>
        <w:t>провідне</w:t>
      </w:r>
      <w:r>
        <w:t></w:t>
      </w:r>
      <w:r>
        <w:rPr>
          <w:rFonts w:hint="eastAsia"/>
        </w:rPr>
        <w:t>місце</w:t>
      </w:r>
      <w:r>
        <w:t></w:t>
      </w:r>
      <w:r>
        <w:rPr>
          <w:rFonts w:hint="eastAsia"/>
        </w:rPr>
        <w:t>в</w:t>
      </w:r>
      <w:r>
        <w:t></w:t>
      </w:r>
      <w:r>
        <w:rPr>
          <w:rFonts w:hint="eastAsia"/>
        </w:rPr>
        <w:t>місцевому</w:t>
      </w:r>
      <w:r>
        <w:t></w:t>
      </w:r>
      <w:r>
        <w:rPr>
          <w:rFonts w:hint="eastAsia"/>
        </w:rPr>
        <w:t>бюджеті</w:t>
      </w:r>
      <w:r>
        <w:t></w:t>
      </w:r>
      <w:r>
        <w:rPr>
          <w:rFonts w:hint="eastAsia"/>
        </w:rPr>
        <w:t>Української</w:t>
      </w:r>
      <w:r>
        <w:t></w:t>
      </w:r>
      <w:r>
        <w:rPr>
          <w:rFonts w:hint="eastAsia"/>
        </w:rPr>
        <w:t>СРР</w:t>
      </w:r>
      <w:r>
        <w:t></w:t>
      </w:r>
    </w:p>
    <w:p w:rsidR="00511E79" w:rsidRPr="00511E79" w:rsidRDefault="00511E79" w:rsidP="00511E79">
      <w:r>
        <w:rPr>
          <w:rFonts w:hint="eastAsia"/>
        </w:rPr>
        <w:t>стабільно</w:t>
      </w:r>
      <w:r>
        <w:t></w:t>
      </w:r>
      <w:r>
        <w:rPr>
          <w:rFonts w:hint="eastAsia"/>
        </w:rPr>
        <w:t>зосереджуючи</w:t>
      </w:r>
      <w:r>
        <w:t></w:t>
      </w:r>
      <w:r>
        <w:rPr>
          <w:rFonts w:hint="eastAsia"/>
        </w:rPr>
        <w:t>в</w:t>
      </w:r>
      <w:r>
        <w:t></w:t>
      </w:r>
      <w:r>
        <w:rPr>
          <w:rFonts w:hint="eastAsia"/>
        </w:rPr>
        <w:t>собі</w:t>
      </w:r>
      <w:r>
        <w:t></w:t>
      </w:r>
      <w:r>
        <w:rPr>
          <w:rFonts w:hint="eastAsia"/>
        </w:rPr>
        <w:t>понад</w:t>
      </w:r>
      <w:r>
        <w:t></w:t>
      </w:r>
      <w:r>
        <w:t></w:t>
      </w:r>
      <w:r>
        <w:t></w:t>
      </w:r>
      <w:r>
        <w:t></w:t>
      </w:r>
      <w:r>
        <w:t></w:t>
      </w:r>
      <w:r>
        <w:rPr>
          <w:rFonts w:hint="eastAsia"/>
        </w:rPr>
        <w:t>його</w:t>
      </w:r>
      <w:r>
        <w:t></w:t>
      </w:r>
      <w:r>
        <w:rPr>
          <w:rFonts w:hint="eastAsia"/>
        </w:rPr>
        <w:t>доходів</w:t>
      </w:r>
      <w:r>
        <w:t></w:t>
      </w:r>
      <w:r>
        <w:rPr>
          <w:rFonts w:hint="eastAsia"/>
        </w:rPr>
        <w:t>і</w:t>
      </w:r>
      <w:r>
        <w:t></w:t>
      </w:r>
      <w:r>
        <w:rPr>
          <w:rFonts w:hint="eastAsia"/>
        </w:rPr>
        <w:t>витрат</w:t>
      </w:r>
      <w:r>
        <w:t></w:t>
      </w:r>
    </w:p>
    <w:sectPr w:rsidR="00511E79" w:rsidRPr="00511E79"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107" w:rsidRDefault="00640107">
      <w:pPr>
        <w:spacing w:after="0" w:line="240" w:lineRule="auto"/>
      </w:pPr>
      <w:r>
        <w:separator/>
      </w:r>
    </w:p>
  </w:endnote>
  <w:endnote w:type="continuationSeparator" w:id="0">
    <w:p w:rsidR="00640107" w:rsidRDefault="006401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07" w:rsidRDefault="00640107">
    <w:pPr>
      <w:rPr>
        <w:sz w:val="2"/>
        <w:szCs w:val="2"/>
      </w:rPr>
    </w:pPr>
    <w:r w:rsidRPr="00CA613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40107" w:rsidRDefault="00640107">
                <w:pPr>
                  <w:spacing w:line="240" w:lineRule="auto"/>
                </w:pPr>
                <w:fldSimple w:instr=" PAGE \* MERGEFORMAT ">
                  <w:r w:rsidR="00D56C03"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07" w:rsidRDefault="00640107">
    <w:pPr>
      <w:rPr>
        <w:sz w:val="2"/>
        <w:szCs w:val="2"/>
      </w:rPr>
    </w:pPr>
    <w:r w:rsidRPr="00CA613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40107" w:rsidRDefault="00640107">
                <w:pPr>
                  <w:spacing w:line="240" w:lineRule="auto"/>
                </w:pPr>
                <w:fldSimple w:instr=" PAGE \* MERGEFORMAT ">
                  <w:r w:rsidR="00511E79" w:rsidRPr="00511E79">
                    <w:rPr>
                      <w:rStyle w:val="afffff9"/>
                      <w:noProof/>
                    </w:rPr>
                    <w:t>31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107" w:rsidRDefault="00640107"/>
    <w:p w:rsidR="00640107" w:rsidRDefault="00640107"/>
    <w:p w:rsidR="00640107" w:rsidRDefault="00640107"/>
    <w:p w:rsidR="00640107" w:rsidRDefault="00640107"/>
    <w:p w:rsidR="00640107" w:rsidRDefault="00640107"/>
    <w:p w:rsidR="00640107" w:rsidRDefault="00640107"/>
    <w:p w:rsidR="00640107" w:rsidRDefault="00640107">
      <w:pPr>
        <w:rPr>
          <w:sz w:val="2"/>
          <w:szCs w:val="2"/>
        </w:rPr>
      </w:pPr>
      <w:r w:rsidRPr="00CA613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40107" w:rsidRDefault="00640107">
                  <w:pPr>
                    <w:spacing w:line="240" w:lineRule="auto"/>
                  </w:pPr>
                  <w:fldSimple w:instr=" PAGE \* MERGEFORMAT ">
                    <w:r w:rsidR="00D56C03" w:rsidRPr="00D56C03">
                      <w:rPr>
                        <w:rStyle w:val="afffff9"/>
                        <w:b w:val="0"/>
                        <w:bCs w:val="0"/>
                        <w:noProof/>
                      </w:rPr>
                      <w:t>6</w:t>
                    </w:r>
                  </w:fldSimple>
                </w:p>
              </w:txbxContent>
            </v:textbox>
            <w10:wrap anchorx="page" anchory="page"/>
          </v:shape>
        </w:pict>
      </w:r>
    </w:p>
    <w:p w:rsidR="00640107" w:rsidRDefault="00640107"/>
    <w:p w:rsidR="00640107" w:rsidRDefault="00640107"/>
    <w:p w:rsidR="00640107" w:rsidRDefault="00640107">
      <w:pPr>
        <w:rPr>
          <w:sz w:val="2"/>
          <w:szCs w:val="2"/>
        </w:rPr>
      </w:pPr>
      <w:r w:rsidRPr="00CA613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40107" w:rsidRDefault="00640107"/>
                <w:p w:rsidR="00640107" w:rsidRDefault="00640107">
                  <w:pPr>
                    <w:pStyle w:val="1ffffff7"/>
                    <w:spacing w:line="240" w:lineRule="auto"/>
                  </w:pPr>
                  <w:fldSimple w:instr=" PAGE \* MERGEFORMAT ">
                    <w:r w:rsidR="00D56C03" w:rsidRPr="00D56C03">
                      <w:rPr>
                        <w:rStyle w:val="3b"/>
                        <w:noProof/>
                      </w:rPr>
                      <w:t>6</w:t>
                    </w:r>
                  </w:fldSimple>
                </w:p>
              </w:txbxContent>
            </v:textbox>
            <w10:wrap anchorx="page" anchory="page"/>
          </v:shape>
        </w:pict>
      </w:r>
    </w:p>
    <w:p w:rsidR="00640107" w:rsidRDefault="00640107"/>
    <w:p w:rsidR="00640107" w:rsidRDefault="00640107">
      <w:pPr>
        <w:rPr>
          <w:sz w:val="2"/>
          <w:szCs w:val="2"/>
        </w:rPr>
      </w:pPr>
    </w:p>
    <w:p w:rsidR="00640107" w:rsidRDefault="00640107"/>
    <w:p w:rsidR="00640107" w:rsidRDefault="00640107">
      <w:pPr>
        <w:spacing w:after="0" w:line="240" w:lineRule="auto"/>
      </w:pPr>
    </w:p>
  </w:footnote>
  <w:footnote w:type="continuationSeparator" w:id="0">
    <w:p w:rsidR="00640107" w:rsidRDefault="006401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07" w:rsidRPr="005856C0" w:rsidRDefault="0064010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A5EFFD-D016-498D-AAAE-8A204BBB5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1207</TotalTime>
  <Pages>31</Pages>
  <Words>5506</Words>
  <Characters>31387</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36820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2022-04-13T15:52:00Z</dcterms:created>
  <dcterms:modified xsi:type="dcterms:W3CDTF">2022-04-14T09:27:00Z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