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CBFB" w14:textId="39CAE57B" w:rsidR="00FD1680" w:rsidRDefault="00762C89" w:rsidP="00762C89">
      <w:r w:rsidRPr="00762C89">
        <w:rPr>
          <w:rFonts w:hint="eastAsia"/>
        </w:rPr>
        <w:t>Али</w:t>
      </w:r>
      <w:r w:rsidRPr="00762C89">
        <w:t xml:space="preserve"> </w:t>
      </w:r>
      <w:r w:rsidRPr="00762C89">
        <w:rPr>
          <w:rFonts w:hint="eastAsia"/>
        </w:rPr>
        <w:t>Васуджуйбари</w:t>
      </w:r>
      <w:r w:rsidRPr="00762C89">
        <w:t xml:space="preserve"> </w:t>
      </w:r>
      <w:r w:rsidRPr="00762C89">
        <w:rPr>
          <w:rFonts w:hint="eastAsia"/>
        </w:rPr>
        <w:t>Фарадж</w:t>
      </w:r>
      <w:r>
        <w:rPr>
          <w:rFonts w:hint="cs"/>
        </w:rPr>
        <w:t xml:space="preserve"> </w:t>
      </w:r>
      <w:r w:rsidRPr="00762C89">
        <w:rPr>
          <w:rFonts w:hint="eastAsia"/>
        </w:rPr>
        <w:t>ВЗАИМОДЕЙСТВИЕ</w:t>
      </w:r>
      <w:r w:rsidRPr="00762C89">
        <w:t xml:space="preserve"> </w:t>
      </w:r>
      <w:r w:rsidRPr="00762C89">
        <w:rPr>
          <w:rFonts w:hint="eastAsia"/>
        </w:rPr>
        <w:t>И</w:t>
      </w:r>
      <w:r w:rsidRPr="00762C89">
        <w:t xml:space="preserve"> </w:t>
      </w:r>
      <w:r w:rsidRPr="00762C89">
        <w:rPr>
          <w:rFonts w:hint="eastAsia"/>
        </w:rPr>
        <w:t>ВЗАИМОВЛИЯНИЕ</w:t>
      </w:r>
      <w:r w:rsidRPr="00762C89">
        <w:t xml:space="preserve"> </w:t>
      </w:r>
      <w:r w:rsidRPr="00762C89">
        <w:rPr>
          <w:rFonts w:hint="eastAsia"/>
        </w:rPr>
        <w:t>ФОЛЬКЛОРА</w:t>
      </w:r>
      <w:r w:rsidRPr="00762C89">
        <w:t xml:space="preserve"> </w:t>
      </w:r>
      <w:r w:rsidRPr="00762C89">
        <w:rPr>
          <w:rFonts w:hint="eastAsia"/>
        </w:rPr>
        <w:t>И</w:t>
      </w:r>
      <w:r w:rsidRPr="00762C89">
        <w:t xml:space="preserve"> </w:t>
      </w:r>
      <w:r w:rsidRPr="00762C89">
        <w:rPr>
          <w:rFonts w:hint="eastAsia"/>
        </w:rPr>
        <w:t>ЛИТЕРАТУРЫ</w:t>
      </w:r>
      <w:r w:rsidRPr="00762C89">
        <w:t xml:space="preserve"> (</w:t>
      </w:r>
      <w:r w:rsidRPr="00762C89">
        <w:rPr>
          <w:rFonts w:hint="eastAsia"/>
        </w:rPr>
        <w:t>на</w:t>
      </w:r>
      <w:r w:rsidRPr="00762C89">
        <w:t xml:space="preserve"> </w:t>
      </w:r>
      <w:r w:rsidRPr="00762C89">
        <w:rPr>
          <w:rFonts w:hint="eastAsia"/>
        </w:rPr>
        <w:t>примере</w:t>
      </w:r>
      <w:r w:rsidRPr="00762C89">
        <w:t xml:space="preserve"> </w:t>
      </w:r>
      <w:r w:rsidRPr="00762C89">
        <w:rPr>
          <w:rFonts w:hint="eastAsia"/>
        </w:rPr>
        <w:t>поэзии</w:t>
      </w:r>
      <w:r w:rsidRPr="00762C89">
        <w:t xml:space="preserve"> </w:t>
      </w:r>
      <w:r w:rsidRPr="00762C89">
        <w:rPr>
          <w:rFonts w:hint="eastAsia"/>
        </w:rPr>
        <w:t>Кейсара</w:t>
      </w:r>
      <w:r w:rsidRPr="00762C89">
        <w:t xml:space="preserve"> </w:t>
      </w:r>
      <w:r w:rsidRPr="00762C89">
        <w:rPr>
          <w:rFonts w:hint="eastAsia"/>
        </w:rPr>
        <w:t>Аминпура</w:t>
      </w:r>
      <w:r w:rsidRPr="00762C89">
        <w:t>)</w:t>
      </w:r>
    </w:p>
    <w:p w14:paraId="733AB077" w14:textId="77777777" w:rsidR="00762C89" w:rsidRDefault="00762C89" w:rsidP="00762C89">
      <w:r>
        <w:rPr>
          <w:rFonts w:hint="eastAsia"/>
        </w:rPr>
        <w:t>ОГЛАВЛЕНИЕ</w:t>
      </w:r>
      <w:r>
        <w:t xml:space="preserve"> </w:t>
      </w:r>
      <w:r>
        <w:rPr>
          <w:rFonts w:hint="eastAsia"/>
        </w:rPr>
        <w:t>ДИССЕРТАЦИИ</w:t>
      </w:r>
    </w:p>
    <w:p w14:paraId="2D90C642" w14:textId="77777777" w:rsidR="00762C89" w:rsidRDefault="00762C89" w:rsidP="00762C89">
      <w:r>
        <w:rPr>
          <w:rFonts w:hint="eastAsia"/>
        </w:rPr>
        <w:t>кандидат</w:t>
      </w:r>
      <w:r>
        <w:t xml:space="preserve"> </w:t>
      </w:r>
      <w:r>
        <w:rPr>
          <w:rFonts w:hint="eastAsia"/>
        </w:rPr>
        <w:t>наук</w:t>
      </w:r>
      <w:r>
        <w:t xml:space="preserve"> </w:t>
      </w:r>
      <w:r>
        <w:rPr>
          <w:rFonts w:hint="eastAsia"/>
        </w:rPr>
        <w:t>Али</w:t>
      </w:r>
      <w:r>
        <w:t xml:space="preserve"> </w:t>
      </w:r>
      <w:r>
        <w:rPr>
          <w:rFonts w:hint="eastAsia"/>
        </w:rPr>
        <w:t>Васуджуйбари</w:t>
      </w:r>
      <w:r>
        <w:t xml:space="preserve"> </w:t>
      </w:r>
      <w:r>
        <w:rPr>
          <w:rFonts w:hint="eastAsia"/>
        </w:rPr>
        <w:t>Фарадж</w:t>
      </w:r>
    </w:p>
    <w:p w14:paraId="2612A3BA" w14:textId="77777777" w:rsidR="00762C89" w:rsidRDefault="00762C89" w:rsidP="00762C89">
      <w:r>
        <w:rPr>
          <w:rFonts w:hint="eastAsia"/>
        </w:rPr>
        <w:t>Введение</w:t>
      </w:r>
    </w:p>
    <w:p w14:paraId="341FD091" w14:textId="77777777" w:rsidR="00762C89" w:rsidRDefault="00762C89" w:rsidP="00762C89"/>
    <w:p w14:paraId="439114C8" w14:textId="77777777" w:rsidR="00762C89" w:rsidRDefault="00762C89" w:rsidP="00762C89">
      <w:r>
        <w:rPr>
          <w:rFonts w:hint="eastAsia"/>
        </w:rPr>
        <w:t>ГЛАВА</w:t>
      </w:r>
      <w:r>
        <w:t xml:space="preserve"> 1. </w:t>
      </w:r>
      <w:r>
        <w:rPr>
          <w:rFonts w:hint="eastAsia"/>
        </w:rPr>
        <w:t>Теоретические</w:t>
      </w:r>
      <w:r>
        <w:t xml:space="preserve"> </w:t>
      </w:r>
      <w:r>
        <w:rPr>
          <w:rFonts w:hint="eastAsia"/>
        </w:rPr>
        <w:t>вопросы</w:t>
      </w:r>
      <w:r>
        <w:t xml:space="preserve"> </w:t>
      </w:r>
      <w:r>
        <w:rPr>
          <w:rFonts w:hint="eastAsia"/>
        </w:rPr>
        <w:t>влияния</w:t>
      </w:r>
      <w:r>
        <w:t xml:space="preserve"> </w:t>
      </w:r>
      <w:r>
        <w:rPr>
          <w:rFonts w:hint="eastAsia"/>
        </w:rPr>
        <w:t>народно</w:t>
      </w:r>
      <w:r>
        <w:t xml:space="preserve"> - </w:t>
      </w:r>
      <w:r>
        <w:rPr>
          <w:rFonts w:hint="eastAsia"/>
        </w:rPr>
        <w:t>поэтического</w:t>
      </w:r>
      <w:r>
        <w:t xml:space="preserve"> </w:t>
      </w:r>
      <w:r>
        <w:rPr>
          <w:rFonts w:hint="eastAsia"/>
        </w:rPr>
        <w:t>творчества</w:t>
      </w:r>
      <w:r>
        <w:t xml:space="preserve"> </w:t>
      </w:r>
      <w:r>
        <w:rPr>
          <w:rFonts w:hint="eastAsia"/>
        </w:rPr>
        <w:t>и</w:t>
      </w:r>
      <w:r>
        <w:t xml:space="preserve"> </w:t>
      </w:r>
      <w:r>
        <w:rPr>
          <w:rFonts w:hint="eastAsia"/>
        </w:rPr>
        <w:t>традиционной</w:t>
      </w:r>
      <w:r>
        <w:t xml:space="preserve"> </w:t>
      </w:r>
      <w:r>
        <w:rPr>
          <w:rFonts w:hint="eastAsia"/>
        </w:rPr>
        <w:t>культуры</w:t>
      </w:r>
      <w:r>
        <w:t xml:space="preserve"> </w:t>
      </w:r>
      <w:r>
        <w:rPr>
          <w:rFonts w:hint="eastAsia"/>
        </w:rPr>
        <w:t>на</w:t>
      </w:r>
      <w:r>
        <w:t xml:space="preserve"> </w:t>
      </w:r>
      <w:r>
        <w:rPr>
          <w:rFonts w:hint="eastAsia"/>
        </w:rPr>
        <w:t>художественную</w:t>
      </w:r>
      <w:r>
        <w:t xml:space="preserve"> </w:t>
      </w:r>
      <w:r>
        <w:rPr>
          <w:rFonts w:hint="eastAsia"/>
        </w:rPr>
        <w:t>литературу</w:t>
      </w:r>
    </w:p>
    <w:p w14:paraId="2FD708C9" w14:textId="77777777" w:rsidR="00762C89" w:rsidRDefault="00762C89" w:rsidP="00762C89"/>
    <w:p w14:paraId="6778CF79" w14:textId="77777777" w:rsidR="00762C89" w:rsidRDefault="00762C89" w:rsidP="00762C89">
      <w:r>
        <w:t xml:space="preserve">1.1. </w:t>
      </w:r>
      <w:r>
        <w:rPr>
          <w:rFonts w:hint="eastAsia"/>
        </w:rPr>
        <w:t>Проблемы</w:t>
      </w:r>
      <w:r>
        <w:t xml:space="preserve"> </w:t>
      </w:r>
      <w:r>
        <w:rPr>
          <w:rFonts w:hint="eastAsia"/>
        </w:rPr>
        <w:t>изучения</w:t>
      </w:r>
      <w:r>
        <w:t xml:space="preserve"> </w:t>
      </w:r>
      <w:r>
        <w:rPr>
          <w:rFonts w:hint="eastAsia"/>
        </w:rPr>
        <w:t>жанров</w:t>
      </w:r>
      <w:r>
        <w:t xml:space="preserve"> </w:t>
      </w:r>
      <w:r>
        <w:rPr>
          <w:rFonts w:hint="eastAsia"/>
        </w:rPr>
        <w:t>иранского</w:t>
      </w:r>
      <w:r>
        <w:t xml:space="preserve"> </w:t>
      </w:r>
      <w:r>
        <w:rPr>
          <w:rFonts w:hint="eastAsia"/>
        </w:rPr>
        <w:t>фольклора</w:t>
      </w:r>
    </w:p>
    <w:p w14:paraId="20BC4799" w14:textId="77777777" w:rsidR="00762C89" w:rsidRDefault="00762C89" w:rsidP="00762C89"/>
    <w:p w14:paraId="72138EF9" w14:textId="77777777" w:rsidR="00762C89" w:rsidRDefault="00762C89" w:rsidP="00762C89">
      <w:r>
        <w:t xml:space="preserve">1.2. </w:t>
      </w:r>
      <w:r>
        <w:rPr>
          <w:rFonts w:hint="eastAsia"/>
        </w:rPr>
        <w:t>Особенности</w:t>
      </w:r>
      <w:r>
        <w:t xml:space="preserve"> </w:t>
      </w:r>
      <w:r>
        <w:rPr>
          <w:rFonts w:hint="eastAsia"/>
        </w:rPr>
        <w:t>отражения</w:t>
      </w:r>
      <w:r>
        <w:t xml:space="preserve"> </w:t>
      </w:r>
      <w:r>
        <w:rPr>
          <w:rFonts w:hint="eastAsia"/>
        </w:rPr>
        <w:t>элементов</w:t>
      </w:r>
      <w:r>
        <w:t xml:space="preserve"> </w:t>
      </w:r>
      <w:r>
        <w:rPr>
          <w:rFonts w:hint="eastAsia"/>
        </w:rPr>
        <w:t>традиционной</w:t>
      </w:r>
      <w:r>
        <w:t xml:space="preserve"> </w:t>
      </w:r>
      <w:r>
        <w:rPr>
          <w:rFonts w:hint="eastAsia"/>
        </w:rPr>
        <w:t>культуры</w:t>
      </w:r>
      <w:r>
        <w:t xml:space="preserve"> </w:t>
      </w:r>
      <w:r>
        <w:rPr>
          <w:rFonts w:hint="eastAsia"/>
        </w:rPr>
        <w:t>и</w:t>
      </w:r>
      <w:r>
        <w:t xml:space="preserve"> </w:t>
      </w:r>
      <w:r>
        <w:rPr>
          <w:rFonts w:hint="eastAsia"/>
        </w:rPr>
        <w:t>фольклора</w:t>
      </w:r>
      <w:r>
        <w:t xml:space="preserve"> </w:t>
      </w:r>
      <w:r>
        <w:rPr>
          <w:rFonts w:hint="eastAsia"/>
        </w:rPr>
        <w:t>в</w:t>
      </w:r>
    </w:p>
    <w:p w14:paraId="7360D0DA" w14:textId="77777777" w:rsidR="00762C89" w:rsidRDefault="00762C89" w:rsidP="00762C89"/>
    <w:p w14:paraId="643938B3" w14:textId="77777777" w:rsidR="00762C89" w:rsidRDefault="00762C89" w:rsidP="00762C89">
      <w:r>
        <w:rPr>
          <w:rFonts w:hint="eastAsia"/>
        </w:rPr>
        <w:t>классической</w:t>
      </w:r>
      <w:r>
        <w:t xml:space="preserve"> </w:t>
      </w:r>
      <w:r>
        <w:rPr>
          <w:rFonts w:hint="eastAsia"/>
        </w:rPr>
        <w:t>персидско</w:t>
      </w:r>
      <w:r>
        <w:t>-</w:t>
      </w:r>
      <w:r>
        <w:rPr>
          <w:rFonts w:hint="eastAsia"/>
        </w:rPr>
        <w:t>таджикской</w:t>
      </w:r>
      <w:r>
        <w:t xml:space="preserve"> </w:t>
      </w:r>
      <w:r>
        <w:rPr>
          <w:rFonts w:hint="eastAsia"/>
        </w:rPr>
        <w:t>поэзии</w:t>
      </w:r>
    </w:p>
    <w:p w14:paraId="02410E76" w14:textId="77777777" w:rsidR="00762C89" w:rsidRDefault="00762C89" w:rsidP="00762C89"/>
    <w:p w14:paraId="14D479C5" w14:textId="77777777" w:rsidR="00762C89" w:rsidRDefault="00762C89" w:rsidP="00762C89">
      <w:r>
        <w:rPr>
          <w:rFonts w:hint="eastAsia"/>
        </w:rPr>
        <w:t>ГЛАВА</w:t>
      </w:r>
      <w:r>
        <w:t xml:space="preserve"> 2. </w:t>
      </w:r>
      <w:r>
        <w:rPr>
          <w:rFonts w:hint="eastAsia"/>
        </w:rPr>
        <w:t>Элементы</w:t>
      </w:r>
      <w:r>
        <w:t xml:space="preserve"> </w:t>
      </w:r>
      <w:r>
        <w:rPr>
          <w:rFonts w:hint="eastAsia"/>
        </w:rPr>
        <w:t>народно</w:t>
      </w:r>
      <w:r>
        <w:t xml:space="preserve"> - </w:t>
      </w:r>
      <w:r>
        <w:rPr>
          <w:rFonts w:hint="eastAsia"/>
        </w:rPr>
        <w:t>поэтического</w:t>
      </w:r>
      <w:r>
        <w:t xml:space="preserve"> </w:t>
      </w:r>
      <w:r>
        <w:rPr>
          <w:rFonts w:hint="eastAsia"/>
        </w:rPr>
        <w:t>творчества</w:t>
      </w:r>
      <w:r>
        <w:t xml:space="preserve"> </w:t>
      </w:r>
      <w:r>
        <w:rPr>
          <w:rFonts w:hint="eastAsia"/>
        </w:rPr>
        <w:t>в</w:t>
      </w:r>
      <w:r>
        <w:t xml:space="preserve"> </w:t>
      </w:r>
      <w:r>
        <w:rPr>
          <w:rFonts w:hint="eastAsia"/>
        </w:rPr>
        <w:t>поэзии</w:t>
      </w:r>
      <w:r>
        <w:t xml:space="preserve"> </w:t>
      </w:r>
      <w:r>
        <w:rPr>
          <w:rFonts w:hint="eastAsia"/>
        </w:rPr>
        <w:t>Кейсара</w:t>
      </w:r>
      <w:r>
        <w:t xml:space="preserve"> </w:t>
      </w:r>
      <w:r>
        <w:rPr>
          <w:rFonts w:hint="eastAsia"/>
        </w:rPr>
        <w:t>Аминпура</w:t>
      </w:r>
    </w:p>
    <w:p w14:paraId="36503730" w14:textId="77777777" w:rsidR="00762C89" w:rsidRDefault="00762C89" w:rsidP="00762C89"/>
    <w:p w14:paraId="3E61F4E5" w14:textId="77777777" w:rsidR="00762C89" w:rsidRDefault="00762C89" w:rsidP="00762C89">
      <w:r>
        <w:t xml:space="preserve">2.1. </w:t>
      </w:r>
      <w:r>
        <w:rPr>
          <w:rFonts w:hint="eastAsia"/>
        </w:rPr>
        <w:t>Религиозно</w:t>
      </w:r>
      <w:r>
        <w:t>-</w:t>
      </w:r>
      <w:r>
        <w:rPr>
          <w:rFonts w:hint="eastAsia"/>
        </w:rPr>
        <w:t>обрядовая</w:t>
      </w:r>
      <w:r>
        <w:t xml:space="preserve"> </w:t>
      </w:r>
      <w:r>
        <w:rPr>
          <w:rFonts w:hint="eastAsia"/>
        </w:rPr>
        <w:t>поэзия</w:t>
      </w:r>
      <w:r>
        <w:t xml:space="preserve"> </w:t>
      </w:r>
      <w:r>
        <w:rPr>
          <w:rFonts w:hint="eastAsia"/>
        </w:rPr>
        <w:t>Кейсара</w:t>
      </w:r>
      <w:r>
        <w:t xml:space="preserve"> </w:t>
      </w:r>
      <w:r>
        <w:rPr>
          <w:rFonts w:hint="eastAsia"/>
        </w:rPr>
        <w:t>Аминпура</w:t>
      </w:r>
    </w:p>
    <w:p w14:paraId="4EFCC178" w14:textId="77777777" w:rsidR="00762C89" w:rsidRDefault="00762C89" w:rsidP="00762C89"/>
    <w:p w14:paraId="5196EEFC" w14:textId="77777777" w:rsidR="00762C89" w:rsidRDefault="00762C89" w:rsidP="00762C89">
      <w:r>
        <w:t xml:space="preserve">2.2. </w:t>
      </w:r>
      <w:r>
        <w:rPr>
          <w:rFonts w:hint="eastAsia"/>
        </w:rPr>
        <w:t>Правильное</w:t>
      </w:r>
      <w:r>
        <w:t xml:space="preserve"> </w:t>
      </w:r>
      <w:r>
        <w:rPr>
          <w:rFonts w:hint="eastAsia"/>
        </w:rPr>
        <w:t>и</w:t>
      </w:r>
      <w:r>
        <w:t xml:space="preserve"> </w:t>
      </w:r>
      <w:r>
        <w:rPr>
          <w:rFonts w:hint="eastAsia"/>
        </w:rPr>
        <w:t>соразмерное</w:t>
      </w:r>
      <w:r>
        <w:t xml:space="preserve"> </w:t>
      </w:r>
      <w:r>
        <w:rPr>
          <w:rFonts w:hint="eastAsia"/>
        </w:rPr>
        <w:t>использование</w:t>
      </w:r>
      <w:r>
        <w:t xml:space="preserve"> </w:t>
      </w:r>
      <w:r>
        <w:rPr>
          <w:rFonts w:hint="eastAsia"/>
        </w:rPr>
        <w:t>фантазии</w:t>
      </w:r>
      <w:r>
        <w:t xml:space="preserve"> </w:t>
      </w:r>
      <w:r>
        <w:rPr>
          <w:rFonts w:hint="eastAsia"/>
        </w:rPr>
        <w:t>и</w:t>
      </w:r>
      <w:r>
        <w:t xml:space="preserve"> </w:t>
      </w:r>
      <w:r>
        <w:rPr>
          <w:rFonts w:hint="eastAsia"/>
        </w:rPr>
        <w:t>вымысла</w:t>
      </w:r>
    </w:p>
    <w:p w14:paraId="265B23F2" w14:textId="77777777" w:rsidR="00762C89" w:rsidRDefault="00762C89" w:rsidP="00762C89"/>
    <w:p w14:paraId="117ED20F" w14:textId="77777777" w:rsidR="00762C89" w:rsidRDefault="00762C89" w:rsidP="00762C89">
      <w:r>
        <w:t xml:space="preserve">2.3. </w:t>
      </w:r>
      <w:r>
        <w:rPr>
          <w:rFonts w:hint="eastAsia"/>
        </w:rPr>
        <w:t>Лингвистическое</w:t>
      </w:r>
      <w:r>
        <w:t xml:space="preserve"> </w:t>
      </w:r>
      <w:r>
        <w:rPr>
          <w:rFonts w:hint="eastAsia"/>
        </w:rPr>
        <w:t>новаторство</w:t>
      </w:r>
      <w:r>
        <w:t xml:space="preserve"> </w:t>
      </w:r>
      <w:r>
        <w:rPr>
          <w:rFonts w:hint="eastAsia"/>
        </w:rPr>
        <w:t>Аминпура</w:t>
      </w:r>
      <w:r>
        <w:t xml:space="preserve"> </w:t>
      </w:r>
      <w:r>
        <w:rPr>
          <w:rFonts w:hint="eastAsia"/>
        </w:rPr>
        <w:t>и</w:t>
      </w:r>
      <w:r>
        <w:t xml:space="preserve"> </w:t>
      </w:r>
      <w:r>
        <w:rPr>
          <w:rFonts w:hint="eastAsia"/>
        </w:rPr>
        <w:t>его</w:t>
      </w:r>
      <w:r>
        <w:t xml:space="preserve"> </w:t>
      </w:r>
      <w:r>
        <w:rPr>
          <w:rFonts w:hint="eastAsia"/>
        </w:rPr>
        <w:t>отклонение</w:t>
      </w:r>
    </w:p>
    <w:p w14:paraId="494D4671" w14:textId="77777777" w:rsidR="00762C89" w:rsidRDefault="00762C89" w:rsidP="00762C89"/>
    <w:p w14:paraId="34943159" w14:textId="77777777" w:rsidR="00762C89" w:rsidRDefault="00762C89" w:rsidP="00762C89">
      <w:r>
        <w:rPr>
          <w:rFonts w:hint="eastAsia"/>
        </w:rPr>
        <w:t>от</w:t>
      </w:r>
      <w:r>
        <w:t xml:space="preserve"> </w:t>
      </w:r>
      <w:r>
        <w:rPr>
          <w:rFonts w:hint="eastAsia"/>
        </w:rPr>
        <w:t>норм</w:t>
      </w:r>
      <w:r>
        <w:t xml:space="preserve"> </w:t>
      </w:r>
      <w:r>
        <w:rPr>
          <w:rFonts w:hint="eastAsia"/>
        </w:rPr>
        <w:t>грамматики</w:t>
      </w:r>
      <w:r>
        <w:t xml:space="preserve"> </w:t>
      </w:r>
      <w:r>
        <w:rPr>
          <w:rFonts w:hint="eastAsia"/>
        </w:rPr>
        <w:t>языка</w:t>
      </w:r>
    </w:p>
    <w:p w14:paraId="3435E412" w14:textId="77777777" w:rsidR="00762C89" w:rsidRDefault="00762C89" w:rsidP="00762C89"/>
    <w:p w14:paraId="127B5DFC" w14:textId="77777777" w:rsidR="00762C89" w:rsidRDefault="00762C89" w:rsidP="00762C89">
      <w:r>
        <w:rPr>
          <w:rFonts w:hint="eastAsia"/>
        </w:rPr>
        <w:t>ГЛАВА</w:t>
      </w:r>
      <w:r>
        <w:t xml:space="preserve"> 3. </w:t>
      </w:r>
      <w:r>
        <w:rPr>
          <w:rFonts w:hint="eastAsia"/>
        </w:rPr>
        <w:t>Особенности</w:t>
      </w:r>
      <w:r>
        <w:t xml:space="preserve"> </w:t>
      </w:r>
      <w:r>
        <w:rPr>
          <w:rFonts w:hint="eastAsia"/>
        </w:rPr>
        <w:t>фольклорных</w:t>
      </w:r>
      <w:r>
        <w:t xml:space="preserve"> </w:t>
      </w:r>
      <w:r>
        <w:rPr>
          <w:rFonts w:hint="eastAsia"/>
        </w:rPr>
        <w:t>традиций</w:t>
      </w:r>
      <w:r>
        <w:t xml:space="preserve"> </w:t>
      </w:r>
      <w:r>
        <w:rPr>
          <w:rFonts w:hint="eastAsia"/>
        </w:rPr>
        <w:t>и</w:t>
      </w:r>
      <w:r>
        <w:t xml:space="preserve"> </w:t>
      </w:r>
      <w:r>
        <w:rPr>
          <w:rFonts w:hint="eastAsia"/>
        </w:rPr>
        <w:t>простонародной</w:t>
      </w:r>
      <w:r>
        <w:t xml:space="preserve"> </w:t>
      </w:r>
      <w:r>
        <w:rPr>
          <w:rFonts w:hint="eastAsia"/>
        </w:rPr>
        <w:t>культуры</w:t>
      </w:r>
      <w:r>
        <w:t xml:space="preserve"> </w:t>
      </w:r>
      <w:r>
        <w:rPr>
          <w:rFonts w:hint="eastAsia"/>
        </w:rPr>
        <w:t>в</w:t>
      </w:r>
      <w:r>
        <w:t xml:space="preserve"> </w:t>
      </w:r>
      <w:r>
        <w:rPr>
          <w:rFonts w:hint="eastAsia"/>
        </w:rPr>
        <w:t>поэзии</w:t>
      </w:r>
      <w:r>
        <w:t xml:space="preserve"> </w:t>
      </w:r>
      <w:r>
        <w:rPr>
          <w:rFonts w:hint="eastAsia"/>
        </w:rPr>
        <w:t>Кейсара</w:t>
      </w:r>
      <w:r>
        <w:t xml:space="preserve"> </w:t>
      </w:r>
      <w:r>
        <w:rPr>
          <w:rFonts w:hint="eastAsia"/>
        </w:rPr>
        <w:t>Аминпура</w:t>
      </w:r>
    </w:p>
    <w:p w14:paraId="21D13F0D" w14:textId="77777777" w:rsidR="00762C89" w:rsidRDefault="00762C89" w:rsidP="00762C89"/>
    <w:p w14:paraId="736C9988" w14:textId="77777777" w:rsidR="00762C89" w:rsidRDefault="00762C89" w:rsidP="00762C89">
      <w:r>
        <w:lastRenderedPageBreak/>
        <w:t xml:space="preserve">3.1. </w:t>
      </w:r>
      <w:r>
        <w:rPr>
          <w:rFonts w:hint="eastAsia"/>
        </w:rPr>
        <w:t>Убеждения</w:t>
      </w:r>
      <w:r>
        <w:t xml:space="preserve">, </w:t>
      </w:r>
      <w:r>
        <w:rPr>
          <w:rFonts w:hint="eastAsia"/>
        </w:rPr>
        <w:t>верования</w:t>
      </w:r>
      <w:r>
        <w:t xml:space="preserve">, </w:t>
      </w:r>
      <w:r>
        <w:rPr>
          <w:rFonts w:hint="eastAsia"/>
        </w:rPr>
        <w:t>обычаи</w:t>
      </w:r>
      <w:r>
        <w:t xml:space="preserve"> </w:t>
      </w:r>
      <w:r>
        <w:rPr>
          <w:rFonts w:hint="eastAsia"/>
        </w:rPr>
        <w:t>и</w:t>
      </w:r>
      <w:r>
        <w:t xml:space="preserve"> </w:t>
      </w:r>
      <w:r>
        <w:rPr>
          <w:rFonts w:hint="eastAsia"/>
        </w:rPr>
        <w:t>традиции</w:t>
      </w:r>
    </w:p>
    <w:p w14:paraId="284ADF02" w14:textId="77777777" w:rsidR="00762C89" w:rsidRDefault="00762C89" w:rsidP="00762C89"/>
    <w:p w14:paraId="5B5A1914" w14:textId="77777777" w:rsidR="00762C89" w:rsidRDefault="00762C89" w:rsidP="00762C89">
      <w:r>
        <w:t xml:space="preserve">3.2. </w:t>
      </w:r>
      <w:r>
        <w:rPr>
          <w:rFonts w:hint="eastAsia"/>
        </w:rPr>
        <w:t>Религиозная</w:t>
      </w:r>
      <w:r>
        <w:t xml:space="preserve"> </w:t>
      </w:r>
      <w:r>
        <w:rPr>
          <w:rFonts w:hint="eastAsia"/>
        </w:rPr>
        <w:t>мифология</w:t>
      </w:r>
    </w:p>
    <w:p w14:paraId="2A810DCD" w14:textId="77777777" w:rsidR="00762C89" w:rsidRDefault="00762C89" w:rsidP="00762C89"/>
    <w:p w14:paraId="33FB3CC7" w14:textId="77777777" w:rsidR="00762C89" w:rsidRDefault="00762C89" w:rsidP="00762C89">
      <w:r>
        <w:t xml:space="preserve">3.3. </w:t>
      </w:r>
      <w:r>
        <w:rPr>
          <w:rFonts w:hint="eastAsia"/>
        </w:rPr>
        <w:t>Обычаи</w:t>
      </w:r>
      <w:r>
        <w:t xml:space="preserve">, </w:t>
      </w:r>
      <w:r>
        <w:rPr>
          <w:rFonts w:hint="eastAsia"/>
        </w:rPr>
        <w:t>траурные</w:t>
      </w:r>
      <w:r>
        <w:t xml:space="preserve"> </w:t>
      </w:r>
      <w:r>
        <w:rPr>
          <w:rFonts w:hint="eastAsia"/>
        </w:rPr>
        <w:t>обряды</w:t>
      </w:r>
      <w:r>
        <w:t xml:space="preserve">, </w:t>
      </w:r>
      <w:r>
        <w:rPr>
          <w:rFonts w:hint="eastAsia"/>
        </w:rPr>
        <w:t>нравы</w:t>
      </w:r>
      <w:r>
        <w:t xml:space="preserve"> </w:t>
      </w:r>
      <w:r>
        <w:rPr>
          <w:rFonts w:hint="eastAsia"/>
        </w:rPr>
        <w:t>и</w:t>
      </w:r>
      <w:r>
        <w:t xml:space="preserve"> </w:t>
      </w:r>
      <w:r>
        <w:rPr>
          <w:rFonts w:hint="eastAsia"/>
        </w:rPr>
        <w:t>праздники</w:t>
      </w:r>
    </w:p>
    <w:p w14:paraId="485766D3" w14:textId="77777777" w:rsidR="00762C89" w:rsidRDefault="00762C89" w:rsidP="00762C89"/>
    <w:p w14:paraId="5C107FE5" w14:textId="77777777" w:rsidR="00762C89" w:rsidRDefault="00762C89" w:rsidP="00762C89">
      <w:r>
        <w:t xml:space="preserve">3.4. </w:t>
      </w:r>
      <w:r>
        <w:rPr>
          <w:rFonts w:hint="eastAsia"/>
        </w:rPr>
        <w:t>Пословицы</w:t>
      </w:r>
      <w:r>
        <w:t xml:space="preserve">, </w:t>
      </w:r>
      <w:r>
        <w:rPr>
          <w:rFonts w:hint="eastAsia"/>
        </w:rPr>
        <w:t>поговорки</w:t>
      </w:r>
      <w:r>
        <w:t xml:space="preserve">, </w:t>
      </w:r>
      <w:r>
        <w:rPr>
          <w:rFonts w:hint="eastAsia"/>
        </w:rPr>
        <w:t>притчи</w:t>
      </w:r>
    </w:p>
    <w:p w14:paraId="00076CD5" w14:textId="77777777" w:rsidR="00762C89" w:rsidRDefault="00762C89" w:rsidP="00762C89"/>
    <w:p w14:paraId="37E6C56D" w14:textId="77777777" w:rsidR="00762C89" w:rsidRDefault="00762C89" w:rsidP="00762C89">
      <w:r>
        <w:t xml:space="preserve">3.5. </w:t>
      </w:r>
      <w:r>
        <w:rPr>
          <w:rFonts w:hint="eastAsia"/>
        </w:rPr>
        <w:t>Пословицы</w:t>
      </w:r>
      <w:r>
        <w:t xml:space="preserve">, </w:t>
      </w:r>
      <w:r>
        <w:rPr>
          <w:rFonts w:hint="eastAsia"/>
        </w:rPr>
        <w:t>изобретенные</w:t>
      </w:r>
      <w:r>
        <w:t xml:space="preserve"> </w:t>
      </w:r>
      <w:r>
        <w:rPr>
          <w:rFonts w:hint="eastAsia"/>
        </w:rPr>
        <w:t>поэтом</w:t>
      </w:r>
    </w:p>
    <w:p w14:paraId="2B30BA38" w14:textId="77777777" w:rsidR="00762C89" w:rsidRDefault="00762C89" w:rsidP="00762C89"/>
    <w:p w14:paraId="0764D2BC" w14:textId="77777777" w:rsidR="00762C89" w:rsidRDefault="00762C89" w:rsidP="00762C89">
      <w:r>
        <w:t xml:space="preserve">3.6. </w:t>
      </w:r>
      <w:r>
        <w:rPr>
          <w:rFonts w:hint="eastAsia"/>
        </w:rPr>
        <w:t>Использование</w:t>
      </w:r>
      <w:r>
        <w:t xml:space="preserve"> </w:t>
      </w:r>
      <w:r>
        <w:rPr>
          <w:rFonts w:hint="eastAsia"/>
        </w:rPr>
        <w:t>некоторых</w:t>
      </w:r>
      <w:r>
        <w:t xml:space="preserve"> </w:t>
      </w:r>
      <w:r>
        <w:rPr>
          <w:rFonts w:hint="eastAsia"/>
        </w:rPr>
        <w:t>литературных</w:t>
      </w:r>
      <w:r>
        <w:t xml:space="preserve"> </w:t>
      </w:r>
      <w:r>
        <w:rPr>
          <w:rFonts w:hint="eastAsia"/>
        </w:rPr>
        <w:t>приёмов</w:t>
      </w:r>
      <w:r>
        <w:t xml:space="preserve"> </w:t>
      </w:r>
      <w:r>
        <w:rPr>
          <w:rFonts w:hint="eastAsia"/>
        </w:rPr>
        <w:t>для</w:t>
      </w:r>
      <w:r>
        <w:t xml:space="preserve"> </w:t>
      </w:r>
      <w:r>
        <w:rPr>
          <w:rFonts w:hint="eastAsia"/>
        </w:rPr>
        <w:t>создания</w:t>
      </w:r>
    </w:p>
    <w:p w14:paraId="41F52859" w14:textId="77777777" w:rsidR="00762C89" w:rsidRDefault="00762C89" w:rsidP="00762C89"/>
    <w:p w14:paraId="7519C50E" w14:textId="77777777" w:rsidR="00762C89" w:rsidRDefault="00762C89" w:rsidP="00762C89">
      <w:r>
        <w:rPr>
          <w:rFonts w:hint="eastAsia"/>
        </w:rPr>
        <w:t>пословиц</w:t>
      </w:r>
      <w:r>
        <w:t xml:space="preserve"> </w:t>
      </w:r>
      <w:r>
        <w:rPr>
          <w:rFonts w:hint="eastAsia"/>
        </w:rPr>
        <w:t>и</w:t>
      </w:r>
      <w:r>
        <w:t xml:space="preserve"> </w:t>
      </w:r>
      <w:r>
        <w:rPr>
          <w:rFonts w:hint="eastAsia"/>
        </w:rPr>
        <w:t>поворок</w:t>
      </w:r>
    </w:p>
    <w:p w14:paraId="78A9AB69" w14:textId="77777777" w:rsidR="00762C89" w:rsidRDefault="00762C89" w:rsidP="00762C89"/>
    <w:p w14:paraId="2021C8C4" w14:textId="77777777" w:rsidR="00762C89" w:rsidRDefault="00762C89" w:rsidP="00762C89">
      <w:r>
        <w:t xml:space="preserve">3.7. </w:t>
      </w:r>
      <w:r>
        <w:rPr>
          <w:rFonts w:hint="eastAsia"/>
        </w:rPr>
        <w:t>Символическое</w:t>
      </w:r>
      <w:r>
        <w:t xml:space="preserve"> </w:t>
      </w:r>
      <w:r>
        <w:rPr>
          <w:rFonts w:hint="eastAsia"/>
        </w:rPr>
        <w:t>изображение</w:t>
      </w:r>
      <w:r>
        <w:t xml:space="preserve"> </w:t>
      </w:r>
      <w:r>
        <w:rPr>
          <w:rFonts w:hint="eastAsia"/>
        </w:rPr>
        <w:t>растений</w:t>
      </w:r>
      <w:r>
        <w:t xml:space="preserve"> </w:t>
      </w:r>
      <w:r>
        <w:rPr>
          <w:rFonts w:hint="eastAsia"/>
        </w:rPr>
        <w:t>и</w:t>
      </w:r>
      <w:r>
        <w:t xml:space="preserve"> </w:t>
      </w:r>
      <w:r>
        <w:rPr>
          <w:rFonts w:hint="eastAsia"/>
        </w:rPr>
        <w:t>деревьев</w:t>
      </w:r>
    </w:p>
    <w:p w14:paraId="4B1FD727" w14:textId="77777777" w:rsidR="00762C89" w:rsidRDefault="00762C89" w:rsidP="00762C89"/>
    <w:p w14:paraId="1F8DC5BE" w14:textId="77777777" w:rsidR="00762C89" w:rsidRDefault="00762C89" w:rsidP="00762C89">
      <w:r>
        <w:t xml:space="preserve">3.8. </w:t>
      </w:r>
      <w:r>
        <w:rPr>
          <w:rFonts w:hint="eastAsia"/>
        </w:rPr>
        <w:t>Описание</w:t>
      </w:r>
      <w:r>
        <w:t xml:space="preserve"> </w:t>
      </w:r>
      <w:r>
        <w:rPr>
          <w:rFonts w:hint="eastAsia"/>
        </w:rPr>
        <w:t>природных</w:t>
      </w:r>
      <w:r>
        <w:t xml:space="preserve"> </w:t>
      </w:r>
      <w:r>
        <w:rPr>
          <w:rFonts w:hint="eastAsia"/>
        </w:rPr>
        <w:t>элементов</w:t>
      </w:r>
      <w:r>
        <w:t xml:space="preserve"> </w:t>
      </w:r>
      <w:r>
        <w:rPr>
          <w:rFonts w:hint="eastAsia"/>
        </w:rPr>
        <w:t>на</w:t>
      </w:r>
      <w:r>
        <w:t xml:space="preserve"> </w:t>
      </w:r>
      <w:r>
        <w:rPr>
          <w:rFonts w:hint="eastAsia"/>
        </w:rPr>
        <w:t>основе</w:t>
      </w:r>
    </w:p>
    <w:p w14:paraId="1CE7C3F2" w14:textId="77777777" w:rsidR="00762C89" w:rsidRDefault="00762C89" w:rsidP="00762C89"/>
    <w:p w14:paraId="0254DE0E" w14:textId="77777777" w:rsidR="00762C89" w:rsidRDefault="00762C89" w:rsidP="00762C89">
      <w:r>
        <w:rPr>
          <w:rFonts w:hint="eastAsia"/>
        </w:rPr>
        <w:t>Персонификации</w:t>
      </w:r>
      <w:r>
        <w:t xml:space="preserve"> </w:t>
      </w:r>
      <w:r>
        <w:rPr>
          <w:rFonts w:hint="eastAsia"/>
        </w:rPr>
        <w:t>и</w:t>
      </w:r>
      <w:r>
        <w:t xml:space="preserve"> </w:t>
      </w:r>
      <w:r>
        <w:rPr>
          <w:rFonts w:hint="eastAsia"/>
        </w:rPr>
        <w:t>антропоморфизма</w:t>
      </w:r>
    </w:p>
    <w:p w14:paraId="0CD768F9" w14:textId="77777777" w:rsidR="00762C89" w:rsidRDefault="00762C89" w:rsidP="00762C89"/>
    <w:p w14:paraId="3EE2E08A" w14:textId="77777777" w:rsidR="00762C89" w:rsidRDefault="00762C89" w:rsidP="00762C89">
      <w:r>
        <w:t xml:space="preserve">3.9. </w:t>
      </w:r>
      <w:r>
        <w:rPr>
          <w:rFonts w:hint="eastAsia"/>
        </w:rPr>
        <w:t>Отражение</w:t>
      </w:r>
      <w:r>
        <w:t xml:space="preserve"> </w:t>
      </w:r>
      <w:r>
        <w:rPr>
          <w:rFonts w:hint="eastAsia"/>
        </w:rPr>
        <w:t>сказок</w:t>
      </w:r>
      <w:r>
        <w:t xml:space="preserve">, </w:t>
      </w:r>
      <w:r>
        <w:rPr>
          <w:rFonts w:hint="eastAsia"/>
        </w:rPr>
        <w:t>животных</w:t>
      </w:r>
      <w:r>
        <w:t xml:space="preserve">, </w:t>
      </w:r>
      <w:r>
        <w:rPr>
          <w:rFonts w:hint="eastAsia"/>
        </w:rPr>
        <w:t>птиц</w:t>
      </w:r>
      <w:r>
        <w:t xml:space="preserve"> </w:t>
      </w:r>
      <w:r>
        <w:rPr>
          <w:rFonts w:hint="eastAsia"/>
        </w:rPr>
        <w:t>и</w:t>
      </w:r>
      <w:r>
        <w:t xml:space="preserve"> </w:t>
      </w:r>
      <w:r>
        <w:rPr>
          <w:rFonts w:hint="eastAsia"/>
        </w:rPr>
        <w:t>других</w:t>
      </w:r>
      <w:r>
        <w:t xml:space="preserve"> </w:t>
      </w:r>
      <w:r>
        <w:rPr>
          <w:rFonts w:hint="eastAsia"/>
        </w:rPr>
        <w:t>живых</w:t>
      </w:r>
      <w:r>
        <w:t xml:space="preserve"> </w:t>
      </w:r>
      <w:r>
        <w:rPr>
          <w:rFonts w:hint="eastAsia"/>
        </w:rPr>
        <w:t>существ</w:t>
      </w:r>
    </w:p>
    <w:p w14:paraId="20CCF4ED" w14:textId="77777777" w:rsidR="00762C89" w:rsidRDefault="00762C89" w:rsidP="00762C89"/>
    <w:p w14:paraId="71DCFABE" w14:textId="77777777" w:rsidR="00762C89" w:rsidRDefault="00762C89" w:rsidP="00762C89">
      <w:r>
        <w:t xml:space="preserve">3.10. </w:t>
      </w:r>
      <w:r>
        <w:rPr>
          <w:rFonts w:hint="eastAsia"/>
        </w:rPr>
        <w:t>Игры</w:t>
      </w:r>
    </w:p>
    <w:p w14:paraId="458C3246" w14:textId="77777777" w:rsidR="00762C89" w:rsidRDefault="00762C89" w:rsidP="00762C89"/>
    <w:p w14:paraId="2E718CF5" w14:textId="77777777" w:rsidR="00762C89" w:rsidRDefault="00762C89" w:rsidP="00762C89">
      <w:r>
        <w:rPr>
          <w:rFonts w:hint="eastAsia"/>
        </w:rPr>
        <w:t>Заключение</w:t>
      </w:r>
    </w:p>
    <w:p w14:paraId="55397190" w14:textId="77777777" w:rsidR="00762C89" w:rsidRDefault="00762C89" w:rsidP="00762C89"/>
    <w:p w14:paraId="216FF123" w14:textId="17C683FF" w:rsidR="00762C89" w:rsidRPr="00762C89" w:rsidRDefault="00762C89" w:rsidP="00762C89">
      <w:r>
        <w:rPr>
          <w:rFonts w:hint="eastAsia"/>
        </w:rPr>
        <w:t>Библиография</w:t>
      </w:r>
    </w:p>
    <w:sectPr w:rsidR="00762C89" w:rsidRPr="00762C89" w:rsidSect="00473E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FF64" w14:textId="77777777" w:rsidR="00473E12" w:rsidRDefault="00473E12">
      <w:pPr>
        <w:spacing w:after="0" w:line="240" w:lineRule="auto"/>
      </w:pPr>
      <w:r>
        <w:separator/>
      </w:r>
    </w:p>
  </w:endnote>
  <w:endnote w:type="continuationSeparator" w:id="0">
    <w:p w14:paraId="6782D5D5" w14:textId="77777777" w:rsidR="00473E12" w:rsidRDefault="0047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5571" w14:textId="77777777" w:rsidR="00473E12" w:rsidRDefault="00473E12"/>
    <w:p w14:paraId="2A9EA8D8" w14:textId="77777777" w:rsidR="00473E12" w:rsidRDefault="00473E12"/>
    <w:p w14:paraId="23C02350" w14:textId="77777777" w:rsidR="00473E12" w:rsidRDefault="00473E12"/>
    <w:p w14:paraId="1D177A6C" w14:textId="77777777" w:rsidR="00473E12" w:rsidRDefault="00473E12"/>
    <w:p w14:paraId="28C04A37" w14:textId="77777777" w:rsidR="00473E12" w:rsidRDefault="00473E12"/>
    <w:p w14:paraId="73EBF6AB" w14:textId="77777777" w:rsidR="00473E12" w:rsidRDefault="00473E12"/>
    <w:p w14:paraId="3E630465" w14:textId="77777777" w:rsidR="00473E12" w:rsidRDefault="00473E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879A8A" wp14:editId="6E408C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45600" w14:textId="77777777" w:rsidR="00473E12" w:rsidRDefault="00473E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879A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545600" w14:textId="77777777" w:rsidR="00473E12" w:rsidRDefault="00473E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AC5D59" w14:textId="77777777" w:rsidR="00473E12" w:rsidRDefault="00473E12"/>
    <w:p w14:paraId="2A860430" w14:textId="77777777" w:rsidR="00473E12" w:rsidRDefault="00473E12"/>
    <w:p w14:paraId="725B6BCB" w14:textId="77777777" w:rsidR="00473E12" w:rsidRDefault="00473E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5FD6ED" wp14:editId="20C525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A70D" w14:textId="77777777" w:rsidR="00473E12" w:rsidRDefault="00473E12"/>
                          <w:p w14:paraId="171A62A9" w14:textId="77777777" w:rsidR="00473E12" w:rsidRDefault="00473E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FD6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C9A70D" w14:textId="77777777" w:rsidR="00473E12" w:rsidRDefault="00473E12"/>
                    <w:p w14:paraId="171A62A9" w14:textId="77777777" w:rsidR="00473E12" w:rsidRDefault="00473E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433A17" w14:textId="77777777" w:rsidR="00473E12" w:rsidRDefault="00473E12"/>
    <w:p w14:paraId="06185B34" w14:textId="77777777" w:rsidR="00473E12" w:rsidRDefault="00473E12">
      <w:pPr>
        <w:rPr>
          <w:sz w:val="2"/>
          <w:szCs w:val="2"/>
        </w:rPr>
      </w:pPr>
    </w:p>
    <w:p w14:paraId="6F6F7B02" w14:textId="77777777" w:rsidR="00473E12" w:rsidRDefault="00473E12"/>
    <w:p w14:paraId="22CEE082" w14:textId="77777777" w:rsidR="00473E12" w:rsidRDefault="00473E12">
      <w:pPr>
        <w:spacing w:after="0" w:line="240" w:lineRule="auto"/>
      </w:pPr>
    </w:p>
  </w:footnote>
  <w:footnote w:type="continuationSeparator" w:id="0">
    <w:p w14:paraId="0862F6C2" w14:textId="77777777" w:rsidR="00473E12" w:rsidRDefault="0047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12"/>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37481</TotalTime>
  <Pages>2</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5074</cp:revision>
  <cp:lastPrinted>2009-02-06T05:36:00Z</cp:lastPrinted>
  <dcterms:created xsi:type="dcterms:W3CDTF">2024-01-07T13:43:00Z</dcterms:created>
  <dcterms:modified xsi:type="dcterms:W3CDTF">2024-03-07T14:18:00Z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