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EE9D2" w14:textId="77777777" w:rsidR="00A62518" w:rsidRDefault="00A62518" w:rsidP="00A62518">
      <w:pPr>
        <w:pStyle w:val="afffffffffffffffffffffffffff5"/>
        <w:rPr>
          <w:rFonts w:ascii="Verdana" w:hAnsi="Verdana"/>
          <w:color w:val="000000"/>
          <w:sz w:val="21"/>
          <w:szCs w:val="21"/>
        </w:rPr>
      </w:pPr>
      <w:r>
        <w:rPr>
          <w:rFonts w:ascii="Helvetica" w:hAnsi="Helvetica" w:cs="Helvetica"/>
          <w:b/>
          <w:bCs w:val="0"/>
          <w:color w:val="222222"/>
          <w:sz w:val="21"/>
          <w:szCs w:val="21"/>
        </w:rPr>
        <w:t>Иванов, Михаил Юрьевич.</w:t>
      </w:r>
    </w:p>
    <w:p w14:paraId="5DFCE37F" w14:textId="77777777" w:rsidR="00A62518" w:rsidRDefault="00A62518" w:rsidP="00A62518">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волновых процессов сжатия и разрежения в некоторых задачах ядерной физики и теории гравитации : диссертация ... кандидата физико-математических наук : 01.04.02. - Москва, 1984. - 99 с. : ил.</w:t>
      </w:r>
    </w:p>
    <w:p w14:paraId="49B0608B" w14:textId="77777777" w:rsidR="00A62518" w:rsidRDefault="00A62518" w:rsidP="00A6251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Иванов, Михаил Юрьевич</w:t>
      </w:r>
    </w:p>
    <w:p w14:paraId="0E74936F"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48C21F"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Анализ движений сплошной среды, обладающей аномальными термодинамическими свойствами.</w:t>
      </w:r>
    </w:p>
    <w:p w14:paraId="674BECF6"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Модельный пример решения уравнений газовой динамики.</w:t>
      </w:r>
    </w:p>
    <w:p w14:paraId="66CE8111"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Качественное исследование римановской волны разрежения.</w:t>
      </w:r>
    </w:p>
    <w:p w14:paraId="1B3A5201"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Качественное исследование движения за отраженной волной</w:t>
      </w:r>
    </w:p>
    <w:p w14:paraId="2768A843"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взаимодействия тяжелых ядер при высоких энергиях.</w:t>
      </w:r>
    </w:p>
    <w:p w14:paraId="750BD925"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Ударная волна в задаче о соударении тяжелых ддер</w:t>
      </w:r>
    </w:p>
    <w:p w14:paraId="6296533B"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Волна разрежения в задаче о распаде составной ядерной системы.</w:t>
      </w:r>
    </w:p>
    <w:p w14:paraId="3C03E2C3"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Построение энергетического спектра вылетевших частиц. Анализ результатов.</w:t>
      </w:r>
    </w:p>
    <w:p w14:paraId="7C1F34FE"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Неизэнтропические течения газа в теории гравитации.</w:t>
      </w:r>
    </w:p>
    <w:p w14:paraId="5440F287"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Вывод системы автомодельных уравнений.</w:t>
      </w:r>
    </w:p>
    <w:p w14:paraId="5AA5016E"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Точные автомодельные решения.</w:t>
      </w:r>
    </w:p>
    <w:p w14:paraId="0734B161" w14:textId="77777777" w:rsidR="00A62518" w:rsidRDefault="00A62518" w:rsidP="00A6251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Анализ полученных точных решений.•.</w:t>
      </w:r>
    </w:p>
    <w:p w14:paraId="69F09626" w14:textId="5750E3BF" w:rsidR="005E23AC" w:rsidRPr="00A62518" w:rsidRDefault="005E23AC" w:rsidP="00A62518"/>
    <w:sectPr w:rsidR="005E23AC" w:rsidRPr="00A6251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D77B" w14:textId="77777777" w:rsidR="00764F61" w:rsidRDefault="00764F61">
      <w:pPr>
        <w:spacing w:after="0" w:line="240" w:lineRule="auto"/>
      </w:pPr>
      <w:r>
        <w:separator/>
      </w:r>
    </w:p>
  </w:endnote>
  <w:endnote w:type="continuationSeparator" w:id="0">
    <w:p w14:paraId="147FDA15" w14:textId="77777777" w:rsidR="00764F61" w:rsidRDefault="0076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F5ED" w14:textId="77777777" w:rsidR="00764F61" w:rsidRDefault="00764F61"/>
    <w:p w14:paraId="749B605C" w14:textId="77777777" w:rsidR="00764F61" w:rsidRDefault="00764F61"/>
    <w:p w14:paraId="07CC8C68" w14:textId="77777777" w:rsidR="00764F61" w:rsidRDefault="00764F61"/>
    <w:p w14:paraId="4D33234F" w14:textId="77777777" w:rsidR="00764F61" w:rsidRDefault="00764F61"/>
    <w:p w14:paraId="3DDE6A03" w14:textId="77777777" w:rsidR="00764F61" w:rsidRDefault="00764F61"/>
    <w:p w14:paraId="1895C68A" w14:textId="77777777" w:rsidR="00764F61" w:rsidRDefault="00764F61"/>
    <w:p w14:paraId="44EE609E" w14:textId="77777777" w:rsidR="00764F61" w:rsidRDefault="00764F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B239A5" wp14:editId="7E5A23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E5C2A" w14:textId="77777777" w:rsidR="00764F61" w:rsidRDefault="00764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239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4E5C2A" w14:textId="77777777" w:rsidR="00764F61" w:rsidRDefault="00764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FD67FE" w14:textId="77777777" w:rsidR="00764F61" w:rsidRDefault="00764F61"/>
    <w:p w14:paraId="1F8B1F8B" w14:textId="77777777" w:rsidR="00764F61" w:rsidRDefault="00764F61"/>
    <w:p w14:paraId="3745C7AD" w14:textId="77777777" w:rsidR="00764F61" w:rsidRDefault="00764F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1AF237" wp14:editId="1BCB03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03C9B" w14:textId="77777777" w:rsidR="00764F61" w:rsidRDefault="00764F61"/>
                          <w:p w14:paraId="77A1E7A3" w14:textId="77777777" w:rsidR="00764F61" w:rsidRDefault="00764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1AF2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803C9B" w14:textId="77777777" w:rsidR="00764F61" w:rsidRDefault="00764F61"/>
                    <w:p w14:paraId="77A1E7A3" w14:textId="77777777" w:rsidR="00764F61" w:rsidRDefault="00764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0A09D3" w14:textId="77777777" w:rsidR="00764F61" w:rsidRDefault="00764F61"/>
    <w:p w14:paraId="1B278C31" w14:textId="77777777" w:rsidR="00764F61" w:rsidRDefault="00764F61">
      <w:pPr>
        <w:rPr>
          <w:sz w:val="2"/>
          <w:szCs w:val="2"/>
        </w:rPr>
      </w:pPr>
    </w:p>
    <w:p w14:paraId="5739F18A" w14:textId="77777777" w:rsidR="00764F61" w:rsidRDefault="00764F61"/>
    <w:p w14:paraId="64F42EBF" w14:textId="77777777" w:rsidR="00764F61" w:rsidRDefault="00764F61">
      <w:pPr>
        <w:spacing w:after="0" w:line="240" w:lineRule="auto"/>
      </w:pPr>
    </w:p>
  </w:footnote>
  <w:footnote w:type="continuationSeparator" w:id="0">
    <w:p w14:paraId="0DF299B3" w14:textId="77777777" w:rsidR="00764F61" w:rsidRDefault="0076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4F6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149624</TotalTime>
  <Pages>1</Pages>
  <Words>157</Words>
  <Characters>899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4254</cp:revision>
  <cp:lastPrinted>2009-02-06T05:36:00Z</cp:lastPrinted>
  <dcterms:created xsi:type="dcterms:W3CDTF">2024-01-07T13:43:00Z</dcterms:created>
  <dcterms:modified xsi:type="dcterms:W3CDTF">2025-08-21T08:57:00Z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