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71617" w:rsidRDefault="00171617" w:rsidP="00171617">
      <w:r w:rsidRPr="009936AE">
        <w:rPr>
          <w:rFonts w:ascii="Times New Roman" w:hAnsi="Times New Roman" w:cs="Times New Roman"/>
          <w:b/>
          <w:sz w:val="24"/>
          <w:szCs w:val="24"/>
        </w:rPr>
        <w:t>Долгоруков Сергій Олегович</w:t>
      </w:r>
      <w:r w:rsidRPr="003F3AC9">
        <w:rPr>
          <w:rFonts w:ascii="Times New Roman" w:hAnsi="Times New Roman" w:cs="Times New Roman"/>
          <w:sz w:val="24"/>
          <w:szCs w:val="24"/>
        </w:rPr>
        <w:t>,</w:t>
      </w:r>
      <w:r w:rsidRPr="009936AE">
        <w:rPr>
          <w:rFonts w:ascii="Times New Roman" w:hAnsi="Times New Roman" w:cs="Times New Roman"/>
          <w:b/>
          <w:sz w:val="24"/>
          <w:szCs w:val="24"/>
        </w:rPr>
        <w:t xml:space="preserve"> </w:t>
      </w:r>
      <w:r w:rsidRPr="009936AE">
        <w:rPr>
          <w:rFonts w:ascii="Times New Roman" w:hAnsi="Times New Roman" w:cs="Times New Roman"/>
          <w:sz w:val="24"/>
          <w:szCs w:val="24"/>
        </w:rPr>
        <w:t>провідний фахівець навчальної лабораторії авіаційних комп</w:t>
      </w:r>
      <w:r>
        <w:rPr>
          <w:rFonts w:ascii="Times New Roman" w:hAnsi="Times New Roman" w:cs="Times New Roman"/>
          <w:sz w:val="24"/>
          <w:szCs w:val="24"/>
        </w:rPr>
        <w:t>’ютерно-інтегрованих комплексів</w:t>
      </w:r>
      <w:r w:rsidRPr="009936AE">
        <w:rPr>
          <w:rFonts w:ascii="Times New Roman" w:hAnsi="Times New Roman" w:cs="Times New Roman"/>
          <w:sz w:val="24"/>
          <w:szCs w:val="24"/>
        </w:rPr>
        <w:t xml:space="preserve"> кафедри авіаційних комп’ютерно-інтегрованих комплексів, Національн</w:t>
      </w:r>
      <w:r>
        <w:rPr>
          <w:rFonts w:ascii="Times New Roman" w:hAnsi="Times New Roman" w:cs="Times New Roman"/>
          <w:sz w:val="24"/>
          <w:szCs w:val="24"/>
        </w:rPr>
        <w:t>ий</w:t>
      </w:r>
      <w:r w:rsidRPr="009936AE">
        <w:rPr>
          <w:rFonts w:ascii="Times New Roman" w:hAnsi="Times New Roman" w:cs="Times New Roman"/>
          <w:sz w:val="24"/>
          <w:szCs w:val="24"/>
        </w:rPr>
        <w:t xml:space="preserve"> авіаційн</w:t>
      </w:r>
      <w:r>
        <w:rPr>
          <w:rFonts w:ascii="Times New Roman" w:hAnsi="Times New Roman" w:cs="Times New Roman"/>
          <w:sz w:val="24"/>
          <w:szCs w:val="24"/>
        </w:rPr>
        <w:t>ий університет</w:t>
      </w:r>
      <w:r w:rsidRPr="009936AE">
        <w:rPr>
          <w:rFonts w:ascii="Times New Roman" w:hAnsi="Times New Roman" w:cs="Times New Roman"/>
          <w:sz w:val="24"/>
          <w:szCs w:val="24"/>
        </w:rPr>
        <w:t xml:space="preserve">. Назва дисертації  «Автоматизоване проектування випробувального стенду навігаційного обладнання». Шифр та назва спеціальності </w:t>
      </w:r>
      <w:r w:rsidRPr="009936AE">
        <w:rPr>
          <w:rFonts w:ascii="Times New Roman" w:hAnsi="Times New Roman" w:cs="Times New Roman"/>
          <w:sz w:val="24"/>
          <w:szCs w:val="24"/>
        </w:rPr>
        <w:sym w:font="Symbol" w:char="F02D"/>
      </w:r>
      <w:r>
        <w:rPr>
          <w:rFonts w:ascii="Times New Roman" w:hAnsi="Times New Roman" w:cs="Times New Roman"/>
          <w:sz w:val="24"/>
          <w:szCs w:val="24"/>
        </w:rPr>
        <w:t xml:space="preserve"> 05.13.12 – с</w:t>
      </w:r>
      <w:r w:rsidRPr="009936AE">
        <w:rPr>
          <w:rFonts w:ascii="Times New Roman" w:hAnsi="Times New Roman" w:cs="Times New Roman"/>
          <w:sz w:val="24"/>
          <w:szCs w:val="24"/>
        </w:rPr>
        <w:t>истеми автоматизації проектувальних робіт. Спецрада Д 26.062.08  Національного авіаційного університету</w:t>
      </w:r>
    </w:p>
    <w:sectPr w:rsidR="00CD7D1F" w:rsidRPr="001716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171617" w:rsidRPr="001716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3015D-0F4D-455E-A202-16A6BA3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2021-08-25T11:03:00Z</dcterms:created>
  <dcterms:modified xsi:type="dcterms:W3CDTF">2021-08-25T12:44:00Z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