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D192" w14:textId="75F18726" w:rsidR="00573276" w:rsidRDefault="0018488A" w:rsidP="0018488A">
      <w:pPr>
        <w:rPr>
          <w:rFonts w:ascii="Times New Roman" w:eastAsia="Arial Unicode MS" w:hAnsi="Times New Roman" w:cs="Times New Roman"/>
          <w:b/>
          <w:bCs/>
          <w:color w:val="000000"/>
          <w:kern w:val="0"/>
          <w:sz w:val="28"/>
          <w:szCs w:val="28"/>
          <w:lang w:eastAsia="ru-RU" w:bidi="uk-UA"/>
        </w:rPr>
      </w:pPr>
      <w:r w:rsidRPr="0018488A">
        <w:rPr>
          <w:rFonts w:ascii="Times New Roman" w:eastAsia="Arial Unicode MS" w:hAnsi="Times New Roman" w:cs="Times New Roman" w:hint="eastAsia"/>
          <w:b/>
          <w:bCs/>
          <w:color w:val="000000"/>
          <w:kern w:val="0"/>
          <w:sz w:val="28"/>
          <w:szCs w:val="28"/>
          <w:lang w:eastAsia="ru-RU" w:bidi="uk-UA"/>
        </w:rPr>
        <w:t>Захаркин</w:t>
      </w:r>
      <w:r w:rsidRPr="0018488A">
        <w:rPr>
          <w:rFonts w:ascii="Times New Roman" w:eastAsia="Arial Unicode MS" w:hAnsi="Times New Roman" w:cs="Times New Roman"/>
          <w:b/>
          <w:bCs/>
          <w:color w:val="000000"/>
          <w:kern w:val="0"/>
          <w:sz w:val="28"/>
          <w:szCs w:val="28"/>
          <w:lang w:eastAsia="ru-RU" w:bidi="uk-UA"/>
        </w:rPr>
        <w:t xml:space="preserve"> </w:t>
      </w:r>
      <w:r w:rsidRPr="0018488A">
        <w:rPr>
          <w:rFonts w:ascii="Times New Roman" w:eastAsia="Arial Unicode MS" w:hAnsi="Times New Roman" w:cs="Times New Roman" w:hint="eastAsia"/>
          <w:b/>
          <w:bCs/>
          <w:color w:val="000000"/>
          <w:kern w:val="0"/>
          <w:sz w:val="28"/>
          <w:szCs w:val="28"/>
          <w:lang w:eastAsia="ru-RU" w:bidi="uk-UA"/>
        </w:rPr>
        <w:t>Григорий</w:t>
      </w:r>
      <w:r w:rsidRPr="0018488A">
        <w:rPr>
          <w:rFonts w:ascii="Times New Roman" w:eastAsia="Arial Unicode MS" w:hAnsi="Times New Roman" w:cs="Times New Roman"/>
          <w:b/>
          <w:bCs/>
          <w:color w:val="000000"/>
          <w:kern w:val="0"/>
          <w:sz w:val="28"/>
          <w:szCs w:val="28"/>
          <w:lang w:eastAsia="ru-RU" w:bidi="uk-UA"/>
        </w:rPr>
        <w:t xml:space="preserve"> </w:t>
      </w:r>
      <w:r w:rsidRPr="0018488A">
        <w:rPr>
          <w:rFonts w:ascii="Times New Roman" w:eastAsia="Arial Unicode MS" w:hAnsi="Times New Roman" w:cs="Times New Roman" w:hint="eastAsia"/>
          <w:b/>
          <w:bCs/>
          <w:color w:val="000000"/>
          <w:kern w:val="0"/>
          <w:sz w:val="28"/>
          <w:szCs w:val="28"/>
          <w:lang w:eastAsia="ru-RU" w:bidi="uk-UA"/>
        </w:rPr>
        <w:t>Федорович</w:t>
      </w:r>
      <w:r>
        <w:rPr>
          <w:rFonts w:ascii="Times New Roman" w:eastAsia="Arial Unicode MS" w:hAnsi="Times New Roman" w:cs="Times New Roman" w:hint="eastAsia"/>
          <w:b/>
          <w:bCs/>
          <w:color w:val="000000"/>
          <w:kern w:val="0"/>
          <w:sz w:val="28"/>
          <w:szCs w:val="28"/>
          <w:lang w:eastAsia="ru-RU" w:bidi="uk-UA"/>
        </w:rPr>
        <w:t xml:space="preserve"> </w:t>
      </w:r>
      <w:r w:rsidRPr="0018488A">
        <w:rPr>
          <w:rFonts w:ascii="Times New Roman" w:eastAsia="Arial Unicode MS" w:hAnsi="Times New Roman" w:cs="Times New Roman" w:hint="eastAsia"/>
          <w:b/>
          <w:bCs/>
          <w:color w:val="000000"/>
          <w:kern w:val="0"/>
          <w:sz w:val="28"/>
          <w:szCs w:val="28"/>
          <w:lang w:eastAsia="ru-RU" w:bidi="uk-UA"/>
        </w:rPr>
        <w:t>Разработка</w:t>
      </w:r>
      <w:r w:rsidRPr="0018488A">
        <w:rPr>
          <w:rFonts w:ascii="Times New Roman" w:eastAsia="Arial Unicode MS" w:hAnsi="Times New Roman" w:cs="Times New Roman"/>
          <w:b/>
          <w:bCs/>
          <w:color w:val="000000"/>
          <w:kern w:val="0"/>
          <w:sz w:val="28"/>
          <w:szCs w:val="28"/>
          <w:lang w:eastAsia="ru-RU" w:bidi="uk-UA"/>
        </w:rPr>
        <w:t xml:space="preserve"> </w:t>
      </w:r>
      <w:r w:rsidRPr="0018488A">
        <w:rPr>
          <w:rFonts w:ascii="Times New Roman" w:eastAsia="Arial Unicode MS" w:hAnsi="Times New Roman" w:cs="Times New Roman" w:hint="eastAsia"/>
          <w:b/>
          <w:bCs/>
          <w:color w:val="000000"/>
          <w:kern w:val="0"/>
          <w:sz w:val="28"/>
          <w:szCs w:val="28"/>
          <w:lang w:eastAsia="ru-RU" w:bidi="uk-UA"/>
        </w:rPr>
        <w:t>специального</w:t>
      </w:r>
      <w:r w:rsidRPr="0018488A">
        <w:rPr>
          <w:rFonts w:ascii="Times New Roman" w:eastAsia="Arial Unicode MS" w:hAnsi="Times New Roman" w:cs="Times New Roman"/>
          <w:b/>
          <w:bCs/>
          <w:color w:val="000000"/>
          <w:kern w:val="0"/>
          <w:sz w:val="28"/>
          <w:szCs w:val="28"/>
          <w:lang w:eastAsia="ru-RU" w:bidi="uk-UA"/>
        </w:rPr>
        <w:t xml:space="preserve"> </w:t>
      </w:r>
      <w:r w:rsidRPr="0018488A">
        <w:rPr>
          <w:rFonts w:ascii="Times New Roman" w:eastAsia="Arial Unicode MS" w:hAnsi="Times New Roman" w:cs="Times New Roman" w:hint="eastAsia"/>
          <w:b/>
          <w:bCs/>
          <w:color w:val="000000"/>
          <w:kern w:val="0"/>
          <w:sz w:val="28"/>
          <w:szCs w:val="28"/>
          <w:lang w:eastAsia="ru-RU" w:bidi="uk-UA"/>
        </w:rPr>
        <w:t>математического</w:t>
      </w:r>
      <w:r w:rsidRPr="0018488A">
        <w:rPr>
          <w:rFonts w:ascii="Times New Roman" w:eastAsia="Arial Unicode MS" w:hAnsi="Times New Roman" w:cs="Times New Roman"/>
          <w:b/>
          <w:bCs/>
          <w:color w:val="000000"/>
          <w:kern w:val="0"/>
          <w:sz w:val="28"/>
          <w:szCs w:val="28"/>
          <w:lang w:eastAsia="ru-RU" w:bidi="uk-UA"/>
        </w:rPr>
        <w:t xml:space="preserve"> </w:t>
      </w:r>
      <w:r w:rsidRPr="0018488A">
        <w:rPr>
          <w:rFonts w:ascii="Times New Roman" w:eastAsia="Arial Unicode MS" w:hAnsi="Times New Roman" w:cs="Times New Roman" w:hint="eastAsia"/>
          <w:b/>
          <w:bCs/>
          <w:color w:val="000000"/>
          <w:kern w:val="0"/>
          <w:sz w:val="28"/>
          <w:szCs w:val="28"/>
          <w:lang w:eastAsia="ru-RU" w:bidi="uk-UA"/>
        </w:rPr>
        <w:t>и</w:t>
      </w:r>
      <w:r w:rsidRPr="0018488A">
        <w:rPr>
          <w:rFonts w:ascii="Times New Roman" w:eastAsia="Arial Unicode MS" w:hAnsi="Times New Roman" w:cs="Times New Roman"/>
          <w:b/>
          <w:bCs/>
          <w:color w:val="000000"/>
          <w:kern w:val="0"/>
          <w:sz w:val="28"/>
          <w:szCs w:val="28"/>
          <w:lang w:eastAsia="ru-RU" w:bidi="uk-UA"/>
        </w:rPr>
        <w:t xml:space="preserve"> </w:t>
      </w:r>
      <w:r w:rsidRPr="0018488A">
        <w:rPr>
          <w:rFonts w:ascii="Times New Roman" w:eastAsia="Arial Unicode MS" w:hAnsi="Times New Roman" w:cs="Times New Roman" w:hint="eastAsia"/>
          <w:b/>
          <w:bCs/>
          <w:color w:val="000000"/>
          <w:kern w:val="0"/>
          <w:sz w:val="28"/>
          <w:szCs w:val="28"/>
          <w:lang w:eastAsia="ru-RU" w:bidi="uk-UA"/>
        </w:rPr>
        <w:t>программного</w:t>
      </w:r>
      <w:r w:rsidRPr="0018488A">
        <w:rPr>
          <w:rFonts w:ascii="Times New Roman" w:eastAsia="Arial Unicode MS" w:hAnsi="Times New Roman" w:cs="Times New Roman"/>
          <w:b/>
          <w:bCs/>
          <w:color w:val="000000"/>
          <w:kern w:val="0"/>
          <w:sz w:val="28"/>
          <w:szCs w:val="28"/>
          <w:lang w:eastAsia="ru-RU" w:bidi="uk-UA"/>
        </w:rPr>
        <w:t xml:space="preserve"> </w:t>
      </w:r>
      <w:r w:rsidRPr="0018488A">
        <w:rPr>
          <w:rFonts w:ascii="Times New Roman" w:eastAsia="Arial Unicode MS" w:hAnsi="Times New Roman" w:cs="Times New Roman" w:hint="eastAsia"/>
          <w:b/>
          <w:bCs/>
          <w:color w:val="000000"/>
          <w:kern w:val="0"/>
          <w:sz w:val="28"/>
          <w:szCs w:val="28"/>
          <w:lang w:eastAsia="ru-RU" w:bidi="uk-UA"/>
        </w:rPr>
        <w:t>обеспечения</w:t>
      </w:r>
      <w:r w:rsidRPr="0018488A">
        <w:rPr>
          <w:rFonts w:ascii="Times New Roman" w:eastAsia="Arial Unicode MS" w:hAnsi="Times New Roman" w:cs="Times New Roman"/>
          <w:b/>
          <w:bCs/>
          <w:color w:val="000000"/>
          <w:kern w:val="0"/>
          <w:sz w:val="28"/>
          <w:szCs w:val="28"/>
          <w:lang w:eastAsia="ru-RU" w:bidi="uk-UA"/>
        </w:rPr>
        <w:t xml:space="preserve"> </w:t>
      </w:r>
      <w:r w:rsidRPr="0018488A">
        <w:rPr>
          <w:rFonts w:ascii="Times New Roman" w:eastAsia="Arial Unicode MS" w:hAnsi="Times New Roman" w:cs="Times New Roman" w:hint="eastAsia"/>
          <w:b/>
          <w:bCs/>
          <w:color w:val="000000"/>
          <w:kern w:val="0"/>
          <w:sz w:val="28"/>
          <w:szCs w:val="28"/>
          <w:lang w:eastAsia="ru-RU" w:bidi="uk-UA"/>
        </w:rPr>
        <w:t>для</w:t>
      </w:r>
      <w:r w:rsidRPr="0018488A">
        <w:rPr>
          <w:rFonts w:ascii="Times New Roman" w:eastAsia="Arial Unicode MS" w:hAnsi="Times New Roman" w:cs="Times New Roman"/>
          <w:b/>
          <w:bCs/>
          <w:color w:val="000000"/>
          <w:kern w:val="0"/>
          <w:sz w:val="28"/>
          <w:szCs w:val="28"/>
          <w:lang w:eastAsia="ru-RU" w:bidi="uk-UA"/>
        </w:rPr>
        <w:t xml:space="preserve"> </w:t>
      </w:r>
      <w:r w:rsidRPr="0018488A">
        <w:rPr>
          <w:rFonts w:ascii="Times New Roman" w:eastAsia="Arial Unicode MS" w:hAnsi="Times New Roman" w:cs="Times New Roman" w:hint="eastAsia"/>
          <w:b/>
          <w:bCs/>
          <w:color w:val="000000"/>
          <w:kern w:val="0"/>
          <w:sz w:val="28"/>
          <w:szCs w:val="28"/>
          <w:lang w:eastAsia="ru-RU" w:bidi="uk-UA"/>
        </w:rPr>
        <w:t>систем</w:t>
      </w:r>
      <w:r w:rsidRPr="0018488A">
        <w:rPr>
          <w:rFonts w:ascii="Times New Roman" w:eastAsia="Arial Unicode MS" w:hAnsi="Times New Roman" w:cs="Times New Roman"/>
          <w:b/>
          <w:bCs/>
          <w:color w:val="000000"/>
          <w:kern w:val="0"/>
          <w:sz w:val="28"/>
          <w:szCs w:val="28"/>
          <w:lang w:eastAsia="ru-RU" w:bidi="uk-UA"/>
        </w:rPr>
        <w:t xml:space="preserve"> </w:t>
      </w:r>
      <w:r w:rsidRPr="0018488A">
        <w:rPr>
          <w:rFonts w:ascii="Times New Roman" w:eastAsia="Arial Unicode MS" w:hAnsi="Times New Roman" w:cs="Times New Roman" w:hint="eastAsia"/>
          <w:b/>
          <w:bCs/>
          <w:color w:val="000000"/>
          <w:kern w:val="0"/>
          <w:sz w:val="28"/>
          <w:szCs w:val="28"/>
          <w:lang w:eastAsia="ru-RU" w:bidi="uk-UA"/>
        </w:rPr>
        <w:t>охранной</w:t>
      </w:r>
      <w:r w:rsidRPr="0018488A">
        <w:rPr>
          <w:rFonts w:ascii="Times New Roman" w:eastAsia="Arial Unicode MS" w:hAnsi="Times New Roman" w:cs="Times New Roman"/>
          <w:b/>
          <w:bCs/>
          <w:color w:val="000000"/>
          <w:kern w:val="0"/>
          <w:sz w:val="28"/>
          <w:szCs w:val="28"/>
          <w:lang w:eastAsia="ru-RU" w:bidi="uk-UA"/>
        </w:rPr>
        <w:t xml:space="preserve"> </w:t>
      </w:r>
      <w:r w:rsidRPr="0018488A">
        <w:rPr>
          <w:rFonts w:ascii="Times New Roman" w:eastAsia="Arial Unicode MS" w:hAnsi="Times New Roman" w:cs="Times New Roman" w:hint="eastAsia"/>
          <w:b/>
          <w:bCs/>
          <w:color w:val="000000"/>
          <w:kern w:val="0"/>
          <w:sz w:val="28"/>
          <w:szCs w:val="28"/>
          <w:lang w:eastAsia="ru-RU" w:bidi="uk-UA"/>
        </w:rPr>
        <w:t>сигнализации</w:t>
      </w:r>
      <w:r w:rsidRPr="0018488A">
        <w:rPr>
          <w:rFonts w:ascii="Times New Roman" w:eastAsia="Arial Unicode MS" w:hAnsi="Times New Roman" w:cs="Times New Roman"/>
          <w:b/>
          <w:bCs/>
          <w:color w:val="000000"/>
          <w:kern w:val="0"/>
          <w:sz w:val="28"/>
          <w:szCs w:val="28"/>
          <w:lang w:eastAsia="ru-RU" w:bidi="uk-UA"/>
        </w:rPr>
        <w:t xml:space="preserve"> </w:t>
      </w:r>
      <w:r w:rsidRPr="0018488A">
        <w:rPr>
          <w:rFonts w:ascii="Times New Roman" w:eastAsia="Arial Unicode MS" w:hAnsi="Times New Roman" w:cs="Times New Roman" w:hint="eastAsia"/>
          <w:b/>
          <w:bCs/>
          <w:color w:val="000000"/>
          <w:kern w:val="0"/>
          <w:sz w:val="28"/>
          <w:szCs w:val="28"/>
          <w:lang w:eastAsia="ru-RU" w:bidi="uk-UA"/>
        </w:rPr>
        <w:t>с</w:t>
      </w:r>
      <w:r w:rsidRPr="0018488A">
        <w:rPr>
          <w:rFonts w:ascii="Times New Roman" w:eastAsia="Arial Unicode MS" w:hAnsi="Times New Roman" w:cs="Times New Roman"/>
          <w:b/>
          <w:bCs/>
          <w:color w:val="000000"/>
          <w:kern w:val="0"/>
          <w:sz w:val="28"/>
          <w:szCs w:val="28"/>
          <w:lang w:eastAsia="ru-RU" w:bidi="uk-UA"/>
        </w:rPr>
        <w:t xml:space="preserve"> </w:t>
      </w:r>
      <w:r w:rsidRPr="0018488A">
        <w:rPr>
          <w:rFonts w:ascii="Times New Roman" w:eastAsia="Arial Unicode MS" w:hAnsi="Times New Roman" w:cs="Times New Roman" w:hint="eastAsia"/>
          <w:b/>
          <w:bCs/>
          <w:color w:val="000000"/>
          <w:kern w:val="0"/>
          <w:sz w:val="28"/>
          <w:szCs w:val="28"/>
          <w:lang w:eastAsia="ru-RU" w:bidi="uk-UA"/>
        </w:rPr>
        <w:t>винтовым</w:t>
      </w:r>
      <w:r w:rsidRPr="0018488A">
        <w:rPr>
          <w:rFonts w:ascii="Times New Roman" w:eastAsia="Arial Unicode MS" w:hAnsi="Times New Roman" w:cs="Times New Roman"/>
          <w:b/>
          <w:bCs/>
          <w:color w:val="000000"/>
          <w:kern w:val="0"/>
          <w:sz w:val="28"/>
          <w:szCs w:val="28"/>
          <w:lang w:eastAsia="ru-RU" w:bidi="uk-UA"/>
        </w:rPr>
        <w:t xml:space="preserve"> </w:t>
      </w:r>
      <w:r w:rsidRPr="0018488A">
        <w:rPr>
          <w:rFonts w:ascii="Times New Roman" w:eastAsia="Arial Unicode MS" w:hAnsi="Times New Roman" w:cs="Times New Roman" w:hint="eastAsia"/>
          <w:b/>
          <w:bCs/>
          <w:color w:val="000000"/>
          <w:kern w:val="0"/>
          <w:sz w:val="28"/>
          <w:szCs w:val="28"/>
          <w:lang w:eastAsia="ru-RU" w:bidi="uk-UA"/>
        </w:rPr>
        <w:t>магнитометрическим</w:t>
      </w:r>
      <w:r w:rsidRPr="0018488A">
        <w:rPr>
          <w:rFonts w:ascii="Times New Roman" w:eastAsia="Arial Unicode MS" w:hAnsi="Times New Roman" w:cs="Times New Roman"/>
          <w:b/>
          <w:bCs/>
          <w:color w:val="000000"/>
          <w:kern w:val="0"/>
          <w:sz w:val="28"/>
          <w:szCs w:val="28"/>
          <w:lang w:eastAsia="ru-RU" w:bidi="uk-UA"/>
        </w:rPr>
        <w:t xml:space="preserve"> </w:t>
      </w:r>
      <w:r w:rsidRPr="0018488A">
        <w:rPr>
          <w:rFonts w:ascii="Times New Roman" w:eastAsia="Arial Unicode MS" w:hAnsi="Times New Roman" w:cs="Times New Roman" w:hint="eastAsia"/>
          <w:b/>
          <w:bCs/>
          <w:color w:val="000000"/>
          <w:kern w:val="0"/>
          <w:sz w:val="28"/>
          <w:szCs w:val="28"/>
          <w:lang w:eastAsia="ru-RU" w:bidi="uk-UA"/>
        </w:rPr>
        <w:t>преобразователем</w:t>
      </w:r>
    </w:p>
    <w:p w14:paraId="7B524848" w14:textId="77777777" w:rsidR="0018488A" w:rsidRDefault="0018488A" w:rsidP="0018488A">
      <w:r>
        <w:rPr>
          <w:rFonts w:hint="eastAsia"/>
        </w:rPr>
        <w:t>ОГЛАВЛЕНИЕ</w:t>
      </w:r>
      <w:r>
        <w:t xml:space="preserve"> </w:t>
      </w:r>
      <w:r>
        <w:rPr>
          <w:rFonts w:hint="eastAsia"/>
        </w:rPr>
        <w:t>ДИССЕРТАЦИИ</w:t>
      </w:r>
    </w:p>
    <w:p w14:paraId="1EABE373" w14:textId="77777777" w:rsidR="0018488A" w:rsidRDefault="0018488A" w:rsidP="0018488A">
      <w:r>
        <w:rPr>
          <w:rFonts w:hint="eastAsia"/>
        </w:rPr>
        <w:t>кандидат</w:t>
      </w:r>
      <w:r>
        <w:t xml:space="preserve"> </w:t>
      </w:r>
      <w:r>
        <w:rPr>
          <w:rFonts w:hint="eastAsia"/>
        </w:rPr>
        <w:t>наук</w:t>
      </w:r>
      <w:r>
        <w:t xml:space="preserve"> </w:t>
      </w:r>
      <w:r>
        <w:rPr>
          <w:rFonts w:hint="eastAsia"/>
        </w:rPr>
        <w:t>Захаркин</w:t>
      </w:r>
      <w:r>
        <w:t xml:space="preserve"> </w:t>
      </w:r>
      <w:r>
        <w:rPr>
          <w:rFonts w:hint="eastAsia"/>
        </w:rPr>
        <w:t>Григорий</w:t>
      </w:r>
      <w:r>
        <w:t xml:space="preserve"> </w:t>
      </w:r>
      <w:r>
        <w:rPr>
          <w:rFonts w:hint="eastAsia"/>
        </w:rPr>
        <w:t>Федорович</w:t>
      </w:r>
    </w:p>
    <w:p w14:paraId="43417ED4" w14:textId="77777777" w:rsidR="0018488A" w:rsidRDefault="0018488A" w:rsidP="0018488A">
      <w:r>
        <w:rPr>
          <w:rFonts w:hint="eastAsia"/>
        </w:rPr>
        <w:t>Введение</w:t>
      </w:r>
    </w:p>
    <w:p w14:paraId="42AB72DE" w14:textId="77777777" w:rsidR="0018488A" w:rsidRDefault="0018488A" w:rsidP="0018488A"/>
    <w:p w14:paraId="46627F0C" w14:textId="77777777" w:rsidR="0018488A" w:rsidRDefault="0018488A" w:rsidP="0018488A">
      <w:r>
        <w:t xml:space="preserve">1 </w:t>
      </w:r>
      <w:r>
        <w:rPr>
          <w:rFonts w:hint="eastAsia"/>
        </w:rPr>
        <w:t>Анализ</w:t>
      </w:r>
      <w:r>
        <w:t xml:space="preserve"> </w:t>
      </w:r>
      <w:r>
        <w:rPr>
          <w:rFonts w:hint="eastAsia"/>
        </w:rPr>
        <w:t>состояния</w:t>
      </w:r>
      <w:r>
        <w:t xml:space="preserve"> </w:t>
      </w:r>
      <w:r>
        <w:rPr>
          <w:rFonts w:hint="eastAsia"/>
        </w:rPr>
        <w:t>предметной</w:t>
      </w:r>
      <w:r>
        <w:t xml:space="preserve"> </w:t>
      </w:r>
      <w:r>
        <w:rPr>
          <w:rFonts w:hint="eastAsia"/>
        </w:rPr>
        <w:t>области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4BB0C560" w14:textId="77777777" w:rsidR="0018488A" w:rsidRDefault="0018488A" w:rsidP="0018488A"/>
    <w:p w14:paraId="5790E1CB" w14:textId="77777777" w:rsidR="0018488A" w:rsidRDefault="0018488A" w:rsidP="0018488A">
      <w:r>
        <w:t xml:space="preserve">1.1 </w:t>
      </w:r>
      <w:r>
        <w:rPr>
          <w:rFonts w:hint="eastAsia"/>
        </w:rPr>
        <w:t>Сравнительный</w:t>
      </w:r>
      <w:r>
        <w:t xml:space="preserve"> </w:t>
      </w:r>
      <w:r>
        <w:rPr>
          <w:rFonts w:hint="eastAsia"/>
        </w:rPr>
        <w:t>анализ</w:t>
      </w:r>
      <w:r>
        <w:t xml:space="preserve"> </w:t>
      </w:r>
      <w:r>
        <w:rPr>
          <w:rFonts w:hint="eastAsia"/>
        </w:rPr>
        <w:t>существующих</w:t>
      </w:r>
      <w:r>
        <w:t xml:space="preserve"> </w:t>
      </w:r>
      <w:r>
        <w:rPr>
          <w:rFonts w:hint="eastAsia"/>
        </w:rPr>
        <w:t>магнитометрических</w:t>
      </w:r>
      <w:r>
        <w:t xml:space="preserve"> </w:t>
      </w:r>
      <w:r>
        <w:rPr>
          <w:rFonts w:hint="eastAsia"/>
        </w:rPr>
        <w:t>систем</w:t>
      </w:r>
      <w:r>
        <w:t xml:space="preserve"> </w:t>
      </w:r>
      <w:r>
        <w:rPr>
          <w:rFonts w:hint="eastAsia"/>
        </w:rPr>
        <w:t>обнаружения</w:t>
      </w:r>
      <w:r>
        <w:t xml:space="preserve"> </w:t>
      </w:r>
      <w:r>
        <w:rPr>
          <w:rFonts w:hint="eastAsia"/>
        </w:rPr>
        <w:t>с</w:t>
      </w:r>
      <w:r>
        <w:t xml:space="preserve"> </w:t>
      </w:r>
      <w:r>
        <w:rPr>
          <w:rFonts w:hint="eastAsia"/>
        </w:rPr>
        <w:t>распределенным</w:t>
      </w:r>
      <w:r>
        <w:t xml:space="preserve"> </w:t>
      </w:r>
      <w:r>
        <w:rPr>
          <w:rFonts w:hint="eastAsia"/>
        </w:rPr>
        <w:t>чувствительным</w:t>
      </w:r>
      <w:r>
        <w:t xml:space="preserve"> </w:t>
      </w:r>
      <w:r>
        <w:rPr>
          <w:rFonts w:hint="eastAsia"/>
        </w:rPr>
        <w:t>элементом</w:t>
      </w:r>
    </w:p>
    <w:p w14:paraId="6C33147E" w14:textId="77777777" w:rsidR="0018488A" w:rsidRDefault="0018488A" w:rsidP="0018488A"/>
    <w:p w14:paraId="7EA60740" w14:textId="77777777" w:rsidR="0018488A" w:rsidRDefault="0018488A" w:rsidP="0018488A">
      <w:r>
        <w:t xml:space="preserve">1.2 </w:t>
      </w:r>
      <w:r>
        <w:rPr>
          <w:rFonts w:hint="eastAsia"/>
        </w:rPr>
        <w:t>Анализ</w:t>
      </w:r>
      <w:r>
        <w:t xml:space="preserve"> </w:t>
      </w:r>
      <w:r>
        <w:rPr>
          <w:rFonts w:hint="eastAsia"/>
        </w:rPr>
        <w:t>алгоритмов</w:t>
      </w:r>
      <w:r>
        <w:t xml:space="preserve"> </w:t>
      </w:r>
      <w:r>
        <w:rPr>
          <w:rFonts w:hint="eastAsia"/>
        </w:rPr>
        <w:t>обработки</w:t>
      </w:r>
      <w:r>
        <w:t xml:space="preserve"> </w:t>
      </w:r>
      <w:r>
        <w:rPr>
          <w:rFonts w:hint="eastAsia"/>
        </w:rPr>
        <w:t>информационных</w:t>
      </w:r>
      <w:r>
        <w:t xml:space="preserve"> </w:t>
      </w:r>
      <w:r>
        <w:rPr>
          <w:rFonts w:hint="eastAsia"/>
        </w:rPr>
        <w:t>сигналов</w:t>
      </w:r>
      <w:r>
        <w:t xml:space="preserve"> </w:t>
      </w:r>
      <w:r>
        <w:rPr>
          <w:rFonts w:hint="eastAsia"/>
        </w:rPr>
        <w:t>и</w:t>
      </w:r>
      <w:r>
        <w:t xml:space="preserve"> </w:t>
      </w:r>
      <w:r>
        <w:rPr>
          <w:rFonts w:hint="eastAsia"/>
        </w:rPr>
        <w:t>принятия</w:t>
      </w:r>
      <w:r>
        <w:t xml:space="preserve"> </w:t>
      </w:r>
      <w:r>
        <w:rPr>
          <w:rFonts w:hint="eastAsia"/>
        </w:rPr>
        <w:t>решений</w:t>
      </w:r>
      <w:r>
        <w:t xml:space="preserve"> </w:t>
      </w:r>
      <w:r>
        <w:rPr>
          <w:rFonts w:hint="eastAsia"/>
        </w:rPr>
        <w:t>в</w:t>
      </w:r>
      <w:r>
        <w:t xml:space="preserve"> </w:t>
      </w:r>
      <w:r>
        <w:rPr>
          <w:rFonts w:hint="eastAsia"/>
        </w:rPr>
        <w:t>магнитометрических</w:t>
      </w:r>
      <w:r>
        <w:t xml:space="preserve"> </w:t>
      </w:r>
      <w:r>
        <w:rPr>
          <w:rFonts w:hint="eastAsia"/>
        </w:rPr>
        <w:t>системах</w:t>
      </w:r>
      <w:r>
        <w:t xml:space="preserve"> </w:t>
      </w:r>
      <w:r>
        <w:rPr>
          <w:rFonts w:hint="eastAsia"/>
        </w:rPr>
        <w:t>обнаружения</w:t>
      </w:r>
      <w:r>
        <w:t xml:space="preserve"> </w:t>
      </w:r>
      <w:r>
        <w:rPr>
          <w:rFonts w:hint="eastAsia"/>
        </w:rPr>
        <w:t>объектов</w:t>
      </w:r>
      <w:r>
        <w:t xml:space="preserve"> </w:t>
      </w:r>
      <w:r>
        <w:rPr>
          <w:rFonts w:hint="eastAsia"/>
        </w:rPr>
        <w:t>с</w:t>
      </w:r>
      <w:r>
        <w:t xml:space="preserve"> </w:t>
      </w:r>
      <w:r>
        <w:rPr>
          <w:rFonts w:hint="eastAsia"/>
        </w:rPr>
        <w:t>распределенным</w:t>
      </w:r>
      <w:r>
        <w:t xml:space="preserve"> </w:t>
      </w:r>
      <w:r>
        <w:rPr>
          <w:rFonts w:hint="eastAsia"/>
        </w:rPr>
        <w:t>чувствительным</w:t>
      </w:r>
      <w:r>
        <w:t xml:space="preserve"> </w:t>
      </w:r>
      <w:r>
        <w:rPr>
          <w:rFonts w:hint="eastAsia"/>
        </w:rPr>
        <w:t>элементом</w:t>
      </w:r>
    </w:p>
    <w:p w14:paraId="42712E97" w14:textId="77777777" w:rsidR="0018488A" w:rsidRDefault="0018488A" w:rsidP="0018488A"/>
    <w:p w14:paraId="0B1538F1" w14:textId="77777777" w:rsidR="0018488A" w:rsidRDefault="0018488A" w:rsidP="0018488A">
      <w:r>
        <w:t xml:space="preserve">1.3 </w:t>
      </w:r>
      <w:r>
        <w:rPr>
          <w:rFonts w:hint="eastAsia"/>
        </w:rPr>
        <w:t>ГОЕБО</w:t>
      </w:r>
      <w:r>
        <w:t>-</w:t>
      </w:r>
      <w:r>
        <w:rPr>
          <w:rFonts w:hint="eastAsia"/>
        </w:rPr>
        <w:t>модель</w:t>
      </w:r>
      <w:r>
        <w:t xml:space="preserve"> </w:t>
      </w:r>
      <w:r>
        <w:rPr>
          <w:rFonts w:hint="eastAsia"/>
        </w:rPr>
        <w:t>системы</w:t>
      </w:r>
      <w:r>
        <w:t xml:space="preserve"> </w:t>
      </w:r>
      <w:r>
        <w:rPr>
          <w:rFonts w:hint="eastAsia"/>
        </w:rPr>
        <w:t>периметровой</w:t>
      </w:r>
      <w:r>
        <w:t xml:space="preserve"> </w:t>
      </w:r>
      <w:r>
        <w:rPr>
          <w:rFonts w:hint="eastAsia"/>
        </w:rPr>
        <w:t>охранной</w:t>
      </w:r>
      <w:r>
        <w:t xml:space="preserve"> </w:t>
      </w:r>
      <w:r>
        <w:rPr>
          <w:rFonts w:hint="eastAsia"/>
        </w:rPr>
        <w:t>сигнализации</w:t>
      </w:r>
    </w:p>
    <w:p w14:paraId="4836201C" w14:textId="77777777" w:rsidR="0018488A" w:rsidRDefault="0018488A" w:rsidP="0018488A"/>
    <w:p w14:paraId="5F7AB29A" w14:textId="77777777" w:rsidR="0018488A" w:rsidRDefault="0018488A" w:rsidP="0018488A">
      <w:r>
        <w:t xml:space="preserve">1.4 </w:t>
      </w:r>
      <w:r>
        <w:rPr>
          <w:rFonts w:hint="eastAsia"/>
        </w:rPr>
        <w:t>Методика</w:t>
      </w:r>
      <w:r>
        <w:t xml:space="preserve"> </w:t>
      </w:r>
      <w:r>
        <w:rPr>
          <w:rFonts w:hint="eastAsia"/>
        </w:rPr>
        <w:t>проведения</w:t>
      </w:r>
      <w:r>
        <w:t xml:space="preserve"> </w:t>
      </w:r>
      <w:r>
        <w:rPr>
          <w:rFonts w:hint="eastAsia"/>
        </w:rPr>
        <w:t>диссертационного</w:t>
      </w:r>
      <w:r>
        <w:t xml:space="preserve"> </w:t>
      </w:r>
      <w:r>
        <w:rPr>
          <w:rFonts w:hint="eastAsia"/>
        </w:rPr>
        <w:t>исследования</w:t>
      </w:r>
    </w:p>
    <w:p w14:paraId="0122B563" w14:textId="77777777" w:rsidR="0018488A" w:rsidRDefault="0018488A" w:rsidP="0018488A"/>
    <w:p w14:paraId="2B95389C" w14:textId="77777777" w:rsidR="0018488A" w:rsidRDefault="0018488A" w:rsidP="0018488A">
      <w:r>
        <w:t xml:space="preserve">1.5 </w:t>
      </w:r>
      <w:r>
        <w:rPr>
          <w:rFonts w:hint="eastAsia"/>
        </w:rPr>
        <w:t>Постановка</w:t>
      </w:r>
      <w:r>
        <w:t xml:space="preserve"> </w:t>
      </w:r>
      <w:r>
        <w:rPr>
          <w:rFonts w:hint="eastAsia"/>
        </w:rPr>
        <w:t>задач</w:t>
      </w:r>
      <w:r>
        <w:t xml:space="preserve"> </w:t>
      </w:r>
      <w:r>
        <w:rPr>
          <w:rFonts w:hint="eastAsia"/>
        </w:rPr>
        <w:t>исследования</w:t>
      </w:r>
    </w:p>
    <w:p w14:paraId="16A98182" w14:textId="77777777" w:rsidR="0018488A" w:rsidRDefault="0018488A" w:rsidP="0018488A"/>
    <w:p w14:paraId="7FDA061E" w14:textId="77777777" w:rsidR="0018488A" w:rsidRDefault="0018488A" w:rsidP="0018488A">
      <w:r>
        <w:t xml:space="preserve">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информационного</w:t>
      </w:r>
      <w:r>
        <w:t xml:space="preserve"> </w:t>
      </w:r>
      <w:r>
        <w:rPr>
          <w:rFonts w:hint="eastAsia"/>
        </w:rPr>
        <w:t>сигнала</w:t>
      </w:r>
      <w:r>
        <w:t xml:space="preserve">, </w:t>
      </w:r>
      <w:r>
        <w:rPr>
          <w:rFonts w:hint="eastAsia"/>
        </w:rPr>
        <w:t>регистрируемого</w:t>
      </w:r>
      <w:r>
        <w:t xml:space="preserve"> </w:t>
      </w:r>
      <w:r>
        <w:rPr>
          <w:rFonts w:hint="eastAsia"/>
        </w:rPr>
        <w:t>на</w:t>
      </w:r>
      <w:r>
        <w:t xml:space="preserve"> </w:t>
      </w:r>
      <w:r>
        <w:rPr>
          <w:rFonts w:hint="eastAsia"/>
        </w:rPr>
        <w:t>выходе</w:t>
      </w:r>
      <w:r>
        <w:t xml:space="preserve"> </w:t>
      </w:r>
      <w:r>
        <w:rPr>
          <w:rFonts w:hint="eastAsia"/>
        </w:rPr>
        <w:t>винтового</w:t>
      </w:r>
      <w:r>
        <w:t xml:space="preserve"> </w:t>
      </w:r>
      <w:r>
        <w:rPr>
          <w:rFonts w:hint="eastAsia"/>
        </w:rPr>
        <w:t>магнитометрического</w:t>
      </w:r>
      <w:r>
        <w:t xml:space="preserve"> </w:t>
      </w:r>
      <w:r>
        <w:rPr>
          <w:rFonts w:hint="eastAsia"/>
        </w:rPr>
        <w:t>преобразователя</w:t>
      </w:r>
    </w:p>
    <w:p w14:paraId="6A29A3B2" w14:textId="77777777" w:rsidR="0018488A" w:rsidRDefault="0018488A" w:rsidP="0018488A"/>
    <w:p w14:paraId="5A79D062" w14:textId="77777777" w:rsidR="0018488A" w:rsidRDefault="0018488A" w:rsidP="0018488A">
      <w:r>
        <w:t xml:space="preserve">2.1 </w:t>
      </w:r>
      <w:r>
        <w:rPr>
          <w:rFonts w:hint="eastAsia"/>
        </w:rPr>
        <w:t>Методика</w:t>
      </w:r>
      <w:r>
        <w:t xml:space="preserve"> </w:t>
      </w:r>
      <w:r>
        <w:rPr>
          <w:rFonts w:hint="eastAsia"/>
        </w:rPr>
        <w:t>разработки</w:t>
      </w:r>
      <w:r>
        <w:t xml:space="preserve"> </w:t>
      </w:r>
      <w:r>
        <w:rPr>
          <w:rFonts w:hint="eastAsia"/>
        </w:rPr>
        <w:t>математической</w:t>
      </w:r>
      <w:r>
        <w:t xml:space="preserve"> </w:t>
      </w:r>
      <w:r>
        <w:rPr>
          <w:rFonts w:hint="eastAsia"/>
        </w:rPr>
        <w:t>модели</w:t>
      </w:r>
      <w:r>
        <w:t xml:space="preserve"> </w:t>
      </w:r>
      <w:r>
        <w:rPr>
          <w:rFonts w:hint="eastAsia"/>
        </w:rPr>
        <w:t>формирования</w:t>
      </w:r>
      <w:r>
        <w:t xml:space="preserve"> </w:t>
      </w:r>
      <w:r>
        <w:rPr>
          <w:rFonts w:hint="eastAsia"/>
        </w:rPr>
        <w:t>информационного</w:t>
      </w:r>
      <w:r>
        <w:t xml:space="preserve"> </w:t>
      </w:r>
      <w:r>
        <w:rPr>
          <w:rFonts w:hint="eastAsia"/>
        </w:rPr>
        <w:t>сигнала</w:t>
      </w:r>
    </w:p>
    <w:p w14:paraId="0E3C2EF3" w14:textId="77777777" w:rsidR="0018488A" w:rsidRDefault="0018488A" w:rsidP="0018488A"/>
    <w:p w14:paraId="35E1D09B" w14:textId="77777777" w:rsidR="0018488A" w:rsidRDefault="0018488A" w:rsidP="0018488A">
      <w:r>
        <w:lastRenderedPageBreak/>
        <w:t xml:space="preserve">2.2 </w:t>
      </w:r>
      <w:r>
        <w:rPr>
          <w:rFonts w:hint="eastAsia"/>
        </w:rPr>
        <w:t>Уточненная</w:t>
      </w:r>
      <w:r>
        <w:t xml:space="preserve"> </w:t>
      </w:r>
      <w:r>
        <w:rPr>
          <w:rFonts w:hint="eastAsia"/>
        </w:rPr>
        <w:t>математическая</w:t>
      </w:r>
      <w:r>
        <w:t xml:space="preserve"> </w:t>
      </w:r>
      <w:r>
        <w:rPr>
          <w:rFonts w:hint="eastAsia"/>
        </w:rPr>
        <w:t>модель</w:t>
      </w:r>
      <w:r>
        <w:t xml:space="preserve"> </w:t>
      </w:r>
      <w:r>
        <w:rPr>
          <w:rFonts w:hint="eastAsia"/>
        </w:rPr>
        <w:t>информационного</w:t>
      </w:r>
      <w:r>
        <w:t xml:space="preserve"> </w:t>
      </w:r>
      <w:r>
        <w:rPr>
          <w:rFonts w:hint="eastAsia"/>
        </w:rPr>
        <w:t>сигнала</w:t>
      </w:r>
      <w:r>
        <w:t xml:space="preserve"> </w:t>
      </w:r>
      <w:r>
        <w:rPr>
          <w:rFonts w:hint="eastAsia"/>
        </w:rPr>
        <w:t>в</w:t>
      </w:r>
      <w:r>
        <w:t xml:space="preserve"> </w:t>
      </w:r>
      <w:r>
        <w:rPr>
          <w:rFonts w:hint="eastAsia"/>
        </w:rPr>
        <w:t>винтовом</w:t>
      </w:r>
      <w:r>
        <w:t xml:space="preserve"> </w:t>
      </w:r>
      <w:r>
        <w:rPr>
          <w:rFonts w:hint="eastAsia"/>
        </w:rPr>
        <w:t>магнитометрическом</w:t>
      </w:r>
      <w:r>
        <w:t xml:space="preserve"> </w:t>
      </w:r>
      <w:r>
        <w:rPr>
          <w:rFonts w:hint="eastAsia"/>
        </w:rPr>
        <w:t>преобразователе</w:t>
      </w:r>
    </w:p>
    <w:p w14:paraId="330CAA38" w14:textId="77777777" w:rsidR="0018488A" w:rsidRDefault="0018488A" w:rsidP="0018488A"/>
    <w:p w14:paraId="07EAED01" w14:textId="77777777" w:rsidR="0018488A" w:rsidRDefault="0018488A" w:rsidP="0018488A">
      <w:r>
        <w:t xml:space="preserve">2.3 </w:t>
      </w:r>
      <w:r>
        <w:rPr>
          <w:rFonts w:hint="eastAsia"/>
        </w:rPr>
        <w:t>Обобщенная</w:t>
      </w:r>
      <w:r>
        <w:t xml:space="preserve"> </w:t>
      </w:r>
      <w:r>
        <w:rPr>
          <w:rFonts w:hint="eastAsia"/>
        </w:rPr>
        <w:t>модель</w:t>
      </w:r>
      <w:r>
        <w:t xml:space="preserve"> </w:t>
      </w:r>
      <w:r>
        <w:rPr>
          <w:rFonts w:hint="eastAsia"/>
        </w:rPr>
        <w:t>формирования</w:t>
      </w:r>
      <w:r>
        <w:t xml:space="preserve"> </w:t>
      </w:r>
      <w:r>
        <w:rPr>
          <w:rFonts w:hint="eastAsia"/>
        </w:rPr>
        <w:t>информационного</w:t>
      </w:r>
      <w:r>
        <w:t xml:space="preserve"> </w:t>
      </w:r>
      <w:r>
        <w:rPr>
          <w:rFonts w:hint="eastAsia"/>
        </w:rPr>
        <w:t>сигнала</w:t>
      </w:r>
      <w:r>
        <w:t xml:space="preserve"> </w:t>
      </w:r>
      <w:r>
        <w:rPr>
          <w:rFonts w:hint="eastAsia"/>
        </w:rPr>
        <w:t>в</w:t>
      </w:r>
      <w:r>
        <w:t xml:space="preserve"> </w:t>
      </w:r>
      <w:r>
        <w:rPr>
          <w:rFonts w:hint="eastAsia"/>
        </w:rPr>
        <w:t>винтовом</w:t>
      </w:r>
      <w:r>
        <w:t xml:space="preserve"> </w:t>
      </w:r>
      <w:r>
        <w:rPr>
          <w:rFonts w:hint="eastAsia"/>
        </w:rPr>
        <w:t>магнитометрическом</w:t>
      </w:r>
      <w:r>
        <w:t xml:space="preserve"> </w:t>
      </w:r>
      <w:r>
        <w:rPr>
          <w:rFonts w:hint="eastAsia"/>
        </w:rPr>
        <w:t>преобразователе</w:t>
      </w:r>
    </w:p>
    <w:p w14:paraId="5A92FDDA" w14:textId="77777777" w:rsidR="0018488A" w:rsidRDefault="0018488A" w:rsidP="0018488A"/>
    <w:p w14:paraId="542180C4" w14:textId="77777777" w:rsidR="0018488A" w:rsidRDefault="0018488A" w:rsidP="0018488A">
      <w:r>
        <w:t xml:space="preserve">2.4 </w:t>
      </w:r>
      <w:r>
        <w:rPr>
          <w:rFonts w:hint="eastAsia"/>
        </w:rPr>
        <w:t>Оценка</w:t>
      </w:r>
      <w:r>
        <w:t xml:space="preserve"> </w:t>
      </w:r>
      <w:r>
        <w:rPr>
          <w:rFonts w:hint="eastAsia"/>
        </w:rPr>
        <w:t>адекватности</w:t>
      </w:r>
      <w:r>
        <w:t xml:space="preserve"> </w:t>
      </w:r>
      <w:r>
        <w:rPr>
          <w:rFonts w:hint="eastAsia"/>
        </w:rPr>
        <w:t>обобщенной</w:t>
      </w:r>
      <w:r>
        <w:t xml:space="preserve"> </w:t>
      </w:r>
      <w:r>
        <w:rPr>
          <w:rFonts w:hint="eastAsia"/>
        </w:rPr>
        <w:t>математической</w:t>
      </w:r>
      <w:r>
        <w:t xml:space="preserve"> </w:t>
      </w:r>
      <w:r>
        <w:rPr>
          <w:rFonts w:hint="eastAsia"/>
        </w:rPr>
        <w:t>модели</w:t>
      </w:r>
      <w:r>
        <w:t xml:space="preserve"> </w:t>
      </w:r>
      <w:r>
        <w:rPr>
          <w:rFonts w:hint="eastAsia"/>
        </w:rPr>
        <w:t>информационного</w:t>
      </w:r>
      <w:r>
        <w:t xml:space="preserve"> </w:t>
      </w:r>
      <w:r>
        <w:rPr>
          <w:rFonts w:hint="eastAsia"/>
        </w:rPr>
        <w:t>сигнала</w:t>
      </w:r>
      <w:r>
        <w:t xml:space="preserve">, </w:t>
      </w:r>
      <w:r>
        <w:rPr>
          <w:rFonts w:hint="eastAsia"/>
        </w:rPr>
        <w:t>регистрируемого</w:t>
      </w:r>
      <w:r>
        <w:t xml:space="preserve"> </w:t>
      </w:r>
      <w:r>
        <w:rPr>
          <w:rFonts w:hint="eastAsia"/>
        </w:rPr>
        <w:t>на</w:t>
      </w:r>
      <w:r>
        <w:t xml:space="preserve"> </w:t>
      </w:r>
      <w:r>
        <w:rPr>
          <w:rFonts w:hint="eastAsia"/>
        </w:rPr>
        <w:t>выходе</w:t>
      </w:r>
      <w:r>
        <w:t xml:space="preserve"> </w:t>
      </w:r>
      <w:r>
        <w:rPr>
          <w:rFonts w:hint="eastAsia"/>
        </w:rPr>
        <w:t>магнитометрического</w:t>
      </w:r>
      <w:r>
        <w:t xml:space="preserve"> </w:t>
      </w:r>
      <w:r>
        <w:rPr>
          <w:rFonts w:hint="eastAsia"/>
        </w:rPr>
        <w:t>преобразователя</w:t>
      </w:r>
    </w:p>
    <w:p w14:paraId="2455C09D" w14:textId="77777777" w:rsidR="0018488A" w:rsidRDefault="0018488A" w:rsidP="0018488A"/>
    <w:p w14:paraId="08CAFF9C" w14:textId="77777777" w:rsidR="0018488A" w:rsidRDefault="0018488A" w:rsidP="0018488A">
      <w:r>
        <w:t xml:space="preserve">2.4.1 </w:t>
      </w:r>
      <w:r>
        <w:rPr>
          <w:rFonts w:hint="eastAsia"/>
        </w:rPr>
        <w:t>Анализ</w:t>
      </w:r>
      <w:r>
        <w:t xml:space="preserve"> </w:t>
      </w:r>
      <w:r>
        <w:rPr>
          <w:rFonts w:hint="eastAsia"/>
        </w:rPr>
        <w:t>модельных</w:t>
      </w:r>
      <w:r>
        <w:t xml:space="preserve"> </w:t>
      </w:r>
      <w:r>
        <w:rPr>
          <w:rFonts w:hint="eastAsia"/>
        </w:rPr>
        <w:t>сигналов</w:t>
      </w:r>
      <w:r>
        <w:t xml:space="preserve"> </w:t>
      </w:r>
      <w:r>
        <w:rPr>
          <w:rFonts w:hint="eastAsia"/>
        </w:rPr>
        <w:t>с</w:t>
      </w:r>
      <w:r>
        <w:t xml:space="preserve"> </w:t>
      </w:r>
      <w:r>
        <w:rPr>
          <w:rFonts w:hint="eastAsia"/>
        </w:rPr>
        <w:t>физической</w:t>
      </w:r>
      <w:r>
        <w:t xml:space="preserve"> </w:t>
      </w:r>
      <w:r>
        <w:rPr>
          <w:rFonts w:hint="eastAsia"/>
        </w:rPr>
        <w:t>точки</w:t>
      </w:r>
      <w:r>
        <w:t xml:space="preserve"> </w:t>
      </w:r>
      <w:r>
        <w:rPr>
          <w:rFonts w:hint="eastAsia"/>
        </w:rPr>
        <w:t>зрения</w:t>
      </w:r>
    </w:p>
    <w:p w14:paraId="6EBCBC77" w14:textId="77777777" w:rsidR="0018488A" w:rsidRDefault="0018488A" w:rsidP="0018488A"/>
    <w:p w14:paraId="5997154B" w14:textId="77777777" w:rsidR="0018488A" w:rsidRDefault="0018488A" w:rsidP="0018488A">
      <w:r>
        <w:t xml:space="preserve">2.4.2 </w:t>
      </w:r>
      <w:r>
        <w:rPr>
          <w:rFonts w:hint="eastAsia"/>
        </w:rPr>
        <w:t>Сравнительный</w:t>
      </w:r>
      <w:r>
        <w:t xml:space="preserve"> </w:t>
      </w:r>
      <w:r>
        <w:rPr>
          <w:rFonts w:hint="eastAsia"/>
        </w:rPr>
        <w:t>анализ</w:t>
      </w:r>
      <w:r>
        <w:t xml:space="preserve"> </w:t>
      </w:r>
      <w:r>
        <w:rPr>
          <w:rFonts w:hint="eastAsia"/>
        </w:rPr>
        <w:t>модельных</w:t>
      </w:r>
      <w:r>
        <w:t xml:space="preserve"> </w:t>
      </w:r>
      <w:r>
        <w:rPr>
          <w:rFonts w:hint="eastAsia"/>
        </w:rPr>
        <w:t>и</w:t>
      </w:r>
      <w:r>
        <w:t xml:space="preserve"> </w:t>
      </w:r>
      <w:r>
        <w:rPr>
          <w:rFonts w:hint="eastAsia"/>
        </w:rPr>
        <w:t>реальных</w:t>
      </w:r>
      <w:r>
        <w:t xml:space="preserve"> </w:t>
      </w:r>
      <w:r>
        <w:rPr>
          <w:rFonts w:hint="eastAsia"/>
        </w:rPr>
        <w:t>сигналов</w:t>
      </w:r>
      <w:r>
        <w:t xml:space="preserve">, </w:t>
      </w:r>
      <w:r>
        <w:rPr>
          <w:rFonts w:hint="eastAsia"/>
        </w:rPr>
        <w:t>регистрируемых</w:t>
      </w:r>
      <w:r>
        <w:t xml:space="preserve"> </w:t>
      </w:r>
      <w:r>
        <w:rPr>
          <w:rFonts w:hint="eastAsia"/>
        </w:rPr>
        <w:t>на</w:t>
      </w:r>
    </w:p>
    <w:p w14:paraId="1418C606" w14:textId="77777777" w:rsidR="0018488A" w:rsidRDefault="0018488A" w:rsidP="0018488A"/>
    <w:p w14:paraId="15719D9D" w14:textId="77777777" w:rsidR="0018488A" w:rsidRDefault="0018488A" w:rsidP="0018488A">
      <w:r>
        <w:rPr>
          <w:rFonts w:hint="eastAsia"/>
        </w:rPr>
        <w:t>выходе</w:t>
      </w:r>
      <w:r>
        <w:t xml:space="preserve"> </w:t>
      </w:r>
      <w:r>
        <w:rPr>
          <w:rFonts w:hint="eastAsia"/>
        </w:rPr>
        <w:t>магнитометрического</w:t>
      </w:r>
      <w:r>
        <w:t xml:space="preserve"> </w:t>
      </w:r>
      <w:r>
        <w:rPr>
          <w:rFonts w:hint="eastAsia"/>
        </w:rPr>
        <w:t>преобразователя</w:t>
      </w:r>
    </w:p>
    <w:p w14:paraId="42B843D0" w14:textId="77777777" w:rsidR="0018488A" w:rsidRDefault="0018488A" w:rsidP="0018488A"/>
    <w:p w14:paraId="320E49BF" w14:textId="77777777" w:rsidR="0018488A" w:rsidRDefault="0018488A" w:rsidP="0018488A">
      <w:r>
        <w:rPr>
          <w:rFonts w:hint="eastAsia"/>
        </w:rPr>
        <w:t>Выводы</w:t>
      </w:r>
      <w:r>
        <w:t xml:space="preserve"> </w:t>
      </w:r>
      <w:r>
        <w:rPr>
          <w:rFonts w:hint="eastAsia"/>
        </w:rPr>
        <w:t>по</w:t>
      </w:r>
      <w:r>
        <w:t xml:space="preserve"> </w:t>
      </w:r>
      <w:r>
        <w:rPr>
          <w:rFonts w:hint="eastAsia"/>
        </w:rPr>
        <w:t>главе</w:t>
      </w:r>
    </w:p>
    <w:p w14:paraId="692FED4A" w14:textId="77777777" w:rsidR="0018488A" w:rsidRDefault="0018488A" w:rsidP="0018488A"/>
    <w:p w14:paraId="6EAF25F8" w14:textId="77777777" w:rsidR="0018488A" w:rsidRDefault="0018488A" w:rsidP="0018488A">
      <w:r>
        <w:t xml:space="preserve">3 </w:t>
      </w:r>
      <w:r>
        <w:rPr>
          <w:rFonts w:hint="eastAsia"/>
        </w:rPr>
        <w:t>Исследование</w:t>
      </w:r>
      <w:r>
        <w:t xml:space="preserve"> </w:t>
      </w:r>
      <w:r>
        <w:rPr>
          <w:rFonts w:hint="eastAsia"/>
        </w:rPr>
        <w:t>особенностей</w:t>
      </w:r>
      <w:r>
        <w:t xml:space="preserve"> </w:t>
      </w:r>
      <w:r>
        <w:rPr>
          <w:rFonts w:hint="eastAsia"/>
        </w:rPr>
        <w:t>информационных</w:t>
      </w:r>
      <w:r>
        <w:t xml:space="preserve"> </w:t>
      </w:r>
      <w:r>
        <w:rPr>
          <w:rFonts w:hint="eastAsia"/>
        </w:rPr>
        <w:t>сигналов</w:t>
      </w:r>
      <w:r>
        <w:t xml:space="preserve">, </w:t>
      </w:r>
      <w:r>
        <w:rPr>
          <w:rFonts w:hint="eastAsia"/>
        </w:rPr>
        <w:t>регистрируемых</w:t>
      </w:r>
      <w:r>
        <w:t xml:space="preserve"> </w:t>
      </w:r>
      <w:r>
        <w:rPr>
          <w:rFonts w:hint="eastAsia"/>
        </w:rPr>
        <w:t>на</w:t>
      </w:r>
      <w:r>
        <w:t xml:space="preserve"> </w:t>
      </w:r>
      <w:r>
        <w:rPr>
          <w:rFonts w:hint="eastAsia"/>
        </w:rPr>
        <w:t>выходе</w:t>
      </w:r>
      <w:r>
        <w:t xml:space="preserve"> </w:t>
      </w:r>
      <w:r>
        <w:rPr>
          <w:rFonts w:hint="eastAsia"/>
        </w:rPr>
        <w:t>винтового</w:t>
      </w:r>
      <w:r>
        <w:t xml:space="preserve"> </w:t>
      </w:r>
      <w:r>
        <w:rPr>
          <w:rFonts w:hint="eastAsia"/>
        </w:rPr>
        <w:t>магнитометрического</w:t>
      </w:r>
      <w:r>
        <w:t xml:space="preserve"> </w:t>
      </w:r>
      <w:r>
        <w:rPr>
          <w:rFonts w:hint="eastAsia"/>
        </w:rPr>
        <w:t>преобразователя</w:t>
      </w:r>
    </w:p>
    <w:p w14:paraId="50507F1F" w14:textId="77777777" w:rsidR="0018488A" w:rsidRDefault="0018488A" w:rsidP="0018488A"/>
    <w:p w14:paraId="3B29B4FC" w14:textId="77777777" w:rsidR="0018488A" w:rsidRDefault="0018488A" w:rsidP="0018488A">
      <w:r>
        <w:t xml:space="preserve">3.1 </w:t>
      </w:r>
      <w:r>
        <w:rPr>
          <w:rFonts w:hint="eastAsia"/>
        </w:rPr>
        <w:t>Формирование</w:t>
      </w:r>
      <w:r>
        <w:t xml:space="preserve"> </w:t>
      </w:r>
      <w:r>
        <w:rPr>
          <w:rFonts w:hint="eastAsia"/>
        </w:rPr>
        <w:t>банка</w:t>
      </w:r>
      <w:r>
        <w:t xml:space="preserve"> </w:t>
      </w:r>
      <w:r>
        <w:rPr>
          <w:rFonts w:hint="eastAsia"/>
        </w:rPr>
        <w:t>расчетных</w:t>
      </w:r>
      <w:r>
        <w:t xml:space="preserve"> </w:t>
      </w:r>
      <w:r>
        <w:rPr>
          <w:rFonts w:hint="eastAsia"/>
        </w:rPr>
        <w:t>сигналов</w:t>
      </w:r>
    </w:p>
    <w:p w14:paraId="4A10F087" w14:textId="77777777" w:rsidR="0018488A" w:rsidRDefault="0018488A" w:rsidP="0018488A"/>
    <w:p w14:paraId="06E841BD" w14:textId="77777777" w:rsidR="0018488A" w:rsidRDefault="0018488A" w:rsidP="0018488A">
      <w:r>
        <w:t xml:space="preserve">3.1.1 </w:t>
      </w:r>
      <w:r>
        <w:rPr>
          <w:rFonts w:hint="eastAsia"/>
        </w:rPr>
        <w:t>Разработка</w:t>
      </w:r>
      <w:r>
        <w:t xml:space="preserve"> </w:t>
      </w:r>
      <w:r>
        <w:rPr>
          <w:rFonts w:hint="eastAsia"/>
        </w:rPr>
        <w:t>программного</w:t>
      </w:r>
      <w:r>
        <w:t xml:space="preserve"> </w:t>
      </w:r>
      <w:r>
        <w:rPr>
          <w:rFonts w:hint="eastAsia"/>
        </w:rPr>
        <w:t>обеспечения</w:t>
      </w:r>
      <w:r>
        <w:t xml:space="preserve"> </w:t>
      </w:r>
      <w:r>
        <w:rPr>
          <w:rFonts w:hint="eastAsia"/>
        </w:rPr>
        <w:t>для</w:t>
      </w:r>
      <w:r>
        <w:t xml:space="preserve"> </w:t>
      </w:r>
      <w:r>
        <w:rPr>
          <w:rFonts w:hint="eastAsia"/>
        </w:rPr>
        <w:t>формирования</w:t>
      </w:r>
      <w:r>
        <w:t xml:space="preserve"> </w:t>
      </w:r>
      <w:r>
        <w:rPr>
          <w:rFonts w:hint="eastAsia"/>
        </w:rPr>
        <w:t>банка</w:t>
      </w:r>
      <w:r>
        <w:t xml:space="preserve"> </w:t>
      </w:r>
      <w:r>
        <w:rPr>
          <w:rFonts w:hint="eastAsia"/>
        </w:rPr>
        <w:t>реализаций</w:t>
      </w:r>
      <w:r>
        <w:t xml:space="preserve"> </w:t>
      </w:r>
      <w:r>
        <w:rPr>
          <w:rFonts w:hint="eastAsia"/>
        </w:rPr>
        <w:t>сигналов</w:t>
      </w:r>
    </w:p>
    <w:p w14:paraId="172EA935" w14:textId="77777777" w:rsidR="0018488A" w:rsidRDefault="0018488A" w:rsidP="0018488A"/>
    <w:p w14:paraId="741E1CE9" w14:textId="77777777" w:rsidR="0018488A" w:rsidRDefault="0018488A" w:rsidP="0018488A">
      <w:r>
        <w:t xml:space="preserve">3.1.2 </w:t>
      </w:r>
      <w:r>
        <w:rPr>
          <w:rFonts w:hint="eastAsia"/>
        </w:rPr>
        <w:t>Методика</w:t>
      </w:r>
      <w:r>
        <w:t xml:space="preserve"> </w:t>
      </w:r>
      <w:r>
        <w:rPr>
          <w:rFonts w:hint="eastAsia"/>
        </w:rPr>
        <w:t>формирования</w:t>
      </w:r>
      <w:r>
        <w:t xml:space="preserve"> </w:t>
      </w:r>
      <w:r>
        <w:rPr>
          <w:rFonts w:hint="eastAsia"/>
        </w:rPr>
        <w:t>банка</w:t>
      </w:r>
      <w:r>
        <w:t xml:space="preserve"> </w:t>
      </w:r>
      <w:r>
        <w:rPr>
          <w:rFonts w:hint="eastAsia"/>
        </w:rPr>
        <w:t>расчетных</w:t>
      </w:r>
      <w:r>
        <w:t xml:space="preserve"> </w:t>
      </w:r>
      <w:r>
        <w:rPr>
          <w:rFonts w:hint="eastAsia"/>
        </w:rPr>
        <w:t>сигналов</w:t>
      </w:r>
    </w:p>
    <w:p w14:paraId="4247FB80" w14:textId="77777777" w:rsidR="0018488A" w:rsidRDefault="0018488A" w:rsidP="0018488A"/>
    <w:p w14:paraId="5E8823DB" w14:textId="77777777" w:rsidR="0018488A" w:rsidRDefault="0018488A" w:rsidP="0018488A">
      <w:r>
        <w:t xml:space="preserve">3.2 </w:t>
      </w:r>
      <w:r>
        <w:rPr>
          <w:rFonts w:hint="eastAsia"/>
        </w:rPr>
        <w:t>Оценка</w:t>
      </w:r>
      <w:r>
        <w:t xml:space="preserve"> </w:t>
      </w:r>
      <w:r>
        <w:rPr>
          <w:rFonts w:hint="eastAsia"/>
        </w:rPr>
        <w:t>конструктивных</w:t>
      </w:r>
      <w:r>
        <w:t xml:space="preserve"> </w:t>
      </w:r>
      <w:r>
        <w:rPr>
          <w:rFonts w:hint="eastAsia"/>
        </w:rPr>
        <w:t>параметров</w:t>
      </w:r>
      <w:r>
        <w:t xml:space="preserve"> </w:t>
      </w:r>
      <w:r>
        <w:rPr>
          <w:rFonts w:hint="eastAsia"/>
        </w:rPr>
        <w:t>винтового</w:t>
      </w:r>
      <w:r>
        <w:t xml:space="preserve"> </w:t>
      </w:r>
      <w:r>
        <w:rPr>
          <w:rFonts w:hint="eastAsia"/>
        </w:rPr>
        <w:t>преобразователя</w:t>
      </w:r>
    </w:p>
    <w:p w14:paraId="27D477E7" w14:textId="77777777" w:rsidR="0018488A" w:rsidRDefault="0018488A" w:rsidP="0018488A"/>
    <w:p w14:paraId="1D08AF9D" w14:textId="77777777" w:rsidR="0018488A" w:rsidRDefault="0018488A" w:rsidP="0018488A">
      <w:r>
        <w:t xml:space="preserve">3.3 </w:t>
      </w:r>
      <w:r>
        <w:rPr>
          <w:rFonts w:hint="eastAsia"/>
        </w:rPr>
        <w:t>Исследование</w:t>
      </w:r>
      <w:r>
        <w:t xml:space="preserve"> </w:t>
      </w:r>
      <w:r>
        <w:rPr>
          <w:rFonts w:hint="eastAsia"/>
        </w:rPr>
        <w:t>особенностей</w:t>
      </w:r>
      <w:r>
        <w:t xml:space="preserve"> </w:t>
      </w:r>
      <w:r>
        <w:rPr>
          <w:rFonts w:hint="eastAsia"/>
        </w:rPr>
        <w:t>спектров</w:t>
      </w:r>
      <w:r>
        <w:t xml:space="preserve"> </w:t>
      </w:r>
      <w:r>
        <w:rPr>
          <w:rFonts w:hint="eastAsia"/>
        </w:rPr>
        <w:t>информационных</w:t>
      </w:r>
      <w:r>
        <w:t xml:space="preserve"> </w:t>
      </w:r>
      <w:r>
        <w:rPr>
          <w:rFonts w:hint="eastAsia"/>
        </w:rPr>
        <w:t>сигналов</w:t>
      </w:r>
      <w:r>
        <w:t xml:space="preserve">, </w:t>
      </w:r>
      <w:r>
        <w:rPr>
          <w:rFonts w:hint="eastAsia"/>
        </w:rPr>
        <w:t>регистрируемых</w:t>
      </w:r>
      <w:r>
        <w:t xml:space="preserve"> </w:t>
      </w:r>
      <w:r>
        <w:rPr>
          <w:rFonts w:hint="eastAsia"/>
        </w:rPr>
        <w:t>на</w:t>
      </w:r>
      <w:r>
        <w:t xml:space="preserve"> </w:t>
      </w:r>
      <w:r>
        <w:rPr>
          <w:rFonts w:hint="eastAsia"/>
        </w:rPr>
        <w:t>выходе</w:t>
      </w:r>
      <w:r>
        <w:t xml:space="preserve"> </w:t>
      </w:r>
      <w:r>
        <w:rPr>
          <w:rFonts w:hint="eastAsia"/>
        </w:rPr>
        <w:t>магнитометрического</w:t>
      </w:r>
      <w:r>
        <w:t xml:space="preserve"> </w:t>
      </w:r>
      <w:r>
        <w:rPr>
          <w:rFonts w:hint="eastAsia"/>
        </w:rPr>
        <w:t>преобразователя</w:t>
      </w:r>
    </w:p>
    <w:p w14:paraId="7145D394" w14:textId="77777777" w:rsidR="0018488A" w:rsidRDefault="0018488A" w:rsidP="0018488A"/>
    <w:p w14:paraId="1ED2C1CA" w14:textId="77777777" w:rsidR="0018488A" w:rsidRDefault="0018488A" w:rsidP="0018488A">
      <w:r>
        <w:t xml:space="preserve">3.4 </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объекта</w:t>
      </w:r>
      <w:r>
        <w:t xml:space="preserve"> </w:t>
      </w:r>
      <w:r>
        <w:rPr>
          <w:rFonts w:hint="eastAsia"/>
        </w:rPr>
        <w:t>обнаружения</w:t>
      </w:r>
      <w:r>
        <w:t xml:space="preserve"> </w:t>
      </w:r>
      <w:r>
        <w:rPr>
          <w:rFonts w:hint="eastAsia"/>
        </w:rPr>
        <w:t>на</w:t>
      </w:r>
      <w:r>
        <w:t xml:space="preserve"> </w:t>
      </w:r>
      <w:r>
        <w:rPr>
          <w:rFonts w:hint="eastAsia"/>
        </w:rPr>
        <w:t>характеристики</w:t>
      </w:r>
    </w:p>
    <w:p w14:paraId="166120F3" w14:textId="77777777" w:rsidR="0018488A" w:rsidRDefault="0018488A" w:rsidP="0018488A"/>
    <w:p w14:paraId="2739D775" w14:textId="77777777" w:rsidR="0018488A" w:rsidRDefault="0018488A" w:rsidP="0018488A">
      <w:r>
        <w:rPr>
          <w:rFonts w:hint="eastAsia"/>
        </w:rPr>
        <w:t>информационного</w:t>
      </w:r>
      <w:r>
        <w:t xml:space="preserve"> </w:t>
      </w:r>
      <w:r>
        <w:rPr>
          <w:rFonts w:hint="eastAsia"/>
        </w:rPr>
        <w:t>сигнала</w:t>
      </w:r>
    </w:p>
    <w:p w14:paraId="710B5A6C" w14:textId="77777777" w:rsidR="0018488A" w:rsidRDefault="0018488A" w:rsidP="0018488A"/>
    <w:p w14:paraId="5B98E6E8" w14:textId="77777777" w:rsidR="0018488A" w:rsidRDefault="0018488A" w:rsidP="0018488A">
      <w:r>
        <w:rPr>
          <w:rFonts w:hint="eastAsia"/>
        </w:rPr>
        <w:t>Выводы</w:t>
      </w:r>
      <w:r>
        <w:t xml:space="preserve"> </w:t>
      </w:r>
      <w:r>
        <w:rPr>
          <w:rFonts w:hint="eastAsia"/>
        </w:rPr>
        <w:t>по</w:t>
      </w:r>
      <w:r>
        <w:t xml:space="preserve"> </w:t>
      </w:r>
      <w:r>
        <w:rPr>
          <w:rFonts w:hint="eastAsia"/>
        </w:rPr>
        <w:t>главе</w:t>
      </w:r>
    </w:p>
    <w:p w14:paraId="13DF2DEC" w14:textId="77777777" w:rsidR="0018488A" w:rsidRDefault="0018488A" w:rsidP="0018488A"/>
    <w:p w14:paraId="73F16FD4" w14:textId="77777777" w:rsidR="0018488A" w:rsidRDefault="0018488A" w:rsidP="0018488A">
      <w:r>
        <w:t xml:space="preserve">4 </w:t>
      </w:r>
      <w:r>
        <w:rPr>
          <w:rFonts w:hint="eastAsia"/>
        </w:rPr>
        <w:t>Оценка</w:t>
      </w:r>
      <w:r>
        <w:t xml:space="preserve"> </w:t>
      </w:r>
      <w:r>
        <w:rPr>
          <w:rFonts w:hint="eastAsia"/>
        </w:rPr>
        <w:t>количественных</w:t>
      </w:r>
      <w:r>
        <w:t xml:space="preserve"> </w:t>
      </w:r>
      <w:r>
        <w:rPr>
          <w:rFonts w:hint="eastAsia"/>
        </w:rPr>
        <w:t>характеристик</w:t>
      </w:r>
      <w:r>
        <w:t xml:space="preserve"> </w:t>
      </w:r>
      <w:r>
        <w:rPr>
          <w:rFonts w:hint="eastAsia"/>
        </w:rPr>
        <w:t>перспективной</w:t>
      </w:r>
      <w:r>
        <w:t xml:space="preserve"> </w:t>
      </w:r>
      <w:r>
        <w:rPr>
          <w:rFonts w:hint="eastAsia"/>
        </w:rPr>
        <w:t>магнитометрической</w:t>
      </w:r>
      <w:r>
        <w:t xml:space="preserve"> </w:t>
      </w:r>
      <w:r>
        <w:rPr>
          <w:rFonts w:hint="eastAsia"/>
        </w:rPr>
        <w:t>системы</w:t>
      </w:r>
      <w:r>
        <w:t xml:space="preserve"> </w:t>
      </w:r>
      <w:r>
        <w:rPr>
          <w:rFonts w:hint="eastAsia"/>
        </w:rPr>
        <w:t>обнаружения</w:t>
      </w:r>
    </w:p>
    <w:p w14:paraId="105C0198" w14:textId="77777777" w:rsidR="0018488A" w:rsidRDefault="0018488A" w:rsidP="0018488A"/>
    <w:p w14:paraId="34B5D526" w14:textId="77777777" w:rsidR="0018488A" w:rsidRDefault="0018488A" w:rsidP="0018488A">
      <w:r>
        <w:t xml:space="preserve">4.1 </w:t>
      </w:r>
      <w:r>
        <w:rPr>
          <w:rFonts w:hint="eastAsia"/>
        </w:rPr>
        <w:t>Программно</w:t>
      </w:r>
      <w:r>
        <w:t>-</w:t>
      </w:r>
      <w:r>
        <w:rPr>
          <w:rFonts w:hint="eastAsia"/>
        </w:rPr>
        <w:t>аппаратный</w:t>
      </w:r>
      <w:r>
        <w:t xml:space="preserve"> </w:t>
      </w:r>
      <w:r>
        <w:rPr>
          <w:rFonts w:hint="eastAsia"/>
        </w:rPr>
        <w:t>комплекс</w:t>
      </w:r>
      <w:r>
        <w:t xml:space="preserve"> </w:t>
      </w:r>
      <w:r>
        <w:rPr>
          <w:rFonts w:hint="eastAsia"/>
        </w:rPr>
        <w:t>для</w:t>
      </w:r>
      <w:r>
        <w:t xml:space="preserve"> </w:t>
      </w:r>
      <w:r>
        <w:rPr>
          <w:rFonts w:hint="eastAsia"/>
        </w:rPr>
        <w:t>исследования</w:t>
      </w:r>
      <w:r>
        <w:t xml:space="preserve"> </w:t>
      </w:r>
      <w:r>
        <w:rPr>
          <w:rFonts w:hint="eastAsia"/>
        </w:rPr>
        <w:t>потенциальных</w:t>
      </w:r>
      <w:r>
        <w:t xml:space="preserve"> </w:t>
      </w:r>
      <w:r>
        <w:rPr>
          <w:rFonts w:hint="eastAsia"/>
        </w:rPr>
        <w:t>характеристик</w:t>
      </w:r>
      <w:r>
        <w:t xml:space="preserve"> </w:t>
      </w:r>
      <w:r>
        <w:rPr>
          <w:rFonts w:hint="eastAsia"/>
        </w:rPr>
        <w:t>магнитометрических</w:t>
      </w:r>
      <w:r>
        <w:t xml:space="preserve"> </w:t>
      </w:r>
      <w:r>
        <w:rPr>
          <w:rFonts w:hint="eastAsia"/>
        </w:rPr>
        <w:t>систем</w:t>
      </w:r>
      <w:r>
        <w:t xml:space="preserve"> </w:t>
      </w:r>
      <w:r>
        <w:rPr>
          <w:rFonts w:hint="eastAsia"/>
        </w:rPr>
        <w:t>обнаружения</w:t>
      </w:r>
    </w:p>
    <w:p w14:paraId="3EBEDDBC" w14:textId="77777777" w:rsidR="0018488A" w:rsidRDefault="0018488A" w:rsidP="0018488A"/>
    <w:p w14:paraId="3B4D415A" w14:textId="77777777" w:rsidR="0018488A" w:rsidRDefault="0018488A" w:rsidP="0018488A">
      <w:r>
        <w:t xml:space="preserve">4.2 </w:t>
      </w:r>
      <w:r>
        <w:rPr>
          <w:rFonts w:hint="eastAsia"/>
        </w:rPr>
        <w:t>Оценка</w:t>
      </w:r>
      <w:r>
        <w:t xml:space="preserve"> </w:t>
      </w:r>
      <w:r>
        <w:rPr>
          <w:rFonts w:hint="eastAsia"/>
        </w:rPr>
        <w:t>количественных</w:t>
      </w:r>
      <w:r>
        <w:t xml:space="preserve"> </w:t>
      </w:r>
      <w:r>
        <w:rPr>
          <w:rFonts w:hint="eastAsia"/>
        </w:rPr>
        <w:t>характеристик</w:t>
      </w:r>
      <w:r>
        <w:t xml:space="preserve"> </w:t>
      </w:r>
      <w:r>
        <w:rPr>
          <w:rFonts w:hint="eastAsia"/>
        </w:rPr>
        <w:t>магнитометрических</w:t>
      </w:r>
      <w:r>
        <w:t xml:space="preserve"> </w:t>
      </w:r>
      <w:r>
        <w:rPr>
          <w:rFonts w:hint="eastAsia"/>
        </w:rPr>
        <w:t>систем</w:t>
      </w:r>
      <w:r>
        <w:t xml:space="preserve"> </w:t>
      </w:r>
      <w:r>
        <w:rPr>
          <w:rFonts w:hint="eastAsia"/>
        </w:rPr>
        <w:t>обнаружителя</w:t>
      </w:r>
      <w:r>
        <w:t xml:space="preserve"> </w:t>
      </w:r>
      <w:r>
        <w:rPr>
          <w:rFonts w:hint="eastAsia"/>
        </w:rPr>
        <w:t>с</w:t>
      </w:r>
      <w:r>
        <w:t xml:space="preserve"> </w:t>
      </w:r>
      <w:r>
        <w:rPr>
          <w:rFonts w:hint="eastAsia"/>
        </w:rPr>
        <w:t>пороговым</w:t>
      </w:r>
      <w:r>
        <w:t xml:space="preserve"> </w:t>
      </w:r>
      <w:r>
        <w:rPr>
          <w:rFonts w:hint="eastAsia"/>
        </w:rPr>
        <w:t>алгоритмом</w:t>
      </w:r>
      <w:r>
        <w:t xml:space="preserve"> </w:t>
      </w:r>
      <w:r>
        <w:rPr>
          <w:rFonts w:hint="eastAsia"/>
        </w:rPr>
        <w:t>принятия</w:t>
      </w:r>
      <w:r>
        <w:t xml:space="preserve"> </w:t>
      </w:r>
      <w:r>
        <w:rPr>
          <w:rFonts w:hint="eastAsia"/>
        </w:rPr>
        <w:t>решения</w:t>
      </w:r>
    </w:p>
    <w:p w14:paraId="1DD0DB2F" w14:textId="77777777" w:rsidR="0018488A" w:rsidRDefault="0018488A" w:rsidP="0018488A"/>
    <w:p w14:paraId="70756A78" w14:textId="77777777" w:rsidR="0018488A" w:rsidRDefault="0018488A" w:rsidP="0018488A">
      <w:r>
        <w:t xml:space="preserve">4.3 </w:t>
      </w:r>
      <w:r>
        <w:rPr>
          <w:rFonts w:hint="eastAsia"/>
        </w:rPr>
        <w:t>Разработка</w:t>
      </w:r>
      <w:r>
        <w:t xml:space="preserve"> </w:t>
      </w:r>
      <w:r>
        <w:rPr>
          <w:rFonts w:hint="eastAsia"/>
        </w:rPr>
        <w:t>алгоритмов</w:t>
      </w:r>
      <w:r>
        <w:t xml:space="preserve"> </w:t>
      </w:r>
      <w:r>
        <w:rPr>
          <w:rFonts w:hint="eastAsia"/>
        </w:rPr>
        <w:t>принятия</w:t>
      </w:r>
      <w:r>
        <w:t xml:space="preserve"> </w:t>
      </w:r>
      <w:r>
        <w:rPr>
          <w:rFonts w:hint="eastAsia"/>
        </w:rPr>
        <w:t>решения</w:t>
      </w:r>
      <w:r>
        <w:t xml:space="preserve"> </w:t>
      </w:r>
      <w:r>
        <w:rPr>
          <w:rFonts w:hint="eastAsia"/>
        </w:rPr>
        <w:t>в</w:t>
      </w:r>
      <w:r>
        <w:t xml:space="preserve"> </w:t>
      </w:r>
      <w:r>
        <w:rPr>
          <w:rFonts w:hint="eastAsia"/>
        </w:rPr>
        <w:t>магнитометрических</w:t>
      </w:r>
      <w:r>
        <w:t xml:space="preserve"> </w:t>
      </w:r>
      <w:r>
        <w:rPr>
          <w:rFonts w:hint="eastAsia"/>
        </w:rPr>
        <w:t>системах</w:t>
      </w:r>
    </w:p>
    <w:p w14:paraId="638279F9" w14:textId="77777777" w:rsidR="0018488A" w:rsidRDefault="0018488A" w:rsidP="0018488A"/>
    <w:p w14:paraId="1F8E3361" w14:textId="77777777" w:rsidR="0018488A" w:rsidRDefault="0018488A" w:rsidP="0018488A">
      <w:r>
        <w:rPr>
          <w:rFonts w:hint="eastAsia"/>
        </w:rPr>
        <w:t>обнаружения</w:t>
      </w:r>
      <w:r>
        <w:t xml:space="preserve"> </w:t>
      </w:r>
      <w:r>
        <w:rPr>
          <w:rFonts w:hint="eastAsia"/>
        </w:rPr>
        <w:t>на</w:t>
      </w:r>
      <w:r>
        <w:t xml:space="preserve"> </w:t>
      </w:r>
      <w:r>
        <w:rPr>
          <w:rFonts w:hint="eastAsia"/>
        </w:rPr>
        <w:t>основе</w:t>
      </w:r>
      <w:r>
        <w:t xml:space="preserve"> </w:t>
      </w:r>
      <w:r>
        <w:rPr>
          <w:rFonts w:hint="eastAsia"/>
        </w:rPr>
        <w:t>нейронных</w:t>
      </w:r>
      <w:r>
        <w:t xml:space="preserve"> </w:t>
      </w:r>
      <w:r>
        <w:rPr>
          <w:rFonts w:hint="eastAsia"/>
        </w:rPr>
        <w:t>сетей</w:t>
      </w:r>
    </w:p>
    <w:p w14:paraId="2D55D5A0" w14:textId="77777777" w:rsidR="0018488A" w:rsidRDefault="0018488A" w:rsidP="0018488A"/>
    <w:p w14:paraId="50F1163E" w14:textId="77777777" w:rsidR="0018488A" w:rsidRDefault="0018488A" w:rsidP="0018488A">
      <w:r>
        <w:rPr>
          <w:rFonts w:hint="eastAsia"/>
        </w:rPr>
        <w:t>Выводы</w:t>
      </w:r>
      <w:r>
        <w:t xml:space="preserve"> </w:t>
      </w:r>
      <w:r>
        <w:rPr>
          <w:rFonts w:hint="eastAsia"/>
        </w:rPr>
        <w:t>по</w:t>
      </w:r>
      <w:r>
        <w:t xml:space="preserve"> </w:t>
      </w:r>
      <w:r>
        <w:rPr>
          <w:rFonts w:hint="eastAsia"/>
        </w:rPr>
        <w:t>главе</w:t>
      </w:r>
    </w:p>
    <w:p w14:paraId="4BEF2E6D" w14:textId="77777777" w:rsidR="0018488A" w:rsidRDefault="0018488A" w:rsidP="0018488A"/>
    <w:p w14:paraId="31D4E6A3" w14:textId="77777777" w:rsidR="0018488A" w:rsidRDefault="0018488A" w:rsidP="0018488A">
      <w:r>
        <w:rPr>
          <w:rFonts w:hint="eastAsia"/>
        </w:rPr>
        <w:t>Заключение</w:t>
      </w:r>
    </w:p>
    <w:p w14:paraId="4FA0C94A" w14:textId="77777777" w:rsidR="0018488A" w:rsidRDefault="0018488A" w:rsidP="0018488A"/>
    <w:p w14:paraId="6657000F" w14:textId="77777777" w:rsidR="0018488A" w:rsidRDefault="0018488A" w:rsidP="0018488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2AA3A08" w14:textId="77777777" w:rsidR="0018488A" w:rsidRDefault="0018488A" w:rsidP="0018488A"/>
    <w:p w14:paraId="4781250A" w14:textId="77777777" w:rsidR="0018488A" w:rsidRDefault="0018488A" w:rsidP="0018488A">
      <w:r>
        <w:rPr>
          <w:rFonts w:hint="eastAsia"/>
        </w:rPr>
        <w:lastRenderedPageBreak/>
        <w:t>Список</w:t>
      </w:r>
      <w:r>
        <w:t xml:space="preserve"> </w:t>
      </w:r>
      <w:r>
        <w:rPr>
          <w:rFonts w:hint="eastAsia"/>
        </w:rPr>
        <w:t>использованных</w:t>
      </w:r>
      <w:r>
        <w:t xml:space="preserve"> </w:t>
      </w:r>
      <w:r>
        <w:rPr>
          <w:rFonts w:hint="eastAsia"/>
        </w:rPr>
        <w:t>источников</w:t>
      </w:r>
    </w:p>
    <w:p w14:paraId="4076CC32" w14:textId="77777777" w:rsidR="0018488A" w:rsidRDefault="0018488A" w:rsidP="0018488A"/>
    <w:p w14:paraId="288472A8" w14:textId="77777777" w:rsidR="0018488A" w:rsidRDefault="0018488A" w:rsidP="0018488A">
      <w:r>
        <w:rPr>
          <w:rFonts w:hint="eastAsia"/>
        </w:rPr>
        <w:t>Приложение</w:t>
      </w:r>
      <w:r>
        <w:t xml:space="preserve"> </w:t>
      </w:r>
      <w:r>
        <w:rPr>
          <w:rFonts w:hint="eastAsia"/>
        </w:rPr>
        <w:t>А</w:t>
      </w:r>
      <w:r>
        <w:t xml:space="preserve"> </w:t>
      </w:r>
      <w:r>
        <w:rPr>
          <w:rFonts w:hint="eastAsia"/>
        </w:rPr>
        <w:t>Реализации</w:t>
      </w:r>
      <w:r>
        <w:t xml:space="preserve"> </w:t>
      </w:r>
      <w:r>
        <w:rPr>
          <w:rFonts w:hint="eastAsia"/>
        </w:rPr>
        <w:t>информационных</w:t>
      </w:r>
      <w:r>
        <w:t xml:space="preserve"> </w:t>
      </w:r>
      <w:r>
        <w:rPr>
          <w:rFonts w:hint="eastAsia"/>
        </w:rPr>
        <w:t>сигналов</w:t>
      </w:r>
      <w:r>
        <w:t xml:space="preserve"> </w:t>
      </w:r>
      <w:r>
        <w:rPr>
          <w:rFonts w:hint="eastAsia"/>
        </w:rPr>
        <w:t>на</w:t>
      </w:r>
      <w:r>
        <w:t xml:space="preserve"> </w:t>
      </w:r>
      <w:r>
        <w:rPr>
          <w:rFonts w:hint="eastAsia"/>
        </w:rPr>
        <w:t>выходе</w:t>
      </w:r>
      <w:r>
        <w:t xml:space="preserve"> </w:t>
      </w:r>
      <w:r>
        <w:rPr>
          <w:rFonts w:hint="eastAsia"/>
        </w:rPr>
        <w:t>винтового</w:t>
      </w:r>
    </w:p>
    <w:p w14:paraId="7C2F5E5C" w14:textId="77777777" w:rsidR="0018488A" w:rsidRDefault="0018488A" w:rsidP="0018488A"/>
    <w:p w14:paraId="4043ECA1" w14:textId="77777777" w:rsidR="0018488A" w:rsidRDefault="0018488A" w:rsidP="0018488A">
      <w:r>
        <w:rPr>
          <w:rFonts w:hint="eastAsia"/>
        </w:rPr>
        <w:t>однолинейного</w:t>
      </w:r>
      <w:r>
        <w:t xml:space="preserve"> </w:t>
      </w:r>
      <w:r>
        <w:rPr>
          <w:rFonts w:hint="eastAsia"/>
        </w:rPr>
        <w:t>магнитометрического</w:t>
      </w:r>
      <w:r>
        <w:t xml:space="preserve"> </w:t>
      </w:r>
      <w:r>
        <w:rPr>
          <w:rFonts w:hint="eastAsia"/>
        </w:rPr>
        <w:t>преобразователя</w:t>
      </w:r>
    </w:p>
    <w:p w14:paraId="08D9A40C" w14:textId="77777777" w:rsidR="0018488A" w:rsidRDefault="0018488A" w:rsidP="0018488A"/>
    <w:p w14:paraId="207725BF" w14:textId="77777777" w:rsidR="0018488A" w:rsidRDefault="0018488A" w:rsidP="0018488A">
      <w:r>
        <w:rPr>
          <w:rFonts w:hint="eastAsia"/>
        </w:rPr>
        <w:t>Приложение</w:t>
      </w:r>
      <w:r>
        <w:t xml:space="preserve"> </w:t>
      </w:r>
      <w:r>
        <w:rPr>
          <w:rFonts w:hint="eastAsia"/>
        </w:rPr>
        <w:t>Б</w:t>
      </w:r>
      <w:r>
        <w:t xml:space="preserve"> </w:t>
      </w:r>
      <w:r>
        <w:rPr>
          <w:rFonts w:hint="eastAsia"/>
        </w:rPr>
        <w:t>Блок</w:t>
      </w:r>
      <w:r>
        <w:t>-</w:t>
      </w:r>
      <w:r>
        <w:rPr>
          <w:rFonts w:hint="eastAsia"/>
        </w:rPr>
        <w:t>схема</w:t>
      </w:r>
      <w:r>
        <w:t xml:space="preserve"> </w:t>
      </w:r>
      <w:r>
        <w:rPr>
          <w:rFonts w:hint="eastAsia"/>
        </w:rPr>
        <w:t>программы</w:t>
      </w:r>
      <w:r>
        <w:t xml:space="preserve"> </w:t>
      </w:r>
      <w:r>
        <w:rPr>
          <w:rFonts w:hint="eastAsia"/>
        </w:rPr>
        <w:t>для</w:t>
      </w:r>
      <w:r>
        <w:t xml:space="preserve"> </w:t>
      </w:r>
      <w:r>
        <w:rPr>
          <w:rFonts w:hint="eastAsia"/>
        </w:rPr>
        <w:t>формирования</w:t>
      </w:r>
      <w:r>
        <w:t xml:space="preserve"> </w:t>
      </w:r>
      <w:r>
        <w:rPr>
          <w:rFonts w:hint="eastAsia"/>
        </w:rPr>
        <w:t>банка</w:t>
      </w:r>
      <w:r>
        <w:t xml:space="preserve"> </w:t>
      </w:r>
      <w:r>
        <w:rPr>
          <w:rFonts w:hint="eastAsia"/>
        </w:rPr>
        <w:t>сигнала</w:t>
      </w:r>
    </w:p>
    <w:p w14:paraId="15EFCB82" w14:textId="77777777" w:rsidR="0018488A" w:rsidRDefault="0018488A" w:rsidP="0018488A"/>
    <w:p w14:paraId="2B5EF9C4" w14:textId="77777777" w:rsidR="0018488A" w:rsidRDefault="0018488A" w:rsidP="0018488A">
      <w:r>
        <w:rPr>
          <w:rFonts w:hint="eastAsia"/>
        </w:rPr>
        <w:t>Приложение</w:t>
      </w:r>
      <w:r>
        <w:t xml:space="preserve"> </w:t>
      </w:r>
      <w:r>
        <w:rPr>
          <w:rFonts w:hint="eastAsia"/>
        </w:rPr>
        <w:t>В</w:t>
      </w:r>
      <w:r>
        <w:t xml:space="preserve"> </w:t>
      </w:r>
      <w:r>
        <w:rPr>
          <w:rFonts w:hint="eastAsia"/>
        </w:rPr>
        <w:t>Программное</w:t>
      </w:r>
      <w:r>
        <w:t xml:space="preserve"> </w:t>
      </w:r>
      <w:r>
        <w:rPr>
          <w:rFonts w:hint="eastAsia"/>
        </w:rPr>
        <w:t>обеспечение</w:t>
      </w:r>
      <w:r>
        <w:t xml:space="preserve"> </w:t>
      </w:r>
      <w:r>
        <w:rPr>
          <w:rFonts w:hint="eastAsia"/>
        </w:rPr>
        <w:t>по</w:t>
      </w:r>
      <w:r>
        <w:t xml:space="preserve"> </w:t>
      </w:r>
      <w:r>
        <w:rPr>
          <w:rFonts w:hint="eastAsia"/>
        </w:rPr>
        <w:t>формированию</w:t>
      </w:r>
      <w:r>
        <w:t xml:space="preserve"> </w:t>
      </w:r>
      <w:r>
        <w:rPr>
          <w:rFonts w:hint="eastAsia"/>
        </w:rPr>
        <w:t>банка</w:t>
      </w:r>
      <w:r>
        <w:t xml:space="preserve"> </w:t>
      </w:r>
      <w:r>
        <w:rPr>
          <w:rFonts w:hint="eastAsia"/>
        </w:rPr>
        <w:t>расчетных</w:t>
      </w:r>
    </w:p>
    <w:p w14:paraId="75A0AF3D" w14:textId="77777777" w:rsidR="0018488A" w:rsidRDefault="0018488A" w:rsidP="0018488A"/>
    <w:p w14:paraId="306FAB9A" w14:textId="77777777" w:rsidR="0018488A" w:rsidRDefault="0018488A" w:rsidP="0018488A">
      <w:r>
        <w:rPr>
          <w:rFonts w:hint="eastAsia"/>
        </w:rPr>
        <w:t>реализаций</w:t>
      </w:r>
      <w:r>
        <w:t xml:space="preserve"> </w:t>
      </w:r>
      <w:r>
        <w:rPr>
          <w:rFonts w:hint="eastAsia"/>
        </w:rPr>
        <w:t>сигнала</w:t>
      </w:r>
    </w:p>
    <w:p w14:paraId="4716F0E9" w14:textId="77777777" w:rsidR="0018488A" w:rsidRDefault="0018488A" w:rsidP="0018488A"/>
    <w:p w14:paraId="5624FCCD" w14:textId="77777777" w:rsidR="0018488A" w:rsidRDefault="0018488A" w:rsidP="0018488A">
      <w:r>
        <w:rPr>
          <w:rFonts w:hint="eastAsia"/>
        </w:rPr>
        <w:t>Приложение</w:t>
      </w:r>
      <w:r>
        <w:t xml:space="preserve"> </w:t>
      </w:r>
      <w:r>
        <w:rPr>
          <w:rFonts w:hint="eastAsia"/>
        </w:rPr>
        <w:t>Г</w:t>
      </w:r>
      <w:r>
        <w:t xml:space="preserve"> </w:t>
      </w:r>
      <w:r>
        <w:rPr>
          <w:rFonts w:hint="eastAsia"/>
        </w:rPr>
        <w:t>Интерфейс</w:t>
      </w:r>
      <w:r>
        <w:t xml:space="preserve"> </w:t>
      </w:r>
      <w:r>
        <w:rPr>
          <w:rFonts w:hint="eastAsia"/>
        </w:rPr>
        <w:t>программного</w:t>
      </w:r>
      <w:r>
        <w:t xml:space="preserve"> </w:t>
      </w:r>
      <w:r>
        <w:rPr>
          <w:rFonts w:hint="eastAsia"/>
        </w:rPr>
        <w:t>обеспечения</w:t>
      </w:r>
      <w:r>
        <w:t xml:space="preserve"> </w:t>
      </w:r>
      <w:r>
        <w:rPr>
          <w:rFonts w:hint="eastAsia"/>
        </w:rPr>
        <w:t>программно</w:t>
      </w:r>
      <w:r>
        <w:t>-</w:t>
      </w:r>
      <w:r>
        <w:rPr>
          <w:rFonts w:hint="eastAsia"/>
        </w:rPr>
        <w:t>аппаратного</w:t>
      </w:r>
    </w:p>
    <w:p w14:paraId="64031C5D" w14:textId="77777777" w:rsidR="0018488A" w:rsidRDefault="0018488A" w:rsidP="0018488A"/>
    <w:p w14:paraId="6663F818" w14:textId="77777777" w:rsidR="0018488A" w:rsidRDefault="0018488A" w:rsidP="0018488A">
      <w:r>
        <w:rPr>
          <w:rFonts w:hint="eastAsia"/>
        </w:rPr>
        <w:t>комплекса</w:t>
      </w:r>
      <w:r>
        <w:t xml:space="preserve"> </w:t>
      </w:r>
      <w:r>
        <w:rPr>
          <w:rFonts w:hint="eastAsia"/>
        </w:rPr>
        <w:t>для</w:t>
      </w:r>
      <w:r>
        <w:t xml:space="preserve"> </w:t>
      </w:r>
      <w:r>
        <w:rPr>
          <w:rFonts w:hint="eastAsia"/>
        </w:rPr>
        <w:t>исследования</w:t>
      </w:r>
      <w:r>
        <w:t xml:space="preserve"> </w:t>
      </w:r>
      <w:r>
        <w:rPr>
          <w:rFonts w:hint="eastAsia"/>
        </w:rPr>
        <w:t>потенциальных</w:t>
      </w:r>
      <w:r>
        <w:t xml:space="preserve"> </w:t>
      </w:r>
      <w:r>
        <w:rPr>
          <w:rFonts w:hint="eastAsia"/>
        </w:rPr>
        <w:t>характеристик</w:t>
      </w:r>
    </w:p>
    <w:p w14:paraId="2431A888" w14:textId="77777777" w:rsidR="0018488A" w:rsidRDefault="0018488A" w:rsidP="0018488A"/>
    <w:p w14:paraId="201B2DE5" w14:textId="77777777" w:rsidR="0018488A" w:rsidRDefault="0018488A" w:rsidP="0018488A">
      <w:r>
        <w:rPr>
          <w:rFonts w:hint="eastAsia"/>
        </w:rPr>
        <w:t>Приложение</w:t>
      </w:r>
      <w:r>
        <w:t xml:space="preserve"> </w:t>
      </w:r>
      <w:r>
        <w:rPr>
          <w:rFonts w:hint="eastAsia"/>
        </w:rPr>
        <w:t>Д</w:t>
      </w:r>
      <w:r>
        <w:t xml:space="preserve"> </w:t>
      </w:r>
      <w:r>
        <w:rPr>
          <w:rFonts w:hint="eastAsia"/>
        </w:rPr>
        <w:t>Структура</w:t>
      </w:r>
      <w:r>
        <w:t xml:space="preserve"> </w:t>
      </w:r>
      <w:r>
        <w:rPr>
          <w:rFonts w:hint="eastAsia"/>
        </w:rPr>
        <w:t>и</w:t>
      </w:r>
      <w:r>
        <w:t xml:space="preserve"> </w:t>
      </w:r>
      <w:r>
        <w:rPr>
          <w:rFonts w:hint="eastAsia"/>
        </w:rPr>
        <w:t>характеристики</w:t>
      </w:r>
      <w:r>
        <w:t xml:space="preserve"> </w:t>
      </w:r>
      <w:r>
        <w:rPr>
          <w:rFonts w:hint="eastAsia"/>
        </w:rPr>
        <w:t>универсальной</w:t>
      </w:r>
      <w:r>
        <w:t xml:space="preserve"> </w:t>
      </w:r>
      <w:r>
        <w:rPr>
          <w:rFonts w:hint="eastAsia"/>
        </w:rPr>
        <w:t>платы</w:t>
      </w:r>
      <w:r>
        <w:t xml:space="preserve"> </w:t>
      </w:r>
      <w:r>
        <w:rPr>
          <w:rFonts w:hint="eastAsia"/>
        </w:rPr>
        <w:t>ввода</w:t>
      </w:r>
      <w:r>
        <w:t>/</w:t>
      </w:r>
      <w:r>
        <w:rPr>
          <w:rFonts w:hint="eastAsia"/>
        </w:rPr>
        <w:t>вывода</w:t>
      </w:r>
      <w:r>
        <w:t xml:space="preserve"> </w:t>
      </w:r>
      <w:r>
        <w:rPr>
          <w:rFonts w:hint="eastAsia"/>
        </w:rPr>
        <w:t>РС</w:t>
      </w:r>
      <w:r>
        <w:t>1-</w:t>
      </w:r>
    </w:p>
    <w:p w14:paraId="4DBC5E6A" w14:textId="77777777" w:rsidR="0018488A" w:rsidRDefault="0018488A" w:rsidP="0018488A"/>
    <w:p w14:paraId="4E7EF980" w14:textId="77777777" w:rsidR="0018488A" w:rsidRDefault="0018488A" w:rsidP="0018488A">
      <w:r>
        <w:t xml:space="preserve">001 </w:t>
      </w:r>
      <w:r>
        <w:rPr>
          <w:rFonts w:hint="eastAsia"/>
        </w:rPr>
        <w:t>для</w:t>
      </w:r>
      <w:r>
        <w:t xml:space="preserve"> </w:t>
      </w:r>
      <w:r>
        <w:rPr>
          <w:rFonts w:hint="eastAsia"/>
        </w:rPr>
        <w:t>регистрации</w:t>
      </w:r>
      <w:r>
        <w:t xml:space="preserve"> </w:t>
      </w:r>
      <w:r>
        <w:rPr>
          <w:rFonts w:hint="eastAsia"/>
        </w:rPr>
        <w:t>натурных</w:t>
      </w:r>
      <w:r>
        <w:t xml:space="preserve"> </w:t>
      </w:r>
      <w:r>
        <w:rPr>
          <w:rFonts w:hint="eastAsia"/>
        </w:rPr>
        <w:t>сигналов</w:t>
      </w:r>
    </w:p>
    <w:p w14:paraId="78367A0A" w14:textId="77777777" w:rsidR="0018488A" w:rsidRDefault="0018488A" w:rsidP="0018488A"/>
    <w:p w14:paraId="5CF4C9F7" w14:textId="77777777" w:rsidR="0018488A" w:rsidRDefault="0018488A" w:rsidP="0018488A">
      <w:r>
        <w:rPr>
          <w:rFonts w:hint="eastAsia"/>
        </w:rPr>
        <w:t>Приложение</w:t>
      </w:r>
      <w:r>
        <w:t xml:space="preserve"> </w:t>
      </w:r>
      <w:r>
        <w:rPr>
          <w:rFonts w:hint="eastAsia"/>
        </w:rPr>
        <w:t>Е</w:t>
      </w:r>
      <w:r>
        <w:t xml:space="preserve"> </w:t>
      </w:r>
      <w:r>
        <w:rPr>
          <w:rFonts w:hint="eastAsia"/>
        </w:rPr>
        <w:t>Программный</w:t>
      </w:r>
      <w:r>
        <w:t xml:space="preserve"> </w:t>
      </w:r>
      <w:r>
        <w:rPr>
          <w:rFonts w:hint="eastAsia"/>
        </w:rPr>
        <w:t>код</w:t>
      </w:r>
      <w:r>
        <w:t xml:space="preserve"> </w:t>
      </w:r>
      <w:r>
        <w:rPr>
          <w:rFonts w:hint="eastAsia"/>
        </w:rPr>
        <w:t>классов</w:t>
      </w:r>
      <w:r>
        <w:t xml:space="preserve"> </w:t>
      </w:r>
      <w:r>
        <w:rPr>
          <w:rFonts w:hint="eastAsia"/>
        </w:rPr>
        <w:t>по</w:t>
      </w:r>
      <w:r>
        <w:t xml:space="preserve"> </w:t>
      </w:r>
      <w:r>
        <w:rPr>
          <w:rFonts w:hint="eastAsia"/>
        </w:rPr>
        <w:t>обучению</w:t>
      </w:r>
      <w:r>
        <w:t xml:space="preserve"> </w:t>
      </w:r>
      <w:r>
        <w:rPr>
          <w:rFonts w:hint="eastAsia"/>
        </w:rPr>
        <w:t>нейронных</w:t>
      </w:r>
      <w:r>
        <w:t xml:space="preserve"> </w:t>
      </w:r>
      <w:r>
        <w:rPr>
          <w:rFonts w:hint="eastAsia"/>
        </w:rPr>
        <w:t>сетей</w:t>
      </w:r>
    </w:p>
    <w:p w14:paraId="35F4FE25" w14:textId="77777777" w:rsidR="0018488A" w:rsidRDefault="0018488A" w:rsidP="0018488A"/>
    <w:p w14:paraId="5C8BDC4C" w14:textId="12C69D1F" w:rsidR="0018488A" w:rsidRPr="0018488A" w:rsidRDefault="0018488A" w:rsidP="0018488A">
      <w:r>
        <w:rPr>
          <w:rFonts w:hint="eastAsia"/>
        </w:rPr>
        <w:t>Введение</w:t>
      </w:r>
    </w:p>
    <w:sectPr w:rsidR="0018488A" w:rsidRPr="0018488A" w:rsidSect="0075566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DE84" w14:textId="77777777" w:rsidR="0075566A" w:rsidRDefault="0075566A">
      <w:pPr>
        <w:spacing w:after="0" w:line="240" w:lineRule="auto"/>
      </w:pPr>
      <w:r>
        <w:separator/>
      </w:r>
    </w:p>
  </w:endnote>
  <w:endnote w:type="continuationSeparator" w:id="0">
    <w:p w14:paraId="2FC267C6" w14:textId="77777777" w:rsidR="0075566A" w:rsidRDefault="00755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89FDB" w14:textId="77777777" w:rsidR="0075566A" w:rsidRDefault="0075566A"/>
    <w:p w14:paraId="78497AC2" w14:textId="77777777" w:rsidR="0075566A" w:rsidRDefault="0075566A"/>
    <w:p w14:paraId="35F75B64" w14:textId="77777777" w:rsidR="0075566A" w:rsidRDefault="0075566A"/>
    <w:p w14:paraId="6D79C8FE" w14:textId="77777777" w:rsidR="0075566A" w:rsidRDefault="0075566A"/>
    <w:p w14:paraId="7420A4EB" w14:textId="77777777" w:rsidR="0075566A" w:rsidRDefault="0075566A"/>
    <w:p w14:paraId="2363B3E6" w14:textId="77777777" w:rsidR="0075566A" w:rsidRDefault="0075566A"/>
    <w:p w14:paraId="42F94104" w14:textId="77777777" w:rsidR="0075566A" w:rsidRDefault="007556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BBC5ED" wp14:editId="4AA501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183B5" w14:textId="77777777" w:rsidR="0075566A" w:rsidRDefault="007556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BBC5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C183B5" w14:textId="77777777" w:rsidR="0075566A" w:rsidRDefault="007556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4014B6" w14:textId="77777777" w:rsidR="0075566A" w:rsidRDefault="0075566A"/>
    <w:p w14:paraId="0867774B" w14:textId="77777777" w:rsidR="0075566A" w:rsidRDefault="0075566A"/>
    <w:p w14:paraId="04581E63" w14:textId="77777777" w:rsidR="0075566A" w:rsidRDefault="007556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439E58" wp14:editId="381E73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D643C" w14:textId="77777777" w:rsidR="0075566A" w:rsidRDefault="0075566A"/>
                          <w:p w14:paraId="31EB306F" w14:textId="77777777" w:rsidR="0075566A" w:rsidRDefault="007556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439E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AD643C" w14:textId="77777777" w:rsidR="0075566A" w:rsidRDefault="0075566A"/>
                    <w:p w14:paraId="31EB306F" w14:textId="77777777" w:rsidR="0075566A" w:rsidRDefault="007556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9280E6" w14:textId="77777777" w:rsidR="0075566A" w:rsidRDefault="0075566A"/>
    <w:p w14:paraId="6667D596" w14:textId="77777777" w:rsidR="0075566A" w:rsidRDefault="0075566A">
      <w:pPr>
        <w:rPr>
          <w:sz w:val="2"/>
          <w:szCs w:val="2"/>
        </w:rPr>
      </w:pPr>
    </w:p>
    <w:p w14:paraId="3879DA1F" w14:textId="77777777" w:rsidR="0075566A" w:rsidRDefault="0075566A"/>
    <w:p w14:paraId="35B1B00D" w14:textId="77777777" w:rsidR="0075566A" w:rsidRDefault="0075566A">
      <w:pPr>
        <w:spacing w:after="0" w:line="240" w:lineRule="auto"/>
      </w:pPr>
    </w:p>
  </w:footnote>
  <w:footnote w:type="continuationSeparator" w:id="0">
    <w:p w14:paraId="4CBE41D3" w14:textId="77777777" w:rsidR="0075566A" w:rsidRDefault="00755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6A"/>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15008</TotalTime>
  <Pages>4</Pages>
  <Words>491</Words>
  <Characters>2802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1672</cp:revision>
  <cp:lastPrinted>2009-02-06T05:36:00Z</cp:lastPrinted>
  <dcterms:created xsi:type="dcterms:W3CDTF">2024-01-07T13:43:00Z</dcterms:created>
  <dcterms:modified xsi:type="dcterms:W3CDTF">2024-02-01T18:55:00Z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