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757A" w:rsidRDefault="00D0577D" w:rsidP="00D0577D">
      <w:pPr>
        <w:rPr>
          <w:rFonts w:ascii="Times New Roman" w:eastAsia="Times New Roman" w:hAnsi="Times New Roman" w:cs="Times New Roman"/>
          <w:kern w:val="0"/>
          <w:sz w:val="28"/>
          <w:szCs w:val="28"/>
          <w:lang w:eastAsia="ru-RU"/>
        </w:rPr>
      </w:pPr>
      <w:bookmarkStart w:id="0" w:name="_GoBack"/>
      <w:proofErr w:type="spellStart"/>
      <w:r w:rsidRPr="00D0577D">
        <w:rPr>
          <w:rFonts w:ascii="Times New Roman" w:eastAsia="Times New Roman" w:hAnsi="Times New Roman" w:cs="Times New Roman" w:hint="eastAsia"/>
          <w:kern w:val="0"/>
          <w:sz w:val="28"/>
          <w:szCs w:val="28"/>
          <w:lang w:eastAsia="ru-RU"/>
        </w:rPr>
        <w:t>Мішура</w:t>
      </w:r>
      <w:proofErr w:type="spellEnd"/>
      <w:r w:rsidRPr="00D0577D">
        <w:rPr>
          <w:rFonts w:ascii="Times New Roman" w:eastAsia="Times New Roman" w:hAnsi="Times New Roman" w:cs="Times New Roman"/>
          <w:kern w:val="0"/>
          <w:sz w:val="28"/>
          <w:szCs w:val="28"/>
          <w:lang w:eastAsia="ru-RU"/>
        </w:rPr>
        <w:t xml:space="preserve"> </w:t>
      </w:r>
      <w:proofErr w:type="spellStart"/>
      <w:r w:rsidRPr="00D0577D">
        <w:rPr>
          <w:rFonts w:ascii="Times New Roman" w:eastAsia="Times New Roman" w:hAnsi="Times New Roman" w:cs="Times New Roman" w:hint="eastAsia"/>
          <w:kern w:val="0"/>
          <w:sz w:val="28"/>
          <w:szCs w:val="28"/>
          <w:lang w:eastAsia="ru-RU"/>
        </w:rPr>
        <w:t>Віталій</w:t>
      </w:r>
      <w:proofErr w:type="spellEnd"/>
      <w:r w:rsidRPr="00D0577D">
        <w:rPr>
          <w:rFonts w:ascii="Times New Roman" w:eastAsia="Times New Roman" w:hAnsi="Times New Roman" w:cs="Times New Roman"/>
          <w:kern w:val="0"/>
          <w:sz w:val="28"/>
          <w:szCs w:val="28"/>
          <w:lang w:eastAsia="ru-RU"/>
        </w:rPr>
        <w:t xml:space="preserve"> </w:t>
      </w:r>
      <w:r w:rsidRPr="00D0577D">
        <w:rPr>
          <w:rFonts w:ascii="Times New Roman" w:eastAsia="Times New Roman" w:hAnsi="Times New Roman" w:cs="Times New Roman" w:hint="eastAsia"/>
          <w:kern w:val="0"/>
          <w:sz w:val="28"/>
          <w:szCs w:val="28"/>
          <w:lang w:eastAsia="ru-RU"/>
        </w:rPr>
        <w:t>Борисович</w:t>
      </w:r>
      <w:r w:rsidRPr="00D0577D">
        <w:rPr>
          <w:rFonts w:ascii="Times New Roman" w:eastAsia="Times New Roman" w:hAnsi="Times New Roman" w:cs="Times New Roman"/>
          <w:kern w:val="0"/>
          <w:sz w:val="28"/>
          <w:szCs w:val="28"/>
          <w:lang w:eastAsia="ru-RU"/>
        </w:rPr>
        <w:t xml:space="preserve">. </w:t>
      </w:r>
      <w:proofErr w:type="spellStart"/>
      <w:r w:rsidRPr="00D0577D">
        <w:rPr>
          <w:rFonts w:ascii="Times New Roman" w:eastAsia="Times New Roman" w:hAnsi="Times New Roman" w:cs="Times New Roman" w:hint="eastAsia"/>
          <w:kern w:val="0"/>
          <w:sz w:val="28"/>
          <w:szCs w:val="28"/>
          <w:lang w:eastAsia="ru-RU"/>
        </w:rPr>
        <w:t>Економічний</w:t>
      </w:r>
      <w:proofErr w:type="spellEnd"/>
      <w:r w:rsidRPr="00D0577D">
        <w:rPr>
          <w:rFonts w:ascii="Times New Roman" w:eastAsia="Times New Roman" w:hAnsi="Times New Roman" w:cs="Times New Roman"/>
          <w:kern w:val="0"/>
          <w:sz w:val="28"/>
          <w:szCs w:val="28"/>
          <w:lang w:eastAsia="ru-RU"/>
        </w:rPr>
        <w:t xml:space="preserve"> </w:t>
      </w:r>
      <w:proofErr w:type="spellStart"/>
      <w:r w:rsidRPr="00D0577D">
        <w:rPr>
          <w:rFonts w:ascii="Times New Roman" w:eastAsia="Times New Roman" w:hAnsi="Times New Roman" w:cs="Times New Roman" w:hint="eastAsia"/>
          <w:kern w:val="0"/>
          <w:sz w:val="28"/>
          <w:szCs w:val="28"/>
          <w:lang w:eastAsia="ru-RU"/>
        </w:rPr>
        <w:t>зміст</w:t>
      </w:r>
      <w:proofErr w:type="spellEnd"/>
      <w:r w:rsidRPr="00D0577D">
        <w:rPr>
          <w:rFonts w:ascii="Times New Roman" w:eastAsia="Times New Roman" w:hAnsi="Times New Roman" w:cs="Times New Roman"/>
          <w:kern w:val="0"/>
          <w:sz w:val="28"/>
          <w:szCs w:val="28"/>
          <w:lang w:eastAsia="ru-RU"/>
        </w:rPr>
        <w:t xml:space="preserve"> </w:t>
      </w:r>
      <w:proofErr w:type="spellStart"/>
      <w:r w:rsidRPr="00D0577D">
        <w:rPr>
          <w:rFonts w:ascii="Times New Roman" w:eastAsia="Times New Roman" w:hAnsi="Times New Roman" w:cs="Times New Roman" w:hint="eastAsia"/>
          <w:kern w:val="0"/>
          <w:sz w:val="28"/>
          <w:szCs w:val="28"/>
          <w:lang w:eastAsia="ru-RU"/>
        </w:rPr>
        <w:t>мотиваційного</w:t>
      </w:r>
      <w:proofErr w:type="spellEnd"/>
      <w:r w:rsidRPr="00D0577D">
        <w:rPr>
          <w:rFonts w:ascii="Times New Roman" w:eastAsia="Times New Roman" w:hAnsi="Times New Roman" w:cs="Times New Roman"/>
          <w:kern w:val="0"/>
          <w:sz w:val="28"/>
          <w:szCs w:val="28"/>
          <w:lang w:eastAsia="ru-RU"/>
        </w:rPr>
        <w:t xml:space="preserve"> </w:t>
      </w:r>
      <w:proofErr w:type="spellStart"/>
      <w:r w:rsidRPr="00D0577D">
        <w:rPr>
          <w:rFonts w:ascii="Times New Roman" w:eastAsia="Times New Roman" w:hAnsi="Times New Roman" w:cs="Times New Roman" w:hint="eastAsia"/>
          <w:kern w:val="0"/>
          <w:sz w:val="28"/>
          <w:szCs w:val="28"/>
          <w:lang w:eastAsia="ru-RU"/>
        </w:rPr>
        <w:t>механізму</w:t>
      </w:r>
      <w:proofErr w:type="spellEnd"/>
      <w:r w:rsidRPr="00D0577D">
        <w:rPr>
          <w:rFonts w:ascii="Times New Roman" w:eastAsia="Times New Roman" w:hAnsi="Times New Roman" w:cs="Times New Roman"/>
          <w:kern w:val="0"/>
          <w:sz w:val="28"/>
          <w:szCs w:val="28"/>
          <w:lang w:eastAsia="ru-RU"/>
        </w:rPr>
        <w:t xml:space="preserve"> </w:t>
      </w:r>
      <w:r w:rsidRPr="00D0577D">
        <w:rPr>
          <w:rFonts w:ascii="Times New Roman" w:eastAsia="Times New Roman" w:hAnsi="Times New Roman" w:cs="Times New Roman" w:hint="eastAsia"/>
          <w:kern w:val="0"/>
          <w:sz w:val="28"/>
          <w:szCs w:val="28"/>
          <w:lang w:eastAsia="ru-RU"/>
        </w:rPr>
        <w:t>корпоративного</w:t>
      </w:r>
      <w:r w:rsidRPr="00D0577D">
        <w:rPr>
          <w:rFonts w:ascii="Times New Roman" w:eastAsia="Times New Roman" w:hAnsi="Times New Roman" w:cs="Times New Roman"/>
          <w:kern w:val="0"/>
          <w:sz w:val="28"/>
          <w:szCs w:val="28"/>
          <w:lang w:eastAsia="ru-RU"/>
        </w:rPr>
        <w:t xml:space="preserve"> </w:t>
      </w:r>
      <w:proofErr w:type="spellStart"/>
      <w:proofErr w:type="gramStart"/>
      <w:r w:rsidRPr="00D0577D">
        <w:rPr>
          <w:rFonts w:ascii="Times New Roman" w:eastAsia="Times New Roman" w:hAnsi="Times New Roman" w:cs="Times New Roman" w:hint="eastAsia"/>
          <w:kern w:val="0"/>
          <w:sz w:val="28"/>
          <w:szCs w:val="28"/>
          <w:lang w:eastAsia="ru-RU"/>
        </w:rPr>
        <w:t>управління</w:t>
      </w:r>
      <w:proofErr w:type="spellEnd"/>
      <w:r w:rsidRPr="00D0577D">
        <w:rPr>
          <w:rFonts w:ascii="Times New Roman" w:eastAsia="Times New Roman" w:hAnsi="Times New Roman" w:cs="Times New Roman"/>
          <w:kern w:val="0"/>
          <w:sz w:val="28"/>
          <w:szCs w:val="28"/>
          <w:lang w:eastAsia="ru-RU"/>
        </w:rPr>
        <w:t xml:space="preserve"> :</w:t>
      </w:r>
      <w:proofErr w:type="gramEnd"/>
      <w:r w:rsidRPr="00D0577D">
        <w:rPr>
          <w:rFonts w:ascii="Times New Roman" w:eastAsia="Times New Roman" w:hAnsi="Times New Roman" w:cs="Times New Roman"/>
          <w:kern w:val="0"/>
          <w:sz w:val="28"/>
          <w:szCs w:val="28"/>
          <w:lang w:eastAsia="ru-RU"/>
        </w:rPr>
        <w:t xml:space="preserve"> </w:t>
      </w:r>
      <w:proofErr w:type="spellStart"/>
      <w:r w:rsidRPr="00D0577D">
        <w:rPr>
          <w:rFonts w:ascii="Times New Roman" w:eastAsia="Times New Roman" w:hAnsi="Times New Roman" w:cs="Times New Roman" w:hint="eastAsia"/>
          <w:kern w:val="0"/>
          <w:sz w:val="28"/>
          <w:szCs w:val="28"/>
          <w:lang w:eastAsia="ru-RU"/>
        </w:rPr>
        <w:t>Дис</w:t>
      </w:r>
      <w:proofErr w:type="spellEnd"/>
      <w:r w:rsidRPr="00D0577D">
        <w:rPr>
          <w:rFonts w:ascii="Times New Roman" w:eastAsia="Times New Roman" w:hAnsi="Times New Roman" w:cs="Times New Roman"/>
          <w:kern w:val="0"/>
          <w:sz w:val="28"/>
          <w:szCs w:val="28"/>
          <w:lang w:eastAsia="ru-RU"/>
        </w:rPr>
        <w:t xml:space="preserve">... </w:t>
      </w:r>
      <w:r w:rsidRPr="00D0577D">
        <w:rPr>
          <w:rFonts w:ascii="Times New Roman" w:eastAsia="Times New Roman" w:hAnsi="Times New Roman" w:cs="Times New Roman" w:hint="eastAsia"/>
          <w:kern w:val="0"/>
          <w:sz w:val="28"/>
          <w:szCs w:val="28"/>
          <w:lang w:eastAsia="ru-RU"/>
        </w:rPr>
        <w:t>канд</w:t>
      </w:r>
      <w:r w:rsidRPr="00D0577D">
        <w:rPr>
          <w:rFonts w:ascii="Times New Roman" w:eastAsia="Times New Roman" w:hAnsi="Times New Roman" w:cs="Times New Roman"/>
          <w:kern w:val="0"/>
          <w:sz w:val="28"/>
          <w:szCs w:val="28"/>
          <w:lang w:eastAsia="ru-RU"/>
        </w:rPr>
        <w:t xml:space="preserve">. </w:t>
      </w:r>
      <w:r w:rsidRPr="00D0577D">
        <w:rPr>
          <w:rFonts w:ascii="Times New Roman" w:eastAsia="Times New Roman" w:hAnsi="Times New Roman" w:cs="Times New Roman" w:hint="eastAsia"/>
          <w:kern w:val="0"/>
          <w:sz w:val="28"/>
          <w:szCs w:val="28"/>
          <w:lang w:eastAsia="ru-RU"/>
        </w:rPr>
        <w:t>наук</w:t>
      </w:r>
      <w:r w:rsidRPr="00D0577D">
        <w:rPr>
          <w:rFonts w:ascii="Times New Roman" w:eastAsia="Times New Roman" w:hAnsi="Times New Roman" w:cs="Times New Roman"/>
          <w:kern w:val="0"/>
          <w:sz w:val="28"/>
          <w:szCs w:val="28"/>
          <w:lang w:eastAsia="ru-RU"/>
        </w:rPr>
        <w:t xml:space="preserve">: 08.00.01 </w:t>
      </w:r>
      <w:r>
        <w:rPr>
          <w:rFonts w:ascii="Times New Roman" w:eastAsia="Times New Roman" w:hAnsi="Times New Roman" w:cs="Times New Roman"/>
          <w:kern w:val="0"/>
          <w:sz w:val="28"/>
          <w:szCs w:val="28"/>
          <w:lang w:eastAsia="ru-RU"/>
        </w:rPr>
        <w:t>–</w:t>
      </w:r>
      <w:r w:rsidRPr="00D0577D">
        <w:rPr>
          <w:rFonts w:ascii="Times New Roman" w:eastAsia="Times New Roman" w:hAnsi="Times New Roman" w:cs="Times New Roman"/>
          <w:kern w:val="0"/>
          <w:sz w:val="28"/>
          <w:szCs w:val="28"/>
          <w:lang w:eastAsia="ru-RU"/>
        </w:rPr>
        <w:t xml:space="preserve"> 2008</w:t>
      </w:r>
    </w:p>
    <w:p w:rsidR="00D0577D" w:rsidRDefault="00D0577D" w:rsidP="00D0577D">
      <w:r>
        <w:rPr>
          <w:rFonts w:hint="eastAsia"/>
        </w:rPr>
        <w:t>Мішура</w:t>
      </w:r>
      <w:r>
        <w:t></w:t>
      </w:r>
      <w:r>
        <w:rPr>
          <w:rFonts w:hint="eastAsia"/>
        </w:rPr>
        <w:t>В</w:t>
      </w:r>
      <w:r>
        <w:t></w:t>
      </w:r>
      <w:r>
        <w:t></w:t>
      </w:r>
      <w:r>
        <w:rPr>
          <w:rFonts w:hint="eastAsia"/>
        </w:rPr>
        <w:t>Б</w:t>
      </w:r>
      <w:r>
        <w:t></w:t>
      </w:r>
      <w:r>
        <w:t></w:t>
      </w:r>
      <w:r>
        <w:rPr>
          <w:rFonts w:hint="eastAsia"/>
        </w:rPr>
        <w:t>Економічний</w:t>
      </w:r>
      <w:r>
        <w:t></w:t>
      </w:r>
      <w:r>
        <w:rPr>
          <w:rFonts w:hint="eastAsia"/>
        </w:rPr>
        <w:t>зміст</w:t>
      </w:r>
      <w:r>
        <w:t></w:t>
      </w:r>
      <w:r>
        <w:rPr>
          <w:rFonts w:hint="eastAsia"/>
        </w:rPr>
        <w:t>мотиваційного</w:t>
      </w:r>
      <w:r>
        <w:t></w:t>
      </w:r>
      <w:r>
        <w:rPr>
          <w:rFonts w:hint="eastAsia"/>
        </w:rPr>
        <w:t>механізму</w:t>
      </w:r>
      <w:r>
        <w:t></w:t>
      </w:r>
      <w:r>
        <w:rPr>
          <w:rFonts w:hint="eastAsia"/>
        </w:rPr>
        <w:t>корпоративного</w:t>
      </w:r>
      <w:r>
        <w:t></w:t>
      </w:r>
      <w:r>
        <w:rPr>
          <w:rFonts w:hint="eastAsia"/>
        </w:rPr>
        <w:t>управління</w:t>
      </w:r>
      <w:r>
        <w:t></w:t>
      </w:r>
      <w:r>
        <w:t></w:t>
      </w:r>
      <w:r>
        <w:rPr>
          <w:rFonts w:hint="eastAsia"/>
        </w:rPr>
        <w:t>–</w:t>
      </w:r>
      <w:r>
        <w:t></w:t>
      </w:r>
      <w:r>
        <w:rPr>
          <w:rFonts w:hint="eastAsia"/>
        </w:rPr>
        <w:t>Рукопис</w:t>
      </w:r>
      <w:r>
        <w:t></w:t>
      </w:r>
    </w:p>
    <w:p w:rsidR="00D0577D" w:rsidRDefault="00D0577D" w:rsidP="00D0577D"/>
    <w:p w:rsidR="00D0577D" w:rsidRDefault="00D0577D" w:rsidP="00D0577D">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економічна</w:t>
      </w:r>
      <w:r>
        <w:t></w:t>
      </w:r>
      <w:r>
        <w:rPr>
          <w:rFonts w:hint="eastAsia"/>
        </w:rPr>
        <w:t>теорія</w:t>
      </w:r>
      <w:r>
        <w:t></w:t>
      </w:r>
      <w:r>
        <w:rPr>
          <w:rFonts w:hint="eastAsia"/>
        </w:rPr>
        <w:t>та</w:t>
      </w:r>
      <w:r>
        <w:t></w:t>
      </w:r>
      <w:r>
        <w:rPr>
          <w:rFonts w:hint="eastAsia"/>
        </w:rPr>
        <w:t>історія</w:t>
      </w:r>
      <w:r>
        <w:t></w:t>
      </w:r>
      <w:r>
        <w:rPr>
          <w:rFonts w:hint="eastAsia"/>
        </w:rPr>
        <w:t>економічної</w:t>
      </w:r>
      <w:r>
        <w:t></w:t>
      </w:r>
      <w:r>
        <w:rPr>
          <w:rFonts w:hint="eastAsia"/>
        </w:rPr>
        <w:t>думки</w:t>
      </w:r>
      <w:r>
        <w:t></w:t>
      </w:r>
    </w:p>
    <w:p w:rsidR="00D0577D" w:rsidRDefault="00D0577D" w:rsidP="00D0577D"/>
    <w:p w:rsidR="00D0577D" w:rsidRDefault="00D0577D" w:rsidP="00D0577D">
      <w:r>
        <w:rPr>
          <w:rFonts w:hint="eastAsia"/>
        </w:rPr>
        <w:t>Харківський</w:t>
      </w:r>
      <w:r>
        <w:t></w:t>
      </w:r>
      <w:r>
        <w:rPr>
          <w:rFonts w:hint="eastAsia"/>
        </w:rPr>
        <w:t>національний</w:t>
      </w:r>
      <w:r>
        <w:t></w:t>
      </w:r>
      <w:r>
        <w:rPr>
          <w:rFonts w:hint="eastAsia"/>
        </w:rPr>
        <w:t>університет</w:t>
      </w:r>
      <w:r>
        <w:t></w:t>
      </w:r>
      <w:r>
        <w:rPr>
          <w:rFonts w:hint="eastAsia"/>
        </w:rPr>
        <w:t>ім</w:t>
      </w:r>
      <w:r>
        <w:t></w:t>
      </w:r>
      <w:r>
        <w:t></w:t>
      </w:r>
      <w:r>
        <w:rPr>
          <w:rFonts w:hint="eastAsia"/>
        </w:rPr>
        <w:t>В</w:t>
      </w:r>
      <w:r>
        <w:t></w:t>
      </w:r>
      <w:r>
        <w:t></w:t>
      </w:r>
      <w:r>
        <w:rPr>
          <w:rFonts w:hint="eastAsia"/>
        </w:rPr>
        <w:t>Н</w:t>
      </w:r>
      <w:r>
        <w:t></w:t>
      </w:r>
      <w:r>
        <w:t></w:t>
      </w:r>
      <w:r>
        <w:rPr>
          <w:rFonts w:hint="eastAsia"/>
        </w:rPr>
        <w:t>Каразіна</w:t>
      </w:r>
      <w:r>
        <w:t></w:t>
      </w:r>
      <w:r>
        <w:rPr>
          <w:rFonts w:hint="eastAsia"/>
        </w:rPr>
        <w:t>–</w:t>
      </w:r>
      <w:r>
        <w:t></w:t>
      </w:r>
      <w:r>
        <w:rPr>
          <w:rFonts w:hint="eastAsia"/>
        </w:rPr>
        <w:t>Харків</w:t>
      </w:r>
      <w:r>
        <w:t></w:t>
      </w:r>
      <w:r>
        <w:t></w:t>
      </w:r>
      <w:r>
        <w:t></w:t>
      </w:r>
      <w:r>
        <w:t></w:t>
      </w:r>
      <w:r>
        <w:t></w:t>
      </w:r>
      <w:r>
        <w:t></w:t>
      </w:r>
      <w:r>
        <w:t></w:t>
      </w:r>
    </w:p>
    <w:p w:rsidR="00D0577D" w:rsidRDefault="00D0577D" w:rsidP="00D0577D"/>
    <w:p w:rsidR="00D0577D" w:rsidRDefault="00D0577D" w:rsidP="00D0577D">
      <w:r>
        <w:rPr>
          <w:rFonts w:hint="eastAsia"/>
        </w:rPr>
        <w:t>Дисертацію</w:t>
      </w:r>
      <w:r>
        <w:t></w:t>
      </w:r>
      <w:r>
        <w:rPr>
          <w:rFonts w:hint="eastAsia"/>
        </w:rPr>
        <w:t>присвячено</w:t>
      </w:r>
      <w:r>
        <w:t></w:t>
      </w:r>
      <w:r>
        <w:rPr>
          <w:rFonts w:hint="eastAsia"/>
        </w:rPr>
        <w:t>дослідженню</w:t>
      </w:r>
      <w:r>
        <w:t></w:t>
      </w:r>
      <w:r>
        <w:rPr>
          <w:rFonts w:hint="eastAsia"/>
        </w:rPr>
        <w:t>актуальної</w:t>
      </w:r>
      <w:r>
        <w:t></w:t>
      </w:r>
      <w:r>
        <w:rPr>
          <w:rFonts w:hint="eastAsia"/>
        </w:rPr>
        <w:t>теми</w:t>
      </w:r>
      <w:r>
        <w:t></w:t>
      </w:r>
      <w:r>
        <w:rPr>
          <w:rFonts w:hint="eastAsia"/>
        </w:rPr>
        <w:t>мотиваційного</w:t>
      </w:r>
      <w:r>
        <w:t></w:t>
      </w:r>
      <w:r>
        <w:rPr>
          <w:rFonts w:hint="eastAsia"/>
        </w:rPr>
        <w:t>механізму</w:t>
      </w:r>
      <w:r>
        <w:t></w:t>
      </w:r>
      <w:r>
        <w:rPr>
          <w:rFonts w:hint="eastAsia"/>
        </w:rPr>
        <w:t>системи</w:t>
      </w:r>
      <w:r>
        <w:t></w:t>
      </w:r>
      <w:r>
        <w:rPr>
          <w:rFonts w:hint="eastAsia"/>
        </w:rPr>
        <w:t>корпоративного</w:t>
      </w:r>
      <w:r>
        <w:t></w:t>
      </w:r>
      <w:r>
        <w:rPr>
          <w:rFonts w:hint="eastAsia"/>
        </w:rPr>
        <w:t>управління</w:t>
      </w:r>
      <w:r>
        <w:t></w:t>
      </w:r>
    </w:p>
    <w:p w:rsidR="00D0577D" w:rsidRDefault="00D0577D" w:rsidP="00D0577D"/>
    <w:p w:rsidR="00D0577D" w:rsidRDefault="00D0577D" w:rsidP="00D0577D">
      <w:r>
        <w:rPr>
          <w:rFonts w:hint="eastAsia"/>
        </w:rPr>
        <w:t>Виявлено</w:t>
      </w:r>
      <w:r>
        <w:t></w:t>
      </w:r>
      <w:r>
        <w:rPr>
          <w:rFonts w:hint="eastAsia"/>
        </w:rPr>
        <w:t>основні</w:t>
      </w:r>
      <w:r>
        <w:t></w:t>
      </w:r>
      <w:r>
        <w:rPr>
          <w:rFonts w:hint="eastAsia"/>
        </w:rPr>
        <w:t>напрями</w:t>
      </w:r>
      <w:r>
        <w:t></w:t>
      </w:r>
      <w:r>
        <w:rPr>
          <w:rFonts w:hint="eastAsia"/>
        </w:rPr>
        <w:t>формування</w:t>
      </w:r>
      <w:r>
        <w:t></w:t>
      </w:r>
      <w:r>
        <w:t></w:t>
      </w:r>
      <w:r>
        <w:rPr>
          <w:rFonts w:hint="eastAsia"/>
        </w:rPr>
        <w:t>структурні</w:t>
      </w:r>
      <w:r>
        <w:t></w:t>
      </w:r>
      <w:r>
        <w:rPr>
          <w:rFonts w:hint="eastAsia"/>
        </w:rPr>
        <w:t>елементи</w:t>
      </w:r>
      <w:r>
        <w:t></w:t>
      </w:r>
      <w:r>
        <w:rPr>
          <w:rFonts w:hint="eastAsia"/>
        </w:rPr>
        <w:t>та</w:t>
      </w:r>
      <w:r>
        <w:t></w:t>
      </w:r>
      <w:r>
        <w:rPr>
          <w:rFonts w:hint="eastAsia"/>
        </w:rPr>
        <w:t>принципи</w:t>
      </w:r>
      <w:r>
        <w:t></w:t>
      </w:r>
      <w:r>
        <w:rPr>
          <w:rFonts w:hint="eastAsia"/>
        </w:rPr>
        <w:t>роботи</w:t>
      </w:r>
      <w:r>
        <w:t></w:t>
      </w:r>
      <w:r>
        <w:rPr>
          <w:rFonts w:hint="eastAsia"/>
        </w:rPr>
        <w:t>мотиваційного</w:t>
      </w:r>
      <w:r>
        <w:t></w:t>
      </w:r>
      <w:r>
        <w:rPr>
          <w:rFonts w:hint="eastAsia"/>
        </w:rPr>
        <w:t>механізму</w:t>
      </w:r>
      <w:r>
        <w:t></w:t>
      </w:r>
      <w:r>
        <w:rPr>
          <w:rFonts w:hint="eastAsia"/>
        </w:rPr>
        <w:t>корпоративного</w:t>
      </w:r>
      <w:r>
        <w:t></w:t>
      </w:r>
      <w:r>
        <w:rPr>
          <w:rFonts w:hint="eastAsia"/>
        </w:rPr>
        <w:t>управління</w:t>
      </w:r>
      <w:r>
        <w:t></w:t>
      </w:r>
      <w:r>
        <w:t></w:t>
      </w:r>
      <w:r>
        <w:rPr>
          <w:rFonts w:hint="eastAsia"/>
        </w:rPr>
        <w:t>Проаналізовано</w:t>
      </w:r>
      <w:r>
        <w:t></w:t>
      </w:r>
      <w:r>
        <w:rPr>
          <w:rFonts w:hint="eastAsia"/>
        </w:rPr>
        <w:t>еволюцію</w:t>
      </w:r>
      <w:r>
        <w:t></w:t>
      </w:r>
      <w:r>
        <w:rPr>
          <w:rFonts w:hint="eastAsia"/>
        </w:rPr>
        <w:t>поняття</w:t>
      </w:r>
      <w:r>
        <w:t></w:t>
      </w:r>
      <w:r>
        <w:rPr>
          <w:rFonts w:hint="eastAsia"/>
        </w:rPr>
        <w:t>мотивації</w:t>
      </w:r>
      <w:r>
        <w:t></w:t>
      </w:r>
      <w:r>
        <w:rPr>
          <w:rFonts w:hint="eastAsia"/>
        </w:rPr>
        <w:t>та</w:t>
      </w:r>
      <w:r>
        <w:t></w:t>
      </w:r>
      <w:r>
        <w:rPr>
          <w:rFonts w:hint="eastAsia"/>
        </w:rPr>
        <w:t>визначено</w:t>
      </w:r>
      <w:r>
        <w:t></w:t>
      </w:r>
      <w:r>
        <w:rPr>
          <w:rFonts w:hint="eastAsia"/>
        </w:rPr>
        <w:t>мотиваційний</w:t>
      </w:r>
      <w:r>
        <w:t></w:t>
      </w:r>
      <w:r>
        <w:rPr>
          <w:rFonts w:hint="eastAsia"/>
        </w:rPr>
        <w:t>механізм</w:t>
      </w:r>
      <w:r>
        <w:t></w:t>
      </w:r>
      <w:r>
        <w:rPr>
          <w:rFonts w:hint="eastAsia"/>
        </w:rPr>
        <w:t>як</w:t>
      </w:r>
      <w:r>
        <w:t></w:t>
      </w:r>
      <w:r>
        <w:rPr>
          <w:rFonts w:hint="eastAsia"/>
        </w:rPr>
        <w:t>цілісну</w:t>
      </w:r>
      <w:r>
        <w:t></w:t>
      </w:r>
      <w:r>
        <w:rPr>
          <w:rFonts w:hint="eastAsia"/>
        </w:rPr>
        <w:t>систему</w:t>
      </w:r>
      <w:r>
        <w:t></w:t>
      </w:r>
      <w:r>
        <w:rPr>
          <w:rFonts w:hint="eastAsia"/>
        </w:rPr>
        <w:t>взаємообумовлених</w:t>
      </w:r>
      <w:r>
        <w:t></w:t>
      </w:r>
      <w:r>
        <w:rPr>
          <w:rFonts w:hint="eastAsia"/>
        </w:rPr>
        <w:t>спонукальних</w:t>
      </w:r>
      <w:r>
        <w:t></w:t>
      </w:r>
      <w:r>
        <w:rPr>
          <w:rFonts w:hint="eastAsia"/>
        </w:rPr>
        <w:t>сил</w:t>
      </w:r>
      <w:r>
        <w:t></w:t>
      </w:r>
      <w:r>
        <w:rPr>
          <w:rFonts w:hint="eastAsia"/>
        </w:rPr>
        <w:t>і</w:t>
      </w:r>
      <w:r>
        <w:t></w:t>
      </w:r>
      <w:r>
        <w:rPr>
          <w:rFonts w:hint="eastAsia"/>
        </w:rPr>
        <w:t>відносин</w:t>
      </w:r>
      <w:r>
        <w:t></w:t>
      </w:r>
      <w:r>
        <w:rPr>
          <w:rFonts w:hint="eastAsia"/>
        </w:rPr>
        <w:t>суб’єктів</w:t>
      </w:r>
      <w:r>
        <w:t></w:t>
      </w:r>
      <w:r>
        <w:rPr>
          <w:rFonts w:hint="eastAsia"/>
        </w:rPr>
        <w:t>корпоративного</w:t>
      </w:r>
      <w:r>
        <w:t></w:t>
      </w:r>
      <w:r>
        <w:rPr>
          <w:rFonts w:hint="eastAsia"/>
        </w:rPr>
        <w:t>управління</w:t>
      </w:r>
      <w:r>
        <w:t></w:t>
      </w:r>
    </w:p>
    <w:p w:rsidR="00D0577D" w:rsidRDefault="00D0577D" w:rsidP="00D0577D"/>
    <w:p w:rsidR="00D0577D" w:rsidRPr="00D0577D" w:rsidRDefault="00D0577D" w:rsidP="00D0577D">
      <w:r>
        <w:rPr>
          <w:rFonts w:hint="eastAsia"/>
        </w:rPr>
        <w:t>Підкреслюється</w:t>
      </w:r>
      <w:r>
        <w:t></w:t>
      </w:r>
      <w:r>
        <w:t></w:t>
      </w:r>
      <w:r>
        <w:rPr>
          <w:rFonts w:hint="eastAsia"/>
        </w:rPr>
        <w:t>що</w:t>
      </w:r>
      <w:r>
        <w:t></w:t>
      </w:r>
      <w:r>
        <w:rPr>
          <w:rFonts w:hint="eastAsia"/>
        </w:rPr>
        <w:t>мотиваційна</w:t>
      </w:r>
      <w:r>
        <w:t></w:t>
      </w:r>
      <w:r>
        <w:rPr>
          <w:rFonts w:hint="eastAsia"/>
        </w:rPr>
        <w:t>система</w:t>
      </w:r>
      <w:r>
        <w:t></w:t>
      </w:r>
      <w:r>
        <w:rPr>
          <w:rFonts w:hint="eastAsia"/>
        </w:rPr>
        <w:t>являє</w:t>
      </w:r>
      <w:r>
        <w:t></w:t>
      </w:r>
      <w:r>
        <w:rPr>
          <w:rFonts w:hint="eastAsia"/>
        </w:rPr>
        <w:t>собою</w:t>
      </w:r>
      <w:r>
        <w:t></w:t>
      </w:r>
      <w:r>
        <w:rPr>
          <w:rFonts w:hint="eastAsia"/>
        </w:rPr>
        <w:t>суперечливий</w:t>
      </w:r>
      <w:r>
        <w:t></w:t>
      </w:r>
      <w:r>
        <w:rPr>
          <w:rFonts w:hint="eastAsia"/>
        </w:rPr>
        <w:t>процес</w:t>
      </w:r>
      <w:r>
        <w:t></w:t>
      </w:r>
      <w:r>
        <w:rPr>
          <w:rFonts w:hint="eastAsia"/>
        </w:rPr>
        <w:t>взаємодії</w:t>
      </w:r>
      <w:r>
        <w:t></w:t>
      </w:r>
      <w:r>
        <w:rPr>
          <w:rFonts w:hint="eastAsia"/>
        </w:rPr>
        <w:t>інтересів</w:t>
      </w:r>
      <w:r>
        <w:t></w:t>
      </w:r>
      <w:r>
        <w:rPr>
          <w:rFonts w:hint="eastAsia"/>
        </w:rPr>
        <w:t>співзасновників</w:t>
      </w:r>
      <w:r>
        <w:t></w:t>
      </w:r>
      <w:r>
        <w:rPr>
          <w:rFonts w:hint="eastAsia"/>
        </w:rPr>
        <w:t>корпорації</w:t>
      </w:r>
      <w:r>
        <w:t></w:t>
      </w:r>
      <w:r>
        <w:t></w:t>
      </w:r>
      <w:r>
        <w:rPr>
          <w:rFonts w:hint="eastAsia"/>
        </w:rPr>
        <w:t>її</w:t>
      </w:r>
      <w:r>
        <w:t></w:t>
      </w:r>
      <w:r>
        <w:rPr>
          <w:rFonts w:hint="eastAsia"/>
        </w:rPr>
        <w:t>фінансових</w:t>
      </w:r>
      <w:r>
        <w:t></w:t>
      </w:r>
      <w:r>
        <w:rPr>
          <w:rFonts w:hint="eastAsia"/>
        </w:rPr>
        <w:t>і</w:t>
      </w:r>
      <w:r>
        <w:t></w:t>
      </w:r>
      <w:r>
        <w:rPr>
          <w:rFonts w:hint="eastAsia"/>
        </w:rPr>
        <w:t>нефінансових</w:t>
      </w:r>
      <w:r>
        <w:t></w:t>
      </w:r>
      <w:r>
        <w:rPr>
          <w:rFonts w:hint="eastAsia"/>
        </w:rPr>
        <w:t>інвесторів</w:t>
      </w:r>
      <w:r>
        <w:t></w:t>
      </w:r>
      <w:r>
        <w:t></w:t>
      </w:r>
      <w:r>
        <w:rPr>
          <w:rFonts w:hint="eastAsia"/>
        </w:rPr>
        <w:t>На</w:t>
      </w:r>
      <w:r>
        <w:t></w:t>
      </w:r>
      <w:r>
        <w:rPr>
          <w:rFonts w:hint="eastAsia"/>
        </w:rPr>
        <w:t>підставі</w:t>
      </w:r>
      <w:r>
        <w:t></w:t>
      </w:r>
      <w:r>
        <w:rPr>
          <w:rFonts w:hint="eastAsia"/>
        </w:rPr>
        <w:t>вивчення</w:t>
      </w:r>
      <w:r>
        <w:t></w:t>
      </w:r>
      <w:r>
        <w:rPr>
          <w:rFonts w:hint="eastAsia"/>
        </w:rPr>
        <w:t>ціннісних</w:t>
      </w:r>
      <w:r>
        <w:t></w:t>
      </w:r>
      <w:r>
        <w:rPr>
          <w:rFonts w:hint="eastAsia"/>
        </w:rPr>
        <w:t>орієнтацій</w:t>
      </w:r>
      <w:r>
        <w:t></w:t>
      </w:r>
      <w:r>
        <w:rPr>
          <w:rFonts w:hint="eastAsia"/>
        </w:rPr>
        <w:t>суб’єктів</w:t>
      </w:r>
      <w:r>
        <w:t></w:t>
      </w:r>
      <w:r>
        <w:rPr>
          <w:rFonts w:hint="eastAsia"/>
        </w:rPr>
        <w:t>корпоративного</w:t>
      </w:r>
      <w:r>
        <w:t></w:t>
      </w:r>
      <w:r>
        <w:rPr>
          <w:rFonts w:hint="eastAsia"/>
        </w:rPr>
        <w:t>управління</w:t>
      </w:r>
      <w:r>
        <w:t></w:t>
      </w:r>
      <w:r>
        <w:rPr>
          <w:rFonts w:hint="eastAsia"/>
        </w:rPr>
        <w:t>побудовано</w:t>
      </w:r>
      <w:r>
        <w:t></w:t>
      </w:r>
      <w:r>
        <w:rPr>
          <w:rFonts w:hint="eastAsia"/>
        </w:rPr>
        <w:t>матрицю</w:t>
      </w:r>
      <w:r>
        <w:t></w:t>
      </w:r>
      <w:r>
        <w:rPr>
          <w:rFonts w:hint="eastAsia"/>
        </w:rPr>
        <w:t>відповідності</w:t>
      </w:r>
      <w:r>
        <w:t></w:t>
      </w:r>
      <w:r>
        <w:rPr>
          <w:rFonts w:hint="eastAsia"/>
        </w:rPr>
        <w:t>методів</w:t>
      </w:r>
      <w:r>
        <w:t></w:t>
      </w:r>
      <w:r>
        <w:rPr>
          <w:rFonts w:hint="eastAsia"/>
        </w:rPr>
        <w:t>мотивації</w:t>
      </w:r>
      <w:r>
        <w:t></w:t>
      </w:r>
      <w:r>
        <w:rPr>
          <w:rFonts w:hint="eastAsia"/>
        </w:rPr>
        <w:t>цінностям</w:t>
      </w:r>
      <w:r>
        <w:t></w:t>
      </w:r>
      <w:r>
        <w:rPr>
          <w:rFonts w:hint="eastAsia"/>
        </w:rPr>
        <w:t>робітників</w:t>
      </w:r>
      <w:r>
        <w:t></w:t>
      </w:r>
      <w:r>
        <w:rPr>
          <w:rFonts w:hint="eastAsia"/>
        </w:rPr>
        <w:t>корпорацій</w:t>
      </w:r>
      <w:r>
        <w:t></w:t>
      </w:r>
      <w:r>
        <w:t></w:t>
      </w:r>
      <w:r>
        <w:rPr>
          <w:rFonts w:hint="eastAsia"/>
        </w:rPr>
        <w:t>що</w:t>
      </w:r>
      <w:r>
        <w:t></w:t>
      </w:r>
      <w:r>
        <w:rPr>
          <w:rFonts w:hint="eastAsia"/>
        </w:rPr>
        <w:t>дало</w:t>
      </w:r>
      <w:r>
        <w:t></w:t>
      </w:r>
      <w:r>
        <w:rPr>
          <w:rFonts w:hint="eastAsia"/>
        </w:rPr>
        <w:t>можливість</w:t>
      </w:r>
      <w:r>
        <w:t></w:t>
      </w:r>
      <w:r>
        <w:rPr>
          <w:rFonts w:hint="eastAsia"/>
        </w:rPr>
        <w:t>оцінити</w:t>
      </w:r>
      <w:r>
        <w:t></w:t>
      </w:r>
      <w:r>
        <w:rPr>
          <w:rFonts w:hint="eastAsia"/>
        </w:rPr>
        <w:t>ефективність</w:t>
      </w:r>
      <w:r>
        <w:t></w:t>
      </w:r>
      <w:r>
        <w:rPr>
          <w:rFonts w:hint="eastAsia"/>
        </w:rPr>
        <w:t>різних</w:t>
      </w:r>
      <w:r>
        <w:t></w:t>
      </w:r>
      <w:r>
        <w:rPr>
          <w:rFonts w:hint="eastAsia"/>
        </w:rPr>
        <w:t>методів</w:t>
      </w:r>
      <w:r>
        <w:t></w:t>
      </w:r>
      <w:r>
        <w:rPr>
          <w:rFonts w:hint="eastAsia"/>
        </w:rPr>
        <w:t>мотивації</w:t>
      </w:r>
      <w:r>
        <w:t></w:t>
      </w:r>
      <w:bookmarkEnd w:id="0"/>
    </w:p>
    <w:sectPr w:rsidR="00D0577D" w:rsidRPr="00D0577D"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5367" w:rsidRDefault="002D5367">
      <w:pPr>
        <w:spacing w:after="0" w:line="240" w:lineRule="auto"/>
      </w:pPr>
      <w:r>
        <w:separator/>
      </w:r>
    </w:p>
  </w:endnote>
  <w:endnote w:type="continuationSeparator" w:id="0">
    <w:p w:rsidR="002D5367" w:rsidRDefault="002D5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5367" w:rsidRDefault="002D5367"/>
    <w:p w:rsidR="002D5367" w:rsidRDefault="002D5367"/>
    <w:p w:rsidR="002D5367" w:rsidRDefault="002D5367"/>
    <w:p w:rsidR="002D5367" w:rsidRDefault="002D5367"/>
    <w:p w:rsidR="002D5367" w:rsidRDefault="002D5367"/>
    <w:p w:rsidR="002D5367" w:rsidRDefault="002D5367"/>
    <w:p w:rsidR="002D5367" w:rsidRDefault="002D5367">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367" w:rsidRDefault="002D53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2D5367" w:rsidRDefault="002D53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2D5367" w:rsidRDefault="002D5367"/>
    <w:p w:rsidR="002D5367" w:rsidRDefault="002D5367"/>
    <w:p w:rsidR="002D5367" w:rsidRDefault="002D5367">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367" w:rsidRDefault="002D5367"/>
                          <w:p w:rsidR="002D5367" w:rsidRDefault="002D5367">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2D5367" w:rsidRDefault="002D5367"/>
                    <w:p w:rsidR="002D5367" w:rsidRDefault="002D5367">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2D5367" w:rsidRDefault="002D5367"/>
    <w:p w:rsidR="002D5367" w:rsidRDefault="002D5367">
      <w:pPr>
        <w:rPr>
          <w:sz w:val="2"/>
          <w:szCs w:val="2"/>
        </w:rPr>
      </w:pPr>
    </w:p>
    <w:p w:rsidR="002D5367" w:rsidRDefault="002D5367"/>
    <w:p w:rsidR="002D5367" w:rsidRDefault="002D5367">
      <w:pPr>
        <w:spacing w:after="0" w:line="240" w:lineRule="auto"/>
      </w:pPr>
    </w:p>
  </w:footnote>
  <w:footnote w:type="continuationSeparator" w:id="0">
    <w:p w:rsidR="002D5367" w:rsidRDefault="002D5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67"/>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34910C-5403-4ABC-8EB4-1127E8A17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17128</TotalTime>
  <Pages>1</Pages>
  <Words>186</Words>
  <Characters>1062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785</cp:revision>
  <cp:lastPrinted>2009-02-06T05:36:00Z</cp:lastPrinted>
  <dcterms:created xsi:type="dcterms:W3CDTF">2023-09-07T12:38:00Z</dcterms:created>
  <dcterms:modified xsi:type="dcterms:W3CDTF">2023-11-21T11:53:00Z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