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5652" w14:textId="4F178133" w:rsidR="00061356" w:rsidRDefault="003D2AB4" w:rsidP="003D2AB4">
      <w:r w:rsidRPr="003D2AB4">
        <w:rPr>
          <w:rFonts w:hint="eastAsia"/>
        </w:rPr>
        <w:t>Принципалова</w:t>
      </w:r>
      <w:r w:rsidRPr="003D2AB4">
        <w:t xml:space="preserve"> </w:t>
      </w:r>
      <w:r w:rsidRPr="003D2AB4">
        <w:rPr>
          <w:rFonts w:hint="eastAsia"/>
        </w:rPr>
        <w:t>Ольга</w:t>
      </w:r>
      <w:r w:rsidRPr="003D2AB4">
        <w:t xml:space="preserve"> </w:t>
      </w:r>
      <w:r w:rsidRPr="003D2AB4">
        <w:rPr>
          <w:rFonts w:hint="eastAsia"/>
        </w:rPr>
        <w:t>ВячеславовнаКогнитивно</w:t>
      </w:r>
      <w:r w:rsidRPr="003D2AB4">
        <w:t>-</w:t>
      </w:r>
      <w:r w:rsidRPr="003D2AB4">
        <w:rPr>
          <w:rFonts w:hint="eastAsia"/>
        </w:rPr>
        <w:t>прагматические</w:t>
      </w:r>
      <w:r w:rsidRPr="003D2AB4">
        <w:t xml:space="preserve"> </w:t>
      </w:r>
      <w:r w:rsidRPr="003D2AB4">
        <w:rPr>
          <w:rFonts w:hint="eastAsia"/>
        </w:rPr>
        <w:t>механизмы</w:t>
      </w:r>
      <w:r w:rsidRPr="003D2AB4">
        <w:t xml:space="preserve"> </w:t>
      </w:r>
      <w:r w:rsidRPr="003D2AB4">
        <w:rPr>
          <w:rFonts w:hint="eastAsia"/>
        </w:rPr>
        <w:t>конструирования</w:t>
      </w:r>
      <w:r w:rsidRPr="003D2AB4">
        <w:t xml:space="preserve"> </w:t>
      </w:r>
      <w:r w:rsidRPr="003D2AB4">
        <w:rPr>
          <w:rFonts w:hint="eastAsia"/>
        </w:rPr>
        <w:t>имиджа</w:t>
      </w:r>
      <w:r w:rsidRPr="003D2AB4">
        <w:t xml:space="preserve"> </w:t>
      </w:r>
      <w:r w:rsidRPr="003D2AB4">
        <w:rPr>
          <w:rFonts w:hint="eastAsia"/>
        </w:rPr>
        <w:t>политических</w:t>
      </w:r>
      <w:r w:rsidRPr="003D2AB4">
        <w:t xml:space="preserve"> </w:t>
      </w:r>
      <w:r w:rsidRPr="003D2AB4">
        <w:rPr>
          <w:rFonts w:hint="eastAsia"/>
        </w:rPr>
        <w:t>партий</w:t>
      </w:r>
      <w:r w:rsidRPr="003D2AB4">
        <w:t xml:space="preserve"> </w:t>
      </w:r>
      <w:r w:rsidRPr="003D2AB4">
        <w:rPr>
          <w:rFonts w:hint="eastAsia"/>
        </w:rPr>
        <w:t>в</w:t>
      </w:r>
      <w:r w:rsidRPr="003D2AB4">
        <w:t xml:space="preserve"> </w:t>
      </w:r>
      <w:r w:rsidRPr="003D2AB4">
        <w:rPr>
          <w:rFonts w:hint="eastAsia"/>
        </w:rPr>
        <w:t>немецком</w:t>
      </w:r>
      <w:r w:rsidRPr="003D2AB4">
        <w:t xml:space="preserve"> </w:t>
      </w:r>
      <w:r w:rsidRPr="003D2AB4">
        <w:rPr>
          <w:rFonts w:hint="eastAsia"/>
        </w:rPr>
        <w:t>политическом</w:t>
      </w:r>
      <w:r w:rsidRPr="003D2AB4">
        <w:t xml:space="preserve"> </w:t>
      </w:r>
      <w:r w:rsidRPr="003D2AB4">
        <w:rPr>
          <w:rFonts w:hint="eastAsia"/>
        </w:rPr>
        <w:t>дискурсе</w:t>
      </w:r>
    </w:p>
    <w:p w14:paraId="04C95522" w14:textId="77777777" w:rsidR="003D2AB4" w:rsidRDefault="003D2AB4" w:rsidP="003D2AB4">
      <w:r>
        <w:rPr>
          <w:rFonts w:hint="eastAsia"/>
        </w:rPr>
        <w:t>ОГЛАВЛЕНИЕ</w:t>
      </w:r>
      <w:r>
        <w:t xml:space="preserve"> </w:t>
      </w:r>
      <w:r>
        <w:rPr>
          <w:rFonts w:hint="eastAsia"/>
        </w:rPr>
        <w:t>ДИССЕРТАЦИИ</w:t>
      </w:r>
    </w:p>
    <w:p w14:paraId="3AD3B7EB" w14:textId="77777777" w:rsidR="003D2AB4" w:rsidRDefault="003D2AB4" w:rsidP="003D2AB4">
      <w:r>
        <w:rPr>
          <w:rFonts w:hint="eastAsia"/>
        </w:rPr>
        <w:t>кандидат</w:t>
      </w:r>
      <w:r>
        <w:t xml:space="preserve"> </w:t>
      </w:r>
      <w:r>
        <w:rPr>
          <w:rFonts w:hint="eastAsia"/>
        </w:rPr>
        <w:t>наук</w:t>
      </w:r>
      <w:r>
        <w:t xml:space="preserve"> </w:t>
      </w:r>
      <w:r>
        <w:rPr>
          <w:rFonts w:hint="eastAsia"/>
        </w:rPr>
        <w:t>Принципалова</w:t>
      </w:r>
      <w:r>
        <w:t xml:space="preserve"> </w:t>
      </w:r>
      <w:r>
        <w:rPr>
          <w:rFonts w:hint="eastAsia"/>
        </w:rPr>
        <w:t>Ольга</w:t>
      </w:r>
      <w:r>
        <w:t xml:space="preserve"> </w:t>
      </w:r>
      <w:r>
        <w:rPr>
          <w:rFonts w:hint="eastAsia"/>
        </w:rPr>
        <w:t>Вячеславовна</w:t>
      </w:r>
    </w:p>
    <w:p w14:paraId="67437F8C" w14:textId="77777777" w:rsidR="003D2AB4" w:rsidRDefault="003D2AB4" w:rsidP="003D2AB4">
      <w:r>
        <w:rPr>
          <w:rFonts w:hint="eastAsia"/>
        </w:rPr>
        <w:t>Введение</w:t>
      </w:r>
    </w:p>
    <w:p w14:paraId="2380FB26" w14:textId="77777777" w:rsidR="003D2AB4" w:rsidRDefault="003D2AB4" w:rsidP="003D2AB4"/>
    <w:p w14:paraId="262F99C1" w14:textId="77777777" w:rsidR="003D2AB4" w:rsidRDefault="003D2AB4" w:rsidP="003D2AB4">
      <w:r>
        <w:rPr>
          <w:rFonts w:hint="eastAsia"/>
        </w:rPr>
        <w:t>Глава</w:t>
      </w:r>
      <w:r>
        <w:t xml:space="preserve"> 1. </w:t>
      </w:r>
      <w:r>
        <w:rPr>
          <w:rFonts w:hint="eastAsia"/>
        </w:rPr>
        <w:t>Феномен</w:t>
      </w:r>
      <w:r>
        <w:t xml:space="preserve"> </w:t>
      </w:r>
      <w:r>
        <w:rPr>
          <w:rFonts w:hint="eastAsia"/>
        </w:rPr>
        <w:t>имиджа</w:t>
      </w:r>
      <w:r>
        <w:t xml:space="preserve"> </w:t>
      </w:r>
      <w:r>
        <w:rPr>
          <w:rFonts w:hint="eastAsia"/>
        </w:rPr>
        <w:t>в</w:t>
      </w:r>
      <w:r>
        <w:t xml:space="preserve"> </w:t>
      </w:r>
      <w:r>
        <w:rPr>
          <w:rFonts w:hint="eastAsia"/>
        </w:rPr>
        <w:t>лингвистических</w:t>
      </w:r>
      <w:r>
        <w:t xml:space="preserve"> </w:t>
      </w:r>
      <w:r>
        <w:rPr>
          <w:rFonts w:hint="eastAsia"/>
        </w:rPr>
        <w:t>исследованиях</w:t>
      </w:r>
    </w:p>
    <w:p w14:paraId="0B2A3664" w14:textId="77777777" w:rsidR="003D2AB4" w:rsidRDefault="003D2AB4" w:rsidP="003D2AB4"/>
    <w:p w14:paraId="6D75536C" w14:textId="77777777" w:rsidR="003D2AB4" w:rsidRDefault="003D2AB4" w:rsidP="003D2AB4">
      <w:r>
        <w:t xml:space="preserve">1.1. </w:t>
      </w:r>
      <w:r>
        <w:rPr>
          <w:rFonts w:hint="eastAsia"/>
        </w:rPr>
        <w:t>Политическая</w:t>
      </w:r>
      <w:r>
        <w:t xml:space="preserve"> </w:t>
      </w:r>
      <w:r>
        <w:rPr>
          <w:rFonts w:hint="eastAsia"/>
        </w:rPr>
        <w:t>коммуникация</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политической</w:t>
      </w:r>
      <w:r>
        <w:t xml:space="preserve"> </w:t>
      </w:r>
      <w:r>
        <w:rPr>
          <w:rFonts w:hint="eastAsia"/>
        </w:rPr>
        <w:t>лингвистики</w:t>
      </w:r>
    </w:p>
    <w:p w14:paraId="490E3FCF" w14:textId="77777777" w:rsidR="003D2AB4" w:rsidRDefault="003D2AB4" w:rsidP="003D2AB4"/>
    <w:p w14:paraId="42B2BF7E" w14:textId="77777777" w:rsidR="003D2AB4" w:rsidRDefault="003D2AB4" w:rsidP="003D2AB4">
      <w:r>
        <w:t xml:space="preserve">1.2. </w:t>
      </w:r>
      <w:r>
        <w:rPr>
          <w:rFonts w:hint="eastAsia"/>
        </w:rPr>
        <w:t>Общая</w:t>
      </w:r>
      <w:r>
        <w:t xml:space="preserve"> </w:t>
      </w:r>
      <w:r>
        <w:rPr>
          <w:rFonts w:hint="eastAsia"/>
        </w:rPr>
        <w:t>характеристика</w:t>
      </w:r>
      <w:r>
        <w:t xml:space="preserve"> </w:t>
      </w:r>
      <w:r>
        <w:rPr>
          <w:rFonts w:hint="eastAsia"/>
        </w:rPr>
        <w:t>жанра</w:t>
      </w:r>
      <w:r>
        <w:t xml:space="preserve"> </w:t>
      </w:r>
      <w:r>
        <w:rPr>
          <w:rFonts w:hint="eastAsia"/>
        </w:rPr>
        <w:t>парламентских</w:t>
      </w:r>
      <w:r>
        <w:t xml:space="preserve"> </w:t>
      </w:r>
      <w:r>
        <w:rPr>
          <w:rFonts w:hint="eastAsia"/>
        </w:rPr>
        <w:t>дебатов</w:t>
      </w:r>
    </w:p>
    <w:p w14:paraId="5E690FB3" w14:textId="77777777" w:rsidR="003D2AB4" w:rsidRDefault="003D2AB4" w:rsidP="003D2AB4"/>
    <w:p w14:paraId="7F8C3870" w14:textId="77777777" w:rsidR="003D2AB4" w:rsidRDefault="003D2AB4" w:rsidP="003D2AB4">
      <w:r>
        <w:t xml:space="preserve">1.3. </w:t>
      </w:r>
      <w:r>
        <w:rPr>
          <w:rFonts w:hint="eastAsia"/>
        </w:rPr>
        <w:t>Понятие</w:t>
      </w:r>
      <w:r>
        <w:t xml:space="preserve"> </w:t>
      </w:r>
      <w:r>
        <w:rPr>
          <w:rFonts w:hint="eastAsia"/>
        </w:rPr>
        <w:t>имиджа</w:t>
      </w:r>
    </w:p>
    <w:p w14:paraId="415E2EE7" w14:textId="77777777" w:rsidR="003D2AB4" w:rsidRDefault="003D2AB4" w:rsidP="003D2AB4"/>
    <w:p w14:paraId="553A2477" w14:textId="77777777" w:rsidR="003D2AB4" w:rsidRDefault="003D2AB4" w:rsidP="003D2AB4">
      <w:r>
        <w:t xml:space="preserve">1.4. </w:t>
      </w:r>
      <w:r>
        <w:rPr>
          <w:rFonts w:hint="eastAsia"/>
        </w:rPr>
        <w:t>Конструирование</w:t>
      </w:r>
      <w:r>
        <w:t xml:space="preserve"> </w:t>
      </w:r>
      <w:r>
        <w:rPr>
          <w:rFonts w:hint="eastAsia"/>
        </w:rPr>
        <w:t>и</w:t>
      </w:r>
      <w:r>
        <w:t xml:space="preserve"> </w:t>
      </w:r>
      <w:r>
        <w:rPr>
          <w:rFonts w:hint="eastAsia"/>
        </w:rPr>
        <w:t>моделирование</w:t>
      </w:r>
      <w:r>
        <w:t xml:space="preserve"> </w:t>
      </w:r>
      <w:r>
        <w:rPr>
          <w:rFonts w:hint="eastAsia"/>
        </w:rPr>
        <w:t>имиджа</w:t>
      </w:r>
    </w:p>
    <w:p w14:paraId="3295CD30" w14:textId="77777777" w:rsidR="003D2AB4" w:rsidRDefault="003D2AB4" w:rsidP="003D2AB4"/>
    <w:p w14:paraId="37ED69C1" w14:textId="77777777" w:rsidR="003D2AB4" w:rsidRDefault="003D2AB4" w:rsidP="003D2AB4">
      <w:r>
        <w:t xml:space="preserve">1.5. </w:t>
      </w:r>
      <w:r>
        <w:rPr>
          <w:rFonts w:hint="eastAsia"/>
        </w:rPr>
        <w:t>Прагмалингвистический</w:t>
      </w:r>
      <w:r>
        <w:t xml:space="preserve"> </w:t>
      </w:r>
      <w:r>
        <w:rPr>
          <w:rFonts w:hint="eastAsia"/>
        </w:rPr>
        <w:t>аспект</w:t>
      </w:r>
      <w:r>
        <w:t xml:space="preserve"> </w:t>
      </w:r>
      <w:r>
        <w:rPr>
          <w:rFonts w:hint="eastAsia"/>
        </w:rPr>
        <w:t>изучения</w:t>
      </w:r>
      <w:r>
        <w:t xml:space="preserve"> </w:t>
      </w:r>
      <w:r>
        <w:rPr>
          <w:rFonts w:hint="eastAsia"/>
        </w:rPr>
        <w:t>имиджа</w:t>
      </w:r>
    </w:p>
    <w:p w14:paraId="29FED73F" w14:textId="77777777" w:rsidR="003D2AB4" w:rsidRDefault="003D2AB4" w:rsidP="003D2AB4"/>
    <w:p w14:paraId="30946654" w14:textId="77777777" w:rsidR="003D2AB4" w:rsidRDefault="003D2AB4" w:rsidP="003D2AB4">
      <w:r>
        <w:t xml:space="preserve">1.6. </w:t>
      </w:r>
      <w:r>
        <w:rPr>
          <w:rFonts w:hint="eastAsia"/>
        </w:rPr>
        <w:t>Когнитивные</w:t>
      </w:r>
      <w:r>
        <w:t xml:space="preserve"> </w:t>
      </w:r>
      <w:r>
        <w:rPr>
          <w:rFonts w:hint="eastAsia"/>
        </w:rPr>
        <w:t>аспекты</w:t>
      </w:r>
      <w:r>
        <w:t xml:space="preserve"> </w:t>
      </w:r>
      <w:r>
        <w:rPr>
          <w:rFonts w:hint="eastAsia"/>
        </w:rPr>
        <w:t>изучения</w:t>
      </w:r>
      <w:r>
        <w:t xml:space="preserve"> </w:t>
      </w:r>
      <w:r>
        <w:rPr>
          <w:rFonts w:hint="eastAsia"/>
        </w:rPr>
        <w:t>имиджа</w:t>
      </w:r>
    </w:p>
    <w:p w14:paraId="48266135" w14:textId="77777777" w:rsidR="003D2AB4" w:rsidRDefault="003D2AB4" w:rsidP="003D2AB4"/>
    <w:p w14:paraId="036C0D0B" w14:textId="77777777" w:rsidR="003D2AB4" w:rsidRDefault="003D2AB4" w:rsidP="003D2AB4">
      <w:r>
        <w:t xml:space="preserve">1.7. </w:t>
      </w:r>
      <w:r>
        <w:rPr>
          <w:rFonts w:hint="eastAsia"/>
        </w:rPr>
        <w:t>Номинации</w:t>
      </w:r>
      <w:r>
        <w:t xml:space="preserve"> </w:t>
      </w:r>
      <w:r>
        <w:rPr>
          <w:rFonts w:hint="eastAsia"/>
        </w:rPr>
        <w:t>в</w:t>
      </w:r>
      <w:r>
        <w:t xml:space="preserve"> </w:t>
      </w:r>
      <w:r>
        <w:rPr>
          <w:rFonts w:hint="eastAsia"/>
        </w:rPr>
        <w:t>политическом</w:t>
      </w:r>
      <w:r>
        <w:t xml:space="preserve"> </w:t>
      </w:r>
      <w:r>
        <w:rPr>
          <w:rFonts w:hint="eastAsia"/>
        </w:rPr>
        <w:t>дискурсе</w:t>
      </w:r>
    </w:p>
    <w:p w14:paraId="633D09DA" w14:textId="77777777" w:rsidR="003D2AB4" w:rsidRDefault="003D2AB4" w:rsidP="003D2AB4"/>
    <w:p w14:paraId="37AFEC81" w14:textId="77777777" w:rsidR="003D2AB4" w:rsidRDefault="003D2AB4" w:rsidP="003D2AB4">
      <w:r>
        <w:rPr>
          <w:rFonts w:hint="eastAsia"/>
        </w:rPr>
        <w:t>Выводы</w:t>
      </w:r>
      <w:r>
        <w:t xml:space="preserve"> </w:t>
      </w:r>
      <w:r>
        <w:rPr>
          <w:rFonts w:hint="eastAsia"/>
        </w:rPr>
        <w:t>по</w:t>
      </w:r>
      <w:r>
        <w:t xml:space="preserve"> </w:t>
      </w:r>
      <w:r>
        <w:rPr>
          <w:rFonts w:hint="eastAsia"/>
        </w:rPr>
        <w:t>главе</w:t>
      </w:r>
    </w:p>
    <w:p w14:paraId="7310D173" w14:textId="77777777" w:rsidR="003D2AB4" w:rsidRDefault="003D2AB4" w:rsidP="003D2AB4"/>
    <w:p w14:paraId="674018A5" w14:textId="77777777" w:rsidR="003D2AB4" w:rsidRDefault="003D2AB4" w:rsidP="003D2AB4">
      <w:r>
        <w:rPr>
          <w:rFonts w:hint="eastAsia"/>
        </w:rPr>
        <w:t>Глава</w:t>
      </w:r>
      <w:r>
        <w:t xml:space="preserve"> 2. </w:t>
      </w:r>
      <w:r>
        <w:rPr>
          <w:rFonts w:hint="eastAsia"/>
        </w:rPr>
        <w:t>Концептуальная</w:t>
      </w:r>
      <w:r>
        <w:t xml:space="preserve"> </w:t>
      </w:r>
      <w:r>
        <w:rPr>
          <w:rFonts w:hint="eastAsia"/>
        </w:rPr>
        <w:t>организация</w:t>
      </w:r>
      <w:r>
        <w:t xml:space="preserve"> </w:t>
      </w:r>
      <w:r>
        <w:rPr>
          <w:rFonts w:hint="eastAsia"/>
        </w:rPr>
        <w:t>имиджа</w:t>
      </w:r>
      <w:r>
        <w:t xml:space="preserve"> </w:t>
      </w:r>
      <w:r>
        <w:rPr>
          <w:rFonts w:hint="eastAsia"/>
        </w:rPr>
        <w:t>политических</w:t>
      </w:r>
      <w:r>
        <w:t xml:space="preserve"> </w:t>
      </w:r>
      <w:r>
        <w:rPr>
          <w:rFonts w:hint="eastAsia"/>
        </w:rPr>
        <w:t>партий</w:t>
      </w:r>
      <w:r>
        <w:t xml:space="preserve"> </w:t>
      </w:r>
      <w:r>
        <w:rPr>
          <w:rFonts w:hint="eastAsia"/>
        </w:rPr>
        <w:t>Германии</w:t>
      </w:r>
    </w:p>
    <w:p w14:paraId="20FE5320" w14:textId="77777777" w:rsidR="003D2AB4" w:rsidRDefault="003D2AB4" w:rsidP="003D2AB4"/>
    <w:p w14:paraId="57C7BCA7" w14:textId="77777777" w:rsidR="003D2AB4" w:rsidRDefault="003D2AB4" w:rsidP="003D2AB4">
      <w:r>
        <w:t xml:space="preserve">2.1. </w:t>
      </w:r>
      <w:r>
        <w:rPr>
          <w:rFonts w:hint="eastAsia"/>
        </w:rPr>
        <w:t>Соотношение</w:t>
      </w:r>
      <w:r>
        <w:t xml:space="preserve"> </w:t>
      </w:r>
      <w:r>
        <w:rPr>
          <w:rFonts w:hint="eastAsia"/>
        </w:rPr>
        <w:t>понятий</w:t>
      </w:r>
      <w:r>
        <w:t xml:space="preserve"> </w:t>
      </w:r>
      <w:r>
        <w:rPr>
          <w:rFonts w:hint="eastAsia"/>
        </w:rPr>
        <w:t>концепт</w:t>
      </w:r>
      <w:r>
        <w:t xml:space="preserve"> </w:t>
      </w:r>
      <w:r>
        <w:rPr>
          <w:rFonts w:hint="eastAsia"/>
        </w:rPr>
        <w:t>и</w:t>
      </w:r>
      <w:r>
        <w:t xml:space="preserve"> </w:t>
      </w:r>
      <w:r>
        <w:rPr>
          <w:rFonts w:hint="eastAsia"/>
        </w:rPr>
        <w:t>фрейм</w:t>
      </w:r>
    </w:p>
    <w:p w14:paraId="249D3E31" w14:textId="77777777" w:rsidR="003D2AB4" w:rsidRDefault="003D2AB4" w:rsidP="003D2AB4"/>
    <w:p w14:paraId="3F67AA61" w14:textId="77777777" w:rsidR="003D2AB4" w:rsidRDefault="003D2AB4" w:rsidP="003D2AB4">
      <w:r>
        <w:t xml:space="preserve">2.2. </w:t>
      </w:r>
      <w:r>
        <w:rPr>
          <w:rFonts w:hint="eastAsia"/>
        </w:rPr>
        <w:t>Дефиниционный</w:t>
      </w:r>
      <w:r>
        <w:t xml:space="preserve"> </w:t>
      </w:r>
      <w:r>
        <w:rPr>
          <w:rFonts w:hint="eastAsia"/>
        </w:rPr>
        <w:t>анализ</w:t>
      </w:r>
      <w:r>
        <w:t xml:space="preserve"> </w:t>
      </w:r>
      <w:r>
        <w:rPr>
          <w:rFonts w:hint="eastAsia"/>
        </w:rPr>
        <w:t>концепта</w:t>
      </w:r>
      <w:r>
        <w:t xml:space="preserve"> IMAGE</w:t>
      </w:r>
    </w:p>
    <w:p w14:paraId="07001725" w14:textId="77777777" w:rsidR="003D2AB4" w:rsidRDefault="003D2AB4" w:rsidP="003D2AB4"/>
    <w:p w14:paraId="298499FE" w14:textId="77777777" w:rsidR="003D2AB4" w:rsidRDefault="003D2AB4" w:rsidP="003D2AB4">
      <w:r>
        <w:t xml:space="preserve">2.3. </w:t>
      </w:r>
      <w:r>
        <w:rPr>
          <w:rFonts w:hint="eastAsia"/>
        </w:rPr>
        <w:t>Структура</w:t>
      </w:r>
      <w:r>
        <w:t xml:space="preserve"> </w:t>
      </w:r>
      <w:r>
        <w:rPr>
          <w:rFonts w:hint="eastAsia"/>
        </w:rPr>
        <w:t>концепта</w:t>
      </w:r>
      <w:r>
        <w:t xml:space="preserve"> IMAGE</w:t>
      </w:r>
    </w:p>
    <w:p w14:paraId="5F147DE9" w14:textId="77777777" w:rsidR="003D2AB4" w:rsidRDefault="003D2AB4" w:rsidP="003D2AB4"/>
    <w:p w14:paraId="302F4F47" w14:textId="77777777" w:rsidR="003D2AB4" w:rsidRDefault="003D2AB4" w:rsidP="003D2AB4">
      <w:r>
        <w:t xml:space="preserve">2.4. </w:t>
      </w:r>
      <w:r>
        <w:rPr>
          <w:rFonts w:hint="eastAsia"/>
        </w:rPr>
        <w:t>ИКМ</w:t>
      </w:r>
      <w:r>
        <w:t xml:space="preserve"> </w:t>
      </w:r>
      <w:r>
        <w:rPr>
          <w:rFonts w:hint="eastAsia"/>
        </w:rPr>
        <w:t>ИМИДЖ</w:t>
      </w:r>
      <w:r>
        <w:t xml:space="preserve"> </w:t>
      </w:r>
      <w:r>
        <w:rPr>
          <w:rFonts w:hint="eastAsia"/>
        </w:rPr>
        <w:t>ПАРТИИ</w:t>
      </w:r>
      <w:r>
        <w:t xml:space="preserve"> </w:t>
      </w:r>
      <w:r>
        <w:rPr>
          <w:rFonts w:hint="eastAsia"/>
        </w:rPr>
        <w:t>в</w:t>
      </w:r>
      <w:r>
        <w:t xml:space="preserve"> </w:t>
      </w:r>
      <w:r>
        <w:rPr>
          <w:rFonts w:hint="eastAsia"/>
        </w:rPr>
        <w:t>немецком</w:t>
      </w:r>
      <w:r>
        <w:t xml:space="preserve"> </w:t>
      </w:r>
      <w:r>
        <w:rPr>
          <w:rFonts w:hint="eastAsia"/>
        </w:rPr>
        <w:t>парламентском</w:t>
      </w:r>
      <w:r>
        <w:t xml:space="preserve"> </w:t>
      </w:r>
      <w:r>
        <w:rPr>
          <w:rFonts w:hint="eastAsia"/>
        </w:rPr>
        <w:t>дискурсе</w:t>
      </w:r>
    </w:p>
    <w:p w14:paraId="22012565" w14:textId="77777777" w:rsidR="003D2AB4" w:rsidRDefault="003D2AB4" w:rsidP="003D2AB4"/>
    <w:p w14:paraId="21045BED" w14:textId="77777777" w:rsidR="003D2AB4" w:rsidRDefault="003D2AB4" w:rsidP="003D2AB4">
      <w:r>
        <w:t xml:space="preserve">2.4.1. </w:t>
      </w:r>
      <w:r>
        <w:rPr>
          <w:rFonts w:hint="eastAsia"/>
        </w:rPr>
        <w:t>Доминанта</w:t>
      </w:r>
      <w:r>
        <w:t xml:space="preserve"> </w:t>
      </w:r>
      <w:r>
        <w:rPr>
          <w:rFonts w:hint="eastAsia"/>
        </w:rPr>
        <w:t>МОТИВЫ</w:t>
      </w:r>
    </w:p>
    <w:p w14:paraId="3F474A78" w14:textId="77777777" w:rsidR="003D2AB4" w:rsidRDefault="003D2AB4" w:rsidP="003D2AB4"/>
    <w:p w14:paraId="2D00C05A" w14:textId="77777777" w:rsidR="003D2AB4" w:rsidRDefault="003D2AB4" w:rsidP="003D2AB4">
      <w:r>
        <w:t xml:space="preserve">2.4.2. </w:t>
      </w:r>
      <w:r>
        <w:rPr>
          <w:rFonts w:hint="eastAsia"/>
        </w:rPr>
        <w:t>Доминанта</w:t>
      </w:r>
      <w:r>
        <w:t xml:space="preserve"> </w:t>
      </w:r>
      <w:r>
        <w:rPr>
          <w:rFonts w:hint="eastAsia"/>
        </w:rPr>
        <w:t>СУБЪЕКТ</w:t>
      </w:r>
      <w:r>
        <w:t xml:space="preserve"> </w:t>
      </w:r>
      <w:r>
        <w:rPr>
          <w:rFonts w:hint="eastAsia"/>
        </w:rPr>
        <w:t>ИМИДЖА</w:t>
      </w:r>
    </w:p>
    <w:p w14:paraId="10DFFF9C" w14:textId="77777777" w:rsidR="003D2AB4" w:rsidRDefault="003D2AB4" w:rsidP="003D2AB4"/>
    <w:p w14:paraId="7C5DBF03" w14:textId="77777777" w:rsidR="003D2AB4" w:rsidRDefault="003D2AB4" w:rsidP="003D2AB4">
      <w:r>
        <w:t xml:space="preserve">2.4.3. </w:t>
      </w:r>
      <w:r>
        <w:rPr>
          <w:rFonts w:hint="eastAsia"/>
        </w:rPr>
        <w:t>Доминанта</w:t>
      </w:r>
      <w:r>
        <w:t xml:space="preserve"> </w:t>
      </w:r>
      <w:r>
        <w:rPr>
          <w:rFonts w:hint="eastAsia"/>
        </w:rPr>
        <w:t>ОБЪЕКТ</w:t>
      </w:r>
      <w:r>
        <w:t xml:space="preserve"> </w:t>
      </w:r>
      <w:r>
        <w:rPr>
          <w:rFonts w:hint="eastAsia"/>
        </w:rPr>
        <w:t>ИМИДЖА</w:t>
      </w:r>
    </w:p>
    <w:p w14:paraId="3375D0E6" w14:textId="77777777" w:rsidR="003D2AB4" w:rsidRDefault="003D2AB4" w:rsidP="003D2AB4"/>
    <w:p w14:paraId="49DBD64E" w14:textId="77777777" w:rsidR="003D2AB4" w:rsidRDefault="003D2AB4" w:rsidP="003D2AB4">
      <w:r>
        <w:t xml:space="preserve">2.4.4. </w:t>
      </w:r>
      <w:r>
        <w:rPr>
          <w:rFonts w:hint="eastAsia"/>
        </w:rPr>
        <w:t>Доминанта</w:t>
      </w:r>
      <w:r>
        <w:t xml:space="preserve"> </w:t>
      </w:r>
      <w:r>
        <w:rPr>
          <w:rFonts w:hint="eastAsia"/>
        </w:rPr>
        <w:t>РЕЗУЛЬТИРУЮЩАЯ</w:t>
      </w:r>
      <w:r>
        <w:t xml:space="preserve"> </w:t>
      </w:r>
      <w:r>
        <w:rPr>
          <w:rFonts w:hint="eastAsia"/>
        </w:rPr>
        <w:t>НАПРАВЛЕННОСТЬ</w:t>
      </w:r>
      <w:r>
        <w:t xml:space="preserve"> </w:t>
      </w:r>
      <w:r>
        <w:rPr>
          <w:rFonts w:hint="eastAsia"/>
        </w:rPr>
        <w:t>ИМИДЖА</w:t>
      </w:r>
    </w:p>
    <w:p w14:paraId="11B94482" w14:textId="77777777" w:rsidR="003D2AB4" w:rsidRDefault="003D2AB4" w:rsidP="003D2AB4"/>
    <w:p w14:paraId="0B85DE5C" w14:textId="77777777" w:rsidR="003D2AB4" w:rsidRDefault="003D2AB4" w:rsidP="003D2AB4">
      <w:r>
        <w:t xml:space="preserve">2.4.5. </w:t>
      </w:r>
      <w:r>
        <w:rPr>
          <w:rFonts w:hint="eastAsia"/>
        </w:rPr>
        <w:t>Доминанта</w:t>
      </w:r>
      <w:r>
        <w:t xml:space="preserve"> </w:t>
      </w:r>
      <w:r>
        <w:rPr>
          <w:rFonts w:hint="eastAsia"/>
        </w:rPr>
        <w:t>ПРОЦЕССУАЛЬНО</w:t>
      </w:r>
      <w:r>
        <w:t>-</w:t>
      </w:r>
      <w:r>
        <w:rPr>
          <w:rFonts w:hint="eastAsia"/>
        </w:rPr>
        <w:t>СОДЕРЖАТЕЛЬНАЯ</w:t>
      </w:r>
      <w:r>
        <w:t xml:space="preserve"> </w:t>
      </w:r>
      <w:r>
        <w:rPr>
          <w:rFonts w:hint="eastAsia"/>
        </w:rPr>
        <w:t>СТОРОНА</w:t>
      </w:r>
      <w:r>
        <w:t xml:space="preserve"> </w:t>
      </w:r>
      <w:r>
        <w:rPr>
          <w:rFonts w:hint="eastAsia"/>
        </w:rPr>
        <w:t>ИМИДЖА</w:t>
      </w:r>
    </w:p>
    <w:p w14:paraId="29B02C91" w14:textId="77777777" w:rsidR="003D2AB4" w:rsidRDefault="003D2AB4" w:rsidP="003D2AB4"/>
    <w:p w14:paraId="66AA728B" w14:textId="77777777" w:rsidR="003D2AB4" w:rsidRDefault="003D2AB4" w:rsidP="003D2AB4">
      <w:r>
        <w:rPr>
          <w:rFonts w:hint="eastAsia"/>
        </w:rPr>
        <w:t>Выводы</w:t>
      </w:r>
      <w:r>
        <w:t xml:space="preserve"> </w:t>
      </w:r>
      <w:r>
        <w:rPr>
          <w:rFonts w:hint="eastAsia"/>
        </w:rPr>
        <w:t>по</w:t>
      </w:r>
      <w:r>
        <w:t xml:space="preserve"> </w:t>
      </w:r>
      <w:r>
        <w:rPr>
          <w:rFonts w:hint="eastAsia"/>
        </w:rPr>
        <w:t>главе</w:t>
      </w:r>
    </w:p>
    <w:p w14:paraId="33F91D5B" w14:textId="77777777" w:rsidR="003D2AB4" w:rsidRDefault="003D2AB4" w:rsidP="003D2AB4"/>
    <w:p w14:paraId="76E8043F" w14:textId="77777777" w:rsidR="003D2AB4" w:rsidRDefault="003D2AB4" w:rsidP="003D2AB4">
      <w:r>
        <w:rPr>
          <w:rFonts w:hint="eastAsia"/>
        </w:rPr>
        <w:t>Глава</w:t>
      </w:r>
      <w:r>
        <w:t xml:space="preserve"> 3. </w:t>
      </w:r>
      <w:r>
        <w:rPr>
          <w:rFonts w:hint="eastAsia"/>
        </w:rPr>
        <w:t>Фокусирование</w:t>
      </w:r>
      <w:r>
        <w:t xml:space="preserve"> </w:t>
      </w:r>
      <w:r>
        <w:rPr>
          <w:rFonts w:hint="eastAsia"/>
        </w:rPr>
        <w:t>и</w:t>
      </w:r>
      <w:r>
        <w:t xml:space="preserve"> </w:t>
      </w:r>
      <w:r>
        <w:rPr>
          <w:rFonts w:hint="eastAsia"/>
        </w:rPr>
        <w:t>дефокусирование</w:t>
      </w:r>
      <w:r>
        <w:t xml:space="preserve"> </w:t>
      </w:r>
      <w:r>
        <w:rPr>
          <w:rFonts w:hint="eastAsia"/>
        </w:rPr>
        <w:t>имидженарушающих</w:t>
      </w:r>
      <w:r>
        <w:t xml:space="preserve"> </w:t>
      </w:r>
      <w:r>
        <w:rPr>
          <w:rFonts w:hint="eastAsia"/>
        </w:rPr>
        <w:t>и</w:t>
      </w:r>
      <w:r>
        <w:t xml:space="preserve"> </w:t>
      </w:r>
      <w:r>
        <w:rPr>
          <w:rFonts w:hint="eastAsia"/>
        </w:rPr>
        <w:t>имиджеподдерживающих</w:t>
      </w:r>
      <w:r>
        <w:t xml:space="preserve"> </w:t>
      </w:r>
      <w:r>
        <w:rPr>
          <w:rFonts w:hint="eastAsia"/>
        </w:rPr>
        <w:t>интенций</w:t>
      </w:r>
      <w:r>
        <w:t xml:space="preserve"> </w:t>
      </w:r>
      <w:r>
        <w:rPr>
          <w:rFonts w:hint="eastAsia"/>
        </w:rPr>
        <w:t>с</w:t>
      </w:r>
      <w:r>
        <w:t xml:space="preserve"> </w:t>
      </w:r>
      <w:r>
        <w:rPr>
          <w:rFonts w:hint="eastAsia"/>
        </w:rPr>
        <w:t>помощью</w:t>
      </w:r>
      <w:r>
        <w:t xml:space="preserve"> </w:t>
      </w:r>
      <w:r>
        <w:rPr>
          <w:rFonts w:hint="eastAsia"/>
        </w:rPr>
        <w:t>субстантивных</w:t>
      </w:r>
      <w:r>
        <w:t xml:space="preserve"> </w:t>
      </w:r>
      <w:r>
        <w:rPr>
          <w:rFonts w:hint="eastAsia"/>
        </w:rPr>
        <w:t>номинаций</w:t>
      </w:r>
    </w:p>
    <w:p w14:paraId="3DF7DD12" w14:textId="77777777" w:rsidR="003D2AB4" w:rsidRDefault="003D2AB4" w:rsidP="003D2AB4"/>
    <w:p w14:paraId="68E8E2DD" w14:textId="77777777" w:rsidR="003D2AB4" w:rsidRDefault="003D2AB4" w:rsidP="003D2AB4">
      <w:r>
        <w:rPr>
          <w:rFonts w:hint="eastAsia"/>
        </w:rPr>
        <w:t>партий</w:t>
      </w:r>
    </w:p>
    <w:p w14:paraId="495424A2" w14:textId="77777777" w:rsidR="003D2AB4" w:rsidRDefault="003D2AB4" w:rsidP="003D2AB4"/>
    <w:p w14:paraId="3C0E275B" w14:textId="77777777" w:rsidR="003D2AB4" w:rsidRDefault="003D2AB4" w:rsidP="003D2AB4">
      <w:r>
        <w:t xml:space="preserve">3.1. </w:t>
      </w:r>
      <w:r>
        <w:rPr>
          <w:rFonts w:hint="eastAsia"/>
        </w:rPr>
        <w:t>Прагматические</w:t>
      </w:r>
      <w:r>
        <w:t xml:space="preserve"> </w:t>
      </w:r>
      <w:r>
        <w:rPr>
          <w:rFonts w:hint="eastAsia"/>
        </w:rPr>
        <w:t>функции</w:t>
      </w:r>
      <w:r>
        <w:t xml:space="preserve"> </w:t>
      </w:r>
      <w:r>
        <w:rPr>
          <w:rFonts w:hint="eastAsia"/>
        </w:rPr>
        <w:t>номинаций</w:t>
      </w:r>
    </w:p>
    <w:p w14:paraId="060892FF" w14:textId="77777777" w:rsidR="003D2AB4" w:rsidRDefault="003D2AB4" w:rsidP="003D2AB4"/>
    <w:p w14:paraId="11FBF850" w14:textId="77777777" w:rsidR="003D2AB4" w:rsidRDefault="003D2AB4" w:rsidP="003D2AB4">
      <w:r>
        <w:t xml:space="preserve">3.2. </w:t>
      </w:r>
      <w:r>
        <w:rPr>
          <w:rFonts w:hint="eastAsia"/>
        </w:rPr>
        <w:t>Интенции</w:t>
      </w:r>
      <w:r>
        <w:t xml:space="preserve">, </w:t>
      </w:r>
      <w:r>
        <w:rPr>
          <w:rFonts w:hint="eastAsia"/>
        </w:rPr>
        <w:t>направленные</w:t>
      </w:r>
      <w:r>
        <w:t xml:space="preserve"> </w:t>
      </w:r>
      <w:r>
        <w:rPr>
          <w:rFonts w:hint="eastAsia"/>
        </w:rPr>
        <w:t>на</w:t>
      </w:r>
      <w:r>
        <w:t xml:space="preserve"> </w:t>
      </w:r>
      <w:r>
        <w:rPr>
          <w:rFonts w:hint="eastAsia"/>
        </w:rPr>
        <w:t>фокусирование</w:t>
      </w:r>
      <w:r>
        <w:t xml:space="preserve"> </w:t>
      </w:r>
      <w:r>
        <w:rPr>
          <w:rFonts w:hint="eastAsia"/>
        </w:rPr>
        <w:t>позитивного</w:t>
      </w:r>
      <w:r>
        <w:t xml:space="preserve"> </w:t>
      </w:r>
      <w:r>
        <w:rPr>
          <w:rFonts w:hint="eastAsia"/>
        </w:rPr>
        <w:t>имиджа</w:t>
      </w:r>
      <w:r>
        <w:t xml:space="preserve"> </w:t>
      </w:r>
      <w:r>
        <w:rPr>
          <w:rFonts w:hint="eastAsia"/>
        </w:rPr>
        <w:t>своей</w:t>
      </w:r>
      <w:r>
        <w:t xml:space="preserve"> </w:t>
      </w:r>
      <w:r>
        <w:rPr>
          <w:rFonts w:hint="eastAsia"/>
        </w:rPr>
        <w:t>партии</w:t>
      </w:r>
    </w:p>
    <w:p w14:paraId="0A71C6F8" w14:textId="77777777" w:rsidR="003D2AB4" w:rsidRDefault="003D2AB4" w:rsidP="003D2AB4"/>
    <w:p w14:paraId="49EACA85" w14:textId="77777777" w:rsidR="003D2AB4" w:rsidRDefault="003D2AB4" w:rsidP="003D2AB4">
      <w:r>
        <w:lastRenderedPageBreak/>
        <w:t xml:space="preserve">3.3. </w:t>
      </w:r>
      <w:r>
        <w:rPr>
          <w:rFonts w:hint="eastAsia"/>
        </w:rPr>
        <w:t>Интенции</w:t>
      </w:r>
      <w:r>
        <w:t xml:space="preserve">, </w:t>
      </w:r>
      <w:r>
        <w:rPr>
          <w:rFonts w:hint="eastAsia"/>
        </w:rPr>
        <w:t>направленные</w:t>
      </w:r>
      <w:r>
        <w:t xml:space="preserve"> </w:t>
      </w:r>
      <w:r>
        <w:rPr>
          <w:rFonts w:hint="eastAsia"/>
        </w:rPr>
        <w:t>на</w:t>
      </w:r>
      <w:r>
        <w:t xml:space="preserve"> </w:t>
      </w:r>
      <w:r>
        <w:rPr>
          <w:rFonts w:hint="eastAsia"/>
        </w:rPr>
        <w:t>фокусирование</w:t>
      </w:r>
      <w:r>
        <w:t xml:space="preserve"> </w:t>
      </w:r>
      <w:r>
        <w:rPr>
          <w:rFonts w:hint="eastAsia"/>
        </w:rPr>
        <w:t>негативного</w:t>
      </w:r>
      <w:r>
        <w:t xml:space="preserve"> </w:t>
      </w:r>
      <w:r>
        <w:rPr>
          <w:rFonts w:hint="eastAsia"/>
        </w:rPr>
        <w:t>имиджа</w:t>
      </w:r>
      <w:r>
        <w:t xml:space="preserve"> </w:t>
      </w:r>
      <w:r>
        <w:rPr>
          <w:rFonts w:hint="eastAsia"/>
        </w:rPr>
        <w:t>конкурирующей</w:t>
      </w:r>
      <w:r>
        <w:t xml:space="preserve"> </w:t>
      </w:r>
      <w:r>
        <w:rPr>
          <w:rFonts w:hint="eastAsia"/>
        </w:rPr>
        <w:t>партии</w:t>
      </w:r>
    </w:p>
    <w:p w14:paraId="4F683385" w14:textId="77777777" w:rsidR="003D2AB4" w:rsidRDefault="003D2AB4" w:rsidP="003D2AB4"/>
    <w:p w14:paraId="6B8D6209" w14:textId="77777777" w:rsidR="003D2AB4" w:rsidRDefault="003D2AB4" w:rsidP="003D2AB4">
      <w:r>
        <w:t xml:space="preserve">3.4. </w:t>
      </w:r>
      <w:r>
        <w:rPr>
          <w:rFonts w:hint="eastAsia"/>
        </w:rPr>
        <w:t>Интенции</w:t>
      </w:r>
      <w:r>
        <w:t xml:space="preserve">, </w:t>
      </w:r>
      <w:r>
        <w:rPr>
          <w:rFonts w:hint="eastAsia"/>
        </w:rPr>
        <w:t>направленные</w:t>
      </w:r>
      <w:r>
        <w:t xml:space="preserve"> </w:t>
      </w:r>
      <w:r>
        <w:rPr>
          <w:rFonts w:hint="eastAsia"/>
        </w:rPr>
        <w:t>на</w:t>
      </w:r>
      <w:r>
        <w:t xml:space="preserve"> </w:t>
      </w:r>
      <w:r>
        <w:rPr>
          <w:rFonts w:hint="eastAsia"/>
        </w:rPr>
        <w:t>дефокусирование</w:t>
      </w:r>
      <w:r>
        <w:t xml:space="preserve"> </w:t>
      </w:r>
      <w:r>
        <w:rPr>
          <w:rFonts w:hint="eastAsia"/>
        </w:rPr>
        <w:t>недостатков</w:t>
      </w:r>
      <w:r>
        <w:t xml:space="preserve"> </w:t>
      </w:r>
      <w:r>
        <w:rPr>
          <w:rFonts w:hint="eastAsia"/>
        </w:rPr>
        <w:t>своей</w:t>
      </w:r>
      <w:r>
        <w:t xml:space="preserve"> </w:t>
      </w:r>
      <w:r>
        <w:rPr>
          <w:rFonts w:hint="eastAsia"/>
        </w:rPr>
        <w:t>партии</w:t>
      </w:r>
    </w:p>
    <w:p w14:paraId="29F6E29D" w14:textId="77777777" w:rsidR="003D2AB4" w:rsidRDefault="003D2AB4" w:rsidP="003D2AB4"/>
    <w:p w14:paraId="7F6077E0" w14:textId="77777777" w:rsidR="003D2AB4" w:rsidRDefault="003D2AB4" w:rsidP="003D2AB4">
      <w:r>
        <w:t xml:space="preserve">3.5. </w:t>
      </w:r>
      <w:r>
        <w:rPr>
          <w:rFonts w:hint="eastAsia"/>
        </w:rPr>
        <w:t>Интенции</w:t>
      </w:r>
      <w:r>
        <w:t xml:space="preserve">, </w:t>
      </w:r>
      <w:r>
        <w:rPr>
          <w:rFonts w:hint="eastAsia"/>
        </w:rPr>
        <w:t>направленные</w:t>
      </w:r>
      <w:r>
        <w:t xml:space="preserve"> </w:t>
      </w:r>
      <w:r>
        <w:rPr>
          <w:rFonts w:hint="eastAsia"/>
        </w:rPr>
        <w:t>на</w:t>
      </w:r>
      <w:r>
        <w:t xml:space="preserve"> </w:t>
      </w:r>
      <w:r>
        <w:rPr>
          <w:rFonts w:hint="eastAsia"/>
        </w:rPr>
        <w:t>дефокусирование</w:t>
      </w:r>
      <w:r>
        <w:t xml:space="preserve"> </w:t>
      </w:r>
      <w:r>
        <w:rPr>
          <w:rFonts w:hint="eastAsia"/>
        </w:rPr>
        <w:t>достоинств</w:t>
      </w:r>
      <w:r>
        <w:t xml:space="preserve"> </w:t>
      </w:r>
      <w:r>
        <w:rPr>
          <w:rFonts w:hint="eastAsia"/>
        </w:rPr>
        <w:t>конкурирующих</w:t>
      </w:r>
    </w:p>
    <w:p w14:paraId="32E3BA39" w14:textId="77777777" w:rsidR="003D2AB4" w:rsidRDefault="003D2AB4" w:rsidP="003D2AB4"/>
    <w:p w14:paraId="656BDB45" w14:textId="77777777" w:rsidR="003D2AB4" w:rsidRDefault="003D2AB4" w:rsidP="003D2AB4">
      <w:r>
        <w:rPr>
          <w:rFonts w:hint="eastAsia"/>
        </w:rPr>
        <w:t>партий</w:t>
      </w:r>
    </w:p>
    <w:p w14:paraId="75C7D99A" w14:textId="77777777" w:rsidR="003D2AB4" w:rsidRDefault="003D2AB4" w:rsidP="003D2AB4"/>
    <w:p w14:paraId="0EF3EC99" w14:textId="77777777" w:rsidR="003D2AB4" w:rsidRDefault="003D2AB4" w:rsidP="003D2AB4">
      <w:r>
        <w:rPr>
          <w:rFonts w:hint="eastAsia"/>
        </w:rPr>
        <w:t>Выводы</w:t>
      </w:r>
      <w:r>
        <w:t xml:space="preserve"> </w:t>
      </w:r>
      <w:r>
        <w:rPr>
          <w:rFonts w:hint="eastAsia"/>
        </w:rPr>
        <w:t>по</w:t>
      </w:r>
      <w:r>
        <w:t xml:space="preserve"> </w:t>
      </w:r>
      <w:r>
        <w:rPr>
          <w:rFonts w:hint="eastAsia"/>
        </w:rPr>
        <w:t>главе</w:t>
      </w:r>
    </w:p>
    <w:p w14:paraId="3EC8629A" w14:textId="77777777" w:rsidR="003D2AB4" w:rsidRDefault="003D2AB4" w:rsidP="003D2AB4"/>
    <w:p w14:paraId="287B908D" w14:textId="77777777" w:rsidR="003D2AB4" w:rsidRDefault="003D2AB4" w:rsidP="003D2AB4">
      <w:r>
        <w:rPr>
          <w:rFonts w:hint="eastAsia"/>
        </w:rPr>
        <w:t>Заключение</w:t>
      </w:r>
    </w:p>
    <w:p w14:paraId="27654C90" w14:textId="77777777" w:rsidR="003D2AB4" w:rsidRDefault="003D2AB4" w:rsidP="003D2AB4"/>
    <w:p w14:paraId="7436F3E5" w14:textId="77777777" w:rsidR="003D2AB4" w:rsidRDefault="003D2AB4" w:rsidP="003D2AB4">
      <w:r>
        <w:rPr>
          <w:rFonts w:hint="eastAsia"/>
        </w:rPr>
        <w:t>Список</w:t>
      </w:r>
      <w:r>
        <w:t xml:space="preserve"> </w:t>
      </w:r>
      <w:r>
        <w:rPr>
          <w:rFonts w:hint="eastAsia"/>
        </w:rPr>
        <w:t>литературы</w:t>
      </w:r>
    </w:p>
    <w:p w14:paraId="7B37923F" w14:textId="77777777" w:rsidR="003D2AB4" w:rsidRDefault="003D2AB4" w:rsidP="003D2AB4"/>
    <w:p w14:paraId="2DC9E424" w14:textId="1DF2770C" w:rsidR="003D2AB4" w:rsidRPr="003D2AB4" w:rsidRDefault="003D2AB4" w:rsidP="003D2AB4">
      <w:r>
        <w:rPr>
          <w:rFonts w:hint="eastAsia"/>
        </w:rPr>
        <w:t>Список</w:t>
      </w:r>
      <w:r>
        <w:t xml:space="preserve"> </w:t>
      </w:r>
      <w:r>
        <w:rPr>
          <w:rFonts w:hint="eastAsia"/>
        </w:rPr>
        <w:t>источников</w:t>
      </w:r>
      <w:r>
        <w:t xml:space="preserve"> </w:t>
      </w:r>
      <w:r>
        <w:rPr>
          <w:rFonts w:hint="eastAsia"/>
        </w:rPr>
        <w:t>исследовательского</w:t>
      </w:r>
      <w:r>
        <w:t xml:space="preserve"> </w:t>
      </w:r>
      <w:r>
        <w:rPr>
          <w:rFonts w:hint="eastAsia"/>
        </w:rPr>
        <w:t>корпуса</w:t>
      </w:r>
    </w:p>
    <w:sectPr w:rsidR="003D2AB4" w:rsidRPr="003D2AB4" w:rsidSect="004369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63C5" w14:textId="77777777" w:rsidR="004369A6" w:rsidRDefault="004369A6">
      <w:pPr>
        <w:spacing w:after="0" w:line="240" w:lineRule="auto"/>
      </w:pPr>
      <w:r>
        <w:separator/>
      </w:r>
    </w:p>
  </w:endnote>
  <w:endnote w:type="continuationSeparator" w:id="0">
    <w:p w14:paraId="33E5A25A" w14:textId="77777777" w:rsidR="004369A6" w:rsidRDefault="0043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9F54" w14:textId="77777777" w:rsidR="004369A6" w:rsidRDefault="004369A6"/>
    <w:p w14:paraId="73993F0A" w14:textId="77777777" w:rsidR="004369A6" w:rsidRDefault="004369A6"/>
    <w:p w14:paraId="5914678E" w14:textId="77777777" w:rsidR="004369A6" w:rsidRDefault="004369A6"/>
    <w:p w14:paraId="7ED5956A" w14:textId="77777777" w:rsidR="004369A6" w:rsidRDefault="004369A6"/>
    <w:p w14:paraId="62D1F3C0" w14:textId="77777777" w:rsidR="004369A6" w:rsidRDefault="004369A6"/>
    <w:p w14:paraId="2B80EA7D" w14:textId="77777777" w:rsidR="004369A6" w:rsidRDefault="004369A6"/>
    <w:p w14:paraId="0BB079CE" w14:textId="77777777" w:rsidR="004369A6" w:rsidRDefault="004369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B1D34" wp14:editId="607C28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DA75A" w14:textId="77777777" w:rsidR="004369A6" w:rsidRDefault="004369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B1D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DDA75A" w14:textId="77777777" w:rsidR="004369A6" w:rsidRDefault="004369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D96C0" w14:textId="77777777" w:rsidR="004369A6" w:rsidRDefault="004369A6"/>
    <w:p w14:paraId="31CCFF18" w14:textId="77777777" w:rsidR="004369A6" w:rsidRDefault="004369A6"/>
    <w:p w14:paraId="2063102A" w14:textId="77777777" w:rsidR="004369A6" w:rsidRDefault="004369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18BA70" wp14:editId="4DB514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742D" w14:textId="77777777" w:rsidR="004369A6" w:rsidRDefault="004369A6"/>
                          <w:p w14:paraId="364C8378" w14:textId="77777777" w:rsidR="004369A6" w:rsidRDefault="004369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8BA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C3742D" w14:textId="77777777" w:rsidR="004369A6" w:rsidRDefault="004369A6"/>
                    <w:p w14:paraId="364C8378" w14:textId="77777777" w:rsidR="004369A6" w:rsidRDefault="004369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FE9F0" w14:textId="77777777" w:rsidR="004369A6" w:rsidRDefault="004369A6"/>
    <w:p w14:paraId="476E4506" w14:textId="77777777" w:rsidR="004369A6" w:rsidRDefault="004369A6">
      <w:pPr>
        <w:rPr>
          <w:sz w:val="2"/>
          <w:szCs w:val="2"/>
        </w:rPr>
      </w:pPr>
    </w:p>
    <w:p w14:paraId="6C5AD0CB" w14:textId="77777777" w:rsidR="004369A6" w:rsidRDefault="004369A6"/>
    <w:p w14:paraId="7308DEE0" w14:textId="77777777" w:rsidR="004369A6" w:rsidRDefault="004369A6">
      <w:pPr>
        <w:spacing w:after="0" w:line="240" w:lineRule="auto"/>
      </w:pPr>
    </w:p>
  </w:footnote>
  <w:footnote w:type="continuationSeparator" w:id="0">
    <w:p w14:paraId="013BF154" w14:textId="77777777" w:rsidR="004369A6" w:rsidRDefault="0043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A6"/>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48505</TotalTime>
  <Pages>3</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cp:revision>
  <cp:lastPrinted>2009-02-06T05:36:00Z</cp:lastPrinted>
  <dcterms:created xsi:type="dcterms:W3CDTF">2024-01-07T13:43:00Z</dcterms:created>
  <dcterms:modified xsi:type="dcterms:W3CDTF">2024-03-23T10:16:00Z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