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354A2" w14:textId="147D4CE9" w:rsidR="00B24C01" w:rsidRPr="00493B0A" w:rsidRDefault="00493B0A" w:rsidP="00493B0A">
      <w:r w:rsidRPr="00493B0A">
        <w:rPr>
          <w:rFonts w:hint="eastAsia"/>
        </w:rPr>
        <w:t>Медико</w:t>
      </w:r>
      <w:r w:rsidRPr="00493B0A">
        <w:t>-</w:t>
      </w:r>
      <w:r w:rsidRPr="00493B0A">
        <w:rPr>
          <w:rFonts w:hint="eastAsia"/>
        </w:rPr>
        <w:t>социальные</w:t>
      </w:r>
      <w:r w:rsidRPr="00493B0A">
        <w:t xml:space="preserve"> </w:t>
      </w:r>
      <w:r w:rsidRPr="00493B0A">
        <w:rPr>
          <w:rFonts w:hint="eastAsia"/>
        </w:rPr>
        <w:t>факторы</w:t>
      </w:r>
      <w:r w:rsidRPr="00493B0A">
        <w:t xml:space="preserve">, </w:t>
      </w:r>
      <w:r w:rsidRPr="00493B0A">
        <w:rPr>
          <w:rFonts w:hint="eastAsia"/>
        </w:rPr>
        <w:t>определяющие</w:t>
      </w:r>
      <w:r w:rsidRPr="00493B0A">
        <w:t xml:space="preserve"> </w:t>
      </w:r>
      <w:r w:rsidRPr="00493B0A">
        <w:rPr>
          <w:rFonts w:hint="eastAsia"/>
        </w:rPr>
        <w:t>репродуктивное</w:t>
      </w:r>
      <w:r w:rsidRPr="00493B0A">
        <w:t xml:space="preserve"> </w:t>
      </w:r>
      <w:r w:rsidRPr="00493B0A">
        <w:rPr>
          <w:rFonts w:hint="eastAsia"/>
        </w:rPr>
        <w:t>поведение</w:t>
      </w:r>
      <w:r w:rsidRPr="00493B0A">
        <w:t xml:space="preserve"> </w:t>
      </w:r>
      <w:r w:rsidRPr="00493B0A">
        <w:rPr>
          <w:rFonts w:hint="eastAsia"/>
        </w:rPr>
        <w:t>женщин</w:t>
      </w:r>
      <w:r w:rsidRPr="00493B0A">
        <w:t xml:space="preserve"> </w:t>
      </w:r>
      <w:r w:rsidRPr="00493B0A">
        <w:rPr>
          <w:rFonts w:hint="eastAsia"/>
        </w:rPr>
        <w:t>в</w:t>
      </w:r>
      <w:r w:rsidRPr="00493B0A">
        <w:t xml:space="preserve"> </w:t>
      </w:r>
      <w:r w:rsidRPr="00493B0A">
        <w:rPr>
          <w:rFonts w:hint="eastAsia"/>
        </w:rPr>
        <w:t>современных</w:t>
      </w:r>
      <w:r w:rsidRPr="00493B0A">
        <w:t xml:space="preserve"> </w:t>
      </w:r>
      <w:r w:rsidRPr="00493B0A">
        <w:rPr>
          <w:rFonts w:hint="eastAsia"/>
        </w:rPr>
        <w:t>условиях</w:t>
      </w:r>
      <w:r>
        <w:rPr>
          <w:lang w:val="en-US"/>
        </w:rPr>
        <w:t xml:space="preserve"> </w:t>
      </w:r>
      <w:r w:rsidRPr="00493B0A">
        <w:rPr>
          <w:rFonts w:hint="eastAsia"/>
        </w:rPr>
        <w:t>Кузнецова</w:t>
      </w:r>
      <w:r w:rsidRPr="00493B0A">
        <w:rPr>
          <w:lang w:val="en-US"/>
        </w:rPr>
        <w:t xml:space="preserve">, </w:t>
      </w:r>
      <w:r w:rsidRPr="00493B0A">
        <w:rPr>
          <w:rFonts w:hint="eastAsia"/>
        </w:rPr>
        <w:t>Татьяна</w:t>
      </w:r>
      <w:r w:rsidRPr="00493B0A">
        <w:rPr>
          <w:lang w:val="en-US"/>
        </w:rPr>
        <w:t xml:space="preserve"> </w:t>
      </w:r>
      <w:r w:rsidRPr="00493B0A">
        <w:rPr>
          <w:rFonts w:hint="eastAsia"/>
        </w:rPr>
        <w:t>Владимировна</w:t>
      </w:r>
    </w:p>
    <w:p w14:paraId="78F26ABA" w14:textId="77777777" w:rsidR="00493B0A" w:rsidRDefault="00493B0A" w:rsidP="00493B0A">
      <w:r>
        <w:rPr>
          <w:rFonts w:hint="eastAsia"/>
        </w:rPr>
        <w:t>ОГЛАВЛЕНИЕ</w:t>
      </w:r>
      <w:r>
        <w:t xml:space="preserve"> </w:t>
      </w:r>
      <w:r>
        <w:rPr>
          <w:rFonts w:hint="eastAsia"/>
        </w:rPr>
        <w:t>ДИССЕРТАЦИИ</w:t>
      </w:r>
    </w:p>
    <w:p w14:paraId="06F55C02" w14:textId="77777777" w:rsidR="00493B0A" w:rsidRDefault="00493B0A" w:rsidP="00493B0A">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Кузнецова</w:t>
      </w:r>
      <w:r>
        <w:t xml:space="preserve">, </w:t>
      </w:r>
      <w:r>
        <w:rPr>
          <w:rFonts w:hint="eastAsia"/>
        </w:rPr>
        <w:t>Татьяна</w:t>
      </w:r>
      <w:r>
        <w:t xml:space="preserve"> </w:t>
      </w:r>
      <w:r>
        <w:rPr>
          <w:rFonts w:hint="eastAsia"/>
        </w:rPr>
        <w:t>Владимировна</w:t>
      </w:r>
    </w:p>
    <w:p w14:paraId="0DD764B6" w14:textId="77777777" w:rsidR="00493B0A" w:rsidRDefault="00493B0A" w:rsidP="00493B0A">
      <w:r>
        <w:rPr>
          <w:rFonts w:hint="eastAsia"/>
        </w:rPr>
        <w:t>Введение</w:t>
      </w:r>
      <w:r>
        <w:t>.</w:t>
      </w:r>
    </w:p>
    <w:p w14:paraId="1B3F657F" w14:textId="77777777" w:rsidR="00493B0A" w:rsidRDefault="00493B0A" w:rsidP="00493B0A"/>
    <w:p w14:paraId="6A2588A2" w14:textId="77777777" w:rsidR="00493B0A" w:rsidRDefault="00493B0A" w:rsidP="00493B0A">
      <w:r>
        <w:rPr>
          <w:rFonts w:hint="eastAsia"/>
        </w:rPr>
        <w:t>Глава</w:t>
      </w:r>
      <w:r>
        <w:t xml:space="preserve"> 1. </w:t>
      </w:r>
      <w:r>
        <w:rPr>
          <w:rFonts w:hint="eastAsia"/>
        </w:rPr>
        <w:t>Медико</w:t>
      </w:r>
      <w:r>
        <w:t>-</w:t>
      </w:r>
      <w:r>
        <w:rPr>
          <w:rFonts w:hint="eastAsia"/>
        </w:rPr>
        <w:t>социальные</w:t>
      </w:r>
      <w:r>
        <w:t xml:space="preserve"> </w:t>
      </w:r>
      <w:r>
        <w:rPr>
          <w:rFonts w:hint="eastAsia"/>
        </w:rPr>
        <w:t>факторы</w:t>
      </w:r>
      <w:r>
        <w:t xml:space="preserve"> </w:t>
      </w:r>
      <w:r>
        <w:rPr>
          <w:rFonts w:hint="eastAsia"/>
        </w:rPr>
        <w:t>репродуктивного</w:t>
      </w:r>
      <w:r>
        <w:t xml:space="preserve"> </w:t>
      </w:r>
      <w:r>
        <w:rPr>
          <w:rFonts w:hint="eastAsia"/>
        </w:rPr>
        <w:t>поведения</w:t>
      </w:r>
      <w:r>
        <w:t xml:space="preserve"> </w:t>
      </w:r>
      <w:r>
        <w:rPr>
          <w:rFonts w:hint="eastAsia"/>
        </w:rPr>
        <w:t>женщин</w:t>
      </w:r>
      <w:r>
        <w:t xml:space="preserve"> (</w:t>
      </w:r>
      <w:r>
        <w:rPr>
          <w:rFonts w:hint="eastAsia"/>
        </w:rPr>
        <w:t>обзор</w:t>
      </w:r>
      <w:r>
        <w:t xml:space="preserve"> </w:t>
      </w:r>
      <w:r>
        <w:rPr>
          <w:rFonts w:hint="eastAsia"/>
        </w:rPr>
        <w:t>литературы</w:t>
      </w:r>
      <w:r>
        <w:t>).</w:t>
      </w:r>
    </w:p>
    <w:p w14:paraId="3CF7A457" w14:textId="77777777" w:rsidR="00493B0A" w:rsidRDefault="00493B0A" w:rsidP="00493B0A"/>
    <w:p w14:paraId="03687041" w14:textId="77777777" w:rsidR="00493B0A" w:rsidRDefault="00493B0A" w:rsidP="00493B0A">
      <w:r>
        <w:t xml:space="preserve">1.1. </w:t>
      </w:r>
      <w:r>
        <w:rPr>
          <w:rFonts w:hint="eastAsia"/>
        </w:rPr>
        <w:t>Медико</w:t>
      </w:r>
      <w:r>
        <w:t>-</w:t>
      </w:r>
      <w:r>
        <w:rPr>
          <w:rFonts w:hint="eastAsia"/>
        </w:rPr>
        <w:t>демографические</w:t>
      </w:r>
      <w:r>
        <w:t xml:space="preserve"> </w:t>
      </w:r>
      <w:r>
        <w:rPr>
          <w:rFonts w:hint="eastAsia"/>
        </w:rPr>
        <w:t>аспекты</w:t>
      </w:r>
      <w:r>
        <w:t xml:space="preserve"> </w:t>
      </w:r>
      <w:r>
        <w:rPr>
          <w:rFonts w:hint="eastAsia"/>
        </w:rPr>
        <w:t>рождаемости</w:t>
      </w:r>
      <w:r>
        <w:t>.</w:t>
      </w:r>
    </w:p>
    <w:p w14:paraId="58A72E80" w14:textId="77777777" w:rsidR="00493B0A" w:rsidRDefault="00493B0A" w:rsidP="00493B0A"/>
    <w:p w14:paraId="20AFC9E1" w14:textId="77777777" w:rsidR="00493B0A" w:rsidRDefault="00493B0A" w:rsidP="00493B0A">
      <w:r>
        <w:t xml:space="preserve">1.2. </w:t>
      </w:r>
      <w:r>
        <w:rPr>
          <w:rFonts w:hint="eastAsia"/>
        </w:rPr>
        <w:t>Факторы</w:t>
      </w:r>
      <w:r>
        <w:t xml:space="preserve">, </w:t>
      </w:r>
      <w:r>
        <w:rPr>
          <w:rFonts w:hint="eastAsia"/>
        </w:rPr>
        <w:t>формирующие</w:t>
      </w:r>
      <w:r>
        <w:t xml:space="preserve"> </w:t>
      </w:r>
      <w:r>
        <w:rPr>
          <w:rFonts w:hint="eastAsia"/>
        </w:rPr>
        <w:t>репродуктивное</w:t>
      </w:r>
      <w:r>
        <w:t xml:space="preserve"> </w:t>
      </w:r>
      <w:r>
        <w:rPr>
          <w:rFonts w:hint="eastAsia"/>
        </w:rPr>
        <w:t>поведение</w:t>
      </w:r>
      <w:r>
        <w:t xml:space="preserve"> </w:t>
      </w:r>
      <w:r>
        <w:rPr>
          <w:rFonts w:hint="eastAsia"/>
        </w:rPr>
        <w:t>женщин</w:t>
      </w:r>
      <w:r>
        <w:t xml:space="preserve"> </w:t>
      </w:r>
      <w:r>
        <w:rPr>
          <w:rFonts w:hint="eastAsia"/>
        </w:rPr>
        <w:t>в</w:t>
      </w:r>
      <w:r>
        <w:t xml:space="preserve"> </w:t>
      </w:r>
      <w:r>
        <w:rPr>
          <w:rFonts w:hint="eastAsia"/>
        </w:rPr>
        <w:t>современных</w:t>
      </w:r>
      <w:r>
        <w:t xml:space="preserve"> </w:t>
      </w:r>
      <w:r>
        <w:rPr>
          <w:rFonts w:hint="eastAsia"/>
        </w:rPr>
        <w:t>условиях</w:t>
      </w:r>
      <w:r>
        <w:t>.</w:t>
      </w:r>
    </w:p>
    <w:p w14:paraId="12E08D5D" w14:textId="77777777" w:rsidR="00493B0A" w:rsidRDefault="00493B0A" w:rsidP="00493B0A"/>
    <w:p w14:paraId="4B9BED58" w14:textId="77777777" w:rsidR="00493B0A" w:rsidRDefault="00493B0A" w:rsidP="00493B0A">
      <w:r>
        <w:t xml:space="preserve">1.3. </w:t>
      </w:r>
      <w:r>
        <w:rPr>
          <w:rFonts w:hint="eastAsia"/>
        </w:rPr>
        <w:t>Развитие</w:t>
      </w:r>
      <w:r>
        <w:t xml:space="preserve"> </w:t>
      </w:r>
      <w:r>
        <w:rPr>
          <w:rFonts w:hint="eastAsia"/>
        </w:rPr>
        <w:t>нормативно</w:t>
      </w:r>
      <w:r>
        <w:t>-</w:t>
      </w:r>
      <w:r>
        <w:rPr>
          <w:rFonts w:hint="eastAsia"/>
        </w:rPr>
        <w:t>правовой</w:t>
      </w:r>
      <w:r>
        <w:t xml:space="preserve"> </w:t>
      </w:r>
      <w:r>
        <w:rPr>
          <w:rFonts w:hint="eastAsia"/>
        </w:rPr>
        <w:t>базы</w:t>
      </w:r>
      <w:r>
        <w:t xml:space="preserve"> </w:t>
      </w:r>
      <w:r>
        <w:rPr>
          <w:rFonts w:hint="eastAsia"/>
        </w:rPr>
        <w:t>регламентирующей</w:t>
      </w:r>
      <w:r>
        <w:t xml:space="preserve"> </w:t>
      </w:r>
      <w:r>
        <w:rPr>
          <w:rFonts w:hint="eastAsia"/>
        </w:rPr>
        <w:t>репродуктивные</w:t>
      </w:r>
      <w:r>
        <w:t xml:space="preserve"> </w:t>
      </w:r>
      <w:r>
        <w:rPr>
          <w:rFonts w:hint="eastAsia"/>
        </w:rPr>
        <w:t>права</w:t>
      </w:r>
      <w:r>
        <w:t xml:space="preserve"> </w:t>
      </w:r>
      <w:r>
        <w:rPr>
          <w:rFonts w:hint="eastAsia"/>
        </w:rPr>
        <w:t>и</w:t>
      </w:r>
      <w:r>
        <w:t xml:space="preserve"> </w:t>
      </w:r>
      <w:r>
        <w:rPr>
          <w:rFonts w:hint="eastAsia"/>
        </w:rPr>
        <w:t>репродуктивное</w:t>
      </w:r>
      <w:r>
        <w:t xml:space="preserve"> </w:t>
      </w:r>
      <w:r>
        <w:rPr>
          <w:rFonts w:hint="eastAsia"/>
        </w:rPr>
        <w:t>поведение</w:t>
      </w:r>
      <w:r>
        <w:t xml:space="preserve"> </w:t>
      </w:r>
      <w:r>
        <w:rPr>
          <w:rFonts w:hint="eastAsia"/>
        </w:rPr>
        <w:t>женщин</w:t>
      </w:r>
      <w:r>
        <w:t xml:space="preserve"> </w:t>
      </w:r>
      <w:r>
        <w:rPr>
          <w:rFonts w:hint="eastAsia"/>
        </w:rPr>
        <w:t>в</w:t>
      </w:r>
      <w:r>
        <w:t xml:space="preserve"> </w:t>
      </w:r>
      <w:r>
        <w:rPr>
          <w:rFonts w:hint="eastAsia"/>
        </w:rPr>
        <w:t>России</w:t>
      </w:r>
      <w:r>
        <w:t>.</w:t>
      </w:r>
    </w:p>
    <w:p w14:paraId="37ED2A87" w14:textId="77777777" w:rsidR="00493B0A" w:rsidRDefault="00493B0A" w:rsidP="00493B0A"/>
    <w:p w14:paraId="2085438E" w14:textId="77777777" w:rsidR="00493B0A" w:rsidRDefault="00493B0A" w:rsidP="00493B0A">
      <w:r>
        <w:rPr>
          <w:rFonts w:hint="eastAsia"/>
        </w:rPr>
        <w:t>Глава</w:t>
      </w:r>
      <w:r>
        <w:t xml:space="preserve"> 2. </w:t>
      </w:r>
      <w:r>
        <w:rPr>
          <w:rFonts w:hint="eastAsia"/>
        </w:rPr>
        <w:t>Методика</w:t>
      </w:r>
      <w:r>
        <w:t xml:space="preserve">, </w:t>
      </w:r>
      <w:r>
        <w:rPr>
          <w:rFonts w:hint="eastAsia"/>
        </w:rPr>
        <w:t>программа</w:t>
      </w:r>
      <w:r>
        <w:t xml:space="preserve"> </w:t>
      </w:r>
      <w:r>
        <w:rPr>
          <w:rFonts w:hint="eastAsia"/>
        </w:rPr>
        <w:t>и</w:t>
      </w:r>
      <w:r>
        <w:t xml:space="preserve"> </w:t>
      </w:r>
      <w:r>
        <w:rPr>
          <w:rFonts w:hint="eastAsia"/>
        </w:rPr>
        <w:t>организация</w:t>
      </w:r>
      <w:r>
        <w:t xml:space="preserve"> </w:t>
      </w:r>
      <w:r>
        <w:rPr>
          <w:rFonts w:hint="eastAsia"/>
        </w:rPr>
        <w:t>исследования</w:t>
      </w:r>
      <w:r>
        <w:t xml:space="preserve">. </w:t>
      </w:r>
      <w:r>
        <w:rPr>
          <w:rFonts w:hint="eastAsia"/>
        </w:rPr>
        <w:t>Характеристика</w:t>
      </w:r>
      <w:r>
        <w:t xml:space="preserve"> </w:t>
      </w:r>
      <w:r>
        <w:rPr>
          <w:rFonts w:hint="eastAsia"/>
        </w:rPr>
        <w:t>базы</w:t>
      </w:r>
      <w:r>
        <w:t xml:space="preserve"> </w:t>
      </w:r>
      <w:r>
        <w:rPr>
          <w:rFonts w:hint="eastAsia"/>
        </w:rPr>
        <w:t>исследования</w:t>
      </w:r>
      <w:r>
        <w:t>.</w:t>
      </w:r>
    </w:p>
    <w:p w14:paraId="337D4F24" w14:textId="77777777" w:rsidR="00493B0A" w:rsidRDefault="00493B0A" w:rsidP="00493B0A"/>
    <w:p w14:paraId="6951E687" w14:textId="77777777" w:rsidR="00493B0A" w:rsidRDefault="00493B0A" w:rsidP="00493B0A">
      <w:r>
        <w:t xml:space="preserve">2.1. </w:t>
      </w:r>
      <w:r>
        <w:rPr>
          <w:rFonts w:hint="eastAsia"/>
        </w:rPr>
        <w:t>Программа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0605A9B4" w14:textId="77777777" w:rsidR="00493B0A" w:rsidRDefault="00493B0A" w:rsidP="00493B0A"/>
    <w:p w14:paraId="224C1E02" w14:textId="77777777" w:rsidR="00493B0A" w:rsidRDefault="00493B0A" w:rsidP="00493B0A">
      <w:r>
        <w:t xml:space="preserve">2.2. </w:t>
      </w:r>
      <w:r>
        <w:rPr>
          <w:rFonts w:hint="eastAsia"/>
        </w:rPr>
        <w:t>Методы</w:t>
      </w:r>
      <w:r>
        <w:t xml:space="preserve"> </w:t>
      </w:r>
      <w:r>
        <w:rPr>
          <w:rFonts w:hint="eastAsia"/>
        </w:rPr>
        <w:t>исследования</w:t>
      </w:r>
      <w:r>
        <w:t>.</w:t>
      </w:r>
    </w:p>
    <w:p w14:paraId="5D27EE5E" w14:textId="77777777" w:rsidR="00493B0A" w:rsidRDefault="00493B0A" w:rsidP="00493B0A"/>
    <w:p w14:paraId="5FF07C77" w14:textId="77777777" w:rsidR="00493B0A" w:rsidRDefault="00493B0A" w:rsidP="00493B0A">
      <w:r>
        <w:t xml:space="preserve">2.3. </w:t>
      </w:r>
      <w:r>
        <w:rPr>
          <w:rFonts w:hint="eastAsia"/>
        </w:rPr>
        <w:t>Характеристика</w:t>
      </w:r>
      <w:r>
        <w:t xml:space="preserve"> </w:t>
      </w:r>
      <w:r>
        <w:rPr>
          <w:rFonts w:hint="eastAsia"/>
        </w:rPr>
        <w:t>баз</w:t>
      </w:r>
      <w:r>
        <w:t xml:space="preserve"> </w:t>
      </w:r>
      <w:r>
        <w:rPr>
          <w:rFonts w:hint="eastAsia"/>
        </w:rPr>
        <w:t>исследования</w:t>
      </w:r>
      <w:r>
        <w:t>.</w:t>
      </w:r>
    </w:p>
    <w:p w14:paraId="27E3C5C9" w14:textId="77777777" w:rsidR="00493B0A" w:rsidRDefault="00493B0A" w:rsidP="00493B0A"/>
    <w:p w14:paraId="682780B7" w14:textId="77777777" w:rsidR="00493B0A" w:rsidRDefault="00493B0A" w:rsidP="00493B0A">
      <w:r>
        <w:rPr>
          <w:rFonts w:hint="eastAsia"/>
        </w:rPr>
        <w:t>Глава</w:t>
      </w:r>
      <w:r>
        <w:t xml:space="preserve"> 3. </w:t>
      </w:r>
      <w:r>
        <w:rPr>
          <w:rFonts w:hint="eastAsia"/>
        </w:rPr>
        <w:t>Динамика</w:t>
      </w:r>
      <w:r>
        <w:t xml:space="preserve"> </w:t>
      </w:r>
      <w:r>
        <w:rPr>
          <w:rFonts w:hint="eastAsia"/>
        </w:rPr>
        <w:t>демографических</w:t>
      </w:r>
      <w:r>
        <w:t xml:space="preserve"> </w:t>
      </w:r>
      <w:r>
        <w:rPr>
          <w:rFonts w:hint="eastAsia"/>
        </w:rPr>
        <w:t>и</w:t>
      </w:r>
      <w:r>
        <w:t xml:space="preserve"> </w:t>
      </w:r>
      <w:r>
        <w:rPr>
          <w:rFonts w:hint="eastAsia"/>
        </w:rPr>
        <w:t>репродуктивных</w:t>
      </w:r>
      <w:r>
        <w:t xml:space="preserve"> </w:t>
      </w:r>
      <w:r>
        <w:rPr>
          <w:rFonts w:hint="eastAsia"/>
        </w:rPr>
        <w:t>показателей</w:t>
      </w:r>
      <w:r>
        <w:t xml:space="preserve"> </w:t>
      </w:r>
      <w:r>
        <w:rPr>
          <w:rFonts w:hint="eastAsia"/>
        </w:rPr>
        <w:t>в</w:t>
      </w:r>
      <w:r>
        <w:t xml:space="preserve"> </w:t>
      </w:r>
      <w:r>
        <w:rPr>
          <w:rFonts w:hint="eastAsia"/>
        </w:rPr>
        <w:t>России</w:t>
      </w:r>
      <w:r>
        <w:t xml:space="preserve"> (</w:t>
      </w:r>
      <w:r>
        <w:rPr>
          <w:rFonts w:hint="eastAsia"/>
        </w:rPr>
        <w:t>анализ</w:t>
      </w:r>
      <w:r>
        <w:t xml:space="preserve"> </w:t>
      </w:r>
      <w:r>
        <w:rPr>
          <w:rFonts w:hint="eastAsia"/>
        </w:rPr>
        <w:t>статистических</w:t>
      </w:r>
      <w:r>
        <w:t xml:space="preserve"> </w:t>
      </w:r>
      <w:r>
        <w:rPr>
          <w:rFonts w:hint="eastAsia"/>
        </w:rPr>
        <w:t>показателей</w:t>
      </w:r>
      <w:r>
        <w:t>).</w:t>
      </w:r>
    </w:p>
    <w:p w14:paraId="4E81DE5F" w14:textId="77777777" w:rsidR="00493B0A" w:rsidRDefault="00493B0A" w:rsidP="00493B0A"/>
    <w:p w14:paraId="673CBFF2" w14:textId="77777777" w:rsidR="00493B0A" w:rsidRDefault="00493B0A" w:rsidP="00493B0A">
      <w:r>
        <w:t xml:space="preserve">3.1. </w:t>
      </w:r>
      <w:r>
        <w:rPr>
          <w:rFonts w:hint="eastAsia"/>
        </w:rPr>
        <w:t>Современная</w:t>
      </w:r>
      <w:r>
        <w:t xml:space="preserve"> </w:t>
      </w:r>
      <w:r>
        <w:rPr>
          <w:rFonts w:hint="eastAsia"/>
        </w:rPr>
        <w:t>демографическая</w:t>
      </w:r>
      <w:r>
        <w:t xml:space="preserve"> </w:t>
      </w:r>
      <w:r>
        <w:rPr>
          <w:rFonts w:hint="eastAsia"/>
        </w:rPr>
        <w:t>ситуация</w:t>
      </w:r>
      <w:r>
        <w:t xml:space="preserve"> </w:t>
      </w:r>
      <w:r>
        <w:rPr>
          <w:rFonts w:hint="eastAsia"/>
        </w:rPr>
        <w:t>в</w:t>
      </w:r>
      <w:r>
        <w:t xml:space="preserve"> </w:t>
      </w:r>
      <w:r>
        <w:rPr>
          <w:rFonts w:hint="eastAsia"/>
        </w:rPr>
        <w:t>России</w:t>
      </w:r>
      <w:r>
        <w:t>.</w:t>
      </w:r>
    </w:p>
    <w:p w14:paraId="209C9429" w14:textId="77777777" w:rsidR="00493B0A" w:rsidRDefault="00493B0A" w:rsidP="00493B0A"/>
    <w:p w14:paraId="31ECBC4A" w14:textId="77777777" w:rsidR="00493B0A" w:rsidRDefault="00493B0A" w:rsidP="00493B0A">
      <w:r>
        <w:t xml:space="preserve">3.2. </w:t>
      </w:r>
      <w:r>
        <w:rPr>
          <w:rFonts w:hint="eastAsia"/>
        </w:rPr>
        <w:t>Репродуктивно</w:t>
      </w:r>
      <w:r>
        <w:t>-</w:t>
      </w:r>
      <w:r>
        <w:rPr>
          <w:rFonts w:hint="eastAsia"/>
        </w:rPr>
        <w:t>демографические</w:t>
      </w:r>
      <w:r>
        <w:t xml:space="preserve"> </w:t>
      </w:r>
      <w:r>
        <w:rPr>
          <w:rFonts w:hint="eastAsia"/>
        </w:rPr>
        <w:t>тенденции</w:t>
      </w:r>
      <w:r>
        <w:t xml:space="preserve"> </w:t>
      </w:r>
      <w:r>
        <w:rPr>
          <w:rFonts w:hint="eastAsia"/>
        </w:rPr>
        <w:t>и</w:t>
      </w:r>
      <w:r>
        <w:t xml:space="preserve"> </w:t>
      </w:r>
      <w:r>
        <w:rPr>
          <w:rFonts w:hint="eastAsia"/>
        </w:rPr>
        <w:t>рождаемость</w:t>
      </w:r>
      <w:r>
        <w:t xml:space="preserve"> </w:t>
      </w:r>
      <w:r>
        <w:rPr>
          <w:rFonts w:hint="eastAsia"/>
        </w:rPr>
        <w:t>в</w:t>
      </w:r>
      <w:r>
        <w:t xml:space="preserve"> </w:t>
      </w:r>
      <w:r>
        <w:rPr>
          <w:rFonts w:hint="eastAsia"/>
        </w:rPr>
        <w:t>постсоветской</w:t>
      </w:r>
      <w:r>
        <w:t xml:space="preserve"> </w:t>
      </w:r>
      <w:r>
        <w:rPr>
          <w:rFonts w:hint="eastAsia"/>
        </w:rPr>
        <w:t>России</w:t>
      </w:r>
      <w:r>
        <w:t>.</w:t>
      </w:r>
    </w:p>
    <w:p w14:paraId="62004317" w14:textId="77777777" w:rsidR="00493B0A" w:rsidRDefault="00493B0A" w:rsidP="00493B0A"/>
    <w:p w14:paraId="3F1AABE3" w14:textId="77777777" w:rsidR="00493B0A" w:rsidRDefault="00493B0A" w:rsidP="00493B0A">
      <w:r>
        <w:t xml:space="preserve">3.2.1. </w:t>
      </w:r>
      <w:r>
        <w:rPr>
          <w:rFonts w:hint="eastAsia"/>
        </w:rPr>
        <w:t>Здоровье</w:t>
      </w:r>
      <w:r>
        <w:t xml:space="preserve"> </w:t>
      </w:r>
      <w:r>
        <w:rPr>
          <w:rFonts w:hint="eastAsia"/>
        </w:rPr>
        <w:t>беременных</w:t>
      </w:r>
      <w:r>
        <w:t xml:space="preserve"> </w:t>
      </w:r>
      <w:r>
        <w:rPr>
          <w:rFonts w:hint="eastAsia"/>
        </w:rPr>
        <w:t>как</w:t>
      </w:r>
      <w:r>
        <w:t xml:space="preserve"> </w:t>
      </w:r>
      <w:r>
        <w:rPr>
          <w:rFonts w:hint="eastAsia"/>
        </w:rPr>
        <w:t>фактор</w:t>
      </w:r>
      <w:r>
        <w:t xml:space="preserve">, </w:t>
      </w:r>
      <w:r>
        <w:rPr>
          <w:rFonts w:hint="eastAsia"/>
        </w:rPr>
        <w:t>определяющий</w:t>
      </w:r>
      <w:r>
        <w:t xml:space="preserve"> </w:t>
      </w:r>
      <w:r>
        <w:rPr>
          <w:rFonts w:hint="eastAsia"/>
        </w:rPr>
        <w:t>качество</w:t>
      </w:r>
      <w:r>
        <w:t xml:space="preserve"> </w:t>
      </w:r>
      <w:r>
        <w:rPr>
          <w:rFonts w:hint="eastAsia"/>
        </w:rPr>
        <w:t>рожденного</w:t>
      </w:r>
      <w:r>
        <w:t xml:space="preserve"> </w:t>
      </w:r>
      <w:r>
        <w:rPr>
          <w:rFonts w:hint="eastAsia"/>
        </w:rPr>
        <w:t>потомства</w:t>
      </w:r>
      <w:r>
        <w:t xml:space="preserve"> </w:t>
      </w:r>
      <w:r>
        <w:rPr>
          <w:rFonts w:hint="eastAsia"/>
        </w:rPr>
        <w:t>и</w:t>
      </w:r>
      <w:r>
        <w:t xml:space="preserve"> </w:t>
      </w:r>
      <w:r>
        <w:rPr>
          <w:rFonts w:hint="eastAsia"/>
        </w:rPr>
        <w:t>репродуктивную</w:t>
      </w:r>
      <w:r>
        <w:t xml:space="preserve"> </w:t>
      </w:r>
      <w:r>
        <w:rPr>
          <w:rFonts w:hint="eastAsia"/>
        </w:rPr>
        <w:t>безопасность</w:t>
      </w:r>
      <w:r>
        <w:t xml:space="preserve"> </w:t>
      </w:r>
      <w:r>
        <w:rPr>
          <w:rFonts w:hint="eastAsia"/>
        </w:rPr>
        <w:t>страны</w:t>
      </w:r>
      <w:r>
        <w:t>.</w:t>
      </w:r>
    </w:p>
    <w:p w14:paraId="7D40F7D5" w14:textId="77777777" w:rsidR="00493B0A" w:rsidRDefault="00493B0A" w:rsidP="00493B0A"/>
    <w:p w14:paraId="40709473" w14:textId="77777777" w:rsidR="00493B0A" w:rsidRDefault="00493B0A" w:rsidP="00493B0A">
      <w:r>
        <w:t xml:space="preserve">3.2.2. </w:t>
      </w:r>
      <w:r>
        <w:rPr>
          <w:rFonts w:hint="eastAsia"/>
        </w:rPr>
        <w:t>Здоровье</w:t>
      </w:r>
      <w:r>
        <w:t xml:space="preserve"> </w:t>
      </w:r>
      <w:r>
        <w:rPr>
          <w:rFonts w:hint="eastAsia"/>
        </w:rPr>
        <w:t>рождающегося</w:t>
      </w:r>
      <w:r>
        <w:t xml:space="preserve"> </w:t>
      </w:r>
      <w:r>
        <w:rPr>
          <w:rFonts w:hint="eastAsia"/>
        </w:rPr>
        <w:t>потомства</w:t>
      </w:r>
      <w:r>
        <w:t>.</w:t>
      </w:r>
    </w:p>
    <w:p w14:paraId="39FBD32C" w14:textId="77777777" w:rsidR="00493B0A" w:rsidRDefault="00493B0A" w:rsidP="00493B0A"/>
    <w:p w14:paraId="0CE11F32" w14:textId="77777777" w:rsidR="00493B0A" w:rsidRDefault="00493B0A" w:rsidP="00493B0A">
      <w:r>
        <w:t xml:space="preserve">3.3. </w:t>
      </w:r>
      <w:r>
        <w:rPr>
          <w:rFonts w:hint="eastAsia"/>
        </w:rPr>
        <w:t>Аборты</w:t>
      </w:r>
      <w:r>
        <w:t xml:space="preserve"> </w:t>
      </w:r>
      <w:r>
        <w:rPr>
          <w:rFonts w:hint="eastAsia"/>
        </w:rPr>
        <w:t>в</w:t>
      </w:r>
      <w:r>
        <w:t xml:space="preserve"> </w:t>
      </w:r>
      <w:r>
        <w:rPr>
          <w:rFonts w:hint="eastAsia"/>
        </w:rPr>
        <w:t>России</w:t>
      </w:r>
      <w:r>
        <w:t>.</w:t>
      </w:r>
    </w:p>
    <w:p w14:paraId="33767D55" w14:textId="77777777" w:rsidR="00493B0A" w:rsidRDefault="00493B0A" w:rsidP="00493B0A"/>
    <w:p w14:paraId="63B2FA3F" w14:textId="77777777" w:rsidR="00493B0A" w:rsidRDefault="00493B0A" w:rsidP="00493B0A">
      <w:r>
        <w:t xml:space="preserve">3.3.1. </w:t>
      </w:r>
      <w:r>
        <w:rPr>
          <w:rFonts w:hint="eastAsia"/>
        </w:rPr>
        <w:t>Общая</w:t>
      </w:r>
      <w:r>
        <w:t xml:space="preserve"> </w:t>
      </w:r>
      <w:r>
        <w:rPr>
          <w:rFonts w:hint="eastAsia"/>
        </w:rPr>
        <w:t>характеристика</w:t>
      </w:r>
      <w:r>
        <w:t xml:space="preserve"> </w:t>
      </w:r>
      <w:r>
        <w:rPr>
          <w:rFonts w:hint="eastAsia"/>
        </w:rPr>
        <w:t>абортов</w:t>
      </w:r>
      <w:r>
        <w:t>.78 '</w:t>
      </w:r>
    </w:p>
    <w:p w14:paraId="643730F4" w14:textId="77777777" w:rsidR="00493B0A" w:rsidRDefault="00493B0A" w:rsidP="00493B0A"/>
    <w:p w14:paraId="345DFA53" w14:textId="77777777" w:rsidR="00493B0A" w:rsidRDefault="00493B0A" w:rsidP="00493B0A">
      <w:r>
        <w:t xml:space="preserve">3.3.2. </w:t>
      </w:r>
      <w:r>
        <w:rPr>
          <w:rFonts w:hint="eastAsia"/>
        </w:rPr>
        <w:t>Поздний</w:t>
      </w:r>
      <w:r>
        <w:t xml:space="preserve"> </w:t>
      </w:r>
      <w:r>
        <w:rPr>
          <w:rFonts w:hint="eastAsia"/>
        </w:rPr>
        <w:t>аборт</w:t>
      </w:r>
      <w:r>
        <w:t xml:space="preserve"> </w:t>
      </w:r>
      <w:r>
        <w:rPr>
          <w:rFonts w:hint="eastAsia"/>
        </w:rPr>
        <w:t>в</w:t>
      </w:r>
      <w:r>
        <w:t xml:space="preserve"> </w:t>
      </w:r>
      <w:r>
        <w:rPr>
          <w:rFonts w:hint="eastAsia"/>
        </w:rPr>
        <w:t>сроке</w:t>
      </w:r>
      <w:r>
        <w:t xml:space="preserve"> 22-27 </w:t>
      </w:r>
      <w:r>
        <w:rPr>
          <w:rFonts w:hint="eastAsia"/>
        </w:rPr>
        <w:t>недель</w:t>
      </w:r>
      <w:r>
        <w:t>.</w:t>
      </w:r>
    </w:p>
    <w:p w14:paraId="14591B65" w14:textId="77777777" w:rsidR="00493B0A" w:rsidRDefault="00493B0A" w:rsidP="00493B0A"/>
    <w:p w14:paraId="397CB1FB" w14:textId="77777777" w:rsidR="00493B0A" w:rsidRDefault="00493B0A" w:rsidP="00493B0A">
      <w:r>
        <w:t xml:space="preserve">3.3.3. </w:t>
      </w:r>
      <w:r>
        <w:rPr>
          <w:rFonts w:hint="eastAsia"/>
        </w:rPr>
        <w:t>Аборты</w:t>
      </w:r>
      <w:r>
        <w:t xml:space="preserve"> </w:t>
      </w:r>
      <w:r>
        <w:rPr>
          <w:rFonts w:hint="eastAsia"/>
        </w:rPr>
        <w:t>у</w:t>
      </w:r>
      <w:r>
        <w:t xml:space="preserve"> </w:t>
      </w:r>
      <w:r>
        <w:rPr>
          <w:rFonts w:hint="eastAsia"/>
        </w:rPr>
        <w:t>девушек</w:t>
      </w:r>
      <w:r>
        <w:t>-</w:t>
      </w:r>
      <w:r>
        <w:rPr>
          <w:rFonts w:hint="eastAsia"/>
        </w:rPr>
        <w:t>подростков</w:t>
      </w:r>
      <w:r>
        <w:t>.</w:t>
      </w:r>
    </w:p>
    <w:p w14:paraId="7FC4BE2D" w14:textId="77777777" w:rsidR="00493B0A" w:rsidRDefault="00493B0A" w:rsidP="00493B0A"/>
    <w:p w14:paraId="39C0B5F1" w14:textId="77777777" w:rsidR="00493B0A" w:rsidRDefault="00493B0A" w:rsidP="00493B0A">
      <w:r>
        <w:t xml:space="preserve">3.4. </w:t>
      </w:r>
      <w:r>
        <w:rPr>
          <w:rFonts w:hint="eastAsia"/>
        </w:rPr>
        <w:t>Социальные</w:t>
      </w:r>
      <w:r>
        <w:t xml:space="preserve"> </w:t>
      </w:r>
      <w:r>
        <w:rPr>
          <w:rFonts w:hint="eastAsia"/>
        </w:rPr>
        <w:t>проблемы</w:t>
      </w:r>
      <w:r>
        <w:t xml:space="preserve"> </w:t>
      </w:r>
      <w:r>
        <w:rPr>
          <w:rFonts w:hint="eastAsia"/>
        </w:rPr>
        <w:t>воспроизводства</w:t>
      </w:r>
      <w:r>
        <w:t xml:space="preserve"> </w:t>
      </w:r>
      <w:r>
        <w:rPr>
          <w:rFonts w:hint="eastAsia"/>
        </w:rPr>
        <w:t>населения</w:t>
      </w:r>
      <w:r>
        <w:t xml:space="preserve"> </w:t>
      </w:r>
      <w:r>
        <w:rPr>
          <w:rFonts w:hint="eastAsia"/>
        </w:rPr>
        <w:t>в</w:t>
      </w:r>
      <w:r>
        <w:t xml:space="preserve"> </w:t>
      </w:r>
      <w:r>
        <w:rPr>
          <w:rFonts w:hint="eastAsia"/>
        </w:rPr>
        <w:t>современных</w:t>
      </w:r>
      <w:r>
        <w:t xml:space="preserve"> </w:t>
      </w:r>
      <w:r>
        <w:rPr>
          <w:rFonts w:hint="eastAsia"/>
        </w:rPr>
        <w:t>условиях</w:t>
      </w:r>
      <w:r>
        <w:t>.</w:t>
      </w:r>
    </w:p>
    <w:p w14:paraId="3110A01D" w14:textId="77777777" w:rsidR="00493B0A" w:rsidRDefault="00493B0A" w:rsidP="00493B0A"/>
    <w:p w14:paraId="65DB4FE6" w14:textId="77777777" w:rsidR="00493B0A" w:rsidRDefault="00493B0A" w:rsidP="00493B0A">
      <w:r>
        <w:rPr>
          <w:rFonts w:hint="eastAsia"/>
        </w:rPr>
        <w:t>Глава</w:t>
      </w:r>
      <w:r>
        <w:t xml:space="preserve"> 4. </w:t>
      </w:r>
      <w:r>
        <w:rPr>
          <w:rFonts w:hint="eastAsia"/>
        </w:rPr>
        <w:t>Изучение</w:t>
      </w:r>
      <w:r>
        <w:t xml:space="preserve"> </w:t>
      </w:r>
      <w:r>
        <w:rPr>
          <w:rFonts w:hint="eastAsia"/>
        </w:rPr>
        <w:t>влияния</w:t>
      </w:r>
      <w:r>
        <w:t xml:space="preserve"> </w:t>
      </w:r>
      <w:r>
        <w:rPr>
          <w:rFonts w:hint="eastAsia"/>
        </w:rPr>
        <w:t>медико</w:t>
      </w:r>
      <w:r>
        <w:t>-</w:t>
      </w:r>
      <w:r>
        <w:rPr>
          <w:rFonts w:hint="eastAsia"/>
        </w:rPr>
        <w:t>социальных</w:t>
      </w:r>
      <w:r>
        <w:t xml:space="preserve"> </w:t>
      </w:r>
      <w:r>
        <w:rPr>
          <w:rFonts w:hint="eastAsia"/>
        </w:rPr>
        <w:t>факторов</w:t>
      </w:r>
      <w:r>
        <w:t xml:space="preserve"> </w:t>
      </w:r>
      <w:r>
        <w:rPr>
          <w:rFonts w:hint="eastAsia"/>
        </w:rPr>
        <w:t>на</w:t>
      </w:r>
      <w:r>
        <w:t xml:space="preserve"> </w:t>
      </w:r>
      <w:r>
        <w:rPr>
          <w:rFonts w:hint="eastAsia"/>
        </w:rPr>
        <w:t>репродуктивные</w:t>
      </w:r>
      <w:r>
        <w:t xml:space="preserve"> </w:t>
      </w:r>
      <w:r>
        <w:rPr>
          <w:rFonts w:hint="eastAsia"/>
        </w:rPr>
        <w:t>исходы</w:t>
      </w:r>
      <w:r>
        <w:t xml:space="preserve"> (</w:t>
      </w:r>
      <w:r>
        <w:rPr>
          <w:rFonts w:hint="eastAsia"/>
        </w:rPr>
        <w:t>социологическое</w:t>
      </w:r>
      <w:r>
        <w:t xml:space="preserve"> </w:t>
      </w:r>
      <w:r>
        <w:rPr>
          <w:rFonts w:hint="eastAsia"/>
        </w:rPr>
        <w:t>исследование</w:t>
      </w:r>
      <w:r>
        <w:t>)</w:t>
      </w:r>
    </w:p>
    <w:p w14:paraId="299522D1" w14:textId="77777777" w:rsidR="00493B0A" w:rsidRDefault="00493B0A" w:rsidP="00493B0A"/>
    <w:p w14:paraId="596573DB" w14:textId="77777777" w:rsidR="00493B0A" w:rsidRDefault="00493B0A" w:rsidP="00493B0A">
      <w:r>
        <w:t xml:space="preserve">4.1. </w:t>
      </w:r>
      <w:r>
        <w:rPr>
          <w:rFonts w:hint="eastAsia"/>
        </w:rPr>
        <w:t>Социально</w:t>
      </w:r>
      <w:r>
        <w:t>-</w:t>
      </w:r>
      <w:r>
        <w:rPr>
          <w:rFonts w:hint="eastAsia"/>
        </w:rPr>
        <w:t>экономические</w:t>
      </w:r>
      <w:r>
        <w:t xml:space="preserve"> </w:t>
      </w:r>
      <w:r>
        <w:rPr>
          <w:rFonts w:hint="eastAsia"/>
        </w:rPr>
        <w:t>и</w:t>
      </w:r>
      <w:r>
        <w:t xml:space="preserve"> </w:t>
      </w:r>
      <w:r>
        <w:rPr>
          <w:rFonts w:hint="eastAsia"/>
        </w:rPr>
        <w:t>семейные</w:t>
      </w:r>
      <w:r>
        <w:t xml:space="preserve"> </w:t>
      </w:r>
      <w:r>
        <w:rPr>
          <w:rFonts w:hint="eastAsia"/>
        </w:rPr>
        <w:t>факторы</w:t>
      </w:r>
      <w:r>
        <w:t>.</w:t>
      </w:r>
    </w:p>
    <w:p w14:paraId="241A80C9" w14:textId="77777777" w:rsidR="00493B0A" w:rsidRDefault="00493B0A" w:rsidP="00493B0A"/>
    <w:p w14:paraId="27CB6BE6" w14:textId="77777777" w:rsidR="00493B0A" w:rsidRDefault="00493B0A" w:rsidP="00493B0A">
      <w:r>
        <w:t xml:space="preserve">4.2. </w:t>
      </w:r>
      <w:r>
        <w:rPr>
          <w:rFonts w:hint="eastAsia"/>
        </w:rPr>
        <w:t>Состояние</w:t>
      </w:r>
      <w:r>
        <w:t xml:space="preserve"> </w:t>
      </w:r>
      <w:r>
        <w:rPr>
          <w:rFonts w:hint="eastAsia"/>
        </w:rPr>
        <w:t>соматического</w:t>
      </w:r>
      <w:r>
        <w:t xml:space="preserve"> </w:t>
      </w:r>
      <w:r>
        <w:rPr>
          <w:rFonts w:hint="eastAsia"/>
        </w:rPr>
        <w:t>и</w:t>
      </w:r>
      <w:r>
        <w:t xml:space="preserve"> </w:t>
      </w:r>
      <w:r>
        <w:rPr>
          <w:rFonts w:hint="eastAsia"/>
        </w:rPr>
        <w:t>репродуктивного</w:t>
      </w:r>
      <w:r>
        <w:t xml:space="preserve"> </w:t>
      </w:r>
      <w:r>
        <w:rPr>
          <w:rFonts w:hint="eastAsia"/>
        </w:rPr>
        <w:t>здоровья</w:t>
      </w:r>
      <w:r>
        <w:t xml:space="preserve"> </w:t>
      </w:r>
      <w:r>
        <w:rPr>
          <w:rFonts w:hint="eastAsia"/>
        </w:rPr>
        <w:t>женщин</w:t>
      </w:r>
      <w:r>
        <w:t xml:space="preserve">; </w:t>
      </w:r>
      <w:r>
        <w:rPr>
          <w:rFonts w:hint="eastAsia"/>
        </w:rPr>
        <w:t>медицинские</w:t>
      </w:r>
      <w:r>
        <w:t xml:space="preserve"> </w:t>
      </w:r>
      <w:r>
        <w:rPr>
          <w:rFonts w:hint="eastAsia"/>
        </w:rPr>
        <w:t>факторы</w:t>
      </w:r>
      <w:r>
        <w:t>.</w:t>
      </w:r>
    </w:p>
    <w:p w14:paraId="41F717F8" w14:textId="77777777" w:rsidR="00493B0A" w:rsidRDefault="00493B0A" w:rsidP="00493B0A"/>
    <w:p w14:paraId="3F5F4E86" w14:textId="77777777" w:rsidR="00493B0A" w:rsidRDefault="00493B0A" w:rsidP="00493B0A">
      <w:r>
        <w:t xml:space="preserve">4.3. </w:t>
      </w:r>
      <w:r>
        <w:rPr>
          <w:rFonts w:hint="eastAsia"/>
        </w:rPr>
        <w:t>Причины</w:t>
      </w:r>
      <w:r>
        <w:t xml:space="preserve"> </w:t>
      </w:r>
      <w:r>
        <w:rPr>
          <w:rFonts w:hint="eastAsia"/>
        </w:rPr>
        <w:t>аборта</w:t>
      </w:r>
      <w:r>
        <w:t xml:space="preserve"> </w:t>
      </w:r>
      <w:r>
        <w:rPr>
          <w:rFonts w:hint="eastAsia"/>
        </w:rPr>
        <w:t>и</w:t>
      </w:r>
      <w:r>
        <w:t xml:space="preserve"> </w:t>
      </w:r>
      <w:r>
        <w:rPr>
          <w:rFonts w:hint="eastAsia"/>
        </w:rPr>
        <w:t>меры</w:t>
      </w:r>
      <w:r>
        <w:t xml:space="preserve">, </w:t>
      </w:r>
      <w:r>
        <w:rPr>
          <w:rFonts w:hint="eastAsia"/>
        </w:rPr>
        <w:t>способствующие</w:t>
      </w:r>
      <w:r>
        <w:t xml:space="preserve"> </w:t>
      </w:r>
      <w:r>
        <w:rPr>
          <w:rFonts w:hint="eastAsia"/>
        </w:rPr>
        <w:t>сохранению</w:t>
      </w:r>
      <w:r>
        <w:t xml:space="preserve"> </w:t>
      </w:r>
      <w:r>
        <w:rPr>
          <w:rFonts w:hint="eastAsia"/>
        </w:rPr>
        <w:t>беременности</w:t>
      </w:r>
      <w:r>
        <w:t>.</w:t>
      </w:r>
    </w:p>
    <w:p w14:paraId="465444D2" w14:textId="77777777" w:rsidR="00493B0A" w:rsidRDefault="00493B0A" w:rsidP="00493B0A"/>
    <w:p w14:paraId="5C3F7B8A" w14:textId="29E0F379" w:rsidR="00493B0A" w:rsidRPr="00493B0A" w:rsidRDefault="00493B0A" w:rsidP="00493B0A">
      <w:r>
        <w:t xml:space="preserve">4.4. </w:t>
      </w:r>
      <w:r>
        <w:rPr>
          <w:rFonts w:hint="eastAsia"/>
        </w:rPr>
        <w:t>Комплекс</w:t>
      </w:r>
      <w:r>
        <w:t xml:space="preserve"> </w:t>
      </w:r>
      <w:r>
        <w:rPr>
          <w:rFonts w:hint="eastAsia"/>
        </w:rPr>
        <w:t>мероприятий</w:t>
      </w:r>
      <w:r>
        <w:t xml:space="preserve"> </w:t>
      </w:r>
      <w:r>
        <w:rPr>
          <w:rFonts w:hint="eastAsia"/>
        </w:rPr>
        <w:t>по</w:t>
      </w:r>
      <w:r>
        <w:t xml:space="preserve"> </w:t>
      </w:r>
      <w:r>
        <w:rPr>
          <w:rFonts w:hint="eastAsia"/>
        </w:rPr>
        <w:t>повышению</w:t>
      </w:r>
      <w:r>
        <w:t xml:space="preserve"> </w:t>
      </w:r>
      <w:r>
        <w:rPr>
          <w:rFonts w:hint="eastAsia"/>
        </w:rPr>
        <w:t>репродукти</w:t>
      </w:r>
      <w:r>
        <w:rPr>
          <w:rFonts w:hint="eastAsia"/>
        </w:rPr>
        <w:lastRenderedPageBreak/>
        <w:t>вного</w:t>
      </w:r>
      <w:r>
        <w:t xml:space="preserve"> </w:t>
      </w:r>
      <w:r>
        <w:rPr>
          <w:rFonts w:hint="eastAsia"/>
        </w:rPr>
        <w:t>потенциала</w:t>
      </w:r>
      <w:r>
        <w:t xml:space="preserve"> </w:t>
      </w:r>
      <w:r>
        <w:rPr>
          <w:rFonts w:hint="eastAsia"/>
        </w:rPr>
        <w:t>населения</w:t>
      </w:r>
      <w:r>
        <w:t xml:space="preserve"> </w:t>
      </w:r>
      <w:r>
        <w:rPr>
          <w:rFonts w:hint="eastAsia"/>
        </w:rPr>
        <w:t>России</w:t>
      </w:r>
      <w:r>
        <w:t>.</w:t>
      </w:r>
    </w:p>
    <w:sectPr w:rsidR="00493B0A" w:rsidRPr="00493B0A"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D076A" w14:textId="77777777" w:rsidR="008B21CF" w:rsidRPr="008D1934" w:rsidRDefault="008B21CF">
      <w:pPr>
        <w:spacing w:after="0" w:line="240" w:lineRule="auto"/>
      </w:pPr>
      <w:r w:rsidRPr="008D1934">
        <w:separator/>
      </w:r>
    </w:p>
  </w:endnote>
  <w:endnote w:type="continuationSeparator" w:id="0">
    <w:p w14:paraId="3CD5F716" w14:textId="77777777" w:rsidR="008B21CF" w:rsidRPr="008D1934" w:rsidRDefault="008B21C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55283" w14:textId="77777777" w:rsidR="008B21CF" w:rsidRPr="008D1934" w:rsidRDefault="008B21CF"/>
    <w:p w14:paraId="4F0B4970" w14:textId="77777777" w:rsidR="008B21CF" w:rsidRPr="008D1934" w:rsidRDefault="008B21CF"/>
    <w:p w14:paraId="7F0D27BF" w14:textId="77777777" w:rsidR="008B21CF" w:rsidRPr="008D1934" w:rsidRDefault="008B21CF"/>
    <w:p w14:paraId="36BAD754" w14:textId="77777777" w:rsidR="008B21CF" w:rsidRPr="008D1934" w:rsidRDefault="008B21CF"/>
    <w:p w14:paraId="38E37E9E" w14:textId="77777777" w:rsidR="008B21CF" w:rsidRPr="008D1934" w:rsidRDefault="008B21CF"/>
    <w:p w14:paraId="0A7D49B8" w14:textId="77777777" w:rsidR="008B21CF" w:rsidRPr="008D1934" w:rsidRDefault="008B21CF"/>
    <w:p w14:paraId="0381D4EA" w14:textId="77777777" w:rsidR="008B21CF" w:rsidRPr="008D1934" w:rsidRDefault="008B21CF">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722DB91D" wp14:editId="5F2388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63438" w14:textId="77777777" w:rsidR="008B21CF" w:rsidRPr="008D1934" w:rsidRDefault="008B21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DB9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D63438" w14:textId="77777777" w:rsidR="008B21CF" w:rsidRPr="008D1934" w:rsidRDefault="008B21C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6D1C9E9" w14:textId="77777777" w:rsidR="008B21CF" w:rsidRPr="008D1934" w:rsidRDefault="008B21CF"/>
    <w:p w14:paraId="593BAC43" w14:textId="77777777" w:rsidR="008B21CF" w:rsidRPr="008D1934" w:rsidRDefault="008B21CF"/>
    <w:p w14:paraId="614C5E27" w14:textId="77777777" w:rsidR="008B21CF" w:rsidRPr="008D1934" w:rsidRDefault="008B21CF">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13B0667" wp14:editId="007194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BCADE" w14:textId="77777777" w:rsidR="008B21CF" w:rsidRPr="008D1934" w:rsidRDefault="008B21CF"/>
                          <w:p w14:paraId="2D7264D7" w14:textId="77777777" w:rsidR="008B21CF" w:rsidRPr="008D1934" w:rsidRDefault="008B21C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B06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0BCADE" w14:textId="77777777" w:rsidR="008B21CF" w:rsidRPr="008D1934" w:rsidRDefault="008B21CF"/>
                    <w:p w14:paraId="2D7264D7" w14:textId="77777777" w:rsidR="008B21CF" w:rsidRPr="008D1934" w:rsidRDefault="008B21C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49C4F9E0" w14:textId="77777777" w:rsidR="008B21CF" w:rsidRPr="008D1934" w:rsidRDefault="008B21CF"/>
    <w:p w14:paraId="24B2DBF2" w14:textId="77777777" w:rsidR="008B21CF" w:rsidRPr="008D1934" w:rsidRDefault="008B21CF">
      <w:pPr>
        <w:rPr>
          <w:sz w:val="2"/>
          <w:szCs w:val="2"/>
        </w:rPr>
      </w:pPr>
    </w:p>
    <w:p w14:paraId="7CAC9705" w14:textId="77777777" w:rsidR="008B21CF" w:rsidRPr="008D1934" w:rsidRDefault="008B21CF"/>
    <w:p w14:paraId="042A9F4B" w14:textId="77777777" w:rsidR="008B21CF" w:rsidRPr="008D1934" w:rsidRDefault="008B21CF">
      <w:pPr>
        <w:spacing w:after="0" w:line="240" w:lineRule="auto"/>
      </w:pPr>
    </w:p>
  </w:footnote>
  <w:footnote w:type="continuationSeparator" w:id="0">
    <w:p w14:paraId="25C664B0" w14:textId="77777777" w:rsidR="008B21CF" w:rsidRPr="008D1934" w:rsidRDefault="008B21C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CF"/>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28234</TotalTime>
  <Pages>3</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4208</cp:revision>
  <cp:lastPrinted>2009-02-06T05:36:00Z</cp:lastPrinted>
  <dcterms:created xsi:type="dcterms:W3CDTF">2024-04-09T10:20:00Z</dcterms:created>
  <dcterms:modified xsi:type="dcterms:W3CDTF">2024-05-11T09:58:00Z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