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8B90F" w14:textId="77777777" w:rsidR="00484A0C" w:rsidRPr="00484A0C" w:rsidRDefault="00484A0C" w:rsidP="00484A0C">
      <w:pPr>
        <w:rPr>
          <w:rFonts w:ascii="Helvetica" w:hAnsi="Helvetica" w:cs="Helvetica"/>
          <w:b/>
          <w:bCs/>
          <w:color w:val="222222"/>
          <w:sz w:val="21"/>
          <w:szCs w:val="21"/>
        </w:rPr>
      </w:pPr>
      <w:r w:rsidRPr="00484A0C">
        <w:rPr>
          <w:rFonts w:ascii="Helvetica" w:hAnsi="Helvetica" w:cs="Helvetica" w:hint="eastAsia"/>
          <w:b/>
          <w:bCs/>
          <w:color w:val="222222"/>
          <w:sz w:val="21"/>
          <w:szCs w:val="21"/>
        </w:rPr>
        <w:t>Мальцев</w:t>
      </w:r>
      <w:r w:rsidRPr="00484A0C">
        <w:rPr>
          <w:rFonts w:ascii="Helvetica" w:hAnsi="Helvetica" w:cs="Helvetica"/>
          <w:b/>
          <w:bCs/>
          <w:color w:val="222222"/>
          <w:sz w:val="21"/>
          <w:szCs w:val="21"/>
        </w:rPr>
        <w:t xml:space="preserve">, </w:t>
      </w:r>
      <w:r w:rsidRPr="00484A0C">
        <w:rPr>
          <w:rFonts w:ascii="Helvetica" w:hAnsi="Helvetica" w:cs="Helvetica" w:hint="eastAsia"/>
          <w:b/>
          <w:bCs/>
          <w:color w:val="222222"/>
          <w:sz w:val="21"/>
          <w:szCs w:val="21"/>
        </w:rPr>
        <w:t>Александр</w:t>
      </w:r>
      <w:r w:rsidRPr="00484A0C">
        <w:rPr>
          <w:rFonts w:ascii="Helvetica" w:hAnsi="Helvetica" w:cs="Helvetica"/>
          <w:b/>
          <w:bCs/>
          <w:color w:val="222222"/>
          <w:sz w:val="21"/>
          <w:szCs w:val="21"/>
        </w:rPr>
        <w:t xml:space="preserve"> </w:t>
      </w:r>
      <w:r w:rsidRPr="00484A0C">
        <w:rPr>
          <w:rFonts w:ascii="Helvetica" w:hAnsi="Helvetica" w:cs="Helvetica" w:hint="eastAsia"/>
          <w:b/>
          <w:bCs/>
          <w:color w:val="222222"/>
          <w:sz w:val="21"/>
          <w:szCs w:val="21"/>
        </w:rPr>
        <w:t>Николаевич</w:t>
      </w:r>
      <w:r w:rsidRPr="00484A0C">
        <w:rPr>
          <w:rFonts w:ascii="Helvetica" w:hAnsi="Helvetica" w:cs="Helvetica"/>
          <w:b/>
          <w:bCs/>
          <w:color w:val="222222"/>
          <w:sz w:val="21"/>
          <w:szCs w:val="21"/>
        </w:rPr>
        <w:t>.</w:t>
      </w:r>
    </w:p>
    <w:p w14:paraId="2AD06D9C" w14:textId="77777777" w:rsidR="00484A0C" w:rsidRPr="00484A0C" w:rsidRDefault="00484A0C" w:rsidP="00484A0C">
      <w:pPr>
        <w:rPr>
          <w:rFonts w:ascii="Helvetica" w:hAnsi="Helvetica" w:cs="Helvetica"/>
          <w:b/>
          <w:bCs/>
          <w:color w:val="222222"/>
          <w:sz w:val="21"/>
          <w:szCs w:val="21"/>
        </w:rPr>
      </w:pPr>
      <w:r w:rsidRPr="00484A0C">
        <w:rPr>
          <w:rFonts w:ascii="Helvetica" w:hAnsi="Helvetica" w:cs="Helvetica" w:hint="eastAsia"/>
          <w:b/>
          <w:bCs/>
          <w:color w:val="222222"/>
          <w:sz w:val="21"/>
          <w:szCs w:val="21"/>
        </w:rPr>
        <w:t>Механизмы</w:t>
      </w:r>
      <w:r w:rsidRPr="00484A0C">
        <w:rPr>
          <w:rFonts w:ascii="Helvetica" w:hAnsi="Helvetica" w:cs="Helvetica"/>
          <w:b/>
          <w:bCs/>
          <w:color w:val="222222"/>
          <w:sz w:val="21"/>
          <w:szCs w:val="21"/>
        </w:rPr>
        <w:t xml:space="preserve"> </w:t>
      </w:r>
      <w:r w:rsidRPr="00484A0C">
        <w:rPr>
          <w:rFonts w:ascii="Helvetica" w:hAnsi="Helvetica" w:cs="Helvetica" w:hint="eastAsia"/>
          <w:b/>
          <w:bCs/>
          <w:color w:val="222222"/>
          <w:sz w:val="21"/>
          <w:szCs w:val="21"/>
        </w:rPr>
        <w:t>гепатопротективного</w:t>
      </w:r>
      <w:r w:rsidRPr="00484A0C">
        <w:rPr>
          <w:rFonts w:ascii="Helvetica" w:hAnsi="Helvetica" w:cs="Helvetica"/>
          <w:b/>
          <w:bCs/>
          <w:color w:val="222222"/>
          <w:sz w:val="21"/>
          <w:szCs w:val="21"/>
        </w:rPr>
        <w:t xml:space="preserve"> </w:t>
      </w:r>
      <w:r w:rsidRPr="00484A0C">
        <w:rPr>
          <w:rFonts w:ascii="Helvetica" w:hAnsi="Helvetica" w:cs="Helvetica" w:hint="eastAsia"/>
          <w:b/>
          <w:bCs/>
          <w:color w:val="222222"/>
          <w:sz w:val="21"/>
          <w:szCs w:val="21"/>
        </w:rPr>
        <w:t>действия</w:t>
      </w:r>
      <w:r w:rsidRPr="00484A0C">
        <w:rPr>
          <w:rFonts w:ascii="Helvetica" w:hAnsi="Helvetica" w:cs="Helvetica"/>
          <w:b/>
          <w:bCs/>
          <w:color w:val="222222"/>
          <w:sz w:val="21"/>
          <w:szCs w:val="21"/>
        </w:rPr>
        <w:t xml:space="preserve"> </w:t>
      </w:r>
      <w:r w:rsidRPr="00484A0C">
        <w:rPr>
          <w:rFonts w:ascii="Helvetica" w:hAnsi="Helvetica" w:cs="Helvetica" w:hint="eastAsia"/>
          <w:b/>
          <w:bCs/>
          <w:color w:val="222222"/>
          <w:sz w:val="21"/>
          <w:szCs w:val="21"/>
        </w:rPr>
        <w:t>эссенциальных</w:t>
      </w:r>
      <w:r w:rsidRPr="00484A0C">
        <w:rPr>
          <w:rFonts w:ascii="Helvetica" w:hAnsi="Helvetica" w:cs="Helvetica"/>
          <w:b/>
          <w:bCs/>
          <w:color w:val="222222"/>
          <w:sz w:val="21"/>
          <w:szCs w:val="21"/>
        </w:rPr>
        <w:t xml:space="preserve"> </w:t>
      </w:r>
      <w:r w:rsidRPr="00484A0C">
        <w:rPr>
          <w:rFonts w:ascii="Helvetica" w:hAnsi="Helvetica" w:cs="Helvetica" w:hint="eastAsia"/>
          <w:b/>
          <w:bCs/>
          <w:color w:val="222222"/>
          <w:sz w:val="21"/>
          <w:szCs w:val="21"/>
        </w:rPr>
        <w:t>фосфолипидов</w:t>
      </w:r>
      <w:r w:rsidRPr="00484A0C">
        <w:rPr>
          <w:rFonts w:ascii="Helvetica" w:hAnsi="Helvetica" w:cs="Helvetica"/>
          <w:b/>
          <w:bCs/>
          <w:color w:val="222222"/>
          <w:sz w:val="21"/>
          <w:szCs w:val="21"/>
        </w:rPr>
        <w:t xml:space="preserve"> </w:t>
      </w:r>
      <w:r w:rsidRPr="00484A0C">
        <w:rPr>
          <w:rFonts w:ascii="Helvetica" w:hAnsi="Helvetica" w:cs="Helvetica" w:hint="eastAsia"/>
          <w:b/>
          <w:bCs/>
          <w:color w:val="222222"/>
          <w:sz w:val="21"/>
          <w:szCs w:val="21"/>
        </w:rPr>
        <w:t>и</w:t>
      </w:r>
      <w:r w:rsidRPr="00484A0C">
        <w:rPr>
          <w:rFonts w:ascii="Helvetica" w:hAnsi="Helvetica" w:cs="Helvetica"/>
          <w:b/>
          <w:bCs/>
          <w:color w:val="222222"/>
          <w:sz w:val="21"/>
          <w:szCs w:val="21"/>
        </w:rPr>
        <w:t xml:space="preserve"> </w:t>
      </w:r>
      <w:r w:rsidRPr="00484A0C">
        <w:rPr>
          <w:rFonts w:ascii="Helvetica" w:hAnsi="Helvetica" w:cs="Helvetica" w:hint="eastAsia"/>
          <w:b/>
          <w:bCs/>
          <w:color w:val="222222"/>
          <w:sz w:val="21"/>
          <w:szCs w:val="21"/>
        </w:rPr>
        <w:t>простагландина</w:t>
      </w:r>
      <w:r w:rsidRPr="00484A0C">
        <w:rPr>
          <w:rFonts w:ascii="Helvetica" w:hAnsi="Helvetica" w:cs="Helvetica"/>
          <w:b/>
          <w:bCs/>
          <w:color w:val="222222"/>
          <w:sz w:val="21"/>
          <w:szCs w:val="21"/>
        </w:rPr>
        <w:t xml:space="preserve"> E2 </w:t>
      </w:r>
      <w:r w:rsidRPr="00484A0C">
        <w:rPr>
          <w:rFonts w:ascii="Helvetica" w:hAnsi="Helvetica" w:cs="Helvetica" w:hint="eastAsia"/>
          <w:b/>
          <w:bCs/>
          <w:color w:val="222222"/>
          <w:sz w:val="21"/>
          <w:szCs w:val="21"/>
        </w:rPr>
        <w:t>при</w:t>
      </w:r>
      <w:r w:rsidRPr="00484A0C">
        <w:rPr>
          <w:rFonts w:ascii="Helvetica" w:hAnsi="Helvetica" w:cs="Helvetica"/>
          <w:b/>
          <w:bCs/>
          <w:color w:val="222222"/>
          <w:sz w:val="21"/>
          <w:szCs w:val="21"/>
        </w:rPr>
        <w:t xml:space="preserve"> </w:t>
      </w:r>
      <w:r w:rsidRPr="00484A0C">
        <w:rPr>
          <w:rFonts w:ascii="Helvetica" w:hAnsi="Helvetica" w:cs="Helvetica" w:hint="eastAsia"/>
          <w:b/>
          <w:bCs/>
          <w:color w:val="222222"/>
          <w:sz w:val="21"/>
          <w:szCs w:val="21"/>
        </w:rPr>
        <w:t>алкогольном</w:t>
      </w:r>
      <w:r w:rsidRPr="00484A0C">
        <w:rPr>
          <w:rFonts w:ascii="Helvetica" w:hAnsi="Helvetica" w:cs="Helvetica"/>
          <w:b/>
          <w:bCs/>
          <w:color w:val="222222"/>
          <w:sz w:val="21"/>
          <w:szCs w:val="21"/>
        </w:rPr>
        <w:t xml:space="preserve"> </w:t>
      </w:r>
      <w:r w:rsidRPr="00484A0C">
        <w:rPr>
          <w:rFonts w:ascii="Helvetica" w:hAnsi="Helvetica" w:cs="Helvetica" w:hint="eastAsia"/>
          <w:b/>
          <w:bCs/>
          <w:color w:val="222222"/>
          <w:sz w:val="21"/>
          <w:szCs w:val="21"/>
        </w:rPr>
        <w:t>поражении</w:t>
      </w:r>
      <w:r w:rsidRPr="00484A0C">
        <w:rPr>
          <w:rFonts w:ascii="Helvetica" w:hAnsi="Helvetica" w:cs="Helvetica"/>
          <w:b/>
          <w:bCs/>
          <w:color w:val="222222"/>
          <w:sz w:val="21"/>
          <w:szCs w:val="21"/>
        </w:rPr>
        <w:t xml:space="preserve"> </w:t>
      </w:r>
      <w:r w:rsidRPr="00484A0C">
        <w:rPr>
          <w:rFonts w:ascii="Helvetica" w:hAnsi="Helvetica" w:cs="Helvetica" w:hint="eastAsia"/>
          <w:b/>
          <w:bCs/>
          <w:color w:val="222222"/>
          <w:sz w:val="21"/>
          <w:szCs w:val="21"/>
        </w:rPr>
        <w:t>печени</w:t>
      </w:r>
      <w:r w:rsidRPr="00484A0C">
        <w:rPr>
          <w:rFonts w:ascii="Helvetica" w:hAnsi="Helvetica" w:cs="Helvetica"/>
          <w:b/>
          <w:bCs/>
          <w:color w:val="222222"/>
          <w:sz w:val="21"/>
          <w:szCs w:val="21"/>
        </w:rPr>
        <w:t xml:space="preserve"> : </w:t>
      </w:r>
      <w:r w:rsidRPr="00484A0C">
        <w:rPr>
          <w:rFonts w:ascii="Helvetica" w:hAnsi="Helvetica" w:cs="Helvetica" w:hint="eastAsia"/>
          <w:b/>
          <w:bCs/>
          <w:color w:val="222222"/>
          <w:sz w:val="21"/>
          <w:szCs w:val="21"/>
        </w:rPr>
        <w:t>диссертация</w:t>
      </w:r>
      <w:r w:rsidRPr="00484A0C">
        <w:rPr>
          <w:rFonts w:ascii="Helvetica" w:hAnsi="Helvetica" w:cs="Helvetica"/>
          <w:b/>
          <w:bCs/>
          <w:color w:val="222222"/>
          <w:sz w:val="21"/>
          <w:szCs w:val="21"/>
        </w:rPr>
        <w:t xml:space="preserve"> ... </w:t>
      </w:r>
      <w:r w:rsidRPr="00484A0C">
        <w:rPr>
          <w:rFonts w:ascii="Helvetica" w:hAnsi="Helvetica" w:cs="Helvetica" w:hint="eastAsia"/>
          <w:b/>
          <w:bCs/>
          <w:color w:val="222222"/>
          <w:sz w:val="21"/>
          <w:szCs w:val="21"/>
        </w:rPr>
        <w:t>кандидата</w:t>
      </w:r>
      <w:r w:rsidRPr="00484A0C">
        <w:rPr>
          <w:rFonts w:ascii="Helvetica" w:hAnsi="Helvetica" w:cs="Helvetica"/>
          <w:b/>
          <w:bCs/>
          <w:color w:val="222222"/>
          <w:sz w:val="21"/>
          <w:szCs w:val="21"/>
        </w:rPr>
        <w:t xml:space="preserve"> </w:t>
      </w:r>
      <w:r w:rsidRPr="00484A0C">
        <w:rPr>
          <w:rFonts w:ascii="Helvetica" w:hAnsi="Helvetica" w:cs="Helvetica" w:hint="eastAsia"/>
          <w:b/>
          <w:bCs/>
          <w:color w:val="222222"/>
          <w:sz w:val="21"/>
          <w:szCs w:val="21"/>
        </w:rPr>
        <w:t>биологических</w:t>
      </w:r>
      <w:r w:rsidRPr="00484A0C">
        <w:rPr>
          <w:rFonts w:ascii="Helvetica" w:hAnsi="Helvetica" w:cs="Helvetica"/>
          <w:b/>
          <w:bCs/>
          <w:color w:val="222222"/>
          <w:sz w:val="21"/>
          <w:szCs w:val="21"/>
        </w:rPr>
        <w:t xml:space="preserve"> </w:t>
      </w:r>
      <w:r w:rsidRPr="00484A0C">
        <w:rPr>
          <w:rFonts w:ascii="Helvetica" w:hAnsi="Helvetica" w:cs="Helvetica" w:hint="eastAsia"/>
          <w:b/>
          <w:bCs/>
          <w:color w:val="222222"/>
          <w:sz w:val="21"/>
          <w:szCs w:val="21"/>
        </w:rPr>
        <w:t>наук</w:t>
      </w:r>
      <w:r w:rsidRPr="00484A0C">
        <w:rPr>
          <w:rFonts w:ascii="Helvetica" w:hAnsi="Helvetica" w:cs="Helvetica"/>
          <w:b/>
          <w:bCs/>
          <w:color w:val="222222"/>
          <w:sz w:val="21"/>
          <w:szCs w:val="21"/>
        </w:rPr>
        <w:t xml:space="preserve"> : 03.00.04. - </w:t>
      </w:r>
      <w:r w:rsidRPr="00484A0C">
        <w:rPr>
          <w:rFonts w:ascii="Helvetica" w:hAnsi="Helvetica" w:cs="Helvetica" w:hint="eastAsia"/>
          <w:b/>
          <w:bCs/>
          <w:color w:val="222222"/>
          <w:sz w:val="21"/>
          <w:szCs w:val="21"/>
        </w:rPr>
        <w:t>Гродно</w:t>
      </w:r>
      <w:r w:rsidRPr="00484A0C">
        <w:rPr>
          <w:rFonts w:ascii="Helvetica" w:hAnsi="Helvetica" w:cs="Helvetica"/>
          <w:b/>
          <w:bCs/>
          <w:color w:val="222222"/>
          <w:sz w:val="21"/>
          <w:szCs w:val="21"/>
        </w:rPr>
        <w:t xml:space="preserve">, 1998. - 147 </w:t>
      </w:r>
      <w:r w:rsidRPr="00484A0C">
        <w:rPr>
          <w:rFonts w:ascii="Helvetica" w:hAnsi="Helvetica" w:cs="Helvetica" w:hint="eastAsia"/>
          <w:b/>
          <w:bCs/>
          <w:color w:val="222222"/>
          <w:sz w:val="21"/>
          <w:szCs w:val="21"/>
        </w:rPr>
        <w:t>с</w:t>
      </w:r>
      <w:r w:rsidRPr="00484A0C">
        <w:rPr>
          <w:rFonts w:ascii="Helvetica" w:hAnsi="Helvetica" w:cs="Helvetica"/>
          <w:b/>
          <w:bCs/>
          <w:color w:val="222222"/>
          <w:sz w:val="21"/>
          <w:szCs w:val="21"/>
        </w:rPr>
        <w:t xml:space="preserve">. : </w:t>
      </w:r>
      <w:r w:rsidRPr="00484A0C">
        <w:rPr>
          <w:rFonts w:ascii="Helvetica" w:hAnsi="Helvetica" w:cs="Helvetica" w:hint="eastAsia"/>
          <w:b/>
          <w:bCs/>
          <w:color w:val="222222"/>
          <w:sz w:val="21"/>
          <w:szCs w:val="21"/>
        </w:rPr>
        <w:t>ил</w:t>
      </w:r>
      <w:r w:rsidRPr="00484A0C">
        <w:rPr>
          <w:rFonts w:ascii="Helvetica" w:hAnsi="Helvetica" w:cs="Helvetica"/>
          <w:b/>
          <w:bCs/>
          <w:color w:val="222222"/>
          <w:sz w:val="21"/>
          <w:szCs w:val="21"/>
        </w:rPr>
        <w:t>.</w:t>
      </w:r>
    </w:p>
    <w:p w14:paraId="1909C893" w14:textId="77777777" w:rsidR="00484A0C" w:rsidRPr="00484A0C" w:rsidRDefault="00484A0C" w:rsidP="00484A0C">
      <w:pPr>
        <w:rPr>
          <w:rFonts w:ascii="Helvetica" w:hAnsi="Helvetica" w:cs="Helvetica"/>
          <w:b/>
          <w:bCs/>
          <w:color w:val="222222"/>
          <w:sz w:val="21"/>
          <w:szCs w:val="21"/>
        </w:rPr>
      </w:pPr>
      <w:r w:rsidRPr="00484A0C">
        <w:rPr>
          <w:rFonts w:ascii="Helvetica" w:hAnsi="Helvetica" w:cs="Helvetica" w:hint="eastAsia"/>
          <w:b/>
          <w:bCs/>
          <w:color w:val="222222"/>
          <w:sz w:val="21"/>
          <w:szCs w:val="21"/>
        </w:rPr>
        <w:t>больше</w:t>
      </w:r>
    </w:p>
    <w:p w14:paraId="27606D25" w14:textId="77777777" w:rsidR="00484A0C" w:rsidRPr="00484A0C" w:rsidRDefault="00484A0C" w:rsidP="00484A0C">
      <w:pPr>
        <w:rPr>
          <w:rFonts w:ascii="Helvetica" w:hAnsi="Helvetica" w:cs="Helvetica"/>
          <w:b/>
          <w:bCs/>
          <w:color w:val="222222"/>
          <w:sz w:val="21"/>
          <w:szCs w:val="21"/>
        </w:rPr>
      </w:pPr>
      <w:r w:rsidRPr="00484A0C">
        <w:rPr>
          <w:rFonts w:ascii="Helvetica" w:hAnsi="Helvetica" w:cs="Helvetica" w:hint="eastAsia"/>
          <w:b/>
          <w:bCs/>
          <w:color w:val="222222"/>
          <w:sz w:val="21"/>
          <w:szCs w:val="21"/>
        </w:rPr>
        <w:t>Цитаты</w:t>
      </w:r>
      <w:r w:rsidRPr="00484A0C">
        <w:rPr>
          <w:rFonts w:ascii="Helvetica" w:hAnsi="Helvetica" w:cs="Helvetica"/>
          <w:b/>
          <w:bCs/>
          <w:color w:val="222222"/>
          <w:sz w:val="21"/>
          <w:szCs w:val="21"/>
        </w:rPr>
        <w:t xml:space="preserve"> </w:t>
      </w:r>
      <w:r w:rsidRPr="00484A0C">
        <w:rPr>
          <w:rFonts w:ascii="Helvetica" w:hAnsi="Helvetica" w:cs="Helvetica" w:hint="eastAsia"/>
          <w:b/>
          <w:bCs/>
          <w:color w:val="222222"/>
          <w:sz w:val="21"/>
          <w:szCs w:val="21"/>
        </w:rPr>
        <w:t>из</w:t>
      </w:r>
      <w:r w:rsidRPr="00484A0C">
        <w:rPr>
          <w:rFonts w:ascii="Helvetica" w:hAnsi="Helvetica" w:cs="Helvetica"/>
          <w:b/>
          <w:bCs/>
          <w:color w:val="222222"/>
          <w:sz w:val="21"/>
          <w:szCs w:val="21"/>
        </w:rPr>
        <w:t xml:space="preserve"> </w:t>
      </w:r>
      <w:r w:rsidRPr="00484A0C">
        <w:rPr>
          <w:rFonts w:ascii="Helvetica" w:hAnsi="Helvetica" w:cs="Helvetica" w:hint="eastAsia"/>
          <w:b/>
          <w:bCs/>
          <w:color w:val="222222"/>
          <w:sz w:val="21"/>
          <w:szCs w:val="21"/>
        </w:rPr>
        <w:t>текста</w:t>
      </w:r>
      <w:r w:rsidRPr="00484A0C">
        <w:rPr>
          <w:rFonts w:ascii="Helvetica" w:hAnsi="Helvetica" w:cs="Helvetica"/>
          <w:b/>
          <w:bCs/>
          <w:color w:val="222222"/>
          <w:sz w:val="21"/>
          <w:szCs w:val="21"/>
        </w:rPr>
        <w:t>:</w:t>
      </w:r>
    </w:p>
    <w:p w14:paraId="3947F1B1" w14:textId="77777777" w:rsidR="00484A0C" w:rsidRPr="00484A0C" w:rsidRDefault="00484A0C" w:rsidP="00484A0C">
      <w:pPr>
        <w:rPr>
          <w:rFonts w:ascii="Helvetica" w:hAnsi="Helvetica" w:cs="Helvetica"/>
          <w:b/>
          <w:bCs/>
          <w:color w:val="222222"/>
          <w:sz w:val="21"/>
          <w:szCs w:val="21"/>
        </w:rPr>
      </w:pPr>
      <w:r w:rsidRPr="00484A0C">
        <w:rPr>
          <w:rFonts w:ascii="Helvetica" w:hAnsi="Helvetica" w:cs="Helvetica" w:hint="eastAsia"/>
          <w:b/>
          <w:bCs/>
          <w:color w:val="222222"/>
          <w:sz w:val="21"/>
          <w:szCs w:val="21"/>
        </w:rPr>
        <w:t>стр</w:t>
      </w:r>
      <w:r w:rsidRPr="00484A0C">
        <w:rPr>
          <w:rFonts w:ascii="Helvetica" w:hAnsi="Helvetica" w:cs="Helvetica"/>
          <w:b/>
          <w:bCs/>
          <w:color w:val="222222"/>
          <w:sz w:val="21"/>
          <w:szCs w:val="21"/>
        </w:rPr>
        <w:t>. 1</w:t>
      </w:r>
    </w:p>
    <w:p w14:paraId="180FF78F" w14:textId="77777777" w:rsidR="00484A0C" w:rsidRPr="00484A0C" w:rsidRDefault="00484A0C" w:rsidP="00484A0C">
      <w:pPr>
        <w:rPr>
          <w:rFonts w:ascii="Helvetica" w:hAnsi="Helvetica" w:cs="Helvetica"/>
          <w:b/>
          <w:bCs/>
          <w:color w:val="222222"/>
          <w:sz w:val="21"/>
          <w:szCs w:val="21"/>
        </w:rPr>
      </w:pPr>
      <w:r w:rsidRPr="00484A0C">
        <w:rPr>
          <w:rFonts w:ascii="Helvetica" w:hAnsi="Helvetica" w:cs="Helvetica" w:hint="eastAsia"/>
          <w:b/>
          <w:bCs/>
          <w:color w:val="222222"/>
          <w:sz w:val="21"/>
          <w:szCs w:val="21"/>
        </w:rPr>
        <w:t>НАЦИОНАЛЬНАЯ</w:t>
      </w:r>
      <w:r w:rsidRPr="00484A0C">
        <w:rPr>
          <w:rFonts w:ascii="Helvetica" w:hAnsi="Helvetica" w:cs="Helvetica"/>
          <w:b/>
          <w:bCs/>
          <w:color w:val="222222"/>
          <w:sz w:val="21"/>
          <w:szCs w:val="21"/>
        </w:rPr>
        <w:t xml:space="preserve"> </w:t>
      </w:r>
      <w:r w:rsidRPr="00484A0C">
        <w:rPr>
          <w:rFonts w:ascii="Helvetica" w:hAnsi="Helvetica" w:cs="Helvetica" w:hint="eastAsia"/>
          <w:b/>
          <w:bCs/>
          <w:color w:val="222222"/>
          <w:sz w:val="21"/>
          <w:szCs w:val="21"/>
        </w:rPr>
        <w:t>АКАДЕМИЯ</w:t>
      </w:r>
      <w:r w:rsidRPr="00484A0C">
        <w:rPr>
          <w:rFonts w:ascii="Helvetica" w:hAnsi="Helvetica" w:cs="Helvetica"/>
          <w:b/>
          <w:bCs/>
          <w:color w:val="222222"/>
          <w:sz w:val="21"/>
          <w:szCs w:val="21"/>
        </w:rPr>
        <w:t xml:space="preserve"> </w:t>
      </w:r>
      <w:r w:rsidRPr="00484A0C">
        <w:rPr>
          <w:rFonts w:ascii="Helvetica" w:hAnsi="Helvetica" w:cs="Helvetica" w:hint="eastAsia"/>
          <w:b/>
          <w:bCs/>
          <w:color w:val="222222"/>
          <w:sz w:val="21"/>
          <w:szCs w:val="21"/>
        </w:rPr>
        <w:t>НАУКИ</w:t>
      </w:r>
      <w:r w:rsidRPr="00484A0C">
        <w:rPr>
          <w:rFonts w:ascii="Helvetica" w:hAnsi="Helvetica" w:cs="Helvetica"/>
          <w:b/>
          <w:bCs/>
          <w:color w:val="222222"/>
          <w:sz w:val="21"/>
          <w:szCs w:val="21"/>
        </w:rPr>
        <w:t xml:space="preserve"> </w:t>
      </w:r>
      <w:r w:rsidRPr="00484A0C">
        <w:rPr>
          <w:rFonts w:ascii="Helvetica" w:hAnsi="Helvetica" w:cs="Helvetica" w:hint="eastAsia"/>
          <w:b/>
          <w:bCs/>
          <w:color w:val="222222"/>
          <w:sz w:val="21"/>
          <w:szCs w:val="21"/>
        </w:rPr>
        <w:t>БЕЛАРУСИ</w:t>
      </w:r>
      <w:r w:rsidRPr="00484A0C">
        <w:rPr>
          <w:rFonts w:ascii="Helvetica" w:hAnsi="Helvetica" w:cs="Helvetica"/>
          <w:b/>
          <w:bCs/>
          <w:color w:val="222222"/>
          <w:sz w:val="21"/>
          <w:szCs w:val="21"/>
        </w:rPr>
        <w:t xml:space="preserve"> </w:t>
      </w:r>
      <w:r w:rsidRPr="00484A0C">
        <w:rPr>
          <w:rFonts w:ascii="Helvetica" w:hAnsi="Helvetica" w:cs="Helvetica" w:hint="eastAsia"/>
          <w:b/>
          <w:bCs/>
          <w:color w:val="222222"/>
          <w:sz w:val="21"/>
          <w:szCs w:val="21"/>
        </w:rPr>
        <w:t>ИНСТИТУТ</w:t>
      </w:r>
      <w:r w:rsidRPr="00484A0C">
        <w:rPr>
          <w:rFonts w:ascii="Helvetica" w:hAnsi="Helvetica" w:cs="Helvetica"/>
          <w:b/>
          <w:bCs/>
          <w:color w:val="222222"/>
          <w:sz w:val="21"/>
          <w:szCs w:val="21"/>
        </w:rPr>
        <w:t xml:space="preserve"> </w:t>
      </w:r>
      <w:r w:rsidRPr="00484A0C">
        <w:rPr>
          <w:rFonts w:ascii="Helvetica" w:hAnsi="Helvetica" w:cs="Helvetica" w:hint="eastAsia"/>
          <w:b/>
          <w:bCs/>
          <w:color w:val="222222"/>
          <w:sz w:val="21"/>
          <w:szCs w:val="21"/>
        </w:rPr>
        <w:t>БИОХИМИИ</w:t>
      </w:r>
      <w:r w:rsidRPr="00484A0C">
        <w:rPr>
          <w:rFonts w:ascii="Helvetica" w:hAnsi="Helvetica" w:cs="Helvetica"/>
          <w:b/>
          <w:bCs/>
          <w:color w:val="222222"/>
          <w:sz w:val="21"/>
          <w:szCs w:val="21"/>
        </w:rPr>
        <w:t xml:space="preserve"> </w:t>
      </w:r>
      <w:r w:rsidRPr="00484A0C">
        <w:rPr>
          <w:rFonts w:ascii="Helvetica" w:hAnsi="Helvetica" w:cs="Helvetica" w:hint="eastAsia"/>
          <w:b/>
          <w:bCs/>
          <w:color w:val="222222"/>
          <w:sz w:val="21"/>
          <w:szCs w:val="21"/>
        </w:rPr>
        <w:t>На</w:t>
      </w:r>
      <w:r w:rsidRPr="00484A0C">
        <w:rPr>
          <w:rFonts w:ascii="Helvetica" w:hAnsi="Helvetica" w:cs="Helvetica"/>
          <w:b/>
          <w:bCs/>
          <w:color w:val="222222"/>
          <w:sz w:val="21"/>
          <w:szCs w:val="21"/>
        </w:rPr>
        <w:t xml:space="preserve"> </w:t>
      </w:r>
      <w:r w:rsidRPr="00484A0C">
        <w:rPr>
          <w:rFonts w:ascii="Helvetica" w:hAnsi="Helvetica" w:cs="Helvetica" w:hint="eastAsia"/>
          <w:b/>
          <w:bCs/>
          <w:color w:val="222222"/>
          <w:sz w:val="21"/>
          <w:szCs w:val="21"/>
        </w:rPr>
        <w:t>правах</w:t>
      </w:r>
      <w:r w:rsidRPr="00484A0C">
        <w:rPr>
          <w:rFonts w:ascii="Helvetica" w:hAnsi="Helvetica" w:cs="Helvetica"/>
          <w:b/>
          <w:bCs/>
          <w:color w:val="222222"/>
          <w:sz w:val="21"/>
          <w:szCs w:val="21"/>
        </w:rPr>
        <w:t xml:space="preserve"> </w:t>
      </w:r>
      <w:r w:rsidRPr="00484A0C">
        <w:rPr>
          <w:rFonts w:ascii="Helvetica" w:hAnsi="Helvetica" w:cs="Helvetica" w:hint="eastAsia"/>
          <w:b/>
          <w:bCs/>
          <w:color w:val="222222"/>
          <w:sz w:val="21"/>
          <w:szCs w:val="21"/>
        </w:rPr>
        <w:t>рукописи</w:t>
      </w:r>
      <w:r w:rsidRPr="00484A0C">
        <w:rPr>
          <w:rFonts w:ascii="Helvetica" w:hAnsi="Helvetica" w:cs="Helvetica"/>
          <w:b/>
          <w:bCs/>
          <w:color w:val="222222"/>
          <w:sz w:val="21"/>
          <w:szCs w:val="21"/>
        </w:rPr>
        <w:t xml:space="preserve"> </w:t>
      </w:r>
      <w:r w:rsidRPr="00484A0C">
        <w:rPr>
          <w:rFonts w:ascii="Helvetica" w:hAnsi="Helvetica" w:cs="Helvetica" w:hint="eastAsia"/>
          <w:b/>
          <w:bCs/>
          <w:color w:val="222222"/>
          <w:sz w:val="21"/>
          <w:szCs w:val="21"/>
        </w:rPr>
        <w:t>УДК</w:t>
      </w:r>
      <w:r w:rsidRPr="00484A0C">
        <w:rPr>
          <w:rFonts w:ascii="Helvetica" w:hAnsi="Helvetica" w:cs="Helvetica"/>
          <w:b/>
          <w:bCs/>
          <w:color w:val="222222"/>
          <w:sz w:val="21"/>
          <w:szCs w:val="21"/>
        </w:rPr>
        <w:t xml:space="preserve"> 5?7</w:t>
      </w:r>
      <w:r w:rsidRPr="00484A0C">
        <w:rPr>
          <w:rFonts w:ascii="Helvetica" w:hAnsi="Helvetica" w:cs="Helvetica" w:hint="eastAsia"/>
          <w:b/>
          <w:bCs/>
          <w:color w:val="222222"/>
          <w:sz w:val="21"/>
          <w:szCs w:val="21"/>
        </w:rPr>
        <w:t>Л</w:t>
      </w:r>
      <w:r w:rsidRPr="00484A0C">
        <w:rPr>
          <w:rFonts w:ascii="Helvetica" w:hAnsi="Helvetica" w:cs="Helvetica"/>
          <w:b/>
          <w:bCs/>
          <w:color w:val="222222"/>
          <w:sz w:val="21"/>
          <w:szCs w:val="21"/>
        </w:rPr>
        <w:t>9.:577</w:t>
      </w:r>
      <w:r w:rsidRPr="00484A0C">
        <w:rPr>
          <w:rFonts w:ascii="Helvetica" w:hAnsi="Helvetica" w:cs="Helvetica" w:hint="eastAsia"/>
          <w:b/>
          <w:bCs/>
          <w:color w:val="222222"/>
          <w:sz w:val="21"/>
          <w:szCs w:val="21"/>
        </w:rPr>
        <w:t>Л</w:t>
      </w:r>
      <w:r w:rsidRPr="00484A0C">
        <w:rPr>
          <w:rFonts w:ascii="Helvetica" w:hAnsi="Helvetica" w:cs="Helvetica"/>
          <w:b/>
          <w:bCs/>
          <w:color w:val="222222"/>
          <w:sz w:val="21"/>
          <w:szCs w:val="21"/>
        </w:rPr>
        <w:t xml:space="preserve">15.:613.18.:616.36. </w:t>
      </w:r>
      <w:r w:rsidRPr="00484A0C">
        <w:rPr>
          <w:rFonts w:ascii="Helvetica" w:hAnsi="Helvetica" w:cs="Helvetica" w:hint="eastAsia"/>
          <w:b/>
          <w:bCs/>
          <w:color w:val="222222"/>
          <w:sz w:val="21"/>
          <w:szCs w:val="21"/>
        </w:rPr>
        <w:t>МАЛЬЦЕВ</w:t>
      </w:r>
      <w:r w:rsidRPr="00484A0C">
        <w:rPr>
          <w:rFonts w:ascii="Helvetica" w:hAnsi="Helvetica" w:cs="Helvetica"/>
          <w:b/>
          <w:bCs/>
          <w:color w:val="222222"/>
          <w:sz w:val="21"/>
          <w:szCs w:val="21"/>
        </w:rPr>
        <w:t xml:space="preserve"> </w:t>
      </w:r>
      <w:r w:rsidRPr="00484A0C">
        <w:rPr>
          <w:rFonts w:ascii="Helvetica" w:hAnsi="Helvetica" w:cs="Helvetica" w:hint="eastAsia"/>
          <w:b/>
          <w:bCs/>
          <w:color w:val="222222"/>
          <w:sz w:val="21"/>
          <w:szCs w:val="21"/>
        </w:rPr>
        <w:t>Александр</w:t>
      </w:r>
      <w:r w:rsidRPr="00484A0C">
        <w:rPr>
          <w:rFonts w:ascii="Helvetica" w:hAnsi="Helvetica" w:cs="Helvetica"/>
          <w:b/>
          <w:bCs/>
          <w:color w:val="222222"/>
          <w:sz w:val="21"/>
          <w:szCs w:val="21"/>
        </w:rPr>
        <w:t xml:space="preserve"> </w:t>
      </w:r>
      <w:r w:rsidRPr="00484A0C">
        <w:rPr>
          <w:rFonts w:ascii="Helvetica" w:hAnsi="Helvetica" w:cs="Helvetica" w:hint="eastAsia"/>
          <w:b/>
          <w:bCs/>
          <w:color w:val="222222"/>
          <w:sz w:val="21"/>
          <w:szCs w:val="21"/>
        </w:rPr>
        <w:t>Николаевич</w:t>
      </w:r>
      <w:r w:rsidRPr="00484A0C">
        <w:rPr>
          <w:rFonts w:ascii="Helvetica" w:hAnsi="Helvetica" w:cs="Helvetica"/>
          <w:b/>
          <w:bCs/>
          <w:color w:val="222222"/>
          <w:sz w:val="21"/>
          <w:szCs w:val="21"/>
        </w:rPr>
        <w:t xml:space="preserve"> </w:t>
      </w:r>
      <w:r w:rsidRPr="00484A0C">
        <w:rPr>
          <w:rFonts w:ascii="Helvetica" w:hAnsi="Helvetica" w:cs="Helvetica" w:hint="eastAsia"/>
          <w:b/>
          <w:bCs/>
          <w:color w:val="222222"/>
          <w:sz w:val="21"/>
          <w:szCs w:val="21"/>
        </w:rPr>
        <w:t>МЕХАНИЗМЫ</w:t>
      </w:r>
      <w:r w:rsidRPr="00484A0C">
        <w:rPr>
          <w:rFonts w:ascii="Helvetica" w:hAnsi="Helvetica" w:cs="Helvetica"/>
          <w:b/>
          <w:bCs/>
          <w:color w:val="222222"/>
          <w:sz w:val="21"/>
          <w:szCs w:val="21"/>
        </w:rPr>
        <w:t xml:space="preserve"> </w:t>
      </w:r>
      <w:r w:rsidRPr="00484A0C">
        <w:rPr>
          <w:rFonts w:ascii="Helvetica" w:hAnsi="Helvetica" w:cs="Helvetica" w:hint="eastAsia"/>
          <w:b/>
          <w:bCs/>
          <w:color w:val="222222"/>
          <w:sz w:val="21"/>
          <w:szCs w:val="21"/>
        </w:rPr>
        <w:t>ГЕПАТОПРОТЕКТИВНОГО</w:t>
      </w:r>
      <w:r w:rsidRPr="00484A0C">
        <w:rPr>
          <w:rFonts w:ascii="Helvetica" w:hAnsi="Helvetica" w:cs="Helvetica"/>
          <w:b/>
          <w:bCs/>
          <w:color w:val="222222"/>
          <w:sz w:val="21"/>
          <w:szCs w:val="21"/>
        </w:rPr>
        <w:t xml:space="preserve"> </w:t>
      </w:r>
      <w:r w:rsidRPr="00484A0C">
        <w:rPr>
          <w:rFonts w:ascii="Helvetica" w:hAnsi="Helvetica" w:cs="Helvetica" w:hint="eastAsia"/>
          <w:b/>
          <w:bCs/>
          <w:color w:val="222222"/>
          <w:sz w:val="21"/>
          <w:szCs w:val="21"/>
        </w:rPr>
        <w:t>ДЕЙСТВИЯ</w:t>
      </w:r>
      <w:r w:rsidRPr="00484A0C">
        <w:rPr>
          <w:rFonts w:ascii="Helvetica" w:hAnsi="Helvetica" w:cs="Helvetica"/>
          <w:b/>
          <w:bCs/>
          <w:color w:val="222222"/>
          <w:sz w:val="21"/>
          <w:szCs w:val="21"/>
        </w:rPr>
        <w:t xml:space="preserve"> </w:t>
      </w:r>
      <w:r w:rsidRPr="00484A0C">
        <w:rPr>
          <w:rFonts w:ascii="Helvetica" w:hAnsi="Helvetica" w:cs="Helvetica" w:hint="eastAsia"/>
          <w:b/>
          <w:bCs/>
          <w:color w:val="222222"/>
          <w:sz w:val="21"/>
          <w:szCs w:val="21"/>
        </w:rPr>
        <w:t>ЭССЕНЦИАЛЬНЫХ</w:t>
      </w:r>
      <w:r w:rsidRPr="00484A0C">
        <w:rPr>
          <w:rFonts w:ascii="Helvetica" w:hAnsi="Helvetica" w:cs="Helvetica"/>
          <w:b/>
          <w:bCs/>
          <w:color w:val="222222"/>
          <w:sz w:val="21"/>
          <w:szCs w:val="21"/>
        </w:rPr>
        <w:t xml:space="preserve"> </w:t>
      </w:r>
      <w:r w:rsidRPr="00484A0C">
        <w:rPr>
          <w:rFonts w:ascii="Helvetica" w:hAnsi="Helvetica" w:cs="Helvetica" w:hint="eastAsia"/>
          <w:b/>
          <w:bCs/>
          <w:color w:val="222222"/>
          <w:sz w:val="21"/>
          <w:szCs w:val="21"/>
        </w:rPr>
        <w:t>ФОСФОЛИПИДОВ</w:t>
      </w:r>
      <w:r w:rsidRPr="00484A0C">
        <w:rPr>
          <w:rFonts w:ascii="Helvetica" w:hAnsi="Helvetica" w:cs="Helvetica"/>
          <w:b/>
          <w:bCs/>
          <w:color w:val="222222"/>
          <w:sz w:val="21"/>
          <w:szCs w:val="21"/>
        </w:rPr>
        <w:t xml:space="preserve"> </w:t>
      </w:r>
      <w:r w:rsidRPr="00484A0C">
        <w:rPr>
          <w:rFonts w:ascii="Helvetica" w:hAnsi="Helvetica" w:cs="Helvetica" w:hint="eastAsia"/>
          <w:b/>
          <w:bCs/>
          <w:color w:val="222222"/>
          <w:sz w:val="21"/>
          <w:szCs w:val="21"/>
        </w:rPr>
        <w:t>И</w:t>
      </w:r>
      <w:r w:rsidRPr="00484A0C">
        <w:rPr>
          <w:rFonts w:ascii="Helvetica" w:hAnsi="Helvetica" w:cs="Helvetica"/>
          <w:b/>
          <w:bCs/>
          <w:color w:val="222222"/>
          <w:sz w:val="21"/>
          <w:szCs w:val="21"/>
        </w:rPr>
        <w:t xml:space="preserve"> </w:t>
      </w:r>
      <w:r w:rsidRPr="00484A0C">
        <w:rPr>
          <w:rFonts w:ascii="Helvetica" w:hAnsi="Helvetica" w:cs="Helvetica" w:hint="eastAsia"/>
          <w:b/>
          <w:bCs/>
          <w:color w:val="222222"/>
          <w:sz w:val="21"/>
          <w:szCs w:val="21"/>
        </w:rPr>
        <w:t>ПРОСТАГЛАНДИНА</w:t>
      </w:r>
      <w:r w:rsidRPr="00484A0C">
        <w:rPr>
          <w:rFonts w:ascii="Helvetica" w:hAnsi="Helvetica" w:cs="Helvetica"/>
          <w:b/>
          <w:bCs/>
          <w:color w:val="222222"/>
          <w:sz w:val="21"/>
          <w:szCs w:val="21"/>
        </w:rPr>
        <w:t xml:space="preserve"> </w:t>
      </w:r>
      <w:r w:rsidRPr="00484A0C">
        <w:rPr>
          <w:rFonts w:ascii="Helvetica" w:hAnsi="Helvetica" w:cs="Helvetica" w:hint="eastAsia"/>
          <w:b/>
          <w:bCs/>
          <w:color w:val="222222"/>
          <w:sz w:val="21"/>
          <w:szCs w:val="21"/>
        </w:rPr>
        <w:t>Е</w:t>
      </w:r>
      <w:r w:rsidRPr="00484A0C">
        <w:rPr>
          <w:rFonts w:ascii="Helvetica" w:hAnsi="Helvetica" w:cs="Helvetica"/>
          <w:b/>
          <w:bCs/>
          <w:color w:val="222222"/>
          <w:sz w:val="21"/>
          <w:szCs w:val="21"/>
        </w:rPr>
        <w:t xml:space="preserve">2 </w:t>
      </w:r>
      <w:r w:rsidRPr="00484A0C">
        <w:rPr>
          <w:rFonts w:ascii="Helvetica" w:hAnsi="Helvetica" w:cs="Helvetica" w:hint="eastAsia"/>
          <w:b/>
          <w:bCs/>
          <w:color w:val="222222"/>
          <w:sz w:val="21"/>
          <w:szCs w:val="21"/>
        </w:rPr>
        <w:t>ПРИ</w:t>
      </w:r>
      <w:r w:rsidRPr="00484A0C">
        <w:rPr>
          <w:rFonts w:ascii="Helvetica" w:hAnsi="Helvetica" w:cs="Helvetica"/>
          <w:b/>
          <w:bCs/>
          <w:color w:val="222222"/>
          <w:sz w:val="21"/>
          <w:szCs w:val="21"/>
        </w:rPr>
        <w:t xml:space="preserve"> </w:t>
      </w:r>
      <w:r w:rsidRPr="00484A0C">
        <w:rPr>
          <w:rFonts w:ascii="Helvetica" w:hAnsi="Helvetica" w:cs="Helvetica" w:hint="eastAsia"/>
          <w:b/>
          <w:bCs/>
          <w:color w:val="222222"/>
          <w:sz w:val="21"/>
          <w:szCs w:val="21"/>
        </w:rPr>
        <w:t>АЛКОГОЛЬНОМ</w:t>
      </w:r>
      <w:r w:rsidRPr="00484A0C">
        <w:rPr>
          <w:rFonts w:ascii="Helvetica" w:hAnsi="Helvetica" w:cs="Helvetica"/>
          <w:b/>
          <w:bCs/>
          <w:color w:val="222222"/>
          <w:sz w:val="21"/>
          <w:szCs w:val="21"/>
        </w:rPr>
        <w:t xml:space="preserve"> </w:t>
      </w:r>
      <w:r w:rsidRPr="00484A0C">
        <w:rPr>
          <w:rFonts w:ascii="Helvetica" w:hAnsi="Helvetica" w:cs="Helvetica" w:hint="eastAsia"/>
          <w:b/>
          <w:bCs/>
          <w:color w:val="222222"/>
          <w:sz w:val="21"/>
          <w:szCs w:val="21"/>
        </w:rPr>
        <w:t>ПОРАЖЕНИИ</w:t>
      </w:r>
      <w:r w:rsidRPr="00484A0C">
        <w:rPr>
          <w:rFonts w:ascii="Helvetica" w:hAnsi="Helvetica" w:cs="Helvetica"/>
          <w:b/>
          <w:bCs/>
          <w:color w:val="222222"/>
          <w:sz w:val="21"/>
          <w:szCs w:val="21"/>
        </w:rPr>
        <w:t xml:space="preserve"> </w:t>
      </w:r>
      <w:r w:rsidRPr="00484A0C">
        <w:rPr>
          <w:rFonts w:ascii="Helvetica" w:hAnsi="Helvetica" w:cs="Helvetica" w:hint="eastAsia"/>
          <w:b/>
          <w:bCs/>
          <w:color w:val="222222"/>
          <w:sz w:val="21"/>
          <w:szCs w:val="21"/>
        </w:rPr>
        <w:t>ПЕЧЕНИ</w:t>
      </w:r>
      <w:r w:rsidRPr="00484A0C">
        <w:rPr>
          <w:rFonts w:ascii="Helvetica" w:hAnsi="Helvetica" w:cs="Helvetica"/>
          <w:b/>
          <w:bCs/>
          <w:color w:val="222222"/>
          <w:sz w:val="21"/>
          <w:szCs w:val="21"/>
        </w:rPr>
        <w:t xml:space="preserve">. 03.00.04 - </w:t>
      </w:r>
      <w:r w:rsidRPr="00484A0C">
        <w:rPr>
          <w:rFonts w:ascii="Helvetica" w:hAnsi="Helvetica" w:cs="Helvetica" w:hint="eastAsia"/>
          <w:b/>
          <w:bCs/>
          <w:color w:val="222222"/>
          <w:sz w:val="21"/>
          <w:szCs w:val="21"/>
        </w:rPr>
        <w:t>Биохимия</w:t>
      </w:r>
      <w:r w:rsidRPr="00484A0C">
        <w:rPr>
          <w:rFonts w:ascii="Helvetica" w:hAnsi="Helvetica" w:cs="Helvetica"/>
          <w:b/>
          <w:bCs/>
          <w:color w:val="222222"/>
          <w:sz w:val="21"/>
          <w:szCs w:val="21"/>
        </w:rPr>
        <w:t xml:space="preserve"> </w:t>
      </w:r>
      <w:r w:rsidRPr="00484A0C">
        <w:rPr>
          <w:rFonts w:ascii="Helvetica" w:hAnsi="Helvetica" w:cs="Helvetica" w:hint="eastAsia"/>
          <w:b/>
          <w:bCs/>
          <w:color w:val="222222"/>
          <w:sz w:val="21"/>
          <w:szCs w:val="21"/>
        </w:rPr>
        <w:t>Диссертация</w:t>
      </w:r>
      <w:r w:rsidRPr="00484A0C">
        <w:rPr>
          <w:rFonts w:ascii="Helvetica" w:hAnsi="Helvetica" w:cs="Helvetica"/>
          <w:b/>
          <w:bCs/>
          <w:color w:val="222222"/>
          <w:sz w:val="21"/>
          <w:szCs w:val="21"/>
        </w:rPr>
        <w:t xml:space="preserve"> </w:t>
      </w:r>
      <w:r w:rsidRPr="00484A0C">
        <w:rPr>
          <w:rFonts w:ascii="Helvetica" w:hAnsi="Helvetica" w:cs="Helvetica" w:hint="eastAsia"/>
          <w:b/>
          <w:bCs/>
          <w:color w:val="222222"/>
          <w:sz w:val="21"/>
          <w:szCs w:val="21"/>
        </w:rPr>
        <w:t>на</w:t>
      </w:r>
      <w:r w:rsidRPr="00484A0C">
        <w:rPr>
          <w:rFonts w:ascii="Helvetica" w:hAnsi="Helvetica" w:cs="Helvetica"/>
          <w:b/>
          <w:bCs/>
          <w:color w:val="222222"/>
          <w:sz w:val="21"/>
          <w:szCs w:val="21"/>
        </w:rPr>
        <w:t xml:space="preserve"> </w:t>
      </w:r>
      <w:r w:rsidRPr="00484A0C">
        <w:rPr>
          <w:rFonts w:ascii="Helvetica" w:hAnsi="Helvetica" w:cs="Helvetica" w:hint="eastAsia"/>
          <w:b/>
          <w:bCs/>
          <w:color w:val="222222"/>
          <w:sz w:val="21"/>
          <w:szCs w:val="21"/>
        </w:rPr>
        <w:t>соискание</w:t>
      </w:r>
    </w:p>
    <w:p w14:paraId="3798DDC6" w14:textId="77777777" w:rsidR="00484A0C" w:rsidRPr="00484A0C" w:rsidRDefault="00484A0C" w:rsidP="00484A0C">
      <w:pPr>
        <w:rPr>
          <w:rFonts w:ascii="Helvetica" w:hAnsi="Helvetica" w:cs="Helvetica"/>
          <w:b/>
          <w:bCs/>
          <w:color w:val="222222"/>
          <w:sz w:val="21"/>
          <w:szCs w:val="21"/>
        </w:rPr>
      </w:pPr>
      <w:r w:rsidRPr="00484A0C">
        <w:rPr>
          <w:rFonts w:ascii="Helvetica" w:hAnsi="Helvetica" w:cs="Helvetica" w:hint="eastAsia"/>
          <w:b/>
          <w:bCs/>
          <w:color w:val="222222"/>
          <w:sz w:val="21"/>
          <w:szCs w:val="21"/>
        </w:rPr>
        <w:t>стр</w:t>
      </w:r>
      <w:r w:rsidRPr="00484A0C">
        <w:rPr>
          <w:rFonts w:ascii="Helvetica" w:hAnsi="Helvetica" w:cs="Helvetica"/>
          <w:b/>
          <w:bCs/>
          <w:color w:val="222222"/>
          <w:sz w:val="21"/>
          <w:szCs w:val="21"/>
        </w:rPr>
        <w:t>. 2</w:t>
      </w:r>
    </w:p>
    <w:p w14:paraId="7E80D0F0" w14:textId="77777777" w:rsidR="00484A0C" w:rsidRPr="00484A0C" w:rsidRDefault="00484A0C" w:rsidP="00484A0C">
      <w:pPr>
        <w:rPr>
          <w:rFonts w:ascii="Helvetica" w:hAnsi="Helvetica" w:cs="Helvetica"/>
          <w:b/>
          <w:bCs/>
          <w:color w:val="222222"/>
          <w:sz w:val="21"/>
          <w:szCs w:val="21"/>
        </w:rPr>
      </w:pPr>
      <w:r w:rsidRPr="00484A0C">
        <w:rPr>
          <w:rFonts w:ascii="Helvetica" w:hAnsi="Helvetica" w:cs="Helvetica" w:hint="eastAsia"/>
          <w:b/>
          <w:bCs/>
          <w:color w:val="222222"/>
          <w:sz w:val="21"/>
          <w:szCs w:val="21"/>
        </w:rPr>
        <w:t>Оборудование</w:t>
      </w:r>
      <w:r w:rsidRPr="00484A0C">
        <w:rPr>
          <w:rFonts w:ascii="Helvetica" w:hAnsi="Helvetica" w:cs="Helvetica"/>
          <w:b/>
          <w:bCs/>
          <w:color w:val="222222"/>
          <w:sz w:val="21"/>
          <w:szCs w:val="21"/>
        </w:rPr>
        <w:t xml:space="preserve"> </w:t>
      </w:r>
      <w:r w:rsidRPr="00484A0C">
        <w:rPr>
          <w:rFonts w:ascii="Helvetica" w:hAnsi="Helvetica" w:cs="Helvetica" w:hint="eastAsia"/>
          <w:b/>
          <w:bCs/>
          <w:color w:val="222222"/>
          <w:sz w:val="21"/>
          <w:szCs w:val="21"/>
        </w:rPr>
        <w:t>и</w:t>
      </w:r>
      <w:r w:rsidRPr="00484A0C">
        <w:rPr>
          <w:rFonts w:ascii="Helvetica" w:hAnsi="Helvetica" w:cs="Helvetica"/>
          <w:b/>
          <w:bCs/>
          <w:color w:val="222222"/>
          <w:sz w:val="21"/>
          <w:szCs w:val="21"/>
        </w:rPr>
        <w:t xml:space="preserve"> </w:t>
      </w:r>
      <w:r w:rsidRPr="00484A0C">
        <w:rPr>
          <w:rFonts w:ascii="Helvetica" w:hAnsi="Helvetica" w:cs="Helvetica" w:hint="eastAsia"/>
          <w:b/>
          <w:bCs/>
          <w:color w:val="222222"/>
          <w:sz w:val="21"/>
          <w:szCs w:val="21"/>
        </w:rPr>
        <w:t>реактивы</w:t>
      </w:r>
      <w:r w:rsidRPr="00484A0C">
        <w:rPr>
          <w:rFonts w:ascii="Helvetica" w:hAnsi="Helvetica" w:cs="Helvetica"/>
          <w:b/>
          <w:bCs/>
          <w:color w:val="222222"/>
          <w:sz w:val="21"/>
          <w:szCs w:val="21"/>
        </w:rPr>
        <w:t xml:space="preserve"> 2.3. </w:t>
      </w:r>
      <w:r w:rsidRPr="00484A0C">
        <w:rPr>
          <w:rFonts w:ascii="Helvetica" w:hAnsi="Helvetica" w:cs="Helvetica" w:hint="eastAsia"/>
          <w:b/>
          <w:bCs/>
          <w:color w:val="222222"/>
          <w:sz w:val="21"/>
          <w:szCs w:val="21"/>
        </w:rPr>
        <w:t>Аналитическая</w:t>
      </w:r>
      <w:r w:rsidRPr="00484A0C">
        <w:rPr>
          <w:rFonts w:ascii="Helvetica" w:hAnsi="Helvetica" w:cs="Helvetica"/>
          <w:b/>
          <w:bCs/>
          <w:color w:val="222222"/>
          <w:sz w:val="21"/>
          <w:szCs w:val="21"/>
        </w:rPr>
        <w:t xml:space="preserve"> </w:t>
      </w:r>
      <w:r w:rsidRPr="00484A0C">
        <w:rPr>
          <w:rFonts w:ascii="Helvetica" w:hAnsi="Helvetica" w:cs="Helvetica" w:hint="eastAsia"/>
          <w:b/>
          <w:bCs/>
          <w:color w:val="222222"/>
          <w:sz w:val="21"/>
          <w:szCs w:val="21"/>
        </w:rPr>
        <w:t>методология</w:t>
      </w:r>
      <w:r w:rsidRPr="00484A0C">
        <w:rPr>
          <w:rFonts w:ascii="Helvetica" w:hAnsi="Helvetica" w:cs="Helvetica"/>
          <w:b/>
          <w:bCs/>
          <w:color w:val="222222"/>
          <w:sz w:val="21"/>
          <w:szCs w:val="21"/>
        </w:rPr>
        <w:t xml:space="preserve"> 2.4. </w:t>
      </w:r>
      <w:r w:rsidRPr="00484A0C">
        <w:rPr>
          <w:rFonts w:ascii="Helvetica" w:hAnsi="Helvetica" w:cs="Helvetica" w:hint="eastAsia"/>
          <w:b/>
          <w:bCs/>
          <w:color w:val="222222"/>
          <w:sz w:val="21"/>
          <w:szCs w:val="21"/>
        </w:rPr>
        <w:t>Статистическая</w:t>
      </w:r>
      <w:r w:rsidRPr="00484A0C">
        <w:rPr>
          <w:rFonts w:ascii="Helvetica" w:hAnsi="Helvetica" w:cs="Helvetica"/>
          <w:b/>
          <w:bCs/>
          <w:color w:val="222222"/>
          <w:sz w:val="21"/>
          <w:szCs w:val="21"/>
        </w:rPr>
        <w:t xml:space="preserve"> </w:t>
      </w:r>
      <w:r w:rsidRPr="00484A0C">
        <w:rPr>
          <w:rFonts w:ascii="Helvetica" w:hAnsi="Helvetica" w:cs="Helvetica" w:hint="eastAsia"/>
          <w:b/>
          <w:bCs/>
          <w:color w:val="222222"/>
          <w:sz w:val="21"/>
          <w:szCs w:val="21"/>
        </w:rPr>
        <w:t>обработка</w:t>
      </w:r>
      <w:r w:rsidRPr="00484A0C">
        <w:rPr>
          <w:rFonts w:ascii="Helvetica" w:hAnsi="Helvetica" w:cs="Helvetica"/>
          <w:b/>
          <w:bCs/>
          <w:color w:val="222222"/>
          <w:sz w:val="21"/>
          <w:szCs w:val="21"/>
        </w:rPr>
        <w:t xml:space="preserve"> </w:t>
      </w:r>
      <w:r w:rsidRPr="00484A0C">
        <w:rPr>
          <w:rFonts w:ascii="Helvetica" w:hAnsi="Helvetica" w:cs="Helvetica" w:hint="eastAsia"/>
          <w:b/>
          <w:bCs/>
          <w:color w:val="222222"/>
          <w:sz w:val="21"/>
          <w:szCs w:val="21"/>
        </w:rPr>
        <w:t>данных</w:t>
      </w:r>
      <w:r w:rsidRPr="00484A0C">
        <w:rPr>
          <w:rFonts w:ascii="Helvetica" w:hAnsi="Helvetica" w:cs="Helvetica"/>
          <w:b/>
          <w:bCs/>
          <w:color w:val="222222"/>
          <w:sz w:val="21"/>
          <w:szCs w:val="21"/>
        </w:rPr>
        <w:t xml:space="preserve"> 3.5 43 43 43 45 46 56 </w:t>
      </w:r>
      <w:r w:rsidRPr="00484A0C">
        <w:rPr>
          <w:rFonts w:ascii="Helvetica" w:hAnsi="Helvetica" w:cs="Helvetica" w:hint="eastAsia"/>
          <w:b/>
          <w:bCs/>
          <w:color w:val="222222"/>
          <w:sz w:val="21"/>
          <w:szCs w:val="21"/>
        </w:rPr>
        <w:t>ГЛАВА</w:t>
      </w:r>
      <w:r w:rsidRPr="00484A0C">
        <w:rPr>
          <w:rFonts w:ascii="Helvetica" w:hAnsi="Helvetica" w:cs="Helvetica"/>
          <w:b/>
          <w:bCs/>
          <w:color w:val="222222"/>
          <w:sz w:val="21"/>
          <w:szCs w:val="21"/>
        </w:rPr>
        <w:t xml:space="preserve"> 3. </w:t>
      </w:r>
      <w:r w:rsidRPr="00484A0C">
        <w:rPr>
          <w:rFonts w:ascii="Helvetica" w:hAnsi="Helvetica" w:cs="Helvetica" w:hint="eastAsia"/>
          <w:b/>
          <w:bCs/>
          <w:color w:val="222222"/>
          <w:sz w:val="21"/>
          <w:szCs w:val="21"/>
        </w:rPr>
        <w:t>Гепатопротективное</w:t>
      </w:r>
      <w:r w:rsidRPr="00484A0C">
        <w:rPr>
          <w:rFonts w:ascii="Helvetica" w:hAnsi="Helvetica" w:cs="Helvetica"/>
          <w:b/>
          <w:bCs/>
          <w:color w:val="222222"/>
          <w:sz w:val="21"/>
          <w:szCs w:val="21"/>
        </w:rPr>
        <w:t xml:space="preserve"> </w:t>
      </w:r>
      <w:r w:rsidRPr="00484A0C">
        <w:rPr>
          <w:rFonts w:ascii="Helvetica" w:hAnsi="Helvetica" w:cs="Helvetica" w:hint="eastAsia"/>
          <w:b/>
          <w:bCs/>
          <w:color w:val="222222"/>
          <w:sz w:val="21"/>
          <w:szCs w:val="21"/>
        </w:rPr>
        <w:t>действР</w:t>
      </w:r>
      <w:r w:rsidRPr="00484A0C">
        <w:rPr>
          <w:rFonts w:ascii="Helvetica" w:hAnsi="Helvetica" w:cs="Helvetica"/>
          <w:b/>
          <w:bCs/>
          <w:color w:val="222222"/>
          <w:sz w:val="21"/>
          <w:szCs w:val="21"/>
        </w:rPr>
        <w:t>1</w:t>
      </w:r>
      <w:r w:rsidRPr="00484A0C">
        <w:rPr>
          <w:rFonts w:ascii="Helvetica" w:hAnsi="Helvetica" w:cs="Helvetica" w:hint="eastAsia"/>
          <w:b/>
          <w:bCs/>
          <w:color w:val="222222"/>
          <w:sz w:val="21"/>
          <w:szCs w:val="21"/>
        </w:rPr>
        <w:t>е</w:t>
      </w:r>
      <w:r w:rsidRPr="00484A0C">
        <w:rPr>
          <w:rFonts w:ascii="Helvetica" w:hAnsi="Helvetica" w:cs="Helvetica"/>
          <w:b/>
          <w:bCs/>
          <w:color w:val="222222"/>
          <w:sz w:val="21"/>
          <w:szCs w:val="21"/>
        </w:rPr>
        <w:t xml:space="preserve"> </w:t>
      </w:r>
      <w:r w:rsidRPr="00484A0C">
        <w:rPr>
          <w:rFonts w:ascii="Helvetica" w:hAnsi="Helvetica" w:cs="Helvetica" w:hint="eastAsia"/>
          <w:b/>
          <w:bCs/>
          <w:color w:val="222222"/>
          <w:sz w:val="21"/>
          <w:szCs w:val="21"/>
        </w:rPr>
        <w:t>эссенциальных</w:t>
      </w:r>
      <w:r w:rsidRPr="00484A0C">
        <w:rPr>
          <w:rFonts w:ascii="Helvetica" w:hAnsi="Helvetica" w:cs="Helvetica"/>
          <w:b/>
          <w:bCs/>
          <w:color w:val="222222"/>
          <w:sz w:val="21"/>
          <w:szCs w:val="21"/>
        </w:rPr>
        <w:t xml:space="preserve"> </w:t>
      </w:r>
      <w:r w:rsidRPr="00484A0C">
        <w:rPr>
          <w:rFonts w:ascii="Helvetica" w:hAnsi="Helvetica" w:cs="Helvetica" w:hint="eastAsia"/>
          <w:b/>
          <w:bCs/>
          <w:color w:val="222222"/>
          <w:sz w:val="21"/>
          <w:szCs w:val="21"/>
        </w:rPr>
        <w:t>фосфолигшдов</w:t>
      </w:r>
      <w:r w:rsidRPr="00484A0C">
        <w:rPr>
          <w:rFonts w:ascii="Helvetica" w:hAnsi="Helvetica" w:cs="Helvetica"/>
          <w:b/>
          <w:bCs/>
          <w:color w:val="222222"/>
          <w:sz w:val="21"/>
          <w:szCs w:val="21"/>
        </w:rPr>
        <w:t xml:space="preserve"> </w:t>
      </w:r>
      <w:r w:rsidRPr="00484A0C">
        <w:rPr>
          <w:rFonts w:ascii="Helvetica" w:hAnsi="Helvetica" w:cs="Helvetica" w:hint="eastAsia"/>
          <w:b/>
          <w:bCs/>
          <w:color w:val="222222"/>
          <w:sz w:val="21"/>
          <w:szCs w:val="21"/>
        </w:rPr>
        <w:t>и</w:t>
      </w:r>
      <w:r w:rsidRPr="00484A0C">
        <w:rPr>
          <w:rFonts w:ascii="Helvetica" w:hAnsi="Helvetica" w:cs="Helvetica"/>
          <w:b/>
          <w:bCs/>
          <w:color w:val="222222"/>
          <w:sz w:val="21"/>
          <w:szCs w:val="21"/>
        </w:rPr>
        <w:t xml:space="preserve"> </w:t>
      </w:r>
      <w:r w:rsidRPr="00484A0C">
        <w:rPr>
          <w:rFonts w:ascii="Helvetica" w:hAnsi="Helvetica" w:cs="Helvetica" w:hint="eastAsia"/>
          <w:b/>
          <w:bCs/>
          <w:color w:val="222222"/>
          <w:sz w:val="21"/>
          <w:szCs w:val="21"/>
        </w:rPr>
        <w:t>простагландина</w:t>
      </w:r>
      <w:r w:rsidRPr="00484A0C">
        <w:rPr>
          <w:rFonts w:ascii="Helvetica" w:hAnsi="Helvetica" w:cs="Helvetica"/>
          <w:b/>
          <w:bCs/>
          <w:color w:val="222222"/>
          <w:sz w:val="21"/>
          <w:szCs w:val="21"/>
        </w:rPr>
        <w:t xml:space="preserve"> </w:t>
      </w:r>
      <w:r w:rsidRPr="00484A0C">
        <w:rPr>
          <w:rFonts w:ascii="Helvetica" w:hAnsi="Helvetica" w:cs="Helvetica" w:hint="eastAsia"/>
          <w:b/>
          <w:bCs/>
          <w:color w:val="222222"/>
          <w:sz w:val="21"/>
          <w:szCs w:val="21"/>
        </w:rPr>
        <w:t>Ез</w:t>
      </w:r>
      <w:r w:rsidRPr="00484A0C">
        <w:rPr>
          <w:rFonts w:ascii="Helvetica" w:hAnsi="Helvetica" w:cs="Helvetica"/>
          <w:b/>
          <w:bCs/>
          <w:color w:val="222222"/>
          <w:sz w:val="21"/>
          <w:szCs w:val="21"/>
        </w:rPr>
        <w:t xml:space="preserve"> </w:t>
      </w:r>
      <w:r w:rsidRPr="00484A0C">
        <w:rPr>
          <w:rFonts w:ascii="Helvetica" w:hAnsi="Helvetica" w:cs="Helvetica" w:hint="eastAsia"/>
          <w:b/>
          <w:bCs/>
          <w:color w:val="222222"/>
          <w:sz w:val="21"/>
          <w:szCs w:val="21"/>
        </w:rPr>
        <w:t>при</w:t>
      </w:r>
      <w:r w:rsidRPr="00484A0C">
        <w:rPr>
          <w:rFonts w:ascii="Helvetica" w:hAnsi="Helvetica" w:cs="Helvetica"/>
          <w:b/>
          <w:bCs/>
          <w:color w:val="222222"/>
          <w:sz w:val="21"/>
          <w:szCs w:val="21"/>
        </w:rPr>
        <w:t xml:space="preserve"> </w:t>
      </w:r>
      <w:r w:rsidRPr="00484A0C">
        <w:rPr>
          <w:rFonts w:ascii="Helvetica" w:hAnsi="Helvetica" w:cs="Helvetica" w:hint="eastAsia"/>
          <w:b/>
          <w:bCs/>
          <w:color w:val="222222"/>
          <w:sz w:val="21"/>
          <w:szCs w:val="21"/>
        </w:rPr>
        <w:t>алкогольном</w:t>
      </w:r>
      <w:r w:rsidRPr="00484A0C">
        <w:rPr>
          <w:rFonts w:ascii="Helvetica" w:hAnsi="Helvetica" w:cs="Helvetica"/>
          <w:b/>
          <w:bCs/>
          <w:color w:val="222222"/>
          <w:sz w:val="21"/>
          <w:szCs w:val="21"/>
        </w:rPr>
        <w:t xml:space="preserve"> </w:t>
      </w:r>
      <w:r w:rsidRPr="00484A0C">
        <w:rPr>
          <w:rFonts w:ascii="Helvetica" w:hAnsi="Helvetica" w:cs="Helvetica" w:hint="eastAsia"/>
          <w:b/>
          <w:bCs/>
          <w:color w:val="222222"/>
          <w:sz w:val="21"/>
          <w:szCs w:val="21"/>
        </w:rPr>
        <w:t>поражении</w:t>
      </w:r>
      <w:r w:rsidRPr="00484A0C">
        <w:rPr>
          <w:rFonts w:ascii="Helvetica" w:hAnsi="Helvetica" w:cs="Helvetica"/>
          <w:b/>
          <w:bCs/>
          <w:color w:val="222222"/>
          <w:sz w:val="21"/>
          <w:szCs w:val="21"/>
        </w:rPr>
        <w:t xml:space="preserve"> </w:t>
      </w:r>
      <w:r w:rsidRPr="00484A0C">
        <w:rPr>
          <w:rFonts w:ascii="Helvetica" w:hAnsi="Helvetica" w:cs="Helvetica" w:hint="eastAsia"/>
          <w:b/>
          <w:bCs/>
          <w:color w:val="222222"/>
          <w:sz w:val="21"/>
          <w:szCs w:val="21"/>
        </w:rPr>
        <w:t>печени</w:t>
      </w:r>
      <w:r w:rsidRPr="00484A0C">
        <w:rPr>
          <w:rFonts w:ascii="Helvetica" w:hAnsi="Helvetica" w:cs="Helvetica"/>
          <w:b/>
          <w:bCs/>
          <w:color w:val="222222"/>
          <w:sz w:val="21"/>
          <w:szCs w:val="21"/>
        </w:rPr>
        <w:t xml:space="preserve"> 57 3.1. </w:t>
      </w:r>
      <w:r w:rsidRPr="00484A0C">
        <w:rPr>
          <w:rFonts w:ascii="Helvetica" w:hAnsi="Helvetica" w:cs="Helvetica" w:hint="eastAsia"/>
          <w:b/>
          <w:bCs/>
          <w:color w:val="222222"/>
          <w:sz w:val="21"/>
          <w:szCs w:val="21"/>
        </w:rPr>
        <w:t>В</w:t>
      </w:r>
      <w:r w:rsidRPr="00484A0C">
        <w:rPr>
          <w:rFonts w:ascii="Helvetica" w:hAnsi="Helvetica" w:cs="Helvetica"/>
          <w:b/>
          <w:bCs/>
          <w:color w:val="222222"/>
          <w:sz w:val="21"/>
          <w:szCs w:val="21"/>
        </w:rPr>
        <w:t>.</w:t>
      </w:r>
      <w:r w:rsidRPr="00484A0C">
        <w:rPr>
          <w:rFonts w:ascii="Helvetica" w:hAnsi="Helvetica" w:cs="Helvetica" w:hint="eastAsia"/>
          <w:b/>
          <w:bCs/>
          <w:color w:val="222222"/>
          <w:sz w:val="21"/>
          <w:szCs w:val="21"/>
        </w:rPr>
        <w:t>шяние</w:t>
      </w:r>
      <w:r w:rsidRPr="00484A0C">
        <w:rPr>
          <w:rFonts w:ascii="Helvetica" w:hAnsi="Helvetica" w:cs="Helvetica"/>
          <w:b/>
          <w:bCs/>
          <w:color w:val="222222"/>
          <w:sz w:val="21"/>
          <w:szCs w:val="21"/>
        </w:rPr>
        <w:t xml:space="preserve"> </w:t>
      </w:r>
      <w:r w:rsidRPr="00484A0C">
        <w:rPr>
          <w:rFonts w:ascii="Helvetica" w:hAnsi="Helvetica" w:cs="Helvetica" w:hint="eastAsia"/>
          <w:b/>
          <w:bCs/>
          <w:color w:val="222222"/>
          <w:sz w:val="21"/>
          <w:szCs w:val="21"/>
        </w:rPr>
        <w:t>простагландина</w:t>
      </w:r>
      <w:r w:rsidRPr="00484A0C">
        <w:rPr>
          <w:rFonts w:ascii="Helvetica" w:hAnsi="Helvetica" w:cs="Helvetica"/>
          <w:b/>
          <w:bCs/>
          <w:color w:val="222222"/>
          <w:sz w:val="21"/>
          <w:szCs w:val="21"/>
        </w:rPr>
        <w:t xml:space="preserve"> </w:t>
      </w:r>
      <w:r w:rsidRPr="00484A0C">
        <w:rPr>
          <w:rFonts w:ascii="Helvetica" w:hAnsi="Helvetica" w:cs="Helvetica" w:hint="eastAsia"/>
          <w:b/>
          <w:bCs/>
          <w:color w:val="222222"/>
          <w:sz w:val="21"/>
          <w:szCs w:val="21"/>
        </w:rPr>
        <w:t>Е</w:t>
      </w:r>
      <w:r w:rsidRPr="00484A0C">
        <w:rPr>
          <w:rFonts w:ascii="Helvetica" w:hAnsi="Helvetica" w:cs="Helvetica"/>
          <w:b/>
          <w:bCs/>
          <w:color w:val="222222"/>
          <w:sz w:val="21"/>
          <w:szCs w:val="21"/>
        </w:rPr>
        <w:t xml:space="preserve">2 </w:t>
      </w:r>
      <w:r w:rsidRPr="00484A0C">
        <w:rPr>
          <w:rFonts w:ascii="Helvetica" w:hAnsi="Helvetica" w:cs="Helvetica" w:hint="eastAsia"/>
          <w:b/>
          <w:bCs/>
          <w:color w:val="222222"/>
          <w:sz w:val="21"/>
          <w:szCs w:val="21"/>
        </w:rPr>
        <w:t>и</w:t>
      </w:r>
      <w:r w:rsidRPr="00484A0C">
        <w:rPr>
          <w:rFonts w:ascii="Helvetica" w:hAnsi="Helvetica" w:cs="Helvetica"/>
          <w:b/>
          <w:bCs/>
          <w:color w:val="222222"/>
          <w:sz w:val="21"/>
          <w:szCs w:val="21"/>
        </w:rPr>
        <w:t xml:space="preserve"> </w:t>
      </w:r>
      <w:r w:rsidRPr="00484A0C">
        <w:rPr>
          <w:rFonts w:ascii="Helvetica" w:hAnsi="Helvetica" w:cs="Helvetica" w:hint="eastAsia"/>
          <w:b/>
          <w:bCs/>
          <w:color w:val="222222"/>
          <w:sz w:val="21"/>
          <w:szCs w:val="21"/>
        </w:rPr>
        <w:t>эссенциапьных</w:t>
      </w:r>
      <w:r w:rsidRPr="00484A0C">
        <w:rPr>
          <w:rFonts w:ascii="Helvetica" w:hAnsi="Helvetica" w:cs="Helvetica"/>
          <w:b/>
          <w:bCs/>
          <w:color w:val="222222"/>
          <w:sz w:val="21"/>
          <w:szCs w:val="21"/>
        </w:rPr>
        <w:t xml:space="preserve"> </w:t>
      </w:r>
      <w:r w:rsidRPr="00484A0C">
        <w:rPr>
          <w:rFonts w:ascii="Helvetica" w:hAnsi="Helvetica" w:cs="Helvetica" w:hint="eastAsia"/>
          <w:b/>
          <w:bCs/>
          <w:color w:val="222222"/>
          <w:sz w:val="21"/>
          <w:szCs w:val="21"/>
        </w:rPr>
        <w:t>фосфолигшдов</w:t>
      </w:r>
      <w:r w:rsidRPr="00484A0C">
        <w:rPr>
          <w:rFonts w:ascii="Helvetica" w:hAnsi="Helvetica" w:cs="Helvetica"/>
          <w:b/>
          <w:bCs/>
          <w:color w:val="222222"/>
          <w:sz w:val="21"/>
          <w:szCs w:val="21"/>
        </w:rPr>
        <w:t xml:space="preserve"> </w:t>
      </w:r>
      <w:r w:rsidRPr="00484A0C">
        <w:rPr>
          <w:rFonts w:ascii="Helvetica" w:hAnsi="Helvetica" w:cs="Helvetica" w:hint="eastAsia"/>
          <w:b/>
          <w:bCs/>
          <w:color w:val="222222"/>
          <w:sz w:val="21"/>
          <w:szCs w:val="21"/>
        </w:rPr>
        <w:t>на</w:t>
      </w:r>
      <w:r w:rsidRPr="00484A0C">
        <w:rPr>
          <w:rFonts w:ascii="Helvetica" w:hAnsi="Helvetica" w:cs="Helvetica"/>
          <w:b/>
          <w:bCs/>
          <w:color w:val="222222"/>
          <w:sz w:val="21"/>
          <w:szCs w:val="21"/>
        </w:rPr>
        <w:t xml:space="preserve"> </w:t>
      </w:r>
      <w:r w:rsidRPr="00484A0C">
        <w:rPr>
          <w:rFonts w:ascii="Helvetica" w:hAnsi="Helvetica" w:cs="Helvetica" w:hint="eastAsia"/>
          <w:b/>
          <w:bCs/>
          <w:color w:val="222222"/>
          <w:sz w:val="21"/>
          <w:szCs w:val="21"/>
        </w:rPr>
        <w:t>морфологаческже</w:t>
      </w:r>
      <w:r w:rsidRPr="00484A0C">
        <w:rPr>
          <w:rFonts w:ascii="Helvetica" w:hAnsi="Helvetica" w:cs="Helvetica"/>
          <w:b/>
          <w:bCs/>
          <w:color w:val="222222"/>
          <w:sz w:val="21"/>
          <w:szCs w:val="21"/>
        </w:rPr>
        <w:t xml:space="preserve"> </w:t>
      </w:r>
      <w:r w:rsidRPr="00484A0C">
        <w:rPr>
          <w:rFonts w:ascii="Helvetica" w:hAnsi="Helvetica" w:cs="Helvetica" w:hint="eastAsia"/>
          <w:b/>
          <w:bCs/>
          <w:color w:val="222222"/>
          <w:sz w:val="21"/>
          <w:szCs w:val="21"/>
        </w:rPr>
        <w:t>показатели</w:t>
      </w:r>
      <w:r w:rsidRPr="00484A0C">
        <w:rPr>
          <w:rFonts w:ascii="Helvetica" w:hAnsi="Helvetica" w:cs="Helvetica"/>
          <w:b/>
          <w:bCs/>
          <w:color w:val="222222"/>
          <w:sz w:val="21"/>
          <w:szCs w:val="21"/>
        </w:rPr>
        <w:t xml:space="preserve"> </w:t>
      </w:r>
      <w:r w:rsidRPr="00484A0C">
        <w:rPr>
          <w:rFonts w:ascii="Helvetica" w:hAnsi="Helvetica" w:cs="Helvetica" w:hint="eastAsia"/>
          <w:b/>
          <w:bCs/>
          <w:color w:val="222222"/>
          <w:sz w:val="21"/>
          <w:szCs w:val="21"/>
        </w:rPr>
        <w:t>гелатоцитов</w:t>
      </w:r>
      <w:r w:rsidRPr="00484A0C">
        <w:rPr>
          <w:rFonts w:ascii="Helvetica" w:hAnsi="Helvetica" w:cs="Helvetica"/>
          <w:b/>
          <w:bCs/>
          <w:color w:val="222222"/>
          <w:sz w:val="21"/>
          <w:szCs w:val="21"/>
        </w:rPr>
        <w:t xml:space="preserve"> </w:t>
      </w:r>
      <w:r w:rsidRPr="00484A0C">
        <w:rPr>
          <w:rFonts w:ascii="Helvetica" w:hAnsi="Helvetica" w:cs="Helvetica" w:hint="eastAsia"/>
          <w:b/>
          <w:bCs/>
          <w:color w:val="222222"/>
          <w:sz w:val="21"/>
          <w:szCs w:val="21"/>
        </w:rPr>
        <w:t>при</w:t>
      </w:r>
      <w:r w:rsidRPr="00484A0C">
        <w:rPr>
          <w:rFonts w:ascii="Helvetica" w:hAnsi="Helvetica" w:cs="Helvetica"/>
          <w:b/>
          <w:bCs/>
          <w:color w:val="222222"/>
          <w:sz w:val="21"/>
          <w:szCs w:val="21"/>
        </w:rPr>
        <w:t xml:space="preserve"> </w:t>
      </w:r>
      <w:r w:rsidRPr="00484A0C">
        <w:rPr>
          <w:rFonts w:ascii="Helvetica" w:hAnsi="Helvetica" w:cs="Helvetica" w:hint="eastAsia"/>
          <w:b/>
          <w:bCs/>
          <w:color w:val="222222"/>
          <w:sz w:val="21"/>
          <w:szCs w:val="21"/>
        </w:rPr>
        <w:t>хронической</w:t>
      </w:r>
      <w:r w:rsidRPr="00484A0C">
        <w:rPr>
          <w:rFonts w:ascii="Helvetica" w:hAnsi="Helvetica" w:cs="Helvetica"/>
          <w:b/>
          <w:bCs/>
          <w:color w:val="222222"/>
          <w:sz w:val="21"/>
          <w:szCs w:val="21"/>
        </w:rPr>
        <w:t xml:space="preserve"> </w:t>
      </w:r>
      <w:r w:rsidRPr="00484A0C">
        <w:rPr>
          <w:rFonts w:ascii="Helvetica" w:hAnsi="Helvetica" w:cs="Helvetica" w:hint="eastAsia"/>
          <w:b/>
          <w:bCs/>
          <w:color w:val="222222"/>
          <w:sz w:val="21"/>
          <w:szCs w:val="21"/>
        </w:rPr>
        <w:t>алкоголь­</w:t>
      </w:r>
      <w:r w:rsidRPr="00484A0C">
        <w:rPr>
          <w:rFonts w:ascii="Helvetica" w:hAnsi="Helvetica" w:cs="Helvetica"/>
          <w:b/>
          <w:bCs/>
          <w:color w:val="222222"/>
          <w:sz w:val="21"/>
          <w:szCs w:val="21"/>
        </w:rPr>
        <w:t xml:space="preserve"> </w:t>
      </w:r>
      <w:r w:rsidRPr="00484A0C">
        <w:rPr>
          <w:rFonts w:ascii="Helvetica" w:hAnsi="Helvetica" w:cs="Helvetica" w:hint="eastAsia"/>
          <w:b/>
          <w:bCs/>
          <w:color w:val="222222"/>
          <w:sz w:val="21"/>
          <w:szCs w:val="21"/>
        </w:rPr>
        <w:t>ной</w:t>
      </w:r>
      <w:r w:rsidRPr="00484A0C">
        <w:rPr>
          <w:rFonts w:ascii="Helvetica" w:hAnsi="Helvetica" w:cs="Helvetica"/>
          <w:b/>
          <w:bCs/>
          <w:color w:val="222222"/>
          <w:sz w:val="21"/>
          <w:szCs w:val="21"/>
        </w:rPr>
        <w:t xml:space="preserve"> </w:t>
      </w:r>
      <w:r w:rsidRPr="00484A0C">
        <w:rPr>
          <w:rFonts w:ascii="Helvetica" w:hAnsi="Helvetica" w:cs="Helvetica" w:hint="eastAsia"/>
          <w:b/>
          <w:bCs/>
          <w:color w:val="222222"/>
          <w:sz w:val="21"/>
          <w:szCs w:val="21"/>
        </w:rPr>
        <w:t>интоксикации</w:t>
      </w:r>
      <w:r w:rsidRPr="00484A0C">
        <w:rPr>
          <w:rFonts w:ascii="Helvetica" w:hAnsi="Helvetica" w:cs="Helvetica"/>
          <w:b/>
          <w:bCs/>
          <w:color w:val="222222"/>
          <w:sz w:val="21"/>
          <w:szCs w:val="21"/>
        </w:rPr>
        <w:t xml:space="preserve"> 57 3.2. </w:t>
      </w:r>
      <w:r w:rsidRPr="00484A0C">
        <w:rPr>
          <w:rFonts w:ascii="Helvetica" w:hAnsi="Helvetica" w:cs="Helvetica" w:hint="eastAsia"/>
          <w:b/>
          <w:bCs/>
          <w:color w:val="222222"/>
          <w:sz w:val="21"/>
          <w:szCs w:val="21"/>
        </w:rPr>
        <w:t>Влияние</w:t>
      </w:r>
      <w:r w:rsidRPr="00484A0C">
        <w:rPr>
          <w:rFonts w:ascii="Helvetica" w:hAnsi="Helvetica" w:cs="Helvetica"/>
          <w:b/>
          <w:bCs/>
          <w:color w:val="222222"/>
          <w:sz w:val="21"/>
          <w:szCs w:val="21"/>
        </w:rPr>
        <w:t xml:space="preserve"> </w:t>
      </w:r>
      <w:r w:rsidRPr="00484A0C">
        <w:rPr>
          <w:rFonts w:ascii="Helvetica" w:hAnsi="Helvetica" w:cs="Helvetica" w:hint="eastAsia"/>
          <w:b/>
          <w:bCs/>
          <w:color w:val="222222"/>
          <w:sz w:val="21"/>
          <w:szCs w:val="21"/>
        </w:rPr>
        <w:t>простагландина</w:t>
      </w:r>
      <w:r w:rsidRPr="00484A0C">
        <w:rPr>
          <w:rFonts w:ascii="Helvetica" w:hAnsi="Helvetica" w:cs="Helvetica"/>
          <w:b/>
          <w:bCs/>
          <w:color w:val="222222"/>
          <w:sz w:val="21"/>
          <w:szCs w:val="21"/>
        </w:rPr>
        <w:t xml:space="preserve"> </w:t>
      </w:r>
      <w:r w:rsidRPr="00484A0C">
        <w:rPr>
          <w:rFonts w:ascii="Helvetica" w:hAnsi="Helvetica" w:cs="Helvetica" w:hint="eastAsia"/>
          <w:b/>
          <w:bCs/>
          <w:color w:val="222222"/>
          <w:sz w:val="21"/>
          <w:szCs w:val="21"/>
        </w:rPr>
        <w:t>Ег</w:t>
      </w:r>
      <w:r w:rsidRPr="00484A0C">
        <w:rPr>
          <w:rFonts w:ascii="Helvetica" w:hAnsi="Helvetica" w:cs="Helvetica"/>
          <w:b/>
          <w:bCs/>
          <w:color w:val="222222"/>
          <w:sz w:val="21"/>
          <w:szCs w:val="21"/>
        </w:rPr>
        <w:t>,...</w:t>
      </w:r>
    </w:p>
    <w:p w14:paraId="2EDC897D" w14:textId="77777777" w:rsidR="00484A0C" w:rsidRPr="00484A0C" w:rsidRDefault="00484A0C" w:rsidP="00484A0C">
      <w:pPr>
        <w:rPr>
          <w:rFonts w:ascii="Helvetica" w:hAnsi="Helvetica" w:cs="Helvetica"/>
          <w:b/>
          <w:bCs/>
          <w:color w:val="222222"/>
          <w:sz w:val="21"/>
          <w:szCs w:val="21"/>
        </w:rPr>
      </w:pPr>
      <w:r w:rsidRPr="00484A0C">
        <w:rPr>
          <w:rFonts w:ascii="Helvetica" w:hAnsi="Helvetica" w:cs="Helvetica" w:hint="eastAsia"/>
          <w:b/>
          <w:bCs/>
          <w:color w:val="222222"/>
          <w:sz w:val="21"/>
          <w:szCs w:val="21"/>
        </w:rPr>
        <w:t>стр</w:t>
      </w:r>
      <w:r w:rsidRPr="00484A0C">
        <w:rPr>
          <w:rFonts w:ascii="Helvetica" w:hAnsi="Helvetica" w:cs="Helvetica"/>
          <w:b/>
          <w:bCs/>
          <w:color w:val="222222"/>
          <w:sz w:val="21"/>
          <w:szCs w:val="21"/>
        </w:rPr>
        <w:t>. 57</w:t>
      </w:r>
    </w:p>
    <w:p w14:paraId="109CC004" w14:textId="5D935574" w:rsidR="00484EB4" w:rsidRPr="00484A0C" w:rsidRDefault="00484A0C" w:rsidP="00484A0C">
      <w:r w:rsidRPr="00484A0C">
        <w:rPr>
          <w:rFonts w:ascii="Helvetica" w:hAnsi="Helvetica" w:cs="Helvetica" w:hint="eastAsia"/>
          <w:b/>
          <w:bCs/>
          <w:color w:val="222222"/>
          <w:sz w:val="21"/>
          <w:szCs w:val="21"/>
        </w:rPr>
        <w:t>Гепатопротективное</w:t>
      </w:r>
      <w:r w:rsidRPr="00484A0C">
        <w:rPr>
          <w:rFonts w:ascii="Helvetica" w:hAnsi="Helvetica" w:cs="Helvetica"/>
          <w:b/>
          <w:bCs/>
          <w:color w:val="222222"/>
          <w:sz w:val="21"/>
          <w:szCs w:val="21"/>
        </w:rPr>
        <w:t xml:space="preserve"> </w:t>
      </w:r>
      <w:r w:rsidRPr="00484A0C">
        <w:rPr>
          <w:rFonts w:ascii="Helvetica" w:hAnsi="Helvetica" w:cs="Helvetica" w:hint="eastAsia"/>
          <w:b/>
          <w:bCs/>
          <w:color w:val="222222"/>
          <w:sz w:val="21"/>
          <w:szCs w:val="21"/>
        </w:rPr>
        <w:t>действие</w:t>
      </w:r>
      <w:r w:rsidRPr="00484A0C">
        <w:rPr>
          <w:rFonts w:ascii="Helvetica" w:hAnsi="Helvetica" w:cs="Helvetica"/>
          <w:b/>
          <w:bCs/>
          <w:color w:val="222222"/>
          <w:sz w:val="21"/>
          <w:szCs w:val="21"/>
        </w:rPr>
        <w:t xml:space="preserve"> </w:t>
      </w:r>
      <w:r w:rsidRPr="00484A0C">
        <w:rPr>
          <w:rFonts w:ascii="Helvetica" w:hAnsi="Helvetica" w:cs="Helvetica" w:hint="eastAsia"/>
          <w:b/>
          <w:bCs/>
          <w:color w:val="222222"/>
          <w:sz w:val="21"/>
          <w:szCs w:val="21"/>
        </w:rPr>
        <w:t>эссенциальных</w:t>
      </w:r>
      <w:r w:rsidRPr="00484A0C">
        <w:rPr>
          <w:rFonts w:ascii="Helvetica" w:hAnsi="Helvetica" w:cs="Helvetica"/>
          <w:b/>
          <w:bCs/>
          <w:color w:val="222222"/>
          <w:sz w:val="21"/>
          <w:szCs w:val="21"/>
        </w:rPr>
        <w:t xml:space="preserve"> </w:t>
      </w:r>
      <w:r w:rsidRPr="00484A0C">
        <w:rPr>
          <w:rFonts w:ascii="Helvetica" w:hAnsi="Helvetica" w:cs="Helvetica" w:hint="eastAsia"/>
          <w:b/>
          <w:bCs/>
          <w:color w:val="222222"/>
          <w:sz w:val="21"/>
          <w:szCs w:val="21"/>
        </w:rPr>
        <w:t>фосфолипидов</w:t>
      </w:r>
      <w:r w:rsidRPr="00484A0C">
        <w:rPr>
          <w:rFonts w:ascii="Helvetica" w:hAnsi="Helvetica" w:cs="Helvetica"/>
          <w:b/>
          <w:bCs/>
          <w:color w:val="222222"/>
          <w:sz w:val="21"/>
          <w:szCs w:val="21"/>
        </w:rPr>
        <w:t xml:space="preserve"> </w:t>
      </w:r>
      <w:r w:rsidRPr="00484A0C">
        <w:rPr>
          <w:rFonts w:ascii="Helvetica" w:hAnsi="Helvetica" w:cs="Helvetica" w:hint="eastAsia"/>
          <w:b/>
          <w:bCs/>
          <w:color w:val="222222"/>
          <w:sz w:val="21"/>
          <w:szCs w:val="21"/>
        </w:rPr>
        <w:t>и</w:t>
      </w:r>
      <w:r w:rsidRPr="00484A0C">
        <w:rPr>
          <w:rFonts w:ascii="Helvetica" w:hAnsi="Helvetica" w:cs="Helvetica"/>
          <w:b/>
          <w:bCs/>
          <w:color w:val="222222"/>
          <w:sz w:val="21"/>
          <w:szCs w:val="21"/>
        </w:rPr>
        <w:t xml:space="preserve"> </w:t>
      </w:r>
      <w:r w:rsidRPr="00484A0C">
        <w:rPr>
          <w:rFonts w:ascii="Helvetica" w:hAnsi="Helvetica" w:cs="Helvetica" w:hint="eastAsia"/>
          <w:b/>
          <w:bCs/>
          <w:color w:val="222222"/>
          <w:sz w:val="21"/>
          <w:szCs w:val="21"/>
        </w:rPr>
        <w:t>простагландина</w:t>
      </w:r>
      <w:r w:rsidRPr="00484A0C">
        <w:rPr>
          <w:rFonts w:ascii="Helvetica" w:hAnsi="Helvetica" w:cs="Helvetica"/>
          <w:b/>
          <w:bCs/>
          <w:color w:val="222222"/>
          <w:sz w:val="21"/>
          <w:szCs w:val="21"/>
        </w:rPr>
        <w:t xml:space="preserve"> </w:t>
      </w:r>
      <w:r w:rsidRPr="00484A0C">
        <w:rPr>
          <w:rFonts w:ascii="Helvetica" w:hAnsi="Helvetica" w:cs="Helvetica" w:hint="eastAsia"/>
          <w:b/>
          <w:bCs/>
          <w:color w:val="222222"/>
          <w:sz w:val="21"/>
          <w:szCs w:val="21"/>
        </w:rPr>
        <w:t>Е</w:t>
      </w:r>
      <w:r w:rsidRPr="00484A0C">
        <w:rPr>
          <w:rFonts w:ascii="Helvetica" w:hAnsi="Helvetica" w:cs="Helvetica"/>
          <w:b/>
          <w:bCs/>
          <w:color w:val="222222"/>
          <w:sz w:val="21"/>
          <w:szCs w:val="21"/>
        </w:rPr>
        <w:t xml:space="preserve">2 </w:t>
      </w:r>
      <w:r w:rsidRPr="00484A0C">
        <w:rPr>
          <w:rFonts w:ascii="Helvetica" w:hAnsi="Helvetica" w:cs="Helvetica" w:hint="eastAsia"/>
          <w:b/>
          <w:bCs/>
          <w:color w:val="222222"/>
          <w:sz w:val="21"/>
          <w:szCs w:val="21"/>
        </w:rPr>
        <w:t>при</w:t>
      </w:r>
      <w:r w:rsidRPr="00484A0C">
        <w:rPr>
          <w:rFonts w:ascii="Helvetica" w:hAnsi="Helvetica" w:cs="Helvetica"/>
          <w:b/>
          <w:bCs/>
          <w:color w:val="222222"/>
          <w:sz w:val="21"/>
          <w:szCs w:val="21"/>
        </w:rPr>
        <w:t xml:space="preserve"> </w:t>
      </w:r>
      <w:r w:rsidRPr="00484A0C">
        <w:rPr>
          <w:rFonts w:ascii="Helvetica" w:hAnsi="Helvetica" w:cs="Helvetica" w:hint="eastAsia"/>
          <w:b/>
          <w:bCs/>
          <w:color w:val="222222"/>
          <w:sz w:val="21"/>
          <w:szCs w:val="21"/>
        </w:rPr>
        <w:t>алкогольном</w:t>
      </w:r>
      <w:r w:rsidRPr="00484A0C">
        <w:rPr>
          <w:rFonts w:ascii="Helvetica" w:hAnsi="Helvetica" w:cs="Helvetica"/>
          <w:b/>
          <w:bCs/>
          <w:color w:val="222222"/>
          <w:sz w:val="21"/>
          <w:szCs w:val="21"/>
        </w:rPr>
        <w:t xml:space="preserve"> </w:t>
      </w:r>
      <w:r w:rsidRPr="00484A0C">
        <w:rPr>
          <w:rFonts w:ascii="Helvetica" w:hAnsi="Helvetica" w:cs="Helvetica" w:hint="eastAsia"/>
          <w:b/>
          <w:bCs/>
          <w:color w:val="222222"/>
          <w:sz w:val="21"/>
          <w:szCs w:val="21"/>
        </w:rPr>
        <w:t>поражении</w:t>
      </w:r>
      <w:r w:rsidRPr="00484A0C">
        <w:rPr>
          <w:rFonts w:ascii="Helvetica" w:hAnsi="Helvetica" w:cs="Helvetica"/>
          <w:b/>
          <w:bCs/>
          <w:color w:val="222222"/>
          <w:sz w:val="21"/>
          <w:szCs w:val="21"/>
        </w:rPr>
        <w:t xml:space="preserve"> </w:t>
      </w:r>
      <w:r w:rsidRPr="00484A0C">
        <w:rPr>
          <w:rFonts w:ascii="Helvetica" w:hAnsi="Helvetica" w:cs="Helvetica" w:hint="eastAsia"/>
          <w:b/>
          <w:bCs/>
          <w:color w:val="222222"/>
          <w:sz w:val="21"/>
          <w:szCs w:val="21"/>
        </w:rPr>
        <w:t>печени</w:t>
      </w:r>
      <w:r w:rsidRPr="00484A0C">
        <w:rPr>
          <w:rFonts w:ascii="Helvetica" w:hAnsi="Helvetica" w:cs="Helvetica"/>
          <w:b/>
          <w:bCs/>
          <w:color w:val="222222"/>
          <w:sz w:val="21"/>
          <w:szCs w:val="21"/>
        </w:rPr>
        <w:t xml:space="preserve"> 3.1, </w:t>
      </w:r>
      <w:r w:rsidRPr="00484A0C">
        <w:rPr>
          <w:rFonts w:ascii="Helvetica" w:hAnsi="Helvetica" w:cs="Helvetica" w:hint="eastAsia"/>
          <w:b/>
          <w:bCs/>
          <w:color w:val="222222"/>
          <w:sz w:val="21"/>
          <w:szCs w:val="21"/>
        </w:rPr>
        <w:t>Влияние</w:t>
      </w:r>
      <w:r w:rsidRPr="00484A0C">
        <w:rPr>
          <w:rFonts w:ascii="Helvetica" w:hAnsi="Helvetica" w:cs="Helvetica"/>
          <w:b/>
          <w:bCs/>
          <w:color w:val="222222"/>
          <w:sz w:val="21"/>
          <w:szCs w:val="21"/>
        </w:rPr>
        <w:t xml:space="preserve"> </w:t>
      </w:r>
      <w:r w:rsidRPr="00484A0C">
        <w:rPr>
          <w:rFonts w:ascii="Helvetica" w:hAnsi="Helvetica" w:cs="Helvetica" w:hint="eastAsia"/>
          <w:b/>
          <w:bCs/>
          <w:color w:val="222222"/>
          <w:sz w:val="21"/>
          <w:szCs w:val="21"/>
        </w:rPr>
        <w:t>простагландина</w:t>
      </w:r>
      <w:r w:rsidRPr="00484A0C">
        <w:rPr>
          <w:rFonts w:ascii="Helvetica" w:hAnsi="Helvetica" w:cs="Helvetica"/>
          <w:b/>
          <w:bCs/>
          <w:color w:val="222222"/>
          <w:sz w:val="21"/>
          <w:szCs w:val="21"/>
        </w:rPr>
        <w:t xml:space="preserve"> </w:t>
      </w:r>
      <w:r w:rsidRPr="00484A0C">
        <w:rPr>
          <w:rFonts w:ascii="Helvetica" w:hAnsi="Helvetica" w:cs="Helvetica" w:hint="eastAsia"/>
          <w:b/>
          <w:bCs/>
          <w:color w:val="222222"/>
          <w:sz w:val="21"/>
          <w:szCs w:val="21"/>
        </w:rPr>
        <w:t>Е</w:t>
      </w:r>
      <w:r w:rsidRPr="00484A0C">
        <w:rPr>
          <w:rFonts w:ascii="Helvetica" w:hAnsi="Helvetica" w:cs="Helvetica"/>
          <w:b/>
          <w:bCs/>
          <w:color w:val="222222"/>
          <w:sz w:val="21"/>
          <w:szCs w:val="21"/>
        </w:rPr>
        <w:t xml:space="preserve">2 </w:t>
      </w:r>
      <w:r w:rsidRPr="00484A0C">
        <w:rPr>
          <w:rFonts w:ascii="Helvetica" w:hAnsi="Helvetica" w:cs="Helvetica" w:hint="eastAsia"/>
          <w:b/>
          <w:bCs/>
          <w:color w:val="222222"/>
          <w:sz w:val="21"/>
          <w:szCs w:val="21"/>
        </w:rPr>
        <w:t>и</w:t>
      </w:r>
      <w:r w:rsidRPr="00484A0C">
        <w:rPr>
          <w:rFonts w:ascii="Helvetica" w:hAnsi="Helvetica" w:cs="Helvetica"/>
          <w:b/>
          <w:bCs/>
          <w:color w:val="222222"/>
          <w:sz w:val="21"/>
          <w:szCs w:val="21"/>
        </w:rPr>
        <w:t xml:space="preserve"> </w:t>
      </w:r>
      <w:r w:rsidRPr="00484A0C">
        <w:rPr>
          <w:rFonts w:ascii="Helvetica" w:hAnsi="Helvetica" w:cs="Helvetica" w:hint="eastAsia"/>
          <w:b/>
          <w:bCs/>
          <w:color w:val="222222"/>
          <w:sz w:val="21"/>
          <w:szCs w:val="21"/>
        </w:rPr>
        <w:t>эссенциальных</w:t>
      </w:r>
      <w:r w:rsidRPr="00484A0C">
        <w:rPr>
          <w:rFonts w:ascii="Helvetica" w:hAnsi="Helvetica" w:cs="Helvetica"/>
          <w:b/>
          <w:bCs/>
          <w:color w:val="222222"/>
          <w:sz w:val="21"/>
          <w:szCs w:val="21"/>
        </w:rPr>
        <w:t xml:space="preserve"> </w:t>
      </w:r>
      <w:r w:rsidRPr="00484A0C">
        <w:rPr>
          <w:rFonts w:ascii="Helvetica" w:hAnsi="Helvetica" w:cs="Helvetica" w:hint="eastAsia"/>
          <w:b/>
          <w:bCs/>
          <w:color w:val="222222"/>
          <w:sz w:val="21"/>
          <w:szCs w:val="21"/>
        </w:rPr>
        <w:t>фосфолипидов</w:t>
      </w:r>
      <w:r w:rsidRPr="00484A0C">
        <w:rPr>
          <w:rFonts w:ascii="Helvetica" w:hAnsi="Helvetica" w:cs="Helvetica"/>
          <w:b/>
          <w:bCs/>
          <w:color w:val="222222"/>
          <w:sz w:val="21"/>
          <w:szCs w:val="21"/>
        </w:rPr>
        <w:t xml:space="preserve"> </w:t>
      </w:r>
      <w:r w:rsidRPr="00484A0C">
        <w:rPr>
          <w:rFonts w:ascii="Helvetica" w:hAnsi="Helvetica" w:cs="Helvetica" w:hint="eastAsia"/>
          <w:b/>
          <w:bCs/>
          <w:color w:val="222222"/>
          <w:sz w:val="21"/>
          <w:szCs w:val="21"/>
        </w:rPr>
        <w:t>на</w:t>
      </w:r>
      <w:r w:rsidRPr="00484A0C">
        <w:rPr>
          <w:rFonts w:ascii="Helvetica" w:hAnsi="Helvetica" w:cs="Helvetica"/>
          <w:b/>
          <w:bCs/>
          <w:color w:val="222222"/>
          <w:sz w:val="21"/>
          <w:szCs w:val="21"/>
        </w:rPr>
        <w:t xml:space="preserve"> </w:t>
      </w:r>
      <w:r w:rsidRPr="00484A0C">
        <w:rPr>
          <w:rFonts w:ascii="Helvetica" w:hAnsi="Helvetica" w:cs="Helvetica" w:hint="eastAsia"/>
          <w:b/>
          <w:bCs/>
          <w:color w:val="222222"/>
          <w:sz w:val="21"/>
          <w:szCs w:val="21"/>
        </w:rPr>
        <w:t>морфологические</w:t>
      </w:r>
      <w:r w:rsidRPr="00484A0C">
        <w:rPr>
          <w:rFonts w:ascii="Helvetica" w:hAnsi="Helvetica" w:cs="Helvetica"/>
          <w:b/>
          <w:bCs/>
          <w:color w:val="222222"/>
          <w:sz w:val="21"/>
          <w:szCs w:val="21"/>
        </w:rPr>
        <w:t xml:space="preserve"> </w:t>
      </w:r>
      <w:r w:rsidRPr="00484A0C">
        <w:rPr>
          <w:rFonts w:ascii="Helvetica" w:hAnsi="Helvetica" w:cs="Helvetica" w:hint="eastAsia"/>
          <w:b/>
          <w:bCs/>
          <w:color w:val="222222"/>
          <w:sz w:val="21"/>
          <w:szCs w:val="21"/>
        </w:rPr>
        <w:t>показатели</w:t>
      </w:r>
      <w:r w:rsidRPr="00484A0C">
        <w:rPr>
          <w:rFonts w:ascii="Helvetica" w:hAnsi="Helvetica" w:cs="Helvetica"/>
          <w:b/>
          <w:bCs/>
          <w:color w:val="222222"/>
          <w:sz w:val="21"/>
          <w:szCs w:val="21"/>
        </w:rPr>
        <w:t xml:space="preserve"> </w:t>
      </w:r>
      <w:r w:rsidRPr="00484A0C">
        <w:rPr>
          <w:rFonts w:ascii="Helvetica" w:hAnsi="Helvetica" w:cs="Helvetica" w:hint="eastAsia"/>
          <w:b/>
          <w:bCs/>
          <w:color w:val="222222"/>
          <w:sz w:val="21"/>
          <w:szCs w:val="21"/>
        </w:rPr>
        <w:t>гепатоцитов</w:t>
      </w:r>
      <w:r w:rsidRPr="00484A0C">
        <w:rPr>
          <w:rFonts w:ascii="Helvetica" w:hAnsi="Helvetica" w:cs="Helvetica"/>
          <w:b/>
          <w:bCs/>
          <w:color w:val="222222"/>
          <w:sz w:val="21"/>
          <w:szCs w:val="21"/>
        </w:rPr>
        <w:t xml:space="preserve"> </w:t>
      </w:r>
      <w:r w:rsidRPr="00484A0C">
        <w:rPr>
          <w:rFonts w:ascii="Helvetica" w:hAnsi="Helvetica" w:cs="Helvetica" w:hint="eastAsia"/>
          <w:b/>
          <w:bCs/>
          <w:color w:val="222222"/>
          <w:sz w:val="21"/>
          <w:szCs w:val="21"/>
        </w:rPr>
        <w:t>при</w:t>
      </w:r>
      <w:r w:rsidRPr="00484A0C">
        <w:rPr>
          <w:rFonts w:ascii="Helvetica" w:hAnsi="Helvetica" w:cs="Helvetica"/>
          <w:b/>
          <w:bCs/>
          <w:color w:val="222222"/>
          <w:sz w:val="21"/>
          <w:szCs w:val="21"/>
        </w:rPr>
        <w:t xml:space="preserve"> </w:t>
      </w:r>
      <w:r w:rsidRPr="00484A0C">
        <w:rPr>
          <w:rFonts w:ascii="Helvetica" w:hAnsi="Helvetica" w:cs="Helvetica" w:hint="eastAsia"/>
          <w:b/>
          <w:bCs/>
          <w:color w:val="222222"/>
          <w:sz w:val="21"/>
          <w:szCs w:val="21"/>
        </w:rPr>
        <w:t>хронической</w:t>
      </w:r>
      <w:r w:rsidRPr="00484A0C">
        <w:rPr>
          <w:rFonts w:ascii="Helvetica" w:hAnsi="Helvetica" w:cs="Helvetica"/>
          <w:b/>
          <w:bCs/>
          <w:color w:val="222222"/>
          <w:sz w:val="21"/>
          <w:szCs w:val="21"/>
        </w:rPr>
        <w:t xml:space="preserve"> </w:t>
      </w:r>
      <w:r w:rsidRPr="00484A0C">
        <w:rPr>
          <w:rFonts w:ascii="Helvetica" w:hAnsi="Helvetica" w:cs="Helvetica" w:hint="eastAsia"/>
          <w:b/>
          <w:bCs/>
          <w:color w:val="222222"/>
          <w:sz w:val="21"/>
          <w:szCs w:val="21"/>
        </w:rPr>
        <w:t>алкогольной</w:t>
      </w:r>
      <w:r w:rsidRPr="00484A0C">
        <w:rPr>
          <w:rFonts w:ascii="Helvetica" w:hAnsi="Helvetica" w:cs="Helvetica"/>
          <w:b/>
          <w:bCs/>
          <w:color w:val="222222"/>
          <w:sz w:val="21"/>
          <w:szCs w:val="21"/>
        </w:rPr>
        <w:t xml:space="preserve"> </w:t>
      </w:r>
      <w:r w:rsidRPr="00484A0C">
        <w:rPr>
          <w:rFonts w:ascii="Helvetica" w:hAnsi="Helvetica" w:cs="Helvetica" w:hint="eastAsia"/>
          <w:b/>
          <w:bCs/>
          <w:color w:val="222222"/>
          <w:sz w:val="21"/>
          <w:szCs w:val="21"/>
        </w:rPr>
        <w:t>интоксикации</w:t>
      </w:r>
      <w:r w:rsidRPr="00484A0C">
        <w:rPr>
          <w:rFonts w:ascii="Helvetica" w:hAnsi="Helvetica" w:cs="Helvetica"/>
          <w:b/>
          <w:bCs/>
          <w:color w:val="222222"/>
          <w:sz w:val="21"/>
          <w:szCs w:val="21"/>
        </w:rPr>
        <w:t xml:space="preserve"> </w:t>
      </w:r>
      <w:r w:rsidRPr="00484A0C">
        <w:rPr>
          <w:rFonts w:ascii="Helvetica" w:hAnsi="Helvetica" w:cs="Helvetica" w:hint="eastAsia"/>
          <w:b/>
          <w:bCs/>
          <w:color w:val="222222"/>
          <w:sz w:val="21"/>
          <w:szCs w:val="21"/>
        </w:rPr>
        <w:t>В</w:t>
      </w:r>
      <w:r w:rsidRPr="00484A0C">
        <w:rPr>
          <w:rFonts w:ascii="Helvetica" w:hAnsi="Helvetica" w:cs="Helvetica"/>
          <w:b/>
          <w:bCs/>
          <w:color w:val="222222"/>
          <w:sz w:val="21"/>
          <w:szCs w:val="21"/>
        </w:rPr>
        <w:t xml:space="preserve"> </w:t>
      </w:r>
      <w:r w:rsidRPr="00484A0C">
        <w:rPr>
          <w:rFonts w:ascii="Helvetica" w:hAnsi="Helvetica" w:cs="Helvetica" w:hint="eastAsia"/>
          <w:b/>
          <w:bCs/>
          <w:color w:val="222222"/>
          <w:sz w:val="21"/>
          <w:szCs w:val="21"/>
        </w:rPr>
        <w:t>рамках</w:t>
      </w:r>
      <w:r w:rsidRPr="00484A0C">
        <w:rPr>
          <w:rFonts w:ascii="Helvetica" w:hAnsi="Helvetica" w:cs="Helvetica"/>
          <w:b/>
          <w:bCs/>
          <w:color w:val="222222"/>
          <w:sz w:val="21"/>
          <w:szCs w:val="21"/>
        </w:rPr>
        <w:t xml:space="preserve"> </w:t>
      </w:r>
      <w:r w:rsidRPr="00484A0C">
        <w:rPr>
          <w:rFonts w:ascii="Helvetica" w:hAnsi="Helvetica" w:cs="Helvetica" w:hint="eastAsia"/>
          <w:b/>
          <w:bCs/>
          <w:color w:val="222222"/>
          <w:sz w:val="21"/>
          <w:szCs w:val="21"/>
        </w:rPr>
        <w:t>поиска</w:t>
      </w:r>
      <w:r w:rsidRPr="00484A0C">
        <w:rPr>
          <w:rFonts w:ascii="Helvetica" w:hAnsi="Helvetica" w:cs="Helvetica"/>
          <w:b/>
          <w:bCs/>
          <w:color w:val="222222"/>
          <w:sz w:val="21"/>
          <w:szCs w:val="21"/>
        </w:rPr>
        <w:t xml:space="preserve"> </w:t>
      </w:r>
      <w:r w:rsidRPr="00484A0C">
        <w:rPr>
          <w:rFonts w:ascii="Helvetica" w:hAnsi="Helvetica" w:cs="Helvetica" w:hint="eastAsia"/>
          <w:b/>
          <w:bCs/>
          <w:color w:val="222222"/>
          <w:sz w:val="21"/>
          <w:szCs w:val="21"/>
        </w:rPr>
        <w:t>новых</w:t>
      </w:r>
      <w:r w:rsidRPr="00484A0C">
        <w:rPr>
          <w:rFonts w:ascii="Helvetica" w:hAnsi="Helvetica" w:cs="Helvetica"/>
          <w:b/>
          <w:bCs/>
          <w:color w:val="222222"/>
          <w:sz w:val="21"/>
          <w:szCs w:val="21"/>
        </w:rPr>
        <w:t xml:space="preserve"> </w:t>
      </w:r>
      <w:r w:rsidRPr="00484A0C">
        <w:rPr>
          <w:rFonts w:ascii="Helvetica" w:hAnsi="Helvetica" w:cs="Helvetica" w:hint="eastAsia"/>
          <w:b/>
          <w:bCs/>
          <w:color w:val="222222"/>
          <w:sz w:val="21"/>
          <w:szCs w:val="21"/>
        </w:rPr>
        <w:t>гепатопротективных</w:t>
      </w:r>
      <w:r w:rsidRPr="00484A0C">
        <w:rPr>
          <w:rFonts w:ascii="Helvetica" w:hAnsi="Helvetica" w:cs="Helvetica"/>
          <w:b/>
          <w:bCs/>
          <w:color w:val="222222"/>
          <w:sz w:val="21"/>
          <w:szCs w:val="21"/>
        </w:rPr>
        <w:t xml:space="preserve"> </w:t>
      </w:r>
      <w:r w:rsidRPr="00484A0C">
        <w:rPr>
          <w:rFonts w:ascii="Helvetica" w:hAnsi="Helvetica" w:cs="Helvetica" w:hint="eastAsia"/>
          <w:b/>
          <w:bCs/>
          <w:color w:val="222222"/>
          <w:sz w:val="21"/>
          <w:szCs w:val="21"/>
        </w:rPr>
        <w:t>средств</w:t>
      </w:r>
      <w:r w:rsidRPr="00484A0C">
        <w:rPr>
          <w:rFonts w:ascii="Helvetica" w:hAnsi="Helvetica" w:cs="Helvetica"/>
          <w:b/>
          <w:bCs/>
          <w:color w:val="222222"/>
          <w:sz w:val="21"/>
          <w:szCs w:val="21"/>
        </w:rPr>
        <w:t xml:space="preserve"> </w:t>
      </w:r>
      <w:r w:rsidRPr="00484A0C">
        <w:rPr>
          <w:rFonts w:ascii="Helvetica" w:hAnsi="Helvetica" w:cs="Helvetica" w:hint="eastAsia"/>
          <w:b/>
          <w:bCs/>
          <w:color w:val="222222"/>
          <w:sz w:val="21"/>
          <w:szCs w:val="21"/>
        </w:rPr>
        <w:t>среди</w:t>
      </w:r>
    </w:p>
    <w:sectPr w:rsidR="00484EB4" w:rsidRPr="00484A0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1126E" w14:textId="77777777" w:rsidR="00CF13E4" w:rsidRDefault="00CF13E4">
      <w:pPr>
        <w:spacing w:after="0" w:line="240" w:lineRule="auto"/>
      </w:pPr>
      <w:r>
        <w:separator/>
      </w:r>
    </w:p>
  </w:endnote>
  <w:endnote w:type="continuationSeparator" w:id="0">
    <w:p w14:paraId="0826B6A5" w14:textId="77777777" w:rsidR="00CF13E4" w:rsidRDefault="00CF1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A5C70" w14:textId="77777777" w:rsidR="00CF13E4" w:rsidRDefault="00CF13E4"/>
    <w:p w14:paraId="74692288" w14:textId="77777777" w:rsidR="00CF13E4" w:rsidRDefault="00CF13E4"/>
    <w:p w14:paraId="005EA057" w14:textId="77777777" w:rsidR="00CF13E4" w:rsidRDefault="00CF13E4"/>
    <w:p w14:paraId="4939D07E" w14:textId="77777777" w:rsidR="00CF13E4" w:rsidRDefault="00CF13E4"/>
    <w:p w14:paraId="4A005607" w14:textId="77777777" w:rsidR="00CF13E4" w:rsidRDefault="00CF13E4"/>
    <w:p w14:paraId="09F1341F" w14:textId="77777777" w:rsidR="00CF13E4" w:rsidRDefault="00CF13E4"/>
    <w:p w14:paraId="05693A1E" w14:textId="77777777" w:rsidR="00CF13E4" w:rsidRDefault="00CF13E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C7B045D" wp14:editId="2663405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1C3F18" w14:textId="77777777" w:rsidR="00CF13E4" w:rsidRDefault="00CF13E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7B045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61C3F18" w14:textId="77777777" w:rsidR="00CF13E4" w:rsidRDefault="00CF13E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0E754DC" w14:textId="77777777" w:rsidR="00CF13E4" w:rsidRDefault="00CF13E4"/>
    <w:p w14:paraId="35AF4C19" w14:textId="77777777" w:rsidR="00CF13E4" w:rsidRDefault="00CF13E4"/>
    <w:p w14:paraId="21071C32" w14:textId="77777777" w:rsidR="00CF13E4" w:rsidRDefault="00CF13E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8A77024" wp14:editId="5A85F39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A995C2" w14:textId="77777777" w:rsidR="00CF13E4" w:rsidRDefault="00CF13E4"/>
                          <w:p w14:paraId="09E30BF8" w14:textId="77777777" w:rsidR="00CF13E4" w:rsidRDefault="00CF13E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8A7702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9A995C2" w14:textId="77777777" w:rsidR="00CF13E4" w:rsidRDefault="00CF13E4"/>
                    <w:p w14:paraId="09E30BF8" w14:textId="77777777" w:rsidR="00CF13E4" w:rsidRDefault="00CF13E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8D17E16" w14:textId="77777777" w:rsidR="00CF13E4" w:rsidRDefault="00CF13E4"/>
    <w:p w14:paraId="07DED641" w14:textId="77777777" w:rsidR="00CF13E4" w:rsidRDefault="00CF13E4">
      <w:pPr>
        <w:rPr>
          <w:sz w:val="2"/>
          <w:szCs w:val="2"/>
        </w:rPr>
      </w:pPr>
    </w:p>
    <w:p w14:paraId="0ACE414D" w14:textId="77777777" w:rsidR="00CF13E4" w:rsidRDefault="00CF13E4"/>
    <w:p w14:paraId="25ABD79A" w14:textId="77777777" w:rsidR="00CF13E4" w:rsidRDefault="00CF13E4">
      <w:pPr>
        <w:spacing w:after="0" w:line="240" w:lineRule="auto"/>
      </w:pPr>
    </w:p>
  </w:footnote>
  <w:footnote w:type="continuationSeparator" w:id="0">
    <w:p w14:paraId="57C3479B" w14:textId="77777777" w:rsidR="00CF13E4" w:rsidRDefault="00CF13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3E4"/>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198267</TotalTime>
  <Pages>1</Pages>
  <Words>196</Words>
  <Characters>1118</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1312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1212</cp:revision>
  <cp:lastPrinted>2009-02-06T05:36:00Z</cp:lastPrinted>
  <dcterms:created xsi:type="dcterms:W3CDTF">2024-01-07T13:43:00Z</dcterms:created>
  <dcterms:modified xsi:type="dcterms:W3CDTF">2025-11-03T21:17:00Z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