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Маковський Денис Олексійович,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Мелітопольського</w:t>
      </w:r>
    </w:p>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w:t>
      </w:r>
    </w:p>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здатності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розуміння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музики</w:t>
      </w:r>
    </w:p>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уроках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(014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p>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предметними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AD273F" w:rsidRDefault="00AD273F" w:rsidP="00AD27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18.053.009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Мелітопольському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CC2878" w:rsidRPr="00AD273F" w:rsidRDefault="00AD273F" w:rsidP="00AD273F">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p>
    <w:sectPr w:rsidR="00CC2878" w:rsidRPr="00AD27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AD273F" w:rsidRPr="00AD27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8A323-94BE-40DB-A16C-68F41E0D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2021-10-06T19:07:00Z</dcterms:created>
  <dcterms:modified xsi:type="dcterms:W3CDTF">2021-10-07T13:51:00Z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