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41CD" w14:textId="7CF82DC6" w:rsidR="00854B96" w:rsidRDefault="00675829" w:rsidP="00675829">
      <w:r w:rsidRPr="00675829">
        <w:rPr>
          <w:rFonts w:hint="eastAsia"/>
        </w:rPr>
        <w:t>Хомич</w:t>
      </w:r>
      <w:r w:rsidRPr="00675829">
        <w:t xml:space="preserve"> </w:t>
      </w:r>
      <w:r w:rsidRPr="00675829">
        <w:rPr>
          <w:rFonts w:hint="eastAsia"/>
        </w:rPr>
        <w:t>Олег</w:t>
      </w:r>
      <w:r w:rsidRPr="00675829">
        <w:t xml:space="preserve"> </w:t>
      </w:r>
      <w:r w:rsidRPr="00675829">
        <w:rPr>
          <w:rFonts w:hint="eastAsia"/>
        </w:rPr>
        <w:t>Валентинович</w:t>
      </w:r>
      <w:r>
        <w:t xml:space="preserve"> </w:t>
      </w:r>
      <w:r w:rsidRPr="00675829">
        <w:rPr>
          <w:rFonts w:hint="eastAsia"/>
        </w:rPr>
        <w:t>Легализация</w:t>
      </w:r>
      <w:r w:rsidRPr="00675829">
        <w:t xml:space="preserve"> (</w:t>
      </w:r>
      <w:r w:rsidRPr="00675829">
        <w:rPr>
          <w:rFonts w:hint="eastAsia"/>
        </w:rPr>
        <w:t>отмывание</w:t>
      </w:r>
      <w:r w:rsidRPr="00675829">
        <w:t xml:space="preserve">) </w:t>
      </w:r>
      <w:r w:rsidRPr="00675829">
        <w:rPr>
          <w:rFonts w:hint="eastAsia"/>
        </w:rPr>
        <w:t>преступных</w:t>
      </w:r>
      <w:r w:rsidRPr="00675829">
        <w:t xml:space="preserve"> </w:t>
      </w:r>
      <w:r w:rsidRPr="00675829">
        <w:rPr>
          <w:rFonts w:hint="eastAsia"/>
        </w:rPr>
        <w:t>доходов</w:t>
      </w:r>
      <w:r w:rsidRPr="00675829">
        <w:t xml:space="preserve">: </w:t>
      </w:r>
      <w:r w:rsidRPr="00675829">
        <w:rPr>
          <w:rFonts w:hint="eastAsia"/>
        </w:rPr>
        <w:t>уголовно</w:t>
      </w:r>
      <w:r w:rsidRPr="00675829">
        <w:t>-</w:t>
      </w:r>
      <w:r w:rsidRPr="00675829">
        <w:rPr>
          <w:rFonts w:hint="eastAsia"/>
        </w:rPr>
        <w:t>правовое</w:t>
      </w:r>
      <w:r w:rsidRPr="00675829">
        <w:t xml:space="preserve"> </w:t>
      </w:r>
      <w:r w:rsidRPr="00675829">
        <w:rPr>
          <w:rFonts w:hint="eastAsia"/>
        </w:rPr>
        <w:t>и</w:t>
      </w:r>
      <w:r w:rsidRPr="00675829">
        <w:t xml:space="preserve"> </w:t>
      </w:r>
      <w:r w:rsidRPr="00675829">
        <w:rPr>
          <w:rFonts w:hint="eastAsia"/>
        </w:rPr>
        <w:t>сравнительно</w:t>
      </w:r>
      <w:r w:rsidRPr="00675829">
        <w:t>-</w:t>
      </w:r>
      <w:r w:rsidRPr="00675829">
        <w:rPr>
          <w:rFonts w:hint="eastAsia"/>
        </w:rPr>
        <w:t>правовое</w:t>
      </w:r>
      <w:r w:rsidRPr="00675829">
        <w:t xml:space="preserve"> </w:t>
      </w:r>
      <w:r w:rsidRPr="00675829">
        <w:rPr>
          <w:rFonts w:hint="eastAsia"/>
        </w:rPr>
        <w:t>исследование</w:t>
      </w:r>
    </w:p>
    <w:p w14:paraId="78603BAB" w14:textId="77777777" w:rsidR="00675829" w:rsidRDefault="00675829" w:rsidP="00675829">
      <w:r>
        <w:rPr>
          <w:rFonts w:hint="eastAsia"/>
        </w:rPr>
        <w:t>ОГЛАВЛЕНИЕ</w:t>
      </w:r>
      <w:r>
        <w:t xml:space="preserve"> </w:t>
      </w:r>
      <w:r>
        <w:rPr>
          <w:rFonts w:hint="eastAsia"/>
        </w:rPr>
        <w:t>ДИССЕРТАЦИИ</w:t>
      </w:r>
    </w:p>
    <w:p w14:paraId="1EDDFADF" w14:textId="77777777" w:rsidR="00675829" w:rsidRDefault="00675829" w:rsidP="00675829">
      <w:r>
        <w:rPr>
          <w:rFonts w:hint="eastAsia"/>
        </w:rPr>
        <w:t>кандидат</w:t>
      </w:r>
      <w:r>
        <w:t xml:space="preserve"> </w:t>
      </w:r>
      <w:r>
        <w:rPr>
          <w:rFonts w:hint="eastAsia"/>
        </w:rPr>
        <w:t>наук</w:t>
      </w:r>
      <w:r>
        <w:t xml:space="preserve"> </w:t>
      </w:r>
      <w:r>
        <w:rPr>
          <w:rFonts w:hint="eastAsia"/>
        </w:rPr>
        <w:t>Хомич</w:t>
      </w:r>
      <w:r>
        <w:t xml:space="preserve"> </w:t>
      </w:r>
      <w:r>
        <w:rPr>
          <w:rFonts w:hint="eastAsia"/>
        </w:rPr>
        <w:t>Олег</w:t>
      </w:r>
      <w:r>
        <w:t xml:space="preserve"> </w:t>
      </w:r>
      <w:r>
        <w:rPr>
          <w:rFonts w:hint="eastAsia"/>
        </w:rPr>
        <w:t>Валентинович</w:t>
      </w:r>
    </w:p>
    <w:p w14:paraId="44EDF848" w14:textId="77777777" w:rsidR="00675829" w:rsidRDefault="00675829" w:rsidP="00675829">
      <w:r>
        <w:rPr>
          <w:rFonts w:hint="eastAsia"/>
        </w:rPr>
        <w:t>ВВЕДЕНИЕ</w:t>
      </w:r>
    </w:p>
    <w:p w14:paraId="785AAFA1" w14:textId="77777777" w:rsidR="00675829" w:rsidRDefault="00675829" w:rsidP="00675829"/>
    <w:p w14:paraId="4A10ACA6" w14:textId="77777777" w:rsidR="00675829" w:rsidRDefault="00675829" w:rsidP="00675829">
      <w:r>
        <w:rPr>
          <w:rFonts w:hint="eastAsia"/>
        </w:rPr>
        <w:t>Глава</w:t>
      </w:r>
      <w:r>
        <w:t xml:space="preserve"> 1.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ПРОТИВОДЕЙСТВИЯ</w:t>
      </w:r>
      <w:r>
        <w:t xml:space="preserve"> </w:t>
      </w:r>
      <w:r>
        <w:rPr>
          <w:rFonts w:hint="eastAsia"/>
        </w:rPr>
        <w:t>ЛЕГАЛИЗАЦИИ</w:t>
      </w:r>
      <w:r>
        <w:t xml:space="preserve"> (</w:t>
      </w:r>
      <w:r>
        <w:rPr>
          <w:rFonts w:hint="eastAsia"/>
        </w:rPr>
        <w:t>ОТМЫВАНИЮ</w:t>
      </w:r>
      <w:r>
        <w:t xml:space="preserve">) </w:t>
      </w:r>
      <w:r>
        <w:rPr>
          <w:rFonts w:hint="eastAsia"/>
        </w:rPr>
        <w:t>ПРЕСТУПНЫХ</w:t>
      </w:r>
      <w:r>
        <w:t xml:space="preserve"> </w:t>
      </w:r>
      <w:r>
        <w:rPr>
          <w:rFonts w:hint="eastAsia"/>
        </w:rPr>
        <w:t>ДОХОДОВ</w:t>
      </w:r>
    </w:p>
    <w:p w14:paraId="7CBC2B33" w14:textId="77777777" w:rsidR="00675829" w:rsidRDefault="00675829" w:rsidP="00675829"/>
    <w:p w14:paraId="59D24DFE" w14:textId="77777777" w:rsidR="00675829" w:rsidRDefault="00675829" w:rsidP="00675829">
      <w:r>
        <w:rPr>
          <w:rFonts w:hint="eastAsia"/>
        </w:rPr>
        <w:t>§</w:t>
      </w:r>
      <w:r>
        <w:t xml:space="preserve"> 1.1.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противодействия</w:t>
      </w:r>
      <w:r>
        <w:t xml:space="preserve"> </w:t>
      </w:r>
      <w:r>
        <w:rPr>
          <w:rFonts w:hint="eastAsia"/>
        </w:rPr>
        <w:t>легализации</w:t>
      </w:r>
      <w:r>
        <w:t xml:space="preserve"> (</w:t>
      </w:r>
      <w:r>
        <w:rPr>
          <w:rFonts w:hint="eastAsia"/>
        </w:rPr>
        <w:t>отмыванию</w:t>
      </w:r>
      <w:r>
        <w:t xml:space="preserve">) </w:t>
      </w:r>
      <w:r>
        <w:rPr>
          <w:rFonts w:hint="eastAsia"/>
        </w:rPr>
        <w:t>преступных</w:t>
      </w:r>
      <w:r>
        <w:t xml:space="preserve"> </w:t>
      </w:r>
      <w:r>
        <w:rPr>
          <w:rFonts w:hint="eastAsia"/>
        </w:rPr>
        <w:t>доходов</w:t>
      </w:r>
    </w:p>
    <w:p w14:paraId="7406FCE3" w14:textId="77777777" w:rsidR="00675829" w:rsidRDefault="00675829" w:rsidP="00675829"/>
    <w:p w14:paraId="4B2074B8" w14:textId="77777777" w:rsidR="00675829" w:rsidRDefault="00675829" w:rsidP="00675829">
      <w:r>
        <w:rPr>
          <w:rFonts w:hint="eastAsia"/>
        </w:rPr>
        <w:t>§</w:t>
      </w:r>
      <w:r>
        <w:t xml:space="preserve"> 1.2.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легализацию</w:t>
      </w:r>
      <w:r>
        <w:t xml:space="preserve"> (</w:t>
      </w:r>
      <w:r>
        <w:rPr>
          <w:rFonts w:hint="eastAsia"/>
        </w:rPr>
        <w:t>отмывание</w:t>
      </w:r>
      <w:r>
        <w:t xml:space="preserve">) </w:t>
      </w:r>
      <w:r>
        <w:rPr>
          <w:rFonts w:hint="eastAsia"/>
        </w:rPr>
        <w:t>преступных</w:t>
      </w:r>
      <w:r>
        <w:t xml:space="preserve"> </w:t>
      </w:r>
      <w:r>
        <w:rPr>
          <w:rFonts w:hint="eastAsia"/>
        </w:rPr>
        <w:t>доходов</w:t>
      </w:r>
      <w:r>
        <w:t xml:space="preserve"> </w:t>
      </w:r>
      <w:r>
        <w:rPr>
          <w:rFonts w:hint="eastAsia"/>
        </w:rPr>
        <w:t>в</w:t>
      </w:r>
      <w:r>
        <w:t xml:space="preserve"> </w:t>
      </w:r>
      <w:r>
        <w:rPr>
          <w:rFonts w:hint="eastAsia"/>
        </w:rPr>
        <w:t>законодательстве</w:t>
      </w:r>
      <w:r>
        <w:t xml:space="preserve"> </w:t>
      </w:r>
      <w:r>
        <w:rPr>
          <w:rFonts w:hint="eastAsia"/>
        </w:rPr>
        <w:t>зарубежных</w:t>
      </w:r>
      <w:r>
        <w:t xml:space="preserve"> </w:t>
      </w:r>
      <w:r>
        <w:rPr>
          <w:rFonts w:hint="eastAsia"/>
        </w:rPr>
        <w:t>стран</w:t>
      </w:r>
    </w:p>
    <w:p w14:paraId="372A922F" w14:textId="77777777" w:rsidR="00675829" w:rsidRDefault="00675829" w:rsidP="00675829"/>
    <w:p w14:paraId="7736D8A8" w14:textId="77777777" w:rsidR="00675829" w:rsidRDefault="00675829" w:rsidP="00675829">
      <w:r>
        <w:rPr>
          <w:rFonts w:hint="eastAsia"/>
        </w:rPr>
        <w:t>Глава</w:t>
      </w:r>
      <w:r>
        <w:t xml:space="preserve"> 2.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ЛЕГАЛИЗАЦИЮ</w:t>
      </w:r>
      <w:r>
        <w:t xml:space="preserve"> (</w:t>
      </w:r>
      <w:r>
        <w:rPr>
          <w:rFonts w:hint="eastAsia"/>
        </w:rPr>
        <w:t>ОТМЫВАНИЕ</w:t>
      </w:r>
      <w:r>
        <w:t xml:space="preserve">) </w:t>
      </w:r>
      <w:r>
        <w:rPr>
          <w:rFonts w:hint="eastAsia"/>
        </w:rPr>
        <w:t>ДЕНЕЖНЫХ</w:t>
      </w:r>
      <w:r>
        <w:t xml:space="preserve"> </w:t>
      </w:r>
      <w:r>
        <w:rPr>
          <w:rFonts w:hint="eastAsia"/>
        </w:rPr>
        <w:t>СРЕДСТВ</w:t>
      </w:r>
      <w:r>
        <w:t xml:space="preserve"> </w:t>
      </w:r>
      <w:r>
        <w:rPr>
          <w:rFonts w:hint="eastAsia"/>
        </w:rPr>
        <w:t>ИЛИ</w:t>
      </w:r>
      <w:r>
        <w:t xml:space="preserve"> </w:t>
      </w:r>
      <w:r>
        <w:rPr>
          <w:rFonts w:hint="eastAsia"/>
        </w:rPr>
        <w:t>ИНОГО</w:t>
      </w:r>
      <w:r>
        <w:t xml:space="preserve"> </w:t>
      </w:r>
      <w:r>
        <w:rPr>
          <w:rFonts w:hint="eastAsia"/>
        </w:rPr>
        <w:t>ИМУЩЕСТВА</w:t>
      </w:r>
      <w:r>
        <w:t xml:space="preserve">, </w:t>
      </w:r>
      <w:r>
        <w:rPr>
          <w:rFonts w:hint="eastAsia"/>
        </w:rPr>
        <w:t>ПРИОБРЕТЕННЫХ</w:t>
      </w:r>
      <w:r>
        <w:t xml:space="preserve"> </w:t>
      </w:r>
      <w:r>
        <w:rPr>
          <w:rFonts w:hint="eastAsia"/>
        </w:rPr>
        <w:t>ПРЕСТУПНЫМ</w:t>
      </w:r>
      <w:r>
        <w:t xml:space="preserve"> </w:t>
      </w:r>
      <w:r>
        <w:rPr>
          <w:rFonts w:hint="eastAsia"/>
        </w:rPr>
        <w:t>ПУТЕМ</w:t>
      </w:r>
      <w:r>
        <w:t xml:space="preserve">, </w:t>
      </w:r>
      <w:r>
        <w:rPr>
          <w:rFonts w:hint="eastAsia"/>
        </w:rPr>
        <w:t>И</w:t>
      </w:r>
      <w:r>
        <w:t xml:space="preserve"> </w:t>
      </w:r>
      <w:r>
        <w:rPr>
          <w:rFonts w:hint="eastAsia"/>
        </w:rPr>
        <w:t>ПРОБЛЕМЫ</w:t>
      </w:r>
      <w:r>
        <w:t xml:space="preserve"> </w:t>
      </w:r>
      <w:r>
        <w:rPr>
          <w:rFonts w:hint="eastAsia"/>
        </w:rPr>
        <w:t>ЕЕ</w:t>
      </w:r>
      <w:r>
        <w:t xml:space="preserve"> </w:t>
      </w:r>
      <w:r>
        <w:rPr>
          <w:rFonts w:hint="eastAsia"/>
        </w:rPr>
        <w:t>РЕАЛИЗАЦИИ</w:t>
      </w:r>
      <w:r>
        <w:t xml:space="preserve"> </w:t>
      </w:r>
      <w:r>
        <w:rPr>
          <w:rFonts w:hint="eastAsia"/>
        </w:rPr>
        <w:t>ПО</w:t>
      </w:r>
      <w:r>
        <w:t xml:space="preserve"> </w:t>
      </w:r>
      <w:r>
        <w:rPr>
          <w:rFonts w:hint="eastAsia"/>
        </w:rPr>
        <w:t>РОССИЙСКОМУ</w:t>
      </w:r>
      <w:r>
        <w:t xml:space="preserve"> </w:t>
      </w:r>
      <w:r>
        <w:rPr>
          <w:rFonts w:hint="eastAsia"/>
        </w:rPr>
        <w:t>ЗАКОНОДАТЕЛЬСТВУ</w:t>
      </w:r>
    </w:p>
    <w:p w14:paraId="0E229F18" w14:textId="77777777" w:rsidR="00675829" w:rsidRDefault="00675829" w:rsidP="00675829"/>
    <w:p w14:paraId="613E0B26" w14:textId="77777777" w:rsidR="00675829" w:rsidRDefault="00675829" w:rsidP="00675829">
      <w:r>
        <w:rPr>
          <w:rFonts w:hint="eastAsia"/>
        </w:rPr>
        <w:t>§</w:t>
      </w:r>
      <w:r>
        <w:t xml:space="preserve"> 2.1. </w:t>
      </w:r>
      <w:r>
        <w:rPr>
          <w:rFonts w:hint="eastAsia"/>
        </w:rPr>
        <w:t>Объективные</w:t>
      </w:r>
      <w:r>
        <w:t xml:space="preserve"> </w:t>
      </w:r>
      <w:r>
        <w:rPr>
          <w:rFonts w:hint="eastAsia"/>
        </w:rPr>
        <w:t>признаки</w:t>
      </w:r>
      <w:r>
        <w:t xml:space="preserve"> </w:t>
      </w:r>
      <w:r>
        <w:rPr>
          <w:rFonts w:hint="eastAsia"/>
        </w:rPr>
        <w:t>легализации</w:t>
      </w:r>
      <w:r>
        <w:t xml:space="preserve"> (</w:t>
      </w:r>
      <w:r>
        <w:rPr>
          <w:rFonts w:hint="eastAsia"/>
        </w:rPr>
        <w:t>отмывания</w:t>
      </w:r>
      <w:r>
        <w:t xml:space="preserve">) </w:t>
      </w:r>
      <w:r>
        <w:rPr>
          <w:rFonts w:hint="eastAsia"/>
        </w:rPr>
        <w:t>денежных</w:t>
      </w:r>
      <w:r>
        <w:t xml:space="preserve"> </w:t>
      </w:r>
      <w:r>
        <w:rPr>
          <w:rFonts w:hint="eastAsia"/>
        </w:rPr>
        <w:t>средств</w:t>
      </w:r>
      <w:r>
        <w:t xml:space="preserve"> </w:t>
      </w:r>
      <w:r>
        <w:rPr>
          <w:rFonts w:hint="eastAsia"/>
        </w:rPr>
        <w:t>или</w:t>
      </w:r>
      <w:r>
        <w:t xml:space="preserve"> </w:t>
      </w:r>
      <w:r>
        <w:rPr>
          <w:rFonts w:hint="eastAsia"/>
        </w:rPr>
        <w:t>иного</w:t>
      </w:r>
      <w:r>
        <w:t xml:space="preserve"> </w:t>
      </w:r>
      <w:r>
        <w:rPr>
          <w:rFonts w:hint="eastAsia"/>
        </w:rPr>
        <w:t>имущества</w:t>
      </w:r>
      <w:r>
        <w:t xml:space="preserve">, </w:t>
      </w:r>
      <w:r>
        <w:rPr>
          <w:rFonts w:hint="eastAsia"/>
        </w:rPr>
        <w:t>приобретенных</w:t>
      </w:r>
      <w:r>
        <w:t xml:space="preserve"> </w:t>
      </w:r>
      <w:r>
        <w:rPr>
          <w:rFonts w:hint="eastAsia"/>
        </w:rPr>
        <w:t>преступным</w:t>
      </w:r>
      <w:r>
        <w:t xml:space="preserve"> </w:t>
      </w:r>
      <w:r>
        <w:rPr>
          <w:rFonts w:hint="eastAsia"/>
        </w:rPr>
        <w:t>путем</w:t>
      </w:r>
    </w:p>
    <w:p w14:paraId="243E89D2" w14:textId="77777777" w:rsidR="00675829" w:rsidRDefault="00675829" w:rsidP="00675829"/>
    <w:p w14:paraId="0E3A0F0A" w14:textId="77777777" w:rsidR="00675829" w:rsidRDefault="00675829" w:rsidP="00675829">
      <w:r>
        <w:rPr>
          <w:rFonts w:hint="eastAsia"/>
        </w:rPr>
        <w:t>§</w:t>
      </w:r>
      <w:r>
        <w:t xml:space="preserve"> 2.2. </w:t>
      </w:r>
      <w:r>
        <w:rPr>
          <w:rFonts w:hint="eastAsia"/>
        </w:rPr>
        <w:t>Признаки</w:t>
      </w:r>
      <w:r>
        <w:t xml:space="preserve"> </w:t>
      </w:r>
      <w:r>
        <w:rPr>
          <w:rFonts w:hint="eastAsia"/>
        </w:rPr>
        <w:t>субъекта</w:t>
      </w:r>
      <w:r>
        <w:t xml:space="preserve"> </w:t>
      </w:r>
      <w:r>
        <w:rPr>
          <w:rFonts w:hint="eastAsia"/>
        </w:rPr>
        <w:t>и</w:t>
      </w:r>
      <w:r>
        <w:t xml:space="preserve"> </w:t>
      </w:r>
      <w:r>
        <w:rPr>
          <w:rFonts w:hint="eastAsia"/>
        </w:rPr>
        <w:t>субъективной</w:t>
      </w:r>
      <w:r>
        <w:t xml:space="preserve"> </w:t>
      </w:r>
      <w:r>
        <w:rPr>
          <w:rFonts w:hint="eastAsia"/>
        </w:rPr>
        <w:t>стороны</w:t>
      </w:r>
      <w:r>
        <w:t xml:space="preserve"> </w:t>
      </w:r>
      <w:r>
        <w:rPr>
          <w:rFonts w:hint="eastAsia"/>
        </w:rPr>
        <w:t>легализации</w:t>
      </w:r>
      <w:r>
        <w:t xml:space="preserve"> (</w:t>
      </w:r>
      <w:r>
        <w:rPr>
          <w:rFonts w:hint="eastAsia"/>
        </w:rPr>
        <w:t>отмывания</w:t>
      </w:r>
      <w:r>
        <w:t xml:space="preserve">) </w:t>
      </w:r>
      <w:r>
        <w:rPr>
          <w:rFonts w:hint="eastAsia"/>
        </w:rPr>
        <w:t>денежных</w:t>
      </w:r>
      <w:r>
        <w:t xml:space="preserve"> </w:t>
      </w:r>
      <w:r>
        <w:rPr>
          <w:rFonts w:hint="eastAsia"/>
        </w:rPr>
        <w:t>средств</w:t>
      </w:r>
      <w:r>
        <w:t xml:space="preserve"> </w:t>
      </w:r>
      <w:r>
        <w:rPr>
          <w:rFonts w:hint="eastAsia"/>
        </w:rPr>
        <w:t>или</w:t>
      </w:r>
      <w:r>
        <w:t xml:space="preserve"> </w:t>
      </w:r>
      <w:r>
        <w:rPr>
          <w:rFonts w:hint="eastAsia"/>
        </w:rPr>
        <w:t>иного</w:t>
      </w:r>
      <w:r>
        <w:t xml:space="preserve"> </w:t>
      </w:r>
      <w:r>
        <w:rPr>
          <w:rFonts w:hint="eastAsia"/>
        </w:rPr>
        <w:t>имущества</w:t>
      </w:r>
      <w:r>
        <w:t xml:space="preserve">, </w:t>
      </w:r>
      <w:r>
        <w:rPr>
          <w:rFonts w:hint="eastAsia"/>
        </w:rPr>
        <w:t>приобретенных</w:t>
      </w:r>
      <w:r>
        <w:t xml:space="preserve"> </w:t>
      </w:r>
      <w:r>
        <w:rPr>
          <w:rFonts w:hint="eastAsia"/>
        </w:rPr>
        <w:t>преступным</w:t>
      </w:r>
      <w:r>
        <w:t xml:space="preserve"> </w:t>
      </w:r>
      <w:r>
        <w:rPr>
          <w:rFonts w:hint="eastAsia"/>
        </w:rPr>
        <w:t>путем</w:t>
      </w:r>
    </w:p>
    <w:p w14:paraId="645FACA0" w14:textId="77777777" w:rsidR="00675829" w:rsidRDefault="00675829" w:rsidP="00675829"/>
    <w:p w14:paraId="456E6698" w14:textId="77777777" w:rsidR="00675829" w:rsidRDefault="00675829" w:rsidP="00675829">
      <w:r>
        <w:rPr>
          <w:rFonts w:hint="eastAsia"/>
        </w:rPr>
        <w:t>§</w:t>
      </w:r>
      <w:r>
        <w:t xml:space="preserve"> 2.3. </w:t>
      </w:r>
      <w:r>
        <w:rPr>
          <w:rFonts w:hint="eastAsia"/>
        </w:rPr>
        <w:t>Дифференциация</w:t>
      </w:r>
      <w:r>
        <w:t xml:space="preserve"> </w:t>
      </w:r>
      <w:r>
        <w:rPr>
          <w:rFonts w:hint="eastAsia"/>
        </w:rPr>
        <w:t>уголовной</w:t>
      </w:r>
      <w:r>
        <w:t xml:space="preserve"> </w:t>
      </w:r>
      <w:r>
        <w:rPr>
          <w:rFonts w:hint="eastAsia"/>
        </w:rPr>
        <w:t>ответственности</w:t>
      </w:r>
      <w:r>
        <w:t xml:space="preserve"> </w:t>
      </w:r>
      <w:r>
        <w:rPr>
          <w:rFonts w:hint="eastAsia"/>
        </w:rPr>
        <w:t>и</w:t>
      </w:r>
      <w:r>
        <w:t xml:space="preserve"> </w:t>
      </w:r>
      <w:r>
        <w:rPr>
          <w:rFonts w:hint="eastAsia"/>
        </w:rPr>
        <w:t>проблемы</w:t>
      </w:r>
      <w:r>
        <w:t xml:space="preserve"> </w:t>
      </w:r>
      <w:r>
        <w:rPr>
          <w:rFonts w:hint="eastAsia"/>
        </w:rPr>
        <w:t>квалификации</w:t>
      </w:r>
      <w:r>
        <w:t xml:space="preserve"> </w:t>
      </w:r>
      <w:r>
        <w:rPr>
          <w:rFonts w:hint="eastAsia"/>
        </w:rPr>
        <w:t>за</w:t>
      </w:r>
      <w:r>
        <w:t xml:space="preserve"> </w:t>
      </w:r>
      <w:r>
        <w:rPr>
          <w:rFonts w:hint="eastAsia"/>
        </w:rPr>
        <w:t>легализацию</w:t>
      </w:r>
      <w:r>
        <w:t xml:space="preserve"> (</w:t>
      </w:r>
      <w:r>
        <w:rPr>
          <w:rFonts w:hint="eastAsia"/>
        </w:rPr>
        <w:t>отмывание</w:t>
      </w:r>
      <w:r>
        <w:t xml:space="preserve">) </w:t>
      </w:r>
      <w:r>
        <w:rPr>
          <w:rFonts w:hint="eastAsia"/>
        </w:rPr>
        <w:t>денежных</w:t>
      </w:r>
      <w:r>
        <w:t xml:space="preserve"> </w:t>
      </w:r>
      <w:r>
        <w:rPr>
          <w:rFonts w:hint="eastAsia"/>
        </w:rPr>
        <w:t>средств</w:t>
      </w:r>
      <w:r>
        <w:t xml:space="preserve"> </w:t>
      </w:r>
      <w:r>
        <w:rPr>
          <w:rFonts w:hint="eastAsia"/>
        </w:rPr>
        <w:t>или</w:t>
      </w:r>
      <w:r>
        <w:t xml:space="preserve"> </w:t>
      </w:r>
      <w:r>
        <w:rPr>
          <w:rFonts w:hint="eastAsia"/>
        </w:rPr>
        <w:t>иного</w:t>
      </w:r>
      <w:r>
        <w:t xml:space="preserve"> </w:t>
      </w:r>
      <w:r>
        <w:rPr>
          <w:rFonts w:hint="eastAsia"/>
        </w:rPr>
        <w:t>имущества</w:t>
      </w:r>
      <w:r>
        <w:t xml:space="preserve">, </w:t>
      </w:r>
      <w:r>
        <w:rPr>
          <w:rFonts w:hint="eastAsia"/>
        </w:rPr>
        <w:t>приобретенных</w:t>
      </w:r>
      <w:r>
        <w:t xml:space="preserve"> </w:t>
      </w:r>
      <w:r>
        <w:rPr>
          <w:rFonts w:hint="eastAsia"/>
        </w:rPr>
        <w:t>преступным</w:t>
      </w:r>
      <w:r>
        <w:t xml:space="preserve"> </w:t>
      </w:r>
      <w:r>
        <w:rPr>
          <w:rFonts w:hint="eastAsia"/>
        </w:rPr>
        <w:t>путем</w:t>
      </w:r>
    </w:p>
    <w:p w14:paraId="3762A159" w14:textId="77777777" w:rsidR="00675829" w:rsidRDefault="00675829" w:rsidP="00675829"/>
    <w:p w14:paraId="5DD49BC9" w14:textId="77777777" w:rsidR="00675829" w:rsidRDefault="00675829" w:rsidP="00675829">
      <w:r>
        <w:rPr>
          <w:rFonts w:hint="eastAsia"/>
        </w:rPr>
        <w:t>ЗАКЛЮЧЕНИЕ</w:t>
      </w:r>
    </w:p>
    <w:p w14:paraId="406960A9" w14:textId="77777777" w:rsidR="00675829" w:rsidRDefault="00675829" w:rsidP="00675829"/>
    <w:p w14:paraId="25AE09CA" w14:textId="77777777" w:rsidR="00675829" w:rsidRDefault="00675829" w:rsidP="00675829">
      <w:r>
        <w:rPr>
          <w:rFonts w:hint="eastAsia"/>
        </w:rPr>
        <w:t>СПИСОК</w:t>
      </w:r>
      <w:r>
        <w:t xml:space="preserve"> </w:t>
      </w:r>
      <w:r>
        <w:rPr>
          <w:rFonts w:hint="eastAsia"/>
        </w:rPr>
        <w:t>ЛИТЕРАТУРЫ</w:t>
      </w:r>
    </w:p>
    <w:p w14:paraId="20BA4E6C" w14:textId="77777777" w:rsidR="00675829" w:rsidRDefault="00675829" w:rsidP="00675829"/>
    <w:p w14:paraId="398242DC" w14:textId="265F3604" w:rsidR="00675829" w:rsidRPr="00675829" w:rsidRDefault="00675829" w:rsidP="00675829">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Результаты</w:t>
      </w:r>
      <w:r>
        <w:t xml:space="preserve"> </w:t>
      </w:r>
      <w:r>
        <w:rPr>
          <w:rFonts w:hint="eastAsia"/>
        </w:rPr>
        <w:t>экспертного</w:t>
      </w:r>
      <w:r>
        <w:t xml:space="preserve"> </w:t>
      </w:r>
      <w:r>
        <w:rPr>
          <w:rFonts w:hint="eastAsia"/>
        </w:rPr>
        <w:t>опроса</w:t>
      </w:r>
      <w:r>
        <w:t xml:space="preserve"> 154 </w:t>
      </w:r>
      <w:r>
        <w:rPr>
          <w:rFonts w:hint="eastAsia"/>
        </w:rPr>
        <w:t>практикующих</w:t>
      </w:r>
      <w:r>
        <w:t xml:space="preserve"> </w:t>
      </w:r>
      <w:r>
        <w:rPr>
          <w:rFonts w:hint="eastAsia"/>
        </w:rPr>
        <w:t>юристов</w:t>
      </w:r>
      <w:r>
        <w:t xml:space="preserve"> (</w:t>
      </w:r>
      <w:r>
        <w:rPr>
          <w:rFonts w:hint="eastAsia"/>
        </w:rPr>
        <w:t>адвокатов</w:t>
      </w:r>
      <w:r>
        <w:t xml:space="preserve">, </w:t>
      </w:r>
      <w:r>
        <w:rPr>
          <w:rFonts w:hint="eastAsia"/>
        </w:rPr>
        <w:t>сотрудников</w:t>
      </w:r>
      <w:r>
        <w:t xml:space="preserve"> </w:t>
      </w:r>
      <w:r>
        <w:rPr>
          <w:rFonts w:hint="eastAsia"/>
        </w:rPr>
        <w:t>прокуратуры</w:t>
      </w:r>
      <w:r>
        <w:t xml:space="preserve"> </w:t>
      </w:r>
      <w:r>
        <w:rPr>
          <w:rFonts w:hint="eastAsia"/>
        </w:rPr>
        <w:t>и</w:t>
      </w:r>
      <w:r>
        <w:t xml:space="preserve"> </w:t>
      </w:r>
      <w:r>
        <w:rPr>
          <w:rFonts w:hint="eastAsia"/>
        </w:rPr>
        <w:t>Следственного</w:t>
      </w:r>
      <w:r>
        <w:t xml:space="preserve"> </w:t>
      </w:r>
      <w:r>
        <w:rPr>
          <w:rFonts w:hint="eastAsia"/>
        </w:rPr>
        <w:t>комитета</w:t>
      </w:r>
      <w:r>
        <w:t xml:space="preserve"> </w:t>
      </w:r>
      <w:r>
        <w:rPr>
          <w:rFonts w:hint="eastAsia"/>
        </w:rPr>
        <w:t>РФ</w:t>
      </w:r>
      <w:r>
        <w:t>)</w:t>
      </w:r>
    </w:p>
    <w:sectPr w:rsidR="00675829" w:rsidRPr="00675829" w:rsidSect="00CE4C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49EA" w14:textId="77777777" w:rsidR="00CE4CA0" w:rsidRDefault="00CE4CA0">
      <w:pPr>
        <w:spacing w:after="0" w:line="240" w:lineRule="auto"/>
      </w:pPr>
      <w:r>
        <w:separator/>
      </w:r>
    </w:p>
  </w:endnote>
  <w:endnote w:type="continuationSeparator" w:id="0">
    <w:p w14:paraId="42663653" w14:textId="77777777" w:rsidR="00CE4CA0" w:rsidRDefault="00CE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A25A" w14:textId="77777777" w:rsidR="00CE4CA0" w:rsidRDefault="00CE4CA0"/>
    <w:p w14:paraId="78E0F929" w14:textId="77777777" w:rsidR="00CE4CA0" w:rsidRDefault="00CE4CA0"/>
    <w:p w14:paraId="69C38903" w14:textId="77777777" w:rsidR="00CE4CA0" w:rsidRDefault="00CE4CA0"/>
    <w:p w14:paraId="0D6C2052" w14:textId="77777777" w:rsidR="00CE4CA0" w:rsidRDefault="00CE4CA0"/>
    <w:p w14:paraId="0820904E" w14:textId="77777777" w:rsidR="00CE4CA0" w:rsidRDefault="00CE4CA0"/>
    <w:p w14:paraId="644CC1BF" w14:textId="77777777" w:rsidR="00CE4CA0" w:rsidRDefault="00CE4CA0"/>
    <w:p w14:paraId="6FB1AC2D" w14:textId="77777777" w:rsidR="00CE4CA0" w:rsidRDefault="00CE4C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0CF1D2" wp14:editId="08A5D3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42FF" w14:textId="77777777" w:rsidR="00CE4CA0" w:rsidRDefault="00CE4C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0CF1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4742FF" w14:textId="77777777" w:rsidR="00CE4CA0" w:rsidRDefault="00CE4C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273ADA" w14:textId="77777777" w:rsidR="00CE4CA0" w:rsidRDefault="00CE4CA0"/>
    <w:p w14:paraId="12098475" w14:textId="77777777" w:rsidR="00CE4CA0" w:rsidRDefault="00CE4CA0"/>
    <w:p w14:paraId="122B2604" w14:textId="77777777" w:rsidR="00CE4CA0" w:rsidRDefault="00CE4C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A4BB39" wp14:editId="36AF56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F300" w14:textId="77777777" w:rsidR="00CE4CA0" w:rsidRDefault="00CE4CA0"/>
                          <w:p w14:paraId="7841F800" w14:textId="77777777" w:rsidR="00CE4CA0" w:rsidRDefault="00CE4C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4BB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47F300" w14:textId="77777777" w:rsidR="00CE4CA0" w:rsidRDefault="00CE4CA0"/>
                    <w:p w14:paraId="7841F800" w14:textId="77777777" w:rsidR="00CE4CA0" w:rsidRDefault="00CE4C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5E330F" w14:textId="77777777" w:rsidR="00CE4CA0" w:rsidRDefault="00CE4CA0"/>
    <w:p w14:paraId="64D9847D" w14:textId="77777777" w:rsidR="00CE4CA0" w:rsidRDefault="00CE4CA0">
      <w:pPr>
        <w:rPr>
          <w:sz w:val="2"/>
          <w:szCs w:val="2"/>
        </w:rPr>
      </w:pPr>
    </w:p>
    <w:p w14:paraId="07BC988A" w14:textId="77777777" w:rsidR="00CE4CA0" w:rsidRDefault="00CE4CA0"/>
    <w:p w14:paraId="6934938A" w14:textId="77777777" w:rsidR="00CE4CA0" w:rsidRDefault="00CE4CA0">
      <w:pPr>
        <w:spacing w:after="0" w:line="240" w:lineRule="auto"/>
      </w:pPr>
    </w:p>
  </w:footnote>
  <w:footnote w:type="continuationSeparator" w:id="0">
    <w:p w14:paraId="5B3FFBF8" w14:textId="77777777" w:rsidR="00CE4CA0" w:rsidRDefault="00CE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A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56551</TotalTime>
  <Pages>2</Pages>
  <Words>197</Words>
  <Characters>1127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1235</cp:revision>
  <cp:lastPrinted>2009-02-06T05:36:00Z</cp:lastPrinted>
  <dcterms:created xsi:type="dcterms:W3CDTF">2024-01-07T13:43:00Z</dcterms:created>
  <dcterms:modified xsi:type="dcterms:W3CDTF">2024-04-03T17:17:00Z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