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0141" w14:textId="3D2DB902" w:rsidR="00736678" w:rsidRDefault="00463B56" w:rsidP="00463B56">
      <w:pPr>
        <w:rPr>
          <w:rFonts w:ascii="Times New Roman" w:eastAsia="Arial Unicode MS" w:hAnsi="Times New Roman" w:cs="Times New Roman"/>
          <w:b/>
          <w:bCs/>
          <w:color w:val="000000"/>
          <w:kern w:val="0"/>
          <w:sz w:val="28"/>
          <w:szCs w:val="28"/>
          <w:lang w:eastAsia="ru-RU" w:bidi="uk-UA"/>
        </w:rPr>
      </w:pPr>
      <w:r w:rsidRPr="00463B56">
        <w:rPr>
          <w:rFonts w:ascii="Times New Roman" w:eastAsia="Arial Unicode MS" w:hAnsi="Times New Roman" w:cs="Times New Roman" w:hint="eastAsia"/>
          <w:b/>
          <w:bCs/>
          <w:color w:val="000000"/>
          <w:kern w:val="0"/>
          <w:sz w:val="28"/>
          <w:szCs w:val="28"/>
          <w:lang w:eastAsia="ru-RU" w:bidi="uk-UA"/>
        </w:rPr>
        <w:t>Лебедев</w:t>
      </w:r>
      <w:r w:rsidRPr="00463B56">
        <w:rPr>
          <w:rFonts w:ascii="Times New Roman" w:eastAsia="Arial Unicode MS" w:hAnsi="Times New Roman" w:cs="Times New Roman"/>
          <w:b/>
          <w:bCs/>
          <w:color w:val="000000"/>
          <w:kern w:val="0"/>
          <w:sz w:val="28"/>
          <w:szCs w:val="28"/>
          <w:lang w:eastAsia="ru-RU" w:bidi="uk-UA"/>
        </w:rPr>
        <w:t xml:space="preserve"> </w:t>
      </w:r>
      <w:r w:rsidRPr="00463B56">
        <w:rPr>
          <w:rFonts w:ascii="Times New Roman" w:eastAsia="Arial Unicode MS" w:hAnsi="Times New Roman" w:cs="Times New Roman" w:hint="eastAsia"/>
          <w:b/>
          <w:bCs/>
          <w:color w:val="000000"/>
          <w:kern w:val="0"/>
          <w:sz w:val="28"/>
          <w:szCs w:val="28"/>
          <w:lang w:eastAsia="ru-RU" w:bidi="uk-UA"/>
        </w:rPr>
        <w:t>Вадим</w:t>
      </w:r>
      <w:r w:rsidRPr="00463B56">
        <w:rPr>
          <w:rFonts w:ascii="Times New Roman" w:eastAsia="Arial Unicode MS" w:hAnsi="Times New Roman" w:cs="Times New Roman"/>
          <w:b/>
          <w:bCs/>
          <w:color w:val="000000"/>
          <w:kern w:val="0"/>
          <w:sz w:val="28"/>
          <w:szCs w:val="28"/>
          <w:lang w:eastAsia="ru-RU" w:bidi="uk-UA"/>
        </w:rPr>
        <w:t xml:space="preserve"> </w:t>
      </w:r>
      <w:r w:rsidRPr="00463B56">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463B56">
        <w:rPr>
          <w:rFonts w:ascii="Times New Roman" w:eastAsia="Arial Unicode MS" w:hAnsi="Times New Roman" w:cs="Times New Roman" w:hint="eastAsia"/>
          <w:b/>
          <w:bCs/>
          <w:color w:val="000000"/>
          <w:kern w:val="0"/>
          <w:sz w:val="28"/>
          <w:szCs w:val="28"/>
          <w:lang w:eastAsia="ru-RU" w:bidi="uk-UA"/>
        </w:rPr>
        <w:t>Алгоритмы</w:t>
      </w:r>
      <w:r w:rsidRPr="00463B56">
        <w:rPr>
          <w:rFonts w:ascii="Times New Roman" w:eastAsia="Arial Unicode MS" w:hAnsi="Times New Roman" w:cs="Times New Roman"/>
          <w:b/>
          <w:bCs/>
          <w:color w:val="000000"/>
          <w:kern w:val="0"/>
          <w:sz w:val="28"/>
          <w:szCs w:val="28"/>
          <w:lang w:eastAsia="ru-RU" w:bidi="uk-UA"/>
        </w:rPr>
        <w:t xml:space="preserve"> </w:t>
      </w:r>
      <w:r w:rsidRPr="00463B56">
        <w:rPr>
          <w:rFonts w:ascii="Times New Roman" w:eastAsia="Arial Unicode MS" w:hAnsi="Times New Roman" w:cs="Times New Roman" w:hint="eastAsia"/>
          <w:b/>
          <w:bCs/>
          <w:color w:val="000000"/>
          <w:kern w:val="0"/>
          <w:sz w:val="28"/>
          <w:szCs w:val="28"/>
          <w:lang w:eastAsia="ru-RU" w:bidi="uk-UA"/>
        </w:rPr>
        <w:t>ускорения</w:t>
      </w:r>
      <w:r w:rsidRPr="00463B56">
        <w:rPr>
          <w:rFonts w:ascii="Times New Roman" w:eastAsia="Arial Unicode MS" w:hAnsi="Times New Roman" w:cs="Times New Roman"/>
          <w:b/>
          <w:bCs/>
          <w:color w:val="000000"/>
          <w:kern w:val="0"/>
          <w:sz w:val="28"/>
          <w:szCs w:val="28"/>
          <w:lang w:eastAsia="ru-RU" w:bidi="uk-UA"/>
        </w:rPr>
        <w:t xml:space="preserve"> </w:t>
      </w:r>
      <w:proofErr w:type="spellStart"/>
      <w:r w:rsidRPr="00463B56">
        <w:rPr>
          <w:rFonts w:ascii="Times New Roman" w:eastAsia="Arial Unicode MS" w:hAnsi="Times New Roman" w:cs="Times New Roman" w:hint="eastAsia"/>
          <w:b/>
          <w:bCs/>
          <w:color w:val="000000"/>
          <w:kern w:val="0"/>
          <w:sz w:val="28"/>
          <w:szCs w:val="28"/>
          <w:lang w:eastAsia="ru-RU" w:bidi="uk-UA"/>
        </w:rPr>
        <w:t>сверточных</w:t>
      </w:r>
      <w:proofErr w:type="spellEnd"/>
      <w:r w:rsidRPr="00463B56">
        <w:rPr>
          <w:rFonts w:ascii="Times New Roman" w:eastAsia="Arial Unicode MS" w:hAnsi="Times New Roman" w:cs="Times New Roman"/>
          <w:b/>
          <w:bCs/>
          <w:color w:val="000000"/>
          <w:kern w:val="0"/>
          <w:sz w:val="28"/>
          <w:szCs w:val="28"/>
          <w:lang w:eastAsia="ru-RU" w:bidi="uk-UA"/>
        </w:rPr>
        <w:t xml:space="preserve"> </w:t>
      </w:r>
      <w:r w:rsidRPr="00463B56">
        <w:rPr>
          <w:rFonts w:ascii="Times New Roman" w:eastAsia="Arial Unicode MS" w:hAnsi="Times New Roman" w:cs="Times New Roman" w:hint="eastAsia"/>
          <w:b/>
          <w:bCs/>
          <w:color w:val="000000"/>
          <w:kern w:val="0"/>
          <w:sz w:val="28"/>
          <w:szCs w:val="28"/>
          <w:lang w:eastAsia="ru-RU" w:bidi="uk-UA"/>
        </w:rPr>
        <w:t>нейронных</w:t>
      </w:r>
      <w:r w:rsidRPr="00463B56">
        <w:rPr>
          <w:rFonts w:ascii="Times New Roman" w:eastAsia="Arial Unicode MS" w:hAnsi="Times New Roman" w:cs="Times New Roman"/>
          <w:b/>
          <w:bCs/>
          <w:color w:val="000000"/>
          <w:kern w:val="0"/>
          <w:sz w:val="28"/>
          <w:szCs w:val="28"/>
          <w:lang w:eastAsia="ru-RU" w:bidi="uk-UA"/>
        </w:rPr>
        <w:t xml:space="preserve"> </w:t>
      </w:r>
      <w:r w:rsidRPr="00463B56">
        <w:rPr>
          <w:rFonts w:ascii="Times New Roman" w:eastAsia="Arial Unicode MS" w:hAnsi="Times New Roman" w:cs="Times New Roman" w:hint="eastAsia"/>
          <w:b/>
          <w:bCs/>
          <w:color w:val="000000"/>
          <w:kern w:val="0"/>
          <w:sz w:val="28"/>
          <w:szCs w:val="28"/>
          <w:lang w:eastAsia="ru-RU" w:bidi="uk-UA"/>
        </w:rPr>
        <w:t>сетей</w:t>
      </w:r>
      <w:r w:rsidRPr="00463B56">
        <w:rPr>
          <w:rFonts w:ascii="Times New Roman" w:eastAsia="Arial Unicode MS" w:hAnsi="Times New Roman" w:cs="Times New Roman"/>
          <w:b/>
          <w:bCs/>
          <w:color w:val="000000"/>
          <w:kern w:val="0"/>
          <w:sz w:val="28"/>
          <w:szCs w:val="28"/>
          <w:lang w:eastAsia="ru-RU" w:bidi="uk-UA"/>
        </w:rPr>
        <w:t xml:space="preserve"> / </w:t>
      </w:r>
      <w:proofErr w:type="spellStart"/>
      <w:r w:rsidRPr="00463B56">
        <w:rPr>
          <w:rFonts w:ascii="Times New Roman" w:eastAsia="Arial Unicode MS" w:hAnsi="Times New Roman" w:cs="Times New Roman"/>
          <w:b/>
          <w:bCs/>
          <w:color w:val="000000"/>
          <w:kern w:val="0"/>
          <w:sz w:val="28"/>
          <w:szCs w:val="28"/>
          <w:lang w:eastAsia="ru-RU" w:bidi="uk-UA"/>
        </w:rPr>
        <w:t>Algorithms</w:t>
      </w:r>
      <w:proofErr w:type="spellEnd"/>
      <w:r w:rsidRPr="00463B56">
        <w:rPr>
          <w:rFonts w:ascii="Times New Roman" w:eastAsia="Arial Unicode MS" w:hAnsi="Times New Roman" w:cs="Times New Roman"/>
          <w:b/>
          <w:bCs/>
          <w:color w:val="000000"/>
          <w:kern w:val="0"/>
          <w:sz w:val="28"/>
          <w:szCs w:val="28"/>
          <w:lang w:eastAsia="ru-RU" w:bidi="uk-UA"/>
        </w:rPr>
        <w:t xml:space="preserve"> For </w:t>
      </w:r>
      <w:proofErr w:type="spellStart"/>
      <w:r w:rsidRPr="00463B56">
        <w:rPr>
          <w:rFonts w:ascii="Times New Roman" w:eastAsia="Arial Unicode MS" w:hAnsi="Times New Roman" w:cs="Times New Roman"/>
          <w:b/>
          <w:bCs/>
          <w:color w:val="000000"/>
          <w:kern w:val="0"/>
          <w:sz w:val="28"/>
          <w:szCs w:val="28"/>
          <w:lang w:eastAsia="ru-RU" w:bidi="uk-UA"/>
        </w:rPr>
        <w:t>Speeding</w:t>
      </w:r>
      <w:proofErr w:type="spellEnd"/>
      <w:r w:rsidRPr="00463B56">
        <w:rPr>
          <w:rFonts w:ascii="Times New Roman" w:eastAsia="Arial Unicode MS" w:hAnsi="Times New Roman" w:cs="Times New Roman"/>
          <w:b/>
          <w:bCs/>
          <w:color w:val="000000"/>
          <w:kern w:val="0"/>
          <w:sz w:val="28"/>
          <w:szCs w:val="28"/>
          <w:lang w:eastAsia="ru-RU" w:bidi="uk-UA"/>
        </w:rPr>
        <w:t xml:space="preserve"> Up </w:t>
      </w:r>
      <w:proofErr w:type="spellStart"/>
      <w:r w:rsidRPr="00463B56">
        <w:rPr>
          <w:rFonts w:ascii="Times New Roman" w:eastAsia="Arial Unicode MS" w:hAnsi="Times New Roman" w:cs="Times New Roman"/>
          <w:b/>
          <w:bCs/>
          <w:color w:val="000000"/>
          <w:kern w:val="0"/>
          <w:sz w:val="28"/>
          <w:szCs w:val="28"/>
          <w:lang w:eastAsia="ru-RU" w:bidi="uk-UA"/>
        </w:rPr>
        <w:t>Convolutional</w:t>
      </w:r>
      <w:proofErr w:type="spellEnd"/>
      <w:r w:rsidRPr="00463B56">
        <w:rPr>
          <w:rFonts w:ascii="Times New Roman" w:eastAsia="Arial Unicode MS" w:hAnsi="Times New Roman" w:cs="Times New Roman"/>
          <w:b/>
          <w:bCs/>
          <w:color w:val="000000"/>
          <w:kern w:val="0"/>
          <w:sz w:val="28"/>
          <w:szCs w:val="28"/>
          <w:lang w:eastAsia="ru-RU" w:bidi="uk-UA"/>
        </w:rPr>
        <w:t xml:space="preserve"> </w:t>
      </w:r>
      <w:proofErr w:type="spellStart"/>
      <w:r w:rsidRPr="00463B56">
        <w:rPr>
          <w:rFonts w:ascii="Times New Roman" w:eastAsia="Arial Unicode MS" w:hAnsi="Times New Roman" w:cs="Times New Roman"/>
          <w:b/>
          <w:bCs/>
          <w:color w:val="000000"/>
          <w:kern w:val="0"/>
          <w:sz w:val="28"/>
          <w:szCs w:val="28"/>
          <w:lang w:eastAsia="ru-RU" w:bidi="uk-UA"/>
        </w:rPr>
        <w:t>Neural</w:t>
      </w:r>
      <w:proofErr w:type="spellEnd"/>
      <w:r w:rsidRPr="00463B56">
        <w:rPr>
          <w:rFonts w:ascii="Times New Roman" w:eastAsia="Arial Unicode MS" w:hAnsi="Times New Roman" w:cs="Times New Roman"/>
          <w:b/>
          <w:bCs/>
          <w:color w:val="000000"/>
          <w:kern w:val="0"/>
          <w:sz w:val="28"/>
          <w:szCs w:val="28"/>
          <w:lang w:eastAsia="ru-RU" w:bidi="uk-UA"/>
        </w:rPr>
        <w:t xml:space="preserve"> Networks</w:t>
      </w:r>
    </w:p>
    <w:p w14:paraId="06C18A4F" w14:textId="77777777" w:rsidR="00463B56" w:rsidRDefault="00463B56" w:rsidP="00463B56">
      <w:r>
        <w:rPr>
          <w:rFonts w:hint="eastAsia"/>
        </w:rPr>
        <w:t>ОГЛАВЛЕНИЕ</w:t>
      </w:r>
      <w:r>
        <w:t xml:space="preserve"> </w:t>
      </w:r>
      <w:r>
        <w:rPr>
          <w:rFonts w:hint="eastAsia"/>
        </w:rPr>
        <w:t>ДИССЕРТАЦИИ</w:t>
      </w:r>
    </w:p>
    <w:p w14:paraId="49E3AE93" w14:textId="77777777" w:rsidR="00463B56" w:rsidRDefault="00463B56" w:rsidP="00463B56">
      <w:r>
        <w:rPr>
          <w:rFonts w:hint="eastAsia"/>
        </w:rPr>
        <w:t>кандидат</w:t>
      </w:r>
      <w:r>
        <w:t xml:space="preserve"> </w:t>
      </w:r>
      <w:r>
        <w:rPr>
          <w:rFonts w:hint="eastAsia"/>
        </w:rPr>
        <w:t>наук</w:t>
      </w:r>
      <w:r>
        <w:t xml:space="preserve"> </w:t>
      </w:r>
      <w:r>
        <w:rPr>
          <w:rFonts w:hint="eastAsia"/>
        </w:rPr>
        <w:t>Лебедев</w:t>
      </w:r>
      <w:r>
        <w:t xml:space="preserve"> </w:t>
      </w:r>
      <w:r>
        <w:rPr>
          <w:rFonts w:hint="eastAsia"/>
        </w:rPr>
        <w:t>Вадим</w:t>
      </w:r>
      <w:r>
        <w:t xml:space="preserve"> </w:t>
      </w:r>
      <w:r>
        <w:rPr>
          <w:rFonts w:hint="eastAsia"/>
        </w:rPr>
        <w:t>Владимирович</w:t>
      </w:r>
    </w:p>
    <w:p w14:paraId="3EAD07E2" w14:textId="77777777" w:rsidR="00463B56" w:rsidRDefault="00463B56" w:rsidP="00463B56">
      <w:r>
        <w:t>Contents</w:t>
      </w:r>
    </w:p>
    <w:p w14:paraId="0F1431B6" w14:textId="77777777" w:rsidR="00463B56" w:rsidRDefault="00463B56" w:rsidP="00463B56"/>
    <w:p w14:paraId="14C3C6F8" w14:textId="77777777" w:rsidR="00463B56" w:rsidRDefault="00463B56" w:rsidP="00463B56">
      <w:r>
        <w:t>Abstract i</w:t>
      </w:r>
    </w:p>
    <w:p w14:paraId="35B4E63F" w14:textId="77777777" w:rsidR="00463B56" w:rsidRDefault="00463B56" w:rsidP="00463B56"/>
    <w:p w14:paraId="77F1C3AB" w14:textId="77777777" w:rsidR="00463B56" w:rsidRDefault="00463B56" w:rsidP="00463B56">
      <w:r>
        <w:t>1 Introduction</w:t>
      </w:r>
    </w:p>
    <w:p w14:paraId="10EC6D96" w14:textId="77777777" w:rsidR="00463B56" w:rsidRDefault="00463B56" w:rsidP="00463B56"/>
    <w:p w14:paraId="5934CDB6" w14:textId="77777777" w:rsidR="00463B56" w:rsidRDefault="00463B56" w:rsidP="00463B56">
      <w:r>
        <w:t>1.1 Motivation</w:t>
      </w:r>
    </w:p>
    <w:p w14:paraId="59C49E20" w14:textId="77777777" w:rsidR="00463B56" w:rsidRDefault="00463B56" w:rsidP="00463B56"/>
    <w:p w14:paraId="66F317C0" w14:textId="77777777" w:rsidR="00463B56" w:rsidRDefault="00463B56" w:rsidP="00463B56">
      <w:r>
        <w:t>1.2 Problems and datasets</w:t>
      </w:r>
    </w:p>
    <w:p w14:paraId="16E310B2" w14:textId="77777777" w:rsidR="00463B56" w:rsidRDefault="00463B56" w:rsidP="00463B56"/>
    <w:p w14:paraId="20043E61" w14:textId="77777777" w:rsidR="00463B56" w:rsidRDefault="00463B56" w:rsidP="00463B56">
      <w:r>
        <w:t>1.3 CNN building blocks</w:t>
      </w:r>
    </w:p>
    <w:p w14:paraId="5DD9CE2D" w14:textId="77777777" w:rsidR="00463B56" w:rsidRDefault="00463B56" w:rsidP="00463B56"/>
    <w:p w14:paraId="07C7845F" w14:textId="77777777" w:rsidR="00463B56" w:rsidRDefault="00463B56" w:rsidP="00463B56">
      <w:r>
        <w:t>1.4 CNN architectures</w:t>
      </w:r>
    </w:p>
    <w:p w14:paraId="0C2DD2D5" w14:textId="77777777" w:rsidR="00463B56" w:rsidRDefault="00463B56" w:rsidP="00463B56"/>
    <w:p w14:paraId="54FDF032" w14:textId="77777777" w:rsidR="00463B56" w:rsidRDefault="00463B56" w:rsidP="00463B56">
      <w:r>
        <w:t>1.5 Contribution</w:t>
      </w:r>
    </w:p>
    <w:p w14:paraId="2CF49E8F" w14:textId="77777777" w:rsidR="00463B56" w:rsidRDefault="00463B56" w:rsidP="00463B56"/>
    <w:p w14:paraId="3F73991C" w14:textId="77777777" w:rsidR="00463B56" w:rsidRDefault="00463B56" w:rsidP="00463B56">
      <w:r>
        <w:t>2 Related work</w:t>
      </w:r>
    </w:p>
    <w:p w14:paraId="50C593BF" w14:textId="77777777" w:rsidR="00463B56" w:rsidRDefault="00463B56" w:rsidP="00463B56"/>
    <w:p w14:paraId="46C1F8A7" w14:textId="77777777" w:rsidR="00463B56" w:rsidRDefault="00463B56" w:rsidP="00463B56">
      <w:r>
        <w:t>2.1 Tensor decompositions</w:t>
      </w:r>
    </w:p>
    <w:p w14:paraId="1A6CF896" w14:textId="77777777" w:rsidR="00463B56" w:rsidRDefault="00463B56" w:rsidP="00463B56"/>
    <w:p w14:paraId="618944C4" w14:textId="77777777" w:rsidR="00463B56" w:rsidRDefault="00463B56" w:rsidP="00463B56">
      <w:r>
        <w:t>2.2 Fast Architecture Design</w:t>
      </w:r>
    </w:p>
    <w:p w14:paraId="6A200ED5" w14:textId="77777777" w:rsidR="00463B56" w:rsidRDefault="00463B56" w:rsidP="00463B56"/>
    <w:p w14:paraId="6AE5F657" w14:textId="77777777" w:rsidR="00463B56" w:rsidRDefault="00463B56" w:rsidP="00463B56">
      <w:r>
        <w:t>2.3 Automatic architecture search</w:t>
      </w:r>
    </w:p>
    <w:p w14:paraId="13285634" w14:textId="77777777" w:rsidR="00463B56" w:rsidRDefault="00463B56" w:rsidP="00463B56"/>
    <w:p w14:paraId="0D7FC044" w14:textId="77777777" w:rsidR="00463B56" w:rsidRDefault="00463B56" w:rsidP="00463B56">
      <w:r>
        <w:t>2.4 Quantization</w:t>
      </w:r>
    </w:p>
    <w:p w14:paraId="78FFAD18" w14:textId="77777777" w:rsidR="00463B56" w:rsidRDefault="00463B56" w:rsidP="00463B56"/>
    <w:p w14:paraId="03A05AFF" w14:textId="77777777" w:rsidR="00463B56" w:rsidRDefault="00463B56" w:rsidP="00463B56">
      <w:r>
        <w:lastRenderedPageBreak/>
        <w:t>2.5 Pruning</w:t>
      </w:r>
    </w:p>
    <w:p w14:paraId="39CFA40E" w14:textId="77777777" w:rsidR="00463B56" w:rsidRDefault="00463B56" w:rsidP="00463B56"/>
    <w:p w14:paraId="6DD5887F" w14:textId="77777777" w:rsidR="00463B56" w:rsidRDefault="00463B56" w:rsidP="00463B56">
      <w:r>
        <w:t>2.6 Teacher-student approaches</w:t>
      </w:r>
    </w:p>
    <w:p w14:paraId="33E2610E" w14:textId="77777777" w:rsidR="00463B56" w:rsidRDefault="00463B56" w:rsidP="00463B56"/>
    <w:p w14:paraId="0EB225BD" w14:textId="77777777" w:rsidR="00463B56" w:rsidRDefault="00463B56" w:rsidP="00463B56">
      <w:r>
        <w:t>2.7 Adaptive methods</w:t>
      </w:r>
    </w:p>
    <w:p w14:paraId="635E7A5B" w14:textId="77777777" w:rsidR="00463B56" w:rsidRDefault="00463B56" w:rsidP="00463B56"/>
    <w:p w14:paraId="3A88E5D4" w14:textId="77777777" w:rsidR="00463B56" w:rsidRDefault="00463B56" w:rsidP="00463B56">
      <w:r>
        <w:t>2.8 Problem-specific approaches</w:t>
      </w:r>
    </w:p>
    <w:p w14:paraId="30E5B7A7" w14:textId="77777777" w:rsidR="00463B56" w:rsidRDefault="00463B56" w:rsidP="00463B56"/>
    <w:p w14:paraId="77C36000" w14:textId="77777777" w:rsidR="00463B56" w:rsidRDefault="00463B56" w:rsidP="00463B56">
      <w:r>
        <w:t>2.9 Summary</w:t>
      </w:r>
    </w:p>
    <w:p w14:paraId="1D46D424" w14:textId="77777777" w:rsidR="00463B56" w:rsidRDefault="00463B56" w:rsidP="00463B56"/>
    <w:p w14:paraId="41453189" w14:textId="77777777" w:rsidR="00463B56" w:rsidRDefault="00463B56" w:rsidP="00463B56">
      <w:r>
        <w:t>3 CP-decomposition of convolutional weights</w:t>
      </w:r>
    </w:p>
    <w:p w14:paraId="168A210D" w14:textId="77777777" w:rsidR="00463B56" w:rsidRDefault="00463B56" w:rsidP="00463B56"/>
    <w:p w14:paraId="4C229FC0" w14:textId="77777777" w:rsidR="00463B56" w:rsidRDefault="00463B56" w:rsidP="00463B56">
      <w:r>
        <w:t>3.1 Method</w:t>
      </w:r>
    </w:p>
    <w:p w14:paraId="67577325" w14:textId="77777777" w:rsidR="00463B56" w:rsidRDefault="00463B56" w:rsidP="00463B56"/>
    <w:p w14:paraId="20E94FF3" w14:textId="77777777" w:rsidR="00463B56" w:rsidRDefault="00463B56" w:rsidP="00463B56">
      <w:r>
        <w:t>3.1.1 Related works</w:t>
      </w:r>
    </w:p>
    <w:p w14:paraId="31ACDA45" w14:textId="77777777" w:rsidR="00463B56" w:rsidRDefault="00463B56" w:rsidP="00463B56"/>
    <w:p w14:paraId="4F3E5D5C" w14:textId="77777777" w:rsidR="00463B56" w:rsidRDefault="00463B56" w:rsidP="00463B56">
      <w:r>
        <w:t>3.1.2 CP-decomposition</w:t>
      </w:r>
    </w:p>
    <w:p w14:paraId="26907986" w14:textId="77777777" w:rsidR="00463B56" w:rsidRDefault="00463B56" w:rsidP="00463B56"/>
    <w:p w14:paraId="0F92E120" w14:textId="77777777" w:rsidR="00463B56" w:rsidRDefault="00463B56" w:rsidP="00463B56">
      <w:r>
        <w:t>3.1.3 Convolutional weights approximation</w:t>
      </w:r>
    </w:p>
    <w:p w14:paraId="10D33B21" w14:textId="77777777" w:rsidR="00463B56" w:rsidRDefault="00463B56" w:rsidP="00463B56"/>
    <w:p w14:paraId="129024CD" w14:textId="77777777" w:rsidR="00463B56" w:rsidRDefault="00463B56" w:rsidP="00463B56">
      <w:r>
        <w:t>3.1.4 Implementation and Fine-tuning</w:t>
      </w:r>
    </w:p>
    <w:p w14:paraId="3EE08EB6" w14:textId="77777777" w:rsidR="00463B56" w:rsidRDefault="00463B56" w:rsidP="00463B56"/>
    <w:p w14:paraId="47CFA579" w14:textId="77777777" w:rsidR="00463B56" w:rsidRDefault="00463B56" w:rsidP="00463B56">
      <w:r>
        <w:t>3.1.5 Complexity analysis</w:t>
      </w:r>
    </w:p>
    <w:p w14:paraId="040BE622" w14:textId="77777777" w:rsidR="00463B56" w:rsidRDefault="00463B56" w:rsidP="00463B56"/>
    <w:p w14:paraId="57884B4A" w14:textId="77777777" w:rsidR="00463B56" w:rsidRDefault="00463B56" w:rsidP="00463B56">
      <w:r>
        <w:t>3.2 Experiments</w:t>
      </w:r>
    </w:p>
    <w:p w14:paraId="22BD44C7" w14:textId="77777777" w:rsidR="00463B56" w:rsidRDefault="00463B56" w:rsidP="00463B56"/>
    <w:p w14:paraId="5204598A" w14:textId="77777777" w:rsidR="00463B56" w:rsidRDefault="00463B56" w:rsidP="00463B56">
      <w:r>
        <w:t>3.2.1 Character-classification CNN</w:t>
      </w:r>
    </w:p>
    <w:p w14:paraId="0BEBD568" w14:textId="77777777" w:rsidR="00463B56" w:rsidRDefault="00463B56" w:rsidP="00463B56"/>
    <w:p w14:paraId="7166BB30" w14:textId="77777777" w:rsidR="00463B56" w:rsidRDefault="00463B56" w:rsidP="00463B56">
      <w:r>
        <w:t>3.2.2 AlexNet</w:t>
      </w:r>
    </w:p>
    <w:p w14:paraId="0D281A6D" w14:textId="77777777" w:rsidR="00463B56" w:rsidRDefault="00463B56" w:rsidP="00463B56"/>
    <w:p w14:paraId="568A6FFC" w14:textId="77777777" w:rsidR="00463B56" w:rsidRDefault="00463B56" w:rsidP="00463B56">
      <w:r>
        <w:t>3.2.3 NLS vs. Greedy</w:t>
      </w:r>
    </w:p>
    <w:p w14:paraId="17F6ECB8" w14:textId="77777777" w:rsidR="00463B56" w:rsidRDefault="00463B56" w:rsidP="00463B56"/>
    <w:p w14:paraId="76E3FDF8" w14:textId="77777777" w:rsidR="00463B56" w:rsidRDefault="00463B56" w:rsidP="00463B56">
      <w:r>
        <w:t>3.3 Conclusion</w:t>
      </w:r>
    </w:p>
    <w:p w14:paraId="23931CF7" w14:textId="77777777" w:rsidR="00463B56" w:rsidRDefault="00463B56" w:rsidP="00463B56"/>
    <w:p w14:paraId="5DCAEB99" w14:textId="77777777" w:rsidR="00463B56" w:rsidRDefault="00463B56" w:rsidP="00463B56">
      <w:r>
        <w:t>4 Group-wise Brain Damage</w:t>
      </w:r>
    </w:p>
    <w:p w14:paraId="4CBD2B71" w14:textId="77777777" w:rsidR="00463B56" w:rsidRDefault="00463B56" w:rsidP="00463B56"/>
    <w:p w14:paraId="1038663F" w14:textId="77777777" w:rsidR="00463B56" w:rsidRDefault="00463B56" w:rsidP="00463B56">
      <w:r>
        <w:t>4.1 Method</w:t>
      </w:r>
    </w:p>
    <w:p w14:paraId="5EB72A58" w14:textId="77777777" w:rsidR="00463B56" w:rsidRDefault="00463B56" w:rsidP="00463B56"/>
    <w:p w14:paraId="33E0594C" w14:textId="77777777" w:rsidR="00463B56" w:rsidRDefault="00463B56" w:rsidP="00463B56">
      <w:r>
        <w:t>4.1.1 Group-Sparse Convolutions</w:t>
      </w:r>
    </w:p>
    <w:p w14:paraId="40CE7E98" w14:textId="77777777" w:rsidR="00463B56" w:rsidRDefault="00463B56" w:rsidP="00463B56"/>
    <w:p w14:paraId="4CDB59B8" w14:textId="77777777" w:rsidR="00463B56" w:rsidRDefault="00463B56" w:rsidP="00463B56">
      <w:r>
        <w:t>4.1.2 Fixed sparsity pattern</w:t>
      </w:r>
    </w:p>
    <w:p w14:paraId="160DD325" w14:textId="77777777" w:rsidR="00463B56" w:rsidRDefault="00463B56" w:rsidP="00463B56"/>
    <w:p w14:paraId="2B69EA1D" w14:textId="77777777" w:rsidR="00463B56" w:rsidRDefault="00463B56" w:rsidP="00463B56">
      <w:r>
        <w:t>4.1.3 Sparsifying with Group-wise Brain Damage</w:t>
      </w:r>
    </w:p>
    <w:p w14:paraId="194732CE" w14:textId="77777777" w:rsidR="00463B56" w:rsidRDefault="00463B56" w:rsidP="00463B56"/>
    <w:p w14:paraId="5B74BB43" w14:textId="77777777" w:rsidR="00463B56" w:rsidRDefault="00463B56" w:rsidP="00463B56">
      <w:r>
        <w:t>4.2 Experiments</w:t>
      </w:r>
    </w:p>
    <w:p w14:paraId="2840DC8C" w14:textId="77777777" w:rsidR="00463B56" w:rsidRDefault="00463B56" w:rsidP="00463B56"/>
    <w:p w14:paraId="5B59AD37" w14:textId="77777777" w:rsidR="00463B56" w:rsidRDefault="00463B56" w:rsidP="00463B56">
      <w:r>
        <w:t>4.2.1 MNIST experiments</w:t>
      </w:r>
    </w:p>
    <w:p w14:paraId="1A570654" w14:textId="77777777" w:rsidR="00463B56" w:rsidRDefault="00463B56" w:rsidP="00463B56"/>
    <w:p w14:paraId="179A74D9" w14:textId="77777777" w:rsidR="00463B56" w:rsidRDefault="00463B56" w:rsidP="00463B56">
      <w:r>
        <w:t>4.2.2 ILSVRC experiments</w:t>
      </w:r>
    </w:p>
    <w:p w14:paraId="1B816261" w14:textId="77777777" w:rsidR="00463B56" w:rsidRDefault="00463B56" w:rsidP="00463B56"/>
    <w:p w14:paraId="4DA7E9E5" w14:textId="77777777" w:rsidR="00463B56" w:rsidRDefault="00463B56" w:rsidP="00463B56">
      <w:r>
        <w:t>4.3 Conclusion</w:t>
      </w:r>
    </w:p>
    <w:p w14:paraId="3DC4DB0C" w14:textId="77777777" w:rsidR="00463B56" w:rsidRDefault="00463B56" w:rsidP="00463B56"/>
    <w:p w14:paraId="44142191" w14:textId="77777777" w:rsidR="00463B56" w:rsidRDefault="00463B56" w:rsidP="00463B56">
      <w:r>
        <w:t>5 Impostor Nets</w:t>
      </w:r>
    </w:p>
    <w:p w14:paraId="53589915" w14:textId="77777777" w:rsidR="00463B56" w:rsidRDefault="00463B56" w:rsidP="00463B56"/>
    <w:p w14:paraId="08F59991" w14:textId="77777777" w:rsidR="00463B56" w:rsidRDefault="00463B56" w:rsidP="00463B56">
      <w:r>
        <w:t>5.1 Method</w:t>
      </w:r>
    </w:p>
    <w:p w14:paraId="51110879" w14:textId="77777777" w:rsidR="00463B56" w:rsidRDefault="00463B56" w:rsidP="00463B56"/>
    <w:p w14:paraId="157ED7A9" w14:textId="77777777" w:rsidR="00463B56" w:rsidRDefault="00463B56" w:rsidP="00463B56">
      <w:r>
        <w:t>5.1.1 Motivation</w:t>
      </w:r>
    </w:p>
    <w:p w14:paraId="3E242FBC" w14:textId="77777777" w:rsidR="00463B56" w:rsidRDefault="00463B56" w:rsidP="00463B56"/>
    <w:p w14:paraId="0D4801C3" w14:textId="77777777" w:rsidR="00463B56" w:rsidRDefault="00463B56" w:rsidP="00463B56">
      <w:r>
        <w:t>5.1.2 Training impostor networks</w:t>
      </w:r>
    </w:p>
    <w:p w14:paraId="1E784DBD" w14:textId="77777777" w:rsidR="00463B56" w:rsidRDefault="00463B56" w:rsidP="00463B56"/>
    <w:p w14:paraId="084B1279" w14:textId="77777777" w:rsidR="00463B56" w:rsidRDefault="00463B56" w:rsidP="00463B56">
      <w:r>
        <w:t>5.2 Experiments</w:t>
      </w:r>
    </w:p>
    <w:p w14:paraId="43105205" w14:textId="77777777" w:rsidR="00463B56" w:rsidRDefault="00463B56" w:rsidP="00463B56"/>
    <w:p w14:paraId="64276E25" w14:textId="77777777" w:rsidR="00463B56" w:rsidRDefault="00463B56" w:rsidP="00463B56">
      <w:r>
        <w:lastRenderedPageBreak/>
        <w:t>5.2.1 Timings</w:t>
      </w:r>
    </w:p>
    <w:p w14:paraId="57B96399" w14:textId="77777777" w:rsidR="00463B56" w:rsidRDefault="00463B56" w:rsidP="00463B56"/>
    <w:p w14:paraId="7E2EBC78" w14:textId="77777777" w:rsidR="00463B56" w:rsidRDefault="00463B56" w:rsidP="00463B56">
      <w:r>
        <w:t>5.2.2 Open set recognition</w:t>
      </w:r>
    </w:p>
    <w:p w14:paraId="62014A44" w14:textId="77777777" w:rsidR="00463B56" w:rsidRDefault="00463B56" w:rsidP="00463B56"/>
    <w:p w14:paraId="668B0A83" w14:textId="77777777" w:rsidR="00463B56" w:rsidRDefault="00463B56" w:rsidP="00463B56">
      <w:r>
        <w:t>5.2.3 Intuition behind the "loose" impostors</w:t>
      </w:r>
    </w:p>
    <w:p w14:paraId="7F1F2E6F" w14:textId="77777777" w:rsidR="00463B56" w:rsidRDefault="00463B56" w:rsidP="00463B56"/>
    <w:p w14:paraId="6A455946" w14:textId="77777777" w:rsidR="00463B56" w:rsidRDefault="00463B56" w:rsidP="00463B56">
      <w:r>
        <w:t>5.3 Conclusion</w:t>
      </w:r>
    </w:p>
    <w:p w14:paraId="017EC380" w14:textId="77777777" w:rsidR="00463B56" w:rsidRDefault="00463B56" w:rsidP="00463B56"/>
    <w:p w14:paraId="771EBCA5" w14:textId="77777777" w:rsidR="00463B56" w:rsidRDefault="00463B56" w:rsidP="00463B56">
      <w:r>
        <w:t>6 Conclusion and Discussion</w:t>
      </w:r>
    </w:p>
    <w:p w14:paraId="7137FA27" w14:textId="77777777" w:rsidR="00463B56" w:rsidRDefault="00463B56" w:rsidP="00463B56"/>
    <w:p w14:paraId="34BAD355" w14:textId="0B84AB6C" w:rsidR="00463B56" w:rsidRPr="00463B56" w:rsidRDefault="00463B56" w:rsidP="00463B56">
      <w:r>
        <w:t>Bibliography</w:t>
      </w:r>
    </w:p>
    <w:sectPr w:rsidR="00463B56" w:rsidRPr="00463B56" w:rsidSect="00FD29A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C6DC" w14:textId="77777777" w:rsidR="00FD29A0" w:rsidRDefault="00FD29A0">
      <w:pPr>
        <w:spacing w:after="0" w:line="240" w:lineRule="auto"/>
      </w:pPr>
      <w:r>
        <w:separator/>
      </w:r>
    </w:p>
  </w:endnote>
  <w:endnote w:type="continuationSeparator" w:id="0">
    <w:p w14:paraId="77261C95" w14:textId="77777777" w:rsidR="00FD29A0" w:rsidRDefault="00FD2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BE3A" w14:textId="77777777" w:rsidR="00FD29A0" w:rsidRDefault="00FD29A0"/>
    <w:p w14:paraId="686A7C01" w14:textId="77777777" w:rsidR="00FD29A0" w:rsidRDefault="00FD29A0"/>
    <w:p w14:paraId="58241066" w14:textId="77777777" w:rsidR="00FD29A0" w:rsidRDefault="00FD29A0"/>
    <w:p w14:paraId="7A95F151" w14:textId="77777777" w:rsidR="00FD29A0" w:rsidRDefault="00FD29A0"/>
    <w:p w14:paraId="6557AF94" w14:textId="77777777" w:rsidR="00FD29A0" w:rsidRDefault="00FD29A0"/>
    <w:p w14:paraId="6FF7A40B" w14:textId="77777777" w:rsidR="00FD29A0" w:rsidRDefault="00FD29A0"/>
    <w:p w14:paraId="0A5D2DB0" w14:textId="77777777" w:rsidR="00FD29A0" w:rsidRDefault="00FD29A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E2EE828" wp14:editId="388CF4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D8561" w14:textId="77777777" w:rsidR="00FD29A0" w:rsidRDefault="00FD29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2EE82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ADD8561" w14:textId="77777777" w:rsidR="00FD29A0" w:rsidRDefault="00FD29A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AE7DCC" w14:textId="77777777" w:rsidR="00FD29A0" w:rsidRDefault="00FD29A0"/>
    <w:p w14:paraId="481CD22D" w14:textId="77777777" w:rsidR="00FD29A0" w:rsidRDefault="00FD29A0"/>
    <w:p w14:paraId="14B7E4BD" w14:textId="77777777" w:rsidR="00FD29A0" w:rsidRDefault="00FD29A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2885A1A" wp14:editId="13F54C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69A5" w14:textId="77777777" w:rsidR="00FD29A0" w:rsidRDefault="00FD29A0"/>
                          <w:p w14:paraId="6579C644" w14:textId="77777777" w:rsidR="00FD29A0" w:rsidRDefault="00FD29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885A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7869A5" w14:textId="77777777" w:rsidR="00FD29A0" w:rsidRDefault="00FD29A0"/>
                    <w:p w14:paraId="6579C644" w14:textId="77777777" w:rsidR="00FD29A0" w:rsidRDefault="00FD29A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CED8B6" w14:textId="77777777" w:rsidR="00FD29A0" w:rsidRDefault="00FD29A0"/>
    <w:p w14:paraId="335CA4D8" w14:textId="77777777" w:rsidR="00FD29A0" w:rsidRDefault="00FD29A0">
      <w:pPr>
        <w:rPr>
          <w:sz w:val="2"/>
          <w:szCs w:val="2"/>
        </w:rPr>
      </w:pPr>
    </w:p>
    <w:p w14:paraId="042CCD83" w14:textId="77777777" w:rsidR="00FD29A0" w:rsidRDefault="00FD29A0"/>
    <w:p w14:paraId="45D4C24D" w14:textId="77777777" w:rsidR="00FD29A0" w:rsidRDefault="00FD29A0">
      <w:pPr>
        <w:spacing w:after="0" w:line="240" w:lineRule="auto"/>
      </w:pPr>
    </w:p>
  </w:footnote>
  <w:footnote w:type="continuationSeparator" w:id="0">
    <w:p w14:paraId="04241FA9" w14:textId="77777777" w:rsidR="00FD29A0" w:rsidRDefault="00FD2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A0"/>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16159</TotalTime>
  <Pages>4</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1868</cp:revision>
  <cp:lastPrinted>2009-02-06T05:36:00Z</cp:lastPrinted>
  <dcterms:created xsi:type="dcterms:W3CDTF">2024-01-07T13:43:00Z</dcterms:created>
  <dcterms:modified xsi:type="dcterms:W3CDTF">2024-02-04T18:05:00Z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