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0FB6"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Морозков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Сергей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Владиславович</w:t>
      </w:r>
      <w:r w:rsidRPr="00017229">
        <w:rPr>
          <w:rFonts w:ascii="Arial" w:hAnsi="Arial" w:cs="Arial"/>
          <w:caps/>
          <w:color w:val="333333"/>
          <w:sz w:val="27"/>
          <w:szCs w:val="27"/>
        </w:rPr>
        <w:t>.</w:t>
      </w:r>
    </w:p>
    <w:p w14:paraId="4821BF3D"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Социальные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факторы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профессионально</w:t>
      </w:r>
      <w:r w:rsidRPr="00017229">
        <w:rPr>
          <w:rFonts w:ascii="Arial" w:hAnsi="Arial" w:cs="Arial"/>
          <w:caps/>
          <w:color w:val="333333"/>
          <w:sz w:val="27"/>
          <w:szCs w:val="27"/>
        </w:rPr>
        <w:t>-</w:t>
      </w:r>
      <w:r w:rsidRPr="00017229">
        <w:rPr>
          <w:rFonts w:ascii="Arial" w:hAnsi="Arial" w:cs="Arial" w:hint="eastAsia"/>
          <w:caps/>
          <w:color w:val="333333"/>
          <w:sz w:val="27"/>
          <w:szCs w:val="27"/>
        </w:rPr>
        <w:t>трудовой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служащих</w:t>
      </w:r>
      <w:r w:rsidRPr="00017229">
        <w:rPr>
          <w:rFonts w:ascii="Arial" w:hAnsi="Arial" w:cs="Arial"/>
          <w:caps/>
          <w:color w:val="333333"/>
          <w:sz w:val="27"/>
          <w:szCs w:val="27"/>
        </w:rPr>
        <w:t xml:space="preserve"> : </w:t>
      </w:r>
      <w:r w:rsidRPr="00017229">
        <w:rPr>
          <w:rFonts w:ascii="Arial" w:hAnsi="Arial" w:cs="Arial" w:hint="eastAsia"/>
          <w:caps/>
          <w:color w:val="333333"/>
          <w:sz w:val="27"/>
          <w:szCs w:val="27"/>
        </w:rPr>
        <w:t>диссертация</w:t>
      </w:r>
      <w:r w:rsidRPr="00017229">
        <w:rPr>
          <w:rFonts w:ascii="Arial" w:hAnsi="Arial" w:cs="Arial"/>
          <w:caps/>
          <w:color w:val="333333"/>
          <w:sz w:val="27"/>
          <w:szCs w:val="27"/>
        </w:rPr>
        <w:t xml:space="preserve"> ... </w:t>
      </w:r>
      <w:r w:rsidRPr="00017229">
        <w:rPr>
          <w:rFonts w:ascii="Arial" w:hAnsi="Arial" w:cs="Arial" w:hint="eastAsia"/>
          <w:caps/>
          <w:color w:val="333333"/>
          <w:sz w:val="27"/>
          <w:szCs w:val="27"/>
        </w:rPr>
        <w:t>кандидата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социологических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наук</w:t>
      </w:r>
      <w:r w:rsidRPr="00017229">
        <w:rPr>
          <w:rFonts w:ascii="Arial" w:hAnsi="Arial" w:cs="Arial"/>
          <w:caps/>
          <w:color w:val="333333"/>
          <w:sz w:val="27"/>
          <w:szCs w:val="27"/>
        </w:rPr>
        <w:t xml:space="preserve"> : 22.00.04. - </w:t>
      </w:r>
      <w:r w:rsidRPr="00017229">
        <w:rPr>
          <w:rFonts w:ascii="Arial" w:hAnsi="Arial" w:cs="Arial" w:hint="eastAsia"/>
          <w:caps/>
          <w:color w:val="333333"/>
          <w:sz w:val="27"/>
          <w:szCs w:val="27"/>
        </w:rPr>
        <w:t>Москва</w:t>
      </w:r>
      <w:r w:rsidRPr="00017229">
        <w:rPr>
          <w:rFonts w:ascii="Arial" w:hAnsi="Arial" w:cs="Arial"/>
          <w:caps/>
          <w:color w:val="333333"/>
          <w:sz w:val="27"/>
          <w:szCs w:val="27"/>
        </w:rPr>
        <w:t xml:space="preserve">, 1999. - 195 </w:t>
      </w:r>
      <w:r w:rsidRPr="00017229">
        <w:rPr>
          <w:rFonts w:ascii="Arial" w:hAnsi="Arial" w:cs="Arial" w:hint="eastAsia"/>
          <w:caps/>
          <w:color w:val="333333"/>
          <w:sz w:val="27"/>
          <w:szCs w:val="27"/>
        </w:rPr>
        <w:t>с</w:t>
      </w:r>
      <w:r w:rsidRPr="00017229">
        <w:rPr>
          <w:rFonts w:ascii="Arial" w:hAnsi="Arial" w:cs="Arial"/>
          <w:caps/>
          <w:color w:val="333333"/>
          <w:sz w:val="27"/>
          <w:szCs w:val="27"/>
        </w:rPr>
        <w:t>.</w:t>
      </w:r>
    </w:p>
    <w:p w14:paraId="51B26665"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больше</w:t>
      </w:r>
    </w:p>
    <w:p w14:paraId="440F055C"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Цитаты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из</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текста</w:t>
      </w:r>
      <w:r w:rsidRPr="00017229">
        <w:rPr>
          <w:rFonts w:ascii="Arial" w:hAnsi="Arial" w:cs="Arial"/>
          <w:caps/>
          <w:color w:val="333333"/>
          <w:sz w:val="27"/>
          <w:szCs w:val="27"/>
        </w:rPr>
        <w:t>:</w:t>
      </w:r>
    </w:p>
    <w:p w14:paraId="0F4D7E01"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стр</w:t>
      </w:r>
      <w:r w:rsidRPr="00017229">
        <w:rPr>
          <w:rFonts w:ascii="Arial" w:hAnsi="Arial" w:cs="Arial"/>
          <w:caps/>
          <w:color w:val="333333"/>
          <w:sz w:val="27"/>
          <w:szCs w:val="27"/>
        </w:rPr>
        <w:t>. 1</w:t>
      </w:r>
    </w:p>
    <w:p w14:paraId="2AE7AF33" w14:textId="77777777" w:rsidR="00017229" w:rsidRPr="00017229" w:rsidRDefault="00017229" w:rsidP="00017229">
      <w:pPr>
        <w:rPr>
          <w:rFonts w:ascii="Arial" w:hAnsi="Arial" w:cs="Arial"/>
          <w:caps/>
          <w:color w:val="333333"/>
          <w:sz w:val="27"/>
          <w:szCs w:val="27"/>
        </w:rPr>
      </w:pPr>
      <w:r w:rsidRPr="00017229">
        <w:rPr>
          <w:rFonts w:ascii="Arial" w:hAnsi="Arial" w:cs="Arial"/>
          <w:caps/>
          <w:color w:val="333333"/>
          <w:sz w:val="27"/>
          <w:szCs w:val="27"/>
        </w:rPr>
        <w:t>1x00 -</w:t>
      </w:r>
      <w:r w:rsidRPr="00017229">
        <w:rPr>
          <w:rFonts w:ascii="Arial" w:hAnsi="Arial" w:cs="Arial" w:hint="eastAsia"/>
          <w:caps/>
          <w:color w:val="333333"/>
          <w:sz w:val="27"/>
          <w:szCs w:val="27"/>
        </w:rPr>
        <w:t>Ж</w:t>
      </w:r>
      <w:r w:rsidRPr="00017229">
        <w:rPr>
          <w:rFonts w:ascii="Arial" w:hAnsi="Arial" w:cs="Arial"/>
          <w:caps/>
          <w:color w:val="333333"/>
          <w:sz w:val="27"/>
          <w:szCs w:val="27"/>
        </w:rPr>
        <w:t xml:space="preserve">j'65- ? </w:t>
      </w:r>
      <w:r w:rsidRPr="00017229">
        <w:rPr>
          <w:rFonts w:ascii="Arial" w:hAnsi="Arial" w:cs="Arial" w:hint="eastAsia"/>
          <w:caps/>
          <w:color w:val="333333"/>
          <w:sz w:val="27"/>
          <w:szCs w:val="27"/>
        </w:rPr>
        <w:t>МОСКОВСКИЙ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ГОСУДАРСТВЕННЫЙ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УНИВЕРСИТЕТ</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имени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Б</w:t>
      </w:r>
      <w:r w:rsidRPr="00017229">
        <w:rPr>
          <w:rFonts w:ascii="Arial" w:hAnsi="Arial" w:cs="Arial"/>
          <w:caps/>
          <w:color w:val="333333"/>
          <w:sz w:val="27"/>
          <w:szCs w:val="27"/>
        </w:rPr>
        <w:t xml:space="preserve"> . </w:t>
      </w:r>
      <w:r w:rsidRPr="00017229">
        <w:rPr>
          <w:rFonts w:ascii="Arial" w:hAnsi="Arial" w:cs="Arial" w:hint="eastAsia"/>
          <w:caps/>
          <w:color w:val="333333"/>
          <w:sz w:val="27"/>
          <w:szCs w:val="27"/>
        </w:rPr>
        <w:t>ЛОМОНОСОВА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Социологический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факультет</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Кафедра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социальной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информатики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Морозков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Сергей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Владиславович</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Социальные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факторы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профессионально</w:t>
      </w:r>
      <w:r w:rsidRPr="00017229">
        <w:rPr>
          <w:rFonts w:ascii="Arial" w:hAnsi="Arial" w:cs="Arial"/>
          <w:caps/>
          <w:color w:val="333333"/>
          <w:sz w:val="27"/>
          <w:szCs w:val="27"/>
        </w:rPr>
        <w:t>-</w:t>
      </w:r>
      <w:r w:rsidRPr="00017229">
        <w:rPr>
          <w:rFonts w:ascii="Arial" w:hAnsi="Arial" w:cs="Arial" w:hint="eastAsia"/>
          <w:caps/>
          <w:color w:val="333333"/>
          <w:sz w:val="27"/>
          <w:szCs w:val="27"/>
        </w:rPr>
        <w:t>трудовой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служащих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Диссертация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на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соискание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ученой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степени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кандидата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социологических</w:t>
      </w:r>
    </w:p>
    <w:p w14:paraId="15391245"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стр</w:t>
      </w:r>
      <w:r w:rsidRPr="00017229">
        <w:rPr>
          <w:rFonts w:ascii="Arial" w:hAnsi="Arial" w:cs="Arial"/>
          <w:caps/>
          <w:color w:val="333333"/>
          <w:sz w:val="27"/>
          <w:szCs w:val="27"/>
        </w:rPr>
        <w:t>. 1</w:t>
      </w:r>
    </w:p>
    <w:p w14:paraId="497E9345"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доцент</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А</w:t>
      </w:r>
      <w:r w:rsidRPr="00017229">
        <w:rPr>
          <w:rFonts w:ascii="Arial" w:hAnsi="Arial" w:cs="Arial"/>
          <w:caps/>
          <w:color w:val="333333"/>
          <w:sz w:val="27"/>
          <w:szCs w:val="27"/>
        </w:rPr>
        <w:t>.</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Ларионов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Москва</w:t>
      </w:r>
      <w:r w:rsidRPr="00017229">
        <w:rPr>
          <w:rFonts w:ascii="Arial" w:hAnsi="Arial" w:cs="Arial"/>
          <w:caps/>
          <w:color w:val="333333"/>
          <w:sz w:val="27"/>
          <w:szCs w:val="27"/>
        </w:rPr>
        <w:t xml:space="preserve">- 1999 </w:t>
      </w:r>
      <w:r w:rsidRPr="00017229">
        <w:rPr>
          <w:rFonts w:ascii="Arial" w:hAnsi="Arial" w:cs="Arial" w:hint="eastAsia"/>
          <w:caps/>
          <w:color w:val="333333"/>
          <w:sz w:val="27"/>
          <w:szCs w:val="27"/>
        </w:rPr>
        <w:t>СОДЕРЖАНИЕ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РАБОТЫ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Введение</w:t>
      </w:r>
      <w:r w:rsidRPr="00017229">
        <w:rPr>
          <w:rFonts w:ascii="Arial" w:hAnsi="Arial" w:cs="Arial"/>
          <w:caps/>
          <w:color w:val="333333"/>
          <w:sz w:val="27"/>
          <w:szCs w:val="27"/>
        </w:rPr>
        <w:t xml:space="preserve"> 3 </w:t>
      </w:r>
      <w:r w:rsidRPr="00017229">
        <w:rPr>
          <w:rFonts w:ascii="Arial" w:hAnsi="Arial" w:cs="Arial" w:hint="eastAsia"/>
          <w:caps/>
          <w:color w:val="333333"/>
          <w:sz w:val="27"/>
          <w:szCs w:val="27"/>
        </w:rPr>
        <w:t>ГЛАВА</w:t>
      </w:r>
      <w:r w:rsidRPr="00017229">
        <w:rPr>
          <w:rFonts w:ascii="Arial" w:hAnsi="Arial" w:cs="Arial"/>
          <w:caps/>
          <w:color w:val="333333"/>
          <w:sz w:val="27"/>
          <w:szCs w:val="27"/>
        </w:rPr>
        <w:t xml:space="preserve"> 1. </w:t>
      </w:r>
      <w:r w:rsidRPr="00017229">
        <w:rPr>
          <w:rFonts w:ascii="Arial" w:hAnsi="Arial" w:cs="Arial" w:hint="eastAsia"/>
          <w:caps/>
          <w:color w:val="333333"/>
          <w:sz w:val="27"/>
          <w:szCs w:val="27"/>
        </w:rPr>
        <w:t>Теоретические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методологические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аспекты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циальных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факторов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службы</w:t>
      </w:r>
      <w:r w:rsidRPr="00017229">
        <w:rPr>
          <w:rFonts w:ascii="Arial" w:hAnsi="Arial" w:cs="Arial"/>
          <w:caps/>
          <w:color w:val="333333"/>
          <w:sz w:val="27"/>
          <w:szCs w:val="27"/>
        </w:rPr>
        <w:t xml:space="preserve"> 9 </w:t>
      </w:r>
      <w:r w:rsidRPr="00017229">
        <w:rPr>
          <w:rFonts w:ascii="Arial" w:hAnsi="Arial" w:cs="Arial" w:hint="eastAsia"/>
          <w:caps/>
          <w:color w:val="333333"/>
          <w:sz w:val="27"/>
          <w:szCs w:val="27"/>
        </w:rPr>
        <w:t>§</w:t>
      </w:r>
      <w:r w:rsidRPr="00017229">
        <w:rPr>
          <w:rFonts w:ascii="Arial" w:hAnsi="Arial" w:cs="Arial"/>
          <w:caps/>
          <w:color w:val="333333"/>
          <w:sz w:val="27"/>
          <w:szCs w:val="27"/>
        </w:rPr>
        <w:t xml:space="preserve">1. </w:t>
      </w:r>
      <w:r w:rsidRPr="00017229">
        <w:rPr>
          <w:rFonts w:ascii="Arial" w:hAnsi="Arial" w:cs="Arial" w:hint="eastAsia"/>
          <w:caps/>
          <w:color w:val="333333"/>
          <w:sz w:val="27"/>
          <w:szCs w:val="27"/>
        </w:rPr>
        <w:t>Государственная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служба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как</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специфическая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профессиональнотрудовая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деятельность</w:t>
      </w:r>
      <w:r w:rsidRPr="00017229">
        <w:rPr>
          <w:rFonts w:ascii="Arial" w:hAnsi="Arial" w:cs="Arial"/>
          <w:caps/>
          <w:color w:val="333333"/>
          <w:sz w:val="27"/>
          <w:szCs w:val="27"/>
        </w:rPr>
        <w:t xml:space="preserve"> 9 </w:t>
      </w:r>
      <w:r w:rsidRPr="00017229">
        <w:rPr>
          <w:rFonts w:ascii="Arial" w:hAnsi="Arial" w:cs="Arial" w:hint="eastAsia"/>
          <w:caps/>
          <w:color w:val="333333"/>
          <w:sz w:val="27"/>
          <w:szCs w:val="27"/>
        </w:rPr>
        <w:t>§</w:t>
      </w:r>
      <w:r w:rsidRPr="00017229">
        <w:rPr>
          <w:rFonts w:ascii="Arial" w:hAnsi="Arial" w:cs="Arial"/>
          <w:caps/>
          <w:color w:val="333333"/>
          <w:sz w:val="27"/>
          <w:szCs w:val="27"/>
        </w:rPr>
        <w:t xml:space="preserve">2. </w:t>
      </w:r>
      <w:r w:rsidRPr="00017229">
        <w:rPr>
          <w:rFonts w:ascii="Arial" w:hAnsi="Arial" w:cs="Arial" w:hint="eastAsia"/>
          <w:caps/>
          <w:color w:val="333333"/>
          <w:sz w:val="27"/>
          <w:szCs w:val="27"/>
        </w:rPr>
        <w:t>Система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социальных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факторов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эффективности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про</w:t>
      </w:r>
      <w:r w:rsidRPr="00017229">
        <w:rPr>
          <w:rFonts w:ascii="Arial" w:hAnsi="Arial" w:cs="Arial" w:hint="eastAsia"/>
          <w:caps/>
          <w:color w:val="333333"/>
          <w:sz w:val="27"/>
          <w:szCs w:val="27"/>
        </w:rPr>
        <w:lastRenderedPageBreak/>
        <w:t>фессиональной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служащих</w:t>
      </w:r>
      <w:r w:rsidRPr="00017229">
        <w:rPr>
          <w:rFonts w:ascii="Arial" w:hAnsi="Arial" w:cs="Arial"/>
          <w:caps/>
          <w:color w:val="333333"/>
          <w:sz w:val="27"/>
          <w:szCs w:val="27"/>
        </w:rPr>
        <w:t xml:space="preserve"> 29 </w:t>
      </w:r>
      <w:r w:rsidRPr="00017229">
        <w:rPr>
          <w:rFonts w:ascii="Arial" w:hAnsi="Arial" w:cs="Arial" w:hint="eastAsia"/>
          <w:caps/>
          <w:color w:val="333333"/>
          <w:sz w:val="27"/>
          <w:szCs w:val="27"/>
        </w:rPr>
        <w:t>§</w:t>
      </w:r>
      <w:r w:rsidRPr="00017229">
        <w:rPr>
          <w:rFonts w:ascii="Arial" w:hAnsi="Arial" w:cs="Arial"/>
          <w:caps/>
          <w:color w:val="333333"/>
          <w:sz w:val="27"/>
          <w:szCs w:val="27"/>
        </w:rPr>
        <w:t xml:space="preserve">3. </w:t>
      </w:r>
      <w:r w:rsidRPr="00017229">
        <w:rPr>
          <w:rFonts w:ascii="Arial" w:hAnsi="Arial" w:cs="Arial" w:hint="eastAsia"/>
          <w:caps/>
          <w:color w:val="333333"/>
          <w:sz w:val="27"/>
          <w:szCs w:val="27"/>
        </w:rPr>
        <w:t>Мотивационная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сфера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личности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работника</w:t>
      </w:r>
      <w:r w:rsidRPr="00017229">
        <w:rPr>
          <w:rFonts w:ascii="Arial" w:hAnsi="Arial" w:cs="Arial"/>
          <w:caps/>
          <w:color w:val="333333"/>
          <w:sz w:val="27"/>
          <w:szCs w:val="27"/>
        </w:rPr>
        <w:t xml:space="preserve"> 68 </w:t>
      </w:r>
      <w:r w:rsidRPr="00017229">
        <w:rPr>
          <w:rFonts w:ascii="Arial" w:hAnsi="Arial" w:cs="Arial" w:hint="eastAsia"/>
          <w:caps/>
          <w:color w:val="333333"/>
          <w:sz w:val="27"/>
          <w:szCs w:val="27"/>
        </w:rPr>
        <w:t>Выводы</w:t>
      </w:r>
      <w:r w:rsidRPr="00017229">
        <w:rPr>
          <w:rFonts w:ascii="Arial" w:hAnsi="Arial" w:cs="Arial"/>
          <w:caps/>
          <w:color w:val="333333"/>
          <w:sz w:val="27"/>
          <w:szCs w:val="27"/>
        </w:rPr>
        <w:t xml:space="preserve"> 88 </w:t>
      </w:r>
      <w:r w:rsidRPr="00017229">
        <w:rPr>
          <w:rFonts w:ascii="Arial" w:hAnsi="Arial" w:cs="Arial" w:hint="eastAsia"/>
          <w:caps/>
          <w:color w:val="333333"/>
          <w:sz w:val="27"/>
          <w:szCs w:val="27"/>
        </w:rPr>
        <w:t>ГЛАВА</w:t>
      </w:r>
      <w:r w:rsidRPr="00017229">
        <w:rPr>
          <w:rFonts w:ascii="Arial" w:hAnsi="Arial" w:cs="Arial"/>
          <w:caps/>
          <w:color w:val="333333"/>
          <w:sz w:val="27"/>
          <w:szCs w:val="27"/>
        </w:rPr>
        <w:t>...</w:t>
      </w:r>
    </w:p>
    <w:p w14:paraId="17E48C5F"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стр</w:t>
      </w:r>
      <w:r w:rsidRPr="00017229">
        <w:rPr>
          <w:rFonts w:ascii="Arial" w:hAnsi="Arial" w:cs="Arial"/>
          <w:caps/>
          <w:color w:val="333333"/>
          <w:sz w:val="27"/>
          <w:szCs w:val="27"/>
        </w:rPr>
        <w:t>. 6</w:t>
      </w:r>
    </w:p>
    <w:p w14:paraId="35E9C4DF"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службы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профессионально</w:t>
      </w:r>
      <w:r w:rsidRPr="00017229">
        <w:rPr>
          <w:rFonts w:ascii="Arial" w:hAnsi="Arial" w:cs="Arial"/>
          <w:caps/>
          <w:color w:val="333333"/>
          <w:sz w:val="27"/>
          <w:szCs w:val="27"/>
        </w:rPr>
        <w:t>-</w:t>
      </w:r>
      <w:r w:rsidRPr="00017229">
        <w:rPr>
          <w:rFonts w:ascii="Arial" w:hAnsi="Arial" w:cs="Arial" w:hint="eastAsia"/>
          <w:caps/>
          <w:color w:val="333333"/>
          <w:sz w:val="27"/>
          <w:szCs w:val="27"/>
        </w:rPr>
        <w:t>трудовая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деятельность</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госслужащих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социаль­</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но</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обусловленные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характеристики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трудового</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потенциала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личности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госчинов­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ников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Предметом</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являются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специфические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особенности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дарственной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службы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социальные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социально</w:t>
      </w:r>
      <w:r w:rsidRPr="00017229">
        <w:rPr>
          <w:rFonts w:ascii="Arial" w:hAnsi="Arial" w:cs="Arial"/>
          <w:caps/>
          <w:color w:val="333333"/>
          <w:sz w:val="27"/>
          <w:szCs w:val="27"/>
        </w:rPr>
        <w:t>-</w:t>
      </w:r>
      <w:r w:rsidRPr="00017229">
        <w:rPr>
          <w:rFonts w:ascii="Arial" w:hAnsi="Arial" w:cs="Arial" w:hint="eastAsia"/>
          <w:caps/>
          <w:color w:val="333333"/>
          <w:sz w:val="27"/>
          <w:szCs w:val="27"/>
        </w:rPr>
        <w:t>психологические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факторы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труда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госчиновников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Цели</w:t>
      </w:r>
    </w:p>
    <w:p w14:paraId="643266DE" w14:textId="77777777" w:rsidR="00017229" w:rsidRPr="00017229" w:rsidRDefault="00017229" w:rsidP="00017229">
      <w:pPr>
        <w:rPr>
          <w:rFonts w:ascii="Arial" w:hAnsi="Arial" w:cs="Arial"/>
          <w:caps/>
          <w:color w:val="333333"/>
          <w:sz w:val="27"/>
          <w:szCs w:val="27"/>
        </w:rPr>
      </w:pPr>
    </w:p>
    <w:p w14:paraId="7CA133E7"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Оглавление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диссертации</w:t>
      </w:r>
    </w:p>
    <w:p w14:paraId="4F511C47"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кандидат</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социологических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наук</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Морозков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Сергей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Владиславович</w:t>
      </w:r>
    </w:p>
    <w:p w14:paraId="75B6B744"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Введение</w:t>
      </w:r>
      <w:r w:rsidRPr="00017229">
        <w:rPr>
          <w:rFonts w:ascii="Arial" w:hAnsi="Arial" w:cs="Arial"/>
          <w:caps/>
          <w:color w:val="333333"/>
          <w:sz w:val="27"/>
          <w:szCs w:val="27"/>
        </w:rPr>
        <w:t>.</w:t>
      </w:r>
    </w:p>
    <w:p w14:paraId="7DA1A5FC" w14:textId="77777777" w:rsidR="00017229" w:rsidRPr="00017229" w:rsidRDefault="00017229" w:rsidP="00017229">
      <w:pPr>
        <w:rPr>
          <w:rFonts w:ascii="Arial" w:hAnsi="Arial" w:cs="Arial"/>
          <w:caps/>
          <w:color w:val="333333"/>
          <w:sz w:val="27"/>
          <w:szCs w:val="27"/>
        </w:rPr>
      </w:pPr>
    </w:p>
    <w:p w14:paraId="3D699F2C"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ГЛАВА</w:t>
      </w:r>
      <w:r w:rsidRPr="00017229">
        <w:rPr>
          <w:rFonts w:ascii="Arial" w:hAnsi="Arial" w:cs="Arial"/>
          <w:caps/>
          <w:color w:val="333333"/>
          <w:sz w:val="27"/>
          <w:szCs w:val="27"/>
        </w:rPr>
        <w:t xml:space="preserve"> 1. </w:t>
      </w:r>
      <w:r w:rsidRPr="00017229">
        <w:rPr>
          <w:rFonts w:ascii="Arial" w:hAnsi="Arial" w:cs="Arial" w:hint="eastAsia"/>
          <w:caps/>
          <w:color w:val="333333"/>
          <w:sz w:val="27"/>
          <w:szCs w:val="27"/>
        </w:rPr>
        <w:t>Теоретические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методологические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аспекты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социальных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факторов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службы</w:t>
      </w:r>
      <w:r w:rsidRPr="00017229">
        <w:rPr>
          <w:rFonts w:ascii="Arial" w:hAnsi="Arial" w:cs="Arial"/>
          <w:caps/>
          <w:color w:val="333333"/>
          <w:sz w:val="27"/>
          <w:szCs w:val="27"/>
        </w:rPr>
        <w:t>.</w:t>
      </w:r>
    </w:p>
    <w:p w14:paraId="180C20BF" w14:textId="77777777" w:rsidR="00017229" w:rsidRPr="00017229" w:rsidRDefault="00017229" w:rsidP="00017229">
      <w:pPr>
        <w:rPr>
          <w:rFonts w:ascii="Arial" w:hAnsi="Arial" w:cs="Arial"/>
          <w:caps/>
          <w:color w:val="333333"/>
          <w:sz w:val="27"/>
          <w:szCs w:val="27"/>
        </w:rPr>
      </w:pPr>
    </w:p>
    <w:p w14:paraId="2450F6FC"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w:t>
      </w:r>
      <w:r w:rsidRPr="00017229">
        <w:rPr>
          <w:rFonts w:ascii="Arial" w:hAnsi="Arial" w:cs="Arial"/>
          <w:caps/>
          <w:color w:val="333333"/>
          <w:sz w:val="27"/>
          <w:szCs w:val="27"/>
        </w:rPr>
        <w:t xml:space="preserve"> 1. </w:t>
      </w:r>
      <w:r w:rsidRPr="00017229">
        <w:rPr>
          <w:rFonts w:ascii="Arial" w:hAnsi="Arial" w:cs="Arial" w:hint="eastAsia"/>
          <w:caps/>
          <w:color w:val="333333"/>
          <w:sz w:val="27"/>
          <w:szCs w:val="27"/>
        </w:rPr>
        <w:t>Государственная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служба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как</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специфическая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профессионально</w:t>
      </w:r>
      <w:r w:rsidRPr="00017229">
        <w:rPr>
          <w:rFonts w:ascii="Arial" w:hAnsi="Arial" w:cs="Arial"/>
          <w:caps/>
          <w:color w:val="333333"/>
          <w:sz w:val="27"/>
          <w:szCs w:val="27"/>
        </w:rPr>
        <w:t>-</w:t>
      </w:r>
      <w:r w:rsidRPr="00017229">
        <w:rPr>
          <w:rFonts w:ascii="Arial" w:hAnsi="Arial" w:cs="Arial" w:hint="eastAsia"/>
          <w:caps/>
          <w:color w:val="333333"/>
          <w:sz w:val="27"/>
          <w:szCs w:val="27"/>
        </w:rPr>
        <w:t>трудовая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деятельность</w:t>
      </w:r>
      <w:r w:rsidRPr="00017229">
        <w:rPr>
          <w:rFonts w:ascii="Arial" w:hAnsi="Arial" w:cs="Arial"/>
          <w:caps/>
          <w:color w:val="333333"/>
          <w:sz w:val="27"/>
          <w:szCs w:val="27"/>
        </w:rPr>
        <w:t>.</w:t>
      </w:r>
    </w:p>
    <w:p w14:paraId="511FF2D8" w14:textId="77777777" w:rsidR="00017229" w:rsidRPr="00017229" w:rsidRDefault="00017229" w:rsidP="00017229">
      <w:pPr>
        <w:rPr>
          <w:rFonts w:ascii="Arial" w:hAnsi="Arial" w:cs="Arial"/>
          <w:caps/>
          <w:color w:val="333333"/>
          <w:sz w:val="27"/>
          <w:szCs w:val="27"/>
        </w:rPr>
      </w:pPr>
    </w:p>
    <w:p w14:paraId="51B42561"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lastRenderedPageBreak/>
        <w:t>§</w:t>
      </w:r>
      <w:r w:rsidRPr="00017229">
        <w:rPr>
          <w:rFonts w:ascii="Arial" w:hAnsi="Arial" w:cs="Arial"/>
          <w:caps/>
          <w:color w:val="333333"/>
          <w:sz w:val="27"/>
          <w:szCs w:val="27"/>
        </w:rPr>
        <w:t xml:space="preserve">2. </w:t>
      </w:r>
      <w:r w:rsidRPr="00017229">
        <w:rPr>
          <w:rFonts w:ascii="Arial" w:hAnsi="Arial" w:cs="Arial" w:hint="eastAsia"/>
          <w:caps/>
          <w:color w:val="333333"/>
          <w:sz w:val="27"/>
          <w:szCs w:val="27"/>
        </w:rPr>
        <w:t>Система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социальных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факторов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эффективности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профессиональной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служащих</w:t>
      </w:r>
      <w:r w:rsidRPr="00017229">
        <w:rPr>
          <w:rFonts w:ascii="Arial" w:hAnsi="Arial" w:cs="Arial"/>
          <w:caps/>
          <w:color w:val="333333"/>
          <w:sz w:val="27"/>
          <w:szCs w:val="27"/>
        </w:rPr>
        <w:t>.</w:t>
      </w:r>
    </w:p>
    <w:p w14:paraId="070ADD13" w14:textId="77777777" w:rsidR="00017229" w:rsidRPr="00017229" w:rsidRDefault="00017229" w:rsidP="00017229">
      <w:pPr>
        <w:rPr>
          <w:rFonts w:ascii="Arial" w:hAnsi="Arial" w:cs="Arial"/>
          <w:caps/>
          <w:color w:val="333333"/>
          <w:sz w:val="27"/>
          <w:szCs w:val="27"/>
        </w:rPr>
      </w:pPr>
    </w:p>
    <w:p w14:paraId="46CFC56B"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w:t>
      </w:r>
      <w:r w:rsidRPr="00017229">
        <w:rPr>
          <w:rFonts w:ascii="Arial" w:hAnsi="Arial" w:cs="Arial"/>
          <w:caps/>
          <w:color w:val="333333"/>
          <w:sz w:val="27"/>
          <w:szCs w:val="27"/>
        </w:rPr>
        <w:t xml:space="preserve">3. </w:t>
      </w:r>
      <w:r w:rsidRPr="00017229">
        <w:rPr>
          <w:rFonts w:ascii="Arial" w:hAnsi="Arial" w:cs="Arial" w:hint="eastAsia"/>
          <w:caps/>
          <w:color w:val="333333"/>
          <w:sz w:val="27"/>
          <w:szCs w:val="27"/>
        </w:rPr>
        <w:t>Мотивационная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сфера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личности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работника</w:t>
      </w:r>
      <w:r w:rsidRPr="00017229">
        <w:rPr>
          <w:rFonts w:ascii="Arial" w:hAnsi="Arial" w:cs="Arial"/>
          <w:caps/>
          <w:color w:val="333333"/>
          <w:sz w:val="27"/>
          <w:szCs w:val="27"/>
        </w:rPr>
        <w:t>.</w:t>
      </w:r>
    </w:p>
    <w:p w14:paraId="2BD57775" w14:textId="77777777" w:rsidR="00017229" w:rsidRPr="00017229" w:rsidRDefault="00017229" w:rsidP="00017229">
      <w:pPr>
        <w:rPr>
          <w:rFonts w:ascii="Arial" w:hAnsi="Arial" w:cs="Arial"/>
          <w:caps/>
          <w:color w:val="333333"/>
          <w:sz w:val="27"/>
          <w:szCs w:val="27"/>
        </w:rPr>
      </w:pPr>
    </w:p>
    <w:p w14:paraId="37549853"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Выводы</w:t>
      </w:r>
      <w:r w:rsidRPr="00017229">
        <w:rPr>
          <w:rFonts w:ascii="Arial" w:hAnsi="Arial" w:cs="Arial"/>
          <w:caps/>
          <w:color w:val="333333"/>
          <w:sz w:val="27"/>
          <w:szCs w:val="27"/>
        </w:rPr>
        <w:t>.</w:t>
      </w:r>
    </w:p>
    <w:p w14:paraId="4364734E" w14:textId="77777777" w:rsidR="00017229" w:rsidRPr="00017229" w:rsidRDefault="00017229" w:rsidP="00017229">
      <w:pPr>
        <w:rPr>
          <w:rFonts w:ascii="Arial" w:hAnsi="Arial" w:cs="Arial"/>
          <w:caps/>
          <w:color w:val="333333"/>
          <w:sz w:val="27"/>
          <w:szCs w:val="27"/>
        </w:rPr>
      </w:pPr>
    </w:p>
    <w:p w14:paraId="7FA8584A"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ГЛАВА</w:t>
      </w:r>
      <w:r w:rsidRPr="00017229">
        <w:rPr>
          <w:rFonts w:ascii="Arial" w:hAnsi="Arial" w:cs="Arial"/>
          <w:caps/>
          <w:color w:val="333333"/>
          <w:sz w:val="27"/>
          <w:szCs w:val="27"/>
        </w:rPr>
        <w:t xml:space="preserve"> 2. </w:t>
      </w:r>
      <w:r w:rsidRPr="00017229">
        <w:rPr>
          <w:rFonts w:ascii="Arial" w:hAnsi="Arial" w:cs="Arial" w:hint="eastAsia"/>
          <w:caps/>
          <w:color w:val="333333"/>
          <w:sz w:val="27"/>
          <w:szCs w:val="27"/>
        </w:rPr>
        <w:t>Исследование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трудовой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мотивации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российских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служащих</w:t>
      </w:r>
      <w:r w:rsidRPr="00017229">
        <w:rPr>
          <w:rFonts w:ascii="Arial" w:hAnsi="Arial" w:cs="Arial"/>
          <w:caps/>
          <w:color w:val="333333"/>
          <w:sz w:val="27"/>
          <w:szCs w:val="27"/>
        </w:rPr>
        <w:t>.</w:t>
      </w:r>
    </w:p>
    <w:p w14:paraId="785010BB" w14:textId="77777777" w:rsidR="00017229" w:rsidRPr="00017229" w:rsidRDefault="00017229" w:rsidP="00017229">
      <w:pPr>
        <w:rPr>
          <w:rFonts w:ascii="Arial" w:hAnsi="Arial" w:cs="Arial"/>
          <w:caps/>
          <w:color w:val="333333"/>
          <w:sz w:val="27"/>
          <w:szCs w:val="27"/>
        </w:rPr>
      </w:pPr>
    </w:p>
    <w:p w14:paraId="329ECDE5"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w:t>
      </w:r>
      <w:r w:rsidRPr="00017229">
        <w:rPr>
          <w:rFonts w:ascii="Arial" w:hAnsi="Arial" w:cs="Arial"/>
          <w:caps/>
          <w:color w:val="333333"/>
          <w:sz w:val="27"/>
          <w:szCs w:val="27"/>
        </w:rPr>
        <w:t xml:space="preserve"> 1. </w:t>
      </w:r>
      <w:r w:rsidRPr="00017229">
        <w:rPr>
          <w:rFonts w:ascii="Arial" w:hAnsi="Arial" w:cs="Arial" w:hint="eastAsia"/>
          <w:caps/>
          <w:color w:val="333333"/>
          <w:sz w:val="27"/>
          <w:szCs w:val="27"/>
        </w:rPr>
        <w:t>Исследование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эффективности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организации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ее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работников</w:t>
      </w:r>
      <w:r w:rsidRPr="00017229">
        <w:rPr>
          <w:rFonts w:ascii="Arial" w:hAnsi="Arial" w:cs="Arial"/>
          <w:caps/>
          <w:color w:val="333333"/>
          <w:sz w:val="27"/>
          <w:szCs w:val="27"/>
        </w:rPr>
        <w:t>.</w:t>
      </w:r>
    </w:p>
    <w:p w14:paraId="114D9CB1" w14:textId="77777777" w:rsidR="00017229" w:rsidRPr="00017229" w:rsidRDefault="00017229" w:rsidP="00017229">
      <w:pPr>
        <w:rPr>
          <w:rFonts w:ascii="Arial" w:hAnsi="Arial" w:cs="Arial"/>
          <w:caps/>
          <w:color w:val="333333"/>
          <w:sz w:val="27"/>
          <w:szCs w:val="27"/>
        </w:rPr>
      </w:pPr>
    </w:p>
    <w:p w14:paraId="6980E540" w14:textId="77777777" w:rsidR="00017229" w:rsidRPr="00017229" w:rsidRDefault="00017229" w:rsidP="00017229">
      <w:pPr>
        <w:rPr>
          <w:rFonts w:ascii="Arial" w:hAnsi="Arial" w:cs="Arial"/>
          <w:caps/>
          <w:color w:val="333333"/>
          <w:sz w:val="27"/>
          <w:szCs w:val="27"/>
        </w:rPr>
      </w:pPr>
      <w:r w:rsidRPr="00017229">
        <w:rPr>
          <w:rFonts w:ascii="Arial" w:hAnsi="Arial" w:cs="Arial"/>
          <w:caps/>
          <w:color w:val="333333"/>
          <w:sz w:val="27"/>
          <w:szCs w:val="27"/>
        </w:rPr>
        <w:t xml:space="preserve">1. </w:t>
      </w:r>
      <w:r w:rsidRPr="00017229">
        <w:rPr>
          <w:rFonts w:ascii="Arial" w:hAnsi="Arial" w:cs="Arial" w:hint="eastAsia"/>
          <w:caps/>
          <w:color w:val="333333"/>
          <w:sz w:val="27"/>
          <w:szCs w:val="27"/>
        </w:rPr>
        <w:t>Характеристика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выборки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.97). 2. </w:t>
      </w:r>
      <w:r w:rsidRPr="00017229">
        <w:rPr>
          <w:rFonts w:ascii="Arial" w:hAnsi="Arial" w:cs="Arial" w:hint="eastAsia"/>
          <w:caps/>
          <w:color w:val="333333"/>
          <w:sz w:val="27"/>
          <w:szCs w:val="27"/>
        </w:rPr>
        <w:t>Результаты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эффективности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организации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ее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работников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.98). 2.1. </w:t>
      </w:r>
      <w:r w:rsidRPr="00017229">
        <w:rPr>
          <w:rFonts w:ascii="Arial" w:hAnsi="Arial" w:cs="Arial" w:hint="eastAsia"/>
          <w:caps/>
          <w:color w:val="333333"/>
          <w:sz w:val="27"/>
          <w:szCs w:val="27"/>
        </w:rPr>
        <w:t>Первая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группа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показателей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,98). 2.2. </w:t>
      </w:r>
      <w:r w:rsidRPr="00017229">
        <w:rPr>
          <w:rFonts w:ascii="Arial" w:hAnsi="Arial" w:cs="Arial" w:hint="eastAsia"/>
          <w:caps/>
          <w:color w:val="333333"/>
          <w:sz w:val="27"/>
          <w:szCs w:val="27"/>
        </w:rPr>
        <w:t>Вторая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группа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показателей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101). 2.3. </w:t>
      </w:r>
      <w:r w:rsidRPr="00017229">
        <w:rPr>
          <w:rFonts w:ascii="Arial" w:hAnsi="Arial" w:cs="Arial" w:hint="eastAsia"/>
          <w:caps/>
          <w:color w:val="333333"/>
          <w:sz w:val="27"/>
          <w:szCs w:val="27"/>
        </w:rPr>
        <w:t>Поиск</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анализ</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связей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между</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двумя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группами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показателей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.105).3. </w:t>
      </w:r>
      <w:r w:rsidRPr="00017229">
        <w:rPr>
          <w:rFonts w:ascii="Arial" w:hAnsi="Arial" w:cs="Arial" w:hint="eastAsia"/>
          <w:caps/>
          <w:color w:val="333333"/>
          <w:sz w:val="27"/>
          <w:szCs w:val="27"/>
        </w:rPr>
        <w:t>Результаты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оценок</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факторов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повышения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эффективности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организации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позиции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долженствования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.107). 3.1. </w:t>
      </w:r>
      <w:r w:rsidRPr="00017229">
        <w:rPr>
          <w:rFonts w:ascii="Arial" w:hAnsi="Arial" w:cs="Arial" w:hint="eastAsia"/>
          <w:caps/>
          <w:color w:val="333333"/>
          <w:sz w:val="27"/>
          <w:szCs w:val="27"/>
        </w:rPr>
        <w:t>Первая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группа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показателей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107). 3.2. </w:t>
      </w:r>
      <w:r w:rsidRPr="00017229">
        <w:rPr>
          <w:rFonts w:ascii="Arial" w:hAnsi="Arial" w:cs="Arial" w:hint="eastAsia"/>
          <w:caps/>
          <w:color w:val="333333"/>
          <w:sz w:val="27"/>
          <w:szCs w:val="27"/>
        </w:rPr>
        <w:t>Вторая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группа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показателей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109). 3.3. </w:t>
      </w:r>
      <w:r w:rsidRPr="00017229">
        <w:rPr>
          <w:rFonts w:ascii="Arial" w:hAnsi="Arial" w:cs="Arial" w:hint="eastAsia"/>
          <w:caps/>
          <w:color w:val="333333"/>
          <w:sz w:val="27"/>
          <w:szCs w:val="27"/>
        </w:rPr>
        <w:t>Поиск</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анализ</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w:t>
      </w:r>
      <w:r w:rsidRPr="00017229">
        <w:rPr>
          <w:rFonts w:ascii="Arial" w:hAnsi="Arial" w:cs="Arial" w:hint="eastAsia"/>
          <w:caps/>
          <w:color w:val="333333"/>
          <w:sz w:val="27"/>
          <w:szCs w:val="27"/>
        </w:rPr>
        <w:lastRenderedPageBreak/>
        <w:t>заимосвязей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между</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ориентациями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госслужащих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на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более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эффективную</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деятельность</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двум</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группам</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показателей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112). 4. </w:t>
      </w:r>
      <w:r w:rsidRPr="00017229">
        <w:rPr>
          <w:rFonts w:ascii="Arial" w:hAnsi="Arial" w:cs="Arial" w:hint="eastAsia"/>
          <w:caps/>
          <w:color w:val="333333"/>
          <w:sz w:val="27"/>
          <w:szCs w:val="27"/>
        </w:rPr>
        <w:t>Выводы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113).</w:t>
      </w:r>
    </w:p>
    <w:p w14:paraId="10E7B5E0" w14:textId="77777777" w:rsidR="00017229" w:rsidRPr="00017229" w:rsidRDefault="00017229" w:rsidP="00017229">
      <w:pPr>
        <w:rPr>
          <w:rFonts w:ascii="Arial" w:hAnsi="Arial" w:cs="Arial"/>
          <w:caps/>
          <w:color w:val="333333"/>
          <w:sz w:val="27"/>
          <w:szCs w:val="27"/>
        </w:rPr>
      </w:pPr>
    </w:p>
    <w:p w14:paraId="2438FBE3" w14:textId="77777777" w:rsidR="00017229" w:rsidRPr="00017229" w:rsidRDefault="00017229" w:rsidP="00017229">
      <w:pPr>
        <w:rPr>
          <w:rFonts w:ascii="Arial" w:hAnsi="Arial" w:cs="Arial"/>
          <w:caps/>
          <w:color w:val="333333"/>
          <w:sz w:val="27"/>
          <w:szCs w:val="27"/>
        </w:rPr>
      </w:pPr>
      <w:r w:rsidRPr="00017229">
        <w:rPr>
          <w:rFonts w:ascii="Arial" w:hAnsi="Arial" w:cs="Arial" w:hint="eastAsia"/>
          <w:caps/>
          <w:color w:val="333333"/>
          <w:sz w:val="27"/>
          <w:szCs w:val="27"/>
        </w:rPr>
        <w:t>§</w:t>
      </w:r>
      <w:r w:rsidRPr="00017229">
        <w:rPr>
          <w:rFonts w:ascii="Arial" w:hAnsi="Arial" w:cs="Arial"/>
          <w:caps/>
          <w:color w:val="333333"/>
          <w:sz w:val="27"/>
          <w:szCs w:val="27"/>
        </w:rPr>
        <w:t xml:space="preserve"> 2. </w:t>
      </w:r>
      <w:r w:rsidRPr="00017229">
        <w:rPr>
          <w:rFonts w:ascii="Arial" w:hAnsi="Arial" w:cs="Arial" w:hint="eastAsia"/>
          <w:caps/>
          <w:color w:val="333333"/>
          <w:sz w:val="27"/>
          <w:szCs w:val="27"/>
        </w:rPr>
        <w:t>Мотивационная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сфера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ее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доминанты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влияние</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на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эффективность</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работы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государственных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служащих</w:t>
      </w:r>
      <w:r w:rsidRPr="00017229">
        <w:rPr>
          <w:rFonts w:ascii="Arial" w:hAnsi="Arial" w:cs="Arial"/>
          <w:caps/>
          <w:color w:val="333333"/>
          <w:sz w:val="27"/>
          <w:szCs w:val="27"/>
        </w:rPr>
        <w:t>.</w:t>
      </w:r>
    </w:p>
    <w:p w14:paraId="3923FF11" w14:textId="77777777" w:rsidR="00017229" w:rsidRPr="00017229" w:rsidRDefault="00017229" w:rsidP="00017229">
      <w:pPr>
        <w:rPr>
          <w:rFonts w:ascii="Arial" w:hAnsi="Arial" w:cs="Arial"/>
          <w:caps/>
          <w:color w:val="333333"/>
          <w:sz w:val="27"/>
          <w:szCs w:val="27"/>
        </w:rPr>
      </w:pPr>
    </w:p>
    <w:p w14:paraId="2013FB89" w14:textId="34FD1395" w:rsidR="00F0131B" w:rsidRPr="00017229" w:rsidRDefault="00017229" w:rsidP="00017229">
      <w:r w:rsidRPr="00017229">
        <w:rPr>
          <w:rFonts w:ascii="Arial" w:hAnsi="Arial" w:cs="Arial"/>
          <w:caps/>
          <w:color w:val="333333"/>
          <w:sz w:val="27"/>
          <w:szCs w:val="27"/>
        </w:rPr>
        <w:t xml:space="preserve">1. </w:t>
      </w:r>
      <w:r w:rsidRPr="00017229">
        <w:rPr>
          <w:rFonts w:ascii="Arial" w:hAnsi="Arial" w:cs="Arial" w:hint="eastAsia"/>
          <w:caps/>
          <w:color w:val="333333"/>
          <w:sz w:val="27"/>
          <w:szCs w:val="27"/>
        </w:rPr>
        <w:t>Результаты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моральных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качеств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личности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госслужащего</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116). 2. </w:t>
      </w:r>
      <w:r w:rsidRPr="00017229">
        <w:rPr>
          <w:rFonts w:ascii="Arial" w:hAnsi="Arial" w:cs="Arial" w:hint="eastAsia"/>
          <w:caps/>
          <w:color w:val="333333"/>
          <w:sz w:val="27"/>
          <w:szCs w:val="27"/>
        </w:rPr>
        <w:t>Результаты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жизненных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ценностей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госслужащих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117). 3. </w:t>
      </w:r>
      <w:r w:rsidRPr="00017229">
        <w:rPr>
          <w:rFonts w:ascii="Arial" w:hAnsi="Arial" w:cs="Arial" w:hint="eastAsia"/>
          <w:caps/>
          <w:color w:val="333333"/>
          <w:sz w:val="27"/>
          <w:szCs w:val="27"/>
        </w:rPr>
        <w:t>Результаты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значимости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для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госслужащих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различных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аспектов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труда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120). 4. </w:t>
      </w:r>
      <w:r w:rsidRPr="00017229">
        <w:rPr>
          <w:rFonts w:ascii="Arial" w:hAnsi="Arial" w:cs="Arial" w:hint="eastAsia"/>
          <w:caps/>
          <w:color w:val="333333"/>
          <w:sz w:val="27"/>
          <w:szCs w:val="27"/>
        </w:rPr>
        <w:t>Результаты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удовлетворенности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потребностей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госслужащих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 127). 5. </w:t>
      </w:r>
      <w:r w:rsidRPr="00017229">
        <w:rPr>
          <w:rFonts w:ascii="Arial" w:hAnsi="Arial" w:cs="Arial" w:hint="eastAsia"/>
          <w:caps/>
          <w:color w:val="333333"/>
          <w:sz w:val="27"/>
          <w:szCs w:val="27"/>
        </w:rPr>
        <w:t>Результаты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взаимосвязей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между</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значимостью</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потребностей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удовлетворенностью</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.133). 6. </w:t>
      </w:r>
      <w:r w:rsidRPr="00017229">
        <w:rPr>
          <w:rFonts w:ascii="Arial" w:hAnsi="Arial" w:cs="Arial" w:hint="eastAsia"/>
          <w:caps/>
          <w:color w:val="333333"/>
          <w:sz w:val="27"/>
          <w:szCs w:val="27"/>
        </w:rPr>
        <w:t>Результаты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исследования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мотивов</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трудовой</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деятельности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влияния</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на</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эффективность</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работы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госслужащих</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w:t>
      </w:r>
      <w:r w:rsidRPr="00017229">
        <w:rPr>
          <w:rFonts w:ascii="Arial" w:hAnsi="Arial" w:cs="Arial"/>
          <w:caps/>
          <w:color w:val="333333"/>
          <w:sz w:val="27"/>
          <w:szCs w:val="27"/>
        </w:rPr>
        <w:t xml:space="preserve">.135).7. </w:t>
      </w:r>
      <w:r w:rsidRPr="00017229">
        <w:rPr>
          <w:rFonts w:ascii="Arial" w:hAnsi="Arial" w:cs="Arial" w:hint="eastAsia"/>
          <w:caps/>
          <w:color w:val="333333"/>
          <w:sz w:val="27"/>
          <w:szCs w:val="27"/>
        </w:rPr>
        <w:t>Выводы</w:t>
      </w:r>
      <w:r w:rsidRPr="00017229">
        <w:rPr>
          <w:rFonts w:ascii="Arial" w:hAnsi="Arial" w:cs="Arial"/>
          <w:caps/>
          <w:color w:val="333333"/>
          <w:sz w:val="27"/>
          <w:szCs w:val="27"/>
        </w:rPr>
        <w:t xml:space="preserve"> (</w:t>
      </w:r>
      <w:r w:rsidRPr="00017229">
        <w:rPr>
          <w:rFonts w:ascii="Arial" w:hAnsi="Arial" w:cs="Arial" w:hint="eastAsia"/>
          <w:caps/>
          <w:color w:val="333333"/>
          <w:sz w:val="27"/>
          <w:szCs w:val="27"/>
        </w:rPr>
        <w:t>сЛ</w:t>
      </w:r>
      <w:r w:rsidRPr="00017229">
        <w:rPr>
          <w:rFonts w:ascii="Arial" w:hAnsi="Arial" w:cs="Arial"/>
          <w:caps/>
          <w:color w:val="333333"/>
          <w:sz w:val="27"/>
          <w:szCs w:val="27"/>
        </w:rPr>
        <w:t>44).</w:t>
      </w:r>
    </w:p>
    <w:sectPr w:rsidR="00F0131B" w:rsidRPr="000172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016C" w14:textId="77777777" w:rsidR="00171D3D" w:rsidRDefault="00171D3D">
      <w:pPr>
        <w:spacing w:after="0" w:line="240" w:lineRule="auto"/>
      </w:pPr>
      <w:r>
        <w:separator/>
      </w:r>
    </w:p>
  </w:endnote>
  <w:endnote w:type="continuationSeparator" w:id="0">
    <w:p w14:paraId="527686EA" w14:textId="77777777" w:rsidR="00171D3D" w:rsidRDefault="0017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5E5F" w14:textId="77777777" w:rsidR="00171D3D" w:rsidRDefault="00171D3D"/>
    <w:p w14:paraId="17110967" w14:textId="77777777" w:rsidR="00171D3D" w:rsidRDefault="00171D3D"/>
    <w:p w14:paraId="03A27250" w14:textId="77777777" w:rsidR="00171D3D" w:rsidRDefault="00171D3D"/>
    <w:p w14:paraId="0A081BE4" w14:textId="77777777" w:rsidR="00171D3D" w:rsidRDefault="00171D3D"/>
    <w:p w14:paraId="7422AF79" w14:textId="77777777" w:rsidR="00171D3D" w:rsidRDefault="00171D3D"/>
    <w:p w14:paraId="71B2B741" w14:textId="77777777" w:rsidR="00171D3D" w:rsidRDefault="00171D3D"/>
    <w:p w14:paraId="702D3404" w14:textId="77777777" w:rsidR="00171D3D" w:rsidRDefault="00171D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FFD208" wp14:editId="51295E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7DEDD" w14:textId="77777777" w:rsidR="00171D3D" w:rsidRDefault="00171D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FFD2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17DEDD" w14:textId="77777777" w:rsidR="00171D3D" w:rsidRDefault="00171D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3183F4" w14:textId="77777777" w:rsidR="00171D3D" w:rsidRDefault="00171D3D"/>
    <w:p w14:paraId="339FDCEA" w14:textId="77777777" w:rsidR="00171D3D" w:rsidRDefault="00171D3D"/>
    <w:p w14:paraId="16EADC78" w14:textId="77777777" w:rsidR="00171D3D" w:rsidRDefault="00171D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254139" wp14:editId="1F43EE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F78A4" w14:textId="77777777" w:rsidR="00171D3D" w:rsidRDefault="00171D3D"/>
                          <w:p w14:paraId="4BF3FD8D" w14:textId="77777777" w:rsidR="00171D3D" w:rsidRDefault="00171D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2541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EF78A4" w14:textId="77777777" w:rsidR="00171D3D" w:rsidRDefault="00171D3D"/>
                    <w:p w14:paraId="4BF3FD8D" w14:textId="77777777" w:rsidR="00171D3D" w:rsidRDefault="00171D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18AACE" w14:textId="77777777" w:rsidR="00171D3D" w:rsidRDefault="00171D3D"/>
    <w:p w14:paraId="0C5D780E" w14:textId="77777777" w:rsidR="00171D3D" w:rsidRDefault="00171D3D">
      <w:pPr>
        <w:rPr>
          <w:sz w:val="2"/>
          <w:szCs w:val="2"/>
        </w:rPr>
      </w:pPr>
    </w:p>
    <w:p w14:paraId="78D3750B" w14:textId="77777777" w:rsidR="00171D3D" w:rsidRDefault="00171D3D"/>
    <w:p w14:paraId="633E1D88" w14:textId="77777777" w:rsidR="00171D3D" w:rsidRDefault="00171D3D">
      <w:pPr>
        <w:spacing w:after="0" w:line="240" w:lineRule="auto"/>
      </w:pPr>
    </w:p>
  </w:footnote>
  <w:footnote w:type="continuationSeparator" w:id="0">
    <w:p w14:paraId="6994FE1D" w14:textId="77777777" w:rsidR="00171D3D" w:rsidRDefault="0017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D3D"/>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62321</TotalTime>
  <Pages>4</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3216</cp:revision>
  <cp:lastPrinted>2009-02-06T05:36:00Z</cp:lastPrinted>
  <dcterms:created xsi:type="dcterms:W3CDTF">2025-11-25T20:19:00Z</dcterms:created>
  <dcterms:modified xsi:type="dcterms:W3CDTF">2026-02-04T16:15:00Z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