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113834" w:rsidRDefault="00113834" w:rsidP="00113834">
      <w:r>
        <w:rPr>
          <w:rFonts w:ascii="Times New Roman" w:hAnsi="Times New Roman" w:cs="Times New Roman"/>
          <w:bCs/>
          <w:sz w:val="24"/>
          <w:lang w:val="uk-UA" w:bidi="ug-CN"/>
        </w:rPr>
        <w:t>Перерва Людмила</w:t>
      </w:r>
      <w:r w:rsidRPr="004A2133">
        <w:rPr>
          <w:rFonts w:ascii="Times New Roman" w:hAnsi="Times New Roman" w:cs="Times New Roman"/>
          <w:bCs/>
          <w:sz w:val="24"/>
          <w:lang w:val="uk-UA" w:bidi="ug-CN"/>
        </w:rPr>
        <w:t xml:space="preserve"> Олександрівн</w:t>
      </w:r>
      <w:r>
        <w:rPr>
          <w:rFonts w:ascii="Times New Roman" w:hAnsi="Times New Roman" w:cs="Times New Roman"/>
          <w:bCs/>
          <w:sz w:val="24"/>
          <w:lang w:val="uk-UA" w:bidi="ug-CN"/>
        </w:rPr>
        <w:t>а</w:t>
      </w:r>
      <w:r w:rsidRPr="004A2133">
        <w:rPr>
          <w:rFonts w:ascii="Times New Roman" w:hAnsi="Times New Roman" w:cs="Times New Roman"/>
          <w:b/>
          <w:bCs/>
          <w:sz w:val="24"/>
          <w:lang w:val="uk-UA"/>
        </w:rPr>
        <w:t xml:space="preserve">, </w:t>
      </w:r>
      <w:r w:rsidRPr="004A2133">
        <w:rPr>
          <w:rFonts w:ascii="Times New Roman" w:hAnsi="Times New Roman" w:cs="Times New Roman"/>
          <w:b/>
          <w:bCs/>
          <w:iCs/>
          <w:sz w:val="24"/>
          <w:lang w:val="uk-UA"/>
        </w:rPr>
        <w:t>науковий співробітник відділу хірургії підшлункової залози та жовчовивідних проток,</w:t>
      </w:r>
      <w:r w:rsidRPr="004A2133">
        <w:rPr>
          <w:rFonts w:ascii="Times New Roman" w:hAnsi="Times New Roman" w:cs="Times New Roman"/>
          <w:b/>
          <w:bCs/>
          <w:sz w:val="24"/>
          <w:lang w:val="uk-UA"/>
        </w:rPr>
        <w:t xml:space="preserve"> </w:t>
      </w:r>
      <w:r w:rsidRPr="004A2133">
        <w:rPr>
          <w:rFonts w:ascii="Times New Roman" w:hAnsi="Times New Roman" w:cs="Times New Roman"/>
          <w:b/>
          <w:bCs/>
          <w:iCs/>
          <w:sz w:val="24"/>
          <w:lang w:val="uk-UA"/>
        </w:rPr>
        <w:t>Державна установа «Національний інститут хірургії та трансплантології імені О. О. Шалімова» Національної академії медичних наук України</w:t>
      </w:r>
      <w:r w:rsidRPr="004A2133">
        <w:rPr>
          <w:rFonts w:ascii="Times New Roman" w:hAnsi="Times New Roman" w:cs="Times New Roman"/>
          <w:b/>
          <w:bCs/>
          <w:sz w:val="24"/>
          <w:lang w:val="uk-UA"/>
        </w:rPr>
        <w:t xml:space="preserve">. </w:t>
      </w:r>
      <w:r w:rsidRPr="004A2133">
        <w:rPr>
          <w:rFonts w:ascii="Times New Roman" w:hAnsi="Times New Roman" w:cs="Times New Roman"/>
          <w:b/>
          <w:bCs/>
          <w:sz w:val="24"/>
          <w:lang w:val="uk-UA"/>
        </w:rPr>
        <w:t xml:space="preserve">Назва дисертації: </w:t>
      </w:r>
      <w:r w:rsidRPr="004A2133">
        <w:rPr>
          <w:rFonts w:ascii="Times New Roman" w:hAnsi="Times New Roman" w:cs="Times New Roman"/>
          <w:b/>
          <w:bCs/>
          <w:iCs/>
          <w:sz w:val="24"/>
          <w:lang w:val="uk-UA"/>
        </w:rPr>
        <w:t>«Розширені резекції в лікуванні хворих з місцеворозповсюдженими пухлинами підшлункової залози».</w:t>
      </w:r>
      <w:r w:rsidRPr="004A2133">
        <w:rPr>
          <w:rFonts w:ascii="Times New Roman" w:hAnsi="Times New Roman" w:cs="Times New Roman"/>
          <w:b/>
          <w:bCs/>
          <w:sz w:val="24"/>
          <w:lang w:val="uk-UA"/>
        </w:rPr>
        <w:t xml:space="preserve"> Шифр та назва спеціальності </w:t>
      </w:r>
      <w:r w:rsidRPr="004A2133">
        <w:rPr>
          <w:rFonts w:ascii="Times New Roman" w:hAnsi="Times New Roman" w:cs="Times New Roman"/>
          <w:b/>
          <w:bCs/>
          <w:sz w:val="24"/>
          <w:lang w:val="uk-UA"/>
        </w:rPr>
        <w:sym w:font="Symbol" w:char="F02D"/>
      </w:r>
      <w:r w:rsidRPr="004A2133">
        <w:rPr>
          <w:rFonts w:ascii="Times New Roman" w:hAnsi="Times New Roman" w:cs="Times New Roman"/>
          <w:b/>
          <w:bCs/>
          <w:sz w:val="24"/>
          <w:lang w:val="uk-UA"/>
        </w:rPr>
        <w:t xml:space="preserve"> </w:t>
      </w:r>
      <w:r w:rsidRPr="004A2133">
        <w:rPr>
          <w:rFonts w:ascii="Times New Roman" w:hAnsi="Times New Roman" w:cs="Times New Roman"/>
          <w:b/>
          <w:bCs/>
          <w:iCs/>
          <w:sz w:val="24"/>
          <w:lang w:val="uk-UA"/>
        </w:rPr>
        <w:t xml:space="preserve">14.01.03 – </w:t>
      </w:r>
      <w:r w:rsidRPr="004A2133">
        <w:rPr>
          <w:rFonts w:ascii="Times New Roman" w:hAnsi="Times New Roman" w:cs="Times New Roman"/>
          <w:b/>
          <w:bCs/>
          <w:sz w:val="24"/>
          <w:lang w:val="uk-UA"/>
        </w:rPr>
        <w:t>хірургія</w:t>
      </w:r>
      <w:r w:rsidRPr="004A2133">
        <w:rPr>
          <w:rFonts w:ascii="Times New Roman" w:hAnsi="Times New Roman" w:cs="Times New Roman"/>
          <w:b/>
          <w:sz w:val="24"/>
          <w:lang w:val="uk-UA"/>
        </w:rPr>
        <w:t>.</w:t>
      </w:r>
      <w:r w:rsidRPr="004A2133">
        <w:rPr>
          <w:rFonts w:ascii="Times New Roman" w:hAnsi="Times New Roman" w:cs="Times New Roman"/>
          <w:b/>
          <w:iCs/>
          <w:sz w:val="24"/>
          <w:lang w:val="uk-UA"/>
        </w:rPr>
        <w:t xml:space="preserve"> </w:t>
      </w:r>
      <w:r w:rsidRPr="004A2133">
        <w:rPr>
          <w:rFonts w:ascii="Times New Roman" w:hAnsi="Times New Roman" w:cs="Times New Roman"/>
          <w:b/>
          <w:bCs/>
          <w:iCs/>
          <w:sz w:val="24"/>
          <w:lang w:val="uk-UA"/>
        </w:rPr>
        <w:t>С</w:t>
      </w:r>
      <w:r w:rsidRPr="004A2133">
        <w:rPr>
          <w:rFonts w:ascii="Times New Roman" w:hAnsi="Times New Roman" w:cs="Times New Roman"/>
          <w:b/>
          <w:bCs/>
          <w:sz w:val="24"/>
          <w:lang w:val="uk-UA"/>
        </w:rPr>
        <w:t xml:space="preserve">пецрада </w:t>
      </w:r>
      <w:r w:rsidRPr="004A2133">
        <w:rPr>
          <w:rFonts w:ascii="Times New Roman" w:hAnsi="Times New Roman" w:cs="Times New Roman"/>
          <w:b/>
          <w:bCs/>
          <w:iCs/>
          <w:sz w:val="24"/>
          <w:lang w:val="uk-UA"/>
        </w:rPr>
        <w:t>Д 26.561.01 Державної установи «Національний інститут хірургії та трансплантології імені О. О. Шалімова» Національної академії медичних наук України</w:t>
      </w:r>
    </w:p>
    <w:sectPr w:rsidR="00AE0F79" w:rsidRPr="0011383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113834" w:rsidRPr="0011383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762B1-CFAA-425C-98FD-A7E2F6C6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1682</TotalTime>
  <Pages>1</Pages>
  <Words>85</Words>
  <Characters>490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2021-06-24T07:00:00Z</dcterms:created>
  <dcterms:modified xsi:type="dcterms:W3CDTF">2021-06-30T12:40:00Z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