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85841" w14:textId="3CEE4CC2" w:rsidR="00ED7C09" w:rsidRDefault="005230EF" w:rsidP="005230EF">
      <w:r w:rsidRPr="005230EF">
        <w:rPr>
          <w:rFonts w:hint="eastAsia"/>
        </w:rPr>
        <w:t>Хирургическая</w:t>
      </w:r>
      <w:r w:rsidRPr="005230EF">
        <w:t xml:space="preserve"> </w:t>
      </w:r>
      <w:r w:rsidRPr="005230EF">
        <w:rPr>
          <w:rFonts w:hint="eastAsia"/>
        </w:rPr>
        <w:t>тактика</w:t>
      </w:r>
      <w:r w:rsidRPr="005230EF">
        <w:t xml:space="preserve"> </w:t>
      </w:r>
      <w:r w:rsidRPr="005230EF">
        <w:rPr>
          <w:rFonts w:hint="eastAsia"/>
        </w:rPr>
        <w:t>при</w:t>
      </w:r>
      <w:r w:rsidRPr="005230EF">
        <w:t xml:space="preserve"> </w:t>
      </w:r>
      <w:r w:rsidRPr="005230EF">
        <w:rPr>
          <w:rFonts w:hint="eastAsia"/>
        </w:rPr>
        <w:t>первичном</w:t>
      </w:r>
      <w:r w:rsidRPr="005230EF">
        <w:t xml:space="preserve"> </w:t>
      </w:r>
      <w:r w:rsidRPr="005230EF">
        <w:rPr>
          <w:rFonts w:hint="eastAsia"/>
        </w:rPr>
        <w:t>гиперпаратиреозе</w:t>
      </w:r>
      <w:r>
        <w:t xml:space="preserve"> </w:t>
      </w:r>
      <w:r w:rsidRPr="005230EF">
        <w:rPr>
          <w:rFonts w:hint="eastAsia"/>
        </w:rPr>
        <w:t>Колобанов</w:t>
      </w:r>
      <w:r w:rsidRPr="005230EF">
        <w:t xml:space="preserve"> </w:t>
      </w:r>
      <w:r w:rsidRPr="005230EF">
        <w:rPr>
          <w:rFonts w:hint="eastAsia"/>
        </w:rPr>
        <w:t>Андрей</w:t>
      </w:r>
      <w:r w:rsidRPr="005230EF">
        <w:t xml:space="preserve"> </w:t>
      </w:r>
      <w:r w:rsidRPr="005230EF">
        <w:rPr>
          <w:rFonts w:hint="eastAsia"/>
        </w:rPr>
        <w:t>Александрович</w:t>
      </w:r>
    </w:p>
    <w:p w14:paraId="10280EC1" w14:textId="77777777" w:rsidR="005230EF" w:rsidRDefault="005230EF" w:rsidP="005230EF">
      <w:r>
        <w:rPr>
          <w:rFonts w:hint="eastAsia"/>
        </w:rPr>
        <w:t>ОГЛАВЛЕНИЕ</w:t>
      </w:r>
      <w:r>
        <w:t xml:space="preserve"> </w:t>
      </w:r>
      <w:r>
        <w:rPr>
          <w:rFonts w:hint="eastAsia"/>
        </w:rPr>
        <w:t>ДИССЕРТАЦИИ</w:t>
      </w:r>
    </w:p>
    <w:p w14:paraId="6BCABDC1" w14:textId="77777777" w:rsidR="005230EF" w:rsidRDefault="005230EF" w:rsidP="005230EF">
      <w:r>
        <w:rPr>
          <w:rFonts w:hint="eastAsia"/>
        </w:rPr>
        <w:t>кандидат</w:t>
      </w:r>
      <w:r>
        <w:t xml:space="preserve"> </w:t>
      </w:r>
      <w:r>
        <w:rPr>
          <w:rFonts w:hint="eastAsia"/>
        </w:rPr>
        <w:t>наук</w:t>
      </w:r>
      <w:r>
        <w:t xml:space="preserve"> </w:t>
      </w:r>
      <w:r>
        <w:rPr>
          <w:rFonts w:hint="eastAsia"/>
        </w:rPr>
        <w:t>Колобанов</w:t>
      </w:r>
      <w:r>
        <w:t xml:space="preserve"> </w:t>
      </w:r>
      <w:r>
        <w:rPr>
          <w:rFonts w:hint="eastAsia"/>
        </w:rPr>
        <w:t>Андрей</w:t>
      </w:r>
      <w:r>
        <w:t xml:space="preserve"> </w:t>
      </w:r>
      <w:r>
        <w:rPr>
          <w:rFonts w:hint="eastAsia"/>
        </w:rPr>
        <w:t>Александрович</w:t>
      </w:r>
    </w:p>
    <w:p w14:paraId="5BDE856E" w14:textId="77777777" w:rsidR="005230EF" w:rsidRDefault="005230EF" w:rsidP="005230EF">
      <w:r>
        <w:rPr>
          <w:rFonts w:hint="eastAsia"/>
        </w:rPr>
        <w:t>ВВЕДЕНИЕ</w:t>
      </w:r>
    </w:p>
    <w:p w14:paraId="02B1B198" w14:textId="77777777" w:rsidR="005230EF" w:rsidRDefault="005230EF" w:rsidP="005230EF"/>
    <w:p w14:paraId="75F6C585" w14:textId="77777777" w:rsidR="005230EF" w:rsidRDefault="005230EF" w:rsidP="005230EF">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БЕСПЛОДИЯ</w:t>
      </w:r>
      <w:r>
        <w:t xml:space="preserve">, </w:t>
      </w:r>
      <w:r>
        <w:rPr>
          <w:rFonts w:hint="eastAsia"/>
        </w:rPr>
        <w:t>ОБУСЛОВЛЕННОГО</w:t>
      </w:r>
      <w:r>
        <w:t xml:space="preserve"> </w:t>
      </w:r>
      <w:r>
        <w:rPr>
          <w:rFonts w:hint="eastAsia"/>
        </w:rPr>
        <w:t>ВНУТРИМАТОЧНОЙ</w:t>
      </w:r>
      <w:r>
        <w:t xml:space="preserve"> </w:t>
      </w:r>
      <w:r>
        <w:rPr>
          <w:rFonts w:hint="eastAsia"/>
        </w:rPr>
        <w:t>ПАТОЛОГИЕЙ</w:t>
      </w:r>
      <w:r>
        <w:t xml:space="preserve"> (</w:t>
      </w:r>
      <w:r>
        <w:rPr>
          <w:rFonts w:hint="eastAsia"/>
        </w:rPr>
        <w:t>ОБЗОР</w:t>
      </w:r>
      <w:r>
        <w:t xml:space="preserve"> </w:t>
      </w:r>
      <w:r>
        <w:rPr>
          <w:rFonts w:hint="eastAsia"/>
        </w:rPr>
        <w:t>ЛИТЕРАТУРЫ</w:t>
      </w:r>
      <w:r>
        <w:t>)</w:t>
      </w:r>
    </w:p>
    <w:p w14:paraId="17046D17" w14:textId="77777777" w:rsidR="005230EF" w:rsidRDefault="005230EF" w:rsidP="005230EF"/>
    <w:p w14:paraId="1FD9D9CF" w14:textId="77777777" w:rsidR="005230EF" w:rsidRDefault="005230EF" w:rsidP="005230EF">
      <w:r>
        <w:t xml:space="preserve">1.1 </w:t>
      </w:r>
      <w:r>
        <w:rPr>
          <w:rFonts w:hint="eastAsia"/>
        </w:rPr>
        <w:t>Внутриматочная</w:t>
      </w:r>
      <w:r>
        <w:t xml:space="preserve"> </w:t>
      </w:r>
      <w:r>
        <w:rPr>
          <w:rFonts w:hint="eastAsia"/>
        </w:rPr>
        <w:t>патология</w:t>
      </w:r>
      <w:r>
        <w:t xml:space="preserve"> - </w:t>
      </w:r>
      <w:r>
        <w:rPr>
          <w:rFonts w:hint="eastAsia"/>
        </w:rPr>
        <w:t>актуальность</w:t>
      </w:r>
      <w:r>
        <w:t xml:space="preserve"> </w:t>
      </w:r>
      <w:r>
        <w:rPr>
          <w:rFonts w:hint="eastAsia"/>
        </w:rPr>
        <w:t>проблемы</w:t>
      </w:r>
    </w:p>
    <w:p w14:paraId="0385947F" w14:textId="77777777" w:rsidR="005230EF" w:rsidRDefault="005230EF" w:rsidP="005230EF"/>
    <w:p w14:paraId="369E8BC0" w14:textId="77777777" w:rsidR="005230EF" w:rsidRDefault="005230EF" w:rsidP="005230EF">
      <w:r>
        <w:t xml:space="preserve">1.2 </w:t>
      </w:r>
      <w:r>
        <w:rPr>
          <w:rFonts w:hint="eastAsia"/>
        </w:rPr>
        <w:t>Офисная</w:t>
      </w:r>
      <w:r>
        <w:t xml:space="preserve"> </w:t>
      </w:r>
      <w:r>
        <w:rPr>
          <w:rFonts w:hint="eastAsia"/>
        </w:rPr>
        <w:t>гистероскопия</w:t>
      </w:r>
      <w:r>
        <w:t xml:space="preserve">. </w:t>
      </w:r>
      <w:r>
        <w:rPr>
          <w:rFonts w:hint="eastAsia"/>
        </w:rPr>
        <w:t>Краткий</w:t>
      </w:r>
      <w:r>
        <w:t xml:space="preserve"> </w:t>
      </w:r>
      <w:r>
        <w:rPr>
          <w:rFonts w:hint="eastAsia"/>
        </w:rPr>
        <w:t>исторический</w:t>
      </w:r>
      <w:r>
        <w:t xml:space="preserve"> </w:t>
      </w:r>
      <w:r>
        <w:rPr>
          <w:rFonts w:hint="eastAsia"/>
        </w:rPr>
        <w:t>очерк</w:t>
      </w:r>
    </w:p>
    <w:p w14:paraId="7B6426C1" w14:textId="77777777" w:rsidR="005230EF" w:rsidRDefault="005230EF" w:rsidP="005230EF"/>
    <w:p w14:paraId="4C2FAA6E" w14:textId="77777777" w:rsidR="005230EF" w:rsidRDefault="005230EF" w:rsidP="005230EF">
      <w:r>
        <w:t xml:space="preserve">1.3 </w:t>
      </w:r>
      <w:r>
        <w:rPr>
          <w:rFonts w:hint="eastAsia"/>
        </w:rPr>
        <w:t>Офисная</w:t>
      </w:r>
      <w:r>
        <w:t xml:space="preserve"> </w:t>
      </w:r>
      <w:r>
        <w:rPr>
          <w:rFonts w:hint="eastAsia"/>
        </w:rPr>
        <w:t>гистероскопия</w:t>
      </w:r>
      <w:r>
        <w:t xml:space="preserve"> - </w:t>
      </w:r>
      <w:r>
        <w:rPr>
          <w:rFonts w:hint="eastAsia"/>
        </w:rPr>
        <w:t>специальный</w:t>
      </w:r>
      <w:r>
        <w:t xml:space="preserve"> </w:t>
      </w:r>
      <w:r>
        <w:rPr>
          <w:rFonts w:hint="eastAsia"/>
        </w:rPr>
        <w:t>метод</w:t>
      </w:r>
      <w:r>
        <w:t xml:space="preserve"> </w:t>
      </w:r>
      <w:r>
        <w:rPr>
          <w:rFonts w:hint="eastAsia"/>
        </w:rPr>
        <w:t>диагностики</w:t>
      </w:r>
      <w:r>
        <w:t xml:space="preserve"> </w:t>
      </w:r>
      <w:r>
        <w:rPr>
          <w:rFonts w:hint="eastAsia"/>
        </w:rPr>
        <w:t>и</w:t>
      </w:r>
      <w:r>
        <w:t xml:space="preserve"> </w:t>
      </w:r>
      <w:r>
        <w:rPr>
          <w:rFonts w:hint="eastAsia"/>
        </w:rPr>
        <w:t>лечения</w:t>
      </w:r>
    </w:p>
    <w:p w14:paraId="5BAA2297" w14:textId="77777777" w:rsidR="005230EF" w:rsidRDefault="005230EF" w:rsidP="005230EF"/>
    <w:p w14:paraId="28FDD286" w14:textId="77777777" w:rsidR="005230EF" w:rsidRDefault="005230EF" w:rsidP="005230EF">
      <w:r>
        <w:rPr>
          <w:rFonts w:hint="eastAsia"/>
        </w:rPr>
        <w:t>внутриматочной</w:t>
      </w:r>
      <w:r>
        <w:t xml:space="preserve"> </w:t>
      </w:r>
      <w:r>
        <w:rPr>
          <w:rFonts w:hint="eastAsia"/>
        </w:rPr>
        <w:t>патологии</w:t>
      </w:r>
    </w:p>
    <w:p w14:paraId="2C822616" w14:textId="77777777" w:rsidR="005230EF" w:rsidRDefault="005230EF" w:rsidP="005230EF"/>
    <w:p w14:paraId="17FBF7CE" w14:textId="77777777" w:rsidR="005230EF" w:rsidRDefault="005230EF" w:rsidP="005230EF">
      <w:r>
        <w:t xml:space="preserve">1.4. </w:t>
      </w:r>
      <w:r>
        <w:rPr>
          <w:rFonts w:hint="eastAsia"/>
        </w:rPr>
        <w:t>Показания</w:t>
      </w:r>
      <w:r>
        <w:t xml:space="preserve"> </w:t>
      </w:r>
      <w:r>
        <w:rPr>
          <w:rFonts w:hint="eastAsia"/>
        </w:rPr>
        <w:t>и</w:t>
      </w:r>
      <w:r>
        <w:t xml:space="preserve"> </w:t>
      </w:r>
      <w:r>
        <w:rPr>
          <w:rFonts w:hint="eastAsia"/>
        </w:rPr>
        <w:t>противопоказания</w:t>
      </w:r>
      <w:r>
        <w:t xml:space="preserve"> </w:t>
      </w:r>
      <w:r>
        <w:rPr>
          <w:rFonts w:hint="eastAsia"/>
        </w:rPr>
        <w:t>офисной</w:t>
      </w:r>
      <w:r>
        <w:t xml:space="preserve"> </w:t>
      </w:r>
      <w:r>
        <w:rPr>
          <w:rFonts w:hint="eastAsia"/>
        </w:rPr>
        <w:t>гистероскопии</w:t>
      </w:r>
    </w:p>
    <w:p w14:paraId="385E5D33" w14:textId="77777777" w:rsidR="005230EF" w:rsidRDefault="005230EF" w:rsidP="005230EF"/>
    <w:p w14:paraId="172A2C52" w14:textId="77777777" w:rsidR="005230EF" w:rsidRDefault="005230EF" w:rsidP="005230EF">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МЕТОДЫ</w:t>
      </w:r>
      <w:r>
        <w:t xml:space="preserve"> </w:t>
      </w:r>
      <w:r>
        <w:rPr>
          <w:rFonts w:hint="eastAsia"/>
        </w:rPr>
        <w:t>ИХ</w:t>
      </w:r>
      <w:r>
        <w:t xml:space="preserve"> </w:t>
      </w:r>
      <w:r>
        <w:rPr>
          <w:rFonts w:hint="eastAsia"/>
        </w:rPr>
        <w:t>ОБСЛЕДОВАНИЯ</w:t>
      </w:r>
      <w:r>
        <w:t xml:space="preserve"> </w:t>
      </w:r>
      <w:r>
        <w:rPr>
          <w:rFonts w:hint="eastAsia"/>
        </w:rPr>
        <w:t>И</w:t>
      </w:r>
      <w:r>
        <w:t xml:space="preserve"> </w:t>
      </w:r>
      <w:r>
        <w:rPr>
          <w:rFonts w:hint="eastAsia"/>
        </w:rPr>
        <w:t>ЛЕЧЕНИЯ</w:t>
      </w:r>
      <w:r>
        <w:t>.</w:t>
      </w:r>
    </w:p>
    <w:p w14:paraId="47F30182" w14:textId="77777777" w:rsidR="005230EF" w:rsidRDefault="005230EF" w:rsidP="005230EF"/>
    <w:p w14:paraId="508DA926" w14:textId="77777777" w:rsidR="005230EF" w:rsidRDefault="005230EF" w:rsidP="005230EF">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659EF73C" w14:textId="77777777" w:rsidR="005230EF" w:rsidRDefault="005230EF" w:rsidP="005230EF"/>
    <w:p w14:paraId="1E7FB03C" w14:textId="77777777" w:rsidR="005230EF" w:rsidRDefault="005230EF" w:rsidP="005230EF">
      <w:r>
        <w:t xml:space="preserve">2.2. </w:t>
      </w:r>
      <w:r>
        <w:rPr>
          <w:rFonts w:hint="eastAsia"/>
        </w:rPr>
        <w:t>Методы</w:t>
      </w:r>
      <w:r>
        <w:t xml:space="preserve"> </w:t>
      </w:r>
      <w:r>
        <w:rPr>
          <w:rFonts w:hint="eastAsia"/>
        </w:rPr>
        <w:t>обследования</w:t>
      </w:r>
    </w:p>
    <w:p w14:paraId="2398B5CE" w14:textId="77777777" w:rsidR="005230EF" w:rsidRDefault="005230EF" w:rsidP="005230EF"/>
    <w:p w14:paraId="348368AB" w14:textId="77777777" w:rsidR="005230EF" w:rsidRDefault="005230EF" w:rsidP="005230EF">
      <w:r>
        <w:t xml:space="preserve">2.3. </w:t>
      </w:r>
      <w:r>
        <w:rPr>
          <w:rFonts w:hint="eastAsia"/>
        </w:rPr>
        <w:t>Методы</w:t>
      </w:r>
      <w:r>
        <w:t xml:space="preserve"> </w:t>
      </w:r>
      <w:r>
        <w:rPr>
          <w:rFonts w:hint="eastAsia"/>
        </w:rPr>
        <w:t>лечения</w:t>
      </w:r>
    </w:p>
    <w:p w14:paraId="305330E1" w14:textId="77777777" w:rsidR="005230EF" w:rsidRDefault="005230EF" w:rsidP="005230EF"/>
    <w:p w14:paraId="0286E988" w14:textId="77777777" w:rsidR="005230EF" w:rsidRDefault="005230EF" w:rsidP="005230EF">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CB9A5F4" w14:textId="77777777" w:rsidR="005230EF" w:rsidRDefault="005230EF" w:rsidP="005230EF"/>
    <w:p w14:paraId="4920472D" w14:textId="77777777" w:rsidR="005230EF" w:rsidRDefault="005230EF" w:rsidP="005230EF">
      <w:r>
        <w:lastRenderedPageBreak/>
        <w:t xml:space="preserve">3.1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 </w:t>
      </w:r>
      <w:r>
        <w:rPr>
          <w:rFonts w:hint="eastAsia"/>
        </w:rPr>
        <w:t>группы</w:t>
      </w:r>
      <w:r>
        <w:t xml:space="preserve"> </w:t>
      </w:r>
      <w:r>
        <w:rPr>
          <w:rFonts w:hint="eastAsia"/>
        </w:rPr>
        <w:t>с</w:t>
      </w:r>
      <w:r>
        <w:t xml:space="preserve"> </w:t>
      </w:r>
      <w:r>
        <w:rPr>
          <w:rFonts w:hint="eastAsia"/>
        </w:rPr>
        <w:t>полипами</w:t>
      </w:r>
      <w:r>
        <w:t xml:space="preserve"> </w:t>
      </w:r>
      <w:r>
        <w:rPr>
          <w:rFonts w:hint="eastAsia"/>
        </w:rPr>
        <w:t>эндометрия</w:t>
      </w:r>
    </w:p>
    <w:p w14:paraId="76576965" w14:textId="77777777" w:rsidR="005230EF" w:rsidRDefault="005230EF" w:rsidP="005230EF"/>
    <w:p w14:paraId="1273335E" w14:textId="77777777" w:rsidR="005230EF" w:rsidRDefault="005230EF" w:rsidP="005230EF">
      <w:r>
        <w:t xml:space="preserve">3.2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II </w:t>
      </w:r>
      <w:r>
        <w:rPr>
          <w:rFonts w:hint="eastAsia"/>
        </w:rPr>
        <w:t>группы</w:t>
      </w:r>
      <w:r>
        <w:t xml:space="preserve"> </w:t>
      </w:r>
      <w:r>
        <w:rPr>
          <w:rFonts w:hint="eastAsia"/>
        </w:rPr>
        <w:t>с</w:t>
      </w:r>
      <w:r>
        <w:t xml:space="preserve"> </w:t>
      </w:r>
      <w:r>
        <w:rPr>
          <w:rFonts w:hint="eastAsia"/>
        </w:rPr>
        <w:t>полипами</w:t>
      </w:r>
      <w:r>
        <w:t xml:space="preserve"> </w:t>
      </w:r>
      <w:r>
        <w:rPr>
          <w:rFonts w:hint="eastAsia"/>
        </w:rPr>
        <w:t>цервикального</w:t>
      </w:r>
      <w:r>
        <w:t xml:space="preserve"> </w:t>
      </w:r>
      <w:r>
        <w:rPr>
          <w:rFonts w:hint="eastAsia"/>
        </w:rPr>
        <w:t>канала</w:t>
      </w:r>
    </w:p>
    <w:p w14:paraId="6886515F" w14:textId="77777777" w:rsidR="005230EF" w:rsidRDefault="005230EF" w:rsidP="005230EF"/>
    <w:p w14:paraId="03EC9A82" w14:textId="77777777" w:rsidR="005230EF" w:rsidRDefault="005230EF" w:rsidP="005230EF">
      <w:r>
        <w:t xml:space="preserve">3.3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III </w:t>
      </w:r>
      <w:r>
        <w:rPr>
          <w:rFonts w:hint="eastAsia"/>
        </w:rPr>
        <w:t>группы</w:t>
      </w:r>
      <w:r>
        <w:t xml:space="preserve"> </w:t>
      </w:r>
      <w:r>
        <w:rPr>
          <w:rFonts w:hint="eastAsia"/>
        </w:rPr>
        <w:t>с</w:t>
      </w:r>
      <w:r>
        <w:t xml:space="preserve"> </w:t>
      </w:r>
      <w:r>
        <w:rPr>
          <w:rFonts w:hint="eastAsia"/>
        </w:rPr>
        <w:t>внутриматочными</w:t>
      </w:r>
      <w:r>
        <w:t xml:space="preserve"> </w:t>
      </w:r>
      <w:r>
        <w:rPr>
          <w:rFonts w:hint="eastAsia"/>
        </w:rPr>
        <w:t>синехиями</w:t>
      </w:r>
    </w:p>
    <w:p w14:paraId="26F01D68" w14:textId="77777777" w:rsidR="005230EF" w:rsidRDefault="005230EF" w:rsidP="005230EF"/>
    <w:p w14:paraId="64A4F0C0" w14:textId="77777777" w:rsidR="005230EF" w:rsidRDefault="005230EF" w:rsidP="005230EF">
      <w:r>
        <w:t xml:space="preserve">3.4.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пациенток</w:t>
      </w:r>
      <w:r>
        <w:t xml:space="preserve"> IV </w:t>
      </w:r>
      <w:r>
        <w:rPr>
          <w:rFonts w:hint="eastAsia"/>
        </w:rPr>
        <w:t>группы</w:t>
      </w:r>
      <w:r>
        <w:t xml:space="preserve"> </w:t>
      </w:r>
      <w:r>
        <w:rPr>
          <w:rFonts w:hint="eastAsia"/>
        </w:rPr>
        <w:t>с</w:t>
      </w:r>
      <w:r>
        <w:t xml:space="preserve"> </w:t>
      </w:r>
      <w:r>
        <w:rPr>
          <w:rFonts w:hint="eastAsia"/>
        </w:rPr>
        <w:t>нормальной</w:t>
      </w:r>
    </w:p>
    <w:p w14:paraId="26B4EB04" w14:textId="77777777" w:rsidR="005230EF" w:rsidRDefault="005230EF" w:rsidP="005230EF"/>
    <w:p w14:paraId="05A8B633" w14:textId="77777777" w:rsidR="005230EF" w:rsidRDefault="005230EF" w:rsidP="005230EF">
      <w:r>
        <w:rPr>
          <w:rFonts w:hint="eastAsia"/>
        </w:rPr>
        <w:t>гистероскопической</w:t>
      </w:r>
      <w:r>
        <w:t xml:space="preserve"> </w:t>
      </w:r>
      <w:r>
        <w:rPr>
          <w:rFonts w:hint="eastAsia"/>
        </w:rPr>
        <w:t>картиной</w:t>
      </w:r>
    </w:p>
    <w:p w14:paraId="3462696B" w14:textId="77777777" w:rsidR="005230EF" w:rsidRDefault="005230EF" w:rsidP="005230EF"/>
    <w:p w14:paraId="3E72EBC3" w14:textId="77777777" w:rsidR="005230EF" w:rsidRDefault="005230EF" w:rsidP="005230EF">
      <w:r>
        <w:rPr>
          <w:rFonts w:hint="eastAsia"/>
        </w:rPr>
        <w:t>ГЛАВА</w:t>
      </w:r>
      <w:r>
        <w:t xml:space="preserve"> 4. </w:t>
      </w:r>
      <w:r>
        <w:rPr>
          <w:rFonts w:hint="eastAsia"/>
        </w:rPr>
        <w:t>ОБСУЖДЕНИЕ</w:t>
      </w:r>
      <w:r>
        <w:t xml:space="preserve"> </w:t>
      </w:r>
      <w:r>
        <w:rPr>
          <w:rFonts w:hint="eastAsia"/>
        </w:rPr>
        <w:t>РЕЗУЛЬТАТОВ</w:t>
      </w:r>
    </w:p>
    <w:p w14:paraId="59CB7307" w14:textId="77777777" w:rsidR="005230EF" w:rsidRDefault="005230EF" w:rsidP="005230EF"/>
    <w:p w14:paraId="6D08AF8D" w14:textId="77777777" w:rsidR="005230EF" w:rsidRDefault="005230EF" w:rsidP="005230EF">
      <w:r>
        <w:rPr>
          <w:rFonts w:hint="eastAsia"/>
        </w:rPr>
        <w:t>ВЫВОДЫ</w:t>
      </w:r>
    </w:p>
    <w:p w14:paraId="0143B687" w14:textId="77777777" w:rsidR="005230EF" w:rsidRDefault="005230EF" w:rsidP="005230EF"/>
    <w:p w14:paraId="1DBE07BA" w14:textId="77777777" w:rsidR="005230EF" w:rsidRDefault="005230EF" w:rsidP="005230EF">
      <w:r>
        <w:rPr>
          <w:rFonts w:hint="eastAsia"/>
        </w:rPr>
        <w:t>ПРАКТИЧЕСКИЕ</w:t>
      </w:r>
      <w:r>
        <w:t xml:space="preserve"> </w:t>
      </w:r>
      <w:r>
        <w:rPr>
          <w:rFonts w:hint="eastAsia"/>
        </w:rPr>
        <w:t>РЕКОМЕНДАЦИИ</w:t>
      </w:r>
    </w:p>
    <w:p w14:paraId="1E3B2445" w14:textId="77777777" w:rsidR="005230EF" w:rsidRDefault="005230EF" w:rsidP="005230EF"/>
    <w:p w14:paraId="5DEB24CC" w14:textId="77777777" w:rsidR="005230EF" w:rsidRDefault="005230EF" w:rsidP="005230EF">
      <w:r>
        <w:rPr>
          <w:rFonts w:hint="eastAsia"/>
        </w:rPr>
        <w:t>СПИСОК</w:t>
      </w:r>
      <w:r>
        <w:t xml:space="preserve"> </w:t>
      </w:r>
      <w:r>
        <w:rPr>
          <w:rFonts w:hint="eastAsia"/>
        </w:rPr>
        <w:t>СОКРАЩЕНИЙ</w:t>
      </w:r>
      <w:r>
        <w:t xml:space="preserve">, </w:t>
      </w:r>
      <w:r>
        <w:rPr>
          <w:rFonts w:hint="eastAsia"/>
        </w:rPr>
        <w:t>ПРИНЯТЫХ</w:t>
      </w:r>
      <w:r>
        <w:t xml:space="preserve"> </w:t>
      </w:r>
      <w:r>
        <w:rPr>
          <w:rFonts w:hint="eastAsia"/>
        </w:rPr>
        <w:t>В</w:t>
      </w:r>
      <w:r>
        <w:t xml:space="preserve"> </w:t>
      </w:r>
      <w:r>
        <w:rPr>
          <w:rFonts w:hint="eastAsia"/>
        </w:rPr>
        <w:t>ДИССЕРТАЦИИ</w:t>
      </w:r>
    </w:p>
    <w:p w14:paraId="20EF915F" w14:textId="77777777" w:rsidR="005230EF" w:rsidRDefault="005230EF" w:rsidP="005230EF"/>
    <w:p w14:paraId="2A804963" w14:textId="21A8B0D8" w:rsidR="005230EF" w:rsidRPr="005230EF" w:rsidRDefault="005230EF" w:rsidP="005230EF">
      <w:r>
        <w:rPr>
          <w:rFonts w:hint="eastAsia"/>
        </w:rPr>
        <w:t>СПИСОК</w:t>
      </w:r>
      <w:r>
        <w:t xml:space="preserve"> </w:t>
      </w:r>
      <w:r>
        <w:rPr>
          <w:rFonts w:hint="eastAsia"/>
        </w:rPr>
        <w:t>ЛИТЕРАТУРЫ</w:t>
      </w:r>
    </w:p>
    <w:sectPr w:rsidR="005230EF" w:rsidRPr="005230E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76AFF" w14:textId="77777777" w:rsidR="000865C6" w:rsidRPr="008D1934" w:rsidRDefault="000865C6">
      <w:pPr>
        <w:spacing w:after="0" w:line="240" w:lineRule="auto"/>
      </w:pPr>
      <w:r w:rsidRPr="008D1934">
        <w:separator/>
      </w:r>
    </w:p>
  </w:endnote>
  <w:endnote w:type="continuationSeparator" w:id="0">
    <w:p w14:paraId="72592506" w14:textId="77777777" w:rsidR="000865C6" w:rsidRPr="008D1934" w:rsidRDefault="000865C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7AB9" w14:textId="77777777" w:rsidR="000865C6" w:rsidRPr="008D1934" w:rsidRDefault="000865C6"/>
    <w:p w14:paraId="3FC0CC65" w14:textId="77777777" w:rsidR="000865C6" w:rsidRPr="008D1934" w:rsidRDefault="000865C6"/>
    <w:p w14:paraId="626E1994" w14:textId="77777777" w:rsidR="000865C6" w:rsidRPr="008D1934" w:rsidRDefault="000865C6"/>
    <w:p w14:paraId="34D82945" w14:textId="77777777" w:rsidR="000865C6" w:rsidRPr="008D1934" w:rsidRDefault="000865C6"/>
    <w:p w14:paraId="63B4021F" w14:textId="77777777" w:rsidR="000865C6" w:rsidRPr="008D1934" w:rsidRDefault="000865C6"/>
    <w:p w14:paraId="0BC25919" w14:textId="77777777" w:rsidR="000865C6" w:rsidRPr="008D1934" w:rsidRDefault="000865C6"/>
    <w:p w14:paraId="39E0D4E5" w14:textId="77777777" w:rsidR="000865C6" w:rsidRPr="008D1934" w:rsidRDefault="000865C6">
      <w:pPr>
        <w:rPr>
          <w:sz w:val="2"/>
          <w:szCs w:val="2"/>
        </w:rPr>
      </w:pPr>
      <w:r>
        <w:rPr>
          <w:noProof/>
        </w:rPr>
        <mc:AlternateContent>
          <mc:Choice Requires="wps">
            <w:drawing>
              <wp:anchor distT="0" distB="0" distL="63500" distR="63500" simplePos="0" relativeHeight="251660288" behindDoc="1" locked="0" layoutInCell="1" allowOverlap="1" wp14:anchorId="188A4873" wp14:editId="0C0A2D3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3B6450" w14:textId="77777777" w:rsidR="000865C6" w:rsidRPr="008D1934" w:rsidRDefault="00086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A487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3B6450" w14:textId="77777777" w:rsidR="000865C6" w:rsidRPr="008D1934" w:rsidRDefault="00086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54339B" w14:textId="77777777" w:rsidR="000865C6" w:rsidRPr="008D1934" w:rsidRDefault="000865C6"/>
    <w:p w14:paraId="164C6FB1" w14:textId="77777777" w:rsidR="000865C6" w:rsidRPr="008D1934" w:rsidRDefault="000865C6"/>
    <w:p w14:paraId="0D659D7D" w14:textId="77777777" w:rsidR="000865C6" w:rsidRPr="008D1934" w:rsidRDefault="000865C6">
      <w:pPr>
        <w:rPr>
          <w:sz w:val="2"/>
          <w:szCs w:val="2"/>
        </w:rPr>
      </w:pPr>
      <w:r>
        <w:rPr>
          <w:noProof/>
        </w:rPr>
        <mc:AlternateContent>
          <mc:Choice Requires="wps">
            <w:drawing>
              <wp:anchor distT="0" distB="0" distL="63500" distR="63500" simplePos="0" relativeHeight="251659264" behindDoc="1" locked="0" layoutInCell="1" allowOverlap="1" wp14:anchorId="7D752464" wp14:editId="1201FDE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775134" w14:textId="77777777" w:rsidR="000865C6" w:rsidRPr="008D1934" w:rsidRDefault="00086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5246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775134" w14:textId="77777777" w:rsidR="000865C6" w:rsidRPr="008D1934" w:rsidRDefault="00086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578EA1" w14:textId="77777777" w:rsidR="000865C6" w:rsidRPr="008D1934" w:rsidRDefault="000865C6"/>
    <w:p w14:paraId="500779E3" w14:textId="77777777" w:rsidR="000865C6" w:rsidRPr="008D1934" w:rsidRDefault="000865C6">
      <w:pPr>
        <w:rPr>
          <w:sz w:val="2"/>
          <w:szCs w:val="2"/>
        </w:rPr>
      </w:pPr>
    </w:p>
    <w:p w14:paraId="49DBCEEC" w14:textId="77777777" w:rsidR="000865C6" w:rsidRPr="008D1934" w:rsidRDefault="000865C6"/>
    <w:p w14:paraId="109E009D" w14:textId="77777777" w:rsidR="000865C6" w:rsidRPr="008D1934" w:rsidRDefault="000865C6">
      <w:pPr>
        <w:spacing w:after="0" w:line="240" w:lineRule="auto"/>
      </w:pPr>
    </w:p>
  </w:footnote>
  <w:footnote w:type="continuationSeparator" w:id="0">
    <w:p w14:paraId="3AA8B09F" w14:textId="77777777" w:rsidR="000865C6" w:rsidRPr="008D1934" w:rsidRDefault="000865C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5C6"/>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2</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454</cp:revision>
  <cp:lastPrinted>2024-05-12T14:21:00Z</cp:lastPrinted>
  <dcterms:created xsi:type="dcterms:W3CDTF">2024-05-12T14:37:00Z</dcterms:created>
  <dcterms:modified xsi:type="dcterms:W3CDTF">2024-05-15T20:56:00Z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