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DC2" w:rsidRDefault="00253DC2" w:rsidP="00253DC2">
      <w:r>
        <w:rPr>
          <w:rFonts w:hint="eastAsia"/>
        </w:rPr>
        <w:t>Харківський</w:t>
      </w:r>
      <w:r>
        <w:t></w:t>
      </w:r>
      <w:r>
        <w:rPr>
          <w:rFonts w:hint="eastAsia"/>
        </w:rPr>
        <w:t>національний</w:t>
      </w:r>
      <w:r>
        <w:t></w:t>
      </w:r>
      <w:r>
        <w:rPr>
          <w:rFonts w:hint="eastAsia"/>
        </w:rPr>
        <w:t>університет</w:t>
      </w:r>
      <w:r>
        <w:t></w:t>
      </w:r>
      <w:r>
        <w:rPr>
          <w:rFonts w:hint="eastAsia"/>
        </w:rPr>
        <w:t>внутрішніх</w:t>
      </w:r>
      <w:r>
        <w:t></w:t>
      </w:r>
      <w:r>
        <w:rPr>
          <w:rFonts w:hint="eastAsia"/>
        </w:rPr>
        <w:t>справ</w:t>
      </w:r>
      <w:r>
        <w:t></w:t>
      </w:r>
      <w:r>
        <w:rPr>
          <w:rFonts w:hint="eastAsia"/>
        </w:rPr>
        <w:t>Міністерство</w:t>
      </w:r>
      <w:r>
        <w:t></w:t>
      </w:r>
      <w:r>
        <w:rPr>
          <w:rFonts w:hint="eastAsia"/>
        </w:rPr>
        <w:t>внутрішніх</w:t>
      </w:r>
      <w:r>
        <w:t></w:t>
      </w:r>
      <w:r>
        <w:rPr>
          <w:rFonts w:hint="eastAsia"/>
        </w:rPr>
        <w:t>справ</w:t>
      </w:r>
      <w:r>
        <w:t></w:t>
      </w:r>
      <w:r>
        <w:rPr>
          <w:rFonts w:hint="eastAsia"/>
        </w:rPr>
        <w:t>України</w:t>
      </w:r>
    </w:p>
    <w:p w:rsidR="00253DC2" w:rsidRDefault="00253DC2" w:rsidP="00253DC2"/>
    <w:p w:rsidR="00253DC2" w:rsidRDefault="00253DC2" w:rsidP="00253DC2">
      <w:r>
        <w:rPr>
          <w:rFonts w:hint="eastAsia"/>
        </w:rPr>
        <w:t>Кваліфікаційна</w:t>
      </w:r>
      <w:r>
        <w:t></w:t>
      </w:r>
      <w:r>
        <w:rPr>
          <w:rFonts w:hint="eastAsia"/>
        </w:rPr>
        <w:t>наукова</w:t>
      </w:r>
      <w:r>
        <w:t></w:t>
      </w:r>
      <w:r>
        <w:rPr>
          <w:rFonts w:hint="eastAsia"/>
        </w:rPr>
        <w:t>праця</w:t>
      </w:r>
      <w:r>
        <w:t></w:t>
      </w:r>
      <w:r>
        <w:rPr>
          <w:rFonts w:hint="eastAsia"/>
        </w:rPr>
        <w:t>на</w:t>
      </w:r>
      <w:r>
        <w:t></w:t>
      </w:r>
      <w:r>
        <w:rPr>
          <w:rFonts w:hint="eastAsia"/>
        </w:rPr>
        <w:t>правах</w:t>
      </w:r>
      <w:r>
        <w:t></w:t>
      </w:r>
      <w:r>
        <w:rPr>
          <w:rFonts w:hint="eastAsia"/>
        </w:rPr>
        <w:t>рукопису</w:t>
      </w:r>
    </w:p>
    <w:p w:rsidR="00253DC2" w:rsidRDefault="00253DC2" w:rsidP="00253DC2"/>
    <w:p w:rsidR="00253DC2" w:rsidRDefault="00253DC2" w:rsidP="00253DC2">
      <w:r>
        <w:rPr>
          <w:rFonts w:hint="eastAsia"/>
        </w:rPr>
        <w:t>САЗОНОВ</w:t>
      </w:r>
      <w:r>
        <w:t></w:t>
      </w:r>
      <w:r>
        <w:rPr>
          <w:rFonts w:hint="eastAsia"/>
        </w:rPr>
        <w:t>ВАСИЛЬ</w:t>
      </w:r>
      <w:r>
        <w:t></w:t>
      </w:r>
      <w:r>
        <w:rPr>
          <w:rFonts w:hint="eastAsia"/>
        </w:rPr>
        <w:t>ВІКТОРОВИЧ</w:t>
      </w:r>
    </w:p>
    <w:p w:rsidR="00253DC2" w:rsidRDefault="00253DC2" w:rsidP="00253DC2"/>
    <w:p w:rsidR="00253DC2" w:rsidRDefault="00253DC2" w:rsidP="00253DC2">
      <w:r>
        <w:rPr>
          <w:rFonts w:hint="eastAsia"/>
        </w:rPr>
        <w:t>УДК</w:t>
      </w:r>
      <w:r>
        <w:t></w:t>
      </w:r>
      <w:r>
        <w:t></w:t>
      </w:r>
      <w:r>
        <w:t></w:t>
      </w:r>
      <w:r>
        <w:t></w:t>
      </w:r>
      <w:r>
        <w:t></w:t>
      </w:r>
      <w:r>
        <w:t></w:t>
      </w:r>
      <w:r>
        <w:t></w:t>
      </w:r>
    </w:p>
    <w:p w:rsidR="00253DC2" w:rsidRDefault="00253DC2" w:rsidP="00253DC2"/>
    <w:p w:rsidR="00253DC2" w:rsidRDefault="00253DC2" w:rsidP="00253DC2">
      <w:r>
        <w:rPr>
          <w:rFonts w:hint="eastAsia"/>
        </w:rPr>
        <w:t>ДИСЕРТАЦІЯ</w:t>
      </w:r>
    </w:p>
    <w:p w:rsidR="00253DC2" w:rsidRDefault="00253DC2" w:rsidP="00253DC2"/>
    <w:p w:rsidR="00253DC2" w:rsidRDefault="00253DC2" w:rsidP="00253DC2">
      <w:r>
        <w:rPr>
          <w:rFonts w:hint="eastAsia"/>
        </w:rPr>
        <w:t>КРИМІНОЛОГІЧНЕ</w:t>
      </w:r>
      <w:r>
        <w:t></w:t>
      </w:r>
      <w:r>
        <w:rPr>
          <w:rFonts w:hint="eastAsia"/>
        </w:rPr>
        <w:t>ЗАБЕЗПЕЧЕННЯ</w:t>
      </w:r>
      <w:r>
        <w:t></w:t>
      </w:r>
      <w:r>
        <w:rPr>
          <w:rFonts w:hint="eastAsia"/>
        </w:rPr>
        <w:t>ЕКОНОМІЧНОЇ</w:t>
      </w:r>
      <w:r>
        <w:t></w:t>
      </w:r>
      <w:r>
        <w:rPr>
          <w:rFonts w:hint="eastAsia"/>
        </w:rPr>
        <w:t>БЕЗПЕКИ</w:t>
      </w:r>
      <w:r>
        <w:t></w:t>
      </w:r>
      <w:r>
        <w:rPr>
          <w:rFonts w:hint="eastAsia"/>
        </w:rPr>
        <w:t>УКРАЇНИ</w:t>
      </w:r>
    </w:p>
    <w:p w:rsidR="00253DC2" w:rsidRDefault="00253DC2" w:rsidP="00253DC2"/>
    <w:p w:rsidR="00253DC2" w:rsidRDefault="00253DC2" w:rsidP="00253DC2">
      <w:r>
        <w:t></w:t>
      </w:r>
      <w:r>
        <w:t></w:t>
      </w:r>
      <w:r>
        <w:t></w:t>
      </w:r>
      <w:r>
        <w:t></w:t>
      </w:r>
      <w:r>
        <w:t></w:t>
      </w:r>
      <w:r>
        <w:t></w:t>
      </w:r>
      <w:r>
        <w:t></w:t>
      </w:r>
      <w:r>
        <w:t></w:t>
      </w:r>
      <w:r>
        <w:t></w:t>
      </w:r>
      <w:r>
        <w:t></w:t>
      </w:r>
      <w:r>
        <w:rPr>
          <w:rFonts w:hint="eastAsia"/>
        </w:rPr>
        <w:t>Кримінальне</w:t>
      </w:r>
      <w:r>
        <w:t></w:t>
      </w:r>
      <w:r>
        <w:rPr>
          <w:rFonts w:hint="eastAsia"/>
        </w:rPr>
        <w:t>право</w:t>
      </w:r>
      <w:r>
        <w:t></w:t>
      </w:r>
      <w:r>
        <w:rPr>
          <w:rFonts w:hint="eastAsia"/>
        </w:rPr>
        <w:t>та</w:t>
      </w:r>
      <w:r>
        <w:t></w:t>
      </w:r>
      <w:r>
        <w:rPr>
          <w:rFonts w:hint="eastAsia"/>
        </w:rPr>
        <w:t>кримінологія</w:t>
      </w:r>
      <w:r>
        <w:t></w:t>
      </w:r>
      <w:r>
        <w:t></w:t>
      </w:r>
      <w:r>
        <w:rPr>
          <w:rFonts w:hint="eastAsia"/>
        </w:rPr>
        <w:t>кримінально</w:t>
      </w:r>
      <w:r>
        <w:t></w:t>
      </w:r>
      <w:r>
        <w:rPr>
          <w:rFonts w:hint="eastAsia"/>
        </w:rPr>
        <w:t>виконавче</w:t>
      </w:r>
      <w:r>
        <w:t></w:t>
      </w:r>
      <w:r>
        <w:rPr>
          <w:rFonts w:hint="eastAsia"/>
        </w:rPr>
        <w:t>право</w:t>
      </w:r>
      <w:r>
        <w:t></w:t>
      </w:r>
      <w:r>
        <w:t></w:t>
      </w:r>
      <w:r>
        <w:t></w:t>
      </w:r>
      <w:r>
        <w:t></w:t>
      </w:r>
      <w:r>
        <w:t></w:t>
      </w:r>
      <w:r>
        <w:t></w:t>
      </w:r>
      <w:r>
        <w:rPr>
          <w:rFonts w:hint="eastAsia"/>
        </w:rPr>
        <w:t>–</w:t>
      </w:r>
      <w:r>
        <w:t></w:t>
      </w:r>
      <w:r>
        <w:rPr>
          <w:rFonts w:hint="eastAsia"/>
        </w:rPr>
        <w:t>Право</w:t>
      </w:r>
    </w:p>
    <w:p w:rsidR="00253DC2" w:rsidRDefault="00253DC2" w:rsidP="00253DC2"/>
    <w:p w:rsidR="00253DC2" w:rsidRDefault="00253DC2" w:rsidP="00253DC2">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доктора</w:t>
      </w:r>
      <w:r>
        <w:t></w:t>
      </w:r>
      <w:r>
        <w:rPr>
          <w:rFonts w:hint="eastAsia"/>
        </w:rPr>
        <w:t>юридичних</w:t>
      </w:r>
      <w:r>
        <w:t></w:t>
      </w:r>
      <w:r>
        <w:rPr>
          <w:rFonts w:hint="eastAsia"/>
        </w:rPr>
        <w:t>наук</w:t>
      </w:r>
      <w:r>
        <w:t></w:t>
      </w:r>
      <w:r>
        <w:t></w:t>
      </w:r>
      <w:r>
        <w:rPr>
          <w:rFonts w:hint="eastAsia"/>
        </w:rPr>
        <w:t>доктора</w:t>
      </w:r>
      <w:r>
        <w:t></w:t>
      </w:r>
      <w:r>
        <w:rPr>
          <w:rFonts w:hint="eastAsia"/>
        </w:rPr>
        <w:t>наук</w:t>
      </w:r>
      <w:r>
        <w:t></w:t>
      </w:r>
    </w:p>
    <w:p w:rsidR="00253DC2" w:rsidRDefault="00253DC2" w:rsidP="00253DC2"/>
    <w:p w:rsidR="00253DC2" w:rsidRDefault="00253DC2" w:rsidP="00253DC2">
      <w:r>
        <w:rPr>
          <w:rFonts w:hint="eastAsia"/>
        </w:rPr>
        <w:t>Дисертація</w:t>
      </w:r>
      <w:r>
        <w:tab/>
      </w:r>
      <w:r>
        <w:rPr>
          <w:rFonts w:hint="eastAsia"/>
        </w:rPr>
        <w:t>містить</w:t>
      </w:r>
      <w:r>
        <w:tab/>
      </w:r>
      <w:r>
        <w:rPr>
          <w:rFonts w:hint="eastAsia"/>
        </w:rPr>
        <w:t>результати</w:t>
      </w:r>
      <w:r>
        <w:tab/>
      </w:r>
      <w:r>
        <w:rPr>
          <w:rFonts w:hint="eastAsia"/>
        </w:rPr>
        <w:t>власних</w:t>
      </w:r>
      <w:r>
        <w:tab/>
      </w:r>
      <w:r>
        <w:rPr>
          <w:rFonts w:hint="eastAsia"/>
        </w:rPr>
        <w:t>досліджень</w:t>
      </w:r>
      <w:r>
        <w:t></w:t>
      </w:r>
      <w:r>
        <w:tab/>
      </w:r>
      <w:r>
        <w:rPr>
          <w:rFonts w:hint="eastAsia"/>
        </w:rPr>
        <w:t>Використання</w:t>
      </w:r>
      <w:r>
        <w:tab/>
      </w:r>
      <w:r>
        <w:rPr>
          <w:rFonts w:hint="eastAsia"/>
        </w:rPr>
        <w:t>ідей</w:t>
      </w:r>
      <w:r>
        <w:t></w:t>
      </w:r>
      <w:r>
        <w:t></w:t>
      </w:r>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p>
    <w:p w:rsidR="00253DC2" w:rsidRDefault="00253DC2" w:rsidP="00253DC2"/>
    <w:p w:rsidR="00253DC2" w:rsidRDefault="00253DC2" w:rsidP="00253DC2">
      <w:r>
        <w:t></w:t>
      </w:r>
      <w:r>
        <w:tab/>
      </w:r>
      <w:r>
        <w:rPr>
          <w:rFonts w:hint="eastAsia"/>
        </w:rPr>
        <w:t>В</w:t>
      </w:r>
      <w:r>
        <w:t></w:t>
      </w:r>
      <w:r>
        <w:t></w:t>
      </w:r>
      <w:r>
        <w:rPr>
          <w:rFonts w:hint="eastAsia"/>
        </w:rPr>
        <w:t>В</w:t>
      </w:r>
      <w:r>
        <w:t></w:t>
      </w:r>
      <w:r>
        <w:t></w:t>
      </w:r>
      <w:r>
        <w:rPr>
          <w:rFonts w:hint="eastAsia"/>
        </w:rPr>
        <w:t>Сазонов</w:t>
      </w:r>
    </w:p>
    <w:p w:rsidR="00253DC2" w:rsidRDefault="00253DC2" w:rsidP="00253DC2"/>
    <w:p w:rsidR="00253DC2" w:rsidRDefault="00253DC2" w:rsidP="00253DC2"/>
    <w:p w:rsidR="00253DC2" w:rsidRDefault="00253DC2" w:rsidP="00253DC2">
      <w:r>
        <w:rPr>
          <w:rFonts w:hint="eastAsia"/>
        </w:rPr>
        <w:t>Науковий</w:t>
      </w:r>
      <w:r>
        <w:t></w:t>
      </w:r>
      <w:r>
        <w:rPr>
          <w:rFonts w:hint="eastAsia"/>
        </w:rPr>
        <w:t>консультант</w:t>
      </w:r>
      <w:r>
        <w:t></w:t>
      </w:r>
    </w:p>
    <w:p w:rsidR="00253DC2" w:rsidRDefault="00253DC2" w:rsidP="00253DC2">
      <w:r>
        <w:rPr>
          <w:rFonts w:hint="eastAsia"/>
        </w:rPr>
        <w:t>Бараш</w:t>
      </w:r>
      <w:r>
        <w:t></w:t>
      </w:r>
      <w:r>
        <w:rPr>
          <w:rFonts w:hint="eastAsia"/>
        </w:rPr>
        <w:t>Євген</w:t>
      </w:r>
      <w:r>
        <w:t></w:t>
      </w:r>
      <w:r>
        <w:rPr>
          <w:rFonts w:hint="eastAsia"/>
        </w:rPr>
        <w:t>Юхимович</w:t>
      </w:r>
    </w:p>
    <w:p w:rsidR="00253DC2" w:rsidRDefault="00253DC2" w:rsidP="00253DC2">
      <w:r>
        <w:rPr>
          <w:rFonts w:hint="eastAsia"/>
        </w:rPr>
        <w:t>доктор</w:t>
      </w:r>
      <w:r>
        <w:t></w:t>
      </w:r>
      <w:r>
        <w:rPr>
          <w:rFonts w:hint="eastAsia"/>
        </w:rPr>
        <w:t>юридичних</w:t>
      </w:r>
      <w:r>
        <w:t></w:t>
      </w:r>
      <w:r>
        <w:rPr>
          <w:rFonts w:hint="eastAsia"/>
        </w:rPr>
        <w:t>наук</w:t>
      </w:r>
      <w:r>
        <w:t></w:t>
      </w:r>
      <w:r>
        <w:t></w:t>
      </w:r>
      <w:r>
        <w:rPr>
          <w:rFonts w:hint="eastAsia"/>
        </w:rPr>
        <w:t>професор</w:t>
      </w:r>
      <w:r>
        <w:t></w:t>
      </w:r>
      <w:r>
        <w:t></w:t>
      </w:r>
      <w:r>
        <w:rPr>
          <w:rFonts w:hint="eastAsia"/>
        </w:rPr>
        <w:t>заслужений</w:t>
      </w:r>
      <w:r>
        <w:t></w:t>
      </w:r>
      <w:r>
        <w:rPr>
          <w:rFonts w:hint="eastAsia"/>
        </w:rPr>
        <w:t>діяч</w:t>
      </w:r>
      <w:r>
        <w:t></w:t>
      </w:r>
      <w:r>
        <w:rPr>
          <w:rFonts w:hint="eastAsia"/>
        </w:rPr>
        <w:t>науки</w:t>
      </w:r>
      <w:r>
        <w:t></w:t>
      </w:r>
      <w:r>
        <w:rPr>
          <w:rFonts w:hint="eastAsia"/>
        </w:rPr>
        <w:t>і</w:t>
      </w:r>
      <w:r>
        <w:t></w:t>
      </w:r>
      <w:r>
        <w:rPr>
          <w:rFonts w:hint="eastAsia"/>
        </w:rPr>
        <w:t>техніки</w:t>
      </w:r>
      <w:r>
        <w:t></w:t>
      </w:r>
      <w:r>
        <w:rPr>
          <w:rFonts w:hint="eastAsia"/>
        </w:rPr>
        <w:t>України</w:t>
      </w:r>
    </w:p>
    <w:p w:rsidR="00253DC2" w:rsidRDefault="00253DC2" w:rsidP="00253DC2"/>
    <w:p w:rsidR="00253DC2" w:rsidRDefault="00253DC2" w:rsidP="00253DC2"/>
    <w:p w:rsidR="00253DC2" w:rsidRDefault="00253DC2" w:rsidP="00253DC2"/>
    <w:p w:rsidR="00253DC2" w:rsidRDefault="00253DC2" w:rsidP="00253DC2"/>
    <w:p w:rsidR="00DD266F" w:rsidRDefault="00253DC2" w:rsidP="00253DC2">
      <w:pPr>
        <w:rPr>
          <w:lang w:val="en-US"/>
        </w:rPr>
      </w:pPr>
      <w:r>
        <w:rPr>
          <w:rFonts w:hint="eastAsia"/>
        </w:rPr>
        <w:t>Харків</w:t>
      </w:r>
      <w:r>
        <w:t></w:t>
      </w:r>
      <w:r>
        <w:rPr>
          <w:rFonts w:hint="eastAsia"/>
        </w:rPr>
        <w:t>–</w:t>
      </w:r>
      <w:r>
        <w:t></w:t>
      </w:r>
      <w:r>
        <w:t></w:t>
      </w:r>
      <w:r>
        <w:t></w:t>
      </w:r>
      <w:r>
        <w:t></w:t>
      </w:r>
      <w:r>
        <w:t></w:t>
      </w:r>
    </w:p>
    <w:p w:rsidR="00253DC2" w:rsidRDefault="00253DC2" w:rsidP="00253DC2">
      <w:pPr>
        <w:rPr>
          <w:lang w:val="en-US"/>
        </w:rPr>
      </w:pPr>
    </w:p>
    <w:p w:rsidR="00253DC2" w:rsidRDefault="00253DC2" w:rsidP="00253DC2">
      <w:pPr>
        <w:rPr>
          <w:lang w:val="en-US"/>
        </w:rPr>
      </w:pPr>
    </w:p>
    <w:p w:rsidR="00253DC2" w:rsidRDefault="00253DC2" w:rsidP="00253DC2">
      <w:pPr>
        <w:rPr>
          <w:lang w:val="en-US"/>
        </w:rPr>
      </w:pPr>
    </w:p>
    <w:p w:rsidR="00253DC2" w:rsidRPr="00253DC2" w:rsidRDefault="00253DC2" w:rsidP="00253DC2">
      <w:pPr>
        <w:rPr>
          <w:lang w:val="en-US"/>
        </w:rPr>
      </w:pPr>
      <w:r w:rsidRPr="00253DC2">
        <w:rPr>
          <w:rFonts w:hint="eastAsia"/>
          <w:lang w:val="en-US"/>
        </w:rPr>
        <w:t>ЗМІСТ</w:t>
      </w:r>
    </w:p>
    <w:p w:rsidR="00253DC2" w:rsidRPr="00253DC2" w:rsidRDefault="00253DC2" w:rsidP="00253DC2">
      <w:pPr>
        <w:rPr>
          <w:lang w:val="en-US"/>
        </w:rPr>
      </w:pPr>
      <w:r w:rsidRPr="00253DC2">
        <w:rPr>
          <w:lang w:val="en-US"/>
        </w:rPr>
        <w:t></w:t>
      </w:r>
    </w:p>
    <w:p w:rsidR="00253DC2" w:rsidRPr="00253DC2" w:rsidRDefault="00253DC2" w:rsidP="00253DC2">
      <w:pPr>
        <w:rPr>
          <w:lang w:val="en-US"/>
        </w:rPr>
      </w:pPr>
      <w:r w:rsidRPr="00253DC2">
        <w:rPr>
          <w:rFonts w:hint="eastAsia"/>
          <w:lang w:val="en-US"/>
        </w:rPr>
        <w:t>ВСТУП</w:t>
      </w:r>
      <w:r w:rsidRPr="00253DC2">
        <w:rPr>
          <w:lang w:val="en-US"/>
        </w:rPr>
        <w:tab/>
      </w:r>
      <w:r w:rsidRPr="00253DC2">
        <w:rPr>
          <w:lang w:val="en-US"/>
        </w:rPr>
        <w:t></w:t>
      </w:r>
      <w:r w:rsidRPr="00253DC2">
        <w:rPr>
          <w:lang w:val="en-US"/>
        </w:rPr>
        <w:t></w:t>
      </w:r>
    </w:p>
    <w:p w:rsidR="00253DC2" w:rsidRPr="00253DC2" w:rsidRDefault="00253DC2" w:rsidP="00253DC2">
      <w:pPr>
        <w:rPr>
          <w:lang w:val="en-US"/>
        </w:rPr>
      </w:pPr>
      <w:r w:rsidRPr="00253DC2">
        <w:rPr>
          <w:rFonts w:hint="eastAsia"/>
          <w:lang w:val="en-US"/>
        </w:rPr>
        <w:t>РОЗДІЛ</w:t>
      </w:r>
      <w:r w:rsidRPr="00253DC2">
        <w:rPr>
          <w:lang w:val="en-US"/>
        </w:rPr>
        <w:t></w:t>
      </w:r>
      <w:r w:rsidRPr="00253DC2">
        <w:rPr>
          <w:lang w:val="en-US"/>
        </w:rPr>
        <w:t></w:t>
      </w:r>
      <w:r w:rsidRPr="00253DC2">
        <w:rPr>
          <w:lang w:val="en-US"/>
        </w:rPr>
        <w:t></w:t>
      </w:r>
      <w:r w:rsidRPr="00253DC2">
        <w:rPr>
          <w:rFonts w:hint="eastAsia"/>
          <w:lang w:val="en-US"/>
        </w:rPr>
        <w:t>ЕКОНОМІЧНА</w:t>
      </w:r>
      <w:r w:rsidRPr="00253DC2">
        <w:rPr>
          <w:lang w:val="en-US"/>
        </w:rPr>
        <w:tab/>
      </w:r>
      <w:r w:rsidRPr="00253DC2">
        <w:rPr>
          <w:rFonts w:hint="eastAsia"/>
          <w:lang w:val="en-US"/>
        </w:rPr>
        <w:t>БЕЗПЕКА</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ЯК</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ОБ’ЄКТ</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АНАЛІЗУ</w:t>
      </w:r>
      <w:r w:rsidRPr="00253DC2">
        <w:rPr>
          <w:lang w:val="en-US"/>
        </w:rPr>
        <w:tab/>
      </w:r>
      <w:r w:rsidRPr="00253DC2">
        <w:rPr>
          <w:lang w:val="en-US"/>
        </w:rPr>
        <w:t></w:t>
      </w:r>
      <w:r w:rsidRPr="00253DC2">
        <w:rPr>
          <w:lang w:val="en-US"/>
        </w:rPr>
        <w:t></w:t>
      </w:r>
    </w:p>
    <w:p w:rsidR="00253DC2" w:rsidRPr="00253DC2" w:rsidRDefault="00253DC2" w:rsidP="00253DC2">
      <w:pPr>
        <w:rPr>
          <w:lang w:val="en-US"/>
        </w:rPr>
      </w:pPr>
      <w:r w:rsidRPr="00253DC2">
        <w:rPr>
          <w:lang w:val="en-US"/>
        </w:rPr>
        <w:t></w:t>
      </w:r>
      <w:r w:rsidRPr="00253DC2">
        <w:rPr>
          <w:lang w:val="en-US"/>
        </w:rPr>
        <w:t></w:t>
      </w:r>
      <w:r w:rsidRPr="00253DC2">
        <w:rPr>
          <w:lang w:val="en-US"/>
        </w:rPr>
        <w:t></w:t>
      </w:r>
      <w:r w:rsidRPr="00253DC2">
        <w:rPr>
          <w:lang w:val="en-US"/>
        </w:rPr>
        <w:tab/>
      </w:r>
      <w:r w:rsidRPr="00253DC2">
        <w:rPr>
          <w:rFonts w:hint="eastAsia"/>
          <w:lang w:val="en-US"/>
        </w:rPr>
        <w:t>Сучасний</w:t>
      </w:r>
      <w:r w:rsidRPr="00253DC2">
        <w:rPr>
          <w:lang w:val="en-US"/>
        </w:rPr>
        <w:t></w:t>
      </w:r>
      <w:r w:rsidRPr="00253DC2">
        <w:rPr>
          <w:rFonts w:hint="eastAsia"/>
          <w:lang w:val="en-US"/>
        </w:rPr>
        <w:t>стан</w:t>
      </w:r>
      <w:r w:rsidRPr="00253DC2">
        <w:rPr>
          <w:lang w:val="en-US"/>
        </w:rPr>
        <w:t></w:t>
      </w:r>
      <w:r w:rsidRPr="00253DC2">
        <w:rPr>
          <w:rFonts w:hint="eastAsia"/>
          <w:lang w:val="en-US"/>
        </w:rPr>
        <w:t>теоретичних</w:t>
      </w:r>
      <w:r w:rsidRPr="00253DC2">
        <w:rPr>
          <w:lang w:val="en-US"/>
        </w:rPr>
        <w:t></w:t>
      </w:r>
      <w:r w:rsidRPr="00253DC2">
        <w:rPr>
          <w:rFonts w:hint="eastAsia"/>
          <w:lang w:val="en-US"/>
        </w:rPr>
        <w:t>досліджень</w:t>
      </w:r>
      <w:r w:rsidRPr="00253DC2">
        <w:rPr>
          <w:lang w:val="en-US"/>
        </w:rPr>
        <w:t></w:t>
      </w:r>
      <w:r w:rsidRPr="00253DC2">
        <w:rPr>
          <w:rFonts w:hint="eastAsia"/>
          <w:lang w:val="en-US"/>
        </w:rPr>
        <w:t>проблем</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ab/>
      </w:r>
      <w:r w:rsidRPr="00253DC2">
        <w:rPr>
          <w:lang w:val="en-US"/>
        </w:rPr>
        <w:t></w:t>
      </w:r>
      <w:r w:rsidRPr="00253DC2">
        <w:rPr>
          <w:lang w:val="en-US"/>
        </w:rPr>
        <w:t></w:t>
      </w:r>
    </w:p>
    <w:p w:rsidR="00253DC2" w:rsidRPr="00253DC2" w:rsidRDefault="00253DC2" w:rsidP="00253DC2">
      <w:pPr>
        <w:rPr>
          <w:lang w:val="en-US"/>
        </w:rPr>
      </w:pPr>
      <w:r w:rsidRPr="00253DC2">
        <w:rPr>
          <w:lang w:val="en-US"/>
        </w:rPr>
        <w:t></w:t>
      </w:r>
      <w:r w:rsidRPr="00253DC2">
        <w:rPr>
          <w:lang w:val="en-US"/>
        </w:rPr>
        <w:t></w:t>
      </w:r>
      <w:r w:rsidRPr="00253DC2">
        <w:rPr>
          <w:lang w:val="en-US"/>
        </w:rPr>
        <w:t></w:t>
      </w:r>
      <w:r w:rsidRPr="00253DC2">
        <w:rPr>
          <w:lang w:val="en-US"/>
        </w:rPr>
        <w:tab/>
      </w:r>
      <w:r w:rsidRPr="00253DC2">
        <w:rPr>
          <w:rFonts w:hint="eastAsia"/>
          <w:lang w:val="en-US"/>
        </w:rPr>
        <w:t>Методологія</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аналізу</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ab/>
      </w:r>
      <w:r w:rsidRPr="00253DC2">
        <w:rPr>
          <w:lang w:val="en-US"/>
        </w:rPr>
        <w:t></w:t>
      </w:r>
      <w:r w:rsidRPr="00253DC2">
        <w:rPr>
          <w:lang w:val="en-US"/>
        </w:rPr>
        <w:t></w:t>
      </w:r>
    </w:p>
    <w:p w:rsidR="00253DC2" w:rsidRPr="00253DC2" w:rsidRDefault="00253DC2" w:rsidP="00253DC2">
      <w:pPr>
        <w:rPr>
          <w:lang w:val="en-US"/>
        </w:rPr>
      </w:pPr>
      <w:r w:rsidRPr="00253DC2">
        <w:rPr>
          <w:lang w:val="en-US"/>
        </w:rPr>
        <w:t></w:t>
      </w:r>
      <w:r w:rsidRPr="00253DC2">
        <w:rPr>
          <w:lang w:val="en-US"/>
        </w:rPr>
        <w:t></w:t>
      </w:r>
      <w:r w:rsidRPr="00253DC2">
        <w:rPr>
          <w:lang w:val="en-US"/>
        </w:rPr>
        <w:t></w:t>
      </w:r>
      <w:r w:rsidRPr="00253DC2">
        <w:rPr>
          <w:lang w:val="en-US"/>
        </w:rPr>
        <w:tab/>
      </w:r>
      <w:r w:rsidRPr="00253DC2">
        <w:rPr>
          <w:rFonts w:hint="eastAsia"/>
          <w:lang w:val="en-US"/>
        </w:rPr>
        <w:t>Поняття</w:t>
      </w:r>
      <w:r w:rsidRPr="00253DC2">
        <w:rPr>
          <w:lang w:val="en-US"/>
        </w:rPr>
        <w:t></w:t>
      </w:r>
      <w:r w:rsidRPr="00253DC2">
        <w:rPr>
          <w:rFonts w:hint="eastAsia"/>
          <w:lang w:val="en-US"/>
        </w:rPr>
        <w:t>та</w:t>
      </w:r>
      <w:r w:rsidRPr="00253DC2">
        <w:rPr>
          <w:lang w:val="en-US"/>
        </w:rPr>
        <w:t></w:t>
      </w:r>
      <w:r w:rsidRPr="00253DC2">
        <w:rPr>
          <w:rFonts w:hint="eastAsia"/>
          <w:lang w:val="en-US"/>
        </w:rPr>
        <w:t>система</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ab/>
      </w:r>
      <w:r w:rsidRPr="00253DC2">
        <w:rPr>
          <w:lang w:val="en-US"/>
        </w:rPr>
        <w:t></w:t>
      </w:r>
      <w:r w:rsidRPr="00253DC2">
        <w:rPr>
          <w:lang w:val="en-US"/>
        </w:rPr>
        <w:t></w:t>
      </w:r>
    </w:p>
    <w:p w:rsidR="00253DC2" w:rsidRPr="00253DC2" w:rsidRDefault="00253DC2" w:rsidP="00253DC2">
      <w:pPr>
        <w:rPr>
          <w:lang w:val="en-US"/>
        </w:rPr>
      </w:pPr>
      <w:r w:rsidRPr="00253DC2">
        <w:rPr>
          <w:lang w:val="en-US"/>
        </w:rPr>
        <w:t></w:t>
      </w:r>
      <w:r w:rsidRPr="00253DC2">
        <w:rPr>
          <w:lang w:val="en-US"/>
        </w:rPr>
        <w:t></w:t>
      </w:r>
      <w:r w:rsidRPr="00253DC2">
        <w:rPr>
          <w:lang w:val="en-US"/>
        </w:rPr>
        <w:t></w:t>
      </w:r>
      <w:r w:rsidRPr="00253DC2">
        <w:rPr>
          <w:lang w:val="en-US"/>
        </w:rPr>
        <w:tab/>
      </w:r>
      <w:r w:rsidRPr="00253DC2">
        <w:rPr>
          <w:rFonts w:hint="eastAsia"/>
          <w:lang w:val="en-US"/>
        </w:rPr>
        <w:t>Сучасні</w:t>
      </w:r>
      <w:r w:rsidRPr="00253DC2">
        <w:rPr>
          <w:lang w:val="en-US"/>
        </w:rPr>
        <w:t></w:t>
      </w:r>
      <w:r w:rsidRPr="00253DC2">
        <w:rPr>
          <w:rFonts w:hint="eastAsia"/>
          <w:lang w:val="en-US"/>
        </w:rPr>
        <w:t>загрози</w:t>
      </w:r>
      <w:r w:rsidRPr="00253DC2">
        <w:rPr>
          <w:lang w:val="en-US"/>
        </w:rPr>
        <w:t></w:t>
      </w:r>
      <w:r w:rsidRPr="00253DC2">
        <w:rPr>
          <w:rFonts w:hint="eastAsia"/>
          <w:lang w:val="en-US"/>
        </w:rPr>
        <w:t>економічній</w:t>
      </w:r>
      <w:r w:rsidRPr="00253DC2">
        <w:rPr>
          <w:lang w:val="en-US"/>
        </w:rPr>
        <w:t></w:t>
      </w:r>
      <w:r w:rsidRPr="00253DC2">
        <w:rPr>
          <w:rFonts w:hint="eastAsia"/>
          <w:lang w:val="en-US"/>
        </w:rPr>
        <w:t>безпеці</w:t>
      </w:r>
      <w:r w:rsidRPr="00253DC2">
        <w:rPr>
          <w:lang w:val="en-US"/>
        </w:rPr>
        <w:t></w:t>
      </w:r>
      <w:r w:rsidRPr="00253DC2">
        <w:rPr>
          <w:rFonts w:hint="eastAsia"/>
          <w:lang w:val="en-US"/>
        </w:rPr>
        <w:t>України</w:t>
      </w:r>
      <w:r w:rsidRPr="00253DC2">
        <w:rPr>
          <w:lang w:val="en-US"/>
        </w:rPr>
        <w:tab/>
      </w:r>
      <w:r w:rsidRPr="00253DC2">
        <w:rPr>
          <w:lang w:val="en-US"/>
        </w:rPr>
        <w:t></w:t>
      </w:r>
      <w:r w:rsidRPr="00253DC2">
        <w:rPr>
          <w:lang w:val="en-US"/>
        </w:rPr>
        <w:t></w:t>
      </w:r>
    </w:p>
    <w:p w:rsidR="00253DC2" w:rsidRPr="00253DC2" w:rsidRDefault="00253DC2" w:rsidP="00253DC2">
      <w:pPr>
        <w:rPr>
          <w:lang w:val="en-US"/>
        </w:rPr>
      </w:pPr>
      <w:r w:rsidRPr="00253DC2">
        <w:rPr>
          <w:rFonts w:hint="eastAsia"/>
          <w:lang w:val="en-US"/>
        </w:rPr>
        <w:t>Висновки</w:t>
      </w:r>
      <w:r w:rsidRPr="00253DC2">
        <w:rPr>
          <w:lang w:val="en-US"/>
        </w:rPr>
        <w:t></w:t>
      </w:r>
      <w:r w:rsidRPr="00253DC2">
        <w:rPr>
          <w:rFonts w:hint="eastAsia"/>
          <w:lang w:val="en-US"/>
        </w:rPr>
        <w:t>до</w:t>
      </w:r>
      <w:r w:rsidRPr="00253DC2">
        <w:rPr>
          <w:lang w:val="en-US"/>
        </w:rPr>
        <w:t></w:t>
      </w:r>
      <w:r w:rsidRPr="00253DC2">
        <w:rPr>
          <w:rFonts w:hint="eastAsia"/>
          <w:lang w:val="en-US"/>
        </w:rPr>
        <w:t>розділу</w:t>
      </w:r>
      <w:r w:rsidRPr="00253DC2">
        <w:rPr>
          <w:lang w:val="en-US"/>
        </w:rPr>
        <w:t></w:t>
      </w:r>
      <w:r w:rsidRPr="00253DC2">
        <w:rPr>
          <w:lang w:val="en-US"/>
        </w:rPr>
        <w:t></w:t>
      </w:r>
      <w:r w:rsidRPr="00253DC2">
        <w:rPr>
          <w:lang w:val="en-US"/>
        </w:rPr>
        <w:tab/>
      </w:r>
      <w:r w:rsidRPr="00253DC2">
        <w:rPr>
          <w:lang w:val="en-US"/>
        </w:rPr>
        <w:t></w:t>
      </w:r>
      <w:r w:rsidRPr="00253DC2">
        <w:rPr>
          <w:lang w:val="en-US"/>
        </w:rPr>
        <w:t></w:t>
      </w:r>
      <w:r w:rsidRPr="00253DC2">
        <w:rPr>
          <w:lang w:val="en-US"/>
        </w:rPr>
        <w:t></w:t>
      </w:r>
    </w:p>
    <w:p w:rsidR="00253DC2" w:rsidRPr="00253DC2" w:rsidRDefault="00253DC2" w:rsidP="00253DC2">
      <w:pPr>
        <w:rPr>
          <w:lang w:val="en-US"/>
        </w:rPr>
      </w:pPr>
      <w:r w:rsidRPr="00253DC2">
        <w:rPr>
          <w:rFonts w:hint="eastAsia"/>
          <w:lang w:val="en-US"/>
        </w:rPr>
        <w:t>РОЗДІЛ</w:t>
      </w:r>
      <w:r w:rsidRPr="00253DC2">
        <w:rPr>
          <w:lang w:val="en-US"/>
        </w:rPr>
        <w:t></w:t>
      </w:r>
      <w:r w:rsidRPr="00253DC2">
        <w:rPr>
          <w:lang w:val="en-US"/>
        </w:rPr>
        <w:t></w:t>
      </w:r>
      <w:r w:rsidRPr="00253DC2">
        <w:rPr>
          <w:lang w:val="en-US"/>
        </w:rPr>
        <w:t></w:t>
      </w:r>
      <w:r w:rsidRPr="00253DC2">
        <w:rPr>
          <w:rFonts w:hint="eastAsia"/>
          <w:lang w:val="en-US"/>
        </w:rPr>
        <w:t>СИСТЕМА</w:t>
      </w:r>
      <w:r w:rsidRPr="00253DC2">
        <w:rPr>
          <w:lang w:val="en-US"/>
        </w:rPr>
        <w:tab/>
      </w:r>
      <w:r w:rsidRPr="00253DC2">
        <w:rPr>
          <w:rFonts w:hint="eastAsia"/>
          <w:lang w:val="en-US"/>
        </w:rPr>
        <w:t>КРИМІНОЛОГІЧНОГО</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rFonts w:hint="eastAsia"/>
          <w:lang w:val="en-US"/>
        </w:rPr>
        <w:t>УКРАЇНИ</w:t>
      </w:r>
      <w:r w:rsidRPr="00253DC2">
        <w:rPr>
          <w:lang w:val="en-US"/>
        </w:rPr>
        <w:tab/>
      </w:r>
      <w:r w:rsidRPr="00253DC2">
        <w:rPr>
          <w:lang w:val="en-US"/>
        </w:rPr>
        <w:t></w:t>
      </w:r>
      <w:r w:rsidRPr="00253DC2">
        <w:rPr>
          <w:lang w:val="en-US"/>
        </w:rPr>
        <w:t></w:t>
      </w:r>
      <w:r w:rsidRPr="00253DC2">
        <w:rPr>
          <w:lang w:val="en-US"/>
        </w:rPr>
        <w:t></w:t>
      </w:r>
    </w:p>
    <w:p w:rsidR="00253DC2" w:rsidRPr="00253DC2" w:rsidRDefault="00253DC2" w:rsidP="00253DC2">
      <w:pPr>
        <w:rPr>
          <w:lang w:val="en-US"/>
        </w:rPr>
      </w:pPr>
      <w:r w:rsidRPr="00253DC2">
        <w:rPr>
          <w:lang w:val="en-US"/>
        </w:rPr>
        <w:t></w:t>
      </w:r>
      <w:r w:rsidRPr="00253DC2">
        <w:rPr>
          <w:lang w:val="en-US"/>
        </w:rPr>
        <w:t></w:t>
      </w:r>
      <w:r w:rsidRPr="00253DC2">
        <w:rPr>
          <w:lang w:val="en-US"/>
        </w:rPr>
        <w:t></w:t>
      </w:r>
      <w:r w:rsidRPr="00253DC2">
        <w:rPr>
          <w:lang w:val="en-US"/>
        </w:rPr>
        <w:tab/>
      </w:r>
      <w:r w:rsidRPr="00253DC2">
        <w:rPr>
          <w:rFonts w:hint="eastAsia"/>
          <w:lang w:val="en-US"/>
        </w:rPr>
        <w:t>Правові</w:t>
      </w:r>
      <w:r w:rsidRPr="00253DC2">
        <w:rPr>
          <w:lang w:val="en-US"/>
        </w:rPr>
        <w:t></w:t>
      </w:r>
      <w:r w:rsidRPr="00253DC2">
        <w:rPr>
          <w:rFonts w:hint="eastAsia"/>
          <w:lang w:val="en-US"/>
        </w:rPr>
        <w:t>засади</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rFonts w:hint="eastAsia"/>
          <w:lang w:val="en-US"/>
        </w:rPr>
        <w:t>України</w:t>
      </w:r>
      <w:r w:rsidRPr="00253DC2">
        <w:rPr>
          <w:lang w:val="en-US"/>
        </w:rPr>
        <w:tab/>
      </w:r>
      <w:r w:rsidRPr="00253DC2">
        <w:rPr>
          <w:lang w:val="en-US"/>
        </w:rPr>
        <w:t></w:t>
      </w:r>
      <w:r w:rsidRPr="00253DC2">
        <w:rPr>
          <w:lang w:val="en-US"/>
        </w:rPr>
        <w:t></w:t>
      </w:r>
      <w:r w:rsidRPr="00253DC2">
        <w:rPr>
          <w:lang w:val="en-US"/>
        </w:rPr>
        <w:t></w:t>
      </w:r>
    </w:p>
    <w:p w:rsidR="00253DC2" w:rsidRPr="00253DC2" w:rsidRDefault="00253DC2" w:rsidP="00253DC2">
      <w:pPr>
        <w:rPr>
          <w:lang w:val="en-US"/>
        </w:rPr>
      </w:pPr>
      <w:r w:rsidRPr="00253DC2">
        <w:rPr>
          <w:lang w:val="en-US"/>
        </w:rPr>
        <w:t></w:t>
      </w:r>
      <w:r w:rsidRPr="00253DC2">
        <w:rPr>
          <w:lang w:val="en-US"/>
        </w:rPr>
        <w:t></w:t>
      </w:r>
      <w:r w:rsidRPr="00253DC2">
        <w:rPr>
          <w:lang w:val="en-US"/>
        </w:rPr>
        <w:t></w:t>
      </w:r>
      <w:r w:rsidRPr="00253DC2">
        <w:rPr>
          <w:lang w:val="en-US"/>
        </w:rPr>
        <w:tab/>
      </w:r>
      <w:r w:rsidRPr="00253DC2">
        <w:rPr>
          <w:rFonts w:hint="eastAsia"/>
          <w:lang w:val="en-US"/>
        </w:rPr>
        <w:t>Цілі</w:t>
      </w:r>
      <w:r w:rsidRPr="00253DC2">
        <w:rPr>
          <w:lang w:val="en-US"/>
        </w:rPr>
        <w:t></w:t>
      </w:r>
      <w:r w:rsidRPr="00253DC2">
        <w:rPr>
          <w:lang w:val="en-US"/>
        </w:rPr>
        <w:t></w:t>
      </w:r>
      <w:r w:rsidRPr="00253DC2">
        <w:rPr>
          <w:rFonts w:hint="eastAsia"/>
          <w:lang w:val="en-US"/>
        </w:rPr>
        <w:t>завдання</w:t>
      </w:r>
      <w:r w:rsidRPr="00253DC2">
        <w:rPr>
          <w:lang w:val="en-US"/>
        </w:rPr>
        <w:t></w:t>
      </w:r>
      <w:r w:rsidRPr="00253DC2">
        <w:rPr>
          <w:rFonts w:hint="eastAsia"/>
          <w:lang w:val="en-US"/>
        </w:rPr>
        <w:t>та</w:t>
      </w:r>
      <w:r w:rsidRPr="00253DC2">
        <w:rPr>
          <w:lang w:val="en-US"/>
        </w:rPr>
        <w:t></w:t>
      </w:r>
      <w:r w:rsidRPr="00253DC2">
        <w:rPr>
          <w:rFonts w:hint="eastAsia"/>
          <w:lang w:val="en-US"/>
        </w:rPr>
        <w:t>принципи</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rFonts w:hint="eastAsia"/>
          <w:lang w:val="en-US"/>
        </w:rPr>
        <w:t>України</w:t>
      </w:r>
      <w:r w:rsidRPr="00253DC2">
        <w:rPr>
          <w:lang w:val="en-US"/>
        </w:rPr>
        <w:tab/>
      </w:r>
      <w:r w:rsidRPr="00253DC2">
        <w:rPr>
          <w:lang w:val="en-US"/>
        </w:rPr>
        <w:t></w:t>
      </w:r>
      <w:r w:rsidRPr="00253DC2">
        <w:rPr>
          <w:lang w:val="en-US"/>
        </w:rPr>
        <w:t></w:t>
      </w:r>
      <w:r w:rsidRPr="00253DC2">
        <w:rPr>
          <w:lang w:val="en-US"/>
        </w:rPr>
        <w:t></w:t>
      </w:r>
    </w:p>
    <w:p w:rsidR="00253DC2" w:rsidRPr="00253DC2" w:rsidRDefault="00253DC2" w:rsidP="00253DC2">
      <w:pPr>
        <w:rPr>
          <w:lang w:val="en-US"/>
        </w:rPr>
      </w:pPr>
      <w:r w:rsidRPr="00253DC2">
        <w:rPr>
          <w:lang w:val="en-US"/>
        </w:rPr>
        <w:t></w:t>
      </w:r>
      <w:r w:rsidRPr="00253DC2">
        <w:rPr>
          <w:lang w:val="en-US"/>
        </w:rPr>
        <w:t></w:t>
      </w:r>
      <w:r w:rsidRPr="00253DC2">
        <w:rPr>
          <w:lang w:val="en-US"/>
        </w:rPr>
        <w:t></w:t>
      </w:r>
      <w:r w:rsidRPr="00253DC2">
        <w:rPr>
          <w:lang w:val="en-US"/>
        </w:rPr>
        <w:tab/>
      </w:r>
      <w:r w:rsidRPr="00253DC2">
        <w:rPr>
          <w:rFonts w:hint="eastAsia"/>
          <w:lang w:val="en-US"/>
        </w:rPr>
        <w:t>Об’єкти</w:t>
      </w:r>
      <w:r w:rsidRPr="00253DC2">
        <w:rPr>
          <w:lang w:val="en-US"/>
        </w:rPr>
        <w:t></w:t>
      </w:r>
      <w:r w:rsidRPr="00253DC2">
        <w:rPr>
          <w:rFonts w:hint="eastAsia"/>
          <w:lang w:val="en-US"/>
        </w:rPr>
        <w:t>та</w:t>
      </w:r>
      <w:r w:rsidRPr="00253DC2">
        <w:rPr>
          <w:lang w:val="en-US"/>
        </w:rPr>
        <w:t></w:t>
      </w:r>
      <w:r w:rsidRPr="00253DC2">
        <w:rPr>
          <w:rFonts w:hint="eastAsia"/>
          <w:lang w:val="en-US"/>
        </w:rPr>
        <w:t>рівні</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rFonts w:hint="eastAsia"/>
          <w:lang w:val="en-US"/>
        </w:rPr>
        <w:t>України</w:t>
      </w:r>
      <w:r w:rsidRPr="00253DC2">
        <w:rPr>
          <w:lang w:val="en-US"/>
        </w:rPr>
        <w:tab/>
      </w:r>
      <w:r w:rsidRPr="00253DC2">
        <w:rPr>
          <w:lang w:val="en-US"/>
        </w:rPr>
        <w:t></w:t>
      </w:r>
      <w:r w:rsidRPr="00253DC2">
        <w:rPr>
          <w:lang w:val="en-US"/>
        </w:rPr>
        <w:t></w:t>
      </w:r>
      <w:r w:rsidRPr="00253DC2">
        <w:rPr>
          <w:lang w:val="en-US"/>
        </w:rPr>
        <w:t></w:t>
      </w:r>
    </w:p>
    <w:p w:rsidR="00253DC2" w:rsidRPr="00253DC2" w:rsidRDefault="00253DC2" w:rsidP="00253DC2">
      <w:pPr>
        <w:rPr>
          <w:lang w:val="en-US"/>
        </w:rPr>
      </w:pPr>
      <w:r w:rsidRPr="00253DC2">
        <w:rPr>
          <w:rFonts w:hint="eastAsia"/>
          <w:lang w:val="en-US"/>
        </w:rPr>
        <w:t>Висновки</w:t>
      </w:r>
      <w:r w:rsidRPr="00253DC2">
        <w:rPr>
          <w:lang w:val="en-US"/>
        </w:rPr>
        <w:t></w:t>
      </w:r>
      <w:r w:rsidRPr="00253DC2">
        <w:rPr>
          <w:rFonts w:hint="eastAsia"/>
          <w:lang w:val="en-US"/>
        </w:rPr>
        <w:t>до</w:t>
      </w:r>
      <w:r w:rsidRPr="00253DC2">
        <w:rPr>
          <w:lang w:val="en-US"/>
        </w:rPr>
        <w:t></w:t>
      </w:r>
      <w:r w:rsidRPr="00253DC2">
        <w:rPr>
          <w:rFonts w:hint="eastAsia"/>
          <w:lang w:val="en-US"/>
        </w:rPr>
        <w:t>розділу</w:t>
      </w:r>
      <w:r w:rsidRPr="00253DC2">
        <w:rPr>
          <w:lang w:val="en-US"/>
        </w:rPr>
        <w:t></w:t>
      </w:r>
      <w:r w:rsidRPr="00253DC2">
        <w:rPr>
          <w:lang w:val="en-US"/>
        </w:rPr>
        <w:t></w:t>
      </w:r>
      <w:r w:rsidRPr="00253DC2">
        <w:rPr>
          <w:lang w:val="en-US"/>
        </w:rPr>
        <w:tab/>
      </w:r>
      <w:r w:rsidRPr="00253DC2">
        <w:rPr>
          <w:lang w:val="en-US"/>
        </w:rPr>
        <w:t></w:t>
      </w:r>
      <w:r w:rsidRPr="00253DC2">
        <w:rPr>
          <w:lang w:val="en-US"/>
        </w:rPr>
        <w:t></w:t>
      </w:r>
      <w:r w:rsidRPr="00253DC2">
        <w:rPr>
          <w:lang w:val="en-US"/>
        </w:rPr>
        <w:t></w:t>
      </w:r>
    </w:p>
    <w:p w:rsidR="00253DC2" w:rsidRPr="00253DC2" w:rsidRDefault="00253DC2" w:rsidP="00253DC2">
      <w:pPr>
        <w:rPr>
          <w:lang w:val="en-US"/>
        </w:rPr>
      </w:pPr>
      <w:r w:rsidRPr="00253DC2">
        <w:rPr>
          <w:rFonts w:hint="eastAsia"/>
          <w:lang w:val="en-US"/>
        </w:rPr>
        <w:t>РОЗДІЛ</w:t>
      </w:r>
      <w:r w:rsidRPr="00253DC2">
        <w:rPr>
          <w:lang w:val="en-US"/>
        </w:rPr>
        <w:t></w:t>
      </w:r>
      <w:r w:rsidRPr="00253DC2">
        <w:rPr>
          <w:lang w:val="en-US"/>
        </w:rPr>
        <w:t></w:t>
      </w:r>
      <w:r w:rsidRPr="00253DC2">
        <w:rPr>
          <w:lang w:val="en-US"/>
        </w:rPr>
        <w:t></w:t>
      </w:r>
      <w:r w:rsidRPr="00253DC2">
        <w:rPr>
          <w:rFonts w:hint="eastAsia"/>
          <w:lang w:val="en-US"/>
        </w:rPr>
        <w:t>МЕХАНІЗМ</w:t>
      </w:r>
      <w:r w:rsidRPr="00253DC2">
        <w:rPr>
          <w:lang w:val="en-US"/>
        </w:rPr>
        <w:tab/>
      </w:r>
      <w:r w:rsidRPr="00253DC2">
        <w:rPr>
          <w:rFonts w:hint="eastAsia"/>
          <w:lang w:val="en-US"/>
        </w:rPr>
        <w:t>КРИМІНОЛОГІЧНОГО</w:t>
      </w:r>
      <w:r w:rsidRPr="00253DC2">
        <w:rPr>
          <w:lang w:val="en-US"/>
        </w:rPr>
        <w:t></w:t>
      </w:r>
      <w:r w:rsidRPr="00253DC2">
        <w:rPr>
          <w:lang w:val="en-US"/>
        </w:rPr>
        <w:t></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rFonts w:hint="eastAsia"/>
          <w:lang w:val="en-US"/>
        </w:rPr>
        <w:t>УКРАЇНИ</w:t>
      </w:r>
      <w:r w:rsidRPr="00253DC2">
        <w:rPr>
          <w:lang w:val="en-US"/>
        </w:rPr>
        <w:tab/>
      </w:r>
      <w:r w:rsidRPr="00253DC2">
        <w:rPr>
          <w:lang w:val="en-US"/>
        </w:rPr>
        <w:t></w:t>
      </w:r>
      <w:r w:rsidRPr="00253DC2">
        <w:rPr>
          <w:lang w:val="en-US"/>
        </w:rPr>
        <w:t></w:t>
      </w:r>
      <w:r w:rsidRPr="00253DC2">
        <w:rPr>
          <w:lang w:val="en-US"/>
        </w:rPr>
        <w:t></w:t>
      </w:r>
    </w:p>
    <w:p w:rsidR="00253DC2" w:rsidRPr="00253DC2" w:rsidRDefault="00253DC2" w:rsidP="00253DC2">
      <w:pPr>
        <w:rPr>
          <w:lang w:val="en-US"/>
        </w:rPr>
      </w:pPr>
      <w:r w:rsidRPr="00253DC2">
        <w:rPr>
          <w:lang w:val="en-US"/>
        </w:rPr>
        <w:t></w:t>
      </w:r>
      <w:r w:rsidRPr="00253DC2">
        <w:rPr>
          <w:lang w:val="en-US"/>
        </w:rPr>
        <w:t></w:t>
      </w:r>
      <w:r w:rsidRPr="00253DC2">
        <w:rPr>
          <w:lang w:val="en-US"/>
        </w:rPr>
        <w:t></w:t>
      </w:r>
      <w:r w:rsidRPr="00253DC2">
        <w:rPr>
          <w:lang w:val="en-US"/>
        </w:rPr>
        <w:tab/>
      </w:r>
      <w:r w:rsidRPr="00253DC2">
        <w:rPr>
          <w:rFonts w:hint="eastAsia"/>
          <w:lang w:val="en-US"/>
        </w:rPr>
        <w:t>Суб’єкти</w:t>
      </w:r>
      <w:r w:rsidRPr="00253DC2">
        <w:rPr>
          <w:lang w:val="en-US"/>
        </w:rPr>
        <w:t></w:t>
      </w:r>
      <w:r w:rsidRPr="00253DC2">
        <w:rPr>
          <w:lang w:val="en-US"/>
        </w:rPr>
        <w:t></w:t>
      </w:r>
      <w:r w:rsidRPr="00253DC2">
        <w:rPr>
          <w:rFonts w:hint="eastAsia"/>
          <w:lang w:val="en-US"/>
        </w:rPr>
        <w:t>кримінологічного</w:t>
      </w:r>
      <w:r w:rsidRPr="00253DC2">
        <w:rPr>
          <w:lang w:val="en-US"/>
        </w:rPr>
        <w:t></w:t>
      </w:r>
      <w:r w:rsidRPr="00253DC2">
        <w:rPr>
          <w:lang w:val="en-US"/>
        </w:rPr>
        <w:t></w:t>
      </w:r>
      <w:r w:rsidRPr="00253DC2">
        <w:rPr>
          <w:rFonts w:hint="eastAsia"/>
          <w:lang w:val="en-US"/>
        </w:rPr>
        <w:t>забезпечення</w:t>
      </w:r>
      <w:r w:rsidRPr="00253DC2">
        <w:rPr>
          <w:lang w:val="en-US"/>
        </w:rPr>
        <w:t></w:t>
      </w:r>
      <w:r w:rsidRPr="00253DC2">
        <w:rPr>
          <w:lang w:val="en-US"/>
        </w:rPr>
        <w:t></w:t>
      </w:r>
      <w:r w:rsidRPr="00253DC2">
        <w:rPr>
          <w:rFonts w:hint="eastAsia"/>
          <w:lang w:val="en-US"/>
        </w:rPr>
        <w:t>економічної</w:t>
      </w:r>
      <w:r w:rsidRPr="00253DC2">
        <w:rPr>
          <w:lang w:val="en-US"/>
        </w:rPr>
        <w:t></w:t>
      </w:r>
      <w:r w:rsidRPr="00253DC2">
        <w:rPr>
          <w:lang w:val="en-US"/>
        </w:rPr>
        <w:t></w:t>
      </w:r>
      <w:r w:rsidRPr="00253DC2">
        <w:rPr>
          <w:rFonts w:hint="eastAsia"/>
          <w:lang w:val="en-US"/>
        </w:rPr>
        <w:t>безпеки</w:t>
      </w:r>
      <w:r w:rsidRPr="00253DC2">
        <w:rPr>
          <w:lang w:val="en-US"/>
        </w:rPr>
        <w:t></w:t>
      </w:r>
      <w:r w:rsidRPr="00253DC2">
        <w:rPr>
          <w:rFonts w:hint="eastAsia"/>
          <w:lang w:val="en-US"/>
        </w:rPr>
        <w:t>України</w:t>
      </w:r>
      <w:r w:rsidRPr="00253DC2">
        <w:rPr>
          <w:lang w:val="en-US"/>
        </w:rPr>
        <w:tab/>
      </w:r>
      <w:r w:rsidRPr="00253DC2">
        <w:rPr>
          <w:lang w:val="en-US"/>
        </w:rPr>
        <w:t></w:t>
      </w:r>
      <w:r w:rsidRPr="00253DC2">
        <w:rPr>
          <w:lang w:val="en-US"/>
        </w:rPr>
        <w:t></w:t>
      </w:r>
      <w:r w:rsidRPr="00253DC2">
        <w:rPr>
          <w:lang w:val="en-US"/>
        </w:rPr>
        <w:t></w:t>
      </w:r>
    </w:p>
    <w:p w:rsidR="00253DC2" w:rsidRPr="00253DC2" w:rsidRDefault="00253DC2" w:rsidP="00253DC2">
      <w:pPr>
        <w:rPr>
          <w:lang w:val="en-US"/>
        </w:rPr>
      </w:pPr>
      <w:r w:rsidRPr="00253DC2">
        <w:rPr>
          <w:lang w:val="en-US"/>
        </w:rPr>
        <w:t></w:t>
      </w:r>
      <w:r w:rsidRPr="00253DC2">
        <w:rPr>
          <w:lang w:val="en-US"/>
        </w:rPr>
        <w:t></w:t>
      </w:r>
      <w:r w:rsidRPr="00253DC2">
        <w:rPr>
          <w:lang w:val="en-US"/>
        </w:rPr>
        <w:t></w:t>
      </w:r>
      <w:r w:rsidRPr="00253DC2">
        <w:rPr>
          <w:lang w:val="en-US"/>
        </w:rPr>
        <w:tab/>
      </w:r>
      <w:r w:rsidRPr="00253DC2">
        <w:rPr>
          <w:rFonts w:hint="eastAsia"/>
          <w:lang w:val="en-US"/>
        </w:rPr>
        <w:t>Напрями</w:t>
      </w:r>
      <w:r w:rsidRPr="00253DC2">
        <w:rPr>
          <w:lang w:val="en-US"/>
        </w:rPr>
        <w:t></w:t>
      </w:r>
      <w:r w:rsidRPr="00253DC2">
        <w:rPr>
          <w:lang w:val="en-US"/>
        </w:rPr>
        <w:t></w:t>
      </w:r>
      <w:r w:rsidRPr="00253DC2">
        <w:rPr>
          <w:rFonts w:hint="eastAsia"/>
          <w:lang w:val="en-US"/>
        </w:rPr>
        <w:t>кримінологічного</w:t>
      </w:r>
      <w:r w:rsidRPr="00253DC2">
        <w:rPr>
          <w:lang w:val="en-US"/>
        </w:rPr>
        <w:t></w:t>
      </w:r>
      <w:r w:rsidRPr="00253DC2">
        <w:rPr>
          <w:lang w:val="en-US"/>
        </w:rPr>
        <w:t></w:t>
      </w:r>
      <w:r w:rsidRPr="00253DC2">
        <w:rPr>
          <w:rFonts w:hint="eastAsia"/>
          <w:lang w:val="en-US"/>
        </w:rPr>
        <w:t>забезпечення</w:t>
      </w:r>
      <w:r w:rsidRPr="00253DC2">
        <w:rPr>
          <w:lang w:val="en-US"/>
        </w:rPr>
        <w:t></w:t>
      </w:r>
      <w:r w:rsidRPr="00253DC2">
        <w:rPr>
          <w:lang w:val="en-US"/>
        </w:rPr>
        <w:t></w:t>
      </w:r>
      <w:r w:rsidRPr="00253DC2">
        <w:rPr>
          <w:rFonts w:hint="eastAsia"/>
          <w:lang w:val="en-US"/>
        </w:rPr>
        <w:t>економічної</w:t>
      </w:r>
      <w:r w:rsidRPr="00253DC2">
        <w:rPr>
          <w:lang w:val="en-US"/>
        </w:rPr>
        <w:t></w:t>
      </w:r>
      <w:r w:rsidRPr="00253DC2">
        <w:rPr>
          <w:lang w:val="en-US"/>
        </w:rPr>
        <w:t></w:t>
      </w:r>
      <w:r w:rsidRPr="00253DC2">
        <w:rPr>
          <w:rFonts w:hint="eastAsia"/>
          <w:lang w:val="en-US"/>
        </w:rPr>
        <w:t>безпеки</w:t>
      </w:r>
      <w:r w:rsidRPr="00253DC2">
        <w:rPr>
          <w:lang w:val="en-US"/>
        </w:rPr>
        <w:t></w:t>
      </w:r>
      <w:r w:rsidRPr="00253DC2">
        <w:rPr>
          <w:rFonts w:hint="eastAsia"/>
          <w:lang w:val="en-US"/>
        </w:rPr>
        <w:t>України</w:t>
      </w:r>
      <w:r w:rsidRPr="00253DC2">
        <w:rPr>
          <w:lang w:val="en-US"/>
        </w:rPr>
        <w:tab/>
      </w:r>
      <w:r w:rsidRPr="00253DC2">
        <w:rPr>
          <w:lang w:val="en-US"/>
        </w:rPr>
        <w:t></w:t>
      </w:r>
      <w:r w:rsidRPr="00253DC2">
        <w:rPr>
          <w:lang w:val="en-US"/>
        </w:rPr>
        <w:t></w:t>
      </w:r>
      <w:r w:rsidRPr="00253DC2">
        <w:rPr>
          <w:lang w:val="en-US"/>
        </w:rPr>
        <w:t></w:t>
      </w:r>
    </w:p>
    <w:p w:rsidR="00253DC2" w:rsidRPr="00253DC2" w:rsidRDefault="00253DC2" w:rsidP="00253DC2">
      <w:pPr>
        <w:rPr>
          <w:lang w:val="en-US"/>
        </w:rPr>
      </w:pPr>
      <w:r w:rsidRPr="00253DC2">
        <w:rPr>
          <w:lang w:val="en-US"/>
        </w:rPr>
        <w:t></w:t>
      </w:r>
      <w:r w:rsidRPr="00253DC2">
        <w:rPr>
          <w:lang w:val="en-US"/>
        </w:rPr>
        <w:t></w:t>
      </w:r>
      <w:r w:rsidRPr="00253DC2">
        <w:rPr>
          <w:lang w:val="en-US"/>
        </w:rPr>
        <w:t></w:t>
      </w:r>
      <w:r w:rsidRPr="00253DC2">
        <w:rPr>
          <w:lang w:val="en-US"/>
        </w:rPr>
        <w:tab/>
      </w:r>
      <w:r w:rsidRPr="00253DC2">
        <w:rPr>
          <w:rFonts w:hint="eastAsia"/>
          <w:lang w:val="en-US"/>
        </w:rPr>
        <w:t>Заходи</w:t>
      </w:r>
      <w:r w:rsidRPr="00253DC2">
        <w:rPr>
          <w:lang w:val="en-US"/>
        </w:rPr>
        <w:t></w:t>
      </w:r>
      <w:r w:rsidRPr="00253DC2">
        <w:rPr>
          <w:lang w:val="en-US"/>
        </w:rPr>
        <w:t></w:t>
      </w:r>
      <w:r w:rsidRPr="00253DC2">
        <w:rPr>
          <w:lang w:val="en-US"/>
        </w:rPr>
        <w:t></w:t>
      </w:r>
      <w:r w:rsidRPr="00253DC2">
        <w:rPr>
          <w:rFonts w:hint="eastAsia"/>
          <w:lang w:val="en-US"/>
        </w:rPr>
        <w:t>кримінологічного</w:t>
      </w:r>
      <w:r w:rsidRPr="00253DC2">
        <w:rPr>
          <w:lang w:val="en-US"/>
        </w:rPr>
        <w:t></w:t>
      </w:r>
      <w:r w:rsidRPr="00253DC2">
        <w:rPr>
          <w:lang w:val="en-US"/>
        </w:rPr>
        <w:t></w:t>
      </w:r>
      <w:r w:rsidRPr="00253DC2">
        <w:rPr>
          <w:lang w:val="en-US"/>
        </w:rPr>
        <w:t></w:t>
      </w:r>
      <w:r w:rsidRPr="00253DC2">
        <w:rPr>
          <w:rFonts w:hint="eastAsia"/>
          <w:lang w:val="en-US"/>
        </w:rPr>
        <w:t>забезпечення</w:t>
      </w:r>
      <w:r w:rsidRPr="00253DC2">
        <w:rPr>
          <w:lang w:val="en-US"/>
        </w:rPr>
        <w:t></w:t>
      </w:r>
      <w:r w:rsidRPr="00253DC2">
        <w:rPr>
          <w:lang w:val="en-US"/>
        </w:rPr>
        <w:t></w:t>
      </w:r>
      <w:r w:rsidRPr="00253DC2">
        <w:rPr>
          <w:lang w:val="en-US"/>
        </w:rPr>
        <w:t></w:t>
      </w:r>
      <w:r w:rsidRPr="00253DC2">
        <w:rPr>
          <w:rFonts w:hint="eastAsia"/>
          <w:lang w:val="en-US"/>
        </w:rPr>
        <w:t>економічної</w:t>
      </w:r>
      <w:r w:rsidRPr="00253DC2">
        <w:rPr>
          <w:lang w:val="en-US"/>
        </w:rPr>
        <w:t></w:t>
      </w:r>
      <w:r w:rsidRPr="00253DC2">
        <w:rPr>
          <w:lang w:val="en-US"/>
        </w:rPr>
        <w:t></w:t>
      </w:r>
      <w:r w:rsidRPr="00253DC2">
        <w:rPr>
          <w:lang w:val="en-US"/>
        </w:rPr>
        <w:t></w:t>
      </w:r>
      <w:r w:rsidRPr="00253DC2">
        <w:rPr>
          <w:rFonts w:hint="eastAsia"/>
          <w:lang w:val="en-US"/>
        </w:rPr>
        <w:t>безпеки</w:t>
      </w:r>
      <w:r w:rsidRPr="00253DC2">
        <w:rPr>
          <w:lang w:val="en-US"/>
        </w:rPr>
        <w:t></w:t>
      </w:r>
      <w:r w:rsidRPr="00253DC2">
        <w:rPr>
          <w:rFonts w:hint="eastAsia"/>
          <w:lang w:val="en-US"/>
        </w:rPr>
        <w:t>України</w:t>
      </w:r>
      <w:r w:rsidRPr="00253DC2">
        <w:rPr>
          <w:lang w:val="en-US"/>
        </w:rPr>
        <w:tab/>
      </w:r>
      <w:r w:rsidRPr="00253DC2">
        <w:rPr>
          <w:lang w:val="en-US"/>
        </w:rPr>
        <w:t></w:t>
      </w:r>
      <w:r w:rsidRPr="00253DC2">
        <w:rPr>
          <w:lang w:val="en-US"/>
        </w:rPr>
        <w:t></w:t>
      </w:r>
      <w:r w:rsidRPr="00253DC2">
        <w:rPr>
          <w:lang w:val="en-US"/>
        </w:rPr>
        <w:t></w:t>
      </w:r>
    </w:p>
    <w:p w:rsidR="00253DC2" w:rsidRPr="00253DC2" w:rsidRDefault="00253DC2" w:rsidP="00253DC2">
      <w:pPr>
        <w:rPr>
          <w:lang w:val="en-US"/>
        </w:rPr>
      </w:pPr>
      <w:r w:rsidRPr="00253DC2">
        <w:rPr>
          <w:rFonts w:hint="eastAsia"/>
          <w:lang w:val="en-US"/>
        </w:rPr>
        <w:t>Висновки</w:t>
      </w:r>
      <w:r w:rsidRPr="00253DC2">
        <w:rPr>
          <w:lang w:val="en-US"/>
        </w:rPr>
        <w:t></w:t>
      </w:r>
      <w:r w:rsidRPr="00253DC2">
        <w:rPr>
          <w:rFonts w:hint="eastAsia"/>
          <w:lang w:val="en-US"/>
        </w:rPr>
        <w:t>до</w:t>
      </w:r>
      <w:r w:rsidRPr="00253DC2">
        <w:rPr>
          <w:lang w:val="en-US"/>
        </w:rPr>
        <w:t></w:t>
      </w:r>
      <w:r w:rsidRPr="00253DC2">
        <w:rPr>
          <w:rFonts w:hint="eastAsia"/>
          <w:lang w:val="en-US"/>
        </w:rPr>
        <w:t>розділу</w:t>
      </w:r>
      <w:r w:rsidRPr="00253DC2">
        <w:rPr>
          <w:lang w:val="en-US"/>
        </w:rPr>
        <w:t></w:t>
      </w:r>
      <w:r w:rsidRPr="00253DC2">
        <w:rPr>
          <w:lang w:val="en-US"/>
        </w:rPr>
        <w:t></w:t>
      </w:r>
      <w:r w:rsidRPr="00253DC2">
        <w:rPr>
          <w:lang w:val="en-US"/>
        </w:rPr>
        <w:tab/>
      </w:r>
      <w:r w:rsidRPr="00253DC2">
        <w:rPr>
          <w:lang w:val="en-US"/>
        </w:rPr>
        <w:t></w:t>
      </w:r>
      <w:r w:rsidRPr="00253DC2">
        <w:rPr>
          <w:lang w:val="en-US"/>
        </w:rPr>
        <w:t></w:t>
      </w:r>
      <w:r w:rsidRPr="00253DC2">
        <w:rPr>
          <w:lang w:val="en-US"/>
        </w:rPr>
        <w:t></w:t>
      </w:r>
    </w:p>
    <w:p w:rsidR="00253DC2" w:rsidRPr="00253DC2" w:rsidRDefault="00253DC2" w:rsidP="00253DC2">
      <w:pPr>
        <w:rPr>
          <w:lang w:val="en-US"/>
        </w:rPr>
      </w:pPr>
      <w:r w:rsidRPr="00253DC2">
        <w:rPr>
          <w:rFonts w:hint="eastAsia"/>
          <w:lang w:val="en-US"/>
        </w:rPr>
        <w:t>РОЗДІЛ</w:t>
      </w:r>
      <w:r w:rsidRPr="00253DC2">
        <w:rPr>
          <w:lang w:val="en-US"/>
        </w:rPr>
        <w:t></w:t>
      </w:r>
      <w:r w:rsidRPr="00253DC2">
        <w:rPr>
          <w:lang w:val="en-US"/>
        </w:rPr>
        <w:t></w:t>
      </w:r>
      <w:r w:rsidRPr="00253DC2">
        <w:rPr>
          <w:lang w:val="en-US"/>
        </w:rPr>
        <w:t></w:t>
      </w:r>
      <w:r w:rsidRPr="00253DC2">
        <w:rPr>
          <w:rFonts w:hint="eastAsia"/>
          <w:lang w:val="en-US"/>
        </w:rPr>
        <w:t>УДОСКОНАЛЕННЯ</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ЗАБЕЗПЕЧЕН</w:t>
      </w:r>
      <w:r w:rsidRPr="00253DC2">
        <w:rPr>
          <w:lang w:val="en-US"/>
        </w:rPr>
        <w:t></w:t>
      </w:r>
      <w:r w:rsidRPr="00253DC2">
        <w:rPr>
          <w:lang w:val="en-US"/>
        </w:rPr>
        <w:t></w:t>
      </w:r>
      <w:r w:rsidRPr="00253DC2">
        <w:rPr>
          <w:rFonts w:hint="eastAsia"/>
          <w:lang w:val="en-US"/>
        </w:rPr>
        <w:t>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rFonts w:hint="eastAsia"/>
          <w:lang w:val="en-US"/>
        </w:rPr>
        <w:t>УКРАЇНИ</w:t>
      </w:r>
      <w:r w:rsidRPr="00253DC2">
        <w:rPr>
          <w:lang w:val="en-US"/>
        </w:rPr>
        <w:tab/>
      </w:r>
      <w:r w:rsidRPr="00253DC2">
        <w:rPr>
          <w:lang w:val="en-US"/>
        </w:rPr>
        <w:t></w:t>
      </w:r>
      <w:r w:rsidRPr="00253DC2">
        <w:rPr>
          <w:lang w:val="en-US"/>
        </w:rPr>
        <w:t></w:t>
      </w:r>
      <w:r w:rsidRPr="00253DC2">
        <w:rPr>
          <w:lang w:val="en-US"/>
        </w:rPr>
        <w:t></w:t>
      </w:r>
    </w:p>
    <w:p w:rsidR="00253DC2" w:rsidRPr="00253DC2" w:rsidRDefault="00253DC2" w:rsidP="00253DC2">
      <w:pPr>
        <w:rPr>
          <w:lang w:val="en-US"/>
        </w:rPr>
      </w:pPr>
      <w:r w:rsidRPr="00253DC2">
        <w:rPr>
          <w:lang w:val="en-US"/>
        </w:rPr>
        <w:t></w:t>
      </w:r>
      <w:r w:rsidRPr="00253DC2">
        <w:rPr>
          <w:lang w:val="en-US"/>
        </w:rPr>
        <w:t></w:t>
      </w:r>
      <w:r w:rsidRPr="00253DC2">
        <w:rPr>
          <w:lang w:val="en-US"/>
        </w:rPr>
        <w:t></w:t>
      </w:r>
      <w:r w:rsidRPr="00253DC2">
        <w:rPr>
          <w:lang w:val="en-US"/>
        </w:rPr>
        <w:tab/>
      </w:r>
      <w:r w:rsidRPr="00253DC2">
        <w:rPr>
          <w:rFonts w:hint="eastAsia"/>
          <w:lang w:val="en-US"/>
        </w:rPr>
        <w:t>Координація</w:t>
      </w:r>
      <w:r w:rsidRPr="00253DC2">
        <w:rPr>
          <w:lang w:val="en-US"/>
        </w:rPr>
        <w:t></w:t>
      </w:r>
      <w:r w:rsidRPr="00253DC2">
        <w:rPr>
          <w:rFonts w:hint="eastAsia"/>
          <w:lang w:val="en-US"/>
        </w:rPr>
        <w:t>дій</w:t>
      </w:r>
      <w:r w:rsidRPr="00253DC2">
        <w:rPr>
          <w:lang w:val="en-US"/>
        </w:rPr>
        <w:t></w:t>
      </w:r>
      <w:r w:rsidRPr="00253DC2">
        <w:rPr>
          <w:rFonts w:hint="eastAsia"/>
          <w:lang w:val="en-US"/>
        </w:rPr>
        <w:t>суб’єктів</w:t>
      </w:r>
      <w:r w:rsidRPr="00253DC2">
        <w:rPr>
          <w:lang w:val="en-US"/>
        </w:rPr>
        <w:t></w:t>
      </w:r>
      <w:r w:rsidRPr="00253DC2">
        <w:rPr>
          <w:rFonts w:hint="eastAsia"/>
          <w:lang w:val="en-US"/>
        </w:rPr>
        <w:t>та</w:t>
      </w:r>
      <w:r w:rsidRPr="00253DC2">
        <w:rPr>
          <w:lang w:val="en-US"/>
        </w:rPr>
        <w:t></w:t>
      </w:r>
      <w:r w:rsidRPr="00253DC2">
        <w:rPr>
          <w:rFonts w:hint="eastAsia"/>
          <w:lang w:val="en-US"/>
        </w:rPr>
        <w:t>міжнародне</w:t>
      </w:r>
      <w:r w:rsidRPr="00253DC2">
        <w:rPr>
          <w:lang w:val="en-US"/>
        </w:rPr>
        <w:t></w:t>
      </w:r>
      <w:r w:rsidRPr="00253DC2">
        <w:rPr>
          <w:rFonts w:hint="eastAsia"/>
          <w:lang w:val="en-US"/>
        </w:rPr>
        <w:t>співробітництво</w:t>
      </w:r>
      <w:r w:rsidRPr="00253DC2">
        <w:rPr>
          <w:lang w:val="en-US"/>
        </w:rPr>
        <w:t></w:t>
      </w:r>
      <w:r w:rsidRPr="00253DC2">
        <w:rPr>
          <w:rFonts w:hint="eastAsia"/>
          <w:lang w:val="en-US"/>
        </w:rPr>
        <w:t>у</w:t>
      </w:r>
      <w:r w:rsidRPr="00253DC2">
        <w:rPr>
          <w:lang w:val="en-US"/>
        </w:rPr>
        <w:t></w:t>
      </w:r>
      <w:r w:rsidRPr="00253DC2">
        <w:rPr>
          <w:rFonts w:hint="eastAsia"/>
          <w:lang w:val="en-US"/>
        </w:rPr>
        <w:t>сфері</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rFonts w:hint="eastAsia"/>
          <w:lang w:val="en-US"/>
        </w:rPr>
        <w:t>України</w:t>
      </w:r>
      <w:r w:rsidRPr="00253DC2">
        <w:rPr>
          <w:lang w:val="en-US"/>
        </w:rPr>
        <w:tab/>
      </w:r>
      <w:r w:rsidRPr="00253DC2">
        <w:rPr>
          <w:lang w:val="en-US"/>
        </w:rPr>
        <w:t></w:t>
      </w:r>
      <w:r w:rsidRPr="00253DC2">
        <w:rPr>
          <w:lang w:val="en-US"/>
        </w:rPr>
        <w:t></w:t>
      </w:r>
      <w:r w:rsidRPr="00253DC2">
        <w:rPr>
          <w:lang w:val="en-US"/>
        </w:rPr>
        <w:t></w:t>
      </w:r>
    </w:p>
    <w:p w:rsidR="00253DC2" w:rsidRPr="00253DC2" w:rsidRDefault="00253DC2" w:rsidP="00253DC2">
      <w:pPr>
        <w:rPr>
          <w:lang w:val="en-US"/>
        </w:rPr>
      </w:pPr>
      <w:r w:rsidRPr="00253DC2">
        <w:rPr>
          <w:lang w:val="en-US"/>
        </w:rPr>
        <w:t></w:t>
      </w:r>
      <w:r w:rsidRPr="00253DC2">
        <w:rPr>
          <w:lang w:val="en-US"/>
        </w:rPr>
        <w:t></w:t>
      </w:r>
      <w:r w:rsidRPr="00253DC2">
        <w:rPr>
          <w:lang w:val="en-US"/>
        </w:rPr>
        <w:t></w:t>
      </w:r>
      <w:r w:rsidRPr="00253DC2">
        <w:rPr>
          <w:lang w:val="en-US"/>
        </w:rPr>
        <w:tab/>
      </w:r>
      <w:r w:rsidRPr="00253DC2">
        <w:rPr>
          <w:rFonts w:hint="eastAsia"/>
          <w:lang w:val="en-US"/>
        </w:rPr>
        <w:t>Синхронізація</w:t>
      </w:r>
      <w:r w:rsidRPr="00253DC2">
        <w:rPr>
          <w:lang w:val="en-US"/>
        </w:rPr>
        <w:tab/>
      </w:r>
      <w:r w:rsidRPr="00253DC2">
        <w:rPr>
          <w:rFonts w:hint="eastAsia"/>
          <w:lang w:val="en-US"/>
        </w:rPr>
        <w:t>національних</w:t>
      </w:r>
      <w:r w:rsidRPr="00253DC2">
        <w:rPr>
          <w:lang w:val="en-US"/>
        </w:rPr>
        <w:tab/>
      </w:r>
      <w:r w:rsidRPr="00253DC2">
        <w:rPr>
          <w:rFonts w:hint="eastAsia"/>
          <w:lang w:val="en-US"/>
        </w:rPr>
        <w:t>і</w:t>
      </w:r>
      <w:r w:rsidRPr="00253DC2">
        <w:rPr>
          <w:lang w:val="en-US"/>
        </w:rPr>
        <w:tab/>
      </w:r>
      <w:r w:rsidRPr="00253DC2">
        <w:rPr>
          <w:rFonts w:hint="eastAsia"/>
          <w:lang w:val="en-US"/>
        </w:rPr>
        <w:t>європейських</w:t>
      </w:r>
      <w:r w:rsidRPr="00253DC2">
        <w:rPr>
          <w:lang w:val="en-US"/>
        </w:rPr>
        <w:t></w:t>
      </w:r>
      <w:r w:rsidRPr="00253DC2">
        <w:rPr>
          <w:rFonts w:hint="eastAsia"/>
          <w:lang w:val="en-US"/>
        </w:rPr>
        <w:t>правових</w:t>
      </w:r>
      <w:r w:rsidRPr="00253DC2">
        <w:rPr>
          <w:lang w:val="en-US"/>
        </w:rPr>
        <w:t></w:t>
      </w:r>
      <w:r w:rsidRPr="00253DC2">
        <w:rPr>
          <w:rFonts w:hint="eastAsia"/>
          <w:lang w:val="en-US"/>
        </w:rPr>
        <w:t>стандартів</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ab/>
      </w:r>
      <w:r w:rsidRPr="00253DC2">
        <w:rPr>
          <w:lang w:val="en-US"/>
        </w:rPr>
        <w:t></w:t>
      </w:r>
      <w:r w:rsidRPr="00253DC2">
        <w:rPr>
          <w:lang w:val="en-US"/>
        </w:rPr>
        <w:t></w:t>
      </w:r>
      <w:r w:rsidRPr="00253DC2">
        <w:rPr>
          <w:lang w:val="en-US"/>
        </w:rPr>
        <w:t></w:t>
      </w:r>
    </w:p>
    <w:p w:rsidR="00253DC2" w:rsidRPr="00253DC2" w:rsidRDefault="00253DC2" w:rsidP="00253DC2">
      <w:pPr>
        <w:rPr>
          <w:lang w:val="en-US"/>
        </w:rPr>
      </w:pPr>
      <w:r w:rsidRPr="00253DC2">
        <w:rPr>
          <w:lang w:val="en-US"/>
        </w:rPr>
        <w:t></w:t>
      </w:r>
      <w:r w:rsidRPr="00253DC2">
        <w:rPr>
          <w:lang w:val="en-US"/>
        </w:rPr>
        <w:t></w:t>
      </w:r>
      <w:r w:rsidRPr="00253DC2">
        <w:rPr>
          <w:lang w:val="en-US"/>
        </w:rPr>
        <w:t></w:t>
      </w:r>
      <w:r w:rsidRPr="00253DC2">
        <w:rPr>
          <w:lang w:val="en-US"/>
        </w:rPr>
        <w:tab/>
      </w:r>
      <w:r w:rsidRPr="00253DC2">
        <w:rPr>
          <w:rFonts w:hint="eastAsia"/>
          <w:lang w:val="en-US"/>
        </w:rPr>
        <w:t>Імплементація</w:t>
      </w:r>
      <w:r w:rsidRPr="00253DC2">
        <w:rPr>
          <w:lang w:val="en-US"/>
        </w:rPr>
        <w:tab/>
      </w:r>
      <w:r w:rsidRPr="00253DC2">
        <w:rPr>
          <w:rFonts w:hint="eastAsia"/>
          <w:lang w:val="en-US"/>
        </w:rPr>
        <w:t>європейського</w:t>
      </w:r>
      <w:r w:rsidRPr="00253DC2">
        <w:rPr>
          <w:lang w:val="en-US"/>
        </w:rPr>
        <w:tab/>
      </w:r>
      <w:r w:rsidRPr="00253DC2">
        <w:rPr>
          <w:rFonts w:hint="eastAsia"/>
          <w:lang w:val="en-US"/>
        </w:rPr>
        <w:t>та</w:t>
      </w:r>
      <w:r w:rsidRPr="00253DC2">
        <w:rPr>
          <w:lang w:val="en-US"/>
        </w:rPr>
        <w:tab/>
      </w:r>
      <w:r w:rsidRPr="00253DC2">
        <w:rPr>
          <w:rFonts w:hint="eastAsia"/>
          <w:lang w:val="en-US"/>
        </w:rPr>
        <w:t>світового</w:t>
      </w:r>
      <w:r w:rsidRPr="00253DC2">
        <w:rPr>
          <w:lang w:val="en-US"/>
        </w:rPr>
        <w:tab/>
      </w:r>
      <w:r w:rsidRPr="00253DC2">
        <w:rPr>
          <w:rFonts w:hint="eastAsia"/>
          <w:lang w:val="en-US"/>
        </w:rPr>
        <w:t>досвіду</w:t>
      </w:r>
      <w:r w:rsidRPr="00253DC2">
        <w:rPr>
          <w:lang w:val="en-US"/>
        </w:rPr>
        <w:t></w:t>
      </w:r>
      <w:r w:rsidRPr="00253DC2">
        <w:rPr>
          <w:rFonts w:hint="eastAsia"/>
          <w:lang w:val="en-US"/>
        </w:rPr>
        <w:t>у</w:t>
      </w:r>
      <w:r w:rsidRPr="00253DC2">
        <w:rPr>
          <w:lang w:val="en-US"/>
        </w:rPr>
        <w:t></w:t>
      </w:r>
      <w:r w:rsidRPr="00253DC2">
        <w:rPr>
          <w:rFonts w:hint="eastAsia"/>
          <w:lang w:val="en-US"/>
        </w:rPr>
        <w:t>практики</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rFonts w:hint="eastAsia"/>
          <w:lang w:val="en-US"/>
        </w:rPr>
        <w:t>України</w:t>
      </w:r>
      <w:r w:rsidRPr="00253DC2">
        <w:rPr>
          <w:lang w:val="en-US"/>
        </w:rPr>
        <w:tab/>
      </w:r>
      <w:r w:rsidRPr="00253DC2">
        <w:rPr>
          <w:lang w:val="en-US"/>
        </w:rPr>
        <w:t></w:t>
      </w:r>
      <w:r w:rsidRPr="00253DC2">
        <w:rPr>
          <w:lang w:val="en-US"/>
        </w:rPr>
        <w:t></w:t>
      </w:r>
      <w:r w:rsidRPr="00253DC2">
        <w:rPr>
          <w:lang w:val="en-US"/>
        </w:rPr>
        <w:t></w:t>
      </w:r>
    </w:p>
    <w:p w:rsidR="00253DC2" w:rsidRPr="00253DC2" w:rsidRDefault="00253DC2" w:rsidP="00253DC2">
      <w:pPr>
        <w:rPr>
          <w:lang w:val="en-US"/>
        </w:rPr>
      </w:pPr>
      <w:r w:rsidRPr="00253DC2">
        <w:rPr>
          <w:rFonts w:hint="eastAsia"/>
          <w:lang w:val="en-US"/>
        </w:rPr>
        <w:t>Висновки</w:t>
      </w:r>
      <w:r w:rsidRPr="00253DC2">
        <w:rPr>
          <w:lang w:val="en-US"/>
        </w:rPr>
        <w:t></w:t>
      </w:r>
      <w:r w:rsidRPr="00253DC2">
        <w:rPr>
          <w:rFonts w:hint="eastAsia"/>
          <w:lang w:val="en-US"/>
        </w:rPr>
        <w:t>до</w:t>
      </w:r>
      <w:r w:rsidRPr="00253DC2">
        <w:rPr>
          <w:lang w:val="en-US"/>
        </w:rPr>
        <w:t></w:t>
      </w:r>
      <w:r w:rsidRPr="00253DC2">
        <w:rPr>
          <w:rFonts w:hint="eastAsia"/>
          <w:lang w:val="en-US"/>
        </w:rPr>
        <w:t>розділу</w:t>
      </w:r>
      <w:r w:rsidRPr="00253DC2">
        <w:rPr>
          <w:lang w:val="en-US"/>
        </w:rPr>
        <w:t></w:t>
      </w:r>
      <w:r w:rsidRPr="00253DC2">
        <w:rPr>
          <w:lang w:val="en-US"/>
        </w:rPr>
        <w:t></w:t>
      </w:r>
      <w:r w:rsidRPr="00253DC2">
        <w:rPr>
          <w:lang w:val="en-US"/>
        </w:rPr>
        <w:tab/>
      </w:r>
      <w:r w:rsidRPr="00253DC2">
        <w:rPr>
          <w:lang w:val="en-US"/>
        </w:rPr>
        <w:t></w:t>
      </w:r>
      <w:r w:rsidRPr="00253DC2">
        <w:rPr>
          <w:lang w:val="en-US"/>
        </w:rPr>
        <w:t></w:t>
      </w:r>
      <w:r w:rsidRPr="00253DC2">
        <w:rPr>
          <w:lang w:val="en-US"/>
        </w:rPr>
        <w:t></w:t>
      </w:r>
    </w:p>
    <w:p w:rsidR="00253DC2" w:rsidRPr="00253DC2" w:rsidRDefault="00253DC2" w:rsidP="00253DC2">
      <w:pPr>
        <w:rPr>
          <w:lang w:val="en-US"/>
        </w:rPr>
      </w:pPr>
      <w:r w:rsidRPr="00253DC2">
        <w:rPr>
          <w:rFonts w:hint="eastAsia"/>
          <w:lang w:val="en-US"/>
        </w:rPr>
        <w:t>ВИСНОВКИ</w:t>
      </w:r>
      <w:r w:rsidRPr="00253DC2">
        <w:rPr>
          <w:lang w:val="en-US"/>
        </w:rPr>
        <w:tab/>
      </w:r>
      <w:r w:rsidRPr="00253DC2">
        <w:rPr>
          <w:lang w:val="en-US"/>
        </w:rPr>
        <w:t></w:t>
      </w:r>
      <w:r w:rsidRPr="00253DC2">
        <w:rPr>
          <w:lang w:val="en-US"/>
        </w:rPr>
        <w:t></w:t>
      </w:r>
      <w:r w:rsidRPr="00253DC2">
        <w:rPr>
          <w:lang w:val="en-US"/>
        </w:rPr>
        <w:t></w:t>
      </w:r>
    </w:p>
    <w:p w:rsidR="00253DC2" w:rsidRPr="00253DC2" w:rsidRDefault="00253DC2" w:rsidP="00253DC2">
      <w:pPr>
        <w:rPr>
          <w:lang w:val="en-US"/>
        </w:rPr>
      </w:pPr>
      <w:r w:rsidRPr="00253DC2">
        <w:rPr>
          <w:rFonts w:hint="eastAsia"/>
          <w:lang w:val="en-US"/>
        </w:rPr>
        <w:t>СПИСОК</w:t>
      </w:r>
      <w:r w:rsidRPr="00253DC2">
        <w:rPr>
          <w:lang w:val="en-US"/>
        </w:rPr>
        <w:t></w:t>
      </w:r>
      <w:r w:rsidRPr="00253DC2">
        <w:rPr>
          <w:rFonts w:hint="eastAsia"/>
          <w:lang w:val="en-US"/>
        </w:rPr>
        <w:t>ВИКОРИСТАНИХ</w:t>
      </w:r>
      <w:r w:rsidRPr="00253DC2">
        <w:rPr>
          <w:lang w:val="en-US"/>
        </w:rPr>
        <w:t></w:t>
      </w:r>
      <w:r w:rsidRPr="00253DC2">
        <w:rPr>
          <w:rFonts w:hint="eastAsia"/>
          <w:lang w:val="en-US"/>
        </w:rPr>
        <w:t>ДЖЕРЕЛ</w:t>
      </w:r>
      <w:r w:rsidRPr="00253DC2">
        <w:rPr>
          <w:lang w:val="en-US"/>
        </w:rPr>
        <w:tab/>
      </w:r>
      <w:r w:rsidRPr="00253DC2">
        <w:rPr>
          <w:lang w:val="en-US"/>
        </w:rPr>
        <w:t></w:t>
      </w:r>
      <w:r w:rsidRPr="00253DC2">
        <w:rPr>
          <w:lang w:val="en-US"/>
        </w:rPr>
        <w:t></w:t>
      </w:r>
      <w:r w:rsidRPr="00253DC2">
        <w:rPr>
          <w:lang w:val="en-US"/>
        </w:rPr>
        <w:t></w:t>
      </w:r>
    </w:p>
    <w:p w:rsidR="00253DC2" w:rsidRPr="00253DC2" w:rsidRDefault="00253DC2" w:rsidP="00253DC2">
      <w:pPr>
        <w:rPr>
          <w:lang w:val="en-US"/>
        </w:rPr>
      </w:pPr>
      <w:r w:rsidRPr="00253DC2">
        <w:rPr>
          <w:rFonts w:hint="eastAsia"/>
          <w:lang w:val="en-US"/>
        </w:rPr>
        <w:t>ДОДАТКИ</w:t>
      </w:r>
      <w:r w:rsidRPr="00253DC2">
        <w:rPr>
          <w:lang w:val="en-US"/>
        </w:rPr>
        <w:tab/>
      </w:r>
      <w:r w:rsidRPr="00253DC2">
        <w:rPr>
          <w:lang w:val="en-US"/>
        </w:rPr>
        <w:t></w:t>
      </w:r>
      <w:r w:rsidRPr="00253DC2">
        <w:rPr>
          <w:lang w:val="en-US"/>
        </w:rPr>
        <w:t></w:t>
      </w:r>
      <w:r w:rsidRPr="00253DC2">
        <w:rPr>
          <w:lang w:val="en-US"/>
        </w:rPr>
        <w:t></w:t>
      </w:r>
    </w:p>
    <w:p w:rsidR="00253DC2" w:rsidRPr="00253DC2" w:rsidRDefault="00253DC2" w:rsidP="00253DC2">
      <w:pPr>
        <w:rPr>
          <w:lang w:val="en-US"/>
        </w:rPr>
      </w:pPr>
      <w:r w:rsidRPr="00253DC2">
        <w:rPr>
          <w:lang w:val="en-US"/>
        </w:rPr>
        <w:t></w:t>
      </w:r>
    </w:p>
    <w:p w:rsidR="00253DC2" w:rsidRPr="00253DC2" w:rsidRDefault="00253DC2" w:rsidP="00253DC2">
      <w:pPr>
        <w:rPr>
          <w:lang w:val="en-US"/>
        </w:rPr>
      </w:pPr>
      <w:r w:rsidRPr="00253DC2">
        <w:rPr>
          <w:rFonts w:hint="eastAsia"/>
          <w:lang w:val="en-US"/>
        </w:rPr>
        <w:t>ВСТУП</w:t>
      </w:r>
    </w:p>
    <w:p w:rsidR="00253DC2" w:rsidRPr="00253DC2" w:rsidRDefault="00253DC2" w:rsidP="00253DC2">
      <w:pPr>
        <w:rPr>
          <w:lang w:val="en-US"/>
        </w:rPr>
      </w:pPr>
    </w:p>
    <w:p w:rsidR="00253DC2" w:rsidRPr="00253DC2" w:rsidRDefault="00253DC2" w:rsidP="00253DC2">
      <w:pPr>
        <w:rPr>
          <w:lang w:val="en-US"/>
        </w:rPr>
      </w:pPr>
    </w:p>
    <w:p w:rsidR="00253DC2" w:rsidRPr="00253DC2" w:rsidRDefault="00253DC2" w:rsidP="00253DC2">
      <w:pPr>
        <w:rPr>
          <w:lang w:val="en-US"/>
        </w:rPr>
      </w:pPr>
      <w:r w:rsidRPr="00253DC2">
        <w:rPr>
          <w:rFonts w:hint="eastAsia"/>
          <w:lang w:val="en-US"/>
        </w:rPr>
        <w:t>Обґрунтування</w:t>
      </w:r>
      <w:r w:rsidRPr="00253DC2">
        <w:rPr>
          <w:lang w:val="en-US"/>
        </w:rPr>
        <w:t></w:t>
      </w:r>
      <w:r w:rsidRPr="00253DC2">
        <w:rPr>
          <w:rFonts w:hint="eastAsia"/>
          <w:lang w:val="en-US"/>
        </w:rPr>
        <w:t>вибору</w:t>
      </w:r>
      <w:r w:rsidRPr="00253DC2">
        <w:rPr>
          <w:lang w:val="en-US"/>
        </w:rPr>
        <w:t></w:t>
      </w:r>
      <w:r w:rsidRPr="00253DC2">
        <w:rPr>
          <w:rFonts w:hint="eastAsia"/>
          <w:lang w:val="en-US"/>
        </w:rPr>
        <w:t>теми</w:t>
      </w:r>
      <w:r w:rsidRPr="00253DC2">
        <w:rPr>
          <w:lang w:val="en-US"/>
        </w:rPr>
        <w:t></w:t>
      </w:r>
      <w:r w:rsidRPr="00253DC2">
        <w:rPr>
          <w:rFonts w:hint="eastAsia"/>
          <w:lang w:val="en-US"/>
        </w:rPr>
        <w:t>дослідження</w:t>
      </w:r>
      <w:r w:rsidRPr="00253DC2">
        <w:rPr>
          <w:lang w:val="en-US"/>
        </w:rPr>
        <w:t></w:t>
      </w:r>
      <w:r w:rsidRPr="00253DC2">
        <w:rPr>
          <w:lang w:val="en-US"/>
        </w:rPr>
        <w:t></w:t>
      </w:r>
      <w:r w:rsidRPr="00253DC2">
        <w:rPr>
          <w:rFonts w:hint="eastAsia"/>
          <w:lang w:val="en-US"/>
        </w:rPr>
        <w:t>Цивілізація</w:t>
      </w:r>
      <w:r w:rsidRPr="00253DC2">
        <w:rPr>
          <w:lang w:val="en-US"/>
        </w:rPr>
        <w:t></w:t>
      </w:r>
      <w:r w:rsidRPr="00253DC2">
        <w:rPr>
          <w:rFonts w:hint="eastAsia"/>
          <w:lang w:val="en-US"/>
        </w:rPr>
        <w:t>досягла</w:t>
      </w:r>
      <w:r w:rsidRPr="00253DC2">
        <w:rPr>
          <w:lang w:val="en-US"/>
        </w:rPr>
        <w:t></w:t>
      </w:r>
      <w:r w:rsidRPr="00253DC2">
        <w:rPr>
          <w:rFonts w:hint="eastAsia"/>
          <w:lang w:val="en-US"/>
        </w:rPr>
        <w:t>такого</w:t>
      </w:r>
      <w:r w:rsidRPr="00253DC2">
        <w:rPr>
          <w:lang w:val="en-US"/>
        </w:rPr>
        <w:t></w:t>
      </w:r>
      <w:r w:rsidRPr="00253DC2">
        <w:rPr>
          <w:rFonts w:hint="eastAsia"/>
          <w:lang w:val="en-US"/>
        </w:rPr>
        <w:t>рівня</w:t>
      </w:r>
      <w:r w:rsidRPr="00253DC2">
        <w:rPr>
          <w:lang w:val="en-US"/>
        </w:rPr>
        <w:t></w:t>
      </w:r>
      <w:r w:rsidRPr="00253DC2">
        <w:rPr>
          <w:rFonts w:hint="eastAsia"/>
          <w:lang w:val="en-US"/>
        </w:rPr>
        <w:t>розвитку</w:t>
      </w:r>
      <w:r w:rsidRPr="00253DC2">
        <w:rPr>
          <w:lang w:val="en-US"/>
        </w:rPr>
        <w:t></w:t>
      </w:r>
      <w:r w:rsidRPr="00253DC2">
        <w:rPr>
          <w:lang w:val="en-US"/>
        </w:rPr>
        <w:t></w:t>
      </w:r>
      <w:r w:rsidRPr="00253DC2">
        <w:rPr>
          <w:rFonts w:hint="eastAsia"/>
          <w:lang w:val="en-US"/>
        </w:rPr>
        <w:t>коли</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безпеки</w:t>
      </w:r>
      <w:r w:rsidRPr="00253DC2">
        <w:rPr>
          <w:lang w:val="en-US"/>
        </w:rPr>
        <w:t></w:t>
      </w:r>
      <w:r w:rsidRPr="00253DC2">
        <w:rPr>
          <w:rFonts w:hint="eastAsia"/>
          <w:lang w:val="en-US"/>
        </w:rPr>
        <w:t>та</w:t>
      </w:r>
      <w:r w:rsidRPr="00253DC2">
        <w:rPr>
          <w:lang w:val="en-US"/>
        </w:rPr>
        <w:t></w:t>
      </w:r>
      <w:r w:rsidRPr="00253DC2">
        <w:rPr>
          <w:rFonts w:hint="eastAsia"/>
          <w:lang w:val="en-US"/>
        </w:rPr>
        <w:t>самозбереження</w:t>
      </w:r>
      <w:r w:rsidRPr="00253DC2">
        <w:rPr>
          <w:lang w:val="en-US"/>
        </w:rPr>
        <w:t></w:t>
      </w:r>
      <w:r w:rsidRPr="00253DC2">
        <w:rPr>
          <w:rFonts w:hint="eastAsia"/>
          <w:lang w:val="en-US"/>
        </w:rPr>
        <w:t>як</w:t>
      </w:r>
      <w:r w:rsidRPr="00253DC2">
        <w:rPr>
          <w:lang w:val="en-US"/>
        </w:rPr>
        <w:t></w:t>
      </w:r>
      <w:r w:rsidRPr="00253DC2">
        <w:rPr>
          <w:rFonts w:hint="eastAsia"/>
          <w:lang w:val="en-US"/>
        </w:rPr>
        <w:t>окремого</w:t>
      </w:r>
      <w:r w:rsidRPr="00253DC2">
        <w:rPr>
          <w:lang w:val="en-US"/>
        </w:rPr>
        <w:t></w:t>
      </w:r>
      <w:r w:rsidRPr="00253DC2">
        <w:rPr>
          <w:rFonts w:hint="eastAsia"/>
          <w:lang w:val="en-US"/>
        </w:rPr>
        <w:t>індивіда</w:t>
      </w:r>
      <w:r w:rsidRPr="00253DC2">
        <w:rPr>
          <w:lang w:val="en-US"/>
        </w:rPr>
        <w:t></w:t>
      </w:r>
      <w:r w:rsidRPr="00253DC2">
        <w:rPr>
          <w:lang w:val="en-US"/>
        </w:rPr>
        <w:t></w:t>
      </w:r>
      <w:r w:rsidRPr="00253DC2">
        <w:rPr>
          <w:rFonts w:hint="eastAsia"/>
          <w:lang w:val="en-US"/>
        </w:rPr>
        <w:t>так</w:t>
      </w:r>
      <w:r w:rsidRPr="00253DC2">
        <w:rPr>
          <w:lang w:val="en-US"/>
        </w:rPr>
        <w:t></w:t>
      </w:r>
      <w:r w:rsidRPr="00253DC2">
        <w:rPr>
          <w:rFonts w:hint="eastAsia"/>
          <w:lang w:val="en-US"/>
        </w:rPr>
        <w:t>і</w:t>
      </w:r>
      <w:r w:rsidRPr="00253DC2">
        <w:rPr>
          <w:lang w:val="en-US"/>
        </w:rPr>
        <w:t></w:t>
      </w:r>
      <w:r w:rsidRPr="00253DC2">
        <w:rPr>
          <w:rFonts w:hint="eastAsia"/>
          <w:lang w:val="en-US"/>
        </w:rPr>
        <w:t>світової</w:t>
      </w:r>
      <w:r w:rsidRPr="00253DC2">
        <w:rPr>
          <w:lang w:val="en-US"/>
        </w:rPr>
        <w:t></w:t>
      </w:r>
      <w:r w:rsidRPr="00253DC2">
        <w:rPr>
          <w:rFonts w:hint="eastAsia"/>
          <w:lang w:val="en-US"/>
        </w:rPr>
        <w:t>спільноти</w:t>
      </w:r>
      <w:r w:rsidRPr="00253DC2">
        <w:rPr>
          <w:lang w:val="en-US"/>
        </w:rPr>
        <w:t></w:t>
      </w:r>
      <w:r w:rsidRPr="00253DC2">
        <w:rPr>
          <w:rFonts w:hint="eastAsia"/>
          <w:lang w:val="en-US"/>
        </w:rPr>
        <w:t>із</w:t>
      </w:r>
      <w:r w:rsidRPr="00253DC2">
        <w:rPr>
          <w:lang w:val="en-US"/>
        </w:rPr>
        <w:t></w:t>
      </w:r>
      <w:r w:rsidRPr="00253DC2">
        <w:rPr>
          <w:rFonts w:hint="eastAsia"/>
          <w:lang w:val="en-US"/>
        </w:rPr>
        <w:t>площини</w:t>
      </w:r>
      <w:r w:rsidRPr="00253DC2">
        <w:rPr>
          <w:lang w:val="en-US"/>
        </w:rPr>
        <w:t></w:t>
      </w:r>
      <w:r w:rsidRPr="00253DC2">
        <w:rPr>
          <w:rFonts w:hint="eastAsia"/>
          <w:lang w:val="en-US"/>
        </w:rPr>
        <w:t>філософських</w:t>
      </w:r>
      <w:r w:rsidRPr="00253DC2">
        <w:rPr>
          <w:lang w:val="en-US"/>
        </w:rPr>
        <w:t></w:t>
      </w:r>
      <w:r w:rsidRPr="00253DC2">
        <w:rPr>
          <w:rFonts w:hint="eastAsia"/>
          <w:lang w:val="en-US"/>
        </w:rPr>
        <w:t>міркувань</w:t>
      </w:r>
      <w:r w:rsidRPr="00253DC2">
        <w:rPr>
          <w:lang w:val="en-US"/>
        </w:rPr>
        <w:t></w:t>
      </w:r>
      <w:r w:rsidRPr="00253DC2">
        <w:rPr>
          <w:rFonts w:hint="eastAsia"/>
          <w:lang w:val="en-US"/>
        </w:rPr>
        <w:t>перетворюється</w:t>
      </w:r>
      <w:r w:rsidRPr="00253DC2">
        <w:rPr>
          <w:lang w:val="en-US"/>
        </w:rPr>
        <w:t></w:t>
      </w:r>
      <w:r w:rsidRPr="00253DC2">
        <w:rPr>
          <w:rFonts w:hint="eastAsia"/>
          <w:lang w:val="en-US"/>
        </w:rPr>
        <w:t>на</w:t>
      </w:r>
      <w:r w:rsidRPr="00253DC2">
        <w:rPr>
          <w:lang w:val="en-US"/>
        </w:rPr>
        <w:t></w:t>
      </w:r>
      <w:r w:rsidRPr="00253DC2">
        <w:rPr>
          <w:rFonts w:hint="eastAsia"/>
          <w:lang w:val="en-US"/>
        </w:rPr>
        <w:t>нагальну</w:t>
      </w:r>
      <w:r w:rsidRPr="00253DC2">
        <w:rPr>
          <w:lang w:val="en-US"/>
        </w:rPr>
        <w:t></w:t>
      </w:r>
      <w:r w:rsidRPr="00253DC2">
        <w:rPr>
          <w:rFonts w:hint="eastAsia"/>
          <w:lang w:val="en-US"/>
        </w:rPr>
        <w:t>практичну</w:t>
      </w:r>
      <w:r w:rsidRPr="00253DC2">
        <w:rPr>
          <w:lang w:val="en-US"/>
        </w:rPr>
        <w:t></w:t>
      </w:r>
      <w:r w:rsidRPr="00253DC2">
        <w:rPr>
          <w:rFonts w:hint="eastAsia"/>
          <w:lang w:val="en-US"/>
        </w:rPr>
        <w:t>проблему</w:t>
      </w:r>
      <w:r w:rsidRPr="00253DC2">
        <w:rPr>
          <w:lang w:val="en-US"/>
        </w:rPr>
        <w:t></w:t>
      </w:r>
      <w:r w:rsidRPr="00253DC2">
        <w:rPr>
          <w:lang w:val="en-US"/>
        </w:rPr>
        <w:t></w:t>
      </w:r>
      <w:r w:rsidRPr="00253DC2">
        <w:rPr>
          <w:rFonts w:hint="eastAsia"/>
          <w:lang w:val="en-US"/>
        </w:rPr>
        <w:t>необхідність</w:t>
      </w:r>
      <w:r w:rsidRPr="00253DC2">
        <w:rPr>
          <w:lang w:val="en-US"/>
        </w:rPr>
        <w:t></w:t>
      </w:r>
      <w:r w:rsidRPr="00253DC2">
        <w:rPr>
          <w:rFonts w:hint="eastAsia"/>
          <w:lang w:val="en-US"/>
        </w:rPr>
        <w:t>вирішення</w:t>
      </w:r>
      <w:r w:rsidRPr="00253DC2">
        <w:rPr>
          <w:lang w:val="en-US"/>
        </w:rPr>
        <w:t></w:t>
      </w:r>
      <w:r w:rsidRPr="00253DC2">
        <w:rPr>
          <w:rFonts w:hint="eastAsia"/>
          <w:lang w:val="en-US"/>
        </w:rPr>
        <w:t>якої</w:t>
      </w:r>
      <w:r w:rsidRPr="00253DC2">
        <w:rPr>
          <w:lang w:val="en-US"/>
        </w:rPr>
        <w:t></w:t>
      </w:r>
      <w:r w:rsidRPr="00253DC2">
        <w:rPr>
          <w:rFonts w:hint="eastAsia"/>
          <w:lang w:val="en-US"/>
        </w:rPr>
        <w:t>з</w:t>
      </w:r>
      <w:r w:rsidRPr="00253DC2">
        <w:rPr>
          <w:lang w:val="en-US"/>
        </w:rPr>
        <w:t></w:t>
      </w:r>
      <w:r w:rsidRPr="00253DC2">
        <w:rPr>
          <w:rFonts w:hint="eastAsia"/>
          <w:lang w:val="en-US"/>
        </w:rPr>
        <w:t>кожним</w:t>
      </w:r>
      <w:r w:rsidRPr="00253DC2">
        <w:rPr>
          <w:lang w:val="en-US"/>
        </w:rPr>
        <w:t></w:t>
      </w:r>
      <w:r w:rsidRPr="00253DC2">
        <w:rPr>
          <w:rFonts w:hint="eastAsia"/>
          <w:lang w:val="en-US"/>
        </w:rPr>
        <w:t>днем</w:t>
      </w:r>
      <w:r w:rsidRPr="00253DC2">
        <w:rPr>
          <w:lang w:val="en-US"/>
        </w:rPr>
        <w:t></w:t>
      </w:r>
      <w:r w:rsidRPr="00253DC2">
        <w:rPr>
          <w:rFonts w:hint="eastAsia"/>
          <w:lang w:val="en-US"/>
        </w:rPr>
        <w:t>стає</w:t>
      </w:r>
      <w:r w:rsidRPr="00253DC2">
        <w:rPr>
          <w:lang w:val="en-US"/>
        </w:rPr>
        <w:t></w:t>
      </w:r>
      <w:r w:rsidRPr="00253DC2">
        <w:rPr>
          <w:rFonts w:hint="eastAsia"/>
          <w:lang w:val="en-US"/>
        </w:rPr>
        <w:t>дедалі</w:t>
      </w:r>
      <w:r w:rsidRPr="00253DC2">
        <w:rPr>
          <w:lang w:val="en-US"/>
        </w:rPr>
        <w:t></w:t>
      </w:r>
      <w:r w:rsidRPr="00253DC2">
        <w:rPr>
          <w:rFonts w:hint="eastAsia"/>
          <w:lang w:val="en-US"/>
        </w:rPr>
        <w:t>очевиднішою</w:t>
      </w:r>
      <w:r w:rsidRPr="00253DC2">
        <w:rPr>
          <w:lang w:val="en-US"/>
        </w:rPr>
        <w:t></w:t>
      </w:r>
      <w:r w:rsidRPr="00253DC2">
        <w:rPr>
          <w:lang w:val="en-US"/>
        </w:rPr>
        <w:t></w:t>
      </w:r>
      <w:r w:rsidRPr="00253DC2">
        <w:rPr>
          <w:rFonts w:hint="eastAsia"/>
          <w:lang w:val="en-US"/>
        </w:rPr>
        <w:t>Пошук</w:t>
      </w:r>
      <w:r w:rsidRPr="00253DC2">
        <w:rPr>
          <w:lang w:val="en-US"/>
        </w:rPr>
        <w:t></w:t>
      </w:r>
      <w:r w:rsidRPr="00253DC2">
        <w:rPr>
          <w:rFonts w:hint="eastAsia"/>
          <w:lang w:val="en-US"/>
        </w:rPr>
        <w:t>шляхів</w:t>
      </w:r>
      <w:r w:rsidRPr="00253DC2">
        <w:rPr>
          <w:lang w:val="en-US"/>
        </w:rPr>
        <w:t></w:t>
      </w:r>
      <w:r w:rsidRPr="00253DC2">
        <w:rPr>
          <w:rFonts w:hint="eastAsia"/>
          <w:lang w:val="en-US"/>
        </w:rPr>
        <w:t>її</w:t>
      </w:r>
      <w:r w:rsidRPr="00253DC2">
        <w:rPr>
          <w:lang w:val="en-US"/>
        </w:rPr>
        <w:t></w:t>
      </w:r>
      <w:r w:rsidRPr="00253DC2">
        <w:rPr>
          <w:rFonts w:hint="eastAsia"/>
          <w:lang w:val="en-US"/>
        </w:rPr>
        <w:t>вирішення</w:t>
      </w:r>
      <w:r w:rsidRPr="00253DC2">
        <w:rPr>
          <w:lang w:val="en-US"/>
        </w:rPr>
        <w:t></w:t>
      </w:r>
      <w:r w:rsidRPr="00253DC2">
        <w:rPr>
          <w:rFonts w:hint="eastAsia"/>
          <w:lang w:val="en-US"/>
        </w:rPr>
        <w:t>є</w:t>
      </w:r>
      <w:r w:rsidRPr="00253DC2">
        <w:rPr>
          <w:lang w:val="en-US"/>
        </w:rPr>
        <w:t></w:t>
      </w:r>
      <w:r w:rsidRPr="00253DC2">
        <w:rPr>
          <w:rFonts w:hint="eastAsia"/>
          <w:lang w:val="en-US"/>
        </w:rPr>
        <w:t>актуальним</w:t>
      </w:r>
      <w:r w:rsidRPr="00253DC2">
        <w:rPr>
          <w:lang w:val="en-US"/>
        </w:rPr>
        <w:t></w:t>
      </w:r>
      <w:r w:rsidRPr="00253DC2">
        <w:rPr>
          <w:rFonts w:hint="eastAsia"/>
          <w:lang w:val="en-US"/>
        </w:rPr>
        <w:t>і</w:t>
      </w:r>
      <w:r w:rsidRPr="00253DC2">
        <w:rPr>
          <w:lang w:val="en-US"/>
        </w:rPr>
        <w:t></w:t>
      </w:r>
      <w:r w:rsidRPr="00253DC2">
        <w:rPr>
          <w:rFonts w:hint="eastAsia"/>
          <w:lang w:val="en-US"/>
        </w:rPr>
        <w:t>для</w:t>
      </w:r>
      <w:r w:rsidRPr="00253DC2">
        <w:rPr>
          <w:lang w:val="en-US"/>
        </w:rPr>
        <w:t></w:t>
      </w:r>
      <w:r w:rsidRPr="00253DC2">
        <w:rPr>
          <w:rFonts w:hint="eastAsia"/>
          <w:lang w:val="en-US"/>
        </w:rPr>
        <w:t>світової</w:t>
      </w:r>
      <w:r w:rsidRPr="00253DC2">
        <w:rPr>
          <w:lang w:val="en-US"/>
        </w:rPr>
        <w:t></w:t>
      </w:r>
      <w:r w:rsidRPr="00253DC2">
        <w:rPr>
          <w:rFonts w:hint="eastAsia"/>
          <w:lang w:val="en-US"/>
        </w:rPr>
        <w:t>спільноти</w:t>
      </w:r>
      <w:r w:rsidRPr="00253DC2">
        <w:rPr>
          <w:lang w:val="en-US"/>
        </w:rPr>
        <w:t></w:t>
      </w:r>
      <w:r w:rsidRPr="00253DC2">
        <w:rPr>
          <w:rFonts w:hint="eastAsia"/>
          <w:lang w:val="en-US"/>
        </w:rPr>
        <w:t>в</w:t>
      </w:r>
      <w:r w:rsidRPr="00253DC2">
        <w:rPr>
          <w:lang w:val="en-US"/>
        </w:rPr>
        <w:t></w:t>
      </w:r>
      <w:r w:rsidRPr="00253DC2">
        <w:rPr>
          <w:rFonts w:hint="eastAsia"/>
          <w:lang w:val="en-US"/>
        </w:rPr>
        <w:t>цілому</w:t>
      </w:r>
      <w:r w:rsidRPr="00253DC2">
        <w:rPr>
          <w:lang w:val="en-US"/>
        </w:rPr>
        <w:t></w:t>
      </w:r>
      <w:r w:rsidRPr="00253DC2">
        <w:rPr>
          <w:lang w:val="en-US"/>
        </w:rPr>
        <w:t></w:t>
      </w:r>
      <w:r w:rsidRPr="00253DC2">
        <w:rPr>
          <w:rFonts w:hint="eastAsia"/>
          <w:lang w:val="en-US"/>
        </w:rPr>
        <w:t>і</w:t>
      </w:r>
      <w:r w:rsidRPr="00253DC2">
        <w:rPr>
          <w:lang w:val="en-US"/>
        </w:rPr>
        <w:t></w:t>
      </w:r>
      <w:r w:rsidRPr="00253DC2">
        <w:rPr>
          <w:rFonts w:hint="eastAsia"/>
          <w:lang w:val="en-US"/>
        </w:rPr>
        <w:t>для</w:t>
      </w:r>
      <w:r w:rsidRPr="00253DC2">
        <w:rPr>
          <w:lang w:val="en-US"/>
        </w:rPr>
        <w:t></w:t>
      </w:r>
      <w:r w:rsidRPr="00253DC2">
        <w:rPr>
          <w:rFonts w:hint="eastAsia"/>
          <w:lang w:val="en-US"/>
        </w:rPr>
        <w:t>кожної</w:t>
      </w:r>
      <w:r w:rsidRPr="00253DC2">
        <w:rPr>
          <w:lang w:val="en-US"/>
        </w:rPr>
        <w:t></w:t>
      </w:r>
      <w:r w:rsidRPr="00253DC2">
        <w:rPr>
          <w:rFonts w:hint="eastAsia"/>
          <w:lang w:val="en-US"/>
        </w:rPr>
        <w:t>держави</w:t>
      </w:r>
      <w:r w:rsidRPr="00253DC2">
        <w:rPr>
          <w:lang w:val="en-US"/>
        </w:rPr>
        <w:t></w:t>
      </w:r>
      <w:r w:rsidRPr="00253DC2">
        <w:rPr>
          <w:rFonts w:hint="eastAsia"/>
          <w:lang w:val="en-US"/>
        </w:rPr>
        <w:t>окремо</w:t>
      </w:r>
      <w:r w:rsidRPr="00253DC2">
        <w:rPr>
          <w:lang w:val="en-US"/>
        </w:rPr>
        <w:t></w:t>
      </w:r>
      <w:r w:rsidRPr="00253DC2">
        <w:rPr>
          <w:lang w:val="en-US"/>
        </w:rPr>
        <w:t></w:t>
      </w:r>
      <w:r w:rsidRPr="00253DC2">
        <w:rPr>
          <w:rFonts w:hint="eastAsia"/>
          <w:lang w:val="en-US"/>
        </w:rPr>
        <w:t>оскільки</w:t>
      </w:r>
      <w:r w:rsidRPr="00253DC2">
        <w:rPr>
          <w:lang w:val="en-US"/>
        </w:rPr>
        <w:t></w:t>
      </w:r>
      <w:r w:rsidRPr="00253DC2">
        <w:rPr>
          <w:rFonts w:hint="eastAsia"/>
          <w:lang w:val="en-US"/>
        </w:rPr>
        <w:t>від</w:t>
      </w:r>
      <w:r w:rsidRPr="00253DC2">
        <w:rPr>
          <w:lang w:val="en-US"/>
        </w:rPr>
        <w:t></w:t>
      </w:r>
      <w:r w:rsidRPr="00253DC2">
        <w:rPr>
          <w:rFonts w:hint="eastAsia"/>
          <w:lang w:val="en-US"/>
        </w:rPr>
        <w:t>рівня</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національної</w:t>
      </w:r>
      <w:r w:rsidRPr="00253DC2">
        <w:rPr>
          <w:lang w:val="en-US"/>
        </w:rPr>
        <w:t></w:t>
      </w:r>
      <w:r w:rsidRPr="00253DC2">
        <w:rPr>
          <w:rFonts w:hint="eastAsia"/>
          <w:lang w:val="en-US"/>
        </w:rPr>
        <w:t>безпеки</w:t>
      </w:r>
      <w:r w:rsidRPr="00253DC2">
        <w:rPr>
          <w:lang w:val="en-US"/>
        </w:rPr>
        <w:t></w:t>
      </w:r>
      <w:r w:rsidRPr="00253DC2">
        <w:rPr>
          <w:rFonts w:hint="eastAsia"/>
          <w:lang w:val="en-US"/>
        </w:rPr>
        <w:t>залежать</w:t>
      </w:r>
      <w:r w:rsidRPr="00253DC2">
        <w:rPr>
          <w:lang w:val="en-US"/>
        </w:rPr>
        <w:t></w:t>
      </w:r>
      <w:r w:rsidRPr="00253DC2">
        <w:rPr>
          <w:rFonts w:hint="eastAsia"/>
          <w:lang w:val="en-US"/>
        </w:rPr>
        <w:t>цілісність</w:t>
      </w:r>
      <w:r w:rsidRPr="00253DC2">
        <w:rPr>
          <w:lang w:val="en-US"/>
        </w:rPr>
        <w:t></w:t>
      </w:r>
      <w:r w:rsidRPr="00253DC2">
        <w:rPr>
          <w:rFonts w:hint="eastAsia"/>
          <w:lang w:val="en-US"/>
        </w:rPr>
        <w:t>держави</w:t>
      </w:r>
      <w:r w:rsidRPr="00253DC2">
        <w:rPr>
          <w:lang w:val="en-US"/>
        </w:rPr>
        <w:t></w:t>
      </w:r>
      <w:r w:rsidRPr="00253DC2">
        <w:rPr>
          <w:lang w:val="en-US"/>
        </w:rPr>
        <w:t></w:t>
      </w:r>
      <w:r w:rsidRPr="00253DC2">
        <w:rPr>
          <w:rFonts w:hint="eastAsia"/>
          <w:lang w:val="en-US"/>
        </w:rPr>
        <w:t>її</w:t>
      </w:r>
      <w:r w:rsidRPr="00253DC2">
        <w:rPr>
          <w:lang w:val="en-US"/>
        </w:rPr>
        <w:t></w:t>
      </w:r>
      <w:r w:rsidRPr="00253DC2">
        <w:rPr>
          <w:rFonts w:hint="eastAsia"/>
          <w:lang w:val="en-US"/>
        </w:rPr>
        <w:t>захищеність</w:t>
      </w:r>
      <w:r w:rsidRPr="00253DC2">
        <w:rPr>
          <w:lang w:val="en-US"/>
        </w:rPr>
        <w:t></w:t>
      </w:r>
      <w:r w:rsidRPr="00253DC2">
        <w:rPr>
          <w:rFonts w:hint="eastAsia"/>
          <w:lang w:val="en-US"/>
        </w:rPr>
        <w:t>від</w:t>
      </w:r>
      <w:r w:rsidRPr="00253DC2">
        <w:rPr>
          <w:lang w:val="en-US"/>
        </w:rPr>
        <w:t></w:t>
      </w:r>
      <w:r w:rsidRPr="00253DC2">
        <w:rPr>
          <w:rFonts w:hint="eastAsia"/>
          <w:lang w:val="en-US"/>
        </w:rPr>
        <w:t>іноземного</w:t>
      </w:r>
      <w:r w:rsidRPr="00253DC2">
        <w:rPr>
          <w:lang w:val="en-US"/>
        </w:rPr>
        <w:t></w:t>
      </w:r>
      <w:r w:rsidRPr="00253DC2">
        <w:rPr>
          <w:rFonts w:hint="eastAsia"/>
          <w:lang w:val="en-US"/>
        </w:rPr>
        <w:t>диктату</w:t>
      </w:r>
      <w:r w:rsidRPr="00253DC2">
        <w:rPr>
          <w:lang w:val="en-US"/>
        </w:rPr>
        <w:t></w:t>
      </w:r>
      <w:r w:rsidRPr="00253DC2">
        <w:rPr>
          <w:rFonts w:hint="eastAsia"/>
          <w:lang w:val="en-US"/>
        </w:rPr>
        <w:t>й</w:t>
      </w:r>
      <w:r w:rsidRPr="00253DC2">
        <w:rPr>
          <w:lang w:val="en-US"/>
        </w:rPr>
        <w:t></w:t>
      </w:r>
      <w:r w:rsidRPr="00253DC2">
        <w:rPr>
          <w:rFonts w:hint="eastAsia"/>
          <w:lang w:val="en-US"/>
        </w:rPr>
        <w:t>покращення</w:t>
      </w:r>
      <w:r w:rsidRPr="00253DC2">
        <w:rPr>
          <w:lang w:val="en-US"/>
        </w:rPr>
        <w:t></w:t>
      </w:r>
      <w:r w:rsidRPr="00253DC2">
        <w:rPr>
          <w:rFonts w:hint="eastAsia"/>
          <w:lang w:val="en-US"/>
        </w:rPr>
        <w:t>життєвого</w:t>
      </w:r>
      <w:r w:rsidRPr="00253DC2">
        <w:rPr>
          <w:lang w:val="en-US"/>
        </w:rPr>
        <w:t></w:t>
      </w:r>
      <w:r w:rsidRPr="00253DC2">
        <w:rPr>
          <w:rFonts w:hint="eastAsia"/>
          <w:lang w:val="en-US"/>
        </w:rPr>
        <w:t>рівня</w:t>
      </w:r>
      <w:r w:rsidRPr="00253DC2">
        <w:rPr>
          <w:lang w:val="en-US"/>
        </w:rPr>
        <w:t></w:t>
      </w:r>
      <w:r w:rsidRPr="00253DC2">
        <w:rPr>
          <w:rFonts w:hint="eastAsia"/>
          <w:lang w:val="en-US"/>
        </w:rPr>
        <w:t>людей</w:t>
      </w:r>
      <w:r w:rsidRPr="00253DC2">
        <w:rPr>
          <w:lang w:val="en-US"/>
        </w:rPr>
        <w:t></w:t>
      </w:r>
      <w:r w:rsidRPr="00253DC2">
        <w:rPr>
          <w:rFonts w:hint="eastAsia"/>
          <w:lang w:val="en-US"/>
        </w:rPr>
        <w:t>у</w:t>
      </w:r>
      <w:r w:rsidRPr="00253DC2">
        <w:rPr>
          <w:lang w:val="en-US"/>
        </w:rPr>
        <w:t></w:t>
      </w:r>
      <w:r w:rsidRPr="00253DC2">
        <w:rPr>
          <w:rFonts w:hint="eastAsia"/>
          <w:lang w:val="en-US"/>
        </w:rPr>
        <w:t>нормальних</w:t>
      </w:r>
      <w:r w:rsidRPr="00253DC2">
        <w:rPr>
          <w:lang w:val="en-US"/>
        </w:rPr>
        <w:t></w:t>
      </w:r>
      <w:r w:rsidRPr="00253DC2">
        <w:rPr>
          <w:rFonts w:hint="eastAsia"/>
          <w:lang w:val="en-US"/>
        </w:rPr>
        <w:t>умовах</w:t>
      </w:r>
      <w:r w:rsidRPr="00253DC2">
        <w:rPr>
          <w:lang w:val="en-US"/>
        </w:rPr>
        <w:t></w:t>
      </w:r>
      <w:r w:rsidRPr="00253DC2">
        <w:rPr>
          <w:rFonts w:hint="eastAsia"/>
          <w:lang w:val="en-US"/>
        </w:rPr>
        <w:t>природного</w:t>
      </w:r>
      <w:r w:rsidRPr="00253DC2">
        <w:rPr>
          <w:lang w:val="en-US"/>
        </w:rPr>
        <w:t></w:t>
      </w:r>
      <w:r w:rsidRPr="00253DC2">
        <w:rPr>
          <w:rFonts w:hint="eastAsia"/>
          <w:lang w:val="en-US"/>
        </w:rPr>
        <w:t>середовища</w:t>
      </w:r>
      <w:r w:rsidRPr="00253DC2">
        <w:rPr>
          <w:lang w:val="en-US"/>
        </w:rPr>
        <w:t></w:t>
      </w:r>
    </w:p>
    <w:p w:rsidR="00253DC2" w:rsidRPr="00253DC2" w:rsidRDefault="00253DC2" w:rsidP="00253DC2">
      <w:pPr>
        <w:rPr>
          <w:lang w:val="en-US"/>
        </w:rPr>
      </w:pPr>
      <w:r w:rsidRPr="00253DC2">
        <w:rPr>
          <w:rFonts w:hint="eastAsia"/>
          <w:lang w:val="en-US"/>
        </w:rPr>
        <w:t>У</w:t>
      </w:r>
      <w:r w:rsidRPr="00253DC2">
        <w:rPr>
          <w:lang w:val="en-US"/>
        </w:rPr>
        <w:t></w:t>
      </w:r>
      <w:r w:rsidRPr="00253DC2">
        <w:rPr>
          <w:rFonts w:hint="eastAsia"/>
          <w:lang w:val="en-US"/>
        </w:rPr>
        <w:t>переліку</w:t>
      </w:r>
      <w:r w:rsidRPr="00253DC2">
        <w:rPr>
          <w:lang w:val="en-US"/>
        </w:rPr>
        <w:t></w:t>
      </w:r>
      <w:r w:rsidRPr="00253DC2">
        <w:rPr>
          <w:rFonts w:hint="eastAsia"/>
          <w:lang w:val="en-US"/>
        </w:rPr>
        <w:t>предметних</w:t>
      </w:r>
      <w:r w:rsidRPr="00253DC2">
        <w:rPr>
          <w:lang w:val="en-US"/>
        </w:rPr>
        <w:t></w:t>
      </w:r>
      <w:r w:rsidRPr="00253DC2">
        <w:rPr>
          <w:rFonts w:hint="eastAsia"/>
          <w:lang w:val="en-US"/>
        </w:rPr>
        <w:t>сфер</w:t>
      </w:r>
      <w:r w:rsidRPr="00253DC2">
        <w:rPr>
          <w:lang w:val="en-US"/>
        </w:rPr>
        <w:t></w:t>
      </w:r>
      <w:r w:rsidRPr="00253DC2">
        <w:rPr>
          <w:rFonts w:hint="eastAsia"/>
          <w:lang w:val="en-US"/>
        </w:rPr>
        <w:t>національної</w:t>
      </w:r>
      <w:r w:rsidRPr="00253DC2">
        <w:rPr>
          <w:lang w:val="en-US"/>
        </w:rPr>
        <w:t></w:t>
      </w:r>
      <w:r w:rsidRPr="00253DC2">
        <w:rPr>
          <w:rFonts w:hint="eastAsia"/>
          <w:lang w:val="en-US"/>
        </w:rPr>
        <w:t>безпеки</w:t>
      </w:r>
      <w:r w:rsidRPr="00253DC2">
        <w:rPr>
          <w:lang w:val="en-US"/>
        </w:rPr>
        <w:t></w:t>
      </w:r>
      <w:r w:rsidRPr="00253DC2">
        <w:rPr>
          <w:rFonts w:hint="eastAsia"/>
          <w:lang w:val="en-US"/>
        </w:rPr>
        <w:t>особливе</w:t>
      </w:r>
      <w:r w:rsidRPr="00253DC2">
        <w:rPr>
          <w:lang w:val="en-US"/>
        </w:rPr>
        <w:t></w:t>
      </w:r>
      <w:r w:rsidRPr="00253DC2">
        <w:rPr>
          <w:rFonts w:hint="eastAsia"/>
          <w:lang w:val="en-US"/>
        </w:rPr>
        <w:t>місце</w:t>
      </w:r>
      <w:r w:rsidRPr="00253DC2">
        <w:rPr>
          <w:lang w:val="en-US"/>
        </w:rPr>
        <w:t></w:t>
      </w:r>
      <w:r w:rsidRPr="00253DC2">
        <w:rPr>
          <w:rFonts w:hint="eastAsia"/>
          <w:lang w:val="en-US"/>
        </w:rPr>
        <w:t>належить</w:t>
      </w:r>
      <w:r w:rsidRPr="00253DC2">
        <w:rPr>
          <w:lang w:val="en-US"/>
        </w:rPr>
        <w:t></w:t>
      </w:r>
      <w:r w:rsidRPr="00253DC2">
        <w:rPr>
          <w:rFonts w:hint="eastAsia"/>
          <w:lang w:val="en-US"/>
        </w:rPr>
        <w:t>економічній</w:t>
      </w:r>
      <w:r w:rsidRPr="00253DC2">
        <w:rPr>
          <w:lang w:val="en-US"/>
        </w:rPr>
        <w:t></w:t>
      </w:r>
      <w:r w:rsidRPr="00253DC2">
        <w:rPr>
          <w:rFonts w:hint="eastAsia"/>
          <w:lang w:val="en-US"/>
        </w:rPr>
        <w:t>безпеці</w:t>
      </w:r>
      <w:r w:rsidRPr="00253DC2">
        <w:rPr>
          <w:lang w:val="en-US"/>
        </w:rPr>
        <w:t></w:t>
      </w:r>
      <w:r w:rsidRPr="00253DC2">
        <w:rPr>
          <w:lang w:val="en-US"/>
        </w:rPr>
        <w:t></w:t>
      </w:r>
      <w:r w:rsidRPr="00253DC2">
        <w:rPr>
          <w:rFonts w:hint="eastAsia"/>
          <w:lang w:val="en-US"/>
        </w:rPr>
        <w:t>Остання</w:t>
      </w:r>
      <w:r w:rsidRPr="00253DC2">
        <w:rPr>
          <w:lang w:val="en-US"/>
        </w:rPr>
        <w:t></w:t>
      </w:r>
      <w:r w:rsidRPr="00253DC2">
        <w:rPr>
          <w:lang w:val="en-US"/>
        </w:rPr>
        <w:t></w:t>
      </w:r>
      <w:r w:rsidRPr="00253DC2">
        <w:rPr>
          <w:rFonts w:hint="eastAsia"/>
          <w:lang w:val="en-US"/>
        </w:rPr>
        <w:t>будучи</w:t>
      </w:r>
      <w:r w:rsidRPr="00253DC2">
        <w:rPr>
          <w:lang w:val="en-US"/>
        </w:rPr>
        <w:t></w:t>
      </w:r>
      <w:r w:rsidRPr="00253DC2">
        <w:rPr>
          <w:rFonts w:hint="eastAsia"/>
          <w:lang w:val="en-US"/>
        </w:rPr>
        <w:t>базисною</w:t>
      </w:r>
      <w:r w:rsidRPr="00253DC2">
        <w:rPr>
          <w:lang w:val="en-US"/>
        </w:rPr>
        <w:t></w:t>
      </w:r>
      <w:r w:rsidRPr="00253DC2">
        <w:rPr>
          <w:rFonts w:hint="eastAsia"/>
          <w:lang w:val="en-US"/>
        </w:rPr>
        <w:t>основою</w:t>
      </w:r>
      <w:r w:rsidRPr="00253DC2">
        <w:rPr>
          <w:lang w:val="en-US"/>
        </w:rPr>
        <w:t></w:t>
      </w:r>
      <w:r w:rsidRPr="00253DC2">
        <w:rPr>
          <w:rFonts w:hint="eastAsia"/>
          <w:lang w:val="en-US"/>
        </w:rPr>
        <w:t>безпеки</w:t>
      </w:r>
      <w:r w:rsidRPr="00253DC2">
        <w:rPr>
          <w:lang w:val="en-US"/>
        </w:rPr>
        <w:t></w:t>
      </w:r>
      <w:r w:rsidRPr="00253DC2">
        <w:rPr>
          <w:rFonts w:hint="eastAsia"/>
          <w:lang w:val="en-US"/>
        </w:rPr>
        <w:t>національної</w:t>
      </w:r>
      <w:r w:rsidRPr="00253DC2">
        <w:rPr>
          <w:lang w:val="en-US"/>
        </w:rPr>
        <w:t></w:t>
      </w:r>
      <w:r w:rsidRPr="00253DC2">
        <w:rPr>
          <w:lang w:val="en-US"/>
        </w:rPr>
        <w:t></w:t>
      </w:r>
      <w:r w:rsidRPr="00253DC2">
        <w:rPr>
          <w:rFonts w:hint="eastAsia"/>
          <w:lang w:val="en-US"/>
        </w:rPr>
        <w:t>передбачає</w:t>
      </w:r>
      <w:r w:rsidRPr="00253DC2">
        <w:rPr>
          <w:lang w:val="en-US"/>
        </w:rPr>
        <w:t></w:t>
      </w:r>
      <w:r w:rsidRPr="00253DC2">
        <w:rPr>
          <w:rFonts w:hint="eastAsia"/>
          <w:lang w:val="en-US"/>
        </w:rPr>
        <w:t>підтримування</w:t>
      </w:r>
      <w:r w:rsidRPr="00253DC2">
        <w:rPr>
          <w:lang w:val="en-US"/>
        </w:rPr>
        <w:t></w:t>
      </w:r>
      <w:r w:rsidRPr="00253DC2">
        <w:rPr>
          <w:rFonts w:hint="eastAsia"/>
          <w:lang w:val="en-US"/>
        </w:rPr>
        <w:t>економіки</w:t>
      </w:r>
      <w:r w:rsidRPr="00253DC2">
        <w:rPr>
          <w:lang w:val="en-US"/>
        </w:rPr>
        <w:t></w:t>
      </w:r>
      <w:r w:rsidRPr="00253DC2">
        <w:rPr>
          <w:rFonts w:hint="eastAsia"/>
          <w:lang w:val="en-US"/>
        </w:rPr>
        <w:t>держави</w:t>
      </w:r>
      <w:r w:rsidRPr="00253DC2">
        <w:rPr>
          <w:lang w:val="en-US"/>
        </w:rPr>
        <w:t></w:t>
      </w:r>
      <w:r w:rsidRPr="00253DC2">
        <w:rPr>
          <w:rFonts w:hint="eastAsia"/>
          <w:lang w:val="en-US"/>
        </w:rPr>
        <w:t>у</w:t>
      </w:r>
      <w:r w:rsidRPr="00253DC2">
        <w:rPr>
          <w:lang w:val="en-US"/>
        </w:rPr>
        <w:t></w:t>
      </w:r>
      <w:r w:rsidRPr="00253DC2">
        <w:rPr>
          <w:rFonts w:hint="eastAsia"/>
          <w:lang w:val="en-US"/>
        </w:rPr>
        <w:t>тому</w:t>
      </w:r>
      <w:r w:rsidRPr="00253DC2">
        <w:rPr>
          <w:lang w:val="en-US"/>
        </w:rPr>
        <w:t></w:t>
      </w:r>
      <w:r w:rsidRPr="00253DC2">
        <w:rPr>
          <w:rFonts w:hint="eastAsia"/>
          <w:lang w:val="en-US"/>
        </w:rPr>
        <w:t>ритмі</w:t>
      </w:r>
      <w:r w:rsidRPr="00253DC2">
        <w:rPr>
          <w:lang w:val="en-US"/>
        </w:rPr>
        <w:t></w:t>
      </w:r>
      <w:r w:rsidRPr="00253DC2">
        <w:rPr>
          <w:rFonts w:hint="eastAsia"/>
          <w:lang w:val="en-US"/>
        </w:rPr>
        <w:t>функціонування</w:t>
      </w:r>
      <w:r w:rsidRPr="00253DC2">
        <w:rPr>
          <w:lang w:val="en-US"/>
        </w:rPr>
        <w:t></w:t>
      </w:r>
      <w:r w:rsidRPr="00253DC2">
        <w:rPr>
          <w:lang w:val="en-US"/>
        </w:rPr>
        <w:t></w:t>
      </w:r>
      <w:r w:rsidRPr="00253DC2">
        <w:rPr>
          <w:rFonts w:hint="eastAsia"/>
          <w:lang w:val="en-US"/>
        </w:rPr>
        <w:t>який</w:t>
      </w:r>
      <w:r w:rsidRPr="00253DC2">
        <w:rPr>
          <w:lang w:val="en-US"/>
        </w:rPr>
        <w:t></w:t>
      </w:r>
      <w:r w:rsidRPr="00253DC2">
        <w:rPr>
          <w:rFonts w:hint="eastAsia"/>
          <w:lang w:val="en-US"/>
        </w:rPr>
        <w:t>забезпечуватиме</w:t>
      </w:r>
      <w:r w:rsidRPr="00253DC2">
        <w:rPr>
          <w:lang w:val="en-US"/>
        </w:rPr>
        <w:t></w:t>
      </w:r>
      <w:r w:rsidRPr="00253DC2">
        <w:rPr>
          <w:rFonts w:hint="eastAsia"/>
          <w:lang w:val="en-US"/>
        </w:rPr>
        <w:t>можливості</w:t>
      </w:r>
      <w:r w:rsidRPr="00253DC2">
        <w:rPr>
          <w:lang w:val="en-US"/>
        </w:rPr>
        <w:t></w:t>
      </w:r>
      <w:r w:rsidRPr="00253DC2">
        <w:rPr>
          <w:rFonts w:hint="eastAsia"/>
          <w:lang w:val="en-US"/>
        </w:rPr>
        <w:t>подальшого</w:t>
      </w:r>
      <w:r w:rsidRPr="00253DC2">
        <w:rPr>
          <w:lang w:val="en-US"/>
        </w:rPr>
        <w:t></w:t>
      </w:r>
      <w:r w:rsidRPr="00253DC2">
        <w:rPr>
          <w:rFonts w:hint="eastAsia"/>
          <w:lang w:val="en-US"/>
        </w:rPr>
        <w:t>економічного</w:t>
      </w:r>
      <w:r w:rsidRPr="00253DC2">
        <w:rPr>
          <w:lang w:val="en-US"/>
        </w:rPr>
        <w:t></w:t>
      </w:r>
      <w:r w:rsidRPr="00253DC2">
        <w:rPr>
          <w:rFonts w:hint="eastAsia"/>
          <w:lang w:val="en-US"/>
        </w:rPr>
        <w:t>зростання</w:t>
      </w:r>
      <w:r w:rsidRPr="00253DC2">
        <w:rPr>
          <w:lang w:val="en-US"/>
        </w:rPr>
        <w:t></w:t>
      </w:r>
      <w:r w:rsidRPr="00253DC2">
        <w:rPr>
          <w:lang w:val="en-US"/>
        </w:rPr>
        <w:t></w:t>
      </w:r>
      <w:r w:rsidRPr="00253DC2">
        <w:rPr>
          <w:rFonts w:hint="eastAsia"/>
          <w:lang w:val="en-US"/>
        </w:rPr>
        <w:t>здатність</w:t>
      </w:r>
      <w:r w:rsidRPr="00253DC2">
        <w:rPr>
          <w:lang w:val="en-US"/>
        </w:rPr>
        <w:t></w:t>
      </w:r>
      <w:r w:rsidRPr="00253DC2">
        <w:rPr>
          <w:rFonts w:hint="eastAsia"/>
          <w:lang w:val="en-US"/>
        </w:rPr>
        <w:t>протидіяти</w:t>
      </w:r>
      <w:r w:rsidRPr="00253DC2">
        <w:rPr>
          <w:lang w:val="en-US"/>
        </w:rPr>
        <w:t></w:t>
      </w:r>
      <w:r w:rsidRPr="00253DC2">
        <w:rPr>
          <w:rFonts w:hint="eastAsia"/>
          <w:lang w:val="en-US"/>
        </w:rPr>
        <w:t>впливам</w:t>
      </w:r>
      <w:r w:rsidRPr="00253DC2">
        <w:rPr>
          <w:lang w:val="en-US"/>
        </w:rPr>
        <w:t></w:t>
      </w:r>
      <w:r w:rsidRPr="00253DC2">
        <w:rPr>
          <w:rFonts w:hint="eastAsia"/>
          <w:lang w:val="en-US"/>
        </w:rPr>
        <w:t>зовнішніх</w:t>
      </w:r>
      <w:r w:rsidRPr="00253DC2">
        <w:rPr>
          <w:lang w:val="en-US"/>
        </w:rPr>
        <w:t></w:t>
      </w:r>
      <w:r w:rsidRPr="00253DC2">
        <w:rPr>
          <w:rFonts w:hint="eastAsia"/>
          <w:lang w:val="en-US"/>
        </w:rPr>
        <w:t>і</w:t>
      </w:r>
      <w:r w:rsidRPr="00253DC2">
        <w:rPr>
          <w:lang w:val="en-US"/>
        </w:rPr>
        <w:t></w:t>
      </w:r>
      <w:r w:rsidRPr="00253DC2">
        <w:rPr>
          <w:rFonts w:hint="eastAsia"/>
          <w:lang w:val="en-US"/>
        </w:rPr>
        <w:t>внутрішніх</w:t>
      </w:r>
      <w:r w:rsidRPr="00253DC2">
        <w:rPr>
          <w:lang w:val="en-US"/>
        </w:rPr>
        <w:t></w:t>
      </w:r>
      <w:r w:rsidRPr="00253DC2">
        <w:rPr>
          <w:rFonts w:hint="eastAsia"/>
          <w:lang w:val="en-US"/>
        </w:rPr>
        <w:t>факторів</w:t>
      </w:r>
      <w:r w:rsidRPr="00253DC2">
        <w:rPr>
          <w:lang w:val="en-US"/>
        </w:rPr>
        <w:t></w:t>
      </w:r>
      <w:r w:rsidRPr="00253DC2">
        <w:rPr>
          <w:lang w:val="en-US"/>
        </w:rPr>
        <w:t></w:t>
      </w:r>
      <w:r w:rsidRPr="00253DC2">
        <w:rPr>
          <w:rFonts w:hint="eastAsia"/>
          <w:lang w:val="en-US"/>
        </w:rPr>
        <w:t>що</w:t>
      </w:r>
      <w:r w:rsidRPr="00253DC2">
        <w:rPr>
          <w:lang w:val="en-US"/>
        </w:rPr>
        <w:t></w:t>
      </w:r>
      <w:r w:rsidRPr="00253DC2">
        <w:rPr>
          <w:rFonts w:hint="eastAsia"/>
          <w:lang w:val="en-US"/>
        </w:rPr>
        <w:t>порушують</w:t>
      </w:r>
      <w:r w:rsidRPr="00253DC2">
        <w:rPr>
          <w:lang w:val="en-US"/>
        </w:rPr>
        <w:t></w:t>
      </w:r>
      <w:r w:rsidRPr="00253DC2">
        <w:rPr>
          <w:rFonts w:hint="eastAsia"/>
          <w:lang w:val="en-US"/>
        </w:rPr>
        <w:t>оптимальні</w:t>
      </w:r>
      <w:r w:rsidRPr="00253DC2">
        <w:rPr>
          <w:lang w:val="en-US"/>
        </w:rPr>
        <w:t></w:t>
      </w:r>
      <w:r w:rsidRPr="00253DC2">
        <w:rPr>
          <w:rFonts w:hint="eastAsia"/>
          <w:lang w:val="en-US"/>
        </w:rPr>
        <w:t>форми</w:t>
      </w:r>
      <w:r w:rsidRPr="00253DC2">
        <w:rPr>
          <w:lang w:val="en-US"/>
        </w:rPr>
        <w:t></w:t>
      </w:r>
      <w:r w:rsidRPr="00253DC2">
        <w:rPr>
          <w:rFonts w:hint="eastAsia"/>
          <w:lang w:val="en-US"/>
        </w:rPr>
        <w:t>процесів</w:t>
      </w:r>
      <w:r w:rsidRPr="00253DC2">
        <w:rPr>
          <w:lang w:val="en-US"/>
        </w:rPr>
        <w:t></w:t>
      </w:r>
      <w:r w:rsidRPr="00253DC2">
        <w:rPr>
          <w:rFonts w:hint="eastAsia"/>
          <w:lang w:val="en-US"/>
        </w:rPr>
        <w:t>соціального</w:t>
      </w:r>
      <w:r w:rsidRPr="00253DC2">
        <w:rPr>
          <w:lang w:val="en-US"/>
        </w:rPr>
        <w:t></w:t>
      </w:r>
      <w:r w:rsidRPr="00253DC2">
        <w:rPr>
          <w:rFonts w:hint="eastAsia"/>
          <w:lang w:val="en-US"/>
        </w:rPr>
        <w:t>відтворення</w:t>
      </w:r>
      <w:r w:rsidRPr="00253DC2">
        <w:rPr>
          <w:lang w:val="en-US"/>
        </w:rPr>
        <w:t></w:t>
      </w:r>
      <w:r w:rsidRPr="00253DC2">
        <w:rPr>
          <w:lang w:val="en-US"/>
        </w:rPr>
        <w:t></w:t>
      </w:r>
      <w:r w:rsidRPr="00253DC2">
        <w:rPr>
          <w:rFonts w:hint="eastAsia"/>
          <w:lang w:val="en-US"/>
        </w:rPr>
        <w:t>підривають</w:t>
      </w:r>
      <w:r w:rsidRPr="00253DC2">
        <w:rPr>
          <w:lang w:val="en-US"/>
        </w:rPr>
        <w:t></w:t>
      </w:r>
      <w:r w:rsidRPr="00253DC2">
        <w:rPr>
          <w:rFonts w:hint="eastAsia"/>
          <w:lang w:val="en-US"/>
        </w:rPr>
        <w:t>досягнутий</w:t>
      </w:r>
      <w:r w:rsidRPr="00253DC2">
        <w:rPr>
          <w:lang w:val="en-US"/>
        </w:rPr>
        <w:t></w:t>
      </w:r>
      <w:r w:rsidRPr="00253DC2">
        <w:rPr>
          <w:rFonts w:hint="eastAsia"/>
          <w:lang w:val="en-US"/>
        </w:rPr>
        <w:t>рівень</w:t>
      </w:r>
      <w:r w:rsidRPr="00253DC2">
        <w:rPr>
          <w:lang w:val="en-US"/>
        </w:rPr>
        <w:t></w:t>
      </w:r>
      <w:r w:rsidRPr="00253DC2">
        <w:rPr>
          <w:rFonts w:hint="eastAsia"/>
          <w:lang w:val="en-US"/>
        </w:rPr>
        <w:t>життя</w:t>
      </w:r>
      <w:r w:rsidRPr="00253DC2">
        <w:rPr>
          <w:lang w:val="en-US"/>
        </w:rPr>
        <w:t></w:t>
      </w:r>
      <w:r w:rsidRPr="00253DC2">
        <w:rPr>
          <w:rFonts w:hint="eastAsia"/>
          <w:lang w:val="en-US"/>
        </w:rPr>
        <w:t>населення</w:t>
      </w:r>
      <w:r w:rsidRPr="00253DC2">
        <w:rPr>
          <w:lang w:val="en-US"/>
        </w:rPr>
        <w:t></w:t>
      </w:r>
      <w:r w:rsidRPr="00253DC2">
        <w:rPr>
          <w:rFonts w:hint="eastAsia"/>
          <w:lang w:val="en-US"/>
        </w:rPr>
        <w:t>й</w:t>
      </w:r>
      <w:r w:rsidRPr="00253DC2">
        <w:rPr>
          <w:lang w:val="en-US"/>
        </w:rPr>
        <w:t></w:t>
      </w:r>
      <w:r w:rsidRPr="00253DC2">
        <w:rPr>
          <w:rFonts w:hint="eastAsia"/>
          <w:lang w:val="en-US"/>
        </w:rPr>
        <w:t>тим</w:t>
      </w:r>
      <w:r w:rsidRPr="00253DC2">
        <w:rPr>
          <w:lang w:val="en-US"/>
        </w:rPr>
        <w:t></w:t>
      </w:r>
      <w:r w:rsidRPr="00253DC2">
        <w:rPr>
          <w:rFonts w:hint="eastAsia"/>
          <w:lang w:val="en-US"/>
        </w:rPr>
        <w:t>самим</w:t>
      </w:r>
      <w:r w:rsidRPr="00253DC2">
        <w:rPr>
          <w:lang w:val="en-US"/>
        </w:rPr>
        <w:t></w:t>
      </w:r>
      <w:r w:rsidRPr="00253DC2">
        <w:rPr>
          <w:rFonts w:hint="eastAsia"/>
          <w:lang w:val="en-US"/>
        </w:rPr>
        <w:t>викликають</w:t>
      </w:r>
      <w:r w:rsidRPr="00253DC2">
        <w:rPr>
          <w:lang w:val="en-US"/>
        </w:rPr>
        <w:t></w:t>
      </w:r>
      <w:r w:rsidRPr="00253DC2">
        <w:rPr>
          <w:rFonts w:hint="eastAsia"/>
          <w:lang w:val="en-US"/>
        </w:rPr>
        <w:t>підвищену</w:t>
      </w:r>
      <w:r w:rsidRPr="00253DC2">
        <w:rPr>
          <w:lang w:val="en-US"/>
        </w:rPr>
        <w:t></w:t>
      </w:r>
      <w:r w:rsidRPr="00253DC2">
        <w:rPr>
          <w:rFonts w:hint="eastAsia"/>
          <w:lang w:val="en-US"/>
        </w:rPr>
        <w:t>напругу</w:t>
      </w:r>
      <w:r w:rsidRPr="00253DC2">
        <w:rPr>
          <w:lang w:val="en-US"/>
        </w:rPr>
        <w:t></w:t>
      </w:r>
      <w:r w:rsidRPr="00253DC2">
        <w:rPr>
          <w:rFonts w:hint="eastAsia"/>
          <w:lang w:val="en-US"/>
        </w:rPr>
        <w:t>в</w:t>
      </w:r>
      <w:r w:rsidRPr="00253DC2">
        <w:rPr>
          <w:lang w:val="en-US"/>
        </w:rPr>
        <w:t></w:t>
      </w:r>
      <w:r w:rsidRPr="00253DC2">
        <w:rPr>
          <w:rFonts w:hint="eastAsia"/>
          <w:lang w:val="en-US"/>
        </w:rPr>
        <w:t>суспільстві</w:t>
      </w:r>
      <w:r w:rsidRPr="00253DC2">
        <w:rPr>
          <w:lang w:val="en-US"/>
        </w:rPr>
        <w:t></w:t>
      </w:r>
      <w:r w:rsidRPr="00253DC2">
        <w:rPr>
          <w:lang w:val="en-US"/>
        </w:rPr>
        <w:t></w:t>
      </w:r>
      <w:r w:rsidRPr="00253DC2">
        <w:rPr>
          <w:rFonts w:hint="eastAsia"/>
          <w:lang w:val="en-US"/>
        </w:rPr>
        <w:t>а</w:t>
      </w:r>
      <w:r w:rsidRPr="00253DC2">
        <w:rPr>
          <w:lang w:val="en-US"/>
        </w:rPr>
        <w:t></w:t>
      </w:r>
      <w:r w:rsidRPr="00253DC2">
        <w:rPr>
          <w:rFonts w:hint="eastAsia"/>
          <w:lang w:val="en-US"/>
        </w:rPr>
        <w:t>також</w:t>
      </w:r>
      <w:r w:rsidRPr="00253DC2">
        <w:rPr>
          <w:lang w:val="en-US"/>
        </w:rPr>
        <w:t></w:t>
      </w:r>
      <w:r w:rsidRPr="00253DC2">
        <w:rPr>
          <w:rFonts w:hint="eastAsia"/>
          <w:lang w:val="en-US"/>
        </w:rPr>
        <w:t>можливу</w:t>
      </w:r>
      <w:r w:rsidRPr="00253DC2">
        <w:rPr>
          <w:lang w:val="en-US"/>
        </w:rPr>
        <w:t></w:t>
      </w:r>
      <w:r w:rsidRPr="00253DC2">
        <w:rPr>
          <w:rFonts w:hint="eastAsia"/>
          <w:lang w:val="en-US"/>
        </w:rPr>
        <w:t>загрозу</w:t>
      </w:r>
      <w:r w:rsidRPr="00253DC2">
        <w:rPr>
          <w:lang w:val="en-US"/>
        </w:rPr>
        <w:t></w:t>
      </w:r>
      <w:r w:rsidRPr="00253DC2">
        <w:rPr>
          <w:rFonts w:hint="eastAsia"/>
          <w:lang w:val="en-US"/>
        </w:rPr>
        <w:t>самому</w:t>
      </w:r>
      <w:r w:rsidRPr="00253DC2">
        <w:rPr>
          <w:lang w:val="en-US"/>
        </w:rPr>
        <w:t></w:t>
      </w:r>
      <w:r w:rsidRPr="00253DC2">
        <w:rPr>
          <w:rFonts w:hint="eastAsia"/>
          <w:lang w:val="en-US"/>
        </w:rPr>
        <w:t>існуванню</w:t>
      </w:r>
      <w:r w:rsidRPr="00253DC2">
        <w:rPr>
          <w:lang w:val="en-US"/>
        </w:rPr>
        <w:t></w:t>
      </w:r>
      <w:r w:rsidRPr="00253DC2">
        <w:rPr>
          <w:rFonts w:hint="eastAsia"/>
          <w:lang w:val="en-US"/>
        </w:rPr>
        <w:t>держави</w:t>
      </w:r>
      <w:r w:rsidRPr="00253DC2">
        <w:rPr>
          <w:lang w:val="en-US"/>
        </w:rPr>
        <w:t></w:t>
      </w:r>
    </w:p>
    <w:p w:rsidR="00253DC2" w:rsidRPr="00253DC2" w:rsidRDefault="00253DC2" w:rsidP="00253DC2">
      <w:pPr>
        <w:rPr>
          <w:lang w:val="en-US"/>
        </w:rPr>
      </w:pPr>
      <w:r w:rsidRPr="00253DC2">
        <w:rPr>
          <w:rFonts w:hint="eastAsia"/>
          <w:lang w:val="en-US"/>
        </w:rPr>
        <w:t>Стан</w:t>
      </w:r>
      <w:r w:rsidRPr="00253DC2">
        <w:rPr>
          <w:lang w:val="en-US"/>
        </w:rPr>
        <w:t></w:t>
      </w:r>
      <w:r w:rsidRPr="00253DC2">
        <w:rPr>
          <w:rFonts w:hint="eastAsia"/>
          <w:lang w:val="en-US"/>
        </w:rPr>
        <w:t>справ</w:t>
      </w:r>
      <w:r w:rsidRPr="00253DC2">
        <w:rPr>
          <w:lang w:val="en-US"/>
        </w:rPr>
        <w:t></w:t>
      </w:r>
      <w:r w:rsidRPr="00253DC2">
        <w:rPr>
          <w:rFonts w:hint="eastAsia"/>
          <w:lang w:val="en-US"/>
        </w:rPr>
        <w:t>у</w:t>
      </w:r>
      <w:r w:rsidRPr="00253DC2">
        <w:rPr>
          <w:lang w:val="en-US"/>
        </w:rPr>
        <w:t></w:t>
      </w:r>
      <w:r w:rsidRPr="00253DC2">
        <w:rPr>
          <w:rFonts w:hint="eastAsia"/>
          <w:lang w:val="en-US"/>
        </w:rPr>
        <w:t>вітчизняній</w:t>
      </w:r>
      <w:r w:rsidRPr="00253DC2">
        <w:rPr>
          <w:lang w:val="en-US"/>
        </w:rPr>
        <w:t></w:t>
      </w:r>
      <w:r w:rsidRPr="00253DC2">
        <w:rPr>
          <w:rFonts w:hint="eastAsia"/>
          <w:lang w:val="en-US"/>
        </w:rPr>
        <w:t>соціально</w:t>
      </w:r>
      <w:r w:rsidRPr="00253DC2">
        <w:rPr>
          <w:lang w:val="en-US"/>
        </w:rPr>
        <w:t></w:t>
      </w:r>
      <w:r w:rsidRPr="00253DC2">
        <w:rPr>
          <w:rFonts w:hint="eastAsia"/>
          <w:lang w:val="en-US"/>
        </w:rPr>
        <w:t>економічній</w:t>
      </w:r>
      <w:r w:rsidRPr="00253DC2">
        <w:rPr>
          <w:lang w:val="en-US"/>
        </w:rPr>
        <w:t></w:t>
      </w:r>
      <w:r w:rsidRPr="00253DC2">
        <w:rPr>
          <w:rFonts w:hint="eastAsia"/>
          <w:lang w:val="en-US"/>
        </w:rPr>
        <w:t>сфері</w:t>
      </w:r>
      <w:r w:rsidRPr="00253DC2">
        <w:rPr>
          <w:lang w:val="en-US"/>
        </w:rPr>
        <w:t></w:t>
      </w:r>
      <w:r w:rsidRPr="00253DC2">
        <w:rPr>
          <w:rFonts w:hint="eastAsia"/>
          <w:lang w:val="en-US"/>
        </w:rPr>
        <w:t>свідчить</w:t>
      </w:r>
      <w:r w:rsidRPr="00253DC2">
        <w:rPr>
          <w:lang w:val="en-US"/>
        </w:rPr>
        <w:t></w:t>
      </w:r>
      <w:r w:rsidRPr="00253DC2">
        <w:rPr>
          <w:rFonts w:hint="eastAsia"/>
          <w:lang w:val="en-US"/>
        </w:rPr>
        <w:t>про</w:t>
      </w:r>
      <w:r w:rsidRPr="00253DC2">
        <w:rPr>
          <w:lang w:val="en-US"/>
        </w:rPr>
        <w:t></w:t>
      </w:r>
      <w:r w:rsidRPr="00253DC2">
        <w:rPr>
          <w:rFonts w:hint="eastAsia"/>
          <w:lang w:val="en-US"/>
        </w:rPr>
        <w:t>те</w:t>
      </w:r>
      <w:r w:rsidRPr="00253DC2">
        <w:rPr>
          <w:lang w:val="en-US"/>
        </w:rPr>
        <w:t></w:t>
      </w:r>
      <w:r w:rsidRPr="00253DC2">
        <w:rPr>
          <w:lang w:val="en-US"/>
        </w:rPr>
        <w:t></w:t>
      </w:r>
      <w:r w:rsidRPr="00253DC2">
        <w:rPr>
          <w:rFonts w:hint="eastAsia"/>
          <w:lang w:val="en-US"/>
        </w:rPr>
        <w:t>що</w:t>
      </w:r>
      <w:r w:rsidRPr="00253DC2">
        <w:rPr>
          <w:lang w:val="en-US"/>
        </w:rPr>
        <w:t></w:t>
      </w:r>
      <w:r w:rsidRPr="00253DC2">
        <w:rPr>
          <w:rFonts w:hint="eastAsia"/>
          <w:lang w:val="en-US"/>
        </w:rPr>
        <w:t>рівень</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rFonts w:hint="eastAsia"/>
          <w:lang w:val="en-US"/>
        </w:rPr>
        <w:t>України</w:t>
      </w:r>
      <w:r w:rsidRPr="00253DC2">
        <w:rPr>
          <w:lang w:val="en-US"/>
        </w:rPr>
        <w:t></w:t>
      </w:r>
      <w:r w:rsidRPr="00253DC2">
        <w:rPr>
          <w:lang w:val="en-US"/>
        </w:rPr>
        <w:t></w:t>
      </w:r>
      <w:r w:rsidRPr="00253DC2">
        <w:rPr>
          <w:rFonts w:hint="eastAsia"/>
          <w:lang w:val="en-US"/>
        </w:rPr>
        <w:t>незважаючи</w:t>
      </w:r>
      <w:r w:rsidRPr="00253DC2">
        <w:rPr>
          <w:lang w:val="en-US"/>
        </w:rPr>
        <w:t></w:t>
      </w:r>
      <w:r w:rsidRPr="00253DC2">
        <w:rPr>
          <w:rFonts w:hint="eastAsia"/>
          <w:lang w:val="en-US"/>
        </w:rPr>
        <w:t>на</w:t>
      </w:r>
      <w:r w:rsidRPr="00253DC2">
        <w:rPr>
          <w:lang w:val="en-US"/>
        </w:rPr>
        <w:t></w:t>
      </w:r>
      <w:r w:rsidRPr="00253DC2">
        <w:rPr>
          <w:rFonts w:hint="eastAsia"/>
          <w:lang w:val="en-US"/>
        </w:rPr>
        <w:t>вжиті</w:t>
      </w:r>
      <w:r w:rsidRPr="00253DC2">
        <w:rPr>
          <w:lang w:val="en-US"/>
        </w:rPr>
        <w:t></w:t>
      </w:r>
      <w:r w:rsidRPr="00253DC2">
        <w:rPr>
          <w:rFonts w:hint="eastAsia"/>
          <w:lang w:val="en-US"/>
        </w:rPr>
        <w:t>заходи</w:t>
      </w:r>
      <w:r w:rsidRPr="00253DC2">
        <w:rPr>
          <w:lang w:val="en-US"/>
        </w:rPr>
        <w:t></w:t>
      </w:r>
      <w:r w:rsidRPr="00253DC2">
        <w:rPr>
          <w:lang w:val="en-US"/>
        </w:rPr>
        <w:t></w:t>
      </w:r>
      <w:r w:rsidRPr="00253DC2">
        <w:rPr>
          <w:rFonts w:hint="eastAsia"/>
          <w:lang w:val="en-US"/>
        </w:rPr>
        <w:t>й</w:t>
      </w:r>
      <w:r w:rsidRPr="00253DC2">
        <w:rPr>
          <w:lang w:val="en-US"/>
        </w:rPr>
        <w:t></w:t>
      </w:r>
      <w:r w:rsidRPr="00253DC2">
        <w:rPr>
          <w:rFonts w:hint="eastAsia"/>
          <w:lang w:val="en-US"/>
        </w:rPr>
        <w:t>досі</w:t>
      </w:r>
      <w:r w:rsidRPr="00253DC2">
        <w:rPr>
          <w:lang w:val="en-US"/>
        </w:rPr>
        <w:t></w:t>
      </w:r>
      <w:r w:rsidRPr="00253DC2">
        <w:rPr>
          <w:rFonts w:hint="eastAsia"/>
          <w:lang w:val="en-US"/>
        </w:rPr>
        <w:t>залишається</w:t>
      </w:r>
      <w:r w:rsidRPr="00253DC2">
        <w:rPr>
          <w:lang w:val="en-US"/>
        </w:rPr>
        <w:t></w:t>
      </w:r>
      <w:r w:rsidRPr="00253DC2">
        <w:rPr>
          <w:rFonts w:hint="eastAsia"/>
          <w:lang w:val="en-US"/>
        </w:rPr>
        <w:t>на</w:t>
      </w:r>
      <w:r w:rsidRPr="00253DC2">
        <w:rPr>
          <w:lang w:val="en-US"/>
        </w:rPr>
        <w:t></w:t>
      </w:r>
      <w:r w:rsidRPr="00253DC2">
        <w:rPr>
          <w:rFonts w:hint="eastAsia"/>
          <w:lang w:val="en-US"/>
        </w:rPr>
        <w:t>небезпечній</w:t>
      </w:r>
      <w:r w:rsidRPr="00253DC2">
        <w:rPr>
          <w:lang w:val="en-US"/>
        </w:rPr>
        <w:t></w:t>
      </w:r>
      <w:r w:rsidRPr="00253DC2">
        <w:rPr>
          <w:rFonts w:hint="eastAsia"/>
          <w:lang w:val="en-US"/>
        </w:rPr>
        <w:t>позначці</w:t>
      </w:r>
      <w:r w:rsidRPr="00253DC2">
        <w:rPr>
          <w:lang w:val="en-US"/>
        </w:rPr>
        <w:t></w:t>
      </w:r>
      <w:r w:rsidRPr="00253DC2">
        <w:rPr>
          <w:lang w:val="en-US"/>
        </w:rPr>
        <w:t></w:t>
      </w:r>
      <w:r w:rsidRPr="00253DC2">
        <w:rPr>
          <w:rFonts w:hint="eastAsia"/>
          <w:lang w:val="en-US"/>
        </w:rPr>
        <w:t>Триває</w:t>
      </w:r>
      <w:r w:rsidRPr="00253DC2">
        <w:rPr>
          <w:lang w:val="en-US"/>
        </w:rPr>
        <w:t></w:t>
      </w:r>
      <w:r w:rsidRPr="00253DC2">
        <w:rPr>
          <w:rFonts w:hint="eastAsia"/>
          <w:lang w:val="en-US"/>
        </w:rPr>
        <w:t>спад</w:t>
      </w:r>
      <w:r w:rsidRPr="00253DC2">
        <w:rPr>
          <w:lang w:val="en-US"/>
        </w:rPr>
        <w:t></w:t>
      </w:r>
      <w:r w:rsidRPr="00253DC2">
        <w:rPr>
          <w:rFonts w:hint="eastAsia"/>
          <w:lang w:val="en-US"/>
        </w:rPr>
        <w:t>виробництва</w:t>
      </w:r>
      <w:r w:rsidRPr="00253DC2">
        <w:rPr>
          <w:lang w:val="en-US"/>
        </w:rPr>
        <w:t></w:t>
      </w:r>
      <w:r w:rsidRPr="00253DC2">
        <w:rPr>
          <w:lang w:val="en-US"/>
        </w:rPr>
        <w:t></w:t>
      </w:r>
      <w:r w:rsidRPr="00253DC2">
        <w:rPr>
          <w:rFonts w:hint="eastAsia"/>
          <w:lang w:val="en-US"/>
        </w:rPr>
        <w:t>не</w:t>
      </w:r>
      <w:r w:rsidRPr="00253DC2">
        <w:rPr>
          <w:lang w:val="en-US"/>
        </w:rPr>
        <w:t></w:t>
      </w:r>
      <w:r w:rsidRPr="00253DC2">
        <w:rPr>
          <w:rFonts w:hint="eastAsia"/>
          <w:lang w:val="en-US"/>
        </w:rPr>
        <w:t>подолано</w:t>
      </w:r>
      <w:r w:rsidRPr="00253DC2">
        <w:rPr>
          <w:lang w:val="en-US"/>
        </w:rPr>
        <w:t></w:t>
      </w:r>
      <w:r w:rsidRPr="00253DC2">
        <w:rPr>
          <w:rFonts w:hint="eastAsia"/>
          <w:lang w:val="en-US"/>
        </w:rPr>
        <w:t>серйозні</w:t>
      </w:r>
      <w:r w:rsidRPr="00253DC2">
        <w:rPr>
          <w:lang w:val="en-US"/>
        </w:rPr>
        <w:t></w:t>
      </w:r>
      <w:r w:rsidRPr="00253DC2">
        <w:rPr>
          <w:rFonts w:hint="eastAsia"/>
          <w:lang w:val="en-US"/>
        </w:rPr>
        <w:t>деформації</w:t>
      </w:r>
      <w:r w:rsidRPr="00253DC2">
        <w:rPr>
          <w:lang w:val="en-US"/>
        </w:rPr>
        <w:t></w:t>
      </w:r>
      <w:r w:rsidRPr="00253DC2">
        <w:rPr>
          <w:rFonts w:hint="eastAsia"/>
          <w:lang w:val="en-US"/>
        </w:rPr>
        <w:t>фінансово</w:t>
      </w:r>
      <w:r w:rsidRPr="00253DC2">
        <w:rPr>
          <w:lang w:val="en-US"/>
        </w:rPr>
        <w:t></w:t>
      </w:r>
      <w:r w:rsidRPr="00253DC2">
        <w:rPr>
          <w:rFonts w:hint="eastAsia"/>
          <w:lang w:val="en-US"/>
        </w:rPr>
        <w:t>кредитного</w:t>
      </w:r>
      <w:r w:rsidRPr="00253DC2">
        <w:rPr>
          <w:lang w:val="en-US"/>
        </w:rPr>
        <w:t></w:t>
      </w:r>
      <w:r w:rsidRPr="00253DC2">
        <w:rPr>
          <w:rFonts w:hint="eastAsia"/>
          <w:lang w:val="en-US"/>
        </w:rPr>
        <w:t>сектора</w:t>
      </w:r>
      <w:r w:rsidRPr="00253DC2">
        <w:rPr>
          <w:lang w:val="en-US"/>
        </w:rPr>
        <w:t></w:t>
      </w:r>
      <w:r w:rsidRPr="00253DC2">
        <w:rPr>
          <w:rFonts w:hint="eastAsia"/>
          <w:lang w:val="en-US"/>
        </w:rPr>
        <w:t>економіки</w:t>
      </w:r>
      <w:r w:rsidRPr="00253DC2">
        <w:rPr>
          <w:lang w:val="en-US"/>
        </w:rPr>
        <w:t></w:t>
      </w:r>
      <w:r w:rsidRPr="00253DC2">
        <w:rPr>
          <w:lang w:val="en-US"/>
        </w:rPr>
        <w:t></w:t>
      </w:r>
      <w:r w:rsidRPr="00253DC2">
        <w:rPr>
          <w:rFonts w:hint="eastAsia"/>
          <w:lang w:val="en-US"/>
        </w:rPr>
        <w:t>не</w:t>
      </w:r>
      <w:r w:rsidRPr="00253DC2">
        <w:rPr>
          <w:lang w:val="en-US"/>
        </w:rPr>
        <w:t></w:t>
      </w:r>
      <w:r w:rsidRPr="00253DC2">
        <w:rPr>
          <w:rFonts w:hint="eastAsia"/>
          <w:lang w:val="en-US"/>
        </w:rPr>
        <w:t>забезпечуються</w:t>
      </w:r>
      <w:r w:rsidRPr="00253DC2">
        <w:rPr>
          <w:lang w:val="en-US"/>
        </w:rPr>
        <w:t></w:t>
      </w:r>
      <w:r w:rsidRPr="00253DC2">
        <w:rPr>
          <w:rFonts w:hint="eastAsia"/>
          <w:lang w:val="en-US"/>
        </w:rPr>
        <w:t>стабільність</w:t>
      </w:r>
      <w:r w:rsidRPr="00253DC2">
        <w:rPr>
          <w:lang w:val="en-US"/>
        </w:rPr>
        <w:t></w:t>
      </w:r>
      <w:r w:rsidRPr="00253DC2">
        <w:rPr>
          <w:rFonts w:hint="eastAsia"/>
          <w:lang w:val="en-US"/>
        </w:rPr>
        <w:t>і</w:t>
      </w:r>
      <w:r w:rsidRPr="00253DC2">
        <w:rPr>
          <w:lang w:val="en-US"/>
        </w:rPr>
        <w:t></w:t>
      </w:r>
      <w:r w:rsidRPr="00253DC2">
        <w:rPr>
          <w:rFonts w:hint="eastAsia"/>
          <w:lang w:val="en-US"/>
        </w:rPr>
        <w:t>надійність</w:t>
      </w:r>
      <w:r w:rsidRPr="00253DC2">
        <w:rPr>
          <w:lang w:val="en-US"/>
        </w:rPr>
        <w:t></w:t>
      </w:r>
      <w:r w:rsidRPr="00253DC2">
        <w:rPr>
          <w:rFonts w:hint="eastAsia"/>
          <w:lang w:val="en-US"/>
        </w:rPr>
        <w:t>національної</w:t>
      </w:r>
      <w:r w:rsidRPr="00253DC2">
        <w:rPr>
          <w:lang w:val="en-US"/>
        </w:rPr>
        <w:t></w:t>
      </w:r>
      <w:r w:rsidRPr="00253DC2">
        <w:rPr>
          <w:rFonts w:hint="eastAsia"/>
          <w:lang w:val="en-US"/>
        </w:rPr>
        <w:t>валюти</w:t>
      </w:r>
      <w:r w:rsidRPr="00253DC2">
        <w:rPr>
          <w:lang w:val="en-US"/>
        </w:rPr>
        <w:t></w:t>
      </w:r>
      <w:r w:rsidRPr="00253DC2">
        <w:rPr>
          <w:lang w:val="en-US"/>
        </w:rPr>
        <w:t></w:t>
      </w:r>
      <w:r w:rsidRPr="00253DC2">
        <w:rPr>
          <w:rFonts w:hint="eastAsia"/>
          <w:lang w:val="en-US"/>
        </w:rPr>
        <w:t>у</w:t>
      </w:r>
      <w:r w:rsidRPr="00253DC2">
        <w:rPr>
          <w:lang w:val="en-US"/>
        </w:rPr>
        <w:t></w:t>
      </w:r>
      <w:r w:rsidRPr="00253DC2">
        <w:rPr>
          <w:rFonts w:hint="eastAsia"/>
          <w:lang w:val="en-US"/>
        </w:rPr>
        <w:t>критичному</w:t>
      </w:r>
      <w:r w:rsidRPr="00253DC2">
        <w:rPr>
          <w:lang w:val="en-US"/>
        </w:rPr>
        <w:t></w:t>
      </w:r>
      <w:r w:rsidRPr="00253DC2">
        <w:rPr>
          <w:rFonts w:hint="eastAsia"/>
          <w:lang w:val="en-US"/>
        </w:rPr>
        <w:t>стані</w:t>
      </w:r>
      <w:r w:rsidRPr="00253DC2">
        <w:rPr>
          <w:lang w:val="en-US"/>
        </w:rPr>
        <w:t></w:t>
      </w:r>
      <w:r w:rsidRPr="00253DC2">
        <w:rPr>
          <w:rFonts w:hint="eastAsia"/>
          <w:lang w:val="en-US"/>
        </w:rPr>
        <w:t>перебуває</w:t>
      </w:r>
      <w:r w:rsidRPr="00253DC2">
        <w:rPr>
          <w:lang w:val="en-US"/>
        </w:rPr>
        <w:t></w:t>
      </w:r>
      <w:r w:rsidRPr="00253DC2">
        <w:rPr>
          <w:rFonts w:hint="eastAsia"/>
          <w:lang w:val="en-US"/>
        </w:rPr>
        <w:t>сільськогосподарське</w:t>
      </w:r>
      <w:r w:rsidRPr="00253DC2">
        <w:rPr>
          <w:lang w:val="en-US"/>
        </w:rPr>
        <w:t></w:t>
      </w:r>
      <w:r w:rsidRPr="00253DC2">
        <w:rPr>
          <w:rFonts w:hint="eastAsia"/>
          <w:lang w:val="en-US"/>
        </w:rPr>
        <w:t>виробництво</w:t>
      </w:r>
      <w:r w:rsidRPr="00253DC2">
        <w:rPr>
          <w:lang w:val="en-US"/>
        </w:rPr>
        <w:t></w:t>
      </w:r>
      <w:r w:rsidRPr="00253DC2">
        <w:rPr>
          <w:lang w:val="en-US"/>
        </w:rPr>
        <w:t></w:t>
      </w:r>
      <w:r w:rsidRPr="00253DC2">
        <w:rPr>
          <w:rFonts w:hint="eastAsia"/>
          <w:lang w:val="en-US"/>
        </w:rPr>
        <w:t>паразитує</w:t>
      </w:r>
      <w:r w:rsidRPr="00253DC2">
        <w:rPr>
          <w:lang w:val="en-US"/>
        </w:rPr>
        <w:t></w:t>
      </w:r>
      <w:r w:rsidRPr="00253DC2">
        <w:rPr>
          <w:rFonts w:hint="eastAsia"/>
          <w:lang w:val="en-US"/>
        </w:rPr>
        <w:t>спекулятивний</w:t>
      </w:r>
      <w:r w:rsidRPr="00253DC2">
        <w:rPr>
          <w:lang w:val="en-US"/>
        </w:rPr>
        <w:t></w:t>
      </w:r>
      <w:r w:rsidRPr="00253DC2">
        <w:rPr>
          <w:rFonts w:hint="eastAsia"/>
          <w:lang w:val="en-US"/>
        </w:rPr>
        <w:t>капітал</w:t>
      </w:r>
      <w:r w:rsidRPr="00253DC2">
        <w:rPr>
          <w:lang w:val="en-US"/>
        </w:rPr>
        <w:t></w:t>
      </w:r>
      <w:r w:rsidRPr="00253DC2">
        <w:rPr>
          <w:lang w:val="en-US"/>
        </w:rPr>
        <w:t></w:t>
      </w:r>
      <w:r w:rsidRPr="00253DC2">
        <w:rPr>
          <w:rFonts w:hint="eastAsia"/>
          <w:lang w:val="en-US"/>
        </w:rPr>
        <w:t>Усе</w:t>
      </w:r>
      <w:r w:rsidRPr="00253DC2">
        <w:rPr>
          <w:lang w:val="en-US"/>
        </w:rPr>
        <w:t></w:t>
      </w:r>
      <w:r w:rsidRPr="00253DC2">
        <w:rPr>
          <w:rFonts w:hint="eastAsia"/>
          <w:lang w:val="en-US"/>
        </w:rPr>
        <w:t>це</w:t>
      </w:r>
      <w:r w:rsidRPr="00253DC2">
        <w:rPr>
          <w:lang w:val="en-US"/>
        </w:rPr>
        <w:t></w:t>
      </w:r>
      <w:r w:rsidRPr="00253DC2">
        <w:rPr>
          <w:rFonts w:hint="eastAsia"/>
          <w:lang w:val="en-US"/>
        </w:rPr>
        <w:t>відбувається</w:t>
      </w:r>
      <w:r w:rsidRPr="00253DC2">
        <w:rPr>
          <w:lang w:val="en-US"/>
        </w:rPr>
        <w:t></w:t>
      </w:r>
      <w:r w:rsidRPr="00253DC2">
        <w:rPr>
          <w:rFonts w:hint="eastAsia"/>
          <w:lang w:val="en-US"/>
        </w:rPr>
        <w:t>на</w:t>
      </w:r>
      <w:r w:rsidRPr="00253DC2">
        <w:rPr>
          <w:lang w:val="en-US"/>
        </w:rPr>
        <w:t></w:t>
      </w:r>
      <w:r w:rsidRPr="00253DC2">
        <w:rPr>
          <w:rFonts w:hint="eastAsia"/>
          <w:lang w:val="en-US"/>
        </w:rPr>
        <w:t>тлі</w:t>
      </w:r>
      <w:r w:rsidRPr="00253DC2">
        <w:rPr>
          <w:lang w:val="en-US"/>
        </w:rPr>
        <w:t></w:t>
      </w:r>
      <w:r w:rsidRPr="00253DC2">
        <w:rPr>
          <w:rFonts w:hint="eastAsia"/>
          <w:lang w:val="en-US"/>
        </w:rPr>
        <w:t>подальшої</w:t>
      </w:r>
      <w:r w:rsidRPr="00253DC2">
        <w:rPr>
          <w:lang w:val="en-US"/>
        </w:rPr>
        <w:t></w:t>
      </w:r>
      <w:r w:rsidRPr="00253DC2">
        <w:rPr>
          <w:rFonts w:hint="eastAsia"/>
          <w:lang w:val="en-US"/>
        </w:rPr>
        <w:t>гібридизації</w:t>
      </w:r>
      <w:r w:rsidRPr="00253DC2">
        <w:rPr>
          <w:lang w:val="en-US"/>
        </w:rPr>
        <w:t></w:t>
      </w:r>
      <w:r w:rsidRPr="00253DC2">
        <w:rPr>
          <w:rFonts w:hint="eastAsia"/>
          <w:lang w:val="en-US"/>
        </w:rPr>
        <w:t>збройного</w:t>
      </w:r>
      <w:r w:rsidRPr="00253DC2">
        <w:rPr>
          <w:lang w:val="en-US"/>
        </w:rPr>
        <w:t></w:t>
      </w:r>
      <w:r w:rsidRPr="00253DC2">
        <w:rPr>
          <w:rFonts w:hint="eastAsia"/>
          <w:lang w:val="en-US"/>
        </w:rPr>
        <w:t>конфлікту</w:t>
      </w:r>
      <w:r w:rsidRPr="00253DC2">
        <w:rPr>
          <w:lang w:val="en-US"/>
        </w:rPr>
        <w:t></w:t>
      </w:r>
      <w:r w:rsidRPr="00253DC2">
        <w:rPr>
          <w:rFonts w:hint="eastAsia"/>
          <w:lang w:val="en-US"/>
        </w:rPr>
        <w:t>на</w:t>
      </w:r>
      <w:r w:rsidRPr="00253DC2">
        <w:rPr>
          <w:lang w:val="en-US"/>
        </w:rPr>
        <w:t></w:t>
      </w:r>
      <w:r w:rsidRPr="00253DC2">
        <w:rPr>
          <w:rFonts w:hint="eastAsia"/>
          <w:lang w:val="en-US"/>
        </w:rPr>
        <w:t>сході</w:t>
      </w:r>
      <w:r w:rsidRPr="00253DC2">
        <w:rPr>
          <w:lang w:val="en-US"/>
        </w:rPr>
        <w:t></w:t>
      </w:r>
      <w:r w:rsidRPr="00253DC2">
        <w:rPr>
          <w:rFonts w:hint="eastAsia"/>
          <w:lang w:val="en-US"/>
        </w:rPr>
        <w:t>нашої</w:t>
      </w:r>
      <w:r w:rsidRPr="00253DC2">
        <w:rPr>
          <w:lang w:val="en-US"/>
        </w:rPr>
        <w:t></w:t>
      </w:r>
      <w:r w:rsidRPr="00253DC2">
        <w:rPr>
          <w:rFonts w:hint="eastAsia"/>
          <w:lang w:val="en-US"/>
        </w:rPr>
        <w:t>держави</w:t>
      </w:r>
      <w:r w:rsidRPr="00253DC2">
        <w:rPr>
          <w:lang w:val="en-US"/>
        </w:rPr>
        <w:t></w:t>
      </w:r>
      <w:r w:rsidRPr="00253DC2">
        <w:rPr>
          <w:rFonts w:hint="eastAsia"/>
          <w:lang w:val="en-US"/>
        </w:rPr>
        <w:t>й</w:t>
      </w:r>
      <w:r w:rsidRPr="00253DC2">
        <w:rPr>
          <w:lang w:val="en-US"/>
        </w:rPr>
        <w:t></w:t>
      </w:r>
      <w:r w:rsidRPr="00253DC2">
        <w:rPr>
          <w:rFonts w:hint="eastAsia"/>
          <w:lang w:val="en-US"/>
        </w:rPr>
        <w:t>негативно</w:t>
      </w:r>
      <w:r w:rsidRPr="00253DC2">
        <w:rPr>
          <w:lang w:val="en-US"/>
        </w:rPr>
        <w:t></w:t>
      </w:r>
      <w:r w:rsidRPr="00253DC2">
        <w:rPr>
          <w:rFonts w:hint="eastAsia"/>
          <w:lang w:val="en-US"/>
        </w:rPr>
        <w:t>позначається</w:t>
      </w:r>
      <w:r w:rsidRPr="00253DC2">
        <w:rPr>
          <w:lang w:val="en-US"/>
        </w:rPr>
        <w:t></w:t>
      </w:r>
      <w:r w:rsidRPr="00253DC2">
        <w:rPr>
          <w:rFonts w:hint="eastAsia"/>
          <w:lang w:val="en-US"/>
        </w:rPr>
        <w:t>на</w:t>
      </w:r>
      <w:r w:rsidRPr="00253DC2">
        <w:rPr>
          <w:lang w:val="en-US"/>
        </w:rPr>
        <w:t></w:t>
      </w:r>
      <w:r w:rsidRPr="00253DC2">
        <w:rPr>
          <w:rFonts w:hint="eastAsia"/>
          <w:lang w:val="en-US"/>
        </w:rPr>
        <w:t>обороноздатності</w:t>
      </w:r>
      <w:r w:rsidRPr="00253DC2">
        <w:rPr>
          <w:lang w:val="en-US"/>
        </w:rPr>
        <w:t></w:t>
      </w:r>
      <w:r w:rsidRPr="00253DC2">
        <w:rPr>
          <w:rFonts w:hint="eastAsia"/>
          <w:lang w:val="en-US"/>
        </w:rPr>
        <w:t>держави</w:t>
      </w:r>
      <w:r w:rsidRPr="00253DC2">
        <w:rPr>
          <w:lang w:val="en-US"/>
        </w:rPr>
        <w:t></w:t>
      </w:r>
      <w:r w:rsidRPr="00253DC2">
        <w:rPr>
          <w:rFonts w:hint="eastAsia"/>
          <w:lang w:val="en-US"/>
        </w:rPr>
        <w:t>та</w:t>
      </w:r>
      <w:r w:rsidRPr="00253DC2">
        <w:rPr>
          <w:lang w:val="en-US"/>
        </w:rPr>
        <w:t></w:t>
      </w:r>
      <w:r w:rsidRPr="00253DC2">
        <w:rPr>
          <w:rFonts w:hint="eastAsia"/>
          <w:lang w:val="en-US"/>
        </w:rPr>
        <w:t>спричинює</w:t>
      </w:r>
      <w:r w:rsidRPr="00253DC2">
        <w:rPr>
          <w:lang w:val="en-US"/>
        </w:rPr>
        <w:t></w:t>
      </w:r>
      <w:r w:rsidRPr="00253DC2">
        <w:rPr>
          <w:rFonts w:hint="eastAsia"/>
          <w:lang w:val="en-US"/>
        </w:rPr>
        <w:t>різке</w:t>
      </w:r>
      <w:r w:rsidRPr="00253DC2">
        <w:rPr>
          <w:lang w:val="en-US"/>
        </w:rPr>
        <w:t></w:t>
      </w:r>
      <w:r w:rsidRPr="00253DC2">
        <w:rPr>
          <w:rFonts w:hint="eastAsia"/>
          <w:lang w:val="en-US"/>
        </w:rPr>
        <w:t>падіння</w:t>
      </w:r>
      <w:r w:rsidRPr="00253DC2">
        <w:rPr>
          <w:lang w:val="en-US"/>
        </w:rPr>
        <w:t></w:t>
      </w:r>
      <w:r w:rsidRPr="00253DC2">
        <w:rPr>
          <w:rFonts w:hint="eastAsia"/>
          <w:lang w:val="en-US"/>
        </w:rPr>
        <w:t>життєвого</w:t>
      </w:r>
      <w:r w:rsidRPr="00253DC2">
        <w:rPr>
          <w:lang w:val="en-US"/>
        </w:rPr>
        <w:t></w:t>
      </w:r>
      <w:r w:rsidRPr="00253DC2">
        <w:rPr>
          <w:rFonts w:hint="eastAsia"/>
          <w:lang w:val="en-US"/>
        </w:rPr>
        <w:t>рівня</w:t>
      </w:r>
      <w:r w:rsidRPr="00253DC2">
        <w:rPr>
          <w:lang w:val="en-US"/>
        </w:rPr>
        <w:t></w:t>
      </w:r>
      <w:r w:rsidRPr="00253DC2">
        <w:rPr>
          <w:rFonts w:hint="eastAsia"/>
          <w:lang w:val="en-US"/>
        </w:rPr>
        <w:t>населення</w:t>
      </w:r>
      <w:r w:rsidRPr="00253DC2">
        <w:rPr>
          <w:lang w:val="en-US"/>
        </w:rPr>
        <w:t></w:t>
      </w:r>
      <w:r w:rsidRPr="00253DC2">
        <w:rPr>
          <w:lang w:val="en-US"/>
        </w:rPr>
        <w:t></w:t>
      </w:r>
      <w:r w:rsidRPr="00253DC2">
        <w:rPr>
          <w:rFonts w:hint="eastAsia"/>
          <w:lang w:val="en-US"/>
        </w:rPr>
        <w:t>У</w:t>
      </w:r>
      <w:r w:rsidRPr="00253DC2">
        <w:rPr>
          <w:lang w:val="en-US"/>
        </w:rPr>
        <w:t></w:t>
      </w:r>
      <w:r w:rsidRPr="00253DC2">
        <w:rPr>
          <w:rFonts w:hint="eastAsia"/>
          <w:lang w:val="en-US"/>
        </w:rPr>
        <w:t>зв’язку</w:t>
      </w:r>
      <w:r w:rsidRPr="00253DC2">
        <w:rPr>
          <w:lang w:val="en-US"/>
        </w:rPr>
        <w:t></w:t>
      </w:r>
      <w:r w:rsidRPr="00253DC2">
        <w:rPr>
          <w:rFonts w:hint="eastAsia"/>
          <w:lang w:val="en-US"/>
        </w:rPr>
        <w:t>зі</w:t>
      </w:r>
      <w:r w:rsidRPr="00253DC2">
        <w:rPr>
          <w:lang w:val="en-US"/>
        </w:rPr>
        <w:t></w:t>
      </w:r>
      <w:r w:rsidRPr="00253DC2">
        <w:rPr>
          <w:rFonts w:hint="eastAsia"/>
          <w:lang w:val="en-US"/>
        </w:rPr>
        <w:t>скороченням</w:t>
      </w:r>
      <w:r w:rsidRPr="00253DC2">
        <w:rPr>
          <w:lang w:val="en-US"/>
        </w:rPr>
        <w:t></w:t>
      </w:r>
      <w:r w:rsidRPr="00253DC2">
        <w:rPr>
          <w:rFonts w:hint="eastAsia"/>
          <w:lang w:val="en-US"/>
        </w:rPr>
        <w:t>середньої</w:t>
      </w:r>
      <w:r w:rsidRPr="00253DC2">
        <w:rPr>
          <w:lang w:val="en-US"/>
        </w:rPr>
        <w:t></w:t>
      </w:r>
      <w:r w:rsidRPr="00253DC2">
        <w:rPr>
          <w:rFonts w:hint="eastAsia"/>
          <w:lang w:val="en-US"/>
        </w:rPr>
        <w:t>тривалості</w:t>
      </w:r>
      <w:r w:rsidRPr="00253DC2">
        <w:rPr>
          <w:lang w:val="en-US"/>
        </w:rPr>
        <w:t></w:t>
      </w:r>
      <w:r w:rsidRPr="00253DC2">
        <w:rPr>
          <w:rFonts w:hint="eastAsia"/>
          <w:lang w:val="en-US"/>
        </w:rPr>
        <w:t>життя</w:t>
      </w:r>
      <w:r w:rsidRPr="00253DC2">
        <w:rPr>
          <w:lang w:val="en-US"/>
        </w:rPr>
        <w:t></w:t>
      </w:r>
    </w:p>
    <w:p w:rsidR="00253DC2" w:rsidRPr="00253DC2" w:rsidRDefault="00253DC2" w:rsidP="00253DC2">
      <w:pPr>
        <w:rPr>
          <w:lang w:val="en-US"/>
        </w:rPr>
      </w:pPr>
      <w:r w:rsidRPr="00253DC2">
        <w:rPr>
          <w:lang w:val="en-US"/>
        </w:rPr>
        <w:t></w:t>
      </w:r>
    </w:p>
    <w:p w:rsidR="00253DC2" w:rsidRPr="00253DC2" w:rsidRDefault="00253DC2" w:rsidP="00253DC2">
      <w:pPr>
        <w:rPr>
          <w:lang w:val="en-US"/>
        </w:rPr>
      </w:pPr>
      <w:r w:rsidRPr="00253DC2">
        <w:rPr>
          <w:rFonts w:hint="eastAsia"/>
          <w:lang w:val="en-US"/>
        </w:rPr>
        <w:t>перевищенням</w:t>
      </w:r>
      <w:r w:rsidRPr="00253DC2">
        <w:rPr>
          <w:lang w:val="en-US"/>
        </w:rPr>
        <w:t></w:t>
      </w:r>
      <w:r w:rsidRPr="00253DC2">
        <w:rPr>
          <w:rFonts w:hint="eastAsia"/>
          <w:lang w:val="en-US"/>
        </w:rPr>
        <w:t>смертності</w:t>
      </w:r>
      <w:r w:rsidRPr="00253DC2">
        <w:rPr>
          <w:lang w:val="en-US"/>
        </w:rPr>
        <w:t></w:t>
      </w:r>
      <w:r w:rsidRPr="00253DC2">
        <w:rPr>
          <w:rFonts w:hint="eastAsia"/>
          <w:lang w:val="en-US"/>
        </w:rPr>
        <w:t>над</w:t>
      </w:r>
      <w:r w:rsidRPr="00253DC2">
        <w:rPr>
          <w:lang w:val="en-US"/>
        </w:rPr>
        <w:t></w:t>
      </w:r>
      <w:r w:rsidRPr="00253DC2">
        <w:rPr>
          <w:rFonts w:hint="eastAsia"/>
          <w:lang w:val="en-US"/>
        </w:rPr>
        <w:t>народжуваністю</w:t>
      </w:r>
      <w:r w:rsidRPr="00253DC2">
        <w:rPr>
          <w:lang w:val="en-US"/>
        </w:rPr>
        <w:t></w:t>
      </w:r>
      <w:r w:rsidRPr="00253DC2">
        <w:rPr>
          <w:lang w:val="en-US"/>
        </w:rPr>
        <w:t></w:t>
      </w:r>
      <w:r w:rsidRPr="00253DC2">
        <w:rPr>
          <w:rFonts w:hint="eastAsia"/>
          <w:lang w:val="en-US"/>
        </w:rPr>
        <w:t>спадом</w:t>
      </w:r>
      <w:r w:rsidRPr="00253DC2">
        <w:rPr>
          <w:lang w:val="en-US"/>
        </w:rPr>
        <w:t></w:t>
      </w:r>
      <w:r w:rsidRPr="00253DC2">
        <w:rPr>
          <w:rFonts w:hint="eastAsia"/>
          <w:lang w:val="en-US"/>
        </w:rPr>
        <w:t>споживання</w:t>
      </w:r>
      <w:r w:rsidRPr="00253DC2">
        <w:rPr>
          <w:lang w:val="en-US"/>
        </w:rPr>
        <w:t></w:t>
      </w:r>
      <w:r w:rsidRPr="00253DC2">
        <w:rPr>
          <w:rFonts w:hint="eastAsia"/>
          <w:lang w:val="en-US"/>
        </w:rPr>
        <w:t>та</w:t>
      </w:r>
      <w:r w:rsidRPr="00253DC2">
        <w:rPr>
          <w:lang w:val="en-US"/>
        </w:rPr>
        <w:t></w:t>
      </w:r>
      <w:r w:rsidRPr="00253DC2">
        <w:rPr>
          <w:rFonts w:hint="eastAsia"/>
          <w:lang w:val="en-US"/>
        </w:rPr>
        <w:t>калорійності</w:t>
      </w:r>
      <w:r w:rsidRPr="00253DC2">
        <w:rPr>
          <w:lang w:val="en-US"/>
        </w:rPr>
        <w:t></w:t>
      </w:r>
      <w:r w:rsidRPr="00253DC2">
        <w:rPr>
          <w:rFonts w:hint="eastAsia"/>
          <w:lang w:val="en-US"/>
        </w:rPr>
        <w:t>харчування</w:t>
      </w:r>
      <w:r w:rsidRPr="00253DC2">
        <w:rPr>
          <w:lang w:val="en-US"/>
        </w:rPr>
        <w:t></w:t>
      </w:r>
      <w:r w:rsidRPr="00253DC2">
        <w:rPr>
          <w:lang w:val="en-US"/>
        </w:rPr>
        <w:t></w:t>
      </w:r>
      <w:r w:rsidRPr="00253DC2">
        <w:rPr>
          <w:rFonts w:hint="eastAsia"/>
          <w:lang w:val="en-US"/>
        </w:rPr>
        <w:t>зростанням</w:t>
      </w:r>
      <w:r w:rsidRPr="00253DC2">
        <w:rPr>
          <w:lang w:val="en-US"/>
        </w:rPr>
        <w:t></w:t>
      </w:r>
      <w:r w:rsidRPr="00253DC2">
        <w:rPr>
          <w:rFonts w:hint="eastAsia"/>
          <w:lang w:val="en-US"/>
        </w:rPr>
        <w:t>соціально</w:t>
      </w:r>
      <w:r w:rsidRPr="00253DC2">
        <w:rPr>
          <w:lang w:val="en-US"/>
        </w:rPr>
        <w:t></w:t>
      </w:r>
      <w:r w:rsidRPr="00253DC2">
        <w:rPr>
          <w:rFonts w:hint="eastAsia"/>
          <w:lang w:val="en-US"/>
        </w:rPr>
        <w:t>зумовлених</w:t>
      </w:r>
      <w:r w:rsidRPr="00253DC2">
        <w:rPr>
          <w:lang w:val="en-US"/>
        </w:rPr>
        <w:t></w:t>
      </w:r>
      <w:r w:rsidRPr="00253DC2">
        <w:rPr>
          <w:rFonts w:hint="eastAsia"/>
          <w:lang w:val="en-US"/>
        </w:rPr>
        <w:t>хвороб</w:t>
      </w:r>
      <w:r w:rsidRPr="00253DC2">
        <w:rPr>
          <w:lang w:val="en-US"/>
        </w:rPr>
        <w:t></w:t>
      </w:r>
      <w:r w:rsidRPr="00253DC2">
        <w:rPr>
          <w:rFonts w:hint="eastAsia"/>
          <w:lang w:val="en-US"/>
        </w:rPr>
        <w:t>перед</w:t>
      </w:r>
      <w:r w:rsidRPr="00253DC2">
        <w:rPr>
          <w:lang w:val="en-US"/>
        </w:rPr>
        <w:t></w:t>
      </w:r>
      <w:r w:rsidRPr="00253DC2">
        <w:rPr>
          <w:rFonts w:hint="eastAsia"/>
          <w:lang w:val="en-US"/>
        </w:rPr>
        <w:t>Україною</w:t>
      </w:r>
      <w:r w:rsidRPr="00253DC2">
        <w:rPr>
          <w:lang w:val="en-US"/>
        </w:rPr>
        <w:t></w:t>
      </w:r>
      <w:r w:rsidRPr="00253DC2">
        <w:rPr>
          <w:rFonts w:hint="eastAsia"/>
          <w:lang w:val="en-US"/>
        </w:rPr>
        <w:t>стоїть</w:t>
      </w:r>
      <w:r w:rsidRPr="00253DC2">
        <w:rPr>
          <w:lang w:val="en-US"/>
        </w:rPr>
        <w:t></w:t>
      </w:r>
      <w:r w:rsidRPr="00253DC2">
        <w:rPr>
          <w:rFonts w:hint="eastAsia"/>
          <w:lang w:val="en-US"/>
        </w:rPr>
        <w:t>реальна</w:t>
      </w:r>
      <w:r w:rsidRPr="00253DC2">
        <w:rPr>
          <w:lang w:val="en-US"/>
        </w:rPr>
        <w:t></w:t>
      </w:r>
      <w:r w:rsidRPr="00253DC2">
        <w:rPr>
          <w:rFonts w:hint="eastAsia"/>
          <w:lang w:val="en-US"/>
        </w:rPr>
        <w:t>загроза</w:t>
      </w:r>
      <w:r w:rsidRPr="00253DC2">
        <w:rPr>
          <w:lang w:val="en-US"/>
        </w:rPr>
        <w:t></w:t>
      </w:r>
      <w:r w:rsidRPr="00253DC2">
        <w:rPr>
          <w:rFonts w:hint="eastAsia"/>
          <w:lang w:val="en-US"/>
        </w:rPr>
        <w:t>зниження</w:t>
      </w:r>
      <w:r w:rsidRPr="00253DC2">
        <w:rPr>
          <w:lang w:val="en-US"/>
        </w:rPr>
        <w:t></w:t>
      </w:r>
      <w:r w:rsidRPr="00253DC2">
        <w:rPr>
          <w:rFonts w:hint="eastAsia"/>
          <w:lang w:val="en-US"/>
        </w:rPr>
        <w:t>соціально</w:t>
      </w:r>
      <w:r w:rsidRPr="00253DC2">
        <w:rPr>
          <w:lang w:val="en-US"/>
        </w:rPr>
        <w:t></w:t>
      </w:r>
      <w:r w:rsidRPr="00253DC2">
        <w:rPr>
          <w:rFonts w:hint="eastAsia"/>
          <w:lang w:val="en-US"/>
        </w:rPr>
        <w:t>економічної</w:t>
      </w:r>
      <w:r w:rsidRPr="00253DC2">
        <w:rPr>
          <w:lang w:val="en-US"/>
        </w:rPr>
        <w:t></w:t>
      </w:r>
      <w:r w:rsidRPr="00253DC2">
        <w:rPr>
          <w:rFonts w:hint="eastAsia"/>
          <w:lang w:val="en-US"/>
        </w:rPr>
        <w:t>активності</w:t>
      </w:r>
      <w:r w:rsidRPr="00253DC2">
        <w:rPr>
          <w:lang w:val="en-US"/>
        </w:rPr>
        <w:t></w:t>
      </w:r>
      <w:r w:rsidRPr="00253DC2">
        <w:rPr>
          <w:rFonts w:hint="eastAsia"/>
          <w:lang w:val="en-US"/>
        </w:rPr>
        <w:t>населення</w:t>
      </w:r>
      <w:r w:rsidRPr="00253DC2">
        <w:rPr>
          <w:lang w:val="en-US"/>
        </w:rPr>
        <w:t></w:t>
      </w:r>
      <w:r w:rsidRPr="00253DC2">
        <w:rPr>
          <w:lang w:val="en-US"/>
        </w:rPr>
        <w:t></w:t>
      </w:r>
      <w:r w:rsidRPr="00253DC2">
        <w:rPr>
          <w:rFonts w:hint="eastAsia"/>
          <w:lang w:val="en-US"/>
        </w:rPr>
        <w:t>наростання</w:t>
      </w:r>
      <w:r w:rsidRPr="00253DC2">
        <w:rPr>
          <w:lang w:val="en-US"/>
        </w:rPr>
        <w:t></w:t>
      </w:r>
      <w:r w:rsidRPr="00253DC2">
        <w:rPr>
          <w:rFonts w:hint="eastAsia"/>
          <w:lang w:val="en-US"/>
        </w:rPr>
        <w:t>його</w:t>
      </w:r>
      <w:r w:rsidRPr="00253DC2">
        <w:rPr>
          <w:lang w:val="en-US"/>
        </w:rPr>
        <w:t></w:t>
      </w:r>
      <w:r w:rsidRPr="00253DC2">
        <w:rPr>
          <w:rFonts w:hint="eastAsia"/>
          <w:lang w:val="en-US"/>
        </w:rPr>
        <w:t>деградації</w:t>
      </w:r>
      <w:r w:rsidRPr="00253DC2">
        <w:rPr>
          <w:lang w:val="en-US"/>
        </w:rPr>
        <w:t></w:t>
      </w:r>
      <w:r w:rsidRPr="00253DC2">
        <w:rPr>
          <w:rFonts w:hint="eastAsia"/>
          <w:lang w:val="en-US"/>
        </w:rPr>
        <w:t>й</w:t>
      </w:r>
      <w:r w:rsidRPr="00253DC2">
        <w:rPr>
          <w:lang w:val="en-US"/>
        </w:rPr>
        <w:t></w:t>
      </w:r>
      <w:r w:rsidRPr="00253DC2">
        <w:rPr>
          <w:rFonts w:hint="eastAsia"/>
          <w:lang w:val="en-US"/>
        </w:rPr>
        <w:t>маргіналізації</w:t>
      </w:r>
      <w:r w:rsidRPr="00253DC2">
        <w:rPr>
          <w:lang w:val="en-US"/>
        </w:rPr>
        <w:t></w:t>
      </w:r>
      <w:r w:rsidRPr="00253DC2">
        <w:rPr>
          <w:lang w:val="en-US"/>
        </w:rPr>
        <w:t></w:t>
      </w:r>
      <w:r w:rsidRPr="00253DC2">
        <w:rPr>
          <w:rFonts w:hint="eastAsia"/>
          <w:lang w:val="en-US"/>
        </w:rPr>
        <w:t>Про</w:t>
      </w:r>
      <w:r w:rsidRPr="00253DC2">
        <w:rPr>
          <w:lang w:val="en-US"/>
        </w:rPr>
        <w:t></w:t>
      </w:r>
      <w:r w:rsidRPr="00253DC2">
        <w:rPr>
          <w:rFonts w:hint="eastAsia"/>
          <w:lang w:val="en-US"/>
        </w:rPr>
        <w:t>реальність</w:t>
      </w:r>
      <w:r w:rsidRPr="00253DC2">
        <w:rPr>
          <w:lang w:val="en-US"/>
        </w:rPr>
        <w:t></w:t>
      </w:r>
      <w:r w:rsidRPr="00253DC2">
        <w:rPr>
          <w:rFonts w:hint="eastAsia"/>
          <w:lang w:val="en-US"/>
        </w:rPr>
        <w:t>такої</w:t>
      </w:r>
      <w:r w:rsidRPr="00253DC2">
        <w:rPr>
          <w:lang w:val="en-US"/>
        </w:rPr>
        <w:t></w:t>
      </w:r>
      <w:r w:rsidRPr="00253DC2">
        <w:rPr>
          <w:rFonts w:hint="eastAsia"/>
          <w:lang w:val="en-US"/>
        </w:rPr>
        <w:t>перспективи</w:t>
      </w:r>
      <w:r w:rsidRPr="00253DC2">
        <w:rPr>
          <w:lang w:val="en-US"/>
        </w:rPr>
        <w:t></w:t>
      </w:r>
      <w:r w:rsidRPr="00253DC2">
        <w:rPr>
          <w:rFonts w:hint="eastAsia"/>
          <w:lang w:val="en-US"/>
        </w:rPr>
        <w:t>свідчать</w:t>
      </w:r>
      <w:r w:rsidRPr="00253DC2">
        <w:rPr>
          <w:lang w:val="en-US"/>
        </w:rPr>
        <w:t></w:t>
      </w:r>
      <w:r w:rsidRPr="00253DC2">
        <w:rPr>
          <w:rFonts w:hint="eastAsia"/>
          <w:lang w:val="en-US"/>
        </w:rPr>
        <w:t>дані</w:t>
      </w:r>
      <w:r w:rsidRPr="00253DC2">
        <w:rPr>
          <w:lang w:val="en-US"/>
        </w:rPr>
        <w:t></w:t>
      </w:r>
      <w:r w:rsidRPr="00253DC2">
        <w:rPr>
          <w:rFonts w:hint="eastAsia"/>
          <w:lang w:val="en-US"/>
        </w:rPr>
        <w:t>про</w:t>
      </w:r>
      <w:r w:rsidRPr="00253DC2">
        <w:rPr>
          <w:lang w:val="en-US"/>
        </w:rPr>
        <w:t></w:t>
      </w:r>
      <w:r w:rsidRPr="00253DC2">
        <w:rPr>
          <w:rFonts w:hint="eastAsia"/>
          <w:lang w:val="en-US"/>
        </w:rPr>
        <w:t>алкоголізацію</w:t>
      </w:r>
      <w:r w:rsidRPr="00253DC2">
        <w:rPr>
          <w:lang w:val="en-US"/>
        </w:rPr>
        <w:t></w:t>
      </w:r>
      <w:r w:rsidRPr="00253DC2">
        <w:rPr>
          <w:rFonts w:hint="eastAsia"/>
          <w:lang w:val="en-US"/>
        </w:rPr>
        <w:t>суспільства</w:t>
      </w:r>
      <w:r w:rsidRPr="00253DC2">
        <w:rPr>
          <w:lang w:val="en-US"/>
        </w:rPr>
        <w:t></w:t>
      </w:r>
      <w:r w:rsidRPr="00253DC2">
        <w:rPr>
          <w:lang w:val="en-US"/>
        </w:rPr>
        <w:t></w:t>
      </w:r>
      <w:r w:rsidRPr="00253DC2">
        <w:rPr>
          <w:rFonts w:hint="eastAsia"/>
          <w:lang w:val="en-US"/>
        </w:rPr>
        <w:t>зростання</w:t>
      </w:r>
      <w:r w:rsidRPr="00253DC2">
        <w:rPr>
          <w:lang w:val="en-US"/>
        </w:rPr>
        <w:t></w:t>
      </w:r>
      <w:r w:rsidRPr="00253DC2">
        <w:rPr>
          <w:rFonts w:hint="eastAsia"/>
          <w:lang w:val="en-US"/>
        </w:rPr>
        <w:t>наркоманії</w:t>
      </w:r>
      <w:r w:rsidRPr="00253DC2">
        <w:rPr>
          <w:lang w:val="en-US"/>
        </w:rPr>
        <w:t></w:t>
      </w:r>
      <w:r w:rsidRPr="00253DC2">
        <w:rPr>
          <w:lang w:val="en-US"/>
        </w:rPr>
        <w:t></w:t>
      </w:r>
      <w:r w:rsidRPr="00253DC2">
        <w:rPr>
          <w:rFonts w:hint="eastAsia"/>
          <w:lang w:val="en-US"/>
        </w:rPr>
        <w:t>психічних</w:t>
      </w:r>
      <w:r w:rsidRPr="00253DC2">
        <w:rPr>
          <w:lang w:val="en-US"/>
        </w:rPr>
        <w:t></w:t>
      </w:r>
      <w:r w:rsidRPr="00253DC2">
        <w:rPr>
          <w:rFonts w:hint="eastAsia"/>
          <w:lang w:val="en-US"/>
        </w:rPr>
        <w:t>розладів</w:t>
      </w:r>
      <w:r w:rsidRPr="00253DC2">
        <w:rPr>
          <w:lang w:val="en-US"/>
        </w:rPr>
        <w:t></w:t>
      </w:r>
      <w:r w:rsidRPr="00253DC2">
        <w:rPr>
          <w:rFonts w:hint="eastAsia"/>
          <w:lang w:val="en-US"/>
        </w:rPr>
        <w:t>і</w:t>
      </w:r>
      <w:r w:rsidRPr="00253DC2">
        <w:rPr>
          <w:lang w:val="en-US"/>
        </w:rPr>
        <w:t></w:t>
      </w:r>
      <w:r w:rsidRPr="00253DC2">
        <w:rPr>
          <w:rFonts w:hint="eastAsia"/>
          <w:lang w:val="en-US"/>
        </w:rPr>
        <w:t>самогубств</w:t>
      </w:r>
      <w:r w:rsidRPr="00253DC2">
        <w:rPr>
          <w:lang w:val="en-US"/>
        </w:rPr>
        <w:t></w:t>
      </w:r>
    </w:p>
    <w:p w:rsidR="00253DC2" w:rsidRPr="00253DC2" w:rsidRDefault="00253DC2" w:rsidP="00253DC2">
      <w:pPr>
        <w:rPr>
          <w:lang w:val="en-US"/>
        </w:rPr>
      </w:pPr>
      <w:r w:rsidRPr="00253DC2">
        <w:rPr>
          <w:rFonts w:hint="eastAsia"/>
          <w:lang w:val="en-US"/>
        </w:rPr>
        <w:t>Сучасну</w:t>
      </w:r>
      <w:r w:rsidRPr="00253DC2">
        <w:rPr>
          <w:lang w:val="en-US"/>
        </w:rPr>
        <w:t></w:t>
      </w:r>
      <w:r w:rsidRPr="00253DC2">
        <w:rPr>
          <w:rFonts w:hint="eastAsia"/>
          <w:lang w:val="en-US"/>
        </w:rPr>
        <w:t>українську</w:t>
      </w:r>
      <w:r w:rsidRPr="00253DC2">
        <w:rPr>
          <w:lang w:val="en-US"/>
        </w:rPr>
        <w:t></w:t>
      </w:r>
      <w:r w:rsidRPr="00253DC2">
        <w:rPr>
          <w:rFonts w:hint="eastAsia"/>
          <w:lang w:val="en-US"/>
        </w:rPr>
        <w:t>економіку</w:t>
      </w:r>
      <w:r w:rsidRPr="00253DC2">
        <w:rPr>
          <w:lang w:val="en-US"/>
        </w:rPr>
        <w:t></w:t>
      </w:r>
      <w:r w:rsidRPr="00253DC2">
        <w:rPr>
          <w:rFonts w:hint="eastAsia"/>
          <w:lang w:val="en-US"/>
        </w:rPr>
        <w:t>перехідного</w:t>
      </w:r>
      <w:r w:rsidRPr="00253DC2">
        <w:rPr>
          <w:lang w:val="en-US"/>
        </w:rPr>
        <w:t></w:t>
      </w:r>
      <w:r w:rsidRPr="00253DC2">
        <w:rPr>
          <w:rFonts w:hint="eastAsia"/>
          <w:lang w:val="en-US"/>
        </w:rPr>
        <w:t>періоду</w:t>
      </w:r>
      <w:r w:rsidRPr="00253DC2">
        <w:rPr>
          <w:lang w:val="en-US"/>
        </w:rPr>
        <w:t></w:t>
      </w:r>
      <w:r w:rsidRPr="00253DC2">
        <w:rPr>
          <w:rFonts w:hint="eastAsia"/>
          <w:lang w:val="en-US"/>
        </w:rPr>
        <w:t>відрізняють</w:t>
      </w:r>
      <w:r w:rsidRPr="00253DC2">
        <w:rPr>
          <w:lang w:val="en-US"/>
        </w:rPr>
        <w:t></w:t>
      </w:r>
      <w:r w:rsidRPr="00253DC2">
        <w:rPr>
          <w:rFonts w:hint="eastAsia"/>
          <w:lang w:val="en-US"/>
        </w:rPr>
        <w:t>недосконалість</w:t>
      </w:r>
      <w:r w:rsidRPr="00253DC2">
        <w:rPr>
          <w:lang w:val="en-US"/>
        </w:rPr>
        <w:t></w:t>
      </w:r>
      <w:r w:rsidRPr="00253DC2">
        <w:rPr>
          <w:rFonts w:hint="eastAsia"/>
          <w:lang w:val="en-US"/>
        </w:rPr>
        <w:t>соціально</w:t>
      </w:r>
      <w:r w:rsidRPr="00253DC2">
        <w:rPr>
          <w:lang w:val="en-US"/>
        </w:rPr>
        <w:t></w:t>
      </w:r>
      <w:r w:rsidRPr="00253DC2">
        <w:rPr>
          <w:rFonts w:hint="eastAsia"/>
          <w:lang w:val="en-US"/>
        </w:rPr>
        <w:t>економічних</w:t>
      </w:r>
      <w:r w:rsidRPr="00253DC2">
        <w:rPr>
          <w:lang w:val="en-US"/>
        </w:rPr>
        <w:t></w:t>
      </w:r>
      <w:r w:rsidRPr="00253DC2">
        <w:rPr>
          <w:rFonts w:hint="eastAsia"/>
          <w:lang w:val="en-US"/>
        </w:rPr>
        <w:t>відносин</w:t>
      </w:r>
      <w:r w:rsidRPr="00253DC2">
        <w:rPr>
          <w:lang w:val="en-US"/>
        </w:rPr>
        <w:t></w:t>
      </w:r>
      <w:r w:rsidRPr="00253DC2">
        <w:rPr>
          <w:lang w:val="en-US"/>
        </w:rPr>
        <w:t></w:t>
      </w:r>
      <w:r w:rsidRPr="00253DC2">
        <w:rPr>
          <w:rFonts w:hint="eastAsia"/>
          <w:lang w:val="en-US"/>
        </w:rPr>
        <w:t>високий</w:t>
      </w:r>
      <w:r w:rsidRPr="00253DC2">
        <w:rPr>
          <w:lang w:val="en-US"/>
        </w:rPr>
        <w:t></w:t>
      </w:r>
      <w:r w:rsidRPr="00253DC2">
        <w:rPr>
          <w:rFonts w:hint="eastAsia"/>
          <w:lang w:val="en-US"/>
        </w:rPr>
        <w:t>рівень</w:t>
      </w:r>
      <w:r w:rsidRPr="00253DC2">
        <w:rPr>
          <w:lang w:val="en-US"/>
        </w:rPr>
        <w:t></w:t>
      </w:r>
      <w:r w:rsidRPr="00253DC2">
        <w:rPr>
          <w:rFonts w:hint="eastAsia"/>
          <w:lang w:val="en-US"/>
        </w:rPr>
        <w:t>ентропії</w:t>
      </w:r>
      <w:r w:rsidRPr="00253DC2">
        <w:rPr>
          <w:lang w:val="en-US"/>
        </w:rPr>
        <w:t></w:t>
      </w:r>
      <w:r w:rsidRPr="00253DC2">
        <w:rPr>
          <w:rFonts w:hint="eastAsia"/>
          <w:lang w:val="en-US"/>
        </w:rPr>
        <w:t>економічного</w:t>
      </w:r>
      <w:r w:rsidRPr="00253DC2">
        <w:rPr>
          <w:lang w:val="en-US"/>
        </w:rPr>
        <w:t></w:t>
      </w:r>
      <w:r w:rsidRPr="00253DC2">
        <w:rPr>
          <w:rFonts w:hint="eastAsia"/>
          <w:lang w:val="en-US"/>
        </w:rPr>
        <w:t>середовища</w:t>
      </w:r>
      <w:r w:rsidRPr="00253DC2">
        <w:rPr>
          <w:lang w:val="en-US"/>
        </w:rPr>
        <w:t></w:t>
      </w:r>
      <w:r w:rsidRPr="00253DC2">
        <w:rPr>
          <w:lang w:val="en-US"/>
        </w:rPr>
        <w:t></w:t>
      </w:r>
      <w:r w:rsidRPr="00253DC2">
        <w:rPr>
          <w:rFonts w:hint="eastAsia"/>
          <w:lang w:val="en-US"/>
        </w:rPr>
        <w:t>обумовлений</w:t>
      </w:r>
      <w:r w:rsidRPr="00253DC2">
        <w:rPr>
          <w:lang w:val="en-US"/>
        </w:rPr>
        <w:t></w:t>
      </w:r>
      <w:r w:rsidRPr="00253DC2">
        <w:rPr>
          <w:rFonts w:hint="eastAsia"/>
          <w:lang w:val="en-US"/>
        </w:rPr>
        <w:t>множинністю</w:t>
      </w:r>
      <w:r w:rsidRPr="00253DC2">
        <w:rPr>
          <w:lang w:val="en-US"/>
        </w:rPr>
        <w:t></w:t>
      </w:r>
      <w:r w:rsidRPr="00253DC2">
        <w:rPr>
          <w:rFonts w:hint="eastAsia"/>
          <w:lang w:val="en-US"/>
        </w:rPr>
        <w:t>різнорівневих</w:t>
      </w:r>
      <w:r w:rsidRPr="00253DC2">
        <w:rPr>
          <w:lang w:val="en-US"/>
        </w:rPr>
        <w:t></w:t>
      </w:r>
      <w:r w:rsidRPr="00253DC2">
        <w:rPr>
          <w:rFonts w:hint="eastAsia"/>
          <w:lang w:val="en-US"/>
        </w:rPr>
        <w:t>господарських</w:t>
      </w:r>
      <w:r w:rsidRPr="00253DC2">
        <w:rPr>
          <w:lang w:val="en-US"/>
        </w:rPr>
        <w:t></w:t>
      </w:r>
      <w:r w:rsidRPr="00253DC2">
        <w:rPr>
          <w:rFonts w:hint="eastAsia"/>
          <w:lang w:val="en-US"/>
        </w:rPr>
        <w:t>зв’язків</w:t>
      </w:r>
      <w:r w:rsidRPr="00253DC2">
        <w:rPr>
          <w:lang w:val="en-US"/>
        </w:rPr>
        <w:t></w:t>
      </w:r>
      <w:r w:rsidRPr="00253DC2">
        <w:rPr>
          <w:lang w:val="en-US"/>
        </w:rPr>
        <w:t></w:t>
      </w:r>
      <w:r w:rsidRPr="00253DC2">
        <w:rPr>
          <w:rFonts w:hint="eastAsia"/>
          <w:lang w:val="en-US"/>
        </w:rPr>
        <w:t>складність</w:t>
      </w:r>
      <w:r w:rsidRPr="00253DC2">
        <w:rPr>
          <w:lang w:val="en-US"/>
        </w:rPr>
        <w:t></w:t>
      </w:r>
      <w:r w:rsidRPr="00253DC2">
        <w:rPr>
          <w:rFonts w:hint="eastAsia"/>
          <w:lang w:val="en-US"/>
        </w:rPr>
        <w:t>системи</w:t>
      </w:r>
      <w:r w:rsidRPr="00253DC2">
        <w:rPr>
          <w:lang w:val="en-US"/>
        </w:rPr>
        <w:t></w:t>
      </w:r>
      <w:r w:rsidRPr="00253DC2">
        <w:rPr>
          <w:rFonts w:hint="eastAsia"/>
          <w:lang w:val="en-US"/>
        </w:rPr>
        <w:t>ринкових</w:t>
      </w:r>
      <w:r w:rsidRPr="00253DC2">
        <w:rPr>
          <w:lang w:val="en-US"/>
        </w:rPr>
        <w:t></w:t>
      </w:r>
      <w:r w:rsidRPr="00253DC2">
        <w:rPr>
          <w:rFonts w:hint="eastAsia"/>
          <w:lang w:val="en-US"/>
        </w:rPr>
        <w:t>відносин</w:t>
      </w:r>
      <w:r w:rsidRPr="00253DC2">
        <w:rPr>
          <w:lang w:val="en-US"/>
        </w:rPr>
        <w:t></w:t>
      </w:r>
      <w:r w:rsidRPr="00253DC2">
        <w:rPr>
          <w:lang w:val="en-US"/>
        </w:rPr>
        <w:t></w:t>
      </w:r>
      <w:r w:rsidRPr="00253DC2">
        <w:rPr>
          <w:rFonts w:hint="eastAsia"/>
          <w:lang w:val="en-US"/>
        </w:rPr>
        <w:t>слабка</w:t>
      </w:r>
      <w:r w:rsidRPr="00253DC2">
        <w:rPr>
          <w:lang w:val="en-US"/>
        </w:rPr>
        <w:t></w:t>
      </w:r>
      <w:r w:rsidRPr="00253DC2">
        <w:rPr>
          <w:rFonts w:hint="eastAsia"/>
          <w:lang w:val="en-US"/>
        </w:rPr>
        <w:t>впорядкованість</w:t>
      </w:r>
      <w:r w:rsidRPr="00253DC2">
        <w:rPr>
          <w:lang w:val="en-US"/>
        </w:rPr>
        <w:t></w:t>
      </w:r>
      <w:r w:rsidRPr="00253DC2">
        <w:rPr>
          <w:rFonts w:hint="eastAsia"/>
          <w:lang w:val="en-US"/>
        </w:rPr>
        <w:t>і</w:t>
      </w:r>
      <w:r w:rsidRPr="00253DC2">
        <w:rPr>
          <w:lang w:val="en-US"/>
        </w:rPr>
        <w:t></w:t>
      </w:r>
      <w:r w:rsidRPr="00253DC2">
        <w:rPr>
          <w:rFonts w:hint="eastAsia"/>
          <w:lang w:val="en-US"/>
        </w:rPr>
        <w:t>безсистемність</w:t>
      </w:r>
      <w:r w:rsidRPr="00253DC2">
        <w:rPr>
          <w:lang w:val="en-US"/>
        </w:rPr>
        <w:t></w:t>
      </w:r>
      <w:r w:rsidRPr="00253DC2">
        <w:rPr>
          <w:rFonts w:hint="eastAsia"/>
          <w:lang w:val="en-US"/>
        </w:rPr>
        <w:t>правових</w:t>
      </w:r>
      <w:r w:rsidRPr="00253DC2">
        <w:rPr>
          <w:lang w:val="en-US"/>
        </w:rPr>
        <w:t></w:t>
      </w:r>
      <w:r w:rsidRPr="00253DC2">
        <w:rPr>
          <w:rFonts w:hint="eastAsia"/>
          <w:lang w:val="en-US"/>
        </w:rPr>
        <w:t>норм</w:t>
      </w:r>
      <w:r w:rsidRPr="00253DC2">
        <w:rPr>
          <w:lang w:val="en-US"/>
        </w:rPr>
        <w:t></w:t>
      </w:r>
      <w:r w:rsidRPr="00253DC2">
        <w:rPr>
          <w:lang w:val="en-US"/>
        </w:rPr>
        <w:t></w:t>
      </w:r>
      <w:r w:rsidRPr="00253DC2">
        <w:rPr>
          <w:rFonts w:hint="eastAsia"/>
          <w:lang w:val="en-US"/>
        </w:rPr>
        <w:t>що</w:t>
      </w:r>
      <w:r w:rsidRPr="00253DC2">
        <w:rPr>
          <w:lang w:val="en-US"/>
        </w:rPr>
        <w:t></w:t>
      </w:r>
      <w:r w:rsidRPr="00253DC2">
        <w:rPr>
          <w:rFonts w:hint="eastAsia"/>
          <w:lang w:val="en-US"/>
        </w:rPr>
        <w:t>регулюють</w:t>
      </w:r>
      <w:r w:rsidRPr="00253DC2">
        <w:rPr>
          <w:lang w:val="en-US"/>
        </w:rPr>
        <w:t></w:t>
      </w:r>
      <w:r w:rsidRPr="00253DC2">
        <w:rPr>
          <w:rFonts w:hint="eastAsia"/>
          <w:lang w:val="en-US"/>
        </w:rPr>
        <w:t>базові</w:t>
      </w:r>
      <w:r w:rsidRPr="00253DC2">
        <w:rPr>
          <w:lang w:val="en-US"/>
        </w:rPr>
        <w:t></w:t>
      </w:r>
      <w:r w:rsidRPr="00253DC2">
        <w:rPr>
          <w:rFonts w:hint="eastAsia"/>
          <w:lang w:val="en-US"/>
        </w:rPr>
        <w:t>відносини</w:t>
      </w:r>
      <w:r w:rsidRPr="00253DC2">
        <w:rPr>
          <w:lang w:val="en-US"/>
        </w:rPr>
        <w:t></w:t>
      </w:r>
      <w:r w:rsidRPr="00253DC2">
        <w:rPr>
          <w:rFonts w:hint="eastAsia"/>
          <w:lang w:val="en-US"/>
        </w:rPr>
        <w:t>в</w:t>
      </w:r>
      <w:r w:rsidRPr="00253DC2">
        <w:rPr>
          <w:lang w:val="en-US"/>
        </w:rPr>
        <w:t></w:t>
      </w:r>
      <w:r w:rsidRPr="00253DC2">
        <w:rPr>
          <w:rFonts w:hint="eastAsia"/>
          <w:lang w:val="en-US"/>
        </w:rPr>
        <w:t>економічній</w:t>
      </w:r>
      <w:r w:rsidRPr="00253DC2">
        <w:rPr>
          <w:lang w:val="en-US"/>
        </w:rPr>
        <w:t></w:t>
      </w:r>
      <w:r w:rsidRPr="00253DC2">
        <w:rPr>
          <w:rFonts w:hint="eastAsia"/>
          <w:lang w:val="en-US"/>
        </w:rPr>
        <w:t>сфері</w:t>
      </w:r>
      <w:r w:rsidRPr="00253DC2">
        <w:rPr>
          <w:lang w:val="en-US"/>
        </w:rPr>
        <w:t></w:t>
      </w:r>
      <w:r w:rsidRPr="00253DC2">
        <w:rPr>
          <w:lang w:val="en-US"/>
        </w:rPr>
        <w:t></w:t>
      </w:r>
      <w:r w:rsidRPr="00253DC2">
        <w:rPr>
          <w:rFonts w:hint="eastAsia"/>
          <w:lang w:val="en-US"/>
        </w:rPr>
        <w:t>Через</w:t>
      </w:r>
      <w:r w:rsidRPr="00253DC2">
        <w:rPr>
          <w:lang w:val="en-US"/>
        </w:rPr>
        <w:t></w:t>
      </w:r>
      <w:r w:rsidRPr="00253DC2">
        <w:rPr>
          <w:rFonts w:hint="eastAsia"/>
          <w:lang w:val="en-US"/>
        </w:rPr>
        <w:t>це</w:t>
      </w:r>
      <w:r w:rsidRPr="00253DC2">
        <w:rPr>
          <w:lang w:val="en-US"/>
        </w:rPr>
        <w:t></w:t>
      </w:r>
      <w:r w:rsidRPr="00253DC2">
        <w:rPr>
          <w:rFonts w:hint="eastAsia"/>
          <w:lang w:val="en-US"/>
        </w:rPr>
        <w:t>бізнес</w:t>
      </w:r>
      <w:r w:rsidRPr="00253DC2">
        <w:rPr>
          <w:lang w:val="en-US"/>
        </w:rPr>
        <w:t></w:t>
      </w:r>
      <w:r w:rsidRPr="00253DC2">
        <w:rPr>
          <w:lang w:val="en-US"/>
        </w:rPr>
        <w:t></w:t>
      </w:r>
      <w:r w:rsidRPr="00253DC2">
        <w:rPr>
          <w:rFonts w:hint="eastAsia"/>
          <w:lang w:val="en-US"/>
        </w:rPr>
        <w:t>з</w:t>
      </w:r>
      <w:r w:rsidRPr="00253DC2">
        <w:rPr>
          <w:lang w:val="en-US"/>
        </w:rPr>
        <w:t></w:t>
      </w:r>
      <w:r w:rsidRPr="00253DC2">
        <w:rPr>
          <w:rFonts w:hint="eastAsia"/>
          <w:lang w:val="en-US"/>
        </w:rPr>
        <w:t>одного</w:t>
      </w:r>
      <w:r w:rsidRPr="00253DC2">
        <w:rPr>
          <w:lang w:val="en-US"/>
        </w:rPr>
        <w:t></w:t>
      </w:r>
      <w:r w:rsidRPr="00253DC2">
        <w:rPr>
          <w:rFonts w:hint="eastAsia"/>
          <w:lang w:val="en-US"/>
        </w:rPr>
        <w:t>боку</w:t>
      </w:r>
      <w:r w:rsidRPr="00253DC2">
        <w:rPr>
          <w:lang w:val="en-US"/>
        </w:rPr>
        <w:t></w:t>
      </w:r>
      <w:r w:rsidRPr="00253DC2">
        <w:rPr>
          <w:lang w:val="en-US"/>
        </w:rPr>
        <w:t></w:t>
      </w:r>
      <w:r w:rsidRPr="00253DC2">
        <w:rPr>
          <w:rFonts w:hint="eastAsia"/>
          <w:lang w:val="en-US"/>
        </w:rPr>
        <w:t>змушений</w:t>
      </w:r>
      <w:r w:rsidRPr="00253DC2">
        <w:rPr>
          <w:lang w:val="en-US"/>
        </w:rPr>
        <w:t></w:t>
      </w:r>
      <w:r w:rsidRPr="00253DC2">
        <w:rPr>
          <w:rFonts w:hint="eastAsia"/>
          <w:lang w:val="en-US"/>
        </w:rPr>
        <w:t>балансувати</w:t>
      </w:r>
      <w:r w:rsidRPr="00253DC2">
        <w:rPr>
          <w:lang w:val="en-US"/>
        </w:rPr>
        <w:t></w:t>
      </w:r>
      <w:r w:rsidRPr="00253DC2">
        <w:rPr>
          <w:rFonts w:hint="eastAsia"/>
          <w:lang w:val="en-US"/>
        </w:rPr>
        <w:t>у</w:t>
      </w:r>
      <w:r w:rsidRPr="00253DC2">
        <w:rPr>
          <w:lang w:val="en-US"/>
        </w:rPr>
        <w:t></w:t>
      </w:r>
      <w:r w:rsidRPr="00253DC2">
        <w:rPr>
          <w:rFonts w:hint="eastAsia"/>
          <w:lang w:val="en-US"/>
        </w:rPr>
        <w:t>середовищі</w:t>
      </w:r>
      <w:r w:rsidRPr="00253DC2">
        <w:rPr>
          <w:lang w:val="en-US"/>
        </w:rPr>
        <w:t></w:t>
      </w:r>
      <w:r w:rsidRPr="00253DC2">
        <w:rPr>
          <w:lang w:val="en-US"/>
        </w:rPr>
        <w:t></w:t>
      </w:r>
      <w:r w:rsidRPr="00253DC2">
        <w:rPr>
          <w:rFonts w:hint="eastAsia"/>
          <w:lang w:val="en-US"/>
        </w:rPr>
        <w:t>де</w:t>
      </w:r>
      <w:r w:rsidRPr="00253DC2">
        <w:rPr>
          <w:lang w:val="en-US"/>
        </w:rPr>
        <w:t></w:t>
      </w:r>
      <w:r w:rsidRPr="00253DC2">
        <w:rPr>
          <w:rFonts w:hint="eastAsia"/>
          <w:lang w:val="en-US"/>
        </w:rPr>
        <w:t>далеко</w:t>
      </w:r>
      <w:r w:rsidRPr="00253DC2">
        <w:rPr>
          <w:lang w:val="en-US"/>
        </w:rPr>
        <w:t></w:t>
      </w:r>
      <w:r w:rsidRPr="00253DC2">
        <w:rPr>
          <w:rFonts w:hint="eastAsia"/>
          <w:lang w:val="en-US"/>
        </w:rPr>
        <w:t>не</w:t>
      </w:r>
      <w:r w:rsidRPr="00253DC2">
        <w:rPr>
          <w:lang w:val="en-US"/>
        </w:rPr>
        <w:t></w:t>
      </w:r>
      <w:r w:rsidRPr="00253DC2">
        <w:rPr>
          <w:rFonts w:hint="eastAsia"/>
          <w:lang w:val="en-US"/>
        </w:rPr>
        <w:t>завжди</w:t>
      </w:r>
      <w:r w:rsidRPr="00253DC2">
        <w:rPr>
          <w:lang w:val="en-US"/>
        </w:rPr>
        <w:t></w:t>
      </w:r>
      <w:r w:rsidRPr="00253DC2">
        <w:rPr>
          <w:rFonts w:hint="eastAsia"/>
          <w:lang w:val="en-US"/>
        </w:rPr>
        <w:t>є</w:t>
      </w:r>
      <w:r w:rsidRPr="00253DC2">
        <w:rPr>
          <w:lang w:val="en-US"/>
        </w:rPr>
        <w:t></w:t>
      </w:r>
      <w:r w:rsidRPr="00253DC2">
        <w:rPr>
          <w:rFonts w:hint="eastAsia"/>
          <w:lang w:val="en-US"/>
        </w:rPr>
        <w:t>чіткі</w:t>
      </w:r>
      <w:r w:rsidRPr="00253DC2">
        <w:rPr>
          <w:lang w:val="en-US"/>
        </w:rPr>
        <w:t></w:t>
      </w:r>
      <w:r w:rsidRPr="00253DC2">
        <w:rPr>
          <w:rFonts w:hint="eastAsia"/>
          <w:lang w:val="en-US"/>
        </w:rPr>
        <w:t>юридичні</w:t>
      </w:r>
      <w:r w:rsidRPr="00253DC2">
        <w:rPr>
          <w:lang w:val="en-US"/>
        </w:rPr>
        <w:t></w:t>
      </w:r>
      <w:r w:rsidRPr="00253DC2">
        <w:rPr>
          <w:rFonts w:hint="eastAsia"/>
          <w:lang w:val="en-US"/>
        </w:rPr>
        <w:t>орієнтири</w:t>
      </w:r>
      <w:r w:rsidRPr="00253DC2">
        <w:rPr>
          <w:lang w:val="en-US"/>
        </w:rPr>
        <w:t></w:t>
      </w:r>
      <w:r w:rsidRPr="00253DC2">
        <w:rPr>
          <w:rFonts w:hint="eastAsia"/>
          <w:lang w:val="en-US"/>
        </w:rPr>
        <w:t>правомірної</w:t>
      </w:r>
      <w:r w:rsidRPr="00253DC2">
        <w:rPr>
          <w:lang w:val="en-US"/>
        </w:rPr>
        <w:t></w:t>
      </w:r>
      <w:r w:rsidRPr="00253DC2">
        <w:rPr>
          <w:rFonts w:hint="eastAsia"/>
          <w:lang w:val="en-US"/>
        </w:rPr>
        <w:t>поведінки</w:t>
      </w:r>
      <w:r w:rsidRPr="00253DC2">
        <w:rPr>
          <w:lang w:val="en-US"/>
        </w:rPr>
        <w:t></w:t>
      </w:r>
      <w:r w:rsidRPr="00253DC2">
        <w:rPr>
          <w:rFonts w:hint="eastAsia"/>
          <w:lang w:val="en-US"/>
        </w:rPr>
        <w:t>учасників</w:t>
      </w:r>
      <w:r w:rsidRPr="00253DC2">
        <w:rPr>
          <w:lang w:val="en-US"/>
        </w:rPr>
        <w:t></w:t>
      </w:r>
      <w:r w:rsidRPr="00253DC2">
        <w:rPr>
          <w:rFonts w:hint="eastAsia"/>
          <w:lang w:val="en-US"/>
        </w:rPr>
        <w:t>економічних</w:t>
      </w:r>
      <w:r w:rsidRPr="00253DC2">
        <w:rPr>
          <w:lang w:val="en-US"/>
        </w:rPr>
        <w:t></w:t>
      </w:r>
      <w:r w:rsidRPr="00253DC2">
        <w:rPr>
          <w:rFonts w:hint="eastAsia"/>
          <w:lang w:val="en-US"/>
        </w:rPr>
        <w:t>відносин</w:t>
      </w:r>
      <w:r w:rsidRPr="00253DC2">
        <w:rPr>
          <w:lang w:val="en-US"/>
        </w:rPr>
        <w:t></w:t>
      </w:r>
      <w:r w:rsidRPr="00253DC2">
        <w:rPr>
          <w:lang w:val="en-US"/>
        </w:rPr>
        <w:t></w:t>
      </w:r>
      <w:r w:rsidRPr="00253DC2">
        <w:rPr>
          <w:rFonts w:hint="eastAsia"/>
          <w:lang w:val="en-US"/>
        </w:rPr>
        <w:t>з</w:t>
      </w:r>
      <w:r w:rsidRPr="00253DC2">
        <w:rPr>
          <w:lang w:val="en-US"/>
        </w:rPr>
        <w:t></w:t>
      </w:r>
      <w:r w:rsidRPr="00253DC2">
        <w:rPr>
          <w:rFonts w:hint="eastAsia"/>
          <w:lang w:val="en-US"/>
        </w:rPr>
        <w:t>іншого</w:t>
      </w:r>
      <w:r w:rsidRPr="00253DC2">
        <w:rPr>
          <w:lang w:val="en-US"/>
        </w:rPr>
        <w:t></w:t>
      </w:r>
      <w:r w:rsidRPr="00253DC2">
        <w:rPr>
          <w:lang w:val="en-US"/>
        </w:rPr>
        <w:t></w:t>
      </w:r>
      <w:r w:rsidRPr="00253DC2">
        <w:rPr>
          <w:rFonts w:hint="eastAsia"/>
          <w:lang w:val="en-US"/>
        </w:rPr>
        <w:t>–</w:t>
      </w:r>
      <w:r w:rsidRPr="00253DC2">
        <w:rPr>
          <w:lang w:val="en-US"/>
        </w:rPr>
        <w:t></w:t>
      </w:r>
      <w:r w:rsidRPr="00253DC2">
        <w:rPr>
          <w:rFonts w:hint="eastAsia"/>
          <w:lang w:val="en-US"/>
        </w:rPr>
        <w:t>провідні</w:t>
      </w:r>
      <w:r w:rsidRPr="00253DC2">
        <w:rPr>
          <w:lang w:val="en-US"/>
        </w:rPr>
        <w:t></w:t>
      </w:r>
      <w:r w:rsidRPr="00253DC2">
        <w:rPr>
          <w:rFonts w:hint="eastAsia"/>
          <w:lang w:val="en-US"/>
        </w:rPr>
        <w:t>сфери</w:t>
      </w:r>
      <w:r w:rsidRPr="00253DC2">
        <w:rPr>
          <w:lang w:val="en-US"/>
        </w:rPr>
        <w:t></w:t>
      </w:r>
      <w:r w:rsidRPr="00253DC2">
        <w:rPr>
          <w:rFonts w:hint="eastAsia"/>
          <w:lang w:val="en-US"/>
        </w:rPr>
        <w:t>та</w:t>
      </w:r>
      <w:r w:rsidRPr="00253DC2">
        <w:rPr>
          <w:lang w:val="en-US"/>
        </w:rPr>
        <w:t></w:t>
      </w:r>
      <w:r w:rsidRPr="00253DC2">
        <w:rPr>
          <w:rFonts w:hint="eastAsia"/>
          <w:lang w:val="en-US"/>
        </w:rPr>
        <w:t>галузі</w:t>
      </w:r>
      <w:r w:rsidRPr="00253DC2">
        <w:rPr>
          <w:lang w:val="en-US"/>
        </w:rPr>
        <w:t></w:t>
      </w:r>
      <w:r w:rsidRPr="00253DC2">
        <w:rPr>
          <w:rFonts w:hint="eastAsia"/>
          <w:lang w:val="en-US"/>
        </w:rPr>
        <w:t>економіки</w:t>
      </w:r>
      <w:r w:rsidRPr="00253DC2">
        <w:rPr>
          <w:lang w:val="en-US"/>
        </w:rPr>
        <w:t></w:t>
      </w:r>
      <w:r w:rsidRPr="00253DC2">
        <w:rPr>
          <w:rFonts w:hint="eastAsia"/>
          <w:lang w:val="en-US"/>
        </w:rPr>
        <w:t>не</w:t>
      </w:r>
      <w:r w:rsidRPr="00253DC2">
        <w:rPr>
          <w:lang w:val="en-US"/>
        </w:rPr>
        <w:t></w:t>
      </w:r>
      <w:r w:rsidRPr="00253DC2">
        <w:rPr>
          <w:rFonts w:hint="eastAsia"/>
          <w:lang w:val="en-US"/>
        </w:rPr>
        <w:t>можуть</w:t>
      </w:r>
      <w:r w:rsidRPr="00253DC2">
        <w:rPr>
          <w:lang w:val="en-US"/>
        </w:rPr>
        <w:t></w:t>
      </w:r>
      <w:r w:rsidRPr="00253DC2">
        <w:rPr>
          <w:rFonts w:hint="eastAsia"/>
          <w:lang w:val="en-US"/>
        </w:rPr>
        <w:t>розвиватися</w:t>
      </w:r>
      <w:r w:rsidRPr="00253DC2">
        <w:rPr>
          <w:lang w:val="en-US"/>
        </w:rPr>
        <w:t></w:t>
      </w:r>
      <w:r w:rsidRPr="00253DC2">
        <w:rPr>
          <w:rFonts w:hint="eastAsia"/>
          <w:lang w:val="en-US"/>
        </w:rPr>
        <w:t>планомірно</w:t>
      </w:r>
      <w:r w:rsidRPr="00253DC2">
        <w:rPr>
          <w:lang w:val="en-US"/>
        </w:rPr>
        <w:t></w:t>
      </w:r>
      <w:r w:rsidRPr="00253DC2">
        <w:rPr>
          <w:rFonts w:hint="eastAsia"/>
          <w:lang w:val="en-US"/>
        </w:rPr>
        <w:t>та</w:t>
      </w:r>
      <w:r w:rsidRPr="00253DC2">
        <w:rPr>
          <w:lang w:val="en-US"/>
        </w:rPr>
        <w:t></w:t>
      </w:r>
      <w:r w:rsidRPr="00253DC2">
        <w:rPr>
          <w:rFonts w:hint="eastAsia"/>
          <w:lang w:val="en-US"/>
        </w:rPr>
        <w:t>збалансовано</w:t>
      </w:r>
      <w:r w:rsidRPr="00253DC2">
        <w:rPr>
          <w:lang w:val="en-US"/>
        </w:rPr>
        <w:t></w:t>
      </w:r>
      <w:r w:rsidRPr="00253DC2">
        <w:rPr>
          <w:lang w:val="en-US"/>
        </w:rPr>
        <w:t></w:t>
      </w:r>
      <w:r w:rsidRPr="00253DC2">
        <w:rPr>
          <w:rFonts w:hint="eastAsia"/>
          <w:lang w:val="en-US"/>
        </w:rPr>
        <w:t>оскільки</w:t>
      </w:r>
      <w:r w:rsidRPr="00253DC2">
        <w:rPr>
          <w:lang w:val="en-US"/>
        </w:rPr>
        <w:t></w:t>
      </w:r>
      <w:r w:rsidRPr="00253DC2">
        <w:rPr>
          <w:rFonts w:hint="eastAsia"/>
          <w:lang w:val="en-US"/>
        </w:rPr>
        <w:t>далеко</w:t>
      </w:r>
      <w:r w:rsidRPr="00253DC2">
        <w:rPr>
          <w:lang w:val="en-US"/>
        </w:rPr>
        <w:t></w:t>
      </w:r>
      <w:r w:rsidRPr="00253DC2">
        <w:rPr>
          <w:rFonts w:hint="eastAsia"/>
          <w:lang w:val="en-US"/>
        </w:rPr>
        <w:t>не</w:t>
      </w:r>
      <w:r w:rsidRPr="00253DC2">
        <w:rPr>
          <w:lang w:val="en-US"/>
        </w:rPr>
        <w:t></w:t>
      </w:r>
      <w:r w:rsidRPr="00253DC2">
        <w:rPr>
          <w:rFonts w:hint="eastAsia"/>
          <w:lang w:val="en-US"/>
        </w:rPr>
        <w:t>завжди</w:t>
      </w:r>
      <w:r w:rsidRPr="00253DC2">
        <w:rPr>
          <w:lang w:val="en-US"/>
        </w:rPr>
        <w:t></w:t>
      </w:r>
      <w:r w:rsidRPr="00253DC2">
        <w:rPr>
          <w:rFonts w:hint="eastAsia"/>
          <w:lang w:val="en-US"/>
        </w:rPr>
        <w:t>навіть</w:t>
      </w:r>
      <w:r w:rsidRPr="00253DC2">
        <w:rPr>
          <w:lang w:val="en-US"/>
        </w:rPr>
        <w:t></w:t>
      </w:r>
      <w:r w:rsidRPr="00253DC2">
        <w:rPr>
          <w:rFonts w:hint="eastAsia"/>
          <w:lang w:val="en-US"/>
        </w:rPr>
        <w:t>наявні</w:t>
      </w:r>
      <w:r w:rsidRPr="00253DC2">
        <w:rPr>
          <w:lang w:val="en-US"/>
        </w:rPr>
        <w:t></w:t>
      </w:r>
      <w:r w:rsidRPr="00253DC2">
        <w:rPr>
          <w:rFonts w:hint="eastAsia"/>
          <w:lang w:val="en-US"/>
        </w:rPr>
        <w:t>економічні</w:t>
      </w:r>
      <w:r w:rsidRPr="00253DC2">
        <w:rPr>
          <w:lang w:val="en-US"/>
        </w:rPr>
        <w:t></w:t>
      </w:r>
      <w:r w:rsidRPr="00253DC2">
        <w:rPr>
          <w:rFonts w:hint="eastAsia"/>
          <w:lang w:val="en-US"/>
        </w:rPr>
        <w:t>орієнтири</w:t>
      </w:r>
      <w:r w:rsidRPr="00253DC2">
        <w:rPr>
          <w:lang w:val="en-US"/>
        </w:rPr>
        <w:t></w:t>
      </w:r>
      <w:r w:rsidRPr="00253DC2">
        <w:rPr>
          <w:rFonts w:hint="eastAsia"/>
          <w:lang w:val="en-US"/>
        </w:rPr>
        <w:t>ефективного</w:t>
      </w:r>
      <w:r w:rsidRPr="00253DC2">
        <w:rPr>
          <w:lang w:val="en-US"/>
        </w:rPr>
        <w:t></w:t>
      </w:r>
      <w:r w:rsidRPr="00253DC2">
        <w:rPr>
          <w:rFonts w:hint="eastAsia"/>
          <w:lang w:val="en-US"/>
        </w:rPr>
        <w:t>господарювання</w:t>
      </w:r>
      <w:r w:rsidRPr="00253DC2">
        <w:rPr>
          <w:lang w:val="en-US"/>
        </w:rPr>
        <w:t></w:t>
      </w:r>
      <w:r w:rsidRPr="00253DC2">
        <w:rPr>
          <w:rFonts w:hint="eastAsia"/>
          <w:lang w:val="en-US"/>
        </w:rPr>
        <w:t>підкріплено</w:t>
      </w:r>
      <w:r w:rsidRPr="00253DC2">
        <w:rPr>
          <w:lang w:val="en-US"/>
        </w:rPr>
        <w:t></w:t>
      </w:r>
      <w:r w:rsidRPr="00253DC2">
        <w:rPr>
          <w:rFonts w:hint="eastAsia"/>
          <w:lang w:val="en-US"/>
        </w:rPr>
        <w:t>організаційно</w:t>
      </w:r>
      <w:r w:rsidRPr="00253DC2">
        <w:rPr>
          <w:lang w:val="en-US"/>
        </w:rPr>
        <w:t></w:t>
      </w:r>
      <w:r w:rsidRPr="00253DC2">
        <w:rPr>
          <w:rFonts w:hint="eastAsia"/>
          <w:lang w:val="en-US"/>
        </w:rPr>
        <w:t>правовим</w:t>
      </w:r>
      <w:r w:rsidRPr="00253DC2">
        <w:rPr>
          <w:lang w:val="en-US"/>
        </w:rPr>
        <w:t></w:t>
      </w:r>
      <w:r w:rsidRPr="00253DC2">
        <w:rPr>
          <w:rFonts w:hint="eastAsia"/>
          <w:lang w:val="en-US"/>
        </w:rPr>
        <w:t>та</w:t>
      </w:r>
      <w:r w:rsidRPr="00253DC2">
        <w:rPr>
          <w:lang w:val="en-US"/>
        </w:rPr>
        <w:t></w:t>
      </w:r>
      <w:r w:rsidRPr="00253DC2">
        <w:rPr>
          <w:rFonts w:hint="eastAsia"/>
          <w:lang w:val="en-US"/>
        </w:rPr>
        <w:t>економічним</w:t>
      </w:r>
      <w:r w:rsidRPr="00253DC2">
        <w:rPr>
          <w:lang w:val="en-US"/>
        </w:rPr>
        <w:t></w:t>
      </w:r>
      <w:r w:rsidRPr="00253DC2">
        <w:rPr>
          <w:rFonts w:hint="eastAsia"/>
          <w:lang w:val="en-US"/>
        </w:rPr>
        <w:t>механізмом</w:t>
      </w:r>
      <w:r w:rsidRPr="00253DC2">
        <w:rPr>
          <w:lang w:val="en-US"/>
        </w:rPr>
        <w:t></w:t>
      </w:r>
      <w:r w:rsidRPr="00253DC2">
        <w:rPr>
          <w:rFonts w:hint="eastAsia"/>
          <w:lang w:val="en-US"/>
        </w:rPr>
        <w:t>їх</w:t>
      </w:r>
      <w:r w:rsidRPr="00253DC2">
        <w:rPr>
          <w:lang w:val="en-US"/>
        </w:rPr>
        <w:t></w:t>
      </w:r>
      <w:r w:rsidRPr="00253DC2">
        <w:rPr>
          <w:rFonts w:hint="eastAsia"/>
          <w:lang w:val="en-US"/>
        </w:rPr>
        <w:t>досягнення</w:t>
      </w:r>
      <w:r w:rsidRPr="00253DC2">
        <w:rPr>
          <w:lang w:val="en-US"/>
        </w:rPr>
        <w:t></w:t>
      </w:r>
    </w:p>
    <w:p w:rsidR="00253DC2" w:rsidRPr="00253DC2" w:rsidRDefault="00253DC2" w:rsidP="00253DC2">
      <w:pPr>
        <w:rPr>
          <w:lang w:val="en-US"/>
        </w:rPr>
      </w:pPr>
      <w:r w:rsidRPr="00253DC2">
        <w:rPr>
          <w:rFonts w:hint="eastAsia"/>
          <w:lang w:val="en-US"/>
        </w:rPr>
        <w:t>Перша</w:t>
      </w:r>
      <w:r w:rsidRPr="00253DC2">
        <w:rPr>
          <w:lang w:val="en-US"/>
        </w:rPr>
        <w:t></w:t>
      </w:r>
      <w:r w:rsidRPr="00253DC2">
        <w:rPr>
          <w:rFonts w:hint="eastAsia"/>
          <w:lang w:val="en-US"/>
        </w:rPr>
        <w:t>обставина</w:t>
      </w:r>
      <w:r w:rsidRPr="00253DC2">
        <w:rPr>
          <w:lang w:val="en-US"/>
        </w:rPr>
        <w:t></w:t>
      </w:r>
      <w:r w:rsidRPr="00253DC2">
        <w:rPr>
          <w:rFonts w:hint="eastAsia"/>
          <w:lang w:val="en-US"/>
        </w:rPr>
        <w:t>надає</w:t>
      </w:r>
      <w:r w:rsidRPr="00253DC2">
        <w:rPr>
          <w:lang w:val="en-US"/>
        </w:rPr>
        <w:t></w:t>
      </w:r>
      <w:r w:rsidRPr="00253DC2">
        <w:rPr>
          <w:rFonts w:hint="eastAsia"/>
          <w:lang w:val="en-US"/>
        </w:rPr>
        <w:t>економіці</w:t>
      </w:r>
      <w:r w:rsidRPr="00253DC2">
        <w:rPr>
          <w:lang w:val="en-US"/>
        </w:rPr>
        <w:t></w:t>
      </w:r>
      <w:r w:rsidRPr="00253DC2">
        <w:rPr>
          <w:rFonts w:hint="eastAsia"/>
          <w:lang w:val="en-US"/>
        </w:rPr>
        <w:t>своєрідну</w:t>
      </w:r>
      <w:r w:rsidRPr="00253DC2">
        <w:rPr>
          <w:lang w:val="en-US"/>
        </w:rPr>
        <w:t></w:t>
      </w:r>
      <w:r w:rsidRPr="00253DC2">
        <w:rPr>
          <w:rFonts w:hint="eastAsia"/>
          <w:lang w:val="en-US"/>
        </w:rPr>
        <w:t>кримінальність</w:t>
      </w:r>
      <w:r w:rsidRPr="00253DC2">
        <w:rPr>
          <w:lang w:val="en-US"/>
        </w:rPr>
        <w:t></w:t>
      </w:r>
      <w:r w:rsidRPr="00253DC2">
        <w:rPr>
          <w:lang w:val="en-US"/>
        </w:rPr>
        <w:t></w:t>
      </w:r>
      <w:r w:rsidRPr="00253DC2">
        <w:rPr>
          <w:rFonts w:hint="eastAsia"/>
          <w:lang w:val="en-US"/>
        </w:rPr>
        <w:t>високий</w:t>
      </w:r>
      <w:r w:rsidRPr="00253DC2">
        <w:rPr>
          <w:lang w:val="en-US"/>
        </w:rPr>
        <w:t></w:t>
      </w:r>
      <w:r w:rsidRPr="00253DC2">
        <w:rPr>
          <w:rFonts w:hint="eastAsia"/>
          <w:lang w:val="en-US"/>
        </w:rPr>
        <w:t>ступінь</w:t>
      </w:r>
      <w:r w:rsidRPr="00253DC2">
        <w:rPr>
          <w:lang w:val="en-US"/>
        </w:rPr>
        <w:t></w:t>
      </w:r>
      <w:r w:rsidRPr="00253DC2">
        <w:rPr>
          <w:rFonts w:hint="eastAsia"/>
          <w:lang w:val="en-US"/>
        </w:rPr>
        <w:t>її</w:t>
      </w:r>
      <w:r w:rsidRPr="00253DC2">
        <w:rPr>
          <w:lang w:val="en-US"/>
        </w:rPr>
        <w:t></w:t>
      </w:r>
      <w:r w:rsidRPr="00253DC2">
        <w:rPr>
          <w:rFonts w:hint="eastAsia"/>
          <w:lang w:val="en-US"/>
        </w:rPr>
        <w:t>кримінологічної</w:t>
      </w:r>
      <w:r w:rsidRPr="00253DC2">
        <w:rPr>
          <w:lang w:val="en-US"/>
        </w:rPr>
        <w:t></w:t>
      </w:r>
      <w:r w:rsidRPr="00253DC2">
        <w:rPr>
          <w:rFonts w:hint="eastAsia"/>
          <w:lang w:val="en-US"/>
        </w:rPr>
        <w:t>уразливості</w:t>
      </w:r>
      <w:r w:rsidRPr="00253DC2">
        <w:rPr>
          <w:lang w:val="en-US"/>
        </w:rPr>
        <w:t></w:t>
      </w:r>
      <w:r w:rsidRPr="00253DC2">
        <w:rPr>
          <w:rFonts w:hint="eastAsia"/>
          <w:lang w:val="en-US"/>
        </w:rPr>
        <w:t>від</w:t>
      </w:r>
      <w:r w:rsidRPr="00253DC2">
        <w:rPr>
          <w:lang w:val="en-US"/>
        </w:rPr>
        <w:t></w:t>
      </w:r>
      <w:r w:rsidRPr="00253DC2">
        <w:rPr>
          <w:rFonts w:hint="eastAsia"/>
          <w:lang w:val="en-US"/>
        </w:rPr>
        <w:t>недобросовісних</w:t>
      </w:r>
      <w:r w:rsidRPr="00253DC2">
        <w:rPr>
          <w:lang w:val="en-US"/>
        </w:rPr>
        <w:t></w:t>
      </w:r>
      <w:r w:rsidRPr="00253DC2">
        <w:rPr>
          <w:rFonts w:hint="eastAsia"/>
          <w:lang w:val="en-US"/>
        </w:rPr>
        <w:t>учасників</w:t>
      </w:r>
      <w:r w:rsidRPr="00253DC2">
        <w:rPr>
          <w:lang w:val="en-US"/>
        </w:rPr>
        <w:t></w:t>
      </w:r>
      <w:r w:rsidRPr="00253DC2">
        <w:rPr>
          <w:rFonts w:hint="eastAsia"/>
          <w:lang w:val="en-US"/>
        </w:rPr>
        <w:t>економічних</w:t>
      </w:r>
      <w:r w:rsidRPr="00253DC2">
        <w:rPr>
          <w:lang w:val="en-US"/>
        </w:rPr>
        <w:t></w:t>
      </w:r>
      <w:r w:rsidRPr="00253DC2">
        <w:rPr>
          <w:rFonts w:hint="eastAsia"/>
          <w:lang w:val="en-US"/>
        </w:rPr>
        <w:t>відносин</w:t>
      </w:r>
      <w:r w:rsidRPr="00253DC2">
        <w:rPr>
          <w:lang w:val="en-US"/>
        </w:rPr>
        <w:t></w:t>
      </w:r>
      <w:r w:rsidRPr="00253DC2">
        <w:rPr>
          <w:lang w:val="en-US"/>
        </w:rPr>
        <w:t></w:t>
      </w:r>
      <w:r w:rsidRPr="00253DC2">
        <w:rPr>
          <w:rFonts w:hint="eastAsia"/>
          <w:lang w:val="en-US"/>
        </w:rPr>
        <w:t>різноманітних</w:t>
      </w:r>
      <w:r w:rsidRPr="00253DC2">
        <w:rPr>
          <w:lang w:val="en-US"/>
        </w:rPr>
        <w:t></w:t>
      </w:r>
      <w:r w:rsidRPr="00253DC2">
        <w:rPr>
          <w:rFonts w:hint="eastAsia"/>
          <w:lang w:val="en-US"/>
        </w:rPr>
        <w:t>шахраїв</w:t>
      </w:r>
      <w:r w:rsidRPr="00253DC2">
        <w:rPr>
          <w:lang w:val="en-US"/>
        </w:rPr>
        <w:t></w:t>
      </w:r>
      <w:r w:rsidRPr="00253DC2">
        <w:rPr>
          <w:rFonts w:hint="eastAsia"/>
          <w:lang w:val="en-US"/>
        </w:rPr>
        <w:t>і</w:t>
      </w:r>
      <w:r w:rsidRPr="00253DC2">
        <w:rPr>
          <w:lang w:val="en-US"/>
        </w:rPr>
        <w:t></w:t>
      </w:r>
      <w:r w:rsidRPr="00253DC2">
        <w:rPr>
          <w:rFonts w:hint="eastAsia"/>
          <w:lang w:val="en-US"/>
        </w:rPr>
        <w:t>злочинних</w:t>
      </w:r>
      <w:r w:rsidRPr="00253DC2">
        <w:rPr>
          <w:lang w:val="en-US"/>
        </w:rPr>
        <w:t></w:t>
      </w:r>
      <w:r w:rsidRPr="00253DC2">
        <w:rPr>
          <w:rFonts w:hint="eastAsia"/>
          <w:lang w:val="en-US"/>
        </w:rPr>
        <w:t>контингентів</w:t>
      </w:r>
      <w:r w:rsidRPr="00253DC2">
        <w:rPr>
          <w:lang w:val="en-US"/>
        </w:rPr>
        <w:t></w:t>
      </w:r>
      <w:r w:rsidRPr="00253DC2">
        <w:rPr>
          <w:lang w:val="en-US"/>
        </w:rPr>
        <w:t></w:t>
      </w:r>
      <w:r w:rsidRPr="00253DC2">
        <w:rPr>
          <w:rFonts w:hint="eastAsia"/>
          <w:lang w:val="en-US"/>
        </w:rPr>
        <w:t>Друга</w:t>
      </w:r>
      <w:r w:rsidRPr="00253DC2">
        <w:rPr>
          <w:lang w:val="en-US"/>
        </w:rPr>
        <w:t></w:t>
      </w:r>
      <w:r w:rsidRPr="00253DC2">
        <w:rPr>
          <w:rFonts w:hint="eastAsia"/>
          <w:lang w:val="en-US"/>
        </w:rPr>
        <w:t>обумовлює</w:t>
      </w:r>
      <w:r w:rsidRPr="00253DC2">
        <w:rPr>
          <w:lang w:val="en-US"/>
        </w:rPr>
        <w:t></w:t>
      </w:r>
      <w:r w:rsidRPr="00253DC2">
        <w:rPr>
          <w:rFonts w:hint="eastAsia"/>
          <w:lang w:val="en-US"/>
        </w:rPr>
        <w:t>неефективність</w:t>
      </w:r>
      <w:r w:rsidRPr="00253DC2">
        <w:rPr>
          <w:lang w:val="en-US"/>
        </w:rPr>
        <w:t></w:t>
      </w:r>
      <w:r w:rsidRPr="00253DC2">
        <w:rPr>
          <w:rFonts w:hint="eastAsia"/>
          <w:lang w:val="en-US"/>
        </w:rPr>
        <w:t>самої</w:t>
      </w:r>
      <w:r w:rsidRPr="00253DC2">
        <w:rPr>
          <w:lang w:val="en-US"/>
        </w:rPr>
        <w:t></w:t>
      </w:r>
      <w:r w:rsidRPr="00253DC2">
        <w:rPr>
          <w:rFonts w:hint="eastAsia"/>
          <w:lang w:val="en-US"/>
        </w:rPr>
        <w:t>економіки</w:t>
      </w:r>
      <w:r w:rsidRPr="00253DC2">
        <w:rPr>
          <w:lang w:val="en-US"/>
        </w:rPr>
        <w:t></w:t>
      </w:r>
      <w:r w:rsidRPr="00253DC2">
        <w:rPr>
          <w:lang w:val="en-US"/>
        </w:rPr>
        <w:t></w:t>
      </w:r>
      <w:r w:rsidRPr="00253DC2">
        <w:rPr>
          <w:rFonts w:hint="eastAsia"/>
          <w:lang w:val="en-US"/>
        </w:rPr>
        <w:t>її</w:t>
      </w:r>
      <w:r w:rsidRPr="00253DC2">
        <w:rPr>
          <w:lang w:val="en-US"/>
        </w:rPr>
        <w:t></w:t>
      </w:r>
      <w:r w:rsidRPr="00253DC2">
        <w:rPr>
          <w:rFonts w:hint="eastAsia"/>
          <w:lang w:val="en-US"/>
        </w:rPr>
        <w:t>нездатність</w:t>
      </w:r>
      <w:r w:rsidRPr="00253DC2">
        <w:rPr>
          <w:lang w:val="en-US"/>
        </w:rPr>
        <w:t></w:t>
      </w:r>
      <w:r w:rsidRPr="00253DC2">
        <w:rPr>
          <w:rFonts w:hint="eastAsia"/>
          <w:lang w:val="en-US"/>
        </w:rPr>
        <w:t>забезпечити</w:t>
      </w:r>
      <w:r w:rsidRPr="00253DC2">
        <w:rPr>
          <w:lang w:val="en-US"/>
        </w:rPr>
        <w:t></w:t>
      </w:r>
      <w:r w:rsidRPr="00253DC2">
        <w:rPr>
          <w:rFonts w:hint="eastAsia"/>
          <w:lang w:val="en-US"/>
        </w:rPr>
        <w:t>міцну</w:t>
      </w:r>
      <w:r w:rsidRPr="00253DC2">
        <w:rPr>
          <w:lang w:val="en-US"/>
        </w:rPr>
        <w:t></w:t>
      </w:r>
      <w:r w:rsidRPr="00253DC2">
        <w:rPr>
          <w:rFonts w:hint="eastAsia"/>
          <w:lang w:val="en-US"/>
        </w:rPr>
        <w:t>економічну</w:t>
      </w:r>
      <w:r w:rsidRPr="00253DC2">
        <w:rPr>
          <w:lang w:val="en-US"/>
        </w:rPr>
        <w:t></w:t>
      </w:r>
      <w:r w:rsidRPr="00253DC2">
        <w:rPr>
          <w:rFonts w:hint="eastAsia"/>
          <w:lang w:val="en-US"/>
        </w:rPr>
        <w:t>базу</w:t>
      </w:r>
      <w:r w:rsidRPr="00253DC2">
        <w:rPr>
          <w:lang w:val="en-US"/>
        </w:rPr>
        <w:t></w:t>
      </w:r>
      <w:r w:rsidRPr="00253DC2">
        <w:rPr>
          <w:rFonts w:hint="eastAsia"/>
          <w:lang w:val="en-US"/>
        </w:rPr>
        <w:t>функціонування</w:t>
      </w:r>
      <w:r w:rsidRPr="00253DC2">
        <w:rPr>
          <w:lang w:val="en-US"/>
        </w:rPr>
        <w:t></w:t>
      </w:r>
      <w:r w:rsidRPr="00253DC2">
        <w:rPr>
          <w:rFonts w:hint="eastAsia"/>
          <w:lang w:val="en-US"/>
        </w:rPr>
        <w:t>держави</w:t>
      </w:r>
      <w:r w:rsidRPr="00253DC2">
        <w:rPr>
          <w:lang w:val="en-US"/>
        </w:rPr>
        <w:t></w:t>
      </w:r>
      <w:r w:rsidRPr="00253DC2">
        <w:rPr>
          <w:rFonts w:hint="eastAsia"/>
          <w:lang w:val="en-US"/>
        </w:rPr>
        <w:t>та</w:t>
      </w:r>
      <w:r w:rsidRPr="00253DC2">
        <w:rPr>
          <w:lang w:val="en-US"/>
        </w:rPr>
        <w:t></w:t>
      </w:r>
      <w:r w:rsidRPr="00253DC2">
        <w:rPr>
          <w:rFonts w:hint="eastAsia"/>
          <w:lang w:val="en-US"/>
        </w:rPr>
        <w:t>створити</w:t>
      </w:r>
      <w:r w:rsidRPr="00253DC2">
        <w:rPr>
          <w:lang w:val="en-US"/>
        </w:rPr>
        <w:t></w:t>
      </w:r>
      <w:r w:rsidRPr="00253DC2">
        <w:rPr>
          <w:rFonts w:hint="eastAsia"/>
          <w:lang w:val="en-US"/>
        </w:rPr>
        <w:t>належні</w:t>
      </w:r>
      <w:r w:rsidRPr="00253DC2">
        <w:rPr>
          <w:lang w:val="en-US"/>
        </w:rPr>
        <w:t></w:t>
      </w:r>
      <w:r w:rsidRPr="00253DC2">
        <w:rPr>
          <w:rFonts w:hint="eastAsia"/>
          <w:lang w:val="en-US"/>
        </w:rPr>
        <w:t>умови</w:t>
      </w:r>
      <w:r w:rsidRPr="00253DC2">
        <w:rPr>
          <w:lang w:val="en-US"/>
        </w:rPr>
        <w:t></w:t>
      </w:r>
      <w:r w:rsidRPr="00253DC2">
        <w:rPr>
          <w:rFonts w:hint="eastAsia"/>
          <w:lang w:val="en-US"/>
        </w:rPr>
        <w:t>життя</w:t>
      </w:r>
      <w:r w:rsidRPr="00253DC2">
        <w:rPr>
          <w:lang w:val="en-US"/>
        </w:rPr>
        <w:t></w:t>
      </w:r>
      <w:r w:rsidRPr="00253DC2">
        <w:rPr>
          <w:rFonts w:hint="eastAsia"/>
          <w:lang w:val="en-US"/>
        </w:rPr>
        <w:t>для</w:t>
      </w:r>
      <w:r w:rsidRPr="00253DC2">
        <w:rPr>
          <w:lang w:val="en-US"/>
        </w:rPr>
        <w:t></w:t>
      </w:r>
      <w:r w:rsidRPr="00253DC2">
        <w:rPr>
          <w:rFonts w:hint="eastAsia"/>
          <w:lang w:val="en-US"/>
        </w:rPr>
        <w:t>мільйонів</w:t>
      </w:r>
      <w:r w:rsidRPr="00253DC2">
        <w:rPr>
          <w:lang w:val="en-US"/>
        </w:rPr>
        <w:t></w:t>
      </w:r>
      <w:r w:rsidRPr="00253DC2">
        <w:rPr>
          <w:rFonts w:hint="eastAsia"/>
          <w:lang w:val="en-US"/>
        </w:rPr>
        <w:t>українців</w:t>
      </w:r>
      <w:r w:rsidRPr="00253DC2">
        <w:rPr>
          <w:lang w:val="en-US"/>
        </w:rPr>
        <w:t></w:t>
      </w:r>
    </w:p>
    <w:p w:rsidR="00253DC2" w:rsidRPr="00253DC2" w:rsidRDefault="00253DC2" w:rsidP="00253DC2">
      <w:pPr>
        <w:rPr>
          <w:lang w:val="en-US"/>
        </w:rPr>
      </w:pPr>
      <w:r w:rsidRPr="00253DC2">
        <w:rPr>
          <w:rFonts w:hint="eastAsia"/>
          <w:lang w:val="en-US"/>
        </w:rPr>
        <w:t>Між</w:t>
      </w:r>
      <w:r w:rsidRPr="00253DC2">
        <w:rPr>
          <w:lang w:val="en-US"/>
        </w:rPr>
        <w:t></w:t>
      </w:r>
      <w:r w:rsidRPr="00253DC2">
        <w:rPr>
          <w:rFonts w:hint="eastAsia"/>
          <w:lang w:val="en-US"/>
        </w:rPr>
        <w:t>цими</w:t>
      </w:r>
      <w:r w:rsidRPr="00253DC2">
        <w:rPr>
          <w:lang w:val="en-US"/>
        </w:rPr>
        <w:t></w:t>
      </w:r>
      <w:r w:rsidRPr="00253DC2">
        <w:rPr>
          <w:rFonts w:hint="eastAsia"/>
          <w:lang w:val="en-US"/>
        </w:rPr>
        <w:t>обставинами</w:t>
      </w:r>
      <w:r w:rsidRPr="00253DC2">
        <w:rPr>
          <w:lang w:val="en-US"/>
        </w:rPr>
        <w:t></w:t>
      </w:r>
      <w:r w:rsidRPr="00253DC2">
        <w:rPr>
          <w:rFonts w:hint="eastAsia"/>
          <w:lang w:val="en-US"/>
        </w:rPr>
        <w:t>існує</w:t>
      </w:r>
      <w:r w:rsidRPr="00253DC2">
        <w:rPr>
          <w:lang w:val="en-US"/>
        </w:rPr>
        <w:t></w:t>
      </w:r>
      <w:r w:rsidRPr="00253DC2">
        <w:rPr>
          <w:rFonts w:hint="eastAsia"/>
          <w:lang w:val="en-US"/>
        </w:rPr>
        <w:t>тісний</w:t>
      </w:r>
      <w:r w:rsidRPr="00253DC2">
        <w:rPr>
          <w:lang w:val="en-US"/>
        </w:rPr>
        <w:t></w:t>
      </w:r>
      <w:r w:rsidRPr="00253DC2">
        <w:rPr>
          <w:rFonts w:hint="eastAsia"/>
          <w:lang w:val="en-US"/>
        </w:rPr>
        <w:t>діалектичний</w:t>
      </w:r>
      <w:r w:rsidRPr="00253DC2">
        <w:rPr>
          <w:lang w:val="en-US"/>
        </w:rPr>
        <w:t></w:t>
      </w:r>
      <w:r w:rsidRPr="00253DC2">
        <w:rPr>
          <w:rFonts w:hint="eastAsia"/>
          <w:lang w:val="en-US"/>
        </w:rPr>
        <w:t>зв’язок</w:t>
      </w:r>
      <w:r w:rsidRPr="00253DC2">
        <w:rPr>
          <w:lang w:val="en-US"/>
        </w:rPr>
        <w:t></w:t>
      </w:r>
      <w:r w:rsidRPr="00253DC2">
        <w:rPr>
          <w:lang w:val="en-US"/>
        </w:rPr>
        <w:t></w:t>
      </w:r>
      <w:r w:rsidRPr="00253DC2">
        <w:rPr>
          <w:rFonts w:hint="eastAsia"/>
          <w:lang w:val="en-US"/>
        </w:rPr>
        <w:t>слабка</w:t>
      </w:r>
      <w:r w:rsidRPr="00253DC2">
        <w:rPr>
          <w:lang w:val="en-US"/>
        </w:rPr>
        <w:t></w:t>
      </w:r>
      <w:r w:rsidRPr="00253DC2">
        <w:rPr>
          <w:rFonts w:hint="eastAsia"/>
          <w:lang w:val="en-US"/>
        </w:rPr>
        <w:t>в</w:t>
      </w:r>
      <w:r w:rsidRPr="00253DC2">
        <w:rPr>
          <w:lang w:val="en-US"/>
        </w:rPr>
        <w:t></w:t>
      </w:r>
      <w:r w:rsidRPr="00253DC2">
        <w:rPr>
          <w:rFonts w:hint="eastAsia"/>
          <w:lang w:val="en-US"/>
        </w:rPr>
        <w:t>економічному</w:t>
      </w:r>
      <w:r w:rsidRPr="00253DC2">
        <w:rPr>
          <w:lang w:val="en-US"/>
        </w:rPr>
        <w:t></w:t>
      </w:r>
      <w:r w:rsidRPr="00253DC2">
        <w:rPr>
          <w:rFonts w:hint="eastAsia"/>
          <w:lang w:val="en-US"/>
        </w:rPr>
        <w:t>плані</w:t>
      </w:r>
      <w:r w:rsidRPr="00253DC2">
        <w:rPr>
          <w:lang w:val="en-US"/>
        </w:rPr>
        <w:t></w:t>
      </w:r>
      <w:r w:rsidRPr="00253DC2">
        <w:rPr>
          <w:rFonts w:hint="eastAsia"/>
          <w:lang w:val="en-US"/>
        </w:rPr>
        <w:t>держава</w:t>
      </w:r>
      <w:r w:rsidRPr="00253DC2">
        <w:rPr>
          <w:lang w:val="en-US"/>
        </w:rPr>
        <w:t></w:t>
      </w:r>
      <w:r w:rsidRPr="00253DC2">
        <w:rPr>
          <w:rFonts w:hint="eastAsia"/>
          <w:lang w:val="en-US"/>
        </w:rPr>
        <w:t>не</w:t>
      </w:r>
      <w:r w:rsidRPr="00253DC2">
        <w:rPr>
          <w:lang w:val="en-US"/>
        </w:rPr>
        <w:t></w:t>
      </w:r>
      <w:r w:rsidRPr="00253DC2">
        <w:rPr>
          <w:rFonts w:hint="eastAsia"/>
          <w:lang w:val="en-US"/>
        </w:rPr>
        <w:t>може</w:t>
      </w:r>
      <w:r w:rsidRPr="00253DC2">
        <w:rPr>
          <w:lang w:val="en-US"/>
        </w:rPr>
        <w:t></w:t>
      </w:r>
      <w:r w:rsidRPr="00253DC2">
        <w:rPr>
          <w:rFonts w:hint="eastAsia"/>
          <w:lang w:val="en-US"/>
        </w:rPr>
        <w:t>забезпечити</w:t>
      </w:r>
      <w:r w:rsidRPr="00253DC2">
        <w:rPr>
          <w:lang w:val="en-US"/>
        </w:rPr>
        <w:t></w:t>
      </w:r>
      <w:r w:rsidRPr="00253DC2">
        <w:rPr>
          <w:rFonts w:hint="eastAsia"/>
          <w:lang w:val="en-US"/>
        </w:rPr>
        <w:t>свою</w:t>
      </w:r>
      <w:r w:rsidRPr="00253DC2">
        <w:rPr>
          <w:lang w:val="en-US"/>
        </w:rPr>
        <w:t></w:t>
      </w:r>
      <w:r w:rsidRPr="00253DC2">
        <w:rPr>
          <w:rFonts w:hint="eastAsia"/>
          <w:lang w:val="en-US"/>
        </w:rPr>
        <w:t>безпеку</w:t>
      </w:r>
      <w:r w:rsidRPr="00253DC2">
        <w:rPr>
          <w:lang w:val="en-US"/>
        </w:rPr>
        <w:t></w:t>
      </w:r>
      <w:r w:rsidRPr="00253DC2">
        <w:rPr>
          <w:rFonts w:hint="eastAsia"/>
          <w:lang w:val="en-US"/>
        </w:rPr>
        <w:t>й</w:t>
      </w:r>
      <w:r w:rsidRPr="00253DC2">
        <w:rPr>
          <w:lang w:val="en-US"/>
        </w:rPr>
        <w:t></w:t>
      </w:r>
      <w:r w:rsidRPr="00253DC2">
        <w:rPr>
          <w:rFonts w:hint="eastAsia"/>
          <w:lang w:val="en-US"/>
        </w:rPr>
        <w:t>безпеку</w:t>
      </w:r>
      <w:r w:rsidRPr="00253DC2">
        <w:rPr>
          <w:lang w:val="en-US"/>
        </w:rPr>
        <w:t></w:t>
      </w:r>
      <w:r w:rsidRPr="00253DC2">
        <w:rPr>
          <w:rFonts w:hint="eastAsia"/>
          <w:lang w:val="en-US"/>
        </w:rPr>
        <w:t>своїх</w:t>
      </w:r>
      <w:r w:rsidRPr="00253DC2">
        <w:rPr>
          <w:lang w:val="en-US"/>
        </w:rPr>
        <w:t></w:t>
      </w:r>
      <w:r w:rsidRPr="00253DC2">
        <w:rPr>
          <w:rFonts w:hint="eastAsia"/>
          <w:lang w:val="en-US"/>
        </w:rPr>
        <w:t>громадян</w:t>
      </w:r>
      <w:r w:rsidRPr="00253DC2">
        <w:rPr>
          <w:lang w:val="en-US"/>
        </w:rPr>
        <w:t></w:t>
      </w:r>
      <w:r w:rsidRPr="00253DC2">
        <w:rPr>
          <w:rFonts w:hint="eastAsia"/>
          <w:lang w:val="en-US"/>
        </w:rPr>
        <w:t>та</w:t>
      </w:r>
      <w:r w:rsidRPr="00253DC2">
        <w:rPr>
          <w:lang w:val="en-US"/>
        </w:rPr>
        <w:t></w:t>
      </w:r>
      <w:r w:rsidRPr="00253DC2">
        <w:rPr>
          <w:rFonts w:hint="eastAsia"/>
          <w:lang w:val="en-US"/>
        </w:rPr>
        <w:t>ефективно</w:t>
      </w:r>
      <w:r w:rsidRPr="00253DC2">
        <w:rPr>
          <w:lang w:val="en-US"/>
        </w:rPr>
        <w:t></w:t>
      </w:r>
      <w:r w:rsidRPr="00253DC2">
        <w:rPr>
          <w:rFonts w:hint="eastAsia"/>
          <w:lang w:val="en-US"/>
        </w:rPr>
        <w:t>протидіяти</w:t>
      </w:r>
      <w:r w:rsidRPr="00253DC2">
        <w:rPr>
          <w:lang w:val="en-US"/>
        </w:rPr>
        <w:t></w:t>
      </w:r>
      <w:r w:rsidRPr="00253DC2">
        <w:rPr>
          <w:rFonts w:hint="eastAsia"/>
          <w:lang w:val="en-US"/>
        </w:rPr>
        <w:t>економічній</w:t>
      </w:r>
      <w:r w:rsidRPr="00253DC2">
        <w:rPr>
          <w:lang w:val="en-US"/>
        </w:rPr>
        <w:t></w:t>
      </w:r>
      <w:r w:rsidRPr="00253DC2">
        <w:rPr>
          <w:rFonts w:hint="eastAsia"/>
          <w:lang w:val="en-US"/>
        </w:rPr>
        <w:t>злочинності</w:t>
      </w:r>
      <w:r w:rsidRPr="00253DC2">
        <w:rPr>
          <w:lang w:val="en-US"/>
        </w:rPr>
        <w:t></w:t>
      </w:r>
      <w:r w:rsidRPr="00253DC2">
        <w:rPr>
          <w:lang w:val="en-US"/>
        </w:rPr>
        <w:t></w:t>
      </w:r>
      <w:r w:rsidRPr="00253DC2">
        <w:rPr>
          <w:rFonts w:hint="eastAsia"/>
          <w:lang w:val="en-US"/>
        </w:rPr>
        <w:t>остання</w:t>
      </w:r>
      <w:r w:rsidRPr="00253DC2">
        <w:rPr>
          <w:lang w:val="en-US"/>
        </w:rPr>
        <w:t></w:t>
      </w:r>
      <w:r w:rsidRPr="00253DC2">
        <w:rPr>
          <w:lang w:val="en-US"/>
        </w:rPr>
        <w:t></w:t>
      </w:r>
      <w:r w:rsidRPr="00253DC2">
        <w:rPr>
          <w:rFonts w:hint="eastAsia"/>
          <w:lang w:val="en-US"/>
        </w:rPr>
        <w:t>відчуваючи</w:t>
      </w:r>
      <w:r w:rsidRPr="00253DC2">
        <w:rPr>
          <w:lang w:val="en-US"/>
        </w:rPr>
        <w:t></w:t>
      </w:r>
      <w:r w:rsidRPr="00253DC2">
        <w:rPr>
          <w:rFonts w:hint="eastAsia"/>
          <w:lang w:val="en-US"/>
        </w:rPr>
        <w:t>свою</w:t>
      </w:r>
      <w:r w:rsidRPr="00253DC2">
        <w:rPr>
          <w:lang w:val="en-US"/>
        </w:rPr>
        <w:t></w:t>
      </w:r>
      <w:r w:rsidRPr="00253DC2">
        <w:rPr>
          <w:rFonts w:hint="eastAsia"/>
          <w:lang w:val="en-US"/>
        </w:rPr>
        <w:t>безкарність</w:t>
      </w:r>
      <w:r w:rsidRPr="00253DC2">
        <w:rPr>
          <w:lang w:val="en-US"/>
        </w:rPr>
        <w:t></w:t>
      </w:r>
      <w:r w:rsidRPr="00253DC2">
        <w:rPr>
          <w:lang w:val="en-US"/>
        </w:rPr>
        <w:t></w:t>
      </w:r>
      <w:r w:rsidRPr="00253DC2">
        <w:rPr>
          <w:rFonts w:hint="eastAsia"/>
          <w:lang w:val="en-US"/>
        </w:rPr>
        <w:t>відвойовує</w:t>
      </w:r>
      <w:r w:rsidRPr="00253DC2">
        <w:rPr>
          <w:lang w:val="en-US"/>
        </w:rPr>
        <w:t></w:t>
      </w:r>
      <w:r w:rsidRPr="00253DC2">
        <w:rPr>
          <w:rFonts w:hint="eastAsia"/>
          <w:lang w:val="en-US"/>
        </w:rPr>
        <w:t>у</w:t>
      </w:r>
      <w:r w:rsidRPr="00253DC2">
        <w:rPr>
          <w:lang w:val="en-US"/>
        </w:rPr>
        <w:t></w:t>
      </w:r>
      <w:r w:rsidRPr="00253DC2">
        <w:rPr>
          <w:rFonts w:hint="eastAsia"/>
          <w:lang w:val="en-US"/>
        </w:rPr>
        <w:t>суспільства</w:t>
      </w:r>
      <w:r w:rsidRPr="00253DC2">
        <w:rPr>
          <w:lang w:val="en-US"/>
        </w:rPr>
        <w:t></w:t>
      </w:r>
      <w:r w:rsidRPr="00253DC2">
        <w:rPr>
          <w:rFonts w:hint="eastAsia"/>
          <w:lang w:val="en-US"/>
        </w:rPr>
        <w:t>та</w:t>
      </w:r>
      <w:r w:rsidRPr="00253DC2">
        <w:rPr>
          <w:lang w:val="en-US"/>
        </w:rPr>
        <w:t></w:t>
      </w:r>
      <w:r w:rsidRPr="00253DC2">
        <w:rPr>
          <w:rFonts w:hint="eastAsia"/>
          <w:lang w:val="en-US"/>
        </w:rPr>
        <w:t>держави</w:t>
      </w:r>
      <w:r w:rsidRPr="00253DC2">
        <w:rPr>
          <w:lang w:val="en-US"/>
        </w:rPr>
        <w:t></w:t>
      </w:r>
      <w:r w:rsidRPr="00253DC2">
        <w:rPr>
          <w:rFonts w:hint="eastAsia"/>
          <w:lang w:val="en-US"/>
        </w:rPr>
        <w:t>все</w:t>
      </w:r>
      <w:r w:rsidRPr="00253DC2">
        <w:rPr>
          <w:lang w:val="en-US"/>
        </w:rPr>
        <w:t></w:t>
      </w:r>
      <w:r w:rsidRPr="00253DC2">
        <w:rPr>
          <w:rFonts w:hint="eastAsia"/>
          <w:lang w:val="en-US"/>
        </w:rPr>
        <w:t>нові</w:t>
      </w:r>
      <w:r w:rsidRPr="00253DC2">
        <w:rPr>
          <w:lang w:val="en-US"/>
        </w:rPr>
        <w:t></w:t>
      </w:r>
      <w:r w:rsidRPr="00253DC2">
        <w:rPr>
          <w:rFonts w:hint="eastAsia"/>
          <w:lang w:val="en-US"/>
        </w:rPr>
        <w:t>й</w:t>
      </w:r>
      <w:r w:rsidRPr="00253DC2">
        <w:rPr>
          <w:lang w:val="en-US"/>
        </w:rPr>
        <w:t></w:t>
      </w:r>
      <w:r w:rsidRPr="00253DC2">
        <w:rPr>
          <w:rFonts w:hint="eastAsia"/>
          <w:lang w:val="en-US"/>
        </w:rPr>
        <w:t>нові</w:t>
      </w:r>
      <w:r w:rsidRPr="00253DC2">
        <w:rPr>
          <w:lang w:val="en-US"/>
        </w:rPr>
        <w:t></w:t>
      </w:r>
      <w:r w:rsidRPr="00253DC2">
        <w:rPr>
          <w:rFonts w:hint="eastAsia"/>
          <w:lang w:val="en-US"/>
        </w:rPr>
        <w:t>сегменти</w:t>
      </w:r>
      <w:r w:rsidRPr="00253DC2">
        <w:rPr>
          <w:lang w:val="en-US"/>
        </w:rPr>
        <w:t></w:t>
      </w:r>
      <w:r w:rsidRPr="00253DC2">
        <w:rPr>
          <w:rFonts w:hint="eastAsia"/>
          <w:lang w:val="en-US"/>
        </w:rPr>
        <w:t>економіки</w:t>
      </w:r>
      <w:r w:rsidRPr="00253DC2">
        <w:rPr>
          <w:lang w:val="en-US"/>
        </w:rPr>
        <w:t></w:t>
      </w:r>
      <w:r w:rsidRPr="00253DC2">
        <w:rPr>
          <w:lang w:val="en-US"/>
        </w:rPr>
        <w:t></w:t>
      </w:r>
      <w:r w:rsidRPr="00253DC2">
        <w:rPr>
          <w:rFonts w:hint="eastAsia"/>
          <w:lang w:val="en-US"/>
        </w:rPr>
        <w:t>поступово</w:t>
      </w:r>
      <w:r w:rsidRPr="00253DC2">
        <w:rPr>
          <w:lang w:val="en-US"/>
        </w:rPr>
        <w:t></w:t>
      </w:r>
      <w:r w:rsidRPr="00253DC2">
        <w:rPr>
          <w:rFonts w:hint="eastAsia"/>
          <w:lang w:val="en-US"/>
        </w:rPr>
        <w:t>криміналізує</w:t>
      </w:r>
      <w:r w:rsidRPr="00253DC2">
        <w:rPr>
          <w:lang w:val="en-US"/>
        </w:rPr>
        <w:t></w:t>
      </w:r>
      <w:r w:rsidRPr="00253DC2">
        <w:rPr>
          <w:rFonts w:hint="eastAsia"/>
          <w:lang w:val="en-US"/>
        </w:rPr>
        <w:t>економічну</w:t>
      </w:r>
      <w:r w:rsidRPr="00253DC2">
        <w:rPr>
          <w:lang w:val="en-US"/>
        </w:rPr>
        <w:t></w:t>
      </w:r>
      <w:r w:rsidRPr="00253DC2">
        <w:rPr>
          <w:rFonts w:hint="eastAsia"/>
          <w:lang w:val="en-US"/>
        </w:rPr>
        <w:t>сферу</w:t>
      </w:r>
      <w:r w:rsidRPr="00253DC2">
        <w:rPr>
          <w:lang w:val="en-US"/>
        </w:rPr>
        <w:t></w:t>
      </w:r>
      <w:r w:rsidRPr="00253DC2">
        <w:rPr>
          <w:rFonts w:hint="eastAsia"/>
          <w:lang w:val="en-US"/>
        </w:rPr>
        <w:t>і</w:t>
      </w:r>
      <w:r w:rsidRPr="00253DC2">
        <w:rPr>
          <w:lang w:val="en-US"/>
        </w:rPr>
        <w:t></w:t>
      </w:r>
      <w:r w:rsidRPr="00253DC2">
        <w:rPr>
          <w:rFonts w:hint="eastAsia"/>
          <w:lang w:val="en-US"/>
        </w:rPr>
        <w:t>не</w:t>
      </w:r>
      <w:r w:rsidRPr="00253DC2">
        <w:rPr>
          <w:lang w:val="en-US"/>
        </w:rPr>
        <w:t></w:t>
      </w:r>
      <w:r w:rsidRPr="00253DC2">
        <w:rPr>
          <w:rFonts w:hint="eastAsia"/>
          <w:lang w:val="en-US"/>
        </w:rPr>
        <w:t>дає</w:t>
      </w:r>
      <w:r w:rsidRPr="00253DC2">
        <w:rPr>
          <w:lang w:val="en-US"/>
        </w:rPr>
        <w:t></w:t>
      </w:r>
      <w:r w:rsidRPr="00253DC2">
        <w:rPr>
          <w:rFonts w:hint="eastAsia"/>
          <w:lang w:val="en-US"/>
        </w:rPr>
        <w:t>їй</w:t>
      </w:r>
      <w:r w:rsidRPr="00253DC2">
        <w:rPr>
          <w:lang w:val="en-US"/>
        </w:rPr>
        <w:t></w:t>
      </w:r>
      <w:r w:rsidRPr="00253DC2">
        <w:rPr>
          <w:rFonts w:hint="eastAsia"/>
          <w:lang w:val="en-US"/>
        </w:rPr>
        <w:t>розвиватися</w:t>
      </w:r>
      <w:r w:rsidRPr="00253DC2">
        <w:rPr>
          <w:lang w:val="en-US"/>
        </w:rPr>
        <w:t></w:t>
      </w:r>
      <w:r w:rsidRPr="00253DC2">
        <w:rPr>
          <w:rFonts w:hint="eastAsia"/>
          <w:lang w:val="en-US"/>
        </w:rPr>
        <w:t>відповідно</w:t>
      </w:r>
      <w:r w:rsidRPr="00253DC2">
        <w:rPr>
          <w:lang w:val="en-US"/>
        </w:rPr>
        <w:t></w:t>
      </w:r>
      <w:r w:rsidRPr="00253DC2">
        <w:rPr>
          <w:rFonts w:hint="eastAsia"/>
          <w:lang w:val="en-US"/>
        </w:rPr>
        <w:t>до</w:t>
      </w:r>
      <w:r w:rsidRPr="00253DC2">
        <w:rPr>
          <w:lang w:val="en-US"/>
        </w:rPr>
        <w:t></w:t>
      </w:r>
      <w:r w:rsidRPr="00253DC2">
        <w:rPr>
          <w:rFonts w:hint="eastAsia"/>
          <w:lang w:val="en-US"/>
        </w:rPr>
        <w:t>законів</w:t>
      </w:r>
      <w:r w:rsidRPr="00253DC2">
        <w:rPr>
          <w:lang w:val="en-US"/>
        </w:rPr>
        <w:t></w:t>
      </w:r>
      <w:r w:rsidRPr="00253DC2">
        <w:rPr>
          <w:rFonts w:hint="eastAsia"/>
          <w:lang w:val="en-US"/>
        </w:rPr>
        <w:t>цивілізованого</w:t>
      </w:r>
      <w:r w:rsidRPr="00253DC2">
        <w:rPr>
          <w:lang w:val="en-US"/>
        </w:rPr>
        <w:t></w:t>
      </w:r>
      <w:r w:rsidRPr="00253DC2">
        <w:rPr>
          <w:rFonts w:hint="eastAsia"/>
          <w:lang w:val="en-US"/>
        </w:rPr>
        <w:t>ринку</w:t>
      </w:r>
      <w:r w:rsidRPr="00253DC2">
        <w:rPr>
          <w:lang w:val="en-US"/>
        </w:rPr>
        <w:t></w:t>
      </w:r>
      <w:r w:rsidRPr="00253DC2">
        <w:rPr>
          <w:rFonts w:hint="eastAsia"/>
          <w:lang w:val="en-US"/>
        </w:rPr>
        <w:t>та</w:t>
      </w:r>
    </w:p>
    <w:p w:rsidR="00253DC2" w:rsidRPr="00253DC2" w:rsidRDefault="00253DC2" w:rsidP="00253DC2">
      <w:pPr>
        <w:rPr>
          <w:lang w:val="en-US"/>
        </w:rPr>
      </w:pPr>
      <w:r w:rsidRPr="00253DC2">
        <w:rPr>
          <w:lang w:val="en-US"/>
        </w:rPr>
        <w:t></w:t>
      </w:r>
    </w:p>
    <w:p w:rsidR="00253DC2" w:rsidRPr="00253DC2" w:rsidRDefault="00253DC2" w:rsidP="00253DC2">
      <w:pPr>
        <w:rPr>
          <w:lang w:val="en-US"/>
        </w:rPr>
      </w:pPr>
      <w:r w:rsidRPr="00253DC2">
        <w:rPr>
          <w:rFonts w:hint="eastAsia"/>
          <w:lang w:val="en-US"/>
        </w:rPr>
        <w:t>демократичного</w:t>
      </w:r>
      <w:r w:rsidRPr="00253DC2">
        <w:rPr>
          <w:lang w:val="en-US"/>
        </w:rPr>
        <w:t></w:t>
      </w:r>
      <w:r w:rsidRPr="00253DC2">
        <w:rPr>
          <w:rFonts w:hint="eastAsia"/>
          <w:lang w:val="en-US"/>
        </w:rPr>
        <w:t>суспільства</w:t>
      </w:r>
      <w:r w:rsidRPr="00253DC2">
        <w:rPr>
          <w:lang w:val="en-US"/>
        </w:rPr>
        <w:t></w:t>
      </w:r>
    </w:p>
    <w:p w:rsidR="00253DC2" w:rsidRPr="00253DC2" w:rsidRDefault="00253DC2" w:rsidP="00253DC2">
      <w:pPr>
        <w:rPr>
          <w:lang w:val="en-US"/>
        </w:rPr>
      </w:pPr>
      <w:r w:rsidRPr="00253DC2">
        <w:rPr>
          <w:rFonts w:hint="eastAsia"/>
          <w:lang w:val="en-US"/>
        </w:rPr>
        <w:t>Зазначені</w:t>
      </w:r>
      <w:r w:rsidRPr="00253DC2">
        <w:rPr>
          <w:lang w:val="en-US"/>
        </w:rPr>
        <w:t></w:t>
      </w:r>
      <w:r w:rsidRPr="00253DC2">
        <w:rPr>
          <w:rFonts w:hint="eastAsia"/>
          <w:lang w:val="en-US"/>
        </w:rPr>
        <w:t>обставини</w:t>
      </w:r>
      <w:r w:rsidRPr="00253DC2">
        <w:rPr>
          <w:lang w:val="en-US"/>
        </w:rPr>
        <w:t></w:t>
      </w:r>
      <w:r w:rsidRPr="00253DC2">
        <w:rPr>
          <w:rFonts w:hint="eastAsia"/>
          <w:lang w:val="en-US"/>
        </w:rPr>
        <w:t>породжують</w:t>
      </w:r>
      <w:r w:rsidRPr="00253DC2">
        <w:rPr>
          <w:lang w:val="en-US"/>
        </w:rPr>
        <w:t></w:t>
      </w:r>
      <w:r w:rsidRPr="00253DC2">
        <w:rPr>
          <w:rFonts w:hint="eastAsia"/>
          <w:lang w:val="en-US"/>
        </w:rPr>
        <w:t>два</w:t>
      </w:r>
      <w:r w:rsidRPr="00253DC2">
        <w:rPr>
          <w:lang w:val="en-US"/>
        </w:rPr>
        <w:t></w:t>
      </w:r>
      <w:r w:rsidRPr="00253DC2">
        <w:rPr>
          <w:rFonts w:hint="eastAsia"/>
          <w:lang w:val="en-US"/>
        </w:rPr>
        <w:t>комплекси</w:t>
      </w:r>
      <w:r w:rsidRPr="00253DC2">
        <w:rPr>
          <w:lang w:val="en-US"/>
        </w:rPr>
        <w:t></w:t>
      </w:r>
      <w:r w:rsidRPr="00253DC2">
        <w:rPr>
          <w:rFonts w:hint="eastAsia"/>
          <w:lang w:val="en-US"/>
        </w:rPr>
        <w:t>проблем</w:t>
      </w:r>
      <w:r w:rsidRPr="00253DC2">
        <w:rPr>
          <w:lang w:val="en-US"/>
        </w:rPr>
        <w:t></w:t>
      </w:r>
      <w:r w:rsidRPr="00253DC2">
        <w:rPr>
          <w:lang w:val="en-US"/>
        </w:rPr>
        <w:t></w:t>
      </w:r>
      <w:r w:rsidRPr="00253DC2">
        <w:rPr>
          <w:rFonts w:hint="eastAsia"/>
          <w:lang w:val="en-US"/>
        </w:rPr>
        <w:t>пов’язаних</w:t>
      </w:r>
      <w:r w:rsidRPr="00253DC2">
        <w:rPr>
          <w:lang w:val="en-US"/>
        </w:rPr>
        <w:t></w:t>
      </w:r>
      <w:r w:rsidRPr="00253DC2">
        <w:rPr>
          <w:rFonts w:hint="eastAsia"/>
          <w:lang w:val="en-US"/>
        </w:rPr>
        <w:t>з</w:t>
      </w:r>
      <w:r w:rsidRPr="00253DC2">
        <w:rPr>
          <w:lang w:val="en-US"/>
        </w:rPr>
        <w:t></w:t>
      </w:r>
      <w:r w:rsidRPr="00253DC2">
        <w:rPr>
          <w:rFonts w:hint="eastAsia"/>
          <w:lang w:val="en-US"/>
        </w:rPr>
        <w:t>економічною</w:t>
      </w:r>
      <w:r w:rsidRPr="00253DC2">
        <w:rPr>
          <w:lang w:val="en-US"/>
        </w:rPr>
        <w:t></w:t>
      </w:r>
      <w:r w:rsidRPr="00253DC2">
        <w:rPr>
          <w:rFonts w:hint="eastAsia"/>
          <w:lang w:val="en-US"/>
        </w:rPr>
        <w:t>безпекою</w:t>
      </w:r>
      <w:r w:rsidRPr="00253DC2">
        <w:rPr>
          <w:lang w:val="en-US"/>
        </w:rPr>
        <w:t></w:t>
      </w:r>
      <w:r w:rsidRPr="00253DC2">
        <w:rPr>
          <w:lang w:val="en-US"/>
        </w:rPr>
        <w:t></w:t>
      </w:r>
      <w:r w:rsidRPr="00253DC2">
        <w:rPr>
          <w:rFonts w:hint="eastAsia"/>
          <w:lang w:val="en-US"/>
        </w:rPr>
        <w:t>З</w:t>
      </w:r>
      <w:r w:rsidRPr="00253DC2">
        <w:rPr>
          <w:lang w:val="en-US"/>
        </w:rPr>
        <w:t></w:t>
      </w:r>
      <w:r w:rsidRPr="00253DC2">
        <w:rPr>
          <w:rFonts w:hint="eastAsia"/>
          <w:lang w:val="en-US"/>
        </w:rPr>
        <w:t>одного</w:t>
      </w:r>
      <w:r w:rsidRPr="00253DC2">
        <w:rPr>
          <w:lang w:val="en-US"/>
        </w:rPr>
        <w:t></w:t>
      </w:r>
      <w:r w:rsidRPr="00253DC2">
        <w:rPr>
          <w:rFonts w:hint="eastAsia"/>
          <w:lang w:val="en-US"/>
        </w:rPr>
        <w:t>боку</w:t>
      </w:r>
      <w:r w:rsidRPr="00253DC2">
        <w:rPr>
          <w:lang w:val="en-US"/>
        </w:rPr>
        <w:t></w:t>
      </w:r>
      <w:r w:rsidRPr="00253DC2">
        <w:rPr>
          <w:lang w:val="en-US"/>
        </w:rPr>
        <w:t></w:t>
      </w:r>
      <w:r w:rsidRPr="00253DC2">
        <w:rPr>
          <w:rFonts w:hint="eastAsia"/>
          <w:lang w:val="en-US"/>
        </w:rPr>
        <w:t>бізнес</w:t>
      </w:r>
      <w:r w:rsidRPr="00253DC2">
        <w:rPr>
          <w:lang w:val="en-US"/>
        </w:rPr>
        <w:t></w:t>
      </w:r>
      <w:r w:rsidRPr="00253DC2">
        <w:rPr>
          <w:rFonts w:hint="eastAsia"/>
          <w:lang w:val="en-US"/>
        </w:rPr>
        <w:t>сам</w:t>
      </w:r>
      <w:r w:rsidRPr="00253DC2">
        <w:rPr>
          <w:lang w:val="en-US"/>
        </w:rPr>
        <w:t></w:t>
      </w:r>
      <w:r w:rsidRPr="00253DC2">
        <w:rPr>
          <w:rFonts w:hint="eastAsia"/>
          <w:lang w:val="en-US"/>
        </w:rPr>
        <w:t>потребує</w:t>
      </w:r>
      <w:r w:rsidRPr="00253DC2">
        <w:rPr>
          <w:lang w:val="en-US"/>
        </w:rPr>
        <w:t></w:t>
      </w:r>
      <w:r w:rsidRPr="00253DC2">
        <w:rPr>
          <w:rFonts w:hint="eastAsia"/>
          <w:lang w:val="en-US"/>
        </w:rPr>
        <w:t>захисту</w:t>
      </w:r>
      <w:r w:rsidRPr="00253DC2">
        <w:rPr>
          <w:lang w:val="en-US"/>
        </w:rPr>
        <w:t></w:t>
      </w:r>
      <w:r w:rsidRPr="00253DC2">
        <w:rPr>
          <w:rFonts w:hint="eastAsia"/>
          <w:lang w:val="en-US"/>
        </w:rPr>
        <w:t>як</w:t>
      </w:r>
      <w:r w:rsidRPr="00253DC2">
        <w:rPr>
          <w:lang w:val="en-US"/>
        </w:rPr>
        <w:t></w:t>
      </w:r>
      <w:r w:rsidRPr="00253DC2">
        <w:rPr>
          <w:rFonts w:hint="eastAsia"/>
          <w:lang w:val="en-US"/>
        </w:rPr>
        <w:t>від</w:t>
      </w:r>
      <w:r w:rsidRPr="00253DC2">
        <w:rPr>
          <w:lang w:val="en-US"/>
        </w:rPr>
        <w:t></w:t>
      </w:r>
      <w:r w:rsidRPr="00253DC2">
        <w:rPr>
          <w:rFonts w:hint="eastAsia"/>
          <w:lang w:val="en-US"/>
        </w:rPr>
        <w:t>злочинних</w:t>
      </w:r>
      <w:r w:rsidRPr="00253DC2">
        <w:rPr>
          <w:lang w:val="en-US"/>
        </w:rPr>
        <w:t></w:t>
      </w:r>
      <w:r w:rsidRPr="00253DC2">
        <w:rPr>
          <w:rFonts w:hint="eastAsia"/>
          <w:lang w:val="en-US"/>
        </w:rPr>
        <w:t>посягань</w:t>
      </w:r>
      <w:r w:rsidRPr="00253DC2">
        <w:rPr>
          <w:lang w:val="en-US"/>
        </w:rPr>
        <w:t></w:t>
      </w:r>
      <w:r w:rsidRPr="00253DC2">
        <w:rPr>
          <w:lang w:val="en-US"/>
        </w:rPr>
        <w:t></w:t>
      </w:r>
      <w:r w:rsidRPr="00253DC2">
        <w:rPr>
          <w:rFonts w:hint="eastAsia"/>
          <w:lang w:val="en-US"/>
        </w:rPr>
        <w:t>так</w:t>
      </w:r>
      <w:r w:rsidRPr="00253DC2">
        <w:rPr>
          <w:lang w:val="en-US"/>
        </w:rPr>
        <w:t></w:t>
      </w:r>
      <w:r w:rsidRPr="00253DC2">
        <w:rPr>
          <w:rFonts w:hint="eastAsia"/>
          <w:lang w:val="en-US"/>
        </w:rPr>
        <w:t>і</w:t>
      </w:r>
      <w:r w:rsidRPr="00253DC2">
        <w:rPr>
          <w:lang w:val="en-US"/>
        </w:rPr>
        <w:t></w:t>
      </w:r>
      <w:r w:rsidRPr="00253DC2">
        <w:rPr>
          <w:rFonts w:hint="eastAsia"/>
          <w:lang w:val="en-US"/>
        </w:rPr>
        <w:t>від</w:t>
      </w:r>
      <w:r w:rsidRPr="00253DC2">
        <w:rPr>
          <w:lang w:val="en-US"/>
        </w:rPr>
        <w:t></w:t>
      </w:r>
      <w:r w:rsidRPr="00253DC2">
        <w:rPr>
          <w:rFonts w:hint="eastAsia"/>
          <w:lang w:val="en-US"/>
        </w:rPr>
        <w:t>нерозумної</w:t>
      </w:r>
      <w:r w:rsidRPr="00253DC2">
        <w:rPr>
          <w:lang w:val="en-US"/>
        </w:rPr>
        <w:t></w:t>
      </w:r>
      <w:r w:rsidRPr="00253DC2">
        <w:rPr>
          <w:lang w:val="en-US"/>
        </w:rPr>
        <w:t></w:t>
      </w:r>
      <w:r w:rsidRPr="00253DC2">
        <w:rPr>
          <w:rFonts w:hint="eastAsia"/>
          <w:lang w:val="en-US"/>
        </w:rPr>
        <w:t>з</w:t>
      </w:r>
      <w:r w:rsidRPr="00253DC2">
        <w:rPr>
          <w:lang w:val="en-US"/>
        </w:rPr>
        <w:t></w:t>
      </w:r>
      <w:r w:rsidRPr="00253DC2">
        <w:rPr>
          <w:rFonts w:hint="eastAsia"/>
          <w:lang w:val="en-US"/>
        </w:rPr>
        <w:t>правової</w:t>
      </w:r>
      <w:r w:rsidRPr="00253DC2">
        <w:rPr>
          <w:lang w:val="en-US"/>
        </w:rPr>
        <w:t></w:t>
      </w:r>
      <w:r w:rsidRPr="00253DC2">
        <w:rPr>
          <w:rFonts w:hint="eastAsia"/>
          <w:lang w:val="en-US"/>
        </w:rPr>
        <w:t>та</w:t>
      </w:r>
      <w:r w:rsidRPr="00253DC2">
        <w:rPr>
          <w:lang w:val="en-US"/>
        </w:rPr>
        <w:t></w:t>
      </w:r>
      <w:r w:rsidRPr="00253DC2">
        <w:rPr>
          <w:rFonts w:hint="eastAsia"/>
          <w:lang w:val="en-US"/>
        </w:rPr>
        <w:t>економічної</w:t>
      </w:r>
      <w:r w:rsidRPr="00253DC2">
        <w:rPr>
          <w:lang w:val="en-US"/>
        </w:rPr>
        <w:t></w:t>
      </w:r>
      <w:r w:rsidRPr="00253DC2">
        <w:rPr>
          <w:rFonts w:hint="eastAsia"/>
          <w:lang w:val="en-US"/>
        </w:rPr>
        <w:t>точок</w:t>
      </w:r>
      <w:r w:rsidRPr="00253DC2">
        <w:rPr>
          <w:lang w:val="en-US"/>
        </w:rPr>
        <w:t></w:t>
      </w:r>
      <w:r w:rsidRPr="00253DC2">
        <w:rPr>
          <w:rFonts w:hint="eastAsia"/>
          <w:lang w:val="en-US"/>
        </w:rPr>
        <w:t>зору</w:t>
      </w:r>
      <w:r w:rsidRPr="00253DC2">
        <w:rPr>
          <w:lang w:val="en-US"/>
        </w:rPr>
        <w:t></w:t>
      </w:r>
      <w:r w:rsidRPr="00253DC2">
        <w:rPr>
          <w:lang w:val="en-US"/>
        </w:rPr>
        <w:t></w:t>
      </w:r>
      <w:r w:rsidRPr="00253DC2">
        <w:rPr>
          <w:rFonts w:hint="eastAsia"/>
          <w:lang w:val="en-US"/>
        </w:rPr>
        <w:t>діяльності</w:t>
      </w:r>
      <w:r w:rsidRPr="00253DC2">
        <w:rPr>
          <w:lang w:val="en-US"/>
        </w:rPr>
        <w:t></w:t>
      </w:r>
      <w:r w:rsidRPr="00253DC2">
        <w:rPr>
          <w:rFonts w:hint="eastAsia"/>
          <w:lang w:val="en-US"/>
        </w:rPr>
        <w:t>державних</w:t>
      </w:r>
      <w:r w:rsidRPr="00253DC2">
        <w:rPr>
          <w:lang w:val="en-US"/>
        </w:rPr>
        <w:t></w:t>
      </w:r>
      <w:r w:rsidRPr="00253DC2">
        <w:rPr>
          <w:rFonts w:hint="eastAsia"/>
          <w:lang w:val="en-US"/>
        </w:rPr>
        <w:t>інститутів</w:t>
      </w:r>
      <w:r w:rsidRPr="00253DC2">
        <w:rPr>
          <w:lang w:val="en-US"/>
        </w:rPr>
        <w:t></w:t>
      </w:r>
      <w:r w:rsidRPr="00253DC2">
        <w:rPr>
          <w:lang w:val="en-US"/>
        </w:rPr>
        <w:t></w:t>
      </w:r>
      <w:r w:rsidRPr="00253DC2">
        <w:rPr>
          <w:rFonts w:hint="eastAsia"/>
          <w:lang w:val="en-US"/>
        </w:rPr>
        <w:t>з</w:t>
      </w:r>
      <w:r w:rsidRPr="00253DC2">
        <w:rPr>
          <w:lang w:val="en-US"/>
        </w:rPr>
        <w:t></w:t>
      </w:r>
      <w:r w:rsidRPr="00253DC2">
        <w:rPr>
          <w:rFonts w:hint="eastAsia"/>
          <w:lang w:val="en-US"/>
        </w:rPr>
        <w:t>іншого</w:t>
      </w:r>
      <w:r w:rsidRPr="00253DC2">
        <w:rPr>
          <w:lang w:val="en-US"/>
        </w:rPr>
        <w:t></w:t>
      </w:r>
      <w:r w:rsidRPr="00253DC2">
        <w:rPr>
          <w:lang w:val="en-US"/>
        </w:rPr>
        <w:t></w:t>
      </w:r>
      <w:r w:rsidRPr="00253DC2">
        <w:rPr>
          <w:rFonts w:hint="eastAsia"/>
          <w:lang w:val="en-US"/>
        </w:rPr>
        <w:t>–</w:t>
      </w:r>
      <w:r w:rsidRPr="00253DC2">
        <w:rPr>
          <w:lang w:val="en-US"/>
        </w:rPr>
        <w:t></w:t>
      </w:r>
      <w:r w:rsidRPr="00253DC2">
        <w:rPr>
          <w:rFonts w:hint="eastAsia"/>
          <w:lang w:val="en-US"/>
        </w:rPr>
        <w:t>держава</w:t>
      </w:r>
      <w:r w:rsidRPr="00253DC2">
        <w:rPr>
          <w:lang w:val="en-US"/>
        </w:rPr>
        <w:t></w:t>
      </w:r>
      <w:r w:rsidRPr="00253DC2">
        <w:rPr>
          <w:lang w:val="en-US"/>
        </w:rPr>
        <w:t></w:t>
      </w:r>
      <w:r w:rsidRPr="00253DC2">
        <w:rPr>
          <w:rFonts w:hint="eastAsia"/>
          <w:lang w:val="en-US"/>
        </w:rPr>
        <w:t>суспільство</w:t>
      </w:r>
      <w:r w:rsidRPr="00253DC2">
        <w:rPr>
          <w:lang w:val="en-US"/>
        </w:rPr>
        <w:t></w:t>
      </w:r>
      <w:r w:rsidRPr="00253DC2">
        <w:rPr>
          <w:rFonts w:hint="eastAsia"/>
          <w:lang w:val="en-US"/>
        </w:rPr>
        <w:t>в</w:t>
      </w:r>
      <w:r w:rsidRPr="00253DC2">
        <w:rPr>
          <w:lang w:val="en-US"/>
        </w:rPr>
        <w:t></w:t>
      </w:r>
      <w:r w:rsidRPr="00253DC2">
        <w:rPr>
          <w:rFonts w:hint="eastAsia"/>
          <w:lang w:val="en-US"/>
        </w:rPr>
        <w:t>цілому</w:t>
      </w:r>
      <w:r w:rsidRPr="00253DC2">
        <w:rPr>
          <w:lang w:val="en-US"/>
        </w:rPr>
        <w:t></w:t>
      </w:r>
      <w:r w:rsidRPr="00253DC2">
        <w:rPr>
          <w:rFonts w:hint="eastAsia"/>
          <w:lang w:val="en-US"/>
        </w:rPr>
        <w:t>й</w:t>
      </w:r>
      <w:r w:rsidRPr="00253DC2">
        <w:rPr>
          <w:lang w:val="en-US"/>
        </w:rPr>
        <w:t></w:t>
      </w:r>
      <w:r w:rsidRPr="00253DC2">
        <w:rPr>
          <w:rFonts w:hint="eastAsia"/>
          <w:lang w:val="en-US"/>
        </w:rPr>
        <w:t>окремі</w:t>
      </w:r>
      <w:r w:rsidRPr="00253DC2">
        <w:rPr>
          <w:lang w:val="en-US"/>
        </w:rPr>
        <w:t></w:t>
      </w:r>
      <w:r w:rsidRPr="00253DC2">
        <w:rPr>
          <w:rFonts w:hint="eastAsia"/>
          <w:lang w:val="en-US"/>
        </w:rPr>
        <w:t>громадяни</w:t>
      </w:r>
      <w:r w:rsidRPr="00253DC2">
        <w:rPr>
          <w:lang w:val="en-US"/>
        </w:rPr>
        <w:t></w:t>
      </w:r>
      <w:r w:rsidRPr="00253DC2">
        <w:rPr>
          <w:rFonts w:hint="eastAsia"/>
          <w:lang w:val="en-US"/>
        </w:rPr>
        <w:t>потребують</w:t>
      </w:r>
      <w:r w:rsidRPr="00253DC2">
        <w:rPr>
          <w:lang w:val="en-US"/>
        </w:rPr>
        <w:t></w:t>
      </w:r>
      <w:r w:rsidRPr="00253DC2">
        <w:rPr>
          <w:rFonts w:hint="eastAsia"/>
          <w:lang w:val="en-US"/>
        </w:rPr>
        <w:t>захисту</w:t>
      </w:r>
      <w:r w:rsidRPr="00253DC2">
        <w:rPr>
          <w:lang w:val="en-US"/>
        </w:rPr>
        <w:t></w:t>
      </w:r>
      <w:r w:rsidRPr="00253DC2">
        <w:rPr>
          <w:rFonts w:hint="eastAsia"/>
          <w:lang w:val="en-US"/>
        </w:rPr>
        <w:t>як</w:t>
      </w:r>
      <w:r w:rsidRPr="00253DC2">
        <w:rPr>
          <w:lang w:val="en-US"/>
        </w:rPr>
        <w:t></w:t>
      </w:r>
      <w:r w:rsidRPr="00253DC2">
        <w:rPr>
          <w:rFonts w:hint="eastAsia"/>
          <w:lang w:val="en-US"/>
        </w:rPr>
        <w:t>від</w:t>
      </w:r>
      <w:r w:rsidRPr="00253DC2">
        <w:rPr>
          <w:lang w:val="en-US"/>
        </w:rPr>
        <w:t></w:t>
      </w:r>
      <w:r w:rsidRPr="00253DC2">
        <w:rPr>
          <w:rFonts w:hint="eastAsia"/>
          <w:lang w:val="en-US"/>
        </w:rPr>
        <w:t>кримінального</w:t>
      </w:r>
      <w:r w:rsidRPr="00253DC2">
        <w:rPr>
          <w:lang w:val="en-US"/>
        </w:rPr>
        <w:t></w:t>
      </w:r>
      <w:r w:rsidRPr="00253DC2">
        <w:rPr>
          <w:lang w:val="en-US"/>
        </w:rPr>
        <w:t></w:t>
      </w:r>
      <w:r w:rsidRPr="00253DC2">
        <w:rPr>
          <w:rFonts w:hint="eastAsia"/>
          <w:lang w:val="en-US"/>
        </w:rPr>
        <w:t>так</w:t>
      </w:r>
      <w:r w:rsidRPr="00253DC2">
        <w:rPr>
          <w:lang w:val="en-US"/>
        </w:rPr>
        <w:t></w:t>
      </w:r>
      <w:r w:rsidRPr="00253DC2">
        <w:rPr>
          <w:rFonts w:hint="eastAsia"/>
          <w:lang w:val="en-US"/>
        </w:rPr>
        <w:t>і</w:t>
      </w:r>
      <w:r w:rsidRPr="00253DC2">
        <w:rPr>
          <w:lang w:val="en-US"/>
        </w:rPr>
        <w:t></w:t>
      </w:r>
      <w:r w:rsidRPr="00253DC2">
        <w:rPr>
          <w:rFonts w:hint="eastAsia"/>
          <w:lang w:val="en-US"/>
        </w:rPr>
        <w:t>від</w:t>
      </w:r>
      <w:r w:rsidRPr="00253DC2">
        <w:rPr>
          <w:lang w:val="en-US"/>
        </w:rPr>
        <w:t></w:t>
      </w:r>
      <w:r w:rsidRPr="00253DC2">
        <w:rPr>
          <w:rFonts w:hint="eastAsia"/>
          <w:lang w:val="en-US"/>
        </w:rPr>
        <w:t>криміналізованого</w:t>
      </w:r>
      <w:r w:rsidRPr="00253DC2">
        <w:rPr>
          <w:lang w:val="en-US"/>
        </w:rPr>
        <w:t></w:t>
      </w:r>
      <w:r w:rsidRPr="00253DC2">
        <w:rPr>
          <w:rFonts w:hint="eastAsia"/>
          <w:lang w:val="en-US"/>
        </w:rPr>
        <w:t>бізнесу</w:t>
      </w:r>
      <w:r w:rsidRPr="00253DC2">
        <w:rPr>
          <w:lang w:val="en-US"/>
        </w:rPr>
        <w:t></w:t>
      </w:r>
      <w:r w:rsidRPr="00253DC2">
        <w:rPr>
          <w:lang w:val="en-US"/>
        </w:rPr>
        <w:t></w:t>
      </w:r>
      <w:r w:rsidRPr="00253DC2">
        <w:rPr>
          <w:rFonts w:hint="eastAsia"/>
          <w:lang w:val="en-US"/>
        </w:rPr>
        <w:t>Зволікання</w:t>
      </w:r>
      <w:r w:rsidRPr="00253DC2">
        <w:rPr>
          <w:lang w:val="en-US"/>
        </w:rPr>
        <w:t></w:t>
      </w:r>
      <w:r w:rsidRPr="00253DC2">
        <w:rPr>
          <w:rFonts w:hint="eastAsia"/>
          <w:lang w:val="en-US"/>
        </w:rPr>
        <w:t>з</w:t>
      </w:r>
      <w:r w:rsidRPr="00253DC2">
        <w:rPr>
          <w:lang w:val="en-US"/>
        </w:rPr>
        <w:t></w:t>
      </w:r>
      <w:r w:rsidRPr="00253DC2">
        <w:rPr>
          <w:rFonts w:hint="eastAsia"/>
          <w:lang w:val="en-US"/>
        </w:rPr>
        <w:t>вирішенням</w:t>
      </w:r>
      <w:r w:rsidRPr="00253DC2">
        <w:rPr>
          <w:lang w:val="en-US"/>
        </w:rPr>
        <w:t></w:t>
      </w:r>
      <w:r w:rsidRPr="00253DC2">
        <w:rPr>
          <w:rFonts w:hint="eastAsia"/>
          <w:lang w:val="en-US"/>
        </w:rPr>
        <w:t>цієї</w:t>
      </w:r>
      <w:r w:rsidRPr="00253DC2">
        <w:rPr>
          <w:lang w:val="en-US"/>
        </w:rPr>
        <w:t></w:t>
      </w:r>
      <w:r w:rsidRPr="00253DC2">
        <w:rPr>
          <w:rFonts w:hint="eastAsia"/>
          <w:lang w:val="en-US"/>
        </w:rPr>
        <w:t>ситуації</w:t>
      </w:r>
      <w:r w:rsidRPr="00253DC2">
        <w:rPr>
          <w:lang w:val="en-US"/>
        </w:rPr>
        <w:t></w:t>
      </w:r>
      <w:r w:rsidRPr="00253DC2">
        <w:rPr>
          <w:rFonts w:hint="eastAsia"/>
          <w:lang w:val="en-US"/>
        </w:rPr>
        <w:t>призводить</w:t>
      </w:r>
      <w:r w:rsidRPr="00253DC2">
        <w:rPr>
          <w:lang w:val="en-US"/>
        </w:rPr>
        <w:t></w:t>
      </w:r>
      <w:r w:rsidRPr="00253DC2">
        <w:rPr>
          <w:rFonts w:hint="eastAsia"/>
          <w:lang w:val="en-US"/>
        </w:rPr>
        <w:t>до</w:t>
      </w:r>
      <w:r w:rsidRPr="00253DC2">
        <w:rPr>
          <w:lang w:val="en-US"/>
        </w:rPr>
        <w:t></w:t>
      </w:r>
      <w:r w:rsidRPr="00253DC2">
        <w:rPr>
          <w:rFonts w:hint="eastAsia"/>
          <w:lang w:val="en-US"/>
        </w:rPr>
        <w:t>того</w:t>
      </w:r>
      <w:r w:rsidRPr="00253DC2">
        <w:rPr>
          <w:lang w:val="en-US"/>
        </w:rPr>
        <w:t></w:t>
      </w:r>
      <w:r w:rsidRPr="00253DC2">
        <w:rPr>
          <w:lang w:val="en-US"/>
        </w:rPr>
        <w:t></w:t>
      </w:r>
      <w:r w:rsidRPr="00253DC2">
        <w:rPr>
          <w:rFonts w:hint="eastAsia"/>
          <w:lang w:val="en-US"/>
        </w:rPr>
        <w:t>що</w:t>
      </w:r>
      <w:r w:rsidRPr="00253DC2">
        <w:rPr>
          <w:lang w:val="en-US"/>
        </w:rPr>
        <w:t></w:t>
      </w:r>
      <w:r w:rsidRPr="00253DC2">
        <w:rPr>
          <w:rFonts w:hint="eastAsia"/>
          <w:lang w:val="en-US"/>
        </w:rPr>
        <w:t>сам</w:t>
      </w:r>
      <w:r w:rsidRPr="00253DC2">
        <w:rPr>
          <w:lang w:val="en-US"/>
        </w:rPr>
        <w:t></w:t>
      </w:r>
      <w:r w:rsidRPr="00253DC2">
        <w:rPr>
          <w:rFonts w:hint="eastAsia"/>
          <w:lang w:val="en-US"/>
        </w:rPr>
        <w:t>стан</w:t>
      </w:r>
      <w:r w:rsidRPr="00253DC2">
        <w:rPr>
          <w:lang w:val="en-US"/>
        </w:rPr>
        <w:t></w:t>
      </w:r>
      <w:r w:rsidRPr="00253DC2">
        <w:rPr>
          <w:rFonts w:hint="eastAsia"/>
          <w:lang w:val="en-US"/>
        </w:rPr>
        <w:t>економічної</w:t>
      </w:r>
      <w:r w:rsidRPr="00253DC2">
        <w:rPr>
          <w:lang w:val="en-US"/>
        </w:rPr>
        <w:t></w:t>
      </w:r>
      <w:r w:rsidRPr="00253DC2">
        <w:rPr>
          <w:rFonts w:hint="eastAsia"/>
          <w:lang w:val="en-US"/>
        </w:rPr>
        <w:t>діяльності</w:t>
      </w:r>
      <w:r w:rsidRPr="00253DC2">
        <w:rPr>
          <w:lang w:val="en-US"/>
        </w:rPr>
        <w:t></w:t>
      </w:r>
      <w:r w:rsidRPr="00253DC2">
        <w:rPr>
          <w:lang w:val="en-US"/>
        </w:rPr>
        <w:t></w:t>
      </w:r>
      <w:r w:rsidRPr="00253DC2">
        <w:rPr>
          <w:rFonts w:hint="eastAsia"/>
          <w:lang w:val="en-US"/>
        </w:rPr>
        <w:t>її</w:t>
      </w:r>
      <w:r w:rsidRPr="00253DC2">
        <w:rPr>
          <w:lang w:val="en-US"/>
        </w:rPr>
        <w:t></w:t>
      </w:r>
      <w:r w:rsidRPr="00253DC2">
        <w:rPr>
          <w:rFonts w:hint="eastAsia"/>
          <w:lang w:val="en-US"/>
        </w:rPr>
        <w:t>ефективність</w:t>
      </w:r>
      <w:r w:rsidRPr="00253DC2">
        <w:rPr>
          <w:lang w:val="en-US"/>
        </w:rPr>
        <w:t></w:t>
      </w:r>
      <w:r w:rsidRPr="00253DC2">
        <w:rPr>
          <w:lang w:val="en-US"/>
        </w:rPr>
        <w:t></w:t>
      </w:r>
      <w:r w:rsidRPr="00253DC2">
        <w:rPr>
          <w:rFonts w:hint="eastAsia"/>
          <w:lang w:val="en-US"/>
        </w:rPr>
        <w:t>способи</w:t>
      </w:r>
      <w:r w:rsidRPr="00253DC2">
        <w:rPr>
          <w:lang w:val="en-US"/>
        </w:rPr>
        <w:t></w:t>
      </w:r>
      <w:r w:rsidRPr="00253DC2">
        <w:rPr>
          <w:rFonts w:hint="eastAsia"/>
          <w:lang w:val="en-US"/>
        </w:rPr>
        <w:t>здійснення</w:t>
      </w:r>
      <w:r w:rsidRPr="00253DC2">
        <w:rPr>
          <w:lang w:val="en-US"/>
        </w:rPr>
        <w:t></w:t>
      </w:r>
      <w:r w:rsidRPr="00253DC2">
        <w:rPr>
          <w:rFonts w:hint="eastAsia"/>
          <w:lang w:val="en-US"/>
        </w:rPr>
        <w:t>та</w:t>
      </w:r>
      <w:r w:rsidRPr="00253DC2">
        <w:rPr>
          <w:lang w:val="en-US"/>
        </w:rPr>
        <w:t></w:t>
      </w:r>
      <w:r w:rsidRPr="00253DC2">
        <w:rPr>
          <w:rFonts w:hint="eastAsia"/>
          <w:lang w:val="en-US"/>
        </w:rPr>
        <w:t>правового</w:t>
      </w:r>
      <w:r w:rsidRPr="00253DC2">
        <w:rPr>
          <w:lang w:val="en-US"/>
        </w:rPr>
        <w:t></w:t>
      </w:r>
      <w:r w:rsidRPr="00253DC2">
        <w:rPr>
          <w:rFonts w:hint="eastAsia"/>
          <w:lang w:val="en-US"/>
        </w:rPr>
        <w:t>регулювання</w:t>
      </w:r>
      <w:r w:rsidRPr="00253DC2">
        <w:rPr>
          <w:lang w:val="en-US"/>
        </w:rPr>
        <w:t></w:t>
      </w:r>
      <w:r w:rsidRPr="00253DC2">
        <w:rPr>
          <w:rFonts w:hint="eastAsia"/>
          <w:lang w:val="en-US"/>
        </w:rPr>
        <w:t>починають</w:t>
      </w:r>
      <w:r w:rsidRPr="00253DC2">
        <w:rPr>
          <w:lang w:val="en-US"/>
        </w:rPr>
        <w:t></w:t>
      </w:r>
      <w:r w:rsidRPr="00253DC2">
        <w:rPr>
          <w:rFonts w:hint="eastAsia"/>
          <w:lang w:val="en-US"/>
        </w:rPr>
        <w:t>загрожувати</w:t>
      </w:r>
      <w:r w:rsidRPr="00253DC2">
        <w:rPr>
          <w:lang w:val="en-US"/>
        </w:rPr>
        <w:t></w:t>
      </w:r>
      <w:r w:rsidRPr="00253DC2">
        <w:rPr>
          <w:rFonts w:hint="eastAsia"/>
          <w:lang w:val="en-US"/>
        </w:rPr>
        <w:t>економічній</w:t>
      </w:r>
      <w:r w:rsidRPr="00253DC2">
        <w:rPr>
          <w:lang w:val="en-US"/>
        </w:rPr>
        <w:t></w:t>
      </w:r>
      <w:r w:rsidRPr="00253DC2">
        <w:rPr>
          <w:rFonts w:hint="eastAsia"/>
          <w:lang w:val="en-US"/>
        </w:rPr>
        <w:t>і</w:t>
      </w:r>
      <w:r w:rsidRPr="00253DC2">
        <w:rPr>
          <w:lang w:val="en-US"/>
        </w:rPr>
        <w:t></w:t>
      </w:r>
      <w:r w:rsidRPr="00253DC2">
        <w:rPr>
          <w:rFonts w:hint="eastAsia"/>
          <w:lang w:val="en-US"/>
        </w:rPr>
        <w:t>національній</w:t>
      </w:r>
      <w:r w:rsidRPr="00253DC2">
        <w:rPr>
          <w:lang w:val="en-US"/>
        </w:rPr>
        <w:t></w:t>
      </w:r>
      <w:r w:rsidRPr="00253DC2">
        <w:rPr>
          <w:rFonts w:hint="eastAsia"/>
          <w:lang w:val="en-US"/>
        </w:rPr>
        <w:t>безпеці</w:t>
      </w:r>
      <w:r w:rsidRPr="00253DC2">
        <w:rPr>
          <w:lang w:val="en-US"/>
        </w:rPr>
        <w:t></w:t>
      </w:r>
      <w:r w:rsidRPr="00253DC2">
        <w:rPr>
          <w:rFonts w:hint="eastAsia"/>
          <w:lang w:val="en-US"/>
        </w:rPr>
        <w:t>України</w:t>
      </w:r>
      <w:r w:rsidRPr="00253DC2">
        <w:rPr>
          <w:lang w:val="en-US"/>
        </w:rPr>
        <w:t></w:t>
      </w:r>
    </w:p>
    <w:p w:rsidR="00253DC2" w:rsidRPr="00253DC2" w:rsidRDefault="00253DC2" w:rsidP="00253DC2">
      <w:pPr>
        <w:rPr>
          <w:lang w:val="en-US"/>
        </w:rPr>
      </w:pPr>
      <w:r w:rsidRPr="00253DC2">
        <w:rPr>
          <w:rFonts w:hint="eastAsia"/>
          <w:lang w:val="en-US"/>
        </w:rPr>
        <w:t>Загалом</w:t>
      </w:r>
      <w:r w:rsidRPr="00253DC2">
        <w:rPr>
          <w:lang w:val="en-US"/>
        </w:rPr>
        <w:t></w:t>
      </w:r>
      <w:r w:rsidRPr="00253DC2">
        <w:rPr>
          <w:rFonts w:hint="eastAsia"/>
          <w:lang w:val="en-US"/>
        </w:rPr>
        <w:t>проблеми</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протидії</w:t>
      </w:r>
      <w:r w:rsidRPr="00253DC2">
        <w:rPr>
          <w:lang w:val="en-US"/>
        </w:rPr>
        <w:t></w:t>
      </w:r>
      <w:r w:rsidRPr="00253DC2">
        <w:rPr>
          <w:rFonts w:hint="eastAsia"/>
          <w:lang w:val="en-US"/>
        </w:rPr>
        <w:t>злочинності</w:t>
      </w:r>
      <w:r w:rsidRPr="00253DC2">
        <w:rPr>
          <w:lang w:val="en-US"/>
        </w:rPr>
        <w:t></w:t>
      </w:r>
      <w:r w:rsidRPr="00253DC2">
        <w:rPr>
          <w:lang w:val="en-US"/>
        </w:rPr>
        <w:t></w:t>
      </w:r>
      <w:r w:rsidRPr="00253DC2">
        <w:rPr>
          <w:rFonts w:hint="eastAsia"/>
          <w:lang w:val="en-US"/>
        </w:rPr>
        <w:t>зокрема</w:t>
      </w:r>
      <w:r w:rsidRPr="00253DC2">
        <w:rPr>
          <w:lang w:val="en-US"/>
        </w:rPr>
        <w:t></w:t>
      </w:r>
      <w:r w:rsidRPr="00253DC2">
        <w:rPr>
          <w:rFonts w:hint="eastAsia"/>
          <w:lang w:val="en-US"/>
        </w:rPr>
        <w:t>і</w:t>
      </w:r>
      <w:r w:rsidRPr="00253DC2">
        <w:rPr>
          <w:lang w:val="en-US"/>
        </w:rPr>
        <w:t></w:t>
      </w:r>
      <w:r w:rsidRPr="00253DC2">
        <w:rPr>
          <w:rFonts w:hint="eastAsia"/>
          <w:lang w:val="en-US"/>
        </w:rPr>
        <w:t>економічній</w:t>
      </w:r>
      <w:r w:rsidRPr="00253DC2">
        <w:rPr>
          <w:lang w:val="en-US"/>
        </w:rPr>
        <w:t></w:t>
      </w:r>
      <w:r w:rsidRPr="00253DC2">
        <w:rPr>
          <w:lang w:val="en-US"/>
        </w:rPr>
        <w:t></w:t>
      </w:r>
      <w:r w:rsidRPr="00253DC2">
        <w:rPr>
          <w:rFonts w:hint="eastAsia"/>
          <w:lang w:val="en-US"/>
        </w:rPr>
        <w:t>були</w:t>
      </w:r>
      <w:r w:rsidRPr="00253DC2">
        <w:rPr>
          <w:lang w:val="en-US"/>
        </w:rPr>
        <w:t></w:t>
      </w:r>
      <w:r w:rsidRPr="00253DC2">
        <w:rPr>
          <w:rFonts w:hint="eastAsia"/>
          <w:lang w:val="en-US"/>
        </w:rPr>
        <w:t>предметом</w:t>
      </w:r>
      <w:r w:rsidRPr="00253DC2">
        <w:rPr>
          <w:lang w:val="en-US"/>
        </w:rPr>
        <w:t></w:t>
      </w:r>
      <w:r w:rsidRPr="00253DC2">
        <w:rPr>
          <w:rFonts w:hint="eastAsia"/>
          <w:lang w:val="en-US"/>
        </w:rPr>
        <w:t>наукових</w:t>
      </w:r>
      <w:r w:rsidRPr="00253DC2">
        <w:rPr>
          <w:lang w:val="en-US"/>
        </w:rPr>
        <w:t></w:t>
      </w:r>
      <w:r w:rsidRPr="00253DC2">
        <w:rPr>
          <w:rFonts w:hint="eastAsia"/>
          <w:lang w:val="en-US"/>
        </w:rPr>
        <w:t>досліджень</w:t>
      </w:r>
      <w:r w:rsidRPr="00253DC2">
        <w:rPr>
          <w:lang w:val="en-US"/>
        </w:rPr>
        <w:t></w:t>
      </w:r>
      <w:r w:rsidRPr="00253DC2">
        <w:rPr>
          <w:rFonts w:hint="eastAsia"/>
          <w:lang w:val="en-US"/>
        </w:rPr>
        <w:t>Г</w:t>
      </w:r>
      <w:r w:rsidRPr="00253DC2">
        <w:rPr>
          <w:lang w:val="en-US"/>
        </w:rPr>
        <w:t></w:t>
      </w:r>
      <w:r w:rsidRPr="00253DC2">
        <w:rPr>
          <w:lang w:val="en-US"/>
        </w:rPr>
        <w:t></w:t>
      </w:r>
      <w:r w:rsidRPr="00253DC2">
        <w:rPr>
          <w:rFonts w:hint="eastAsia"/>
          <w:lang w:val="en-US"/>
        </w:rPr>
        <w:t>А</w:t>
      </w:r>
      <w:r w:rsidRPr="00253DC2">
        <w:rPr>
          <w:lang w:val="en-US"/>
        </w:rPr>
        <w:t></w:t>
      </w:r>
      <w:r w:rsidRPr="00253DC2">
        <w:rPr>
          <w:lang w:val="en-US"/>
        </w:rPr>
        <w:t></w:t>
      </w:r>
      <w:r w:rsidRPr="00253DC2">
        <w:rPr>
          <w:rFonts w:hint="eastAsia"/>
          <w:lang w:val="en-US"/>
        </w:rPr>
        <w:t>Аванесова</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Ю</w:t>
      </w:r>
      <w:r w:rsidRPr="00253DC2">
        <w:rPr>
          <w:lang w:val="en-US"/>
        </w:rPr>
        <w:t></w:t>
      </w:r>
      <w:r w:rsidRPr="00253DC2">
        <w:rPr>
          <w:lang w:val="en-US"/>
        </w:rPr>
        <w:t></w:t>
      </w:r>
      <w:r w:rsidRPr="00253DC2">
        <w:rPr>
          <w:rFonts w:hint="eastAsia"/>
          <w:lang w:val="en-US"/>
        </w:rPr>
        <w:t>М</w:t>
      </w:r>
      <w:r w:rsidRPr="00253DC2">
        <w:rPr>
          <w:lang w:val="en-US"/>
        </w:rPr>
        <w:t></w:t>
      </w:r>
      <w:r w:rsidRPr="00253DC2">
        <w:rPr>
          <w:lang w:val="en-US"/>
        </w:rPr>
        <w:t></w:t>
      </w:r>
      <w:r w:rsidRPr="00253DC2">
        <w:rPr>
          <w:rFonts w:hint="eastAsia"/>
          <w:lang w:val="en-US"/>
        </w:rPr>
        <w:t>Антоняна</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А</w:t>
      </w:r>
      <w:r w:rsidRPr="00253DC2">
        <w:rPr>
          <w:lang w:val="en-US"/>
        </w:rPr>
        <w:t></w:t>
      </w:r>
      <w:r w:rsidRPr="00253DC2">
        <w:rPr>
          <w:lang w:val="en-US"/>
        </w:rPr>
        <w:t></w:t>
      </w:r>
      <w:r w:rsidRPr="00253DC2">
        <w:rPr>
          <w:rFonts w:hint="eastAsia"/>
          <w:lang w:val="en-US"/>
        </w:rPr>
        <w:t>М</w:t>
      </w:r>
      <w:r w:rsidRPr="00253DC2">
        <w:rPr>
          <w:lang w:val="en-US"/>
        </w:rPr>
        <w:t></w:t>
      </w:r>
      <w:r w:rsidRPr="00253DC2">
        <w:rPr>
          <w:lang w:val="en-US"/>
        </w:rPr>
        <w:t></w:t>
      </w:r>
      <w:r w:rsidRPr="00253DC2">
        <w:rPr>
          <w:rFonts w:hint="eastAsia"/>
          <w:lang w:val="en-US"/>
        </w:rPr>
        <w:t>Бабенка</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І</w:t>
      </w:r>
      <w:r w:rsidRPr="00253DC2">
        <w:rPr>
          <w:lang w:val="en-US"/>
        </w:rPr>
        <w:t></w:t>
      </w:r>
      <w:r w:rsidRPr="00253DC2">
        <w:rPr>
          <w:lang w:val="en-US"/>
        </w:rPr>
        <w:t></w:t>
      </w:r>
      <w:r w:rsidRPr="00253DC2">
        <w:rPr>
          <w:rFonts w:hint="eastAsia"/>
          <w:lang w:val="en-US"/>
        </w:rPr>
        <w:t>О</w:t>
      </w:r>
      <w:r w:rsidRPr="00253DC2">
        <w:rPr>
          <w:lang w:val="en-US"/>
        </w:rPr>
        <w:t></w:t>
      </w:r>
      <w:r w:rsidRPr="00253DC2">
        <w:rPr>
          <w:lang w:val="en-US"/>
        </w:rPr>
        <w:t></w:t>
      </w:r>
      <w:r w:rsidRPr="00253DC2">
        <w:rPr>
          <w:rFonts w:hint="eastAsia"/>
          <w:lang w:val="en-US"/>
        </w:rPr>
        <w:t>Бандурки</w:t>
      </w:r>
      <w:r w:rsidRPr="00253DC2">
        <w:rPr>
          <w:lang w:val="en-US"/>
        </w:rPr>
        <w:t></w:t>
      </w:r>
      <w:r w:rsidRPr="00253DC2">
        <w:rPr>
          <w:lang w:val="en-US"/>
        </w:rPr>
        <w:t></w:t>
      </w:r>
      <w:r w:rsidRPr="00253DC2">
        <w:rPr>
          <w:rFonts w:hint="eastAsia"/>
          <w:lang w:val="en-US"/>
        </w:rPr>
        <w:t>О</w:t>
      </w:r>
      <w:r w:rsidRPr="00253DC2">
        <w:rPr>
          <w:lang w:val="en-US"/>
        </w:rPr>
        <w:t></w:t>
      </w:r>
      <w:r w:rsidRPr="00253DC2">
        <w:rPr>
          <w:lang w:val="en-US"/>
        </w:rPr>
        <w:t></w:t>
      </w:r>
      <w:r w:rsidRPr="00253DC2">
        <w:rPr>
          <w:rFonts w:hint="eastAsia"/>
          <w:lang w:val="en-US"/>
        </w:rPr>
        <w:t>М</w:t>
      </w:r>
      <w:r w:rsidRPr="00253DC2">
        <w:rPr>
          <w:lang w:val="en-US"/>
        </w:rPr>
        <w:t></w:t>
      </w:r>
      <w:r w:rsidRPr="00253DC2">
        <w:rPr>
          <w:lang w:val="en-US"/>
        </w:rPr>
        <w:t></w:t>
      </w:r>
      <w:r w:rsidRPr="00253DC2">
        <w:rPr>
          <w:rFonts w:hint="eastAsia"/>
          <w:lang w:val="en-US"/>
        </w:rPr>
        <w:t>Бандурки</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Є</w:t>
      </w:r>
      <w:r w:rsidRPr="00253DC2">
        <w:rPr>
          <w:lang w:val="en-US"/>
        </w:rPr>
        <w:t></w:t>
      </w:r>
      <w:r w:rsidRPr="00253DC2">
        <w:rPr>
          <w:lang w:val="en-US"/>
        </w:rPr>
        <w:t></w:t>
      </w:r>
      <w:r w:rsidRPr="00253DC2">
        <w:rPr>
          <w:rFonts w:hint="eastAsia"/>
          <w:lang w:val="en-US"/>
        </w:rPr>
        <w:t>Ю</w:t>
      </w:r>
      <w:r w:rsidRPr="00253DC2">
        <w:rPr>
          <w:lang w:val="en-US"/>
        </w:rPr>
        <w:t></w:t>
      </w:r>
      <w:r w:rsidRPr="00253DC2">
        <w:rPr>
          <w:lang w:val="en-US"/>
        </w:rPr>
        <w:t></w:t>
      </w:r>
      <w:r w:rsidRPr="00253DC2">
        <w:rPr>
          <w:rFonts w:hint="eastAsia"/>
          <w:lang w:val="en-US"/>
        </w:rPr>
        <w:t>Бараша</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В</w:t>
      </w:r>
      <w:r w:rsidRPr="00253DC2">
        <w:rPr>
          <w:lang w:val="en-US"/>
        </w:rPr>
        <w:t></w:t>
      </w:r>
      <w:r w:rsidRPr="00253DC2">
        <w:rPr>
          <w:lang w:val="en-US"/>
        </w:rPr>
        <w:t></w:t>
      </w:r>
      <w:r w:rsidRPr="00253DC2">
        <w:rPr>
          <w:rFonts w:hint="eastAsia"/>
          <w:lang w:val="en-US"/>
        </w:rPr>
        <w:t>С</w:t>
      </w:r>
      <w:r w:rsidRPr="00253DC2">
        <w:rPr>
          <w:lang w:val="en-US"/>
        </w:rPr>
        <w:t></w:t>
      </w:r>
      <w:r w:rsidRPr="00253DC2">
        <w:rPr>
          <w:lang w:val="en-US"/>
        </w:rPr>
        <w:t></w:t>
      </w:r>
      <w:r w:rsidRPr="00253DC2">
        <w:rPr>
          <w:rFonts w:hint="eastAsia"/>
          <w:lang w:val="en-US"/>
        </w:rPr>
        <w:t>Батиргареєвої</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Ю</w:t>
      </w:r>
      <w:r w:rsidRPr="00253DC2">
        <w:rPr>
          <w:lang w:val="en-US"/>
        </w:rPr>
        <w:t></w:t>
      </w:r>
      <w:r w:rsidRPr="00253DC2">
        <w:rPr>
          <w:lang w:val="en-US"/>
        </w:rPr>
        <w:t></w:t>
      </w:r>
      <w:r w:rsidRPr="00253DC2">
        <w:rPr>
          <w:rFonts w:hint="eastAsia"/>
          <w:lang w:val="en-US"/>
        </w:rPr>
        <w:t>В</w:t>
      </w:r>
      <w:r w:rsidRPr="00253DC2">
        <w:rPr>
          <w:lang w:val="en-US"/>
        </w:rPr>
        <w:t></w:t>
      </w:r>
      <w:r w:rsidRPr="00253DC2">
        <w:rPr>
          <w:lang w:val="en-US"/>
        </w:rPr>
        <w:t></w:t>
      </w:r>
      <w:r w:rsidRPr="00253DC2">
        <w:rPr>
          <w:rFonts w:hint="eastAsia"/>
          <w:lang w:val="en-US"/>
        </w:rPr>
        <w:t>Бауліна</w:t>
      </w:r>
      <w:r w:rsidRPr="00253DC2">
        <w:rPr>
          <w:lang w:val="en-US"/>
        </w:rPr>
        <w:t></w:t>
      </w:r>
      <w:r w:rsidRPr="00253DC2">
        <w:rPr>
          <w:lang w:val="en-US"/>
        </w:rPr>
        <w:t></w:t>
      </w:r>
      <w:r w:rsidRPr="00253DC2">
        <w:rPr>
          <w:rFonts w:hint="eastAsia"/>
          <w:lang w:val="en-US"/>
        </w:rPr>
        <w:t>В</w:t>
      </w:r>
      <w:r w:rsidRPr="00253DC2">
        <w:rPr>
          <w:lang w:val="en-US"/>
        </w:rPr>
        <w:t></w:t>
      </w:r>
      <w:r w:rsidRPr="00253DC2">
        <w:rPr>
          <w:lang w:val="en-US"/>
        </w:rPr>
        <w:t></w:t>
      </w:r>
      <w:r w:rsidRPr="00253DC2">
        <w:rPr>
          <w:rFonts w:hint="eastAsia"/>
          <w:lang w:val="en-US"/>
        </w:rPr>
        <w:t>М</w:t>
      </w:r>
      <w:r w:rsidRPr="00253DC2">
        <w:rPr>
          <w:lang w:val="en-US"/>
        </w:rPr>
        <w:t></w:t>
      </w:r>
      <w:r w:rsidRPr="00253DC2">
        <w:rPr>
          <w:lang w:val="en-US"/>
        </w:rPr>
        <w:t></w:t>
      </w:r>
      <w:r w:rsidRPr="00253DC2">
        <w:rPr>
          <w:rFonts w:hint="eastAsia"/>
          <w:lang w:val="en-US"/>
        </w:rPr>
        <w:t>Бесчастного</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А</w:t>
      </w:r>
      <w:r w:rsidRPr="00253DC2">
        <w:rPr>
          <w:lang w:val="en-US"/>
        </w:rPr>
        <w:t></w:t>
      </w:r>
      <w:r w:rsidRPr="00253DC2">
        <w:rPr>
          <w:lang w:val="en-US"/>
        </w:rPr>
        <w:t></w:t>
      </w:r>
      <w:r w:rsidRPr="00253DC2">
        <w:rPr>
          <w:rFonts w:hint="eastAsia"/>
          <w:lang w:val="en-US"/>
        </w:rPr>
        <w:t>Б</w:t>
      </w:r>
      <w:r w:rsidRPr="00253DC2">
        <w:rPr>
          <w:lang w:val="en-US"/>
        </w:rPr>
        <w:t></w:t>
      </w:r>
      <w:r w:rsidRPr="00253DC2">
        <w:rPr>
          <w:lang w:val="en-US"/>
        </w:rPr>
        <w:t></w:t>
      </w:r>
      <w:r w:rsidRPr="00253DC2">
        <w:rPr>
          <w:rFonts w:hint="eastAsia"/>
          <w:lang w:val="en-US"/>
        </w:rPr>
        <w:t>Благої</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Є</w:t>
      </w:r>
      <w:r w:rsidRPr="00253DC2">
        <w:rPr>
          <w:lang w:val="en-US"/>
        </w:rPr>
        <w:t></w:t>
      </w:r>
      <w:r w:rsidRPr="00253DC2">
        <w:rPr>
          <w:lang w:val="en-US"/>
        </w:rPr>
        <w:t></w:t>
      </w:r>
      <w:r w:rsidRPr="00253DC2">
        <w:rPr>
          <w:rFonts w:hint="eastAsia"/>
          <w:lang w:val="en-US"/>
        </w:rPr>
        <w:t>М</w:t>
      </w:r>
      <w:r w:rsidRPr="00253DC2">
        <w:rPr>
          <w:lang w:val="en-US"/>
        </w:rPr>
        <w:t></w:t>
      </w:r>
      <w:r w:rsidRPr="00253DC2">
        <w:rPr>
          <w:lang w:val="en-US"/>
        </w:rPr>
        <w:t></w:t>
      </w:r>
      <w:r w:rsidRPr="00253DC2">
        <w:rPr>
          <w:rFonts w:hint="eastAsia"/>
          <w:lang w:val="en-US"/>
        </w:rPr>
        <w:t>Блажівського</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В</w:t>
      </w:r>
      <w:r w:rsidRPr="00253DC2">
        <w:rPr>
          <w:lang w:val="en-US"/>
        </w:rPr>
        <w:t></w:t>
      </w:r>
      <w:r w:rsidRPr="00253DC2">
        <w:rPr>
          <w:lang w:val="en-US"/>
        </w:rPr>
        <w:t></w:t>
      </w:r>
      <w:r w:rsidRPr="00253DC2">
        <w:rPr>
          <w:rFonts w:hint="eastAsia"/>
          <w:lang w:val="en-US"/>
        </w:rPr>
        <w:t>І</w:t>
      </w:r>
      <w:r w:rsidRPr="00253DC2">
        <w:rPr>
          <w:lang w:val="en-US"/>
        </w:rPr>
        <w:t></w:t>
      </w:r>
      <w:r w:rsidRPr="00253DC2">
        <w:rPr>
          <w:lang w:val="en-US"/>
        </w:rPr>
        <w:t></w:t>
      </w:r>
      <w:r w:rsidRPr="00253DC2">
        <w:rPr>
          <w:rFonts w:hint="eastAsia"/>
          <w:lang w:val="en-US"/>
        </w:rPr>
        <w:t>Борисова</w:t>
      </w:r>
      <w:r w:rsidRPr="00253DC2">
        <w:rPr>
          <w:lang w:val="en-US"/>
        </w:rPr>
        <w:t></w:t>
      </w:r>
      <w:r w:rsidRPr="00253DC2">
        <w:rPr>
          <w:lang w:val="en-US"/>
        </w:rPr>
        <w:t></w:t>
      </w:r>
      <w:r w:rsidRPr="00253DC2">
        <w:rPr>
          <w:rFonts w:hint="eastAsia"/>
          <w:lang w:val="en-US"/>
        </w:rPr>
        <w:t>М</w:t>
      </w:r>
      <w:r w:rsidRPr="00253DC2">
        <w:rPr>
          <w:lang w:val="en-US"/>
        </w:rPr>
        <w:t></w:t>
      </w:r>
      <w:r w:rsidRPr="00253DC2">
        <w:rPr>
          <w:lang w:val="en-US"/>
        </w:rPr>
        <w:t></w:t>
      </w:r>
      <w:r w:rsidRPr="00253DC2">
        <w:rPr>
          <w:rFonts w:hint="eastAsia"/>
          <w:lang w:val="en-US"/>
        </w:rPr>
        <w:t>Г</w:t>
      </w:r>
      <w:r w:rsidRPr="00253DC2">
        <w:rPr>
          <w:lang w:val="en-US"/>
        </w:rPr>
        <w:t></w:t>
      </w:r>
      <w:r w:rsidRPr="00253DC2">
        <w:rPr>
          <w:lang w:val="en-US"/>
        </w:rPr>
        <w:t></w:t>
      </w:r>
      <w:r w:rsidRPr="00253DC2">
        <w:rPr>
          <w:rFonts w:hint="eastAsia"/>
          <w:lang w:val="en-US"/>
        </w:rPr>
        <w:t>Вербенського</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С</w:t>
      </w:r>
      <w:r w:rsidRPr="00253DC2">
        <w:rPr>
          <w:lang w:val="en-US"/>
        </w:rPr>
        <w:t></w:t>
      </w:r>
      <w:r w:rsidRPr="00253DC2">
        <w:rPr>
          <w:lang w:val="en-US"/>
        </w:rPr>
        <w:t></w:t>
      </w:r>
      <w:r w:rsidRPr="00253DC2">
        <w:rPr>
          <w:rFonts w:hint="eastAsia"/>
          <w:lang w:val="en-US"/>
        </w:rPr>
        <w:t>Ю</w:t>
      </w:r>
      <w:r w:rsidRPr="00253DC2">
        <w:rPr>
          <w:lang w:val="en-US"/>
        </w:rPr>
        <w:t></w:t>
      </w:r>
      <w:r w:rsidRPr="00253DC2">
        <w:rPr>
          <w:lang w:val="en-US"/>
        </w:rPr>
        <w:t></w:t>
      </w:r>
      <w:r w:rsidRPr="00253DC2">
        <w:rPr>
          <w:rFonts w:hint="eastAsia"/>
          <w:lang w:val="en-US"/>
        </w:rPr>
        <w:t>Віцина</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Є</w:t>
      </w:r>
      <w:r w:rsidRPr="00253DC2">
        <w:rPr>
          <w:lang w:val="en-US"/>
        </w:rPr>
        <w:t></w:t>
      </w:r>
      <w:r w:rsidRPr="00253DC2">
        <w:rPr>
          <w:lang w:val="en-US"/>
        </w:rPr>
        <w:t></w:t>
      </w:r>
      <w:r w:rsidRPr="00253DC2">
        <w:rPr>
          <w:rFonts w:hint="eastAsia"/>
          <w:lang w:val="en-US"/>
        </w:rPr>
        <w:t>О</w:t>
      </w:r>
      <w:r w:rsidRPr="00253DC2">
        <w:rPr>
          <w:lang w:val="en-US"/>
        </w:rPr>
        <w:t></w:t>
      </w:r>
      <w:r w:rsidRPr="00253DC2">
        <w:rPr>
          <w:lang w:val="en-US"/>
        </w:rPr>
        <w:t></w:t>
      </w:r>
      <w:r w:rsidRPr="00253DC2">
        <w:rPr>
          <w:rFonts w:hint="eastAsia"/>
          <w:lang w:val="en-US"/>
        </w:rPr>
        <w:t>Гладкової</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В</w:t>
      </w:r>
      <w:r w:rsidRPr="00253DC2">
        <w:rPr>
          <w:lang w:val="en-US"/>
        </w:rPr>
        <w:t></w:t>
      </w:r>
      <w:r w:rsidRPr="00253DC2">
        <w:rPr>
          <w:lang w:val="en-US"/>
        </w:rPr>
        <w:t></w:t>
      </w:r>
      <w:r w:rsidRPr="00253DC2">
        <w:rPr>
          <w:rFonts w:hint="eastAsia"/>
          <w:lang w:val="en-US"/>
        </w:rPr>
        <w:t>О</w:t>
      </w:r>
      <w:r w:rsidRPr="00253DC2">
        <w:rPr>
          <w:lang w:val="en-US"/>
        </w:rPr>
        <w:t></w:t>
      </w:r>
      <w:r w:rsidRPr="00253DC2">
        <w:rPr>
          <w:lang w:val="en-US"/>
        </w:rPr>
        <w:t></w:t>
      </w:r>
      <w:r w:rsidRPr="00253DC2">
        <w:rPr>
          <w:rFonts w:hint="eastAsia"/>
          <w:lang w:val="en-US"/>
        </w:rPr>
        <w:t>Глушкова</w:t>
      </w:r>
      <w:r w:rsidRPr="00253DC2">
        <w:rPr>
          <w:lang w:val="en-US"/>
        </w:rPr>
        <w:t></w:t>
      </w:r>
      <w:r w:rsidRPr="00253DC2">
        <w:rPr>
          <w:lang w:val="en-US"/>
        </w:rPr>
        <w:t></w:t>
      </w:r>
      <w:r w:rsidRPr="00253DC2">
        <w:rPr>
          <w:rFonts w:hint="eastAsia"/>
          <w:lang w:val="en-US"/>
        </w:rPr>
        <w:t>В</w:t>
      </w:r>
      <w:r w:rsidRPr="00253DC2">
        <w:rPr>
          <w:lang w:val="en-US"/>
        </w:rPr>
        <w:t></w:t>
      </w:r>
      <w:r w:rsidRPr="00253DC2">
        <w:rPr>
          <w:lang w:val="en-US"/>
        </w:rPr>
        <w:t></w:t>
      </w:r>
      <w:r w:rsidRPr="00253DC2">
        <w:rPr>
          <w:rFonts w:hint="eastAsia"/>
          <w:lang w:val="en-US"/>
        </w:rPr>
        <w:t>В</w:t>
      </w:r>
      <w:r w:rsidRPr="00253DC2">
        <w:rPr>
          <w:lang w:val="en-US"/>
        </w:rPr>
        <w:t></w:t>
      </w:r>
      <w:r w:rsidRPr="00253DC2">
        <w:rPr>
          <w:lang w:val="en-US"/>
        </w:rPr>
        <w:t></w:t>
      </w:r>
      <w:r w:rsidRPr="00253DC2">
        <w:rPr>
          <w:rFonts w:hint="eastAsia"/>
          <w:lang w:val="en-US"/>
        </w:rPr>
        <w:t>Голіни</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Б</w:t>
      </w:r>
      <w:r w:rsidRPr="00253DC2">
        <w:rPr>
          <w:lang w:val="en-US"/>
        </w:rPr>
        <w:t></w:t>
      </w:r>
      <w:r w:rsidRPr="00253DC2">
        <w:rPr>
          <w:lang w:val="en-US"/>
        </w:rPr>
        <w:t></w:t>
      </w:r>
      <w:r w:rsidRPr="00253DC2">
        <w:rPr>
          <w:rFonts w:hint="eastAsia"/>
          <w:lang w:val="en-US"/>
        </w:rPr>
        <w:t>М</w:t>
      </w:r>
      <w:r w:rsidRPr="00253DC2">
        <w:rPr>
          <w:lang w:val="en-US"/>
        </w:rPr>
        <w:t></w:t>
      </w:r>
      <w:r w:rsidRPr="00253DC2">
        <w:rPr>
          <w:lang w:val="en-US"/>
        </w:rPr>
        <w:t></w:t>
      </w:r>
      <w:r w:rsidRPr="00253DC2">
        <w:rPr>
          <w:rFonts w:hint="eastAsia"/>
          <w:lang w:val="en-US"/>
        </w:rPr>
        <w:t>Головкіна</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В</w:t>
      </w:r>
      <w:r w:rsidRPr="00253DC2">
        <w:rPr>
          <w:lang w:val="en-US"/>
        </w:rPr>
        <w:t></w:t>
      </w:r>
      <w:r w:rsidRPr="00253DC2">
        <w:rPr>
          <w:lang w:val="en-US"/>
        </w:rPr>
        <w:t></w:t>
      </w:r>
      <w:r w:rsidRPr="00253DC2">
        <w:rPr>
          <w:rFonts w:hint="eastAsia"/>
          <w:lang w:val="en-US"/>
        </w:rPr>
        <w:t>К</w:t>
      </w:r>
      <w:r w:rsidRPr="00253DC2">
        <w:rPr>
          <w:lang w:val="en-US"/>
        </w:rPr>
        <w:t></w:t>
      </w:r>
      <w:r w:rsidRPr="00253DC2">
        <w:rPr>
          <w:lang w:val="en-US"/>
        </w:rPr>
        <w:t></w:t>
      </w:r>
      <w:r w:rsidRPr="00253DC2">
        <w:rPr>
          <w:rFonts w:hint="eastAsia"/>
          <w:lang w:val="en-US"/>
        </w:rPr>
        <w:t>Грищука</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С</w:t>
      </w:r>
      <w:r w:rsidRPr="00253DC2">
        <w:rPr>
          <w:lang w:val="en-US"/>
        </w:rPr>
        <w:t></w:t>
      </w:r>
      <w:r w:rsidRPr="00253DC2">
        <w:rPr>
          <w:lang w:val="en-US"/>
        </w:rPr>
        <w:t></w:t>
      </w:r>
      <w:r w:rsidRPr="00253DC2">
        <w:rPr>
          <w:rFonts w:hint="eastAsia"/>
          <w:lang w:val="en-US"/>
        </w:rPr>
        <w:t>М</w:t>
      </w:r>
      <w:r w:rsidRPr="00253DC2">
        <w:rPr>
          <w:lang w:val="en-US"/>
        </w:rPr>
        <w:t></w:t>
      </w:r>
      <w:r w:rsidRPr="00253DC2">
        <w:rPr>
          <w:lang w:val="en-US"/>
        </w:rPr>
        <w:t></w:t>
      </w:r>
      <w:r w:rsidRPr="00253DC2">
        <w:rPr>
          <w:rFonts w:hint="eastAsia"/>
          <w:lang w:val="en-US"/>
        </w:rPr>
        <w:t>Гусарова</w:t>
      </w:r>
      <w:r w:rsidRPr="00253DC2">
        <w:rPr>
          <w:lang w:val="en-US"/>
        </w:rPr>
        <w:t></w:t>
      </w:r>
      <w:r w:rsidRPr="00253DC2">
        <w:rPr>
          <w:lang w:val="en-US"/>
        </w:rPr>
        <w:t></w:t>
      </w:r>
      <w:r w:rsidRPr="00253DC2">
        <w:rPr>
          <w:rFonts w:hint="eastAsia"/>
          <w:lang w:val="en-US"/>
        </w:rPr>
        <w:t>Н</w:t>
      </w:r>
      <w:r w:rsidRPr="00253DC2">
        <w:rPr>
          <w:lang w:val="en-US"/>
        </w:rPr>
        <w:t></w:t>
      </w:r>
      <w:r w:rsidRPr="00253DC2">
        <w:rPr>
          <w:lang w:val="en-US"/>
        </w:rPr>
        <w:t></w:t>
      </w:r>
      <w:r w:rsidRPr="00253DC2">
        <w:rPr>
          <w:rFonts w:hint="eastAsia"/>
          <w:lang w:val="en-US"/>
        </w:rPr>
        <w:t>О</w:t>
      </w:r>
      <w:r w:rsidRPr="00253DC2">
        <w:rPr>
          <w:lang w:val="en-US"/>
        </w:rPr>
        <w:t></w:t>
      </w:r>
      <w:r w:rsidRPr="00253DC2">
        <w:rPr>
          <w:lang w:val="en-US"/>
        </w:rPr>
        <w:t></w:t>
      </w:r>
      <w:r w:rsidRPr="00253DC2">
        <w:rPr>
          <w:rFonts w:hint="eastAsia"/>
          <w:lang w:val="en-US"/>
        </w:rPr>
        <w:t>Гуторової</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Л</w:t>
      </w:r>
      <w:r w:rsidRPr="00253DC2">
        <w:rPr>
          <w:lang w:val="en-US"/>
        </w:rPr>
        <w:t></w:t>
      </w:r>
      <w:r w:rsidRPr="00253DC2">
        <w:rPr>
          <w:lang w:val="en-US"/>
        </w:rPr>
        <w:t></w:t>
      </w:r>
      <w:r w:rsidRPr="00253DC2">
        <w:rPr>
          <w:rFonts w:hint="eastAsia"/>
          <w:lang w:val="en-US"/>
        </w:rPr>
        <w:t>М</w:t>
      </w:r>
      <w:r w:rsidRPr="00253DC2">
        <w:rPr>
          <w:lang w:val="en-US"/>
        </w:rPr>
        <w:t></w:t>
      </w:r>
      <w:r w:rsidRPr="00253DC2">
        <w:rPr>
          <w:lang w:val="en-US"/>
        </w:rPr>
        <w:t></w:t>
      </w:r>
      <w:r w:rsidRPr="00253DC2">
        <w:rPr>
          <w:rFonts w:hint="eastAsia"/>
          <w:lang w:val="en-US"/>
        </w:rPr>
        <w:t>Давиденка</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С</w:t>
      </w:r>
      <w:r w:rsidRPr="00253DC2">
        <w:rPr>
          <w:lang w:val="en-US"/>
        </w:rPr>
        <w:t></w:t>
      </w:r>
      <w:r w:rsidRPr="00253DC2">
        <w:rPr>
          <w:lang w:val="en-US"/>
        </w:rPr>
        <w:t></w:t>
      </w:r>
      <w:r w:rsidRPr="00253DC2">
        <w:rPr>
          <w:rFonts w:hint="eastAsia"/>
          <w:lang w:val="en-US"/>
        </w:rPr>
        <w:t>Ф</w:t>
      </w:r>
      <w:r w:rsidRPr="00253DC2">
        <w:rPr>
          <w:lang w:val="en-US"/>
        </w:rPr>
        <w:t></w:t>
      </w:r>
      <w:r w:rsidRPr="00253DC2">
        <w:rPr>
          <w:lang w:val="en-US"/>
        </w:rPr>
        <w:t></w:t>
      </w:r>
      <w:r w:rsidRPr="00253DC2">
        <w:rPr>
          <w:rFonts w:hint="eastAsia"/>
          <w:lang w:val="en-US"/>
        </w:rPr>
        <w:t>Денисова</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Т</w:t>
      </w:r>
      <w:r w:rsidRPr="00253DC2">
        <w:rPr>
          <w:lang w:val="en-US"/>
        </w:rPr>
        <w:t></w:t>
      </w:r>
      <w:r w:rsidRPr="00253DC2">
        <w:rPr>
          <w:lang w:val="en-US"/>
        </w:rPr>
        <w:t></w:t>
      </w:r>
      <w:r w:rsidRPr="00253DC2">
        <w:rPr>
          <w:rFonts w:hint="eastAsia"/>
          <w:lang w:val="en-US"/>
        </w:rPr>
        <w:t>А</w:t>
      </w:r>
      <w:r w:rsidRPr="00253DC2">
        <w:rPr>
          <w:lang w:val="en-US"/>
        </w:rPr>
        <w:t></w:t>
      </w:r>
      <w:r w:rsidRPr="00253DC2">
        <w:rPr>
          <w:lang w:val="en-US"/>
        </w:rPr>
        <w:t></w:t>
      </w:r>
      <w:r w:rsidRPr="00253DC2">
        <w:rPr>
          <w:rFonts w:hint="eastAsia"/>
          <w:lang w:val="en-US"/>
        </w:rPr>
        <w:t>Денисової</w:t>
      </w:r>
      <w:r w:rsidRPr="00253DC2">
        <w:rPr>
          <w:lang w:val="en-US"/>
        </w:rPr>
        <w:t></w:t>
      </w:r>
      <w:r w:rsidRPr="00253DC2">
        <w:rPr>
          <w:lang w:val="en-US"/>
        </w:rPr>
        <w:t></w:t>
      </w:r>
      <w:r w:rsidRPr="00253DC2">
        <w:rPr>
          <w:rFonts w:hint="eastAsia"/>
          <w:lang w:val="en-US"/>
        </w:rPr>
        <w:t>О</w:t>
      </w:r>
      <w:r w:rsidRPr="00253DC2">
        <w:rPr>
          <w:lang w:val="en-US"/>
        </w:rPr>
        <w:t></w:t>
      </w:r>
      <w:r w:rsidRPr="00253DC2">
        <w:rPr>
          <w:lang w:val="en-US"/>
        </w:rPr>
        <w:t></w:t>
      </w:r>
      <w:r w:rsidRPr="00253DC2">
        <w:rPr>
          <w:rFonts w:hint="eastAsia"/>
          <w:lang w:val="en-US"/>
        </w:rPr>
        <w:t>М</w:t>
      </w:r>
      <w:r w:rsidRPr="00253DC2">
        <w:rPr>
          <w:lang w:val="en-US"/>
        </w:rPr>
        <w:t></w:t>
      </w:r>
      <w:r w:rsidRPr="00253DC2">
        <w:rPr>
          <w:lang w:val="en-US"/>
        </w:rPr>
        <w:t></w:t>
      </w:r>
      <w:r w:rsidRPr="00253DC2">
        <w:rPr>
          <w:rFonts w:hint="eastAsia"/>
          <w:lang w:val="en-US"/>
        </w:rPr>
        <w:t>Джужи</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А</w:t>
      </w:r>
      <w:r w:rsidRPr="00253DC2">
        <w:rPr>
          <w:lang w:val="en-US"/>
        </w:rPr>
        <w:t></w:t>
      </w:r>
      <w:r w:rsidRPr="00253DC2">
        <w:rPr>
          <w:lang w:val="en-US"/>
        </w:rPr>
        <w:t></w:t>
      </w:r>
      <w:r w:rsidRPr="00253DC2">
        <w:rPr>
          <w:rFonts w:hint="eastAsia"/>
          <w:lang w:val="en-US"/>
        </w:rPr>
        <w:t>І</w:t>
      </w:r>
      <w:r w:rsidRPr="00253DC2">
        <w:rPr>
          <w:lang w:val="en-US"/>
        </w:rPr>
        <w:t></w:t>
      </w:r>
      <w:r w:rsidRPr="00253DC2">
        <w:rPr>
          <w:lang w:val="en-US"/>
        </w:rPr>
        <w:t></w:t>
      </w:r>
      <w:r w:rsidRPr="00253DC2">
        <w:rPr>
          <w:rFonts w:hint="eastAsia"/>
          <w:lang w:val="en-US"/>
        </w:rPr>
        <w:t>Долгової</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В</w:t>
      </w:r>
      <w:r w:rsidRPr="00253DC2">
        <w:rPr>
          <w:lang w:val="en-US"/>
        </w:rPr>
        <w:t></w:t>
      </w:r>
      <w:r w:rsidRPr="00253DC2">
        <w:rPr>
          <w:lang w:val="en-US"/>
        </w:rPr>
        <w:t></w:t>
      </w:r>
      <w:r w:rsidRPr="00253DC2">
        <w:rPr>
          <w:rFonts w:hint="eastAsia"/>
          <w:lang w:val="en-US"/>
        </w:rPr>
        <w:t>М</w:t>
      </w:r>
      <w:r w:rsidRPr="00253DC2">
        <w:rPr>
          <w:lang w:val="en-US"/>
        </w:rPr>
        <w:t></w:t>
      </w:r>
      <w:r w:rsidRPr="00253DC2">
        <w:rPr>
          <w:lang w:val="en-US"/>
        </w:rPr>
        <w:t></w:t>
      </w:r>
      <w:r w:rsidRPr="00253DC2">
        <w:rPr>
          <w:rFonts w:hint="eastAsia"/>
          <w:lang w:val="en-US"/>
        </w:rPr>
        <w:t>Дрьоміна</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В</w:t>
      </w:r>
      <w:r w:rsidRPr="00253DC2">
        <w:rPr>
          <w:lang w:val="en-US"/>
        </w:rPr>
        <w:t></w:t>
      </w:r>
      <w:r w:rsidRPr="00253DC2">
        <w:rPr>
          <w:lang w:val="en-US"/>
        </w:rPr>
        <w:t></w:t>
      </w:r>
      <w:r w:rsidRPr="00253DC2">
        <w:rPr>
          <w:rFonts w:hint="eastAsia"/>
          <w:lang w:val="en-US"/>
        </w:rPr>
        <w:t>П</w:t>
      </w:r>
      <w:r w:rsidRPr="00253DC2">
        <w:rPr>
          <w:lang w:val="en-US"/>
        </w:rPr>
        <w:t></w:t>
      </w:r>
      <w:r w:rsidRPr="00253DC2">
        <w:rPr>
          <w:lang w:val="en-US"/>
        </w:rPr>
        <w:t></w:t>
      </w:r>
      <w:r w:rsidRPr="00253DC2">
        <w:rPr>
          <w:rFonts w:hint="eastAsia"/>
          <w:lang w:val="en-US"/>
        </w:rPr>
        <w:t>Ємельянова</w:t>
      </w:r>
      <w:r w:rsidRPr="00253DC2">
        <w:rPr>
          <w:lang w:val="en-US"/>
        </w:rPr>
        <w:t></w:t>
      </w:r>
      <w:r w:rsidRPr="00253DC2">
        <w:rPr>
          <w:lang w:val="en-US"/>
        </w:rPr>
        <w:t></w:t>
      </w:r>
      <w:r w:rsidRPr="00253DC2">
        <w:rPr>
          <w:rFonts w:hint="eastAsia"/>
          <w:lang w:val="en-US"/>
        </w:rPr>
        <w:t>О</w:t>
      </w:r>
      <w:r w:rsidRPr="00253DC2">
        <w:rPr>
          <w:lang w:val="en-US"/>
        </w:rPr>
        <w:t></w:t>
      </w:r>
      <w:r w:rsidRPr="00253DC2">
        <w:rPr>
          <w:lang w:val="en-US"/>
        </w:rPr>
        <w:t></w:t>
      </w:r>
      <w:r w:rsidRPr="00253DC2">
        <w:rPr>
          <w:rFonts w:hint="eastAsia"/>
          <w:lang w:val="en-US"/>
        </w:rPr>
        <w:t>О</w:t>
      </w:r>
      <w:r w:rsidRPr="00253DC2">
        <w:rPr>
          <w:lang w:val="en-US"/>
        </w:rPr>
        <w:t></w:t>
      </w:r>
      <w:r w:rsidRPr="00253DC2">
        <w:rPr>
          <w:lang w:val="en-US"/>
        </w:rPr>
        <w:t></w:t>
      </w:r>
      <w:r w:rsidRPr="00253DC2">
        <w:rPr>
          <w:rFonts w:hint="eastAsia"/>
          <w:lang w:val="en-US"/>
        </w:rPr>
        <w:t>Житного</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А</w:t>
      </w:r>
      <w:r w:rsidRPr="00253DC2">
        <w:rPr>
          <w:lang w:val="en-US"/>
        </w:rPr>
        <w:t></w:t>
      </w:r>
      <w:r w:rsidRPr="00253DC2">
        <w:rPr>
          <w:lang w:val="en-US"/>
        </w:rPr>
        <w:t></w:t>
      </w:r>
      <w:r w:rsidRPr="00253DC2">
        <w:rPr>
          <w:rFonts w:hint="eastAsia"/>
          <w:lang w:val="en-US"/>
        </w:rPr>
        <w:t>П</w:t>
      </w:r>
      <w:r w:rsidRPr="00253DC2">
        <w:rPr>
          <w:lang w:val="en-US"/>
        </w:rPr>
        <w:t></w:t>
      </w:r>
      <w:r w:rsidRPr="00253DC2">
        <w:rPr>
          <w:lang w:val="en-US"/>
        </w:rPr>
        <w:t></w:t>
      </w:r>
      <w:r w:rsidRPr="00253DC2">
        <w:rPr>
          <w:rFonts w:hint="eastAsia"/>
          <w:lang w:val="en-US"/>
        </w:rPr>
        <w:t>Закалюка</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А</w:t>
      </w:r>
      <w:r w:rsidRPr="00253DC2">
        <w:rPr>
          <w:lang w:val="en-US"/>
        </w:rPr>
        <w:t></w:t>
      </w:r>
      <w:r w:rsidRPr="00253DC2">
        <w:rPr>
          <w:lang w:val="en-US"/>
        </w:rPr>
        <w:t></w:t>
      </w:r>
      <w:r w:rsidRPr="00253DC2">
        <w:rPr>
          <w:rFonts w:hint="eastAsia"/>
          <w:lang w:val="en-US"/>
        </w:rPr>
        <w:t>Ф</w:t>
      </w:r>
      <w:r w:rsidRPr="00253DC2">
        <w:rPr>
          <w:lang w:val="en-US"/>
        </w:rPr>
        <w:t></w:t>
      </w:r>
      <w:r w:rsidRPr="00253DC2">
        <w:rPr>
          <w:lang w:val="en-US"/>
        </w:rPr>
        <w:t></w:t>
      </w:r>
      <w:r w:rsidRPr="00253DC2">
        <w:rPr>
          <w:rFonts w:hint="eastAsia"/>
          <w:lang w:val="en-US"/>
        </w:rPr>
        <w:t>Зелінського</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О</w:t>
      </w:r>
      <w:r w:rsidRPr="00253DC2">
        <w:rPr>
          <w:lang w:val="en-US"/>
        </w:rPr>
        <w:t></w:t>
      </w:r>
      <w:r w:rsidRPr="00253DC2">
        <w:rPr>
          <w:lang w:val="en-US"/>
        </w:rPr>
        <w:t></w:t>
      </w:r>
      <w:r w:rsidRPr="00253DC2">
        <w:rPr>
          <w:rFonts w:hint="eastAsia"/>
          <w:lang w:val="en-US"/>
        </w:rPr>
        <w:t>С</w:t>
      </w:r>
      <w:r w:rsidRPr="00253DC2">
        <w:rPr>
          <w:lang w:val="en-US"/>
        </w:rPr>
        <w:t></w:t>
      </w:r>
      <w:r w:rsidRPr="00253DC2">
        <w:rPr>
          <w:lang w:val="en-US"/>
        </w:rPr>
        <w:t></w:t>
      </w:r>
      <w:r w:rsidRPr="00253DC2">
        <w:rPr>
          <w:rFonts w:hint="eastAsia"/>
          <w:lang w:val="en-US"/>
        </w:rPr>
        <w:t>Іщука</w:t>
      </w:r>
      <w:r w:rsidRPr="00253DC2">
        <w:rPr>
          <w:lang w:val="en-US"/>
        </w:rPr>
        <w:t></w:t>
      </w:r>
      <w:r w:rsidRPr="00253DC2">
        <w:rPr>
          <w:lang w:val="en-US"/>
        </w:rPr>
        <w:t></w:t>
      </w:r>
      <w:r w:rsidRPr="00253DC2">
        <w:rPr>
          <w:rFonts w:hint="eastAsia"/>
          <w:lang w:val="en-US"/>
        </w:rPr>
        <w:t>О</w:t>
      </w:r>
      <w:r w:rsidRPr="00253DC2">
        <w:rPr>
          <w:lang w:val="en-US"/>
        </w:rPr>
        <w:t></w:t>
      </w:r>
      <w:r w:rsidRPr="00253DC2">
        <w:rPr>
          <w:lang w:val="en-US"/>
        </w:rPr>
        <w:t></w:t>
      </w:r>
      <w:r w:rsidRPr="00253DC2">
        <w:rPr>
          <w:rFonts w:hint="eastAsia"/>
          <w:lang w:val="en-US"/>
        </w:rPr>
        <w:t>Г</w:t>
      </w:r>
      <w:r w:rsidRPr="00253DC2">
        <w:rPr>
          <w:lang w:val="en-US"/>
        </w:rPr>
        <w:t></w:t>
      </w:r>
      <w:r w:rsidRPr="00253DC2">
        <w:rPr>
          <w:lang w:val="en-US"/>
        </w:rPr>
        <w:t></w:t>
      </w:r>
      <w:r w:rsidRPr="00253DC2">
        <w:rPr>
          <w:rFonts w:hint="eastAsia"/>
          <w:lang w:val="en-US"/>
        </w:rPr>
        <w:t>Кальмана</w:t>
      </w:r>
      <w:r w:rsidRPr="00253DC2">
        <w:rPr>
          <w:lang w:val="en-US"/>
        </w:rPr>
        <w:t></w:t>
      </w:r>
      <w:r w:rsidRPr="00253DC2">
        <w:rPr>
          <w:lang w:val="en-US"/>
        </w:rPr>
        <w:t></w:t>
      </w:r>
      <w:r w:rsidRPr="00253DC2">
        <w:rPr>
          <w:rFonts w:hint="eastAsia"/>
          <w:lang w:val="en-US"/>
        </w:rPr>
        <w:t>І</w:t>
      </w:r>
      <w:r w:rsidRPr="00253DC2">
        <w:rPr>
          <w:lang w:val="en-US"/>
        </w:rPr>
        <w:t></w:t>
      </w:r>
      <w:r w:rsidRPr="00253DC2">
        <w:rPr>
          <w:lang w:val="en-US"/>
        </w:rPr>
        <w:t></w:t>
      </w:r>
      <w:r w:rsidRPr="00253DC2">
        <w:rPr>
          <w:rFonts w:hint="eastAsia"/>
          <w:lang w:val="en-US"/>
        </w:rPr>
        <w:t>І</w:t>
      </w:r>
      <w:r w:rsidRPr="00253DC2">
        <w:rPr>
          <w:lang w:val="en-US"/>
        </w:rPr>
        <w:t></w:t>
      </w:r>
      <w:r w:rsidRPr="00253DC2">
        <w:rPr>
          <w:lang w:val="en-US"/>
        </w:rPr>
        <w:t></w:t>
      </w:r>
      <w:r w:rsidRPr="00253DC2">
        <w:rPr>
          <w:rFonts w:hint="eastAsia"/>
          <w:lang w:val="en-US"/>
        </w:rPr>
        <w:t>Карпеця</w:t>
      </w:r>
      <w:r w:rsidRPr="00253DC2">
        <w:rPr>
          <w:lang w:val="en-US"/>
        </w:rPr>
        <w:t></w:t>
      </w:r>
      <w:r w:rsidRPr="00253DC2">
        <w:rPr>
          <w:lang w:val="en-US"/>
        </w:rPr>
        <w:t></w:t>
      </w:r>
      <w:r w:rsidRPr="00253DC2">
        <w:rPr>
          <w:rFonts w:hint="eastAsia"/>
          <w:lang w:val="en-US"/>
        </w:rPr>
        <w:t>Т</w:t>
      </w:r>
      <w:r w:rsidRPr="00253DC2">
        <w:rPr>
          <w:lang w:val="en-US"/>
        </w:rPr>
        <w:t></w:t>
      </w:r>
      <w:r w:rsidRPr="00253DC2">
        <w:rPr>
          <w:lang w:val="en-US"/>
        </w:rPr>
        <w:t></w:t>
      </w:r>
      <w:r w:rsidRPr="00253DC2">
        <w:rPr>
          <w:rFonts w:hint="eastAsia"/>
          <w:lang w:val="en-US"/>
        </w:rPr>
        <w:t>В</w:t>
      </w:r>
      <w:r w:rsidRPr="00253DC2">
        <w:rPr>
          <w:lang w:val="en-US"/>
        </w:rPr>
        <w:t></w:t>
      </w:r>
      <w:r w:rsidRPr="00253DC2">
        <w:rPr>
          <w:lang w:val="en-US"/>
        </w:rPr>
        <w:t></w:t>
      </w:r>
      <w:r w:rsidRPr="00253DC2">
        <w:rPr>
          <w:rFonts w:hint="eastAsia"/>
          <w:lang w:val="en-US"/>
        </w:rPr>
        <w:t>Корнякової</w:t>
      </w:r>
      <w:r w:rsidRPr="00253DC2">
        <w:rPr>
          <w:lang w:val="en-US"/>
        </w:rPr>
        <w:t></w:t>
      </w:r>
      <w:r w:rsidRPr="00253DC2">
        <w:rPr>
          <w:lang w:val="en-US"/>
        </w:rPr>
        <w:t></w:t>
      </w:r>
      <w:r w:rsidRPr="00253DC2">
        <w:rPr>
          <w:rFonts w:hint="eastAsia"/>
          <w:lang w:val="en-US"/>
        </w:rPr>
        <w:t>О</w:t>
      </w:r>
      <w:r w:rsidRPr="00253DC2">
        <w:rPr>
          <w:lang w:val="en-US"/>
        </w:rPr>
        <w:t></w:t>
      </w:r>
      <w:r w:rsidRPr="00253DC2">
        <w:rPr>
          <w:lang w:val="en-US"/>
        </w:rPr>
        <w:t></w:t>
      </w:r>
      <w:r w:rsidRPr="00253DC2">
        <w:rPr>
          <w:rFonts w:hint="eastAsia"/>
          <w:lang w:val="en-US"/>
        </w:rPr>
        <w:t>Г</w:t>
      </w:r>
      <w:r w:rsidRPr="00253DC2">
        <w:rPr>
          <w:lang w:val="en-US"/>
        </w:rPr>
        <w:t></w:t>
      </w:r>
      <w:r w:rsidRPr="00253DC2">
        <w:rPr>
          <w:lang w:val="en-US"/>
        </w:rPr>
        <w:t></w:t>
      </w:r>
      <w:r w:rsidRPr="00253DC2">
        <w:rPr>
          <w:rFonts w:hint="eastAsia"/>
          <w:lang w:val="en-US"/>
        </w:rPr>
        <w:t>Колба</w:t>
      </w:r>
      <w:r w:rsidRPr="00253DC2">
        <w:rPr>
          <w:lang w:val="en-US"/>
        </w:rPr>
        <w:t></w:t>
      </w:r>
      <w:r w:rsidRPr="00253DC2">
        <w:rPr>
          <w:lang w:val="en-US"/>
        </w:rPr>
        <w:t></w:t>
      </w:r>
      <w:r w:rsidRPr="00253DC2">
        <w:rPr>
          <w:rFonts w:hint="eastAsia"/>
          <w:lang w:val="en-US"/>
        </w:rPr>
        <w:t>О</w:t>
      </w:r>
      <w:r w:rsidRPr="00253DC2">
        <w:rPr>
          <w:lang w:val="en-US"/>
        </w:rPr>
        <w:t></w:t>
      </w:r>
      <w:r w:rsidRPr="00253DC2">
        <w:rPr>
          <w:lang w:val="en-US"/>
        </w:rPr>
        <w:t></w:t>
      </w:r>
      <w:r w:rsidRPr="00253DC2">
        <w:rPr>
          <w:rFonts w:hint="eastAsia"/>
          <w:lang w:val="en-US"/>
        </w:rPr>
        <w:t>М</w:t>
      </w:r>
      <w:r w:rsidRPr="00253DC2">
        <w:rPr>
          <w:lang w:val="en-US"/>
        </w:rPr>
        <w:t></w:t>
      </w:r>
      <w:r w:rsidRPr="00253DC2">
        <w:rPr>
          <w:lang w:val="en-US"/>
        </w:rPr>
        <w:t></w:t>
      </w:r>
      <w:r w:rsidRPr="00253DC2">
        <w:rPr>
          <w:rFonts w:hint="eastAsia"/>
          <w:lang w:val="en-US"/>
        </w:rPr>
        <w:t>Костенка</w:t>
      </w:r>
      <w:r w:rsidRPr="00253DC2">
        <w:rPr>
          <w:lang w:val="en-US"/>
        </w:rPr>
        <w:t></w:t>
      </w:r>
      <w:r w:rsidRPr="00253DC2">
        <w:rPr>
          <w:lang w:val="en-US"/>
        </w:rPr>
        <w:t></w:t>
      </w:r>
      <w:r w:rsidRPr="00253DC2">
        <w:rPr>
          <w:rFonts w:hint="eastAsia"/>
          <w:lang w:val="en-US"/>
        </w:rPr>
        <w:t>І</w:t>
      </w:r>
      <w:r w:rsidRPr="00253DC2">
        <w:rPr>
          <w:lang w:val="en-US"/>
        </w:rPr>
        <w:t></w:t>
      </w:r>
      <w:r w:rsidRPr="00253DC2">
        <w:rPr>
          <w:lang w:val="en-US"/>
        </w:rPr>
        <w:t></w:t>
      </w:r>
      <w:r w:rsidRPr="00253DC2">
        <w:rPr>
          <w:rFonts w:hint="eastAsia"/>
          <w:lang w:val="en-US"/>
        </w:rPr>
        <w:t>М</w:t>
      </w:r>
      <w:r w:rsidRPr="00253DC2">
        <w:rPr>
          <w:lang w:val="en-US"/>
        </w:rPr>
        <w:t></w:t>
      </w:r>
      <w:r w:rsidRPr="00253DC2">
        <w:rPr>
          <w:lang w:val="en-US"/>
        </w:rPr>
        <w:t></w:t>
      </w:r>
      <w:r w:rsidRPr="00253DC2">
        <w:rPr>
          <w:rFonts w:hint="eastAsia"/>
          <w:lang w:val="en-US"/>
        </w:rPr>
        <w:t>Копотуна</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В</w:t>
      </w:r>
      <w:r w:rsidRPr="00253DC2">
        <w:rPr>
          <w:lang w:val="en-US"/>
        </w:rPr>
        <w:t></w:t>
      </w:r>
      <w:r w:rsidRPr="00253DC2">
        <w:rPr>
          <w:lang w:val="en-US"/>
        </w:rPr>
        <w:t></w:t>
      </w:r>
      <w:r w:rsidRPr="00253DC2">
        <w:rPr>
          <w:rFonts w:hint="eastAsia"/>
          <w:lang w:val="en-US"/>
        </w:rPr>
        <w:t>М</w:t>
      </w:r>
      <w:r w:rsidRPr="00253DC2">
        <w:rPr>
          <w:lang w:val="en-US"/>
        </w:rPr>
        <w:t></w:t>
      </w:r>
      <w:r w:rsidRPr="00253DC2">
        <w:rPr>
          <w:lang w:val="en-US"/>
        </w:rPr>
        <w:t></w:t>
      </w:r>
      <w:r w:rsidRPr="00253DC2">
        <w:rPr>
          <w:rFonts w:hint="eastAsia"/>
          <w:lang w:val="en-US"/>
        </w:rPr>
        <w:t>Кудрявцева</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Б</w:t>
      </w:r>
      <w:r w:rsidRPr="00253DC2">
        <w:rPr>
          <w:lang w:val="en-US"/>
        </w:rPr>
        <w:t></w:t>
      </w:r>
      <w:r w:rsidRPr="00253DC2">
        <w:rPr>
          <w:lang w:val="en-US"/>
        </w:rPr>
        <w:t></w:t>
      </w:r>
      <w:r w:rsidRPr="00253DC2">
        <w:rPr>
          <w:rFonts w:hint="eastAsia"/>
          <w:lang w:val="en-US"/>
        </w:rPr>
        <w:t>Д</w:t>
      </w:r>
      <w:r w:rsidRPr="00253DC2">
        <w:rPr>
          <w:lang w:val="en-US"/>
        </w:rPr>
        <w:t></w:t>
      </w:r>
      <w:r w:rsidRPr="00253DC2">
        <w:rPr>
          <w:lang w:val="en-US"/>
        </w:rPr>
        <w:t></w:t>
      </w:r>
      <w:r w:rsidRPr="00253DC2">
        <w:rPr>
          <w:rFonts w:hint="eastAsia"/>
          <w:lang w:val="en-US"/>
        </w:rPr>
        <w:t>Леонова</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О</w:t>
      </w:r>
      <w:r w:rsidRPr="00253DC2">
        <w:rPr>
          <w:lang w:val="en-US"/>
        </w:rPr>
        <w:t></w:t>
      </w:r>
      <w:r w:rsidRPr="00253DC2">
        <w:rPr>
          <w:lang w:val="en-US"/>
        </w:rPr>
        <w:t></w:t>
      </w:r>
      <w:r w:rsidRPr="00253DC2">
        <w:rPr>
          <w:rFonts w:hint="eastAsia"/>
          <w:lang w:val="en-US"/>
        </w:rPr>
        <w:t>М</w:t>
      </w:r>
      <w:r w:rsidRPr="00253DC2">
        <w:rPr>
          <w:lang w:val="en-US"/>
        </w:rPr>
        <w:t></w:t>
      </w:r>
      <w:r w:rsidRPr="00253DC2">
        <w:rPr>
          <w:lang w:val="en-US"/>
        </w:rPr>
        <w:t></w:t>
      </w:r>
      <w:r w:rsidRPr="00253DC2">
        <w:rPr>
          <w:rFonts w:hint="eastAsia"/>
          <w:lang w:val="en-US"/>
        </w:rPr>
        <w:t>Литвака</w:t>
      </w:r>
      <w:r w:rsidRPr="00253DC2">
        <w:rPr>
          <w:lang w:val="en-US"/>
        </w:rPr>
        <w:t></w:t>
      </w:r>
      <w:r w:rsidRPr="00253DC2">
        <w:rPr>
          <w:lang w:val="en-US"/>
        </w:rPr>
        <w:t></w:t>
      </w:r>
      <w:r w:rsidRPr="00253DC2">
        <w:rPr>
          <w:rFonts w:hint="eastAsia"/>
          <w:lang w:val="en-US"/>
        </w:rPr>
        <w:t>О</w:t>
      </w:r>
      <w:r w:rsidRPr="00253DC2">
        <w:rPr>
          <w:lang w:val="en-US"/>
        </w:rPr>
        <w:t></w:t>
      </w:r>
      <w:r w:rsidRPr="00253DC2">
        <w:rPr>
          <w:lang w:val="en-US"/>
        </w:rPr>
        <w:t></w:t>
      </w:r>
      <w:r w:rsidRPr="00253DC2">
        <w:rPr>
          <w:rFonts w:hint="eastAsia"/>
          <w:lang w:val="en-US"/>
        </w:rPr>
        <w:t>М</w:t>
      </w:r>
      <w:r w:rsidRPr="00253DC2">
        <w:rPr>
          <w:lang w:val="en-US"/>
        </w:rPr>
        <w:t></w:t>
      </w:r>
      <w:r w:rsidRPr="00253DC2">
        <w:rPr>
          <w:lang w:val="en-US"/>
        </w:rPr>
        <w:t></w:t>
      </w:r>
      <w:r w:rsidRPr="00253DC2">
        <w:rPr>
          <w:rFonts w:hint="eastAsia"/>
          <w:lang w:val="en-US"/>
        </w:rPr>
        <w:t>Литвинова</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В</w:t>
      </w:r>
      <w:r w:rsidRPr="00253DC2">
        <w:rPr>
          <w:lang w:val="en-US"/>
        </w:rPr>
        <w:t></w:t>
      </w:r>
      <w:r w:rsidRPr="00253DC2">
        <w:rPr>
          <w:lang w:val="en-US"/>
        </w:rPr>
        <w:t></w:t>
      </w:r>
      <w:r w:rsidRPr="00253DC2">
        <w:rPr>
          <w:rFonts w:hint="eastAsia"/>
          <w:lang w:val="en-US"/>
        </w:rPr>
        <w:t>А</w:t>
      </w:r>
      <w:r w:rsidRPr="00253DC2">
        <w:rPr>
          <w:lang w:val="en-US"/>
        </w:rPr>
        <w:t></w:t>
      </w:r>
      <w:r w:rsidRPr="00253DC2">
        <w:rPr>
          <w:lang w:val="en-US"/>
        </w:rPr>
        <w:t></w:t>
      </w:r>
      <w:r w:rsidRPr="00253DC2">
        <w:rPr>
          <w:rFonts w:hint="eastAsia"/>
          <w:lang w:val="en-US"/>
        </w:rPr>
        <w:t>Ліпкана</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В</w:t>
      </w:r>
      <w:r w:rsidRPr="00253DC2">
        <w:rPr>
          <w:lang w:val="en-US"/>
        </w:rPr>
        <w:t></w:t>
      </w:r>
      <w:r w:rsidRPr="00253DC2">
        <w:rPr>
          <w:lang w:val="en-US"/>
        </w:rPr>
        <w:t></w:t>
      </w:r>
      <w:r w:rsidRPr="00253DC2">
        <w:rPr>
          <w:rFonts w:hint="eastAsia"/>
          <w:lang w:val="en-US"/>
        </w:rPr>
        <w:t>В</w:t>
      </w:r>
      <w:r w:rsidRPr="00253DC2">
        <w:rPr>
          <w:lang w:val="en-US"/>
        </w:rPr>
        <w:t></w:t>
      </w:r>
      <w:r w:rsidRPr="00253DC2">
        <w:rPr>
          <w:lang w:val="en-US"/>
        </w:rPr>
        <w:t></w:t>
      </w:r>
      <w:r w:rsidRPr="00253DC2">
        <w:rPr>
          <w:rFonts w:hint="eastAsia"/>
          <w:lang w:val="en-US"/>
        </w:rPr>
        <w:t>Лунєєва</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М</w:t>
      </w:r>
      <w:r w:rsidRPr="00253DC2">
        <w:rPr>
          <w:lang w:val="en-US"/>
        </w:rPr>
        <w:t></w:t>
      </w:r>
      <w:r w:rsidRPr="00253DC2">
        <w:rPr>
          <w:lang w:val="en-US"/>
        </w:rPr>
        <w:t></w:t>
      </w:r>
      <w:r w:rsidRPr="00253DC2">
        <w:rPr>
          <w:rFonts w:hint="eastAsia"/>
          <w:lang w:val="en-US"/>
        </w:rPr>
        <w:t>Г</w:t>
      </w:r>
      <w:r w:rsidRPr="00253DC2">
        <w:rPr>
          <w:lang w:val="en-US"/>
        </w:rPr>
        <w:t></w:t>
      </w:r>
      <w:r w:rsidRPr="00253DC2">
        <w:rPr>
          <w:lang w:val="en-US"/>
        </w:rPr>
        <w:t></w:t>
      </w:r>
      <w:r w:rsidRPr="00253DC2">
        <w:rPr>
          <w:rFonts w:hint="eastAsia"/>
          <w:lang w:val="en-US"/>
        </w:rPr>
        <w:t>Максіменцева</w:t>
      </w:r>
      <w:r w:rsidRPr="00253DC2">
        <w:rPr>
          <w:lang w:val="en-US"/>
        </w:rPr>
        <w:t></w:t>
      </w:r>
      <w:r w:rsidRPr="00253DC2">
        <w:rPr>
          <w:lang w:val="en-US"/>
        </w:rPr>
        <w:t></w:t>
      </w:r>
      <w:r w:rsidRPr="00253DC2">
        <w:rPr>
          <w:rFonts w:hint="eastAsia"/>
          <w:lang w:val="en-US"/>
        </w:rPr>
        <w:t>К</w:t>
      </w:r>
      <w:r w:rsidRPr="00253DC2">
        <w:rPr>
          <w:lang w:val="en-US"/>
        </w:rPr>
        <w:t></w:t>
      </w:r>
      <w:r w:rsidRPr="00253DC2">
        <w:rPr>
          <w:lang w:val="en-US"/>
        </w:rPr>
        <w:t></w:t>
      </w:r>
      <w:r w:rsidRPr="00253DC2">
        <w:rPr>
          <w:rFonts w:hint="eastAsia"/>
          <w:lang w:val="en-US"/>
        </w:rPr>
        <w:t>Б</w:t>
      </w:r>
      <w:r w:rsidRPr="00253DC2">
        <w:rPr>
          <w:lang w:val="en-US"/>
        </w:rPr>
        <w:t></w:t>
      </w:r>
      <w:r w:rsidRPr="00253DC2">
        <w:rPr>
          <w:lang w:val="en-US"/>
        </w:rPr>
        <w:t></w:t>
      </w:r>
      <w:r w:rsidRPr="00253DC2">
        <w:rPr>
          <w:rFonts w:hint="eastAsia"/>
          <w:lang w:val="en-US"/>
        </w:rPr>
        <w:t>Марисюка</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В</w:t>
      </w:r>
      <w:r w:rsidRPr="00253DC2">
        <w:rPr>
          <w:lang w:val="en-US"/>
        </w:rPr>
        <w:t></w:t>
      </w:r>
      <w:r w:rsidRPr="00253DC2">
        <w:rPr>
          <w:lang w:val="en-US"/>
        </w:rPr>
        <w:t></w:t>
      </w:r>
      <w:r w:rsidRPr="00253DC2">
        <w:rPr>
          <w:rFonts w:hint="eastAsia"/>
          <w:lang w:val="en-US"/>
        </w:rPr>
        <w:t>О</w:t>
      </w:r>
      <w:r w:rsidRPr="00253DC2">
        <w:rPr>
          <w:lang w:val="en-US"/>
        </w:rPr>
        <w:t></w:t>
      </w:r>
      <w:r w:rsidRPr="00253DC2">
        <w:rPr>
          <w:lang w:val="en-US"/>
        </w:rPr>
        <w:t></w:t>
      </w:r>
      <w:r w:rsidRPr="00253DC2">
        <w:rPr>
          <w:rFonts w:hint="eastAsia"/>
          <w:lang w:val="en-US"/>
        </w:rPr>
        <w:t>Меркулової</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В</w:t>
      </w:r>
      <w:r w:rsidRPr="00253DC2">
        <w:rPr>
          <w:lang w:val="en-US"/>
        </w:rPr>
        <w:t></w:t>
      </w:r>
      <w:r w:rsidRPr="00253DC2">
        <w:rPr>
          <w:lang w:val="en-US"/>
        </w:rPr>
        <w:t></w:t>
      </w:r>
      <w:r w:rsidRPr="00253DC2">
        <w:rPr>
          <w:rFonts w:hint="eastAsia"/>
          <w:lang w:val="en-US"/>
        </w:rPr>
        <w:t>А</w:t>
      </w:r>
      <w:r w:rsidRPr="00253DC2">
        <w:rPr>
          <w:lang w:val="en-US"/>
        </w:rPr>
        <w:t></w:t>
      </w:r>
      <w:r w:rsidRPr="00253DC2">
        <w:rPr>
          <w:lang w:val="en-US"/>
        </w:rPr>
        <w:t></w:t>
      </w:r>
      <w:r w:rsidRPr="00253DC2">
        <w:rPr>
          <w:rFonts w:hint="eastAsia"/>
          <w:lang w:val="en-US"/>
        </w:rPr>
        <w:t>Мисливого</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С</w:t>
      </w:r>
      <w:r w:rsidRPr="00253DC2">
        <w:rPr>
          <w:lang w:val="en-US"/>
        </w:rPr>
        <w:t></w:t>
      </w:r>
      <w:r w:rsidRPr="00253DC2">
        <w:rPr>
          <w:lang w:val="en-US"/>
        </w:rPr>
        <w:t></w:t>
      </w:r>
      <w:r w:rsidRPr="00253DC2">
        <w:rPr>
          <w:rFonts w:hint="eastAsia"/>
          <w:lang w:val="en-US"/>
        </w:rPr>
        <w:t>А</w:t>
      </w:r>
      <w:r w:rsidRPr="00253DC2">
        <w:rPr>
          <w:lang w:val="en-US"/>
        </w:rPr>
        <w:t></w:t>
      </w:r>
      <w:r w:rsidRPr="00253DC2">
        <w:rPr>
          <w:lang w:val="en-US"/>
        </w:rPr>
        <w:t></w:t>
      </w:r>
      <w:r w:rsidRPr="00253DC2">
        <w:rPr>
          <w:rFonts w:hint="eastAsia"/>
          <w:lang w:val="en-US"/>
        </w:rPr>
        <w:t>Мозоля</w:t>
      </w:r>
      <w:r w:rsidRPr="00253DC2">
        <w:rPr>
          <w:lang w:val="en-US"/>
        </w:rPr>
        <w:t></w:t>
      </w:r>
      <w:r w:rsidRPr="00253DC2">
        <w:rPr>
          <w:lang w:val="en-US"/>
        </w:rPr>
        <w:t></w:t>
      </w:r>
      <w:r w:rsidRPr="00253DC2">
        <w:rPr>
          <w:rFonts w:hint="eastAsia"/>
          <w:lang w:val="en-US"/>
        </w:rPr>
        <w:t>А</w:t>
      </w:r>
      <w:r w:rsidRPr="00253DC2">
        <w:rPr>
          <w:lang w:val="en-US"/>
        </w:rPr>
        <w:t></w:t>
      </w:r>
      <w:r w:rsidRPr="00253DC2">
        <w:rPr>
          <w:lang w:val="en-US"/>
        </w:rPr>
        <w:t></w:t>
      </w:r>
      <w:r w:rsidRPr="00253DC2">
        <w:rPr>
          <w:rFonts w:hint="eastAsia"/>
          <w:lang w:val="en-US"/>
        </w:rPr>
        <w:t>А</w:t>
      </w:r>
      <w:r w:rsidRPr="00253DC2">
        <w:rPr>
          <w:lang w:val="en-US"/>
        </w:rPr>
        <w:t></w:t>
      </w:r>
      <w:r w:rsidRPr="00253DC2">
        <w:rPr>
          <w:lang w:val="en-US"/>
        </w:rPr>
        <w:t></w:t>
      </w:r>
      <w:r w:rsidRPr="00253DC2">
        <w:rPr>
          <w:rFonts w:hint="eastAsia"/>
          <w:lang w:val="en-US"/>
        </w:rPr>
        <w:t>Музики</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Ю</w:t>
      </w:r>
      <w:r w:rsidRPr="00253DC2">
        <w:rPr>
          <w:lang w:val="en-US"/>
        </w:rPr>
        <w:t></w:t>
      </w:r>
      <w:r w:rsidRPr="00253DC2">
        <w:rPr>
          <w:lang w:val="en-US"/>
        </w:rPr>
        <w:t></w:t>
      </w:r>
      <w:r w:rsidRPr="00253DC2">
        <w:rPr>
          <w:rFonts w:hint="eastAsia"/>
          <w:lang w:val="en-US"/>
        </w:rPr>
        <w:t>В</w:t>
      </w:r>
      <w:r w:rsidRPr="00253DC2">
        <w:rPr>
          <w:lang w:val="en-US"/>
        </w:rPr>
        <w:t></w:t>
      </w:r>
      <w:r w:rsidRPr="00253DC2">
        <w:rPr>
          <w:lang w:val="en-US"/>
        </w:rPr>
        <w:t></w:t>
      </w:r>
      <w:r w:rsidRPr="00253DC2">
        <w:rPr>
          <w:rFonts w:hint="eastAsia"/>
          <w:lang w:val="en-US"/>
        </w:rPr>
        <w:t>Нікітіна</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С</w:t>
      </w:r>
      <w:r w:rsidRPr="00253DC2">
        <w:rPr>
          <w:lang w:val="en-US"/>
        </w:rPr>
        <w:t></w:t>
      </w:r>
      <w:r w:rsidRPr="00253DC2">
        <w:rPr>
          <w:lang w:val="en-US"/>
        </w:rPr>
        <w:t></w:t>
      </w:r>
      <w:r w:rsidRPr="00253DC2">
        <w:rPr>
          <w:rFonts w:hint="eastAsia"/>
          <w:lang w:val="en-US"/>
        </w:rPr>
        <w:t>С</w:t>
      </w:r>
      <w:r w:rsidRPr="00253DC2">
        <w:rPr>
          <w:lang w:val="en-US"/>
        </w:rPr>
        <w:t></w:t>
      </w:r>
      <w:r w:rsidRPr="00253DC2">
        <w:rPr>
          <w:lang w:val="en-US"/>
        </w:rPr>
        <w:t></w:t>
      </w:r>
      <w:r w:rsidRPr="00253DC2">
        <w:rPr>
          <w:rFonts w:hint="eastAsia"/>
          <w:lang w:val="en-US"/>
        </w:rPr>
        <w:t>Овчинського</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Ю</w:t>
      </w:r>
      <w:r w:rsidRPr="00253DC2">
        <w:rPr>
          <w:lang w:val="en-US"/>
        </w:rPr>
        <w:t></w:t>
      </w:r>
      <w:r w:rsidRPr="00253DC2">
        <w:rPr>
          <w:lang w:val="en-US"/>
        </w:rPr>
        <w:t></w:t>
      </w:r>
      <w:r w:rsidRPr="00253DC2">
        <w:rPr>
          <w:rFonts w:hint="eastAsia"/>
          <w:lang w:val="en-US"/>
        </w:rPr>
        <w:t>В</w:t>
      </w:r>
      <w:r w:rsidRPr="00253DC2">
        <w:rPr>
          <w:lang w:val="en-US"/>
        </w:rPr>
        <w:t></w:t>
      </w:r>
      <w:r w:rsidRPr="00253DC2">
        <w:rPr>
          <w:lang w:val="en-US"/>
        </w:rPr>
        <w:t></w:t>
      </w:r>
      <w:r w:rsidRPr="00253DC2">
        <w:rPr>
          <w:rFonts w:hint="eastAsia"/>
          <w:lang w:val="en-US"/>
        </w:rPr>
        <w:t>Орлова</w:t>
      </w:r>
      <w:r w:rsidRPr="00253DC2">
        <w:rPr>
          <w:lang w:val="en-US"/>
        </w:rPr>
        <w:t></w:t>
      </w:r>
      <w:r w:rsidRPr="00253DC2">
        <w:rPr>
          <w:lang w:val="en-US"/>
        </w:rPr>
        <w:t></w:t>
      </w:r>
      <w:r w:rsidRPr="00253DC2">
        <w:rPr>
          <w:rFonts w:hint="eastAsia"/>
          <w:lang w:val="en-US"/>
        </w:rPr>
        <w:t>В</w:t>
      </w:r>
      <w:r w:rsidRPr="00253DC2">
        <w:rPr>
          <w:lang w:val="en-US"/>
        </w:rPr>
        <w:t></w:t>
      </w:r>
      <w:r w:rsidRPr="00253DC2">
        <w:rPr>
          <w:lang w:val="en-US"/>
        </w:rPr>
        <w:t></w:t>
      </w:r>
      <w:r w:rsidRPr="00253DC2">
        <w:rPr>
          <w:rFonts w:hint="eastAsia"/>
          <w:lang w:val="en-US"/>
        </w:rPr>
        <w:t>І</w:t>
      </w:r>
      <w:r w:rsidRPr="00253DC2">
        <w:rPr>
          <w:lang w:val="en-US"/>
        </w:rPr>
        <w:t></w:t>
      </w:r>
      <w:r w:rsidRPr="00253DC2">
        <w:rPr>
          <w:lang w:val="en-US"/>
        </w:rPr>
        <w:t></w:t>
      </w:r>
      <w:r w:rsidRPr="00253DC2">
        <w:rPr>
          <w:rFonts w:hint="eastAsia"/>
          <w:lang w:val="en-US"/>
        </w:rPr>
        <w:t>Павликівського</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М</w:t>
      </w:r>
      <w:r w:rsidRPr="00253DC2">
        <w:rPr>
          <w:lang w:val="en-US"/>
        </w:rPr>
        <w:t></w:t>
      </w:r>
      <w:r w:rsidRPr="00253DC2">
        <w:rPr>
          <w:lang w:val="en-US"/>
        </w:rPr>
        <w:t></w:t>
      </w:r>
      <w:r w:rsidRPr="00253DC2">
        <w:rPr>
          <w:rFonts w:hint="eastAsia"/>
          <w:lang w:val="en-US"/>
        </w:rPr>
        <w:t>І</w:t>
      </w:r>
      <w:r w:rsidRPr="00253DC2">
        <w:rPr>
          <w:lang w:val="en-US"/>
        </w:rPr>
        <w:t></w:t>
      </w:r>
      <w:r w:rsidRPr="00253DC2">
        <w:rPr>
          <w:lang w:val="en-US"/>
        </w:rPr>
        <w:t></w:t>
      </w:r>
      <w:r w:rsidRPr="00253DC2">
        <w:rPr>
          <w:rFonts w:hint="eastAsia"/>
          <w:lang w:val="en-US"/>
        </w:rPr>
        <w:t>Панова</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В</w:t>
      </w:r>
      <w:r w:rsidRPr="00253DC2">
        <w:rPr>
          <w:lang w:val="en-US"/>
        </w:rPr>
        <w:t></w:t>
      </w:r>
      <w:r w:rsidRPr="00253DC2">
        <w:rPr>
          <w:lang w:val="en-US"/>
        </w:rPr>
        <w:t></w:t>
      </w:r>
      <w:r w:rsidRPr="00253DC2">
        <w:rPr>
          <w:rFonts w:hint="eastAsia"/>
          <w:lang w:val="en-US"/>
        </w:rPr>
        <w:t>М</w:t>
      </w:r>
      <w:r w:rsidRPr="00253DC2">
        <w:rPr>
          <w:lang w:val="en-US"/>
        </w:rPr>
        <w:t></w:t>
      </w:r>
      <w:r w:rsidRPr="00253DC2">
        <w:rPr>
          <w:lang w:val="en-US"/>
        </w:rPr>
        <w:t></w:t>
      </w:r>
      <w:r w:rsidRPr="00253DC2">
        <w:rPr>
          <w:rFonts w:hint="eastAsia"/>
          <w:lang w:val="en-US"/>
        </w:rPr>
        <w:t>Поповича</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Є</w:t>
      </w:r>
      <w:r w:rsidRPr="00253DC2">
        <w:rPr>
          <w:lang w:val="en-US"/>
        </w:rPr>
        <w:t></w:t>
      </w:r>
      <w:r w:rsidRPr="00253DC2">
        <w:rPr>
          <w:lang w:val="en-US"/>
        </w:rPr>
        <w:t></w:t>
      </w:r>
      <w:r w:rsidRPr="00253DC2">
        <w:rPr>
          <w:rFonts w:hint="eastAsia"/>
          <w:lang w:val="en-US"/>
        </w:rPr>
        <w:t>Д</w:t>
      </w:r>
      <w:r w:rsidRPr="00253DC2">
        <w:rPr>
          <w:lang w:val="en-US"/>
        </w:rPr>
        <w:t></w:t>
      </w:r>
      <w:r w:rsidRPr="00253DC2">
        <w:rPr>
          <w:lang w:val="en-US"/>
        </w:rPr>
        <w:t></w:t>
      </w:r>
      <w:r w:rsidRPr="00253DC2">
        <w:rPr>
          <w:rFonts w:hint="eastAsia"/>
          <w:lang w:val="en-US"/>
        </w:rPr>
        <w:t>Скулиша</w:t>
      </w:r>
      <w:r w:rsidRPr="00253DC2">
        <w:rPr>
          <w:lang w:val="en-US"/>
        </w:rPr>
        <w:t></w:t>
      </w:r>
      <w:r w:rsidRPr="00253DC2">
        <w:rPr>
          <w:lang w:val="en-US"/>
        </w:rPr>
        <w:t></w:t>
      </w:r>
      <w:r w:rsidRPr="00253DC2">
        <w:rPr>
          <w:rFonts w:hint="eastAsia"/>
          <w:lang w:val="en-US"/>
        </w:rPr>
        <w:t>Є</w:t>
      </w:r>
      <w:r w:rsidRPr="00253DC2">
        <w:rPr>
          <w:lang w:val="en-US"/>
        </w:rPr>
        <w:t></w:t>
      </w:r>
      <w:r w:rsidRPr="00253DC2">
        <w:rPr>
          <w:lang w:val="en-US"/>
        </w:rPr>
        <w:t></w:t>
      </w:r>
      <w:r w:rsidRPr="00253DC2">
        <w:rPr>
          <w:rFonts w:hint="eastAsia"/>
          <w:lang w:val="en-US"/>
        </w:rPr>
        <w:t>Л</w:t>
      </w:r>
      <w:r w:rsidRPr="00253DC2">
        <w:rPr>
          <w:lang w:val="en-US"/>
        </w:rPr>
        <w:t></w:t>
      </w:r>
      <w:r w:rsidRPr="00253DC2">
        <w:rPr>
          <w:lang w:val="en-US"/>
        </w:rPr>
        <w:t></w:t>
      </w:r>
      <w:r w:rsidRPr="00253DC2">
        <w:rPr>
          <w:rFonts w:hint="eastAsia"/>
          <w:lang w:val="en-US"/>
        </w:rPr>
        <w:t>Стрельцова</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В</w:t>
      </w:r>
      <w:r w:rsidRPr="00253DC2">
        <w:rPr>
          <w:lang w:val="en-US"/>
        </w:rPr>
        <w:t></w:t>
      </w:r>
      <w:r w:rsidRPr="00253DC2">
        <w:rPr>
          <w:lang w:val="en-US"/>
        </w:rPr>
        <w:t></w:t>
      </w:r>
      <w:r w:rsidRPr="00253DC2">
        <w:rPr>
          <w:rFonts w:hint="eastAsia"/>
          <w:lang w:val="en-US"/>
        </w:rPr>
        <w:t>Я</w:t>
      </w:r>
      <w:r w:rsidRPr="00253DC2">
        <w:rPr>
          <w:lang w:val="en-US"/>
        </w:rPr>
        <w:t></w:t>
      </w:r>
      <w:r w:rsidRPr="00253DC2">
        <w:rPr>
          <w:lang w:val="en-US"/>
        </w:rPr>
        <w:t></w:t>
      </w:r>
      <w:r w:rsidRPr="00253DC2">
        <w:rPr>
          <w:rFonts w:hint="eastAsia"/>
          <w:lang w:val="en-US"/>
        </w:rPr>
        <w:t>Тація</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В</w:t>
      </w:r>
      <w:r w:rsidRPr="00253DC2">
        <w:rPr>
          <w:lang w:val="en-US"/>
        </w:rPr>
        <w:t></w:t>
      </w:r>
      <w:r w:rsidRPr="00253DC2">
        <w:rPr>
          <w:lang w:val="en-US"/>
        </w:rPr>
        <w:t></w:t>
      </w:r>
      <w:r w:rsidRPr="00253DC2">
        <w:rPr>
          <w:rFonts w:hint="eastAsia"/>
          <w:lang w:val="en-US"/>
        </w:rPr>
        <w:t>А</w:t>
      </w:r>
      <w:r w:rsidRPr="00253DC2">
        <w:rPr>
          <w:lang w:val="en-US"/>
        </w:rPr>
        <w:t></w:t>
      </w:r>
      <w:r w:rsidRPr="00253DC2">
        <w:rPr>
          <w:lang w:val="en-US"/>
        </w:rPr>
        <w:t></w:t>
      </w:r>
      <w:r w:rsidRPr="00253DC2">
        <w:rPr>
          <w:rFonts w:hint="eastAsia"/>
          <w:lang w:val="en-US"/>
        </w:rPr>
        <w:t>Тимошенка</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В</w:t>
      </w:r>
      <w:r w:rsidRPr="00253DC2">
        <w:rPr>
          <w:lang w:val="en-US"/>
        </w:rPr>
        <w:t></w:t>
      </w:r>
      <w:r w:rsidRPr="00253DC2">
        <w:rPr>
          <w:lang w:val="en-US"/>
        </w:rPr>
        <w:t></w:t>
      </w:r>
      <w:r w:rsidRPr="00253DC2">
        <w:rPr>
          <w:rFonts w:hint="eastAsia"/>
          <w:lang w:val="en-US"/>
        </w:rPr>
        <w:t>П</w:t>
      </w:r>
      <w:r w:rsidRPr="00253DC2">
        <w:rPr>
          <w:lang w:val="en-US"/>
        </w:rPr>
        <w:t></w:t>
      </w:r>
      <w:r w:rsidRPr="00253DC2">
        <w:rPr>
          <w:lang w:val="en-US"/>
        </w:rPr>
        <w:t></w:t>
      </w:r>
      <w:r w:rsidRPr="00253DC2">
        <w:rPr>
          <w:rFonts w:hint="eastAsia"/>
          <w:lang w:val="en-US"/>
        </w:rPr>
        <w:t>Тихого</w:t>
      </w:r>
      <w:r w:rsidRPr="00253DC2">
        <w:rPr>
          <w:lang w:val="en-US"/>
        </w:rPr>
        <w:t></w:t>
      </w:r>
      <w:r w:rsidRPr="00253DC2">
        <w:rPr>
          <w:lang w:val="en-US"/>
        </w:rPr>
        <w:t></w:t>
      </w:r>
      <w:r w:rsidRPr="00253DC2">
        <w:rPr>
          <w:rFonts w:hint="eastAsia"/>
          <w:lang w:val="en-US"/>
        </w:rPr>
        <w:t>В</w:t>
      </w:r>
      <w:r w:rsidRPr="00253DC2">
        <w:rPr>
          <w:lang w:val="en-US"/>
        </w:rPr>
        <w:t></w:t>
      </w:r>
      <w:r w:rsidRPr="00253DC2">
        <w:rPr>
          <w:lang w:val="en-US"/>
        </w:rPr>
        <w:t></w:t>
      </w:r>
      <w:r w:rsidRPr="00253DC2">
        <w:rPr>
          <w:rFonts w:hint="eastAsia"/>
          <w:lang w:val="en-US"/>
        </w:rPr>
        <w:t>М</w:t>
      </w:r>
      <w:r w:rsidRPr="00253DC2">
        <w:rPr>
          <w:lang w:val="en-US"/>
        </w:rPr>
        <w:t></w:t>
      </w:r>
      <w:r w:rsidRPr="00253DC2">
        <w:rPr>
          <w:lang w:val="en-US"/>
        </w:rPr>
        <w:t></w:t>
      </w:r>
      <w:r w:rsidRPr="00253DC2">
        <w:rPr>
          <w:rFonts w:hint="eastAsia"/>
          <w:lang w:val="en-US"/>
        </w:rPr>
        <w:t>Трубникова</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В</w:t>
      </w:r>
      <w:r w:rsidRPr="00253DC2">
        <w:rPr>
          <w:lang w:val="en-US"/>
        </w:rPr>
        <w:t></w:t>
      </w:r>
      <w:r w:rsidRPr="00253DC2">
        <w:rPr>
          <w:lang w:val="en-US"/>
        </w:rPr>
        <w:t></w:t>
      </w:r>
      <w:r w:rsidRPr="00253DC2">
        <w:rPr>
          <w:rFonts w:hint="eastAsia"/>
          <w:lang w:val="en-US"/>
        </w:rPr>
        <w:t>О</w:t>
      </w:r>
      <w:r w:rsidRPr="00253DC2">
        <w:rPr>
          <w:lang w:val="en-US"/>
        </w:rPr>
        <w:t></w:t>
      </w:r>
      <w:r w:rsidRPr="00253DC2">
        <w:rPr>
          <w:lang w:val="en-US"/>
        </w:rPr>
        <w:t></w:t>
      </w:r>
      <w:r w:rsidRPr="00253DC2">
        <w:rPr>
          <w:rFonts w:hint="eastAsia"/>
          <w:lang w:val="en-US"/>
        </w:rPr>
        <w:t>Тулякова</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П</w:t>
      </w:r>
      <w:r w:rsidRPr="00253DC2">
        <w:rPr>
          <w:lang w:val="en-US"/>
        </w:rPr>
        <w:t></w:t>
      </w:r>
      <w:r w:rsidRPr="00253DC2">
        <w:rPr>
          <w:lang w:val="en-US"/>
        </w:rPr>
        <w:t></w:t>
      </w:r>
      <w:r w:rsidRPr="00253DC2">
        <w:rPr>
          <w:rFonts w:hint="eastAsia"/>
          <w:lang w:val="en-US"/>
        </w:rPr>
        <w:t>Л</w:t>
      </w:r>
      <w:r w:rsidRPr="00253DC2">
        <w:rPr>
          <w:lang w:val="en-US"/>
        </w:rPr>
        <w:t></w:t>
      </w:r>
      <w:r w:rsidRPr="00253DC2">
        <w:rPr>
          <w:lang w:val="en-US"/>
        </w:rPr>
        <w:t></w:t>
      </w:r>
      <w:r w:rsidRPr="00253DC2">
        <w:rPr>
          <w:rFonts w:hint="eastAsia"/>
          <w:lang w:val="en-US"/>
        </w:rPr>
        <w:t>Фріса</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В</w:t>
      </w:r>
      <w:r w:rsidRPr="00253DC2">
        <w:rPr>
          <w:lang w:val="en-US"/>
        </w:rPr>
        <w:t></w:t>
      </w:r>
      <w:r w:rsidRPr="00253DC2">
        <w:rPr>
          <w:lang w:val="en-US"/>
        </w:rPr>
        <w:t></w:t>
      </w:r>
      <w:r w:rsidRPr="00253DC2">
        <w:rPr>
          <w:rFonts w:hint="eastAsia"/>
          <w:lang w:val="en-US"/>
        </w:rPr>
        <w:t>Б</w:t>
      </w:r>
      <w:r w:rsidRPr="00253DC2">
        <w:rPr>
          <w:lang w:val="en-US"/>
        </w:rPr>
        <w:t></w:t>
      </w:r>
      <w:r w:rsidRPr="00253DC2">
        <w:rPr>
          <w:lang w:val="en-US"/>
        </w:rPr>
        <w:t></w:t>
      </w:r>
      <w:r w:rsidRPr="00253DC2">
        <w:rPr>
          <w:rFonts w:hint="eastAsia"/>
          <w:lang w:val="en-US"/>
        </w:rPr>
        <w:t>Харченка</w:t>
      </w:r>
      <w:r w:rsidRPr="00253DC2">
        <w:rPr>
          <w:lang w:val="en-US"/>
        </w:rPr>
        <w:t></w:t>
      </w:r>
      <w:r w:rsidRPr="00253DC2">
        <w:rPr>
          <w:lang w:val="en-US"/>
        </w:rPr>
        <w:t></w:t>
      </w:r>
      <w:r w:rsidRPr="00253DC2">
        <w:rPr>
          <w:rFonts w:hint="eastAsia"/>
          <w:lang w:val="en-US"/>
        </w:rPr>
        <w:t>О</w:t>
      </w:r>
      <w:r w:rsidRPr="00253DC2">
        <w:rPr>
          <w:lang w:val="en-US"/>
        </w:rPr>
        <w:t></w:t>
      </w:r>
      <w:r w:rsidRPr="00253DC2">
        <w:rPr>
          <w:lang w:val="en-US"/>
        </w:rPr>
        <w:t></w:t>
      </w:r>
      <w:r w:rsidRPr="00253DC2">
        <w:rPr>
          <w:rFonts w:hint="eastAsia"/>
          <w:lang w:val="en-US"/>
        </w:rPr>
        <w:t>М</w:t>
      </w:r>
      <w:r w:rsidRPr="00253DC2">
        <w:rPr>
          <w:lang w:val="en-US"/>
        </w:rPr>
        <w:t></w:t>
      </w:r>
      <w:r w:rsidRPr="00253DC2">
        <w:rPr>
          <w:lang w:val="en-US"/>
        </w:rPr>
        <w:t></w:t>
      </w:r>
      <w:r w:rsidRPr="00253DC2">
        <w:rPr>
          <w:rFonts w:hint="eastAsia"/>
          <w:lang w:val="en-US"/>
        </w:rPr>
        <w:t>Храмцова</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П</w:t>
      </w:r>
      <w:r w:rsidRPr="00253DC2">
        <w:rPr>
          <w:lang w:val="en-US"/>
        </w:rPr>
        <w:t></w:t>
      </w:r>
      <w:r w:rsidRPr="00253DC2">
        <w:rPr>
          <w:lang w:val="en-US"/>
        </w:rPr>
        <w:t></w:t>
      </w:r>
      <w:r w:rsidRPr="00253DC2">
        <w:rPr>
          <w:rFonts w:hint="eastAsia"/>
          <w:lang w:val="en-US"/>
        </w:rPr>
        <w:t>В</w:t>
      </w:r>
      <w:r w:rsidRPr="00253DC2">
        <w:rPr>
          <w:lang w:val="en-US"/>
        </w:rPr>
        <w:t></w:t>
      </w:r>
      <w:r w:rsidRPr="00253DC2">
        <w:rPr>
          <w:lang w:val="en-US"/>
        </w:rPr>
        <w:t></w:t>
      </w:r>
      <w:r w:rsidRPr="00253DC2">
        <w:rPr>
          <w:rFonts w:hint="eastAsia"/>
          <w:lang w:val="en-US"/>
        </w:rPr>
        <w:t>Хряпінського</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В</w:t>
      </w:r>
      <w:r w:rsidRPr="00253DC2">
        <w:rPr>
          <w:lang w:val="en-US"/>
        </w:rPr>
        <w:t></w:t>
      </w:r>
      <w:r w:rsidRPr="00253DC2">
        <w:rPr>
          <w:lang w:val="en-US"/>
        </w:rPr>
        <w:t></w:t>
      </w:r>
      <w:r w:rsidRPr="00253DC2">
        <w:rPr>
          <w:rFonts w:hint="eastAsia"/>
          <w:lang w:val="en-US"/>
        </w:rPr>
        <w:t>В</w:t>
      </w:r>
      <w:r w:rsidRPr="00253DC2">
        <w:rPr>
          <w:lang w:val="en-US"/>
        </w:rPr>
        <w:t></w:t>
      </w:r>
      <w:r w:rsidRPr="00253DC2">
        <w:rPr>
          <w:lang w:val="en-US"/>
        </w:rPr>
        <w:t></w:t>
      </w:r>
      <w:r w:rsidRPr="00253DC2">
        <w:rPr>
          <w:rFonts w:hint="eastAsia"/>
          <w:lang w:val="en-US"/>
        </w:rPr>
        <w:t>Чернєя</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Д</w:t>
      </w:r>
      <w:r w:rsidRPr="00253DC2">
        <w:rPr>
          <w:lang w:val="en-US"/>
        </w:rPr>
        <w:t></w:t>
      </w:r>
      <w:r w:rsidRPr="00253DC2">
        <w:rPr>
          <w:lang w:val="en-US"/>
        </w:rPr>
        <w:t></w:t>
      </w:r>
      <w:r w:rsidRPr="00253DC2">
        <w:rPr>
          <w:rFonts w:hint="eastAsia"/>
          <w:lang w:val="en-US"/>
        </w:rPr>
        <w:t>А</w:t>
      </w:r>
      <w:r w:rsidRPr="00253DC2">
        <w:rPr>
          <w:lang w:val="en-US"/>
        </w:rPr>
        <w:t></w:t>
      </w:r>
      <w:r w:rsidRPr="00253DC2">
        <w:rPr>
          <w:lang w:val="en-US"/>
        </w:rPr>
        <w:t></w:t>
      </w:r>
      <w:r w:rsidRPr="00253DC2">
        <w:rPr>
          <w:rFonts w:hint="eastAsia"/>
          <w:lang w:val="en-US"/>
        </w:rPr>
        <w:t>Шестакова</w:t>
      </w:r>
      <w:r w:rsidRPr="00253DC2">
        <w:rPr>
          <w:lang w:val="en-US"/>
        </w:rPr>
        <w:t></w:t>
      </w:r>
      <w:r w:rsidRPr="00253DC2">
        <w:rPr>
          <w:lang w:val="en-US"/>
        </w:rPr>
        <w:t></w:t>
      </w:r>
      <w:r w:rsidRPr="00253DC2">
        <w:rPr>
          <w:rFonts w:hint="eastAsia"/>
          <w:lang w:val="en-US"/>
        </w:rPr>
        <w:t>В</w:t>
      </w:r>
      <w:r w:rsidRPr="00253DC2">
        <w:rPr>
          <w:lang w:val="en-US"/>
        </w:rPr>
        <w:t></w:t>
      </w:r>
      <w:r w:rsidRPr="00253DC2">
        <w:rPr>
          <w:lang w:val="en-US"/>
        </w:rPr>
        <w:t></w:t>
      </w:r>
      <w:r w:rsidRPr="00253DC2">
        <w:rPr>
          <w:rFonts w:hint="eastAsia"/>
          <w:lang w:val="en-US"/>
        </w:rPr>
        <w:t>В</w:t>
      </w:r>
      <w:r w:rsidRPr="00253DC2">
        <w:rPr>
          <w:lang w:val="en-US"/>
        </w:rPr>
        <w:t></w:t>
      </w:r>
      <w:r w:rsidRPr="00253DC2">
        <w:rPr>
          <w:lang w:val="en-US"/>
        </w:rPr>
        <w:t></w:t>
      </w:r>
      <w:r w:rsidRPr="00253DC2">
        <w:rPr>
          <w:rFonts w:hint="eastAsia"/>
          <w:lang w:val="en-US"/>
        </w:rPr>
        <w:t>Шаблистого</w:t>
      </w:r>
      <w:r w:rsidRPr="00253DC2">
        <w:rPr>
          <w:lang w:val="en-US"/>
        </w:rPr>
        <w:t></w:t>
      </w:r>
      <w:r w:rsidRPr="00253DC2">
        <w:rPr>
          <w:lang w:val="en-US"/>
        </w:rPr>
        <w:t></w:t>
      </w:r>
      <w:r w:rsidRPr="00253DC2">
        <w:rPr>
          <w:rFonts w:hint="eastAsia"/>
          <w:lang w:val="en-US"/>
        </w:rPr>
        <w:t>О</w:t>
      </w:r>
      <w:r w:rsidRPr="00253DC2">
        <w:rPr>
          <w:lang w:val="en-US"/>
        </w:rPr>
        <w:t></w:t>
      </w:r>
      <w:r w:rsidRPr="00253DC2">
        <w:rPr>
          <w:lang w:val="en-US"/>
        </w:rPr>
        <w:t></w:t>
      </w:r>
      <w:r w:rsidRPr="00253DC2">
        <w:rPr>
          <w:rFonts w:hint="eastAsia"/>
          <w:lang w:val="en-US"/>
        </w:rPr>
        <w:t>Ю</w:t>
      </w:r>
      <w:r w:rsidRPr="00253DC2">
        <w:rPr>
          <w:lang w:val="en-US"/>
        </w:rPr>
        <w:t></w:t>
      </w:r>
      <w:r w:rsidRPr="00253DC2">
        <w:rPr>
          <w:lang w:val="en-US"/>
        </w:rPr>
        <w:t></w:t>
      </w:r>
      <w:r w:rsidRPr="00253DC2">
        <w:rPr>
          <w:rFonts w:hint="eastAsia"/>
          <w:lang w:val="en-US"/>
        </w:rPr>
        <w:t>Шостки</w:t>
      </w:r>
      <w:r w:rsidRPr="00253DC2">
        <w:rPr>
          <w:lang w:val="en-US"/>
        </w:rPr>
        <w:t></w:t>
      </w:r>
      <w:r w:rsidRPr="00253DC2">
        <w:rPr>
          <w:lang w:val="en-US"/>
        </w:rPr>
        <w:t></w:t>
      </w:r>
      <w:r w:rsidRPr="00253DC2">
        <w:rPr>
          <w:rFonts w:hint="eastAsia"/>
          <w:lang w:val="en-US"/>
        </w:rPr>
        <w:t>А</w:t>
      </w:r>
      <w:r w:rsidRPr="00253DC2">
        <w:rPr>
          <w:lang w:val="en-US"/>
        </w:rPr>
        <w:t></w:t>
      </w:r>
      <w:r w:rsidRPr="00253DC2">
        <w:rPr>
          <w:lang w:val="en-US"/>
        </w:rPr>
        <w:t></w:t>
      </w:r>
      <w:r w:rsidRPr="00253DC2">
        <w:rPr>
          <w:rFonts w:hint="eastAsia"/>
          <w:lang w:val="en-US"/>
        </w:rPr>
        <w:t>М</w:t>
      </w:r>
      <w:r w:rsidRPr="00253DC2">
        <w:rPr>
          <w:lang w:val="en-US"/>
        </w:rPr>
        <w:t></w:t>
      </w:r>
      <w:r w:rsidRPr="00253DC2">
        <w:rPr>
          <w:lang w:val="en-US"/>
        </w:rPr>
        <w:t></w:t>
      </w:r>
      <w:r w:rsidRPr="00253DC2">
        <w:rPr>
          <w:rFonts w:hint="eastAsia"/>
          <w:lang w:val="en-US"/>
        </w:rPr>
        <w:t>Шульги</w:t>
      </w:r>
      <w:r w:rsidRPr="00253DC2">
        <w:rPr>
          <w:lang w:val="en-US"/>
        </w:rPr>
        <w:t></w:t>
      </w:r>
      <w:r w:rsidRPr="00253DC2">
        <w:rPr>
          <w:lang w:val="en-US"/>
        </w:rPr>
        <w:t></w:t>
      </w:r>
      <w:r w:rsidRPr="00253DC2">
        <w:rPr>
          <w:rFonts w:hint="eastAsia"/>
          <w:lang w:val="en-US"/>
        </w:rPr>
        <w:t>О</w:t>
      </w:r>
      <w:r w:rsidRPr="00253DC2">
        <w:rPr>
          <w:lang w:val="en-US"/>
        </w:rPr>
        <w:t></w:t>
      </w:r>
      <w:r w:rsidRPr="00253DC2">
        <w:rPr>
          <w:lang w:val="en-US"/>
        </w:rPr>
        <w:t></w:t>
      </w:r>
      <w:r w:rsidRPr="00253DC2">
        <w:rPr>
          <w:rFonts w:hint="eastAsia"/>
          <w:lang w:val="en-US"/>
        </w:rPr>
        <w:t>О</w:t>
      </w:r>
      <w:r w:rsidRPr="00253DC2">
        <w:rPr>
          <w:lang w:val="en-US"/>
        </w:rPr>
        <w:t></w:t>
      </w:r>
      <w:r w:rsidRPr="00253DC2">
        <w:rPr>
          <w:lang w:val="en-US"/>
        </w:rPr>
        <w:t></w:t>
      </w:r>
      <w:r w:rsidRPr="00253DC2">
        <w:rPr>
          <w:rFonts w:hint="eastAsia"/>
          <w:lang w:val="en-US"/>
        </w:rPr>
        <w:t>Юхна</w:t>
      </w:r>
      <w:r w:rsidRPr="00253DC2">
        <w:rPr>
          <w:lang w:val="en-US"/>
        </w:rPr>
        <w:t></w:t>
      </w:r>
      <w:r w:rsidRPr="00253DC2">
        <w:rPr>
          <w:lang w:val="en-US"/>
        </w:rPr>
        <w:t></w:t>
      </w:r>
      <w:r w:rsidRPr="00253DC2">
        <w:rPr>
          <w:rFonts w:hint="eastAsia"/>
          <w:lang w:val="en-US"/>
        </w:rPr>
        <w:t>І</w:t>
      </w:r>
      <w:r w:rsidRPr="00253DC2">
        <w:rPr>
          <w:lang w:val="en-US"/>
        </w:rPr>
        <w:t></w:t>
      </w:r>
      <w:r w:rsidRPr="00253DC2">
        <w:rPr>
          <w:lang w:val="en-US"/>
        </w:rPr>
        <w:t></w:t>
      </w:r>
      <w:r w:rsidRPr="00253DC2">
        <w:rPr>
          <w:rFonts w:hint="eastAsia"/>
          <w:lang w:val="en-US"/>
        </w:rPr>
        <w:t>С</w:t>
      </w:r>
      <w:r w:rsidRPr="00253DC2">
        <w:rPr>
          <w:lang w:val="en-US"/>
        </w:rPr>
        <w:t></w:t>
      </w:r>
      <w:r w:rsidRPr="00253DC2">
        <w:rPr>
          <w:lang w:val="en-US"/>
        </w:rPr>
        <w:t></w:t>
      </w:r>
      <w:r w:rsidRPr="00253DC2">
        <w:rPr>
          <w:rFonts w:hint="eastAsia"/>
          <w:lang w:val="en-US"/>
        </w:rPr>
        <w:t>Яковець</w:t>
      </w:r>
      <w:r w:rsidRPr="00253DC2">
        <w:rPr>
          <w:lang w:val="en-US"/>
        </w:rPr>
        <w:t></w:t>
      </w:r>
    </w:p>
    <w:p w:rsidR="00253DC2" w:rsidRPr="00253DC2" w:rsidRDefault="00253DC2" w:rsidP="00253DC2">
      <w:pPr>
        <w:rPr>
          <w:lang w:val="en-US"/>
        </w:rPr>
      </w:pPr>
      <w:r w:rsidRPr="00253DC2">
        <w:rPr>
          <w:lang w:val="en-US"/>
        </w:rPr>
        <w:t></w:t>
      </w:r>
    </w:p>
    <w:p w:rsidR="00253DC2" w:rsidRPr="00253DC2" w:rsidRDefault="00253DC2" w:rsidP="00253DC2">
      <w:pPr>
        <w:rPr>
          <w:lang w:val="en-US"/>
        </w:rPr>
      </w:pPr>
      <w:r w:rsidRPr="00253DC2">
        <w:rPr>
          <w:rFonts w:hint="eastAsia"/>
          <w:lang w:val="en-US"/>
        </w:rPr>
        <w:t>Н</w:t>
      </w:r>
      <w:r w:rsidRPr="00253DC2">
        <w:rPr>
          <w:lang w:val="en-US"/>
        </w:rPr>
        <w:t></w:t>
      </w:r>
      <w:r w:rsidRPr="00253DC2">
        <w:rPr>
          <w:lang w:val="en-US"/>
        </w:rPr>
        <w:t></w:t>
      </w:r>
      <w:r w:rsidRPr="00253DC2">
        <w:rPr>
          <w:rFonts w:hint="eastAsia"/>
          <w:lang w:val="en-US"/>
        </w:rPr>
        <w:t>М</w:t>
      </w:r>
      <w:r w:rsidRPr="00253DC2">
        <w:rPr>
          <w:lang w:val="en-US"/>
        </w:rPr>
        <w:t></w:t>
      </w:r>
      <w:r w:rsidRPr="00253DC2">
        <w:rPr>
          <w:lang w:val="en-US"/>
        </w:rPr>
        <w:t></w:t>
      </w:r>
      <w:r w:rsidRPr="00253DC2">
        <w:rPr>
          <w:rFonts w:hint="eastAsia"/>
          <w:lang w:val="en-US"/>
        </w:rPr>
        <w:t>Ярмиш</w:t>
      </w:r>
      <w:r w:rsidRPr="00253DC2">
        <w:rPr>
          <w:lang w:val="en-US"/>
        </w:rPr>
        <w:t></w:t>
      </w:r>
      <w:r w:rsidRPr="00253DC2">
        <w:rPr>
          <w:lang w:val="en-US"/>
        </w:rPr>
        <w:t></w:t>
      </w:r>
      <w:r w:rsidRPr="00253DC2">
        <w:rPr>
          <w:rFonts w:hint="eastAsia"/>
          <w:lang w:val="en-US"/>
        </w:rPr>
        <w:t>О</w:t>
      </w:r>
      <w:r w:rsidRPr="00253DC2">
        <w:rPr>
          <w:lang w:val="en-US"/>
        </w:rPr>
        <w:t></w:t>
      </w:r>
      <w:r w:rsidRPr="00253DC2">
        <w:rPr>
          <w:lang w:val="en-US"/>
        </w:rPr>
        <w:t></w:t>
      </w:r>
      <w:r w:rsidRPr="00253DC2">
        <w:rPr>
          <w:rFonts w:hint="eastAsia"/>
          <w:lang w:val="en-US"/>
        </w:rPr>
        <w:t>Н</w:t>
      </w:r>
      <w:r w:rsidRPr="00253DC2">
        <w:rPr>
          <w:lang w:val="en-US"/>
        </w:rPr>
        <w:t></w:t>
      </w:r>
      <w:r w:rsidRPr="00253DC2">
        <w:rPr>
          <w:lang w:val="en-US"/>
        </w:rPr>
        <w:t></w:t>
      </w:r>
      <w:r w:rsidRPr="00253DC2">
        <w:rPr>
          <w:rFonts w:hint="eastAsia"/>
          <w:lang w:val="en-US"/>
        </w:rPr>
        <w:t>Ярмиша</w:t>
      </w:r>
      <w:r w:rsidRPr="00253DC2">
        <w:rPr>
          <w:lang w:val="en-US"/>
        </w:rPr>
        <w:t></w:t>
      </w:r>
      <w:r w:rsidRPr="00253DC2">
        <w:rPr>
          <w:lang w:val="en-US"/>
        </w:rPr>
        <w:t></w:t>
      </w:r>
      <w:r w:rsidRPr="00253DC2">
        <w:rPr>
          <w:rFonts w:hint="eastAsia"/>
          <w:lang w:val="en-US"/>
        </w:rPr>
        <w:t>А</w:t>
      </w:r>
      <w:r w:rsidRPr="00253DC2">
        <w:rPr>
          <w:lang w:val="en-US"/>
        </w:rPr>
        <w:t></w:t>
      </w:r>
      <w:r w:rsidRPr="00253DC2">
        <w:rPr>
          <w:lang w:val="en-US"/>
        </w:rPr>
        <w:t></w:t>
      </w:r>
      <w:r w:rsidRPr="00253DC2">
        <w:rPr>
          <w:rFonts w:hint="eastAsia"/>
          <w:lang w:val="en-US"/>
        </w:rPr>
        <w:t>М</w:t>
      </w:r>
      <w:r w:rsidRPr="00253DC2">
        <w:rPr>
          <w:lang w:val="en-US"/>
        </w:rPr>
        <w:t></w:t>
      </w:r>
      <w:r w:rsidRPr="00253DC2">
        <w:rPr>
          <w:lang w:val="en-US"/>
        </w:rPr>
        <w:t></w:t>
      </w:r>
      <w:r w:rsidRPr="00253DC2">
        <w:rPr>
          <w:rFonts w:hint="eastAsia"/>
          <w:lang w:val="en-US"/>
        </w:rPr>
        <w:t>Ященка</w:t>
      </w:r>
      <w:r w:rsidRPr="00253DC2">
        <w:rPr>
          <w:lang w:val="en-US"/>
        </w:rPr>
        <w:t></w:t>
      </w:r>
      <w:r w:rsidRPr="00253DC2">
        <w:rPr>
          <w:rFonts w:hint="eastAsia"/>
          <w:lang w:val="en-US"/>
        </w:rPr>
        <w:t>та</w:t>
      </w:r>
      <w:r w:rsidRPr="00253DC2">
        <w:rPr>
          <w:lang w:val="en-US"/>
        </w:rPr>
        <w:t></w:t>
      </w:r>
      <w:r w:rsidRPr="00253DC2">
        <w:rPr>
          <w:rFonts w:hint="eastAsia"/>
          <w:lang w:val="en-US"/>
        </w:rPr>
        <w:t>інших</w:t>
      </w:r>
      <w:r w:rsidRPr="00253DC2">
        <w:rPr>
          <w:lang w:val="en-US"/>
        </w:rPr>
        <w:t></w:t>
      </w:r>
      <w:r w:rsidRPr="00253DC2">
        <w:rPr>
          <w:rFonts w:hint="eastAsia"/>
          <w:lang w:val="en-US"/>
        </w:rPr>
        <w:t>учених</w:t>
      </w:r>
      <w:r w:rsidRPr="00253DC2">
        <w:rPr>
          <w:lang w:val="en-US"/>
        </w:rPr>
        <w:t></w:t>
      </w:r>
      <w:r w:rsidRPr="00253DC2">
        <w:rPr>
          <w:lang w:val="en-US"/>
        </w:rPr>
        <w:t></w:t>
      </w:r>
      <w:r w:rsidRPr="00253DC2">
        <w:rPr>
          <w:rFonts w:hint="eastAsia"/>
          <w:lang w:val="en-US"/>
        </w:rPr>
        <w:t>Визнаючи</w:t>
      </w:r>
      <w:r w:rsidRPr="00253DC2">
        <w:rPr>
          <w:lang w:val="en-US"/>
        </w:rPr>
        <w:t></w:t>
      </w:r>
      <w:r w:rsidRPr="00253DC2">
        <w:rPr>
          <w:rFonts w:hint="eastAsia"/>
          <w:lang w:val="en-US"/>
        </w:rPr>
        <w:t>суттєвий</w:t>
      </w:r>
      <w:r w:rsidRPr="00253DC2">
        <w:rPr>
          <w:lang w:val="en-US"/>
        </w:rPr>
        <w:t></w:t>
      </w:r>
      <w:r w:rsidRPr="00253DC2">
        <w:rPr>
          <w:rFonts w:hint="eastAsia"/>
          <w:lang w:val="en-US"/>
        </w:rPr>
        <w:t>внесок</w:t>
      </w:r>
      <w:r w:rsidRPr="00253DC2">
        <w:rPr>
          <w:lang w:val="en-US"/>
        </w:rPr>
        <w:t></w:t>
      </w:r>
      <w:r w:rsidRPr="00253DC2">
        <w:rPr>
          <w:rFonts w:hint="eastAsia"/>
          <w:lang w:val="en-US"/>
        </w:rPr>
        <w:t>цих</w:t>
      </w:r>
      <w:r w:rsidRPr="00253DC2">
        <w:rPr>
          <w:lang w:val="en-US"/>
        </w:rPr>
        <w:t></w:t>
      </w:r>
      <w:r w:rsidRPr="00253DC2">
        <w:rPr>
          <w:rFonts w:hint="eastAsia"/>
          <w:lang w:val="en-US"/>
        </w:rPr>
        <w:t>науковців</w:t>
      </w:r>
      <w:r w:rsidRPr="00253DC2">
        <w:rPr>
          <w:lang w:val="en-US"/>
        </w:rPr>
        <w:t></w:t>
      </w:r>
      <w:r w:rsidRPr="00253DC2">
        <w:rPr>
          <w:rFonts w:hint="eastAsia"/>
          <w:lang w:val="en-US"/>
        </w:rPr>
        <w:t>у</w:t>
      </w:r>
      <w:r w:rsidRPr="00253DC2">
        <w:rPr>
          <w:lang w:val="en-US"/>
        </w:rPr>
        <w:t></w:t>
      </w:r>
      <w:r w:rsidRPr="00253DC2">
        <w:rPr>
          <w:rFonts w:hint="eastAsia"/>
          <w:lang w:val="en-US"/>
        </w:rPr>
        <w:t>дослідження</w:t>
      </w:r>
      <w:r w:rsidRPr="00253DC2">
        <w:rPr>
          <w:lang w:val="en-US"/>
        </w:rPr>
        <w:t></w:t>
      </w:r>
      <w:r w:rsidRPr="00253DC2">
        <w:rPr>
          <w:rFonts w:hint="eastAsia"/>
          <w:lang w:val="en-US"/>
        </w:rPr>
        <w:t>порушеної</w:t>
      </w:r>
      <w:r w:rsidRPr="00253DC2">
        <w:rPr>
          <w:lang w:val="en-US"/>
        </w:rPr>
        <w:t></w:t>
      </w:r>
      <w:r w:rsidRPr="00253DC2">
        <w:rPr>
          <w:rFonts w:hint="eastAsia"/>
          <w:lang w:val="en-US"/>
        </w:rPr>
        <w:t>проблематики</w:t>
      </w:r>
      <w:r w:rsidRPr="00253DC2">
        <w:rPr>
          <w:lang w:val="en-US"/>
        </w:rPr>
        <w:t></w:t>
      </w:r>
      <w:r w:rsidRPr="00253DC2">
        <w:rPr>
          <w:lang w:val="en-US"/>
        </w:rPr>
        <w:t></w:t>
      </w:r>
      <w:r w:rsidRPr="00253DC2">
        <w:rPr>
          <w:rFonts w:hint="eastAsia"/>
          <w:lang w:val="en-US"/>
        </w:rPr>
        <w:t>слід</w:t>
      </w:r>
      <w:r w:rsidRPr="00253DC2">
        <w:rPr>
          <w:lang w:val="en-US"/>
        </w:rPr>
        <w:t></w:t>
      </w:r>
      <w:r w:rsidRPr="00253DC2">
        <w:rPr>
          <w:rFonts w:hint="eastAsia"/>
          <w:lang w:val="en-US"/>
        </w:rPr>
        <w:t>усе</w:t>
      </w:r>
      <w:r w:rsidRPr="00253DC2">
        <w:rPr>
          <w:lang w:val="en-US"/>
        </w:rPr>
        <w:t></w:t>
      </w:r>
      <w:r w:rsidRPr="00253DC2">
        <w:rPr>
          <w:rFonts w:hint="eastAsia"/>
          <w:lang w:val="en-US"/>
        </w:rPr>
        <w:t>ж</w:t>
      </w:r>
      <w:r w:rsidRPr="00253DC2">
        <w:rPr>
          <w:lang w:val="en-US"/>
        </w:rPr>
        <w:t></w:t>
      </w:r>
      <w:r w:rsidRPr="00253DC2">
        <w:rPr>
          <w:rFonts w:hint="eastAsia"/>
          <w:lang w:val="en-US"/>
        </w:rPr>
        <w:t>таки</w:t>
      </w:r>
      <w:r w:rsidRPr="00253DC2">
        <w:rPr>
          <w:lang w:val="en-US"/>
        </w:rPr>
        <w:t></w:t>
      </w:r>
      <w:r w:rsidRPr="00253DC2">
        <w:rPr>
          <w:rFonts w:hint="eastAsia"/>
          <w:lang w:val="en-US"/>
        </w:rPr>
        <w:t>наголосити</w:t>
      </w:r>
      <w:r w:rsidRPr="00253DC2">
        <w:rPr>
          <w:lang w:val="en-US"/>
        </w:rPr>
        <w:t></w:t>
      </w:r>
      <w:r w:rsidRPr="00253DC2">
        <w:rPr>
          <w:rFonts w:hint="eastAsia"/>
          <w:lang w:val="en-US"/>
        </w:rPr>
        <w:t>на</w:t>
      </w:r>
      <w:r w:rsidRPr="00253DC2">
        <w:rPr>
          <w:lang w:val="en-US"/>
        </w:rPr>
        <w:t></w:t>
      </w:r>
      <w:r w:rsidRPr="00253DC2">
        <w:rPr>
          <w:rFonts w:hint="eastAsia"/>
          <w:lang w:val="en-US"/>
        </w:rPr>
        <w:t>відсутності</w:t>
      </w:r>
      <w:r w:rsidRPr="00253DC2">
        <w:rPr>
          <w:lang w:val="en-US"/>
        </w:rPr>
        <w:t></w:t>
      </w:r>
      <w:r w:rsidRPr="00253DC2">
        <w:rPr>
          <w:rFonts w:hint="eastAsia"/>
          <w:lang w:val="en-US"/>
        </w:rPr>
        <w:t>сучасних</w:t>
      </w:r>
      <w:r w:rsidRPr="00253DC2">
        <w:rPr>
          <w:lang w:val="en-US"/>
        </w:rPr>
        <w:t></w:t>
      </w:r>
      <w:r w:rsidRPr="00253DC2">
        <w:rPr>
          <w:rFonts w:hint="eastAsia"/>
          <w:lang w:val="en-US"/>
        </w:rPr>
        <w:t>наукових</w:t>
      </w:r>
      <w:r w:rsidRPr="00253DC2">
        <w:rPr>
          <w:lang w:val="en-US"/>
        </w:rPr>
        <w:t></w:t>
      </w:r>
      <w:r w:rsidRPr="00253DC2">
        <w:rPr>
          <w:rFonts w:hint="eastAsia"/>
          <w:lang w:val="en-US"/>
        </w:rPr>
        <w:t>розробок</w:t>
      </w:r>
      <w:r w:rsidRPr="00253DC2">
        <w:rPr>
          <w:lang w:val="en-US"/>
        </w:rPr>
        <w:t></w:t>
      </w:r>
      <w:r w:rsidRPr="00253DC2">
        <w:rPr>
          <w:lang w:val="en-US"/>
        </w:rPr>
        <w:t></w:t>
      </w:r>
      <w:r w:rsidRPr="00253DC2">
        <w:rPr>
          <w:rFonts w:hint="eastAsia"/>
          <w:lang w:val="en-US"/>
        </w:rPr>
        <w:t>які</w:t>
      </w:r>
      <w:r w:rsidRPr="00253DC2">
        <w:rPr>
          <w:lang w:val="en-US"/>
        </w:rPr>
        <w:t></w:t>
      </w:r>
      <w:r w:rsidRPr="00253DC2">
        <w:rPr>
          <w:rFonts w:hint="eastAsia"/>
          <w:lang w:val="en-US"/>
        </w:rPr>
        <w:t>стали</w:t>
      </w:r>
      <w:r w:rsidRPr="00253DC2">
        <w:rPr>
          <w:lang w:val="en-US"/>
        </w:rPr>
        <w:t></w:t>
      </w:r>
      <w:r w:rsidRPr="00253DC2">
        <w:rPr>
          <w:rFonts w:hint="eastAsia"/>
          <w:lang w:val="en-US"/>
        </w:rPr>
        <w:t>б</w:t>
      </w:r>
      <w:r w:rsidRPr="00253DC2">
        <w:rPr>
          <w:lang w:val="en-US"/>
        </w:rPr>
        <w:t></w:t>
      </w:r>
      <w:r w:rsidRPr="00253DC2">
        <w:rPr>
          <w:rFonts w:hint="eastAsia"/>
          <w:lang w:val="en-US"/>
        </w:rPr>
        <w:t>відповіддю</w:t>
      </w:r>
      <w:r w:rsidRPr="00253DC2">
        <w:rPr>
          <w:lang w:val="en-US"/>
        </w:rPr>
        <w:t></w:t>
      </w:r>
      <w:r w:rsidRPr="00253DC2">
        <w:rPr>
          <w:rFonts w:hint="eastAsia"/>
          <w:lang w:val="en-US"/>
        </w:rPr>
        <w:t>на</w:t>
      </w:r>
      <w:r w:rsidRPr="00253DC2">
        <w:rPr>
          <w:lang w:val="en-US"/>
        </w:rPr>
        <w:t></w:t>
      </w:r>
      <w:r w:rsidRPr="00253DC2">
        <w:rPr>
          <w:rFonts w:hint="eastAsia"/>
          <w:lang w:val="en-US"/>
        </w:rPr>
        <w:t>кризові</w:t>
      </w:r>
      <w:r w:rsidRPr="00253DC2">
        <w:rPr>
          <w:lang w:val="en-US"/>
        </w:rPr>
        <w:t></w:t>
      </w:r>
      <w:r w:rsidRPr="00253DC2">
        <w:rPr>
          <w:rFonts w:hint="eastAsia"/>
          <w:lang w:val="en-US"/>
        </w:rPr>
        <w:t>умови</w:t>
      </w:r>
      <w:r w:rsidRPr="00253DC2">
        <w:rPr>
          <w:lang w:val="en-US"/>
        </w:rPr>
        <w:t></w:t>
      </w:r>
      <w:r w:rsidRPr="00253DC2">
        <w:rPr>
          <w:rFonts w:hint="eastAsia"/>
          <w:lang w:val="en-US"/>
        </w:rPr>
        <w:t>функціонування</w:t>
      </w:r>
      <w:r w:rsidRPr="00253DC2">
        <w:rPr>
          <w:lang w:val="en-US"/>
        </w:rPr>
        <w:t></w:t>
      </w:r>
      <w:r w:rsidRPr="00253DC2">
        <w:rPr>
          <w:rFonts w:hint="eastAsia"/>
          <w:lang w:val="en-US"/>
        </w:rPr>
        <w:t>системи</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lang w:val="en-US"/>
        </w:rPr>
        <w:t></w:t>
      </w:r>
      <w:r w:rsidRPr="00253DC2">
        <w:rPr>
          <w:rFonts w:hint="eastAsia"/>
          <w:lang w:val="en-US"/>
        </w:rPr>
        <w:t>що</w:t>
      </w:r>
      <w:r w:rsidRPr="00253DC2">
        <w:rPr>
          <w:lang w:val="en-US"/>
        </w:rPr>
        <w:t></w:t>
      </w:r>
      <w:r w:rsidRPr="00253DC2">
        <w:rPr>
          <w:rFonts w:hint="eastAsia"/>
          <w:lang w:val="en-US"/>
        </w:rPr>
        <w:t>діють</w:t>
      </w:r>
      <w:r w:rsidRPr="00253DC2">
        <w:rPr>
          <w:lang w:val="en-US"/>
        </w:rPr>
        <w:t></w:t>
      </w:r>
      <w:r w:rsidRPr="00253DC2">
        <w:rPr>
          <w:lang w:val="en-US"/>
        </w:rPr>
        <w:t></w:t>
      </w:r>
      <w:r w:rsidRPr="00253DC2">
        <w:rPr>
          <w:rFonts w:hint="eastAsia"/>
          <w:lang w:val="en-US"/>
        </w:rPr>
        <w:t>починаючи</w:t>
      </w:r>
      <w:r w:rsidRPr="00253DC2">
        <w:rPr>
          <w:lang w:val="en-US"/>
        </w:rPr>
        <w:t></w:t>
      </w:r>
      <w:r w:rsidRPr="00253DC2">
        <w:rPr>
          <w:rFonts w:hint="eastAsia"/>
          <w:lang w:val="en-US"/>
        </w:rPr>
        <w:t>з</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року</w:t>
      </w:r>
      <w:r w:rsidRPr="00253DC2">
        <w:rPr>
          <w:lang w:val="en-US"/>
        </w:rPr>
        <w:t></w:t>
      </w:r>
      <w:r w:rsidRPr="00253DC2">
        <w:rPr>
          <w:rFonts w:hint="eastAsia"/>
          <w:lang w:val="en-US"/>
        </w:rPr>
        <w:t>й</w:t>
      </w:r>
      <w:r w:rsidRPr="00253DC2">
        <w:rPr>
          <w:lang w:val="en-US"/>
        </w:rPr>
        <w:t></w:t>
      </w:r>
      <w:r w:rsidRPr="00253DC2">
        <w:rPr>
          <w:rFonts w:hint="eastAsia"/>
          <w:lang w:val="en-US"/>
        </w:rPr>
        <w:t>дотепер</w:t>
      </w:r>
      <w:r w:rsidRPr="00253DC2">
        <w:rPr>
          <w:lang w:val="en-US"/>
        </w:rPr>
        <w:t></w:t>
      </w:r>
    </w:p>
    <w:p w:rsidR="00253DC2" w:rsidRPr="00253DC2" w:rsidRDefault="00253DC2" w:rsidP="00253DC2">
      <w:pPr>
        <w:rPr>
          <w:lang w:val="en-US"/>
        </w:rPr>
      </w:pPr>
      <w:r w:rsidRPr="00253DC2">
        <w:rPr>
          <w:rFonts w:hint="eastAsia"/>
          <w:lang w:val="en-US"/>
        </w:rPr>
        <w:t>Ситуація</w:t>
      </w:r>
      <w:r w:rsidRPr="00253DC2">
        <w:rPr>
          <w:lang w:val="en-US"/>
        </w:rPr>
        <w:t></w:t>
      </w:r>
      <w:r w:rsidRPr="00253DC2">
        <w:rPr>
          <w:rFonts w:hint="eastAsia"/>
          <w:lang w:val="en-US"/>
        </w:rPr>
        <w:t>в</w:t>
      </w:r>
      <w:r w:rsidRPr="00253DC2">
        <w:rPr>
          <w:lang w:val="en-US"/>
        </w:rPr>
        <w:t></w:t>
      </w:r>
      <w:r w:rsidRPr="00253DC2">
        <w:rPr>
          <w:rFonts w:hint="eastAsia"/>
          <w:lang w:val="en-US"/>
        </w:rPr>
        <w:t>соціально</w:t>
      </w:r>
      <w:r w:rsidRPr="00253DC2">
        <w:rPr>
          <w:lang w:val="en-US"/>
        </w:rPr>
        <w:t></w:t>
      </w:r>
      <w:r w:rsidRPr="00253DC2">
        <w:rPr>
          <w:rFonts w:hint="eastAsia"/>
          <w:lang w:val="en-US"/>
        </w:rPr>
        <w:t>економічній</w:t>
      </w:r>
      <w:r w:rsidRPr="00253DC2">
        <w:rPr>
          <w:lang w:val="en-US"/>
        </w:rPr>
        <w:t></w:t>
      </w:r>
      <w:r w:rsidRPr="00253DC2">
        <w:rPr>
          <w:rFonts w:hint="eastAsia"/>
          <w:lang w:val="en-US"/>
        </w:rPr>
        <w:t>сфері</w:t>
      </w:r>
      <w:r w:rsidRPr="00253DC2">
        <w:rPr>
          <w:lang w:val="en-US"/>
        </w:rPr>
        <w:t></w:t>
      </w:r>
      <w:r w:rsidRPr="00253DC2">
        <w:rPr>
          <w:rFonts w:hint="eastAsia"/>
          <w:lang w:val="en-US"/>
        </w:rPr>
        <w:t>вимагає</w:t>
      </w:r>
      <w:r w:rsidRPr="00253DC2">
        <w:rPr>
          <w:lang w:val="en-US"/>
        </w:rPr>
        <w:t></w:t>
      </w:r>
      <w:r w:rsidRPr="00253DC2">
        <w:rPr>
          <w:rFonts w:hint="eastAsia"/>
          <w:lang w:val="en-US"/>
        </w:rPr>
        <w:t>від</w:t>
      </w:r>
      <w:r w:rsidRPr="00253DC2">
        <w:rPr>
          <w:lang w:val="en-US"/>
        </w:rPr>
        <w:t></w:t>
      </w:r>
      <w:r w:rsidRPr="00253DC2">
        <w:rPr>
          <w:rFonts w:hint="eastAsia"/>
          <w:lang w:val="en-US"/>
        </w:rPr>
        <w:t>суспільства</w:t>
      </w:r>
      <w:r w:rsidRPr="00253DC2">
        <w:rPr>
          <w:lang w:val="en-US"/>
        </w:rPr>
        <w:t></w:t>
      </w:r>
      <w:r w:rsidRPr="00253DC2">
        <w:rPr>
          <w:rFonts w:hint="eastAsia"/>
          <w:lang w:val="en-US"/>
        </w:rPr>
        <w:t>та</w:t>
      </w:r>
      <w:r w:rsidRPr="00253DC2">
        <w:rPr>
          <w:lang w:val="en-US"/>
        </w:rPr>
        <w:t></w:t>
      </w:r>
      <w:r w:rsidRPr="00253DC2">
        <w:rPr>
          <w:rFonts w:hint="eastAsia"/>
          <w:lang w:val="en-US"/>
        </w:rPr>
        <w:t>держави</w:t>
      </w:r>
      <w:r w:rsidRPr="00253DC2">
        <w:rPr>
          <w:lang w:val="en-US"/>
        </w:rPr>
        <w:t></w:t>
      </w:r>
      <w:r w:rsidRPr="00253DC2">
        <w:rPr>
          <w:rFonts w:hint="eastAsia"/>
          <w:lang w:val="en-US"/>
        </w:rPr>
        <w:t>вжиття</w:t>
      </w:r>
      <w:r w:rsidRPr="00253DC2">
        <w:rPr>
          <w:lang w:val="en-US"/>
        </w:rPr>
        <w:t></w:t>
      </w:r>
      <w:r w:rsidRPr="00253DC2">
        <w:rPr>
          <w:rFonts w:hint="eastAsia"/>
          <w:lang w:val="en-US"/>
        </w:rPr>
        <w:t>невідкладних</w:t>
      </w:r>
      <w:r w:rsidRPr="00253DC2">
        <w:rPr>
          <w:lang w:val="en-US"/>
        </w:rPr>
        <w:t></w:t>
      </w:r>
      <w:r w:rsidRPr="00253DC2">
        <w:rPr>
          <w:rFonts w:hint="eastAsia"/>
          <w:lang w:val="en-US"/>
        </w:rPr>
        <w:t>комплексних</w:t>
      </w:r>
      <w:r w:rsidRPr="00253DC2">
        <w:rPr>
          <w:lang w:val="en-US"/>
        </w:rPr>
        <w:t></w:t>
      </w:r>
      <w:r w:rsidRPr="00253DC2">
        <w:rPr>
          <w:rFonts w:hint="eastAsia"/>
          <w:lang w:val="en-US"/>
        </w:rPr>
        <w:t>заходів</w:t>
      </w:r>
      <w:r w:rsidRPr="00253DC2">
        <w:rPr>
          <w:lang w:val="en-US"/>
        </w:rPr>
        <w:t></w:t>
      </w:r>
      <w:r w:rsidRPr="00253DC2">
        <w:rPr>
          <w:lang w:val="en-US"/>
        </w:rPr>
        <w:t></w:t>
      </w:r>
      <w:r w:rsidRPr="00253DC2">
        <w:rPr>
          <w:rFonts w:hint="eastAsia"/>
          <w:lang w:val="en-US"/>
        </w:rPr>
        <w:t>що</w:t>
      </w:r>
      <w:r w:rsidRPr="00253DC2">
        <w:rPr>
          <w:lang w:val="en-US"/>
        </w:rPr>
        <w:t></w:t>
      </w:r>
      <w:r w:rsidRPr="00253DC2">
        <w:rPr>
          <w:rFonts w:hint="eastAsia"/>
          <w:lang w:val="en-US"/>
        </w:rPr>
        <w:t>забезпечать</w:t>
      </w:r>
      <w:r w:rsidRPr="00253DC2">
        <w:rPr>
          <w:lang w:val="en-US"/>
        </w:rPr>
        <w:t></w:t>
      </w:r>
      <w:r w:rsidRPr="00253DC2">
        <w:rPr>
          <w:rFonts w:hint="eastAsia"/>
          <w:lang w:val="en-US"/>
        </w:rPr>
        <w:t>нормальний</w:t>
      </w:r>
      <w:r w:rsidRPr="00253DC2">
        <w:rPr>
          <w:lang w:val="en-US"/>
        </w:rPr>
        <w:t></w:t>
      </w:r>
      <w:r w:rsidRPr="00253DC2">
        <w:rPr>
          <w:rFonts w:hint="eastAsia"/>
          <w:lang w:val="en-US"/>
        </w:rPr>
        <w:t>рівень</w:t>
      </w:r>
      <w:r w:rsidRPr="00253DC2">
        <w:rPr>
          <w:lang w:val="en-US"/>
        </w:rPr>
        <w:t></w:t>
      </w:r>
      <w:r w:rsidRPr="00253DC2">
        <w:rPr>
          <w:rFonts w:hint="eastAsia"/>
          <w:lang w:val="en-US"/>
        </w:rPr>
        <w:t>життя</w:t>
      </w:r>
      <w:r w:rsidRPr="00253DC2">
        <w:rPr>
          <w:lang w:val="en-US"/>
        </w:rPr>
        <w:t></w:t>
      </w:r>
      <w:r w:rsidRPr="00253DC2">
        <w:rPr>
          <w:rFonts w:hint="eastAsia"/>
          <w:lang w:val="en-US"/>
        </w:rPr>
        <w:t>населення</w:t>
      </w:r>
      <w:r w:rsidRPr="00253DC2">
        <w:rPr>
          <w:lang w:val="en-US"/>
        </w:rPr>
        <w:t></w:t>
      </w:r>
      <w:r w:rsidRPr="00253DC2">
        <w:rPr>
          <w:rFonts w:hint="eastAsia"/>
          <w:lang w:val="en-US"/>
        </w:rPr>
        <w:t>й</w:t>
      </w:r>
      <w:r w:rsidRPr="00253DC2">
        <w:rPr>
          <w:lang w:val="en-US"/>
        </w:rPr>
        <w:t></w:t>
      </w:r>
      <w:r w:rsidRPr="00253DC2">
        <w:rPr>
          <w:rFonts w:hint="eastAsia"/>
          <w:lang w:val="en-US"/>
        </w:rPr>
        <w:t>гарантують</w:t>
      </w:r>
      <w:r w:rsidRPr="00253DC2">
        <w:rPr>
          <w:lang w:val="en-US"/>
        </w:rPr>
        <w:t></w:t>
      </w:r>
      <w:r w:rsidRPr="00253DC2">
        <w:rPr>
          <w:rFonts w:hint="eastAsia"/>
          <w:lang w:val="en-US"/>
        </w:rPr>
        <w:t>його</w:t>
      </w:r>
      <w:r w:rsidRPr="00253DC2">
        <w:rPr>
          <w:lang w:val="en-US"/>
        </w:rPr>
        <w:t></w:t>
      </w:r>
      <w:r w:rsidRPr="00253DC2">
        <w:rPr>
          <w:rFonts w:hint="eastAsia"/>
          <w:lang w:val="en-US"/>
        </w:rPr>
        <w:t>соціальну</w:t>
      </w:r>
      <w:r w:rsidRPr="00253DC2">
        <w:rPr>
          <w:lang w:val="en-US"/>
        </w:rPr>
        <w:t></w:t>
      </w:r>
      <w:r w:rsidRPr="00253DC2">
        <w:rPr>
          <w:rFonts w:hint="eastAsia"/>
          <w:lang w:val="en-US"/>
        </w:rPr>
        <w:t>захищеність</w:t>
      </w:r>
      <w:r w:rsidRPr="00253DC2">
        <w:rPr>
          <w:lang w:val="en-US"/>
        </w:rPr>
        <w:t></w:t>
      </w:r>
      <w:r w:rsidRPr="00253DC2">
        <w:rPr>
          <w:lang w:val="en-US"/>
        </w:rPr>
        <w:t></w:t>
      </w:r>
      <w:r w:rsidRPr="00253DC2">
        <w:rPr>
          <w:rFonts w:hint="eastAsia"/>
          <w:lang w:val="en-US"/>
        </w:rPr>
        <w:t>здатність</w:t>
      </w:r>
      <w:r w:rsidRPr="00253DC2">
        <w:rPr>
          <w:lang w:val="en-US"/>
        </w:rPr>
        <w:t></w:t>
      </w:r>
      <w:r w:rsidRPr="00253DC2">
        <w:rPr>
          <w:rFonts w:hint="eastAsia"/>
          <w:lang w:val="en-US"/>
        </w:rPr>
        <w:t>економіки</w:t>
      </w:r>
      <w:r w:rsidRPr="00253DC2">
        <w:rPr>
          <w:lang w:val="en-US"/>
        </w:rPr>
        <w:t></w:t>
      </w:r>
      <w:r w:rsidRPr="00253DC2">
        <w:rPr>
          <w:rFonts w:hint="eastAsia"/>
          <w:lang w:val="en-US"/>
        </w:rPr>
        <w:t>функціонувати</w:t>
      </w:r>
      <w:r w:rsidRPr="00253DC2">
        <w:rPr>
          <w:lang w:val="en-US"/>
        </w:rPr>
        <w:t></w:t>
      </w:r>
      <w:r w:rsidRPr="00253DC2">
        <w:rPr>
          <w:rFonts w:hint="eastAsia"/>
          <w:lang w:val="en-US"/>
        </w:rPr>
        <w:t>в</w:t>
      </w:r>
      <w:r w:rsidRPr="00253DC2">
        <w:rPr>
          <w:lang w:val="en-US"/>
        </w:rPr>
        <w:t></w:t>
      </w:r>
      <w:r w:rsidRPr="00253DC2">
        <w:rPr>
          <w:rFonts w:hint="eastAsia"/>
          <w:lang w:val="en-US"/>
        </w:rPr>
        <w:t>режимі</w:t>
      </w:r>
      <w:r w:rsidRPr="00253DC2">
        <w:rPr>
          <w:lang w:val="en-US"/>
        </w:rPr>
        <w:t></w:t>
      </w:r>
      <w:r w:rsidRPr="00253DC2">
        <w:rPr>
          <w:rFonts w:hint="eastAsia"/>
          <w:lang w:val="en-US"/>
        </w:rPr>
        <w:t>розширеного</w:t>
      </w:r>
      <w:r w:rsidRPr="00253DC2">
        <w:rPr>
          <w:lang w:val="en-US"/>
        </w:rPr>
        <w:t></w:t>
      </w:r>
      <w:r w:rsidRPr="00253DC2">
        <w:rPr>
          <w:rFonts w:hint="eastAsia"/>
          <w:lang w:val="en-US"/>
        </w:rPr>
        <w:t>відтворення</w:t>
      </w:r>
      <w:r w:rsidRPr="00253DC2">
        <w:rPr>
          <w:lang w:val="en-US"/>
        </w:rPr>
        <w:t></w:t>
      </w:r>
      <w:r w:rsidRPr="00253DC2">
        <w:rPr>
          <w:lang w:val="en-US"/>
        </w:rPr>
        <w:t></w:t>
      </w:r>
      <w:r w:rsidRPr="00253DC2">
        <w:rPr>
          <w:rFonts w:hint="eastAsia"/>
          <w:lang w:val="en-US"/>
        </w:rPr>
        <w:t>стійкість</w:t>
      </w:r>
      <w:r w:rsidRPr="00253DC2">
        <w:rPr>
          <w:lang w:val="en-US"/>
        </w:rPr>
        <w:t></w:t>
      </w:r>
      <w:r w:rsidRPr="00253DC2">
        <w:rPr>
          <w:rFonts w:hint="eastAsia"/>
          <w:lang w:val="en-US"/>
        </w:rPr>
        <w:t>фінансової</w:t>
      </w:r>
      <w:r w:rsidRPr="00253DC2">
        <w:rPr>
          <w:lang w:val="en-US"/>
        </w:rPr>
        <w:t></w:t>
      </w:r>
      <w:r w:rsidRPr="00253DC2">
        <w:rPr>
          <w:rFonts w:hint="eastAsia"/>
          <w:lang w:val="en-US"/>
        </w:rPr>
        <w:t>системи</w:t>
      </w:r>
      <w:r w:rsidRPr="00253DC2">
        <w:rPr>
          <w:lang w:val="en-US"/>
        </w:rPr>
        <w:t></w:t>
      </w:r>
      <w:r w:rsidRPr="00253DC2">
        <w:rPr>
          <w:lang w:val="en-US"/>
        </w:rPr>
        <w:t></w:t>
      </w:r>
      <w:r w:rsidRPr="00253DC2">
        <w:rPr>
          <w:rFonts w:hint="eastAsia"/>
          <w:lang w:val="en-US"/>
        </w:rPr>
        <w:t>раціональну</w:t>
      </w:r>
      <w:r w:rsidRPr="00253DC2">
        <w:rPr>
          <w:lang w:val="en-US"/>
        </w:rPr>
        <w:t></w:t>
      </w:r>
      <w:r w:rsidRPr="00253DC2">
        <w:rPr>
          <w:rFonts w:hint="eastAsia"/>
          <w:lang w:val="en-US"/>
        </w:rPr>
        <w:t>структуру</w:t>
      </w:r>
      <w:r w:rsidRPr="00253DC2">
        <w:rPr>
          <w:lang w:val="en-US"/>
        </w:rPr>
        <w:t></w:t>
      </w:r>
      <w:r w:rsidRPr="00253DC2">
        <w:rPr>
          <w:rFonts w:hint="eastAsia"/>
          <w:lang w:val="en-US"/>
        </w:rPr>
        <w:t>зовнішньої</w:t>
      </w:r>
      <w:r w:rsidRPr="00253DC2">
        <w:rPr>
          <w:lang w:val="en-US"/>
        </w:rPr>
        <w:t></w:t>
      </w:r>
      <w:r w:rsidRPr="00253DC2">
        <w:rPr>
          <w:rFonts w:hint="eastAsia"/>
          <w:lang w:val="en-US"/>
        </w:rPr>
        <w:t>торгівлі</w:t>
      </w:r>
      <w:r w:rsidRPr="00253DC2">
        <w:rPr>
          <w:lang w:val="en-US"/>
        </w:rPr>
        <w:t></w:t>
      </w:r>
      <w:r w:rsidRPr="00253DC2">
        <w:rPr>
          <w:rFonts w:hint="eastAsia"/>
          <w:lang w:val="en-US"/>
        </w:rPr>
        <w:t>та</w:t>
      </w:r>
      <w:r w:rsidRPr="00253DC2">
        <w:rPr>
          <w:lang w:val="en-US"/>
        </w:rPr>
        <w:t></w:t>
      </w:r>
      <w:r w:rsidRPr="00253DC2">
        <w:rPr>
          <w:rFonts w:hint="eastAsia"/>
          <w:lang w:val="en-US"/>
        </w:rPr>
        <w:t>збереження</w:t>
      </w:r>
      <w:r w:rsidRPr="00253DC2">
        <w:rPr>
          <w:lang w:val="en-US"/>
        </w:rPr>
        <w:t></w:t>
      </w:r>
      <w:r w:rsidRPr="00253DC2">
        <w:rPr>
          <w:rFonts w:hint="eastAsia"/>
          <w:lang w:val="en-US"/>
        </w:rPr>
        <w:t>єдиного</w:t>
      </w:r>
      <w:r w:rsidRPr="00253DC2">
        <w:rPr>
          <w:lang w:val="en-US"/>
        </w:rPr>
        <w:t></w:t>
      </w:r>
      <w:r w:rsidRPr="00253DC2">
        <w:rPr>
          <w:rFonts w:hint="eastAsia"/>
          <w:lang w:val="en-US"/>
        </w:rPr>
        <w:t>економічного</w:t>
      </w:r>
      <w:r w:rsidRPr="00253DC2">
        <w:rPr>
          <w:lang w:val="en-US"/>
        </w:rPr>
        <w:t></w:t>
      </w:r>
      <w:r w:rsidRPr="00253DC2">
        <w:rPr>
          <w:rFonts w:hint="eastAsia"/>
          <w:lang w:val="en-US"/>
        </w:rPr>
        <w:t>простору</w:t>
      </w:r>
      <w:r w:rsidRPr="00253DC2">
        <w:rPr>
          <w:lang w:val="en-US"/>
        </w:rPr>
        <w:t></w:t>
      </w:r>
      <w:r w:rsidRPr="00253DC2">
        <w:rPr>
          <w:rFonts w:hint="eastAsia"/>
          <w:lang w:val="en-US"/>
        </w:rPr>
        <w:t>й</w:t>
      </w:r>
      <w:r w:rsidRPr="00253DC2">
        <w:rPr>
          <w:lang w:val="en-US"/>
        </w:rPr>
        <w:t></w:t>
      </w:r>
      <w:r w:rsidRPr="00253DC2">
        <w:rPr>
          <w:rFonts w:hint="eastAsia"/>
          <w:lang w:val="en-US"/>
        </w:rPr>
        <w:t>широких</w:t>
      </w:r>
      <w:r w:rsidRPr="00253DC2">
        <w:rPr>
          <w:lang w:val="en-US"/>
        </w:rPr>
        <w:t></w:t>
      </w:r>
      <w:r w:rsidRPr="00253DC2">
        <w:rPr>
          <w:rFonts w:hint="eastAsia"/>
          <w:lang w:val="en-US"/>
        </w:rPr>
        <w:t>міжрегіональних</w:t>
      </w:r>
      <w:r w:rsidRPr="00253DC2">
        <w:rPr>
          <w:lang w:val="en-US"/>
        </w:rPr>
        <w:t></w:t>
      </w:r>
      <w:r w:rsidRPr="00253DC2">
        <w:rPr>
          <w:rFonts w:hint="eastAsia"/>
          <w:lang w:val="en-US"/>
        </w:rPr>
        <w:t>економічних</w:t>
      </w:r>
      <w:r w:rsidRPr="00253DC2">
        <w:rPr>
          <w:lang w:val="en-US"/>
        </w:rPr>
        <w:t></w:t>
      </w:r>
      <w:r w:rsidRPr="00253DC2">
        <w:rPr>
          <w:rFonts w:hint="eastAsia"/>
          <w:lang w:val="en-US"/>
        </w:rPr>
        <w:t>відносин</w:t>
      </w:r>
      <w:r w:rsidRPr="00253DC2">
        <w:rPr>
          <w:lang w:val="en-US"/>
        </w:rPr>
        <w:t></w:t>
      </w:r>
    </w:p>
    <w:p w:rsidR="00253DC2" w:rsidRPr="00253DC2" w:rsidRDefault="00253DC2" w:rsidP="00253DC2">
      <w:pPr>
        <w:rPr>
          <w:lang w:val="en-US"/>
        </w:rPr>
      </w:pPr>
      <w:r w:rsidRPr="00253DC2">
        <w:rPr>
          <w:rFonts w:hint="eastAsia"/>
          <w:lang w:val="en-US"/>
        </w:rPr>
        <w:t>У</w:t>
      </w:r>
      <w:r w:rsidRPr="00253DC2">
        <w:rPr>
          <w:lang w:val="en-US"/>
        </w:rPr>
        <w:t></w:t>
      </w:r>
      <w:r w:rsidRPr="00253DC2">
        <w:rPr>
          <w:rFonts w:hint="eastAsia"/>
          <w:lang w:val="en-US"/>
        </w:rPr>
        <w:t>загальному</w:t>
      </w:r>
      <w:r w:rsidRPr="00253DC2">
        <w:rPr>
          <w:lang w:val="en-US"/>
        </w:rPr>
        <w:t></w:t>
      </w:r>
      <w:r w:rsidRPr="00253DC2">
        <w:rPr>
          <w:rFonts w:hint="eastAsia"/>
          <w:lang w:val="en-US"/>
        </w:rPr>
        <w:t>комплексі</w:t>
      </w:r>
      <w:r w:rsidRPr="00253DC2">
        <w:rPr>
          <w:lang w:val="en-US"/>
        </w:rPr>
        <w:t></w:t>
      </w:r>
      <w:r w:rsidRPr="00253DC2">
        <w:rPr>
          <w:rFonts w:hint="eastAsia"/>
          <w:lang w:val="en-US"/>
        </w:rPr>
        <w:t>цих</w:t>
      </w:r>
      <w:r w:rsidRPr="00253DC2">
        <w:rPr>
          <w:lang w:val="en-US"/>
        </w:rPr>
        <w:t></w:t>
      </w:r>
      <w:r w:rsidRPr="00253DC2">
        <w:rPr>
          <w:rFonts w:hint="eastAsia"/>
          <w:lang w:val="en-US"/>
        </w:rPr>
        <w:t>заходів</w:t>
      </w:r>
      <w:r w:rsidRPr="00253DC2">
        <w:rPr>
          <w:lang w:val="en-US"/>
        </w:rPr>
        <w:t></w:t>
      </w:r>
      <w:r w:rsidRPr="00253DC2">
        <w:rPr>
          <w:rFonts w:hint="eastAsia"/>
          <w:lang w:val="en-US"/>
        </w:rPr>
        <w:t>провідна</w:t>
      </w:r>
      <w:r w:rsidRPr="00253DC2">
        <w:rPr>
          <w:lang w:val="en-US"/>
        </w:rPr>
        <w:t></w:t>
      </w:r>
      <w:r w:rsidRPr="00253DC2">
        <w:rPr>
          <w:rFonts w:hint="eastAsia"/>
          <w:lang w:val="en-US"/>
        </w:rPr>
        <w:t>роль</w:t>
      </w:r>
      <w:r w:rsidRPr="00253DC2">
        <w:rPr>
          <w:lang w:val="en-US"/>
        </w:rPr>
        <w:t></w:t>
      </w:r>
      <w:r w:rsidRPr="00253DC2">
        <w:rPr>
          <w:rFonts w:hint="eastAsia"/>
          <w:lang w:val="en-US"/>
        </w:rPr>
        <w:t>належить</w:t>
      </w:r>
      <w:r w:rsidRPr="00253DC2">
        <w:rPr>
          <w:lang w:val="en-US"/>
        </w:rPr>
        <w:t></w:t>
      </w:r>
      <w:r w:rsidRPr="00253DC2">
        <w:rPr>
          <w:rFonts w:hint="eastAsia"/>
          <w:lang w:val="en-US"/>
        </w:rPr>
        <w:t>розробці</w:t>
      </w:r>
      <w:r w:rsidRPr="00253DC2">
        <w:rPr>
          <w:lang w:val="en-US"/>
        </w:rPr>
        <w:t></w:t>
      </w:r>
      <w:r w:rsidRPr="00253DC2">
        <w:rPr>
          <w:rFonts w:hint="eastAsia"/>
          <w:lang w:val="en-US"/>
        </w:rPr>
        <w:t>та</w:t>
      </w:r>
      <w:r w:rsidRPr="00253DC2">
        <w:rPr>
          <w:lang w:val="en-US"/>
        </w:rPr>
        <w:t></w:t>
      </w:r>
      <w:r w:rsidRPr="00253DC2">
        <w:rPr>
          <w:rFonts w:hint="eastAsia"/>
          <w:lang w:val="en-US"/>
        </w:rPr>
        <w:t>створенню</w:t>
      </w:r>
      <w:r w:rsidRPr="00253DC2">
        <w:rPr>
          <w:lang w:val="en-US"/>
        </w:rPr>
        <w:t></w:t>
      </w:r>
      <w:r w:rsidRPr="00253DC2">
        <w:rPr>
          <w:rFonts w:hint="eastAsia"/>
          <w:lang w:val="en-US"/>
        </w:rPr>
        <w:t>правових</w:t>
      </w:r>
      <w:r w:rsidRPr="00253DC2">
        <w:rPr>
          <w:lang w:val="en-US"/>
        </w:rPr>
        <w:t></w:t>
      </w:r>
      <w:r w:rsidRPr="00253DC2">
        <w:rPr>
          <w:rFonts w:hint="eastAsia"/>
          <w:lang w:val="en-US"/>
        </w:rPr>
        <w:t>умов</w:t>
      </w:r>
      <w:r w:rsidRPr="00253DC2">
        <w:rPr>
          <w:lang w:val="en-US"/>
        </w:rPr>
        <w:t></w:t>
      </w:r>
      <w:r w:rsidRPr="00253DC2">
        <w:rPr>
          <w:lang w:val="en-US"/>
        </w:rPr>
        <w:t></w:t>
      </w:r>
      <w:r w:rsidRPr="00253DC2">
        <w:rPr>
          <w:rFonts w:hint="eastAsia"/>
          <w:lang w:val="en-US"/>
        </w:rPr>
        <w:t>що</w:t>
      </w:r>
      <w:r w:rsidRPr="00253DC2">
        <w:rPr>
          <w:lang w:val="en-US"/>
        </w:rPr>
        <w:t></w:t>
      </w:r>
      <w:r w:rsidRPr="00253DC2">
        <w:rPr>
          <w:rFonts w:hint="eastAsia"/>
          <w:lang w:val="en-US"/>
        </w:rPr>
        <w:t>уповільнюють</w:t>
      </w:r>
      <w:r w:rsidRPr="00253DC2">
        <w:rPr>
          <w:lang w:val="en-US"/>
        </w:rPr>
        <w:t></w:t>
      </w:r>
      <w:r w:rsidRPr="00253DC2">
        <w:rPr>
          <w:rFonts w:hint="eastAsia"/>
          <w:lang w:val="en-US"/>
        </w:rPr>
        <w:t>криміналізацію</w:t>
      </w:r>
      <w:r w:rsidRPr="00253DC2">
        <w:rPr>
          <w:lang w:val="en-US"/>
        </w:rPr>
        <w:t></w:t>
      </w:r>
      <w:r w:rsidRPr="00253DC2">
        <w:rPr>
          <w:rFonts w:hint="eastAsia"/>
          <w:lang w:val="en-US"/>
        </w:rPr>
        <w:t>суспільства</w:t>
      </w:r>
      <w:r w:rsidRPr="00253DC2">
        <w:rPr>
          <w:lang w:val="en-US"/>
        </w:rPr>
        <w:t></w:t>
      </w:r>
      <w:r w:rsidRPr="00253DC2">
        <w:rPr>
          <w:rFonts w:hint="eastAsia"/>
          <w:lang w:val="en-US"/>
        </w:rPr>
        <w:t>й</w:t>
      </w:r>
      <w:r w:rsidRPr="00253DC2">
        <w:rPr>
          <w:lang w:val="en-US"/>
        </w:rPr>
        <w:t></w:t>
      </w:r>
      <w:r w:rsidRPr="00253DC2">
        <w:rPr>
          <w:rFonts w:hint="eastAsia"/>
          <w:lang w:val="en-US"/>
        </w:rPr>
        <w:t>усіх</w:t>
      </w:r>
      <w:r w:rsidRPr="00253DC2">
        <w:rPr>
          <w:lang w:val="en-US"/>
        </w:rPr>
        <w:t></w:t>
      </w:r>
      <w:r w:rsidRPr="00253DC2">
        <w:rPr>
          <w:rFonts w:hint="eastAsia"/>
          <w:lang w:val="en-US"/>
        </w:rPr>
        <w:t>сфер</w:t>
      </w:r>
      <w:r w:rsidRPr="00253DC2">
        <w:rPr>
          <w:lang w:val="en-US"/>
        </w:rPr>
        <w:t></w:t>
      </w:r>
      <w:r w:rsidRPr="00253DC2">
        <w:rPr>
          <w:rFonts w:hint="eastAsia"/>
          <w:lang w:val="en-US"/>
        </w:rPr>
        <w:t>господарської</w:t>
      </w:r>
      <w:r w:rsidRPr="00253DC2">
        <w:rPr>
          <w:lang w:val="en-US"/>
        </w:rPr>
        <w:t></w:t>
      </w:r>
      <w:r w:rsidRPr="00253DC2">
        <w:rPr>
          <w:rFonts w:hint="eastAsia"/>
          <w:lang w:val="en-US"/>
        </w:rPr>
        <w:t>та</w:t>
      </w:r>
      <w:r w:rsidRPr="00253DC2">
        <w:rPr>
          <w:lang w:val="en-US"/>
        </w:rPr>
        <w:t></w:t>
      </w:r>
      <w:r w:rsidRPr="00253DC2">
        <w:rPr>
          <w:rFonts w:hint="eastAsia"/>
          <w:lang w:val="en-US"/>
        </w:rPr>
        <w:t>фінансової</w:t>
      </w:r>
      <w:r w:rsidRPr="00253DC2">
        <w:rPr>
          <w:lang w:val="en-US"/>
        </w:rPr>
        <w:t></w:t>
      </w:r>
      <w:r w:rsidRPr="00253DC2">
        <w:rPr>
          <w:rFonts w:hint="eastAsia"/>
          <w:lang w:val="en-US"/>
        </w:rPr>
        <w:t>діяльності</w:t>
      </w:r>
      <w:r w:rsidRPr="00253DC2">
        <w:rPr>
          <w:lang w:val="en-US"/>
        </w:rPr>
        <w:t></w:t>
      </w:r>
      <w:r w:rsidRPr="00253DC2">
        <w:rPr>
          <w:lang w:val="en-US"/>
        </w:rPr>
        <w:t></w:t>
      </w:r>
      <w:r w:rsidRPr="00253DC2">
        <w:rPr>
          <w:rFonts w:hint="eastAsia"/>
          <w:lang w:val="en-US"/>
        </w:rPr>
        <w:t>оскільки</w:t>
      </w:r>
      <w:r w:rsidRPr="00253DC2">
        <w:rPr>
          <w:lang w:val="en-US"/>
        </w:rPr>
        <w:t></w:t>
      </w:r>
      <w:r w:rsidRPr="00253DC2">
        <w:rPr>
          <w:rFonts w:hint="eastAsia"/>
          <w:lang w:val="en-US"/>
        </w:rPr>
        <w:t>без</w:t>
      </w:r>
      <w:r w:rsidRPr="00253DC2">
        <w:rPr>
          <w:lang w:val="en-US"/>
        </w:rPr>
        <w:t></w:t>
      </w:r>
      <w:r w:rsidRPr="00253DC2">
        <w:rPr>
          <w:rFonts w:hint="eastAsia"/>
          <w:lang w:val="en-US"/>
        </w:rPr>
        <w:t>вирішення</w:t>
      </w:r>
      <w:r w:rsidRPr="00253DC2">
        <w:rPr>
          <w:lang w:val="en-US"/>
        </w:rPr>
        <w:t></w:t>
      </w:r>
      <w:r w:rsidRPr="00253DC2">
        <w:rPr>
          <w:rFonts w:hint="eastAsia"/>
          <w:lang w:val="en-US"/>
        </w:rPr>
        <w:t>цієї</w:t>
      </w:r>
      <w:r w:rsidRPr="00253DC2">
        <w:rPr>
          <w:lang w:val="en-US"/>
        </w:rPr>
        <w:t></w:t>
      </w:r>
      <w:r w:rsidRPr="00253DC2">
        <w:rPr>
          <w:rFonts w:hint="eastAsia"/>
          <w:lang w:val="en-US"/>
        </w:rPr>
        <w:t>проблеми</w:t>
      </w:r>
      <w:r w:rsidRPr="00253DC2">
        <w:rPr>
          <w:lang w:val="en-US"/>
        </w:rPr>
        <w:t></w:t>
      </w:r>
      <w:r w:rsidRPr="00253DC2">
        <w:rPr>
          <w:rFonts w:hint="eastAsia"/>
          <w:lang w:val="en-US"/>
        </w:rPr>
        <w:t>неможливо</w:t>
      </w:r>
      <w:r w:rsidRPr="00253DC2">
        <w:rPr>
          <w:lang w:val="en-US"/>
        </w:rPr>
        <w:t></w:t>
      </w:r>
      <w:r w:rsidRPr="00253DC2">
        <w:rPr>
          <w:rFonts w:hint="eastAsia"/>
          <w:lang w:val="en-US"/>
        </w:rPr>
        <w:t>гарантувати</w:t>
      </w:r>
      <w:r w:rsidRPr="00253DC2">
        <w:rPr>
          <w:lang w:val="en-US"/>
        </w:rPr>
        <w:t></w:t>
      </w:r>
      <w:r w:rsidRPr="00253DC2">
        <w:rPr>
          <w:rFonts w:hint="eastAsia"/>
          <w:lang w:val="en-US"/>
        </w:rPr>
        <w:t>такий</w:t>
      </w:r>
      <w:r w:rsidRPr="00253DC2">
        <w:rPr>
          <w:lang w:val="en-US"/>
        </w:rPr>
        <w:t></w:t>
      </w:r>
      <w:r w:rsidRPr="00253DC2">
        <w:rPr>
          <w:rFonts w:hint="eastAsia"/>
          <w:lang w:val="en-US"/>
        </w:rPr>
        <w:t>рівень</w:t>
      </w:r>
      <w:r w:rsidRPr="00253DC2">
        <w:rPr>
          <w:lang w:val="en-US"/>
        </w:rPr>
        <w:t></w:t>
      </w:r>
      <w:r w:rsidRPr="00253DC2">
        <w:rPr>
          <w:rFonts w:hint="eastAsia"/>
          <w:lang w:val="en-US"/>
        </w:rPr>
        <w:t>економічних</w:t>
      </w:r>
      <w:r w:rsidRPr="00253DC2">
        <w:rPr>
          <w:lang w:val="en-US"/>
        </w:rPr>
        <w:t></w:t>
      </w:r>
      <w:r w:rsidRPr="00253DC2">
        <w:rPr>
          <w:rFonts w:hint="eastAsia"/>
          <w:lang w:val="en-US"/>
        </w:rPr>
        <w:t>процесів</w:t>
      </w:r>
      <w:r w:rsidRPr="00253DC2">
        <w:rPr>
          <w:lang w:val="en-US"/>
        </w:rPr>
        <w:t></w:t>
      </w:r>
      <w:r w:rsidRPr="00253DC2">
        <w:rPr>
          <w:lang w:val="en-US"/>
        </w:rPr>
        <w:t></w:t>
      </w:r>
      <w:r w:rsidRPr="00253DC2">
        <w:rPr>
          <w:rFonts w:hint="eastAsia"/>
          <w:lang w:val="en-US"/>
        </w:rPr>
        <w:t>який</w:t>
      </w:r>
      <w:r w:rsidRPr="00253DC2">
        <w:rPr>
          <w:lang w:val="en-US"/>
        </w:rPr>
        <w:t></w:t>
      </w:r>
      <w:r w:rsidRPr="00253DC2">
        <w:rPr>
          <w:rFonts w:hint="eastAsia"/>
          <w:lang w:val="en-US"/>
        </w:rPr>
        <w:t>забезпечував</w:t>
      </w:r>
      <w:r w:rsidRPr="00253DC2">
        <w:rPr>
          <w:lang w:val="en-US"/>
        </w:rPr>
        <w:t></w:t>
      </w:r>
      <w:r w:rsidRPr="00253DC2">
        <w:rPr>
          <w:rFonts w:hint="eastAsia"/>
          <w:lang w:val="en-US"/>
        </w:rPr>
        <w:t>би</w:t>
      </w:r>
      <w:r w:rsidRPr="00253DC2">
        <w:rPr>
          <w:lang w:val="en-US"/>
        </w:rPr>
        <w:t></w:t>
      </w:r>
      <w:r w:rsidRPr="00253DC2">
        <w:rPr>
          <w:rFonts w:hint="eastAsia"/>
          <w:lang w:val="en-US"/>
        </w:rPr>
        <w:t>нормальне</w:t>
      </w:r>
      <w:r w:rsidRPr="00253DC2">
        <w:rPr>
          <w:lang w:val="en-US"/>
        </w:rPr>
        <w:t></w:t>
      </w:r>
      <w:r w:rsidRPr="00253DC2">
        <w:rPr>
          <w:rFonts w:hint="eastAsia"/>
          <w:lang w:val="en-US"/>
        </w:rPr>
        <w:t>функціонування</w:t>
      </w:r>
      <w:r w:rsidRPr="00253DC2">
        <w:rPr>
          <w:lang w:val="en-US"/>
        </w:rPr>
        <w:t></w:t>
      </w:r>
      <w:r w:rsidRPr="00253DC2">
        <w:rPr>
          <w:rFonts w:hint="eastAsia"/>
          <w:lang w:val="en-US"/>
        </w:rPr>
        <w:t>ринкової</w:t>
      </w:r>
      <w:r w:rsidRPr="00253DC2">
        <w:rPr>
          <w:lang w:val="en-US"/>
        </w:rPr>
        <w:t></w:t>
      </w:r>
      <w:r w:rsidRPr="00253DC2">
        <w:rPr>
          <w:rFonts w:hint="eastAsia"/>
          <w:lang w:val="en-US"/>
        </w:rPr>
        <w:t>економіки</w:t>
      </w:r>
      <w:r w:rsidRPr="00253DC2">
        <w:rPr>
          <w:lang w:val="en-US"/>
        </w:rPr>
        <w:t></w:t>
      </w:r>
      <w:r w:rsidRPr="00253DC2">
        <w:rPr>
          <w:rFonts w:hint="eastAsia"/>
          <w:lang w:val="en-US"/>
        </w:rPr>
        <w:t>як</w:t>
      </w:r>
      <w:r w:rsidRPr="00253DC2">
        <w:rPr>
          <w:lang w:val="en-US"/>
        </w:rPr>
        <w:t></w:t>
      </w:r>
      <w:r w:rsidRPr="00253DC2">
        <w:rPr>
          <w:rFonts w:hint="eastAsia"/>
          <w:lang w:val="en-US"/>
        </w:rPr>
        <w:t>у</w:t>
      </w:r>
      <w:r w:rsidRPr="00253DC2">
        <w:rPr>
          <w:lang w:val="en-US"/>
        </w:rPr>
        <w:t></w:t>
      </w:r>
      <w:r w:rsidRPr="00253DC2">
        <w:rPr>
          <w:rFonts w:hint="eastAsia"/>
          <w:lang w:val="en-US"/>
        </w:rPr>
        <w:t>звичайних</w:t>
      </w:r>
      <w:r w:rsidRPr="00253DC2">
        <w:rPr>
          <w:lang w:val="en-US"/>
        </w:rPr>
        <w:t></w:t>
      </w:r>
      <w:r w:rsidRPr="00253DC2">
        <w:rPr>
          <w:lang w:val="en-US"/>
        </w:rPr>
        <w:t></w:t>
      </w:r>
      <w:r w:rsidRPr="00253DC2">
        <w:rPr>
          <w:rFonts w:hint="eastAsia"/>
          <w:lang w:val="en-US"/>
        </w:rPr>
        <w:t>так</w:t>
      </w:r>
      <w:r w:rsidRPr="00253DC2">
        <w:rPr>
          <w:lang w:val="en-US"/>
        </w:rPr>
        <w:t></w:t>
      </w:r>
      <w:r w:rsidRPr="00253DC2">
        <w:rPr>
          <w:rFonts w:hint="eastAsia"/>
          <w:lang w:val="en-US"/>
        </w:rPr>
        <w:t>і</w:t>
      </w:r>
      <w:r w:rsidRPr="00253DC2">
        <w:rPr>
          <w:lang w:val="en-US"/>
        </w:rPr>
        <w:t></w:t>
      </w:r>
      <w:r w:rsidRPr="00253DC2">
        <w:rPr>
          <w:rFonts w:hint="eastAsia"/>
          <w:lang w:val="en-US"/>
        </w:rPr>
        <w:t>в</w:t>
      </w:r>
      <w:r w:rsidRPr="00253DC2">
        <w:rPr>
          <w:lang w:val="en-US"/>
        </w:rPr>
        <w:t></w:t>
      </w:r>
      <w:r w:rsidRPr="00253DC2">
        <w:rPr>
          <w:rFonts w:hint="eastAsia"/>
          <w:lang w:val="en-US"/>
        </w:rPr>
        <w:t>екстремальних</w:t>
      </w:r>
      <w:r w:rsidRPr="00253DC2">
        <w:rPr>
          <w:lang w:val="en-US"/>
        </w:rPr>
        <w:t></w:t>
      </w:r>
      <w:r w:rsidRPr="00253DC2">
        <w:rPr>
          <w:rFonts w:hint="eastAsia"/>
          <w:lang w:val="en-US"/>
        </w:rPr>
        <w:t>умовах</w:t>
      </w:r>
      <w:r w:rsidRPr="00253DC2">
        <w:rPr>
          <w:lang w:val="en-US"/>
        </w:rPr>
        <w:t></w:t>
      </w:r>
    </w:p>
    <w:p w:rsidR="00253DC2" w:rsidRPr="00253DC2" w:rsidRDefault="00253DC2" w:rsidP="00253DC2">
      <w:pPr>
        <w:rPr>
          <w:lang w:val="en-US"/>
        </w:rPr>
      </w:pPr>
      <w:r w:rsidRPr="00253DC2">
        <w:rPr>
          <w:rFonts w:hint="eastAsia"/>
          <w:lang w:val="en-US"/>
        </w:rPr>
        <w:t>Отже</w:t>
      </w:r>
      <w:r w:rsidRPr="00253DC2">
        <w:rPr>
          <w:lang w:val="en-US"/>
        </w:rPr>
        <w:t></w:t>
      </w:r>
      <w:r w:rsidRPr="00253DC2">
        <w:rPr>
          <w:lang w:val="en-US"/>
        </w:rPr>
        <w:t></w:t>
      </w:r>
      <w:r w:rsidRPr="00253DC2">
        <w:rPr>
          <w:rFonts w:hint="eastAsia"/>
          <w:lang w:val="en-US"/>
        </w:rPr>
        <w:t>існує</w:t>
      </w:r>
      <w:r w:rsidRPr="00253DC2">
        <w:rPr>
          <w:lang w:val="en-US"/>
        </w:rPr>
        <w:t></w:t>
      </w:r>
      <w:r w:rsidRPr="00253DC2">
        <w:rPr>
          <w:rFonts w:hint="eastAsia"/>
          <w:lang w:val="en-US"/>
        </w:rPr>
        <w:t>нагальна</w:t>
      </w:r>
      <w:r w:rsidRPr="00253DC2">
        <w:rPr>
          <w:lang w:val="en-US"/>
        </w:rPr>
        <w:t></w:t>
      </w:r>
      <w:r w:rsidRPr="00253DC2">
        <w:rPr>
          <w:rFonts w:hint="eastAsia"/>
          <w:lang w:val="en-US"/>
        </w:rPr>
        <w:t>потреба</w:t>
      </w:r>
      <w:r w:rsidRPr="00253DC2">
        <w:rPr>
          <w:lang w:val="en-US"/>
        </w:rPr>
        <w:t></w:t>
      </w:r>
      <w:r w:rsidRPr="00253DC2">
        <w:rPr>
          <w:rFonts w:hint="eastAsia"/>
          <w:lang w:val="en-US"/>
        </w:rPr>
        <w:t>у</w:t>
      </w:r>
      <w:r w:rsidRPr="00253DC2">
        <w:rPr>
          <w:lang w:val="en-US"/>
        </w:rPr>
        <w:t></w:t>
      </w:r>
      <w:r w:rsidRPr="00253DC2">
        <w:rPr>
          <w:rFonts w:hint="eastAsia"/>
          <w:lang w:val="en-US"/>
        </w:rPr>
        <w:t>проведенні</w:t>
      </w:r>
      <w:r w:rsidRPr="00253DC2">
        <w:rPr>
          <w:lang w:val="en-US"/>
        </w:rPr>
        <w:t></w:t>
      </w:r>
      <w:r w:rsidRPr="00253DC2">
        <w:rPr>
          <w:rFonts w:hint="eastAsia"/>
          <w:lang w:val="en-US"/>
        </w:rPr>
        <w:t>комплексного</w:t>
      </w:r>
      <w:r w:rsidRPr="00253DC2">
        <w:rPr>
          <w:lang w:val="en-US"/>
        </w:rPr>
        <w:t></w:t>
      </w:r>
      <w:r w:rsidRPr="00253DC2">
        <w:rPr>
          <w:rFonts w:hint="eastAsia"/>
          <w:lang w:val="en-US"/>
        </w:rPr>
        <w:t>монографічного</w:t>
      </w:r>
      <w:r w:rsidRPr="00253DC2">
        <w:rPr>
          <w:lang w:val="en-US"/>
        </w:rPr>
        <w:t></w:t>
      </w:r>
      <w:r w:rsidRPr="00253DC2">
        <w:rPr>
          <w:rFonts w:hint="eastAsia"/>
          <w:lang w:val="en-US"/>
        </w:rPr>
        <w:t>дослідження</w:t>
      </w:r>
      <w:r w:rsidRPr="00253DC2">
        <w:rPr>
          <w:lang w:val="en-US"/>
        </w:rPr>
        <w:t></w:t>
      </w:r>
      <w:r w:rsidRPr="00253DC2">
        <w:rPr>
          <w:rFonts w:hint="eastAsia"/>
          <w:lang w:val="en-US"/>
        </w:rPr>
        <w:t>проблем</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rFonts w:hint="eastAsia"/>
          <w:lang w:val="en-US"/>
        </w:rPr>
        <w:t>України</w:t>
      </w:r>
      <w:r w:rsidRPr="00253DC2">
        <w:rPr>
          <w:lang w:val="en-US"/>
        </w:rPr>
        <w:t></w:t>
      </w:r>
    </w:p>
    <w:p w:rsidR="00253DC2" w:rsidRPr="00253DC2" w:rsidRDefault="00253DC2" w:rsidP="00253DC2">
      <w:pPr>
        <w:rPr>
          <w:lang w:val="en-US"/>
        </w:rPr>
      </w:pPr>
      <w:r w:rsidRPr="00253DC2">
        <w:rPr>
          <w:rFonts w:hint="eastAsia"/>
          <w:lang w:val="en-US"/>
        </w:rPr>
        <w:t>Зв’язок</w:t>
      </w:r>
      <w:r w:rsidRPr="00253DC2">
        <w:rPr>
          <w:lang w:val="en-US"/>
        </w:rPr>
        <w:t></w:t>
      </w:r>
      <w:r w:rsidRPr="00253DC2">
        <w:rPr>
          <w:rFonts w:hint="eastAsia"/>
          <w:lang w:val="en-US"/>
        </w:rPr>
        <w:t>роботи</w:t>
      </w:r>
      <w:r w:rsidRPr="00253DC2">
        <w:rPr>
          <w:lang w:val="en-US"/>
        </w:rPr>
        <w:t></w:t>
      </w:r>
      <w:r w:rsidRPr="00253DC2">
        <w:rPr>
          <w:rFonts w:hint="eastAsia"/>
          <w:lang w:val="en-US"/>
        </w:rPr>
        <w:t>з</w:t>
      </w:r>
      <w:r w:rsidRPr="00253DC2">
        <w:rPr>
          <w:lang w:val="en-US"/>
        </w:rPr>
        <w:t></w:t>
      </w:r>
      <w:r w:rsidRPr="00253DC2">
        <w:rPr>
          <w:rFonts w:hint="eastAsia"/>
          <w:lang w:val="en-US"/>
        </w:rPr>
        <w:t>науковими</w:t>
      </w:r>
      <w:r w:rsidRPr="00253DC2">
        <w:rPr>
          <w:lang w:val="en-US"/>
        </w:rPr>
        <w:t></w:t>
      </w:r>
      <w:r w:rsidRPr="00253DC2">
        <w:rPr>
          <w:rFonts w:hint="eastAsia"/>
          <w:lang w:val="en-US"/>
        </w:rPr>
        <w:t>програмами</w:t>
      </w:r>
      <w:r w:rsidRPr="00253DC2">
        <w:rPr>
          <w:lang w:val="en-US"/>
        </w:rPr>
        <w:t></w:t>
      </w:r>
      <w:r w:rsidRPr="00253DC2">
        <w:rPr>
          <w:lang w:val="en-US"/>
        </w:rPr>
        <w:t></w:t>
      </w:r>
      <w:r w:rsidRPr="00253DC2">
        <w:rPr>
          <w:rFonts w:hint="eastAsia"/>
          <w:lang w:val="en-US"/>
        </w:rPr>
        <w:t>планами</w:t>
      </w:r>
      <w:r w:rsidRPr="00253DC2">
        <w:rPr>
          <w:lang w:val="en-US"/>
        </w:rPr>
        <w:t></w:t>
      </w:r>
      <w:r w:rsidRPr="00253DC2">
        <w:rPr>
          <w:lang w:val="en-US"/>
        </w:rPr>
        <w:t></w:t>
      </w:r>
      <w:r w:rsidRPr="00253DC2">
        <w:rPr>
          <w:rFonts w:hint="eastAsia"/>
          <w:lang w:val="en-US"/>
        </w:rPr>
        <w:t>темами</w:t>
      </w:r>
      <w:r w:rsidRPr="00253DC2">
        <w:rPr>
          <w:lang w:val="en-US"/>
        </w:rPr>
        <w:t></w:t>
      </w:r>
      <w:r w:rsidRPr="00253DC2">
        <w:rPr>
          <w:lang w:val="en-US"/>
        </w:rPr>
        <w:t></w:t>
      </w:r>
      <w:r w:rsidRPr="00253DC2">
        <w:rPr>
          <w:rFonts w:hint="eastAsia"/>
          <w:lang w:val="en-US"/>
        </w:rPr>
        <w:t>Тема</w:t>
      </w:r>
      <w:r w:rsidRPr="00253DC2">
        <w:rPr>
          <w:lang w:val="en-US"/>
        </w:rPr>
        <w:t></w:t>
      </w:r>
      <w:r w:rsidRPr="00253DC2">
        <w:rPr>
          <w:rFonts w:hint="eastAsia"/>
          <w:lang w:val="en-US"/>
        </w:rPr>
        <w:t>дисертаційного</w:t>
      </w:r>
      <w:r w:rsidRPr="00253DC2">
        <w:rPr>
          <w:lang w:val="en-US"/>
        </w:rPr>
        <w:t></w:t>
      </w:r>
      <w:r w:rsidRPr="00253DC2">
        <w:rPr>
          <w:rFonts w:hint="eastAsia"/>
          <w:lang w:val="en-US"/>
        </w:rPr>
        <w:t>дослідження</w:t>
      </w:r>
      <w:r w:rsidRPr="00253DC2">
        <w:rPr>
          <w:lang w:val="en-US"/>
        </w:rPr>
        <w:t></w:t>
      </w:r>
      <w:r w:rsidRPr="00253DC2">
        <w:rPr>
          <w:rFonts w:hint="eastAsia"/>
          <w:lang w:val="en-US"/>
        </w:rPr>
        <w:t>узгоджується</w:t>
      </w:r>
      <w:r w:rsidRPr="00253DC2">
        <w:rPr>
          <w:lang w:val="en-US"/>
        </w:rPr>
        <w:t></w:t>
      </w:r>
      <w:r w:rsidRPr="00253DC2">
        <w:rPr>
          <w:rFonts w:hint="eastAsia"/>
          <w:lang w:val="en-US"/>
        </w:rPr>
        <w:t>з</w:t>
      </w:r>
      <w:r w:rsidRPr="00253DC2">
        <w:rPr>
          <w:lang w:val="en-US"/>
        </w:rPr>
        <w:t></w:t>
      </w:r>
      <w:r w:rsidRPr="00253DC2">
        <w:rPr>
          <w:rFonts w:hint="eastAsia"/>
          <w:lang w:val="en-US"/>
        </w:rPr>
        <w:t>положеннями</w:t>
      </w:r>
      <w:r w:rsidRPr="00253DC2">
        <w:rPr>
          <w:lang w:val="en-US"/>
        </w:rPr>
        <w:t></w:t>
      </w:r>
      <w:r w:rsidRPr="00253DC2">
        <w:rPr>
          <w:rFonts w:hint="eastAsia"/>
          <w:lang w:val="en-US"/>
        </w:rPr>
        <w:t>р</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Стратегії</w:t>
      </w:r>
      <w:r w:rsidRPr="00253DC2">
        <w:rPr>
          <w:lang w:val="en-US"/>
        </w:rPr>
        <w:t></w:t>
      </w:r>
      <w:r w:rsidRPr="00253DC2">
        <w:rPr>
          <w:rFonts w:hint="eastAsia"/>
          <w:lang w:val="en-US"/>
        </w:rPr>
        <w:t>Національної</w:t>
      </w:r>
      <w:r w:rsidRPr="00253DC2">
        <w:rPr>
          <w:lang w:val="en-US"/>
        </w:rPr>
        <w:t></w:t>
      </w:r>
      <w:r w:rsidRPr="00253DC2">
        <w:rPr>
          <w:rFonts w:hint="eastAsia"/>
          <w:lang w:val="en-US"/>
        </w:rPr>
        <w:t>безпеки</w:t>
      </w:r>
      <w:r w:rsidRPr="00253DC2">
        <w:rPr>
          <w:lang w:val="en-US"/>
        </w:rPr>
        <w:t></w:t>
      </w:r>
      <w:r w:rsidRPr="00253DC2">
        <w:rPr>
          <w:rFonts w:hint="eastAsia"/>
          <w:lang w:val="en-US"/>
        </w:rPr>
        <w:t>України</w:t>
      </w:r>
      <w:r w:rsidRPr="00253DC2">
        <w:rPr>
          <w:lang w:val="en-US"/>
        </w:rPr>
        <w:t></w:t>
      </w:r>
      <w:r w:rsidRPr="00253DC2">
        <w:rPr>
          <w:lang w:val="en-US"/>
        </w:rPr>
        <w:t></w:t>
      </w:r>
      <w:r w:rsidRPr="00253DC2">
        <w:rPr>
          <w:rFonts w:hint="eastAsia"/>
          <w:lang w:val="en-US"/>
        </w:rPr>
        <w:t>затвердженої</w:t>
      </w:r>
      <w:r w:rsidRPr="00253DC2">
        <w:rPr>
          <w:lang w:val="en-US"/>
        </w:rPr>
        <w:t></w:t>
      </w:r>
      <w:r w:rsidRPr="00253DC2">
        <w:rPr>
          <w:rFonts w:hint="eastAsia"/>
          <w:lang w:val="en-US"/>
        </w:rPr>
        <w:t>Указом</w:t>
      </w:r>
      <w:r w:rsidRPr="00253DC2">
        <w:rPr>
          <w:lang w:val="en-US"/>
        </w:rPr>
        <w:t></w:t>
      </w:r>
      <w:r w:rsidRPr="00253DC2">
        <w:rPr>
          <w:rFonts w:hint="eastAsia"/>
          <w:lang w:val="en-US"/>
        </w:rPr>
        <w:t>Президента</w:t>
      </w:r>
      <w:r w:rsidRPr="00253DC2">
        <w:rPr>
          <w:lang w:val="en-US"/>
        </w:rPr>
        <w:t></w:t>
      </w:r>
      <w:r w:rsidRPr="00253DC2">
        <w:rPr>
          <w:rFonts w:hint="eastAsia"/>
          <w:lang w:val="en-US"/>
        </w:rPr>
        <w:t>України</w:t>
      </w:r>
      <w:r w:rsidRPr="00253DC2">
        <w:rPr>
          <w:lang w:val="en-US"/>
        </w:rPr>
        <w:t></w:t>
      </w:r>
      <w:r w:rsidRPr="00253DC2">
        <w:rPr>
          <w:rFonts w:hint="eastAsia"/>
          <w:lang w:val="en-US"/>
        </w:rPr>
        <w:t>від</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р</w:t>
      </w:r>
      <w:r w:rsidRPr="00253DC2">
        <w:rPr>
          <w:lang w:val="en-US"/>
        </w:rPr>
        <w:t></w:t>
      </w:r>
      <w:r w:rsidRPr="00253DC2">
        <w:rPr>
          <w:lang w:val="en-US"/>
        </w:rPr>
        <w:t></w:t>
      </w:r>
      <w:r w:rsidRPr="00253DC2">
        <w:rPr>
          <w:lang w:val="en-US"/>
        </w:rPr>
        <w:t></w:t>
      </w:r>
      <w:r w:rsidRPr="00253DC2">
        <w:rPr>
          <w:rFonts w:hint="eastAsia"/>
          <w:lang w:val="en-US"/>
        </w:rPr>
        <w:t>р</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Стратегії</w:t>
      </w:r>
      <w:r w:rsidRPr="00253DC2">
        <w:rPr>
          <w:lang w:val="en-US"/>
        </w:rPr>
        <w:t></w:t>
      </w:r>
      <w:r w:rsidRPr="00253DC2">
        <w:rPr>
          <w:rFonts w:hint="eastAsia"/>
          <w:lang w:val="en-US"/>
        </w:rPr>
        <w:t>сталого</w:t>
      </w:r>
      <w:r w:rsidRPr="00253DC2">
        <w:rPr>
          <w:lang w:val="en-US"/>
        </w:rPr>
        <w:t></w:t>
      </w:r>
      <w:r w:rsidRPr="00253DC2">
        <w:rPr>
          <w:rFonts w:hint="eastAsia"/>
          <w:lang w:val="en-US"/>
        </w:rPr>
        <w:t>розвитку</w:t>
      </w:r>
      <w:r w:rsidRPr="00253DC2">
        <w:rPr>
          <w:lang w:val="en-US"/>
        </w:rPr>
        <w:t></w:t>
      </w:r>
      <w:r w:rsidRPr="00253DC2">
        <w:rPr>
          <w:lang w:val="en-US"/>
        </w:rPr>
        <w:t></w:t>
      </w:r>
      <w:r w:rsidRPr="00253DC2">
        <w:rPr>
          <w:rFonts w:hint="eastAsia"/>
          <w:lang w:val="en-US"/>
        </w:rPr>
        <w:t>Україна</w:t>
      </w:r>
      <w:r w:rsidRPr="00253DC2">
        <w:rPr>
          <w:lang w:val="en-US"/>
        </w:rPr>
        <w:t></w:t>
      </w:r>
      <w:r w:rsidRPr="00253DC2">
        <w:rPr>
          <w:rFonts w:hint="eastAsia"/>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схваленої</w:t>
      </w:r>
      <w:r w:rsidRPr="00253DC2">
        <w:rPr>
          <w:lang w:val="en-US"/>
        </w:rPr>
        <w:t></w:t>
      </w:r>
      <w:r w:rsidRPr="00253DC2">
        <w:rPr>
          <w:rFonts w:hint="eastAsia"/>
          <w:lang w:val="en-US"/>
        </w:rPr>
        <w:t>Указом</w:t>
      </w:r>
      <w:r w:rsidRPr="00253DC2">
        <w:rPr>
          <w:lang w:val="en-US"/>
        </w:rPr>
        <w:t></w:t>
      </w:r>
      <w:r w:rsidRPr="00253DC2">
        <w:rPr>
          <w:rFonts w:hint="eastAsia"/>
          <w:lang w:val="en-US"/>
        </w:rPr>
        <w:t>Президента</w:t>
      </w:r>
      <w:r w:rsidRPr="00253DC2">
        <w:rPr>
          <w:lang w:val="en-US"/>
        </w:rPr>
        <w:t></w:t>
      </w:r>
      <w:r w:rsidRPr="00253DC2">
        <w:rPr>
          <w:rFonts w:hint="eastAsia"/>
          <w:lang w:val="en-US"/>
        </w:rPr>
        <w:t>України</w:t>
      </w:r>
      <w:r w:rsidRPr="00253DC2">
        <w:rPr>
          <w:lang w:val="en-US"/>
        </w:rPr>
        <w:t></w:t>
      </w:r>
      <w:r w:rsidRPr="00253DC2">
        <w:rPr>
          <w:rFonts w:hint="eastAsia"/>
          <w:lang w:val="en-US"/>
        </w:rPr>
        <w:t>від</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року</w:t>
      </w:r>
      <w:r w:rsidRPr="00253DC2">
        <w:rPr>
          <w:lang w:val="en-US"/>
        </w:rPr>
        <w:t></w:t>
      </w:r>
      <w:r w:rsidRPr="00253DC2">
        <w:rPr>
          <w:rFonts w:hint="eastAsia"/>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р</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Національної</w:t>
      </w:r>
      <w:r w:rsidRPr="00253DC2">
        <w:rPr>
          <w:lang w:val="en-US"/>
        </w:rPr>
        <w:t></w:t>
      </w:r>
      <w:r w:rsidRPr="00253DC2">
        <w:rPr>
          <w:rFonts w:hint="eastAsia"/>
          <w:lang w:val="en-US"/>
        </w:rPr>
        <w:t>стратегії</w:t>
      </w:r>
      <w:r w:rsidRPr="00253DC2">
        <w:rPr>
          <w:lang w:val="en-US"/>
        </w:rPr>
        <w:t></w:t>
      </w:r>
      <w:r w:rsidRPr="00253DC2">
        <w:rPr>
          <w:rFonts w:hint="eastAsia"/>
          <w:lang w:val="en-US"/>
        </w:rPr>
        <w:t>у</w:t>
      </w:r>
      <w:r w:rsidRPr="00253DC2">
        <w:rPr>
          <w:lang w:val="en-US"/>
        </w:rPr>
        <w:t></w:t>
      </w:r>
      <w:r w:rsidRPr="00253DC2">
        <w:rPr>
          <w:rFonts w:hint="eastAsia"/>
          <w:lang w:val="en-US"/>
        </w:rPr>
        <w:t>сфері</w:t>
      </w:r>
      <w:r w:rsidRPr="00253DC2">
        <w:rPr>
          <w:lang w:val="en-US"/>
        </w:rPr>
        <w:t></w:t>
      </w:r>
      <w:r w:rsidRPr="00253DC2">
        <w:rPr>
          <w:rFonts w:hint="eastAsia"/>
          <w:lang w:val="en-US"/>
        </w:rPr>
        <w:t>прав</w:t>
      </w:r>
      <w:r w:rsidRPr="00253DC2">
        <w:rPr>
          <w:lang w:val="en-US"/>
        </w:rPr>
        <w:t></w:t>
      </w:r>
      <w:r w:rsidRPr="00253DC2">
        <w:rPr>
          <w:rFonts w:hint="eastAsia"/>
          <w:lang w:val="en-US"/>
        </w:rPr>
        <w:t>людини</w:t>
      </w:r>
      <w:r w:rsidRPr="00253DC2">
        <w:rPr>
          <w:lang w:val="en-US"/>
        </w:rPr>
        <w:t></w:t>
      </w:r>
      <w:r w:rsidRPr="00253DC2">
        <w:rPr>
          <w:lang w:val="en-US"/>
        </w:rPr>
        <w:t></w:t>
      </w:r>
      <w:r w:rsidRPr="00253DC2">
        <w:rPr>
          <w:rFonts w:hint="eastAsia"/>
          <w:lang w:val="en-US"/>
        </w:rPr>
        <w:t>затвердженої</w:t>
      </w:r>
      <w:r w:rsidRPr="00253DC2">
        <w:rPr>
          <w:lang w:val="en-US"/>
        </w:rPr>
        <w:t></w:t>
      </w:r>
      <w:r w:rsidRPr="00253DC2">
        <w:rPr>
          <w:rFonts w:hint="eastAsia"/>
          <w:lang w:val="en-US"/>
        </w:rPr>
        <w:t>Указом</w:t>
      </w:r>
      <w:r w:rsidRPr="00253DC2">
        <w:rPr>
          <w:lang w:val="en-US"/>
        </w:rPr>
        <w:t></w:t>
      </w:r>
      <w:r w:rsidRPr="00253DC2">
        <w:rPr>
          <w:rFonts w:hint="eastAsia"/>
          <w:lang w:val="en-US"/>
        </w:rPr>
        <w:t>Президента</w:t>
      </w:r>
      <w:r w:rsidRPr="00253DC2">
        <w:rPr>
          <w:lang w:val="en-US"/>
        </w:rPr>
        <w:t></w:t>
      </w:r>
      <w:r w:rsidRPr="00253DC2">
        <w:rPr>
          <w:rFonts w:hint="eastAsia"/>
          <w:lang w:val="en-US"/>
        </w:rPr>
        <w:t>України</w:t>
      </w:r>
      <w:r w:rsidRPr="00253DC2">
        <w:rPr>
          <w:lang w:val="en-US"/>
        </w:rPr>
        <w:t></w:t>
      </w:r>
      <w:r w:rsidRPr="00253DC2">
        <w:rPr>
          <w:rFonts w:hint="eastAsia"/>
          <w:lang w:val="en-US"/>
        </w:rPr>
        <w:t>від</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року</w:t>
      </w:r>
      <w:r w:rsidRPr="00253DC2">
        <w:rPr>
          <w:lang w:val="en-US"/>
        </w:rPr>
        <w:t></w:t>
      </w:r>
      <w:r w:rsidRPr="00253DC2">
        <w:rPr>
          <w:rFonts w:hint="eastAsia"/>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р</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Концепції</w:t>
      </w:r>
      <w:r w:rsidRPr="00253DC2">
        <w:rPr>
          <w:lang w:val="en-US"/>
        </w:rPr>
        <w:t></w:t>
      </w:r>
      <w:r w:rsidRPr="00253DC2">
        <w:rPr>
          <w:rFonts w:hint="eastAsia"/>
          <w:lang w:val="en-US"/>
        </w:rPr>
        <w:t>розвитку</w:t>
      </w:r>
      <w:r w:rsidRPr="00253DC2">
        <w:rPr>
          <w:lang w:val="en-US"/>
        </w:rPr>
        <w:t></w:t>
      </w:r>
      <w:r w:rsidRPr="00253DC2">
        <w:rPr>
          <w:rFonts w:hint="eastAsia"/>
          <w:lang w:val="en-US"/>
        </w:rPr>
        <w:t>сектору</w:t>
      </w:r>
      <w:r w:rsidRPr="00253DC2">
        <w:rPr>
          <w:lang w:val="en-US"/>
        </w:rPr>
        <w:t></w:t>
      </w:r>
      <w:r w:rsidRPr="00253DC2">
        <w:rPr>
          <w:rFonts w:hint="eastAsia"/>
          <w:lang w:val="en-US"/>
        </w:rPr>
        <w:t>безпеки</w:t>
      </w:r>
      <w:r w:rsidRPr="00253DC2">
        <w:rPr>
          <w:lang w:val="en-US"/>
        </w:rPr>
        <w:t></w:t>
      </w:r>
      <w:r w:rsidRPr="00253DC2">
        <w:rPr>
          <w:rFonts w:hint="eastAsia"/>
          <w:lang w:val="en-US"/>
        </w:rPr>
        <w:t>і</w:t>
      </w:r>
      <w:r w:rsidRPr="00253DC2">
        <w:rPr>
          <w:lang w:val="en-US"/>
        </w:rPr>
        <w:t></w:t>
      </w:r>
      <w:r w:rsidRPr="00253DC2">
        <w:rPr>
          <w:rFonts w:hint="eastAsia"/>
          <w:lang w:val="en-US"/>
        </w:rPr>
        <w:t>оборони</w:t>
      </w:r>
      <w:r w:rsidRPr="00253DC2">
        <w:rPr>
          <w:lang w:val="en-US"/>
        </w:rPr>
        <w:t></w:t>
      </w:r>
      <w:r w:rsidRPr="00253DC2">
        <w:rPr>
          <w:rFonts w:hint="eastAsia"/>
          <w:lang w:val="en-US"/>
        </w:rPr>
        <w:t>України</w:t>
      </w:r>
      <w:r w:rsidRPr="00253DC2">
        <w:rPr>
          <w:lang w:val="en-US"/>
        </w:rPr>
        <w:t></w:t>
      </w:r>
      <w:r w:rsidRPr="00253DC2">
        <w:rPr>
          <w:lang w:val="en-US"/>
        </w:rPr>
        <w:t></w:t>
      </w:r>
      <w:r w:rsidRPr="00253DC2">
        <w:rPr>
          <w:rFonts w:hint="eastAsia"/>
          <w:lang w:val="en-US"/>
        </w:rPr>
        <w:t>затвердженої</w:t>
      </w:r>
      <w:r w:rsidRPr="00253DC2">
        <w:rPr>
          <w:lang w:val="en-US"/>
        </w:rPr>
        <w:t></w:t>
      </w:r>
      <w:r w:rsidRPr="00253DC2">
        <w:rPr>
          <w:rFonts w:hint="eastAsia"/>
          <w:lang w:val="en-US"/>
        </w:rPr>
        <w:t>Указом</w:t>
      </w:r>
      <w:r w:rsidRPr="00253DC2">
        <w:rPr>
          <w:lang w:val="en-US"/>
        </w:rPr>
        <w:t></w:t>
      </w:r>
      <w:r w:rsidRPr="00253DC2">
        <w:rPr>
          <w:rFonts w:hint="eastAsia"/>
          <w:lang w:val="en-US"/>
        </w:rPr>
        <w:t>Президента</w:t>
      </w:r>
      <w:r w:rsidRPr="00253DC2">
        <w:rPr>
          <w:lang w:val="en-US"/>
        </w:rPr>
        <w:t></w:t>
      </w:r>
      <w:r w:rsidRPr="00253DC2">
        <w:rPr>
          <w:rFonts w:hint="eastAsia"/>
          <w:lang w:val="en-US"/>
        </w:rPr>
        <w:t>України</w:t>
      </w:r>
      <w:r w:rsidRPr="00253DC2">
        <w:rPr>
          <w:lang w:val="en-US"/>
        </w:rPr>
        <w:t></w:t>
      </w:r>
      <w:r w:rsidRPr="00253DC2">
        <w:rPr>
          <w:rFonts w:hint="eastAsia"/>
          <w:lang w:val="en-US"/>
        </w:rPr>
        <w:t>від</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р</w:t>
      </w:r>
      <w:r w:rsidRPr="00253DC2">
        <w:rPr>
          <w:lang w:val="en-US"/>
        </w:rPr>
        <w:t></w:t>
      </w:r>
      <w:r w:rsidRPr="00253DC2">
        <w:rPr>
          <w:lang w:val="en-US"/>
        </w:rPr>
        <w:t></w:t>
      </w:r>
      <w:r w:rsidRPr="00253DC2">
        <w:rPr>
          <w:lang w:val="en-US"/>
        </w:rPr>
        <w:t></w:t>
      </w:r>
      <w:r w:rsidRPr="00253DC2">
        <w:rPr>
          <w:rFonts w:hint="eastAsia"/>
          <w:lang w:val="en-US"/>
        </w:rPr>
        <w:t>п</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Пріоритетних</w:t>
      </w:r>
      <w:r w:rsidRPr="00253DC2">
        <w:rPr>
          <w:lang w:val="en-US"/>
        </w:rPr>
        <w:t></w:t>
      </w:r>
      <w:r w:rsidRPr="00253DC2">
        <w:rPr>
          <w:rFonts w:hint="eastAsia"/>
          <w:lang w:val="en-US"/>
        </w:rPr>
        <w:t>напрямів</w:t>
      </w:r>
      <w:r w:rsidRPr="00253DC2">
        <w:rPr>
          <w:lang w:val="en-US"/>
        </w:rPr>
        <w:t></w:t>
      </w:r>
      <w:r w:rsidRPr="00253DC2">
        <w:rPr>
          <w:rFonts w:hint="eastAsia"/>
          <w:lang w:val="en-US"/>
        </w:rPr>
        <w:t>наукових</w:t>
      </w:r>
      <w:r w:rsidRPr="00253DC2">
        <w:rPr>
          <w:lang w:val="en-US"/>
        </w:rPr>
        <w:t></w:t>
      </w:r>
      <w:r w:rsidRPr="00253DC2">
        <w:rPr>
          <w:rFonts w:hint="eastAsia"/>
          <w:lang w:val="en-US"/>
        </w:rPr>
        <w:t>досліджень</w:t>
      </w:r>
      <w:r w:rsidRPr="00253DC2">
        <w:rPr>
          <w:lang w:val="en-US"/>
        </w:rPr>
        <w:t></w:t>
      </w:r>
      <w:r w:rsidRPr="00253DC2">
        <w:rPr>
          <w:rFonts w:hint="eastAsia"/>
          <w:lang w:val="en-US"/>
        </w:rPr>
        <w:t>Харківського</w:t>
      </w:r>
    </w:p>
    <w:p w:rsidR="00253DC2" w:rsidRPr="00253DC2" w:rsidRDefault="00253DC2" w:rsidP="00253DC2">
      <w:pPr>
        <w:rPr>
          <w:lang w:val="en-US"/>
        </w:rPr>
      </w:pPr>
      <w:r w:rsidRPr="00253DC2">
        <w:rPr>
          <w:lang w:val="en-US"/>
        </w:rPr>
        <w:t></w:t>
      </w:r>
    </w:p>
    <w:p w:rsidR="00253DC2" w:rsidRPr="00253DC2" w:rsidRDefault="00253DC2" w:rsidP="00253DC2">
      <w:pPr>
        <w:rPr>
          <w:lang w:val="en-US"/>
        </w:rPr>
      </w:pPr>
      <w:r w:rsidRPr="00253DC2">
        <w:rPr>
          <w:rFonts w:hint="eastAsia"/>
          <w:lang w:val="en-US"/>
        </w:rPr>
        <w:t>національного</w:t>
      </w:r>
      <w:r w:rsidRPr="00253DC2">
        <w:rPr>
          <w:lang w:val="en-US"/>
        </w:rPr>
        <w:t></w:t>
      </w:r>
      <w:r w:rsidRPr="00253DC2">
        <w:rPr>
          <w:rFonts w:hint="eastAsia"/>
          <w:lang w:val="en-US"/>
        </w:rPr>
        <w:t>університету</w:t>
      </w:r>
      <w:r w:rsidRPr="00253DC2">
        <w:rPr>
          <w:lang w:val="en-US"/>
        </w:rPr>
        <w:t></w:t>
      </w:r>
      <w:r w:rsidRPr="00253DC2">
        <w:rPr>
          <w:rFonts w:hint="eastAsia"/>
          <w:lang w:val="en-US"/>
        </w:rPr>
        <w:t>внутрішніх</w:t>
      </w:r>
      <w:r w:rsidRPr="00253DC2">
        <w:rPr>
          <w:lang w:val="en-US"/>
        </w:rPr>
        <w:t></w:t>
      </w:r>
      <w:r w:rsidRPr="00253DC2">
        <w:rPr>
          <w:rFonts w:hint="eastAsia"/>
          <w:lang w:val="en-US"/>
        </w:rPr>
        <w:t>справ</w:t>
      </w:r>
      <w:r w:rsidRPr="00253DC2">
        <w:rPr>
          <w:lang w:val="en-US"/>
        </w:rPr>
        <w:t></w:t>
      </w:r>
      <w:r w:rsidRPr="00253DC2">
        <w:rPr>
          <w:rFonts w:hint="eastAsia"/>
          <w:lang w:val="en-US"/>
        </w:rPr>
        <w:t>на</w:t>
      </w:r>
      <w:r w:rsidRPr="00253DC2">
        <w:rPr>
          <w:lang w:val="en-US"/>
        </w:rPr>
        <w:t></w:t>
      </w:r>
      <w:r w:rsidRPr="00253DC2">
        <w:rPr>
          <w:rFonts w:hint="eastAsia"/>
          <w:lang w:val="en-US"/>
        </w:rPr>
        <w:t>період</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років</w:t>
      </w:r>
      <w:r w:rsidRPr="00253DC2">
        <w:rPr>
          <w:lang w:val="en-US"/>
        </w:rPr>
        <w:t></w:t>
      </w:r>
      <w:r w:rsidRPr="00253DC2">
        <w:rPr>
          <w:lang w:val="en-US"/>
        </w:rPr>
        <w:t></w:t>
      </w:r>
      <w:r w:rsidRPr="00253DC2">
        <w:rPr>
          <w:rFonts w:hint="eastAsia"/>
          <w:lang w:val="en-US"/>
        </w:rPr>
        <w:t>схвалених</w:t>
      </w:r>
      <w:r w:rsidRPr="00253DC2">
        <w:rPr>
          <w:lang w:val="en-US"/>
        </w:rPr>
        <w:t></w:t>
      </w:r>
      <w:r w:rsidRPr="00253DC2">
        <w:rPr>
          <w:rFonts w:hint="eastAsia"/>
          <w:lang w:val="en-US"/>
        </w:rPr>
        <w:t>рішенням</w:t>
      </w:r>
      <w:r w:rsidRPr="00253DC2">
        <w:rPr>
          <w:lang w:val="en-US"/>
        </w:rPr>
        <w:t></w:t>
      </w:r>
      <w:r w:rsidRPr="00253DC2">
        <w:rPr>
          <w:rFonts w:hint="eastAsia"/>
          <w:lang w:val="en-US"/>
        </w:rPr>
        <w:t>Вченої</w:t>
      </w:r>
      <w:r w:rsidRPr="00253DC2">
        <w:rPr>
          <w:lang w:val="en-US"/>
        </w:rPr>
        <w:t></w:t>
      </w:r>
      <w:r w:rsidRPr="00253DC2">
        <w:rPr>
          <w:rFonts w:hint="eastAsia"/>
          <w:lang w:val="en-US"/>
        </w:rPr>
        <w:t>ради</w:t>
      </w:r>
      <w:r w:rsidRPr="00253DC2">
        <w:rPr>
          <w:lang w:val="en-US"/>
        </w:rPr>
        <w:t></w:t>
      </w:r>
      <w:r w:rsidRPr="00253DC2">
        <w:rPr>
          <w:rFonts w:hint="eastAsia"/>
          <w:lang w:val="en-US"/>
        </w:rPr>
        <w:t>Харківського</w:t>
      </w:r>
      <w:r w:rsidRPr="00253DC2">
        <w:rPr>
          <w:lang w:val="en-US"/>
        </w:rPr>
        <w:t></w:t>
      </w:r>
      <w:r w:rsidRPr="00253DC2">
        <w:rPr>
          <w:rFonts w:hint="eastAsia"/>
          <w:lang w:val="en-US"/>
        </w:rPr>
        <w:t>національного</w:t>
      </w:r>
      <w:r w:rsidRPr="00253DC2">
        <w:rPr>
          <w:lang w:val="en-US"/>
        </w:rPr>
        <w:t></w:t>
      </w:r>
      <w:r w:rsidRPr="00253DC2">
        <w:rPr>
          <w:rFonts w:hint="eastAsia"/>
          <w:lang w:val="en-US"/>
        </w:rPr>
        <w:t>університету</w:t>
      </w:r>
      <w:r w:rsidRPr="00253DC2">
        <w:rPr>
          <w:lang w:val="en-US"/>
        </w:rPr>
        <w:t></w:t>
      </w:r>
      <w:r w:rsidRPr="00253DC2">
        <w:rPr>
          <w:rFonts w:hint="eastAsia"/>
          <w:lang w:val="en-US"/>
        </w:rPr>
        <w:t>внутрішніх</w:t>
      </w:r>
      <w:r w:rsidRPr="00253DC2">
        <w:rPr>
          <w:lang w:val="en-US"/>
        </w:rPr>
        <w:t></w:t>
      </w:r>
      <w:r w:rsidRPr="00253DC2">
        <w:rPr>
          <w:rFonts w:hint="eastAsia"/>
          <w:lang w:val="en-US"/>
        </w:rPr>
        <w:t>справ</w:t>
      </w:r>
      <w:r w:rsidRPr="00253DC2">
        <w:rPr>
          <w:lang w:val="en-US"/>
        </w:rPr>
        <w:t></w:t>
      </w:r>
      <w:r w:rsidRPr="00253DC2">
        <w:rPr>
          <w:rFonts w:hint="eastAsia"/>
          <w:lang w:val="en-US"/>
        </w:rPr>
        <w:t>від</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року</w:t>
      </w:r>
      <w:r w:rsidRPr="00253DC2">
        <w:rPr>
          <w:lang w:val="en-US"/>
        </w:rPr>
        <w:t></w:t>
      </w:r>
      <w:r w:rsidRPr="00253DC2">
        <w:rPr>
          <w:lang w:val="en-US"/>
        </w:rPr>
        <w:t></w:t>
      </w:r>
      <w:r w:rsidRPr="00253DC2">
        <w:rPr>
          <w:rFonts w:hint="eastAsia"/>
          <w:lang w:val="en-US"/>
        </w:rPr>
        <w:t>Обрана</w:t>
      </w:r>
      <w:r w:rsidRPr="00253DC2">
        <w:rPr>
          <w:lang w:val="en-US"/>
        </w:rPr>
        <w:t></w:t>
      </w:r>
      <w:r w:rsidRPr="00253DC2">
        <w:rPr>
          <w:rFonts w:hint="eastAsia"/>
          <w:lang w:val="en-US"/>
        </w:rPr>
        <w:t>тема</w:t>
      </w:r>
      <w:r w:rsidRPr="00253DC2">
        <w:rPr>
          <w:lang w:val="en-US"/>
        </w:rPr>
        <w:t></w:t>
      </w:r>
      <w:r w:rsidRPr="00253DC2">
        <w:rPr>
          <w:rFonts w:hint="eastAsia"/>
          <w:lang w:val="en-US"/>
        </w:rPr>
        <w:t>також</w:t>
      </w:r>
      <w:r w:rsidRPr="00253DC2">
        <w:rPr>
          <w:lang w:val="en-US"/>
        </w:rPr>
        <w:t></w:t>
      </w:r>
      <w:r w:rsidRPr="00253DC2">
        <w:rPr>
          <w:rFonts w:hint="eastAsia"/>
          <w:lang w:val="en-US"/>
        </w:rPr>
        <w:t>відповідає</w:t>
      </w:r>
      <w:r w:rsidRPr="00253DC2">
        <w:rPr>
          <w:lang w:val="en-US"/>
        </w:rPr>
        <w:t></w:t>
      </w:r>
      <w:r w:rsidRPr="00253DC2">
        <w:rPr>
          <w:rFonts w:hint="eastAsia"/>
          <w:lang w:val="en-US"/>
        </w:rPr>
        <w:t>тематиці</w:t>
      </w:r>
      <w:r w:rsidRPr="00253DC2">
        <w:rPr>
          <w:lang w:val="en-US"/>
        </w:rPr>
        <w:t></w:t>
      </w:r>
      <w:r w:rsidRPr="00253DC2">
        <w:rPr>
          <w:rFonts w:hint="eastAsia"/>
          <w:lang w:val="en-US"/>
        </w:rPr>
        <w:t>наукових</w:t>
      </w:r>
      <w:r w:rsidRPr="00253DC2">
        <w:rPr>
          <w:lang w:val="en-US"/>
        </w:rPr>
        <w:t></w:t>
      </w:r>
      <w:r w:rsidRPr="00253DC2">
        <w:rPr>
          <w:rFonts w:hint="eastAsia"/>
          <w:lang w:val="en-US"/>
        </w:rPr>
        <w:t>досліджень</w:t>
      </w:r>
      <w:r w:rsidRPr="00253DC2">
        <w:rPr>
          <w:lang w:val="en-US"/>
        </w:rPr>
        <w:t></w:t>
      </w:r>
      <w:r w:rsidRPr="00253DC2">
        <w:rPr>
          <w:rFonts w:hint="eastAsia"/>
          <w:lang w:val="en-US"/>
        </w:rPr>
        <w:t>кафедри</w:t>
      </w:r>
      <w:r w:rsidRPr="00253DC2">
        <w:rPr>
          <w:lang w:val="en-US"/>
        </w:rPr>
        <w:t></w:t>
      </w:r>
      <w:r w:rsidRPr="00253DC2">
        <w:rPr>
          <w:rFonts w:hint="eastAsia"/>
          <w:lang w:val="en-US"/>
        </w:rPr>
        <w:t>кримінального</w:t>
      </w:r>
      <w:r w:rsidRPr="00253DC2">
        <w:rPr>
          <w:lang w:val="en-US"/>
        </w:rPr>
        <w:t></w:t>
      </w:r>
      <w:r w:rsidRPr="00253DC2">
        <w:rPr>
          <w:rFonts w:hint="eastAsia"/>
          <w:lang w:val="en-US"/>
        </w:rPr>
        <w:t>права</w:t>
      </w:r>
      <w:r w:rsidRPr="00253DC2">
        <w:rPr>
          <w:lang w:val="en-US"/>
        </w:rPr>
        <w:t></w:t>
      </w:r>
      <w:r w:rsidRPr="00253DC2">
        <w:rPr>
          <w:rFonts w:hint="eastAsia"/>
          <w:lang w:val="en-US"/>
        </w:rPr>
        <w:t>і</w:t>
      </w:r>
      <w:r w:rsidRPr="00253DC2">
        <w:rPr>
          <w:lang w:val="en-US"/>
        </w:rPr>
        <w:t></w:t>
      </w:r>
      <w:r w:rsidRPr="00253DC2">
        <w:rPr>
          <w:rFonts w:hint="eastAsia"/>
          <w:lang w:val="en-US"/>
        </w:rPr>
        <w:t>кримінології</w:t>
      </w:r>
      <w:r w:rsidRPr="00253DC2">
        <w:rPr>
          <w:lang w:val="en-US"/>
        </w:rPr>
        <w:t></w:t>
      </w:r>
      <w:r w:rsidRPr="00253DC2">
        <w:rPr>
          <w:rFonts w:hint="eastAsia"/>
          <w:lang w:val="en-US"/>
        </w:rPr>
        <w:t>Харківського</w:t>
      </w:r>
      <w:r w:rsidRPr="00253DC2">
        <w:rPr>
          <w:lang w:val="en-US"/>
        </w:rPr>
        <w:t></w:t>
      </w:r>
      <w:r w:rsidRPr="00253DC2">
        <w:rPr>
          <w:rFonts w:hint="eastAsia"/>
          <w:lang w:val="en-US"/>
        </w:rPr>
        <w:t>національного</w:t>
      </w:r>
      <w:r w:rsidRPr="00253DC2">
        <w:rPr>
          <w:lang w:val="en-US"/>
        </w:rPr>
        <w:t></w:t>
      </w:r>
      <w:r w:rsidRPr="00253DC2">
        <w:rPr>
          <w:rFonts w:hint="eastAsia"/>
          <w:lang w:val="en-US"/>
        </w:rPr>
        <w:t>університету</w:t>
      </w:r>
      <w:r w:rsidRPr="00253DC2">
        <w:rPr>
          <w:lang w:val="en-US"/>
        </w:rPr>
        <w:t></w:t>
      </w:r>
      <w:r w:rsidRPr="00253DC2">
        <w:rPr>
          <w:rFonts w:hint="eastAsia"/>
          <w:lang w:val="en-US"/>
        </w:rPr>
        <w:t>внутрішніх</w:t>
      </w:r>
      <w:r w:rsidRPr="00253DC2">
        <w:rPr>
          <w:lang w:val="en-US"/>
        </w:rPr>
        <w:t></w:t>
      </w:r>
      <w:r w:rsidRPr="00253DC2">
        <w:rPr>
          <w:rFonts w:hint="eastAsia"/>
          <w:lang w:val="en-US"/>
        </w:rPr>
        <w:t>справ</w:t>
      </w:r>
      <w:r w:rsidRPr="00253DC2">
        <w:rPr>
          <w:lang w:val="en-US"/>
        </w:rPr>
        <w:t></w:t>
      </w:r>
      <w:r w:rsidRPr="00253DC2">
        <w:rPr>
          <w:rFonts w:hint="eastAsia"/>
          <w:lang w:val="en-US"/>
        </w:rPr>
        <w:t>на</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роки</w:t>
      </w:r>
      <w:r w:rsidRPr="00253DC2">
        <w:rPr>
          <w:lang w:val="en-US"/>
        </w:rPr>
        <w:t></w:t>
      </w:r>
      <w:r w:rsidRPr="00253DC2">
        <w:rPr>
          <w:lang w:val="en-US"/>
        </w:rPr>
        <w:t></w:t>
      </w:r>
      <w:r w:rsidRPr="00253DC2">
        <w:rPr>
          <w:rFonts w:hint="eastAsia"/>
          <w:lang w:val="en-US"/>
        </w:rPr>
        <w:t>Протидія</w:t>
      </w:r>
      <w:r w:rsidRPr="00253DC2">
        <w:rPr>
          <w:lang w:val="en-US"/>
        </w:rPr>
        <w:t></w:t>
      </w:r>
      <w:r w:rsidRPr="00253DC2">
        <w:rPr>
          <w:rFonts w:hint="eastAsia"/>
          <w:lang w:val="en-US"/>
        </w:rPr>
        <w:t>злочинності</w:t>
      </w:r>
      <w:r w:rsidRPr="00253DC2">
        <w:rPr>
          <w:lang w:val="en-US"/>
        </w:rPr>
        <w:t></w:t>
      </w:r>
      <w:r w:rsidRPr="00253DC2">
        <w:rPr>
          <w:rFonts w:hint="eastAsia"/>
          <w:lang w:val="en-US"/>
        </w:rPr>
        <w:t>кримінально</w:t>
      </w:r>
      <w:r w:rsidRPr="00253DC2">
        <w:rPr>
          <w:lang w:val="en-US"/>
        </w:rPr>
        <w:t></w:t>
      </w:r>
      <w:r w:rsidRPr="00253DC2">
        <w:rPr>
          <w:rFonts w:hint="eastAsia"/>
          <w:lang w:val="en-US"/>
        </w:rPr>
        <w:t>правовими</w:t>
      </w:r>
      <w:r w:rsidRPr="00253DC2">
        <w:rPr>
          <w:lang w:val="en-US"/>
        </w:rPr>
        <w:t></w:t>
      </w:r>
      <w:r w:rsidRPr="00253DC2">
        <w:rPr>
          <w:rFonts w:hint="eastAsia"/>
          <w:lang w:val="en-US"/>
        </w:rPr>
        <w:t>та</w:t>
      </w:r>
      <w:r w:rsidRPr="00253DC2">
        <w:rPr>
          <w:lang w:val="en-US"/>
        </w:rPr>
        <w:t></w:t>
      </w:r>
      <w:r w:rsidRPr="00253DC2">
        <w:rPr>
          <w:rFonts w:hint="eastAsia"/>
          <w:lang w:val="en-US"/>
        </w:rPr>
        <w:t>кримінологічними</w:t>
      </w:r>
      <w:r w:rsidRPr="00253DC2">
        <w:rPr>
          <w:lang w:val="en-US"/>
        </w:rPr>
        <w:t></w:t>
      </w:r>
      <w:r w:rsidRPr="00253DC2">
        <w:rPr>
          <w:rFonts w:hint="eastAsia"/>
          <w:lang w:val="en-US"/>
        </w:rPr>
        <w:t>засобами</w:t>
      </w:r>
      <w:r w:rsidRPr="00253DC2">
        <w:rPr>
          <w:lang w:val="en-US"/>
        </w:rPr>
        <w:t></w:t>
      </w:r>
      <w:r w:rsidRPr="00253DC2">
        <w:rPr>
          <w:lang w:val="en-US"/>
        </w:rPr>
        <w:t></w:t>
      </w:r>
      <w:r w:rsidRPr="00253DC2">
        <w:rPr>
          <w:lang w:val="en-US"/>
        </w:rPr>
        <w:t></w:t>
      </w:r>
      <w:r w:rsidRPr="00253DC2">
        <w:rPr>
          <w:rFonts w:hint="eastAsia"/>
          <w:lang w:val="en-US"/>
        </w:rPr>
        <w:t>номер</w:t>
      </w:r>
      <w:r w:rsidRPr="00253DC2">
        <w:rPr>
          <w:lang w:val="en-US"/>
        </w:rPr>
        <w:t></w:t>
      </w:r>
      <w:r w:rsidRPr="00253DC2">
        <w:rPr>
          <w:rFonts w:hint="eastAsia"/>
          <w:lang w:val="en-US"/>
        </w:rPr>
        <w:t>державної</w:t>
      </w:r>
      <w:r w:rsidRPr="00253DC2">
        <w:rPr>
          <w:lang w:val="en-US"/>
        </w:rPr>
        <w:t></w:t>
      </w:r>
      <w:r w:rsidRPr="00253DC2">
        <w:rPr>
          <w:rFonts w:hint="eastAsia"/>
          <w:lang w:val="en-US"/>
        </w:rPr>
        <w:t>реєстрації</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p>
    <w:p w:rsidR="00253DC2" w:rsidRPr="00253DC2" w:rsidRDefault="00253DC2" w:rsidP="00253DC2">
      <w:pPr>
        <w:rPr>
          <w:lang w:val="en-US"/>
        </w:rPr>
      </w:pPr>
      <w:r w:rsidRPr="00253DC2">
        <w:rPr>
          <w:rFonts w:hint="eastAsia"/>
          <w:lang w:val="en-US"/>
        </w:rPr>
        <w:t>Тема</w:t>
      </w:r>
      <w:r w:rsidRPr="00253DC2">
        <w:rPr>
          <w:lang w:val="en-US"/>
        </w:rPr>
        <w:t></w:t>
      </w:r>
      <w:r w:rsidRPr="00253DC2">
        <w:rPr>
          <w:rFonts w:hint="eastAsia"/>
          <w:lang w:val="en-US"/>
        </w:rPr>
        <w:t>дисертації</w:t>
      </w:r>
      <w:r w:rsidRPr="00253DC2">
        <w:rPr>
          <w:lang w:val="en-US"/>
        </w:rPr>
        <w:t></w:t>
      </w:r>
      <w:r w:rsidRPr="00253DC2">
        <w:rPr>
          <w:rFonts w:hint="eastAsia"/>
          <w:lang w:val="en-US"/>
        </w:rPr>
        <w:t>затверджена</w:t>
      </w:r>
      <w:r w:rsidRPr="00253DC2">
        <w:rPr>
          <w:lang w:val="en-US"/>
        </w:rPr>
        <w:t></w:t>
      </w:r>
      <w:r w:rsidRPr="00253DC2">
        <w:rPr>
          <w:rFonts w:hint="eastAsia"/>
          <w:lang w:val="en-US"/>
        </w:rPr>
        <w:t>Вченою</w:t>
      </w:r>
      <w:r w:rsidRPr="00253DC2">
        <w:rPr>
          <w:lang w:val="en-US"/>
        </w:rPr>
        <w:t></w:t>
      </w:r>
      <w:r w:rsidRPr="00253DC2">
        <w:rPr>
          <w:rFonts w:hint="eastAsia"/>
          <w:lang w:val="en-US"/>
        </w:rPr>
        <w:t>радою</w:t>
      </w:r>
      <w:r w:rsidRPr="00253DC2">
        <w:rPr>
          <w:lang w:val="en-US"/>
        </w:rPr>
        <w:t></w:t>
      </w:r>
      <w:r w:rsidRPr="00253DC2">
        <w:rPr>
          <w:rFonts w:hint="eastAsia"/>
          <w:lang w:val="en-US"/>
        </w:rPr>
        <w:t>Харківського</w:t>
      </w:r>
      <w:r w:rsidRPr="00253DC2">
        <w:rPr>
          <w:lang w:val="en-US"/>
        </w:rPr>
        <w:t></w:t>
      </w:r>
      <w:r w:rsidRPr="00253DC2">
        <w:rPr>
          <w:rFonts w:hint="eastAsia"/>
          <w:lang w:val="en-US"/>
        </w:rPr>
        <w:t>національного</w:t>
      </w:r>
      <w:r w:rsidRPr="00253DC2">
        <w:rPr>
          <w:lang w:val="en-US"/>
        </w:rPr>
        <w:t></w:t>
      </w:r>
      <w:r w:rsidRPr="00253DC2">
        <w:rPr>
          <w:rFonts w:hint="eastAsia"/>
          <w:lang w:val="en-US"/>
        </w:rPr>
        <w:t>університету</w:t>
      </w:r>
      <w:r w:rsidRPr="00253DC2">
        <w:rPr>
          <w:lang w:val="en-US"/>
        </w:rPr>
        <w:t></w:t>
      </w:r>
      <w:r w:rsidRPr="00253DC2">
        <w:rPr>
          <w:rFonts w:hint="eastAsia"/>
          <w:lang w:val="en-US"/>
        </w:rPr>
        <w:t>внутрішніх</w:t>
      </w:r>
      <w:r w:rsidRPr="00253DC2">
        <w:rPr>
          <w:lang w:val="en-US"/>
        </w:rPr>
        <w:t></w:t>
      </w:r>
      <w:r w:rsidRPr="00253DC2">
        <w:rPr>
          <w:rFonts w:hint="eastAsia"/>
          <w:lang w:val="en-US"/>
        </w:rPr>
        <w:t>справ</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лютого</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року</w:t>
      </w:r>
      <w:r w:rsidRPr="00253DC2">
        <w:rPr>
          <w:lang w:val="en-US"/>
        </w:rPr>
        <w:t></w:t>
      </w:r>
      <w:r w:rsidRPr="00253DC2">
        <w:rPr>
          <w:lang w:val="en-US"/>
        </w:rPr>
        <w:t></w:t>
      </w:r>
      <w:r w:rsidRPr="00253DC2">
        <w:rPr>
          <w:rFonts w:hint="eastAsia"/>
          <w:lang w:val="en-US"/>
        </w:rPr>
        <w:t>протокол</w:t>
      </w:r>
    </w:p>
    <w:p w:rsidR="00253DC2" w:rsidRPr="00253DC2" w:rsidRDefault="00253DC2" w:rsidP="00253DC2">
      <w:pPr>
        <w:rPr>
          <w:lang w:val="en-US"/>
        </w:rPr>
      </w:pPr>
      <w:r w:rsidRPr="00253DC2">
        <w:rPr>
          <w:rFonts w:hint="eastAsia"/>
          <w:lang w:val="en-US"/>
        </w:rPr>
        <w:t>№</w:t>
      </w:r>
      <w:r w:rsidRPr="00253DC2">
        <w:rPr>
          <w:lang w:val="en-US"/>
        </w:rPr>
        <w:t></w:t>
      </w:r>
      <w:r w:rsidRPr="00253DC2">
        <w:rPr>
          <w:lang w:val="en-US"/>
        </w:rPr>
        <w:t></w:t>
      </w:r>
      <w:r w:rsidRPr="00253DC2">
        <w:rPr>
          <w:lang w:val="en-US"/>
        </w:rPr>
        <w:t></w:t>
      </w:r>
      <w:r w:rsidRPr="00253DC2">
        <w:rPr>
          <w:lang w:val="en-US"/>
        </w:rPr>
        <w:t></w:t>
      </w:r>
    </w:p>
    <w:p w:rsidR="00253DC2" w:rsidRPr="00253DC2" w:rsidRDefault="00253DC2" w:rsidP="00253DC2">
      <w:pPr>
        <w:rPr>
          <w:lang w:val="en-US"/>
        </w:rPr>
      </w:pPr>
      <w:r w:rsidRPr="00253DC2">
        <w:rPr>
          <w:rFonts w:hint="eastAsia"/>
          <w:lang w:val="en-US"/>
        </w:rPr>
        <w:t>Мета</w:t>
      </w:r>
      <w:r w:rsidRPr="00253DC2">
        <w:rPr>
          <w:lang w:val="en-US"/>
        </w:rPr>
        <w:t></w:t>
      </w:r>
      <w:r w:rsidRPr="00253DC2">
        <w:rPr>
          <w:rFonts w:hint="eastAsia"/>
          <w:lang w:val="en-US"/>
        </w:rPr>
        <w:t>і</w:t>
      </w:r>
      <w:r w:rsidRPr="00253DC2">
        <w:rPr>
          <w:lang w:val="en-US"/>
        </w:rPr>
        <w:t></w:t>
      </w:r>
      <w:r w:rsidRPr="00253DC2">
        <w:rPr>
          <w:rFonts w:hint="eastAsia"/>
          <w:lang w:val="en-US"/>
        </w:rPr>
        <w:t>завдання</w:t>
      </w:r>
      <w:r w:rsidRPr="00253DC2">
        <w:rPr>
          <w:lang w:val="en-US"/>
        </w:rPr>
        <w:t></w:t>
      </w:r>
      <w:r w:rsidRPr="00253DC2">
        <w:rPr>
          <w:rFonts w:hint="eastAsia"/>
          <w:lang w:val="en-US"/>
        </w:rPr>
        <w:t>дослідження</w:t>
      </w:r>
      <w:r w:rsidRPr="00253DC2">
        <w:rPr>
          <w:lang w:val="en-US"/>
        </w:rPr>
        <w:t></w:t>
      </w:r>
      <w:r w:rsidRPr="00253DC2">
        <w:rPr>
          <w:lang w:val="en-US"/>
        </w:rPr>
        <w:t></w:t>
      </w:r>
      <w:r w:rsidRPr="00253DC2">
        <w:rPr>
          <w:rFonts w:hint="eastAsia"/>
          <w:lang w:val="en-US"/>
        </w:rPr>
        <w:t>Метою</w:t>
      </w:r>
      <w:r w:rsidRPr="00253DC2">
        <w:rPr>
          <w:lang w:val="en-US"/>
        </w:rPr>
        <w:t></w:t>
      </w:r>
      <w:r w:rsidRPr="00253DC2">
        <w:rPr>
          <w:rFonts w:hint="eastAsia"/>
          <w:lang w:val="en-US"/>
        </w:rPr>
        <w:t>дослідження</w:t>
      </w:r>
      <w:r w:rsidRPr="00253DC2">
        <w:rPr>
          <w:lang w:val="en-US"/>
        </w:rPr>
        <w:t></w:t>
      </w:r>
      <w:r w:rsidRPr="00253DC2">
        <w:rPr>
          <w:rFonts w:hint="eastAsia"/>
          <w:lang w:val="en-US"/>
        </w:rPr>
        <w:t>є</w:t>
      </w:r>
      <w:r w:rsidRPr="00253DC2">
        <w:rPr>
          <w:lang w:val="en-US"/>
        </w:rPr>
        <w:t></w:t>
      </w:r>
      <w:r w:rsidRPr="00253DC2">
        <w:rPr>
          <w:rFonts w:hint="eastAsia"/>
          <w:lang w:val="en-US"/>
        </w:rPr>
        <w:t>формування</w:t>
      </w:r>
      <w:r w:rsidRPr="00253DC2">
        <w:rPr>
          <w:lang w:val="en-US"/>
        </w:rPr>
        <w:t></w:t>
      </w:r>
      <w:r w:rsidRPr="00253DC2">
        <w:rPr>
          <w:rFonts w:hint="eastAsia"/>
          <w:lang w:val="en-US"/>
        </w:rPr>
        <w:t>цілісної</w:t>
      </w:r>
      <w:r w:rsidRPr="00253DC2">
        <w:rPr>
          <w:lang w:val="en-US"/>
        </w:rPr>
        <w:t></w:t>
      </w:r>
      <w:r w:rsidRPr="00253DC2">
        <w:rPr>
          <w:rFonts w:hint="eastAsia"/>
          <w:lang w:val="en-US"/>
        </w:rPr>
        <w:t>концепції</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rFonts w:hint="eastAsia"/>
          <w:lang w:val="en-US"/>
        </w:rPr>
        <w:t>України</w:t>
      </w:r>
      <w:r w:rsidRPr="00253DC2">
        <w:rPr>
          <w:lang w:val="en-US"/>
        </w:rPr>
        <w:t></w:t>
      </w:r>
      <w:r w:rsidRPr="00253DC2">
        <w:rPr>
          <w:rFonts w:hint="eastAsia"/>
          <w:lang w:val="en-US"/>
        </w:rPr>
        <w:t>як</w:t>
      </w:r>
      <w:r w:rsidRPr="00253DC2">
        <w:rPr>
          <w:lang w:val="en-US"/>
        </w:rPr>
        <w:t></w:t>
      </w:r>
      <w:r w:rsidRPr="00253DC2">
        <w:rPr>
          <w:rFonts w:hint="eastAsia"/>
          <w:lang w:val="en-US"/>
        </w:rPr>
        <w:t>системи</w:t>
      </w:r>
      <w:r w:rsidRPr="00253DC2">
        <w:rPr>
          <w:lang w:val="en-US"/>
        </w:rPr>
        <w:t></w:t>
      </w:r>
      <w:r w:rsidRPr="00253DC2">
        <w:rPr>
          <w:rFonts w:hint="eastAsia"/>
          <w:lang w:val="en-US"/>
        </w:rPr>
        <w:t>знань</w:t>
      </w:r>
      <w:r w:rsidRPr="00253DC2">
        <w:rPr>
          <w:lang w:val="en-US"/>
        </w:rPr>
        <w:t></w:t>
      </w:r>
      <w:r w:rsidRPr="00253DC2">
        <w:rPr>
          <w:rFonts w:hint="eastAsia"/>
          <w:lang w:val="en-US"/>
        </w:rPr>
        <w:t>про</w:t>
      </w:r>
      <w:r w:rsidRPr="00253DC2">
        <w:rPr>
          <w:lang w:val="en-US"/>
        </w:rPr>
        <w:t></w:t>
      </w:r>
      <w:r w:rsidRPr="00253DC2">
        <w:rPr>
          <w:rFonts w:hint="eastAsia"/>
          <w:lang w:val="en-US"/>
        </w:rPr>
        <w:t>сутність</w:t>
      </w:r>
      <w:r w:rsidRPr="00253DC2">
        <w:rPr>
          <w:lang w:val="en-US"/>
        </w:rPr>
        <w:t></w:t>
      </w:r>
      <w:r w:rsidRPr="00253DC2">
        <w:rPr>
          <w:lang w:val="en-US"/>
        </w:rPr>
        <w:t></w:t>
      </w:r>
      <w:r w:rsidRPr="00253DC2">
        <w:rPr>
          <w:rFonts w:hint="eastAsia"/>
          <w:lang w:val="en-US"/>
        </w:rPr>
        <w:t>форми</w:t>
      </w:r>
      <w:r w:rsidRPr="00253DC2">
        <w:rPr>
          <w:lang w:val="en-US"/>
        </w:rPr>
        <w:t></w:t>
      </w:r>
      <w:r w:rsidRPr="00253DC2">
        <w:rPr>
          <w:lang w:val="en-US"/>
        </w:rPr>
        <w:t></w:t>
      </w:r>
      <w:r w:rsidRPr="00253DC2">
        <w:rPr>
          <w:rFonts w:hint="eastAsia"/>
          <w:lang w:val="en-US"/>
        </w:rPr>
        <w:t>види</w:t>
      </w:r>
      <w:r w:rsidRPr="00253DC2">
        <w:rPr>
          <w:lang w:val="en-US"/>
        </w:rPr>
        <w:t></w:t>
      </w:r>
      <w:r w:rsidRPr="00253DC2">
        <w:rPr>
          <w:rFonts w:hint="eastAsia"/>
          <w:lang w:val="en-US"/>
        </w:rPr>
        <w:t>і</w:t>
      </w:r>
      <w:r w:rsidRPr="00253DC2">
        <w:rPr>
          <w:lang w:val="en-US"/>
        </w:rPr>
        <w:t></w:t>
      </w:r>
      <w:r w:rsidRPr="00253DC2">
        <w:rPr>
          <w:rFonts w:hint="eastAsia"/>
          <w:lang w:val="en-US"/>
        </w:rPr>
        <w:t>засоби</w:t>
      </w:r>
      <w:r w:rsidRPr="00253DC2">
        <w:rPr>
          <w:lang w:val="en-US"/>
        </w:rPr>
        <w:t></w:t>
      </w:r>
      <w:r w:rsidRPr="00253DC2">
        <w:rPr>
          <w:rFonts w:hint="eastAsia"/>
          <w:lang w:val="en-US"/>
        </w:rPr>
        <w:t>такого</w:t>
      </w:r>
      <w:r w:rsidRPr="00253DC2">
        <w:rPr>
          <w:lang w:val="en-US"/>
        </w:rPr>
        <w:t></w:t>
      </w:r>
      <w:r w:rsidRPr="00253DC2">
        <w:rPr>
          <w:rFonts w:hint="eastAsia"/>
          <w:lang w:val="en-US"/>
        </w:rPr>
        <w:t>забезпечення</w:t>
      </w:r>
      <w:r w:rsidRPr="00253DC2">
        <w:rPr>
          <w:lang w:val="en-US"/>
        </w:rPr>
        <w:t></w:t>
      </w:r>
      <w:r w:rsidRPr="00253DC2">
        <w:rPr>
          <w:lang w:val="en-US"/>
        </w:rPr>
        <w:t></w:t>
      </w:r>
      <w:r w:rsidRPr="00253DC2">
        <w:rPr>
          <w:rFonts w:hint="eastAsia"/>
          <w:lang w:val="en-US"/>
        </w:rPr>
        <w:t>а</w:t>
      </w:r>
      <w:r w:rsidRPr="00253DC2">
        <w:rPr>
          <w:lang w:val="en-US"/>
        </w:rPr>
        <w:t></w:t>
      </w:r>
      <w:r w:rsidRPr="00253DC2">
        <w:rPr>
          <w:rFonts w:hint="eastAsia"/>
          <w:lang w:val="en-US"/>
        </w:rPr>
        <w:t>також</w:t>
      </w:r>
      <w:r w:rsidRPr="00253DC2">
        <w:rPr>
          <w:lang w:val="en-US"/>
        </w:rPr>
        <w:t></w:t>
      </w:r>
      <w:r w:rsidRPr="00253DC2">
        <w:rPr>
          <w:rFonts w:hint="eastAsia"/>
          <w:lang w:val="en-US"/>
        </w:rPr>
        <w:t>основні</w:t>
      </w:r>
      <w:r w:rsidRPr="00253DC2">
        <w:rPr>
          <w:lang w:val="en-US"/>
        </w:rPr>
        <w:t></w:t>
      </w:r>
      <w:r w:rsidRPr="00253DC2">
        <w:rPr>
          <w:rFonts w:hint="eastAsia"/>
          <w:lang w:val="en-US"/>
        </w:rPr>
        <w:t>напрями</w:t>
      </w:r>
      <w:r w:rsidRPr="00253DC2">
        <w:rPr>
          <w:lang w:val="en-US"/>
        </w:rPr>
        <w:t></w:t>
      </w:r>
      <w:r w:rsidRPr="00253DC2">
        <w:rPr>
          <w:rFonts w:hint="eastAsia"/>
          <w:lang w:val="en-US"/>
        </w:rPr>
        <w:t>його</w:t>
      </w:r>
      <w:r w:rsidRPr="00253DC2">
        <w:rPr>
          <w:lang w:val="en-US"/>
        </w:rPr>
        <w:t></w:t>
      </w:r>
      <w:r w:rsidRPr="00253DC2">
        <w:rPr>
          <w:rFonts w:hint="eastAsia"/>
          <w:lang w:val="en-US"/>
        </w:rPr>
        <w:t>удосконалення</w:t>
      </w:r>
      <w:r w:rsidRPr="00253DC2">
        <w:rPr>
          <w:lang w:val="en-US"/>
        </w:rPr>
        <w:t></w:t>
      </w:r>
      <w:r w:rsidRPr="00253DC2">
        <w:rPr>
          <w:rFonts w:hint="eastAsia"/>
          <w:lang w:val="en-US"/>
        </w:rPr>
        <w:t>у</w:t>
      </w:r>
      <w:r w:rsidRPr="00253DC2">
        <w:rPr>
          <w:lang w:val="en-US"/>
        </w:rPr>
        <w:t></w:t>
      </w:r>
      <w:r w:rsidRPr="00253DC2">
        <w:rPr>
          <w:rFonts w:hint="eastAsia"/>
          <w:lang w:val="en-US"/>
        </w:rPr>
        <w:t>кримінально</w:t>
      </w:r>
      <w:r w:rsidRPr="00253DC2">
        <w:rPr>
          <w:lang w:val="en-US"/>
        </w:rPr>
        <w:t></w:t>
      </w:r>
      <w:r w:rsidRPr="00253DC2">
        <w:rPr>
          <w:lang w:val="en-US"/>
        </w:rPr>
        <w:t></w:t>
      </w:r>
      <w:r w:rsidRPr="00253DC2">
        <w:rPr>
          <w:rFonts w:hint="eastAsia"/>
          <w:lang w:val="en-US"/>
        </w:rPr>
        <w:t>превентивній</w:t>
      </w:r>
      <w:r w:rsidRPr="00253DC2">
        <w:rPr>
          <w:lang w:val="en-US"/>
        </w:rPr>
        <w:t></w:t>
      </w:r>
      <w:r w:rsidRPr="00253DC2">
        <w:rPr>
          <w:rFonts w:hint="eastAsia"/>
          <w:lang w:val="en-US"/>
        </w:rPr>
        <w:t>практиці</w:t>
      </w:r>
      <w:r w:rsidRPr="00253DC2">
        <w:rPr>
          <w:lang w:val="en-US"/>
        </w:rPr>
        <w:t></w:t>
      </w:r>
      <w:r w:rsidRPr="00253DC2">
        <w:rPr>
          <w:rFonts w:hint="eastAsia"/>
          <w:lang w:val="en-US"/>
        </w:rPr>
        <w:t>та</w:t>
      </w:r>
      <w:r w:rsidRPr="00253DC2">
        <w:rPr>
          <w:lang w:val="en-US"/>
        </w:rPr>
        <w:t></w:t>
      </w:r>
      <w:r w:rsidRPr="00253DC2">
        <w:rPr>
          <w:rFonts w:hint="eastAsia"/>
          <w:lang w:val="en-US"/>
        </w:rPr>
        <w:t>протидії</w:t>
      </w:r>
      <w:r w:rsidRPr="00253DC2">
        <w:rPr>
          <w:lang w:val="en-US"/>
        </w:rPr>
        <w:t></w:t>
      </w:r>
      <w:r w:rsidRPr="00253DC2">
        <w:rPr>
          <w:rFonts w:hint="eastAsia"/>
          <w:lang w:val="en-US"/>
        </w:rPr>
        <w:t>злочинності</w:t>
      </w:r>
      <w:r w:rsidRPr="00253DC2">
        <w:rPr>
          <w:lang w:val="en-US"/>
        </w:rPr>
        <w:t></w:t>
      </w:r>
      <w:r w:rsidRPr="00253DC2">
        <w:rPr>
          <w:rFonts w:hint="eastAsia"/>
          <w:lang w:val="en-US"/>
        </w:rPr>
        <w:t>в</w:t>
      </w:r>
      <w:r w:rsidRPr="00253DC2">
        <w:rPr>
          <w:lang w:val="en-US"/>
        </w:rPr>
        <w:t></w:t>
      </w:r>
      <w:r w:rsidRPr="00253DC2">
        <w:rPr>
          <w:rFonts w:hint="eastAsia"/>
          <w:lang w:val="en-US"/>
        </w:rPr>
        <w:t>цілому</w:t>
      </w:r>
      <w:r w:rsidRPr="00253DC2">
        <w:rPr>
          <w:lang w:val="en-US"/>
        </w:rPr>
        <w:t></w:t>
      </w:r>
    </w:p>
    <w:p w:rsidR="00253DC2" w:rsidRPr="00253DC2" w:rsidRDefault="00253DC2" w:rsidP="00253DC2">
      <w:pPr>
        <w:rPr>
          <w:lang w:val="en-US"/>
        </w:rPr>
      </w:pPr>
      <w:r w:rsidRPr="00253DC2">
        <w:rPr>
          <w:rFonts w:hint="eastAsia"/>
          <w:lang w:val="en-US"/>
        </w:rPr>
        <w:t>Для</w:t>
      </w:r>
      <w:r w:rsidRPr="00253DC2">
        <w:rPr>
          <w:lang w:val="en-US"/>
        </w:rPr>
        <w:t></w:t>
      </w:r>
      <w:r w:rsidRPr="00253DC2">
        <w:rPr>
          <w:rFonts w:hint="eastAsia"/>
          <w:lang w:val="en-US"/>
        </w:rPr>
        <w:t>досягнення</w:t>
      </w:r>
      <w:r w:rsidRPr="00253DC2">
        <w:rPr>
          <w:lang w:val="en-US"/>
        </w:rPr>
        <w:t></w:t>
      </w:r>
      <w:r w:rsidRPr="00253DC2">
        <w:rPr>
          <w:rFonts w:hint="eastAsia"/>
          <w:lang w:val="en-US"/>
        </w:rPr>
        <w:t>поставленої</w:t>
      </w:r>
      <w:r w:rsidRPr="00253DC2">
        <w:rPr>
          <w:lang w:val="en-US"/>
        </w:rPr>
        <w:t></w:t>
      </w:r>
      <w:r w:rsidRPr="00253DC2">
        <w:rPr>
          <w:rFonts w:hint="eastAsia"/>
          <w:lang w:val="en-US"/>
        </w:rPr>
        <w:t>мети</w:t>
      </w:r>
      <w:r w:rsidRPr="00253DC2">
        <w:rPr>
          <w:lang w:val="en-US"/>
        </w:rPr>
        <w:t></w:t>
      </w:r>
      <w:r w:rsidRPr="00253DC2">
        <w:rPr>
          <w:rFonts w:hint="eastAsia"/>
          <w:lang w:val="en-US"/>
        </w:rPr>
        <w:t>необхідно</w:t>
      </w:r>
      <w:r w:rsidRPr="00253DC2">
        <w:rPr>
          <w:lang w:val="en-US"/>
        </w:rPr>
        <w:t></w:t>
      </w:r>
      <w:r w:rsidRPr="00253DC2">
        <w:rPr>
          <w:rFonts w:hint="eastAsia"/>
          <w:lang w:val="en-US"/>
        </w:rPr>
        <w:t>вирішити</w:t>
      </w:r>
      <w:r w:rsidRPr="00253DC2">
        <w:rPr>
          <w:lang w:val="en-US"/>
        </w:rPr>
        <w:t></w:t>
      </w:r>
      <w:r w:rsidRPr="00253DC2">
        <w:rPr>
          <w:rFonts w:hint="eastAsia"/>
          <w:lang w:val="en-US"/>
        </w:rPr>
        <w:t>такі</w:t>
      </w:r>
      <w:r w:rsidRPr="00253DC2">
        <w:rPr>
          <w:lang w:val="en-US"/>
        </w:rPr>
        <w:t></w:t>
      </w:r>
      <w:r w:rsidRPr="00253DC2">
        <w:rPr>
          <w:rFonts w:hint="eastAsia"/>
          <w:lang w:val="en-US"/>
        </w:rPr>
        <w:t>завдання</w:t>
      </w:r>
      <w:r w:rsidRPr="00253DC2">
        <w:rPr>
          <w:lang w:val="en-US"/>
        </w:rPr>
        <w:t></w:t>
      </w:r>
    </w:p>
    <w:p w:rsidR="00253DC2" w:rsidRPr="00253DC2" w:rsidRDefault="00253DC2" w:rsidP="00253DC2">
      <w:pPr>
        <w:rPr>
          <w:lang w:val="en-US"/>
        </w:rPr>
      </w:pPr>
      <w:r w:rsidRPr="00253DC2">
        <w:rPr>
          <w:rFonts w:hint="eastAsia"/>
          <w:lang w:val="en-US"/>
        </w:rPr>
        <w:t>–</w:t>
      </w:r>
      <w:r w:rsidRPr="00253DC2">
        <w:rPr>
          <w:lang w:val="en-US"/>
        </w:rPr>
        <w:tab/>
      </w:r>
      <w:r w:rsidRPr="00253DC2">
        <w:rPr>
          <w:rFonts w:hint="eastAsia"/>
          <w:lang w:val="en-US"/>
        </w:rPr>
        <w:t>дослідити</w:t>
      </w:r>
      <w:r w:rsidRPr="00253DC2">
        <w:rPr>
          <w:lang w:val="en-US"/>
        </w:rPr>
        <w:tab/>
      </w:r>
      <w:r w:rsidRPr="00253DC2">
        <w:rPr>
          <w:rFonts w:hint="eastAsia"/>
          <w:lang w:val="en-US"/>
        </w:rPr>
        <w:t>сучасний</w:t>
      </w:r>
      <w:r w:rsidRPr="00253DC2">
        <w:rPr>
          <w:lang w:val="en-US"/>
        </w:rPr>
        <w:tab/>
      </w:r>
      <w:r w:rsidRPr="00253DC2">
        <w:rPr>
          <w:rFonts w:hint="eastAsia"/>
          <w:lang w:val="en-US"/>
        </w:rPr>
        <w:t>стан</w:t>
      </w:r>
      <w:r w:rsidRPr="00253DC2">
        <w:rPr>
          <w:lang w:val="en-US"/>
        </w:rPr>
        <w:tab/>
      </w:r>
      <w:r w:rsidRPr="00253DC2">
        <w:rPr>
          <w:rFonts w:hint="eastAsia"/>
          <w:lang w:val="en-US"/>
        </w:rPr>
        <w:t>теоретичних</w:t>
      </w:r>
      <w:r w:rsidRPr="00253DC2">
        <w:rPr>
          <w:lang w:val="en-US"/>
        </w:rPr>
        <w:tab/>
      </w:r>
      <w:r w:rsidRPr="00253DC2">
        <w:rPr>
          <w:rFonts w:hint="eastAsia"/>
          <w:lang w:val="en-US"/>
        </w:rPr>
        <w:t>досліджень</w:t>
      </w:r>
      <w:r w:rsidRPr="00253DC2">
        <w:rPr>
          <w:lang w:val="en-US"/>
        </w:rPr>
        <w:tab/>
      </w:r>
      <w:r w:rsidRPr="00253DC2">
        <w:rPr>
          <w:rFonts w:hint="eastAsia"/>
          <w:lang w:val="en-US"/>
        </w:rPr>
        <w:t>проблем</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p>
    <w:p w:rsidR="00253DC2" w:rsidRPr="00253DC2" w:rsidRDefault="00253DC2" w:rsidP="00253DC2">
      <w:pPr>
        <w:rPr>
          <w:lang w:val="en-US"/>
        </w:rPr>
      </w:pPr>
      <w:r w:rsidRPr="00253DC2">
        <w:rPr>
          <w:rFonts w:hint="eastAsia"/>
          <w:lang w:val="en-US"/>
        </w:rPr>
        <w:t>–</w:t>
      </w:r>
      <w:r w:rsidRPr="00253DC2">
        <w:rPr>
          <w:lang w:val="en-US"/>
        </w:rPr>
        <w:tab/>
      </w:r>
      <w:r w:rsidRPr="00253DC2">
        <w:rPr>
          <w:rFonts w:hint="eastAsia"/>
          <w:lang w:val="en-US"/>
        </w:rPr>
        <w:t>розглянути</w:t>
      </w:r>
      <w:r w:rsidRPr="00253DC2">
        <w:rPr>
          <w:lang w:val="en-US"/>
        </w:rPr>
        <w:tab/>
      </w:r>
      <w:r w:rsidRPr="00253DC2">
        <w:rPr>
          <w:rFonts w:hint="eastAsia"/>
          <w:lang w:val="en-US"/>
        </w:rPr>
        <w:t>методологію</w:t>
      </w:r>
      <w:r w:rsidRPr="00253DC2">
        <w:rPr>
          <w:lang w:val="en-US"/>
        </w:rPr>
        <w:tab/>
      </w:r>
      <w:r w:rsidRPr="00253DC2">
        <w:rPr>
          <w:rFonts w:hint="eastAsia"/>
          <w:lang w:val="en-US"/>
        </w:rPr>
        <w:t>кримінологічного</w:t>
      </w:r>
      <w:r w:rsidRPr="00253DC2">
        <w:rPr>
          <w:lang w:val="en-US"/>
        </w:rPr>
        <w:tab/>
      </w:r>
      <w:r w:rsidRPr="00253DC2">
        <w:rPr>
          <w:rFonts w:hint="eastAsia"/>
          <w:lang w:val="en-US"/>
        </w:rPr>
        <w:t>аналізу</w:t>
      </w:r>
      <w:r w:rsidRPr="00253DC2">
        <w:rPr>
          <w:lang w:val="en-US"/>
        </w:rPr>
        <w:tab/>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p>
    <w:p w:rsidR="00253DC2" w:rsidRPr="00253DC2" w:rsidRDefault="00253DC2" w:rsidP="00253DC2">
      <w:r w:rsidRPr="00253DC2">
        <w:rPr>
          <w:rFonts w:hint="eastAsia"/>
        </w:rPr>
        <w:t>–</w:t>
      </w:r>
      <w:r w:rsidRPr="00253DC2">
        <w:tab/>
      </w:r>
      <w:r w:rsidRPr="00253DC2">
        <w:rPr>
          <w:rFonts w:hint="eastAsia"/>
        </w:rPr>
        <w:t>сформулювати</w:t>
      </w:r>
      <w:r w:rsidRPr="00253DC2">
        <w:tab/>
      </w:r>
      <w:r w:rsidRPr="00253DC2">
        <w:rPr>
          <w:rFonts w:hint="eastAsia"/>
        </w:rPr>
        <w:t>поняття</w:t>
      </w:r>
      <w:r w:rsidRPr="00253DC2">
        <w:tab/>
      </w:r>
      <w:r w:rsidRPr="00253DC2">
        <w:rPr>
          <w:rFonts w:hint="eastAsia"/>
        </w:rPr>
        <w:t>і</w:t>
      </w:r>
      <w:r w:rsidRPr="00253DC2">
        <w:tab/>
      </w:r>
      <w:r w:rsidRPr="00253DC2">
        <w:rPr>
          <w:rFonts w:hint="eastAsia"/>
        </w:rPr>
        <w:t>проаналізувати</w:t>
      </w:r>
      <w:r w:rsidRPr="00253DC2">
        <w:tab/>
      </w:r>
      <w:r w:rsidRPr="00253DC2">
        <w:rPr>
          <w:rFonts w:hint="eastAsia"/>
        </w:rPr>
        <w:t>систему</w:t>
      </w:r>
      <w:r w:rsidRPr="00253DC2">
        <w:tab/>
      </w:r>
      <w:r w:rsidRPr="00253DC2">
        <w:rPr>
          <w:rFonts w:hint="eastAsia"/>
        </w:rPr>
        <w:t>економічної</w:t>
      </w:r>
      <w:r w:rsidRPr="00253DC2">
        <w:rPr>
          <w:lang w:val="en-US"/>
        </w:rPr>
        <w:t></w:t>
      </w:r>
      <w:r w:rsidRPr="00253DC2">
        <w:rPr>
          <w:rFonts w:hint="eastAsia"/>
        </w:rPr>
        <w:t>безпеки</w:t>
      </w:r>
      <w:r w:rsidRPr="00253DC2">
        <w:rPr>
          <w:lang w:val="en-US"/>
        </w:rPr>
        <w:t></w:t>
      </w:r>
    </w:p>
    <w:p w:rsidR="00253DC2" w:rsidRPr="00253DC2" w:rsidRDefault="00253DC2" w:rsidP="00253DC2">
      <w:r w:rsidRPr="00253DC2">
        <w:rPr>
          <w:rFonts w:hint="eastAsia"/>
        </w:rPr>
        <w:t>–</w:t>
      </w:r>
      <w:r w:rsidRPr="00253DC2">
        <w:tab/>
      </w:r>
      <w:r w:rsidRPr="00253DC2">
        <w:rPr>
          <w:rFonts w:hint="eastAsia"/>
        </w:rPr>
        <w:t>окреслити</w:t>
      </w:r>
      <w:r w:rsidRPr="00253DC2">
        <w:rPr>
          <w:lang w:val="en-US"/>
        </w:rPr>
        <w:t></w:t>
      </w:r>
      <w:r w:rsidRPr="00253DC2">
        <w:rPr>
          <w:rFonts w:hint="eastAsia"/>
        </w:rPr>
        <w:t>коло</w:t>
      </w:r>
      <w:r w:rsidRPr="00253DC2">
        <w:rPr>
          <w:lang w:val="en-US"/>
        </w:rPr>
        <w:t></w:t>
      </w:r>
      <w:r w:rsidRPr="00253DC2">
        <w:rPr>
          <w:rFonts w:hint="eastAsia"/>
        </w:rPr>
        <w:t>сучасних</w:t>
      </w:r>
      <w:r w:rsidRPr="00253DC2">
        <w:rPr>
          <w:lang w:val="en-US"/>
        </w:rPr>
        <w:t></w:t>
      </w:r>
      <w:r w:rsidRPr="00253DC2">
        <w:rPr>
          <w:rFonts w:hint="eastAsia"/>
        </w:rPr>
        <w:t>загроз</w:t>
      </w:r>
      <w:r w:rsidRPr="00253DC2">
        <w:rPr>
          <w:lang w:val="en-US"/>
        </w:rPr>
        <w:t></w:t>
      </w:r>
      <w:r w:rsidRPr="00253DC2">
        <w:rPr>
          <w:rFonts w:hint="eastAsia"/>
        </w:rPr>
        <w:t>економічній</w:t>
      </w:r>
      <w:r w:rsidRPr="00253DC2">
        <w:rPr>
          <w:lang w:val="en-US"/>
        </w:rPr>
        <w:t></w:t>
      </w:r>
      <w:r w:rsidRPr="00253DC2">
        <w:rPr>
          <w:rFonts w:hint="eastAsia"/>
        </w:rPr>
        <w:t>безпеці</w:t>
      </w:r>
      <w:r w:rsidRPr="00253DC2">
        <w:rPr>
          <w:lang w:val="en-US"/>
        </w:rPr>
        <w:t></w:t>
      </w:r>
      <w:r w:rsidRPr="00253DC2">
        <w:rPr>
          <w:rFonts w:hint="eastAsia"/>
        </w:rPr>
        <w:t>України</w:t>
      </w:r>
      <w:r w:rsidRPr="00253DC2">
        <w:rPr>
          <w:lang w:val="en-US"/>
        </w:rPr>
        <w:t></w:t>
      </w:r>
    </w:p>
    <w:p w:rsidR="00253DC2" w:rsidRPr="00253DC2" w:rsidRDefault="00253DC2" w:rsidP="00253DC2">
      <w:r w:rsidRPr="00253DC2">
        <w:rPr>
          <w:rFonts w:hint="eastAsia"/>
        </w:rPr>
        <w:t>–</w:t>
      </w:r>
      <w:r w:rsidRPr="00253DC2">
        <w:tab/>
      </w:r>
      <w:r w:rsidRPr="00253DC2">
        <w:rPr>
          <w:rFonts w:hint="eastAsia"/>
        </w:rPr>
        <w:t>охарактеризувати</w:t>
      </w:r>
      <w:r w:rsidRPr="00253DC2">
        <w:rPr>
          <w:lang w:val="en-US"/>
        </w:rPr>
        <w:t></w:t>
      </w:r>
      <w:r w:rsidRPr="00253DC2">
        <w:rPr>
          <w:rFonts w:hint="eastAsia"/>
        </w:rPr>
        <w:t>правові</w:t>
      </w:r>
      <w:r w:rsidRPr="00253DC2">
        <w:rPr>
          <w:lang w:val="en-US"/>
        </w:rPr>
        <w:t></w:t>
      </w:r>
      <w:r w:rsidRPr="00253DC2">
        <w:rPr>
          <w:rFonts w:hint="eastAsia"/>
        </w:rPr>
        <w:t>засади</w:t>
      </w:r>
      <w:r w:rsidRPr="00253DC2">
        <w:rPr>
          <w:lang w:val="en-US"/>
        </w:rPr>
        <w:t></w:t>
      </w:r>
      <w:r w:rsidRPr="00253DC2">
        <w:rPr>
          <w:rFonts w:hint="eastAsia"/>
        </w:rPr>
        <w:t>кримінологічного</w:t>
      </w:r>
      <w:r w:rsidRPr="00253DC2">
        <w:rPr>
          <w:lang w:val="en-US"/>
        </w:rPr>
        <w:t></w:t>
      </w:r>
      <w:r w:rsidRPr="00253DC2">
        <w:rPr>
          <w:rFonts w:hint="eastAsia"/>
        </w:rPr>
        <w:t>забезпечення</w:t>
      </w:r>
      <w:r w:rsidRPr="00253DC2">
        <w:rPr>
          <w:lang w:val="en-US"/>
        </w:rPr>
        <w:t></w:t>
      </w:r>
      <w:r w:rsidRPr="00253DC2">
        <w:rPr>
          <w:rFonts w:hint="eastAsia"/>
        </w:rPr>
        <w:t>економічної</w:t>
      </w:r>
      <w:r w:rsidRPr="00253DC2">
        <w:rPr>
          <w:lang w:val="en-US"/>
        </w:rPr>
        <w:t></w:t>
      </w:r>
      <w:r w:rsidRPr="00253DC2">
        <w:rPr>
          <w:rFonts w:hint="eastAsia"/>
        </w:rPr>
        <w:t>безпеки</w:t>
      </w:r>
      <w:r w:rsidRPr="00253DC2">
        <w:rPr>
          <w:lang w:val="en-US"/>
        </w:rPr>
        <w:t></w:t>
      </w:r>
      <w:r w:rsidRPr="00253DC2">
        <w:rPr>
          <w:rFonts w:hint="eastAsia"/>
        </w:rPr>
        <w:t>України</w:t>
      </w:r>
      <w:r w:rsidRPr="00253DC2">
        <w:rPr>
          <w:lang w:val="en-US"/>
        </w:rPr>
        <w:t></w:t>
      </w:r>
    </w:p>
    <w:p w:rsidR="00253DC2" w:rsidRPr="00253DC2" w:rsidRDefault="00253DC2" w:rsidP="00253DC2">
      <w:r w:rsidRPr="00253DC2">
        <w:rPr>
          <w:rFonts w:hint="eastAsia"/>
        </w:rPr>
        <w:t>–</w:t>
      </w:r>
      <w:r w:rsidRPr="00253DC2">
        <w:tab/>
      </w:r>
      <w:r w:rsidRPr="00253DC2">
        <w:rPr>
          <w:rFonts w:hint="eastAsia"/>
        </w:rPr>
        <w:t>визначити</w:t>
      </w:r>
      <w:r w:rsidRPr="00253DC2">
        <w:tab/>
      </w:r>
      <w:r w:rsidRPr="00253DC2">
        <w:rPr>
          <w:rFonts w:hint="eastAsia"/>
        </w:rPr>
        <w:t>цілі</w:t>
      </w:r>
      <w:r w:rsidRPr="00253DC2">
        <w:rPr>
          <w:lang w:val="en-US"/>
        </w:rPr>
        <w:t></w:t>
      </w:r>
      <w:r w:rsidRPr="00253DC2">
        <w:tab/>
      </w:r>
      <w:r w:rsidRPr="00253DC2">
        <w:rPr>
          <w:rFonts w:hint="eastAsia"/>
        </w:rPr>
        <w:t>завдання</w:t>
      </w:r>
      <w:r w:rsidRPr="00253DC2">
        <w:tab/>
      </w:r>
      <w:r w:rsidRPr="00253DC2">
        <w:rPr>
          <w:rFonts w:hint="eastAsia"/>
        </w:rPr>
        <w:t>та</w:t>
      </w:r>
      <w:r w:rsidRPr="00253DC2">
        <w:tab/>
      </w:r>
      <w:r w:rsidRPr="00253DC2">
        <w:rPr>
          <w:rFonts w:hint="eastAsia"/>
        </w:rPr>
        <w:t>принципи</w:t>
      </w:r>
      <w:r w:rsidRPr="00253DC2">
        <w:tab/>
      </w:r>
      <w:r w:rsidRPr="00253DC2">
        <w:rPr>
          <w:rFonts w:hint="eastAsia"/>
        </w:rPr>
        <w:t>кримінологічного</w:t>
      </w:r>
      <w:r w:rsidRPr="00253DC2">
        <w:rPr>
          <w:lang w:val="en-US"/>
        </w:rPr>
        <w:t></w:t>
      </w:r>
      <w:r w:rsidRPr="00253DC2">
        <w:rPr>
          <w:rFonts w:hint="eastAsia"/>
        </w:rPr>
        <w:t>забезпечення</w:t>
      </w:r>
      <w:r w:rsidRPr="00253DC2">
        <w:rPr>
          <w:lang w:val="en-US"/>
        </w:rPr>
        <w:t></w:t>
      </w:r>
      <w:r w:rsidRPr="00253DC2">
        <w:rPr>
          <w:rFonts w:hint="eastAsia"/>
        </w:rPr>
        <w:t>економічної</w:t>
      </w:r>
      <w:r w:rsidRPr="00253DC2">
        <w:rPr>
          <w:lang w:val="en-US"/>
        </w:rPr>
        <w:t></w:t>
      </w:r>
      <w:r w:rsidRPr="00253DC2">
        <w:rPr>
          <w:rFonts w:hint="eastAsia"/>
        </w:rPr>
        <w:t>безпеки</w:t>
      </w:r>
      <w:r w:rsidRPr="00253DC2">
        <w:rPr>
          <w:lang w:val="en-US"/>
        </w:rPr>
        <w:t></w:t>
      </w:r>
      <w:r w:rsidRPr="00253DC2">
        <w:rPr>
          <w:rFonts w:hint="eastAsia"/>
        </w:rPr>
        <w:t>України</w:t>
      </w:r>
      <w:r w:rsidRPr="00253DC2">
        <w:rPr>
          <w:lang w:val="en-US"/>
        </w:rPr>
        <w:t></w:t>
      </w:r>
    </w:p>
    <w:p w:rsidR="00253DC2" w:rsidRPr="00253DC2" w:rsidRDefault="00253DC2" w:rsidP="00253DC2">
      <w:r w:rsidRPr="00253DC2">
        <w:rPr>
          <w:rFonts w:hint="eastAsia"/>
        </w:rPr>
        <w:t>–</w:t>
      </w:r>
      <w:r w:rsidRPr="00253DC2">
        <w:tab/>
      </w:r>
      <w:r w:rsidRPr="00253DC2">
        <w:rPr>
          <w:rFonts w:hint="eastAsia"/>
        </w:rPr>
        <w:t>проаналізувати</w:t>
      </w:r>
      <w:r w:rsidRPr="00253DC2">
        <w:tab/>
      </w:r>
      <w:r w:rsidRPr="00253DC2">
        <w:rPr>
          <w:rFonts w:hint="eastAsia"/>
        </w:rPr>
        <w:t>об’єкти</w:t>
      </w:r>
      <w:r w:rsidRPr="00253DC2">
        <w:tab/>
      </w:r>
      <w:r w:rsidRPr="00253DC2">
        <w:rPr>
          <w:rFonts w:hint="eastAsia"/>
        </w:rPr>
        <w:t>та</w:t>
      </w:r>
      <w:r w:rsidRPr="00253DC2">
        <w:tab/>
      </w:r>
      <w:r w:rsidRPr="00253DC2">
        <w:rPr>
          <w:rFonts w:hint="eastAsia"/>
        </w:rPr>
        <w:t>рівні</w:t>
      </w:r>
      <w:r w:rsidRPr="00253DC2">
        <w:tab/>
      </w:r>
      <w:r w:rsidRPr="00253DC2">
        <w:rPr>
          <w:rFonts w:hint="eastAsia"/>
        </w:rPr>
        <w:t>кримінологічного</w:t>
      </w:r>
      <w:r w:rsidRPr="00253DC2">
        <w:tab/>
      </w:r>
      <w:r w:rsidRPr="00253DC2">
        <w:rPr>
          <w:rFonts w:hint="eastAsia"/>
        </w:rPr>
        <w:t>забезпечення</w:t>
      </w:r>
      <w:r w:rsidRPr="00253DC2">
        <w:rPr>
          <w:lang w:val="en-US"/>
        </w:rPr>
        <w:t></w:t>
      </w:r>
      <w:r w:rsidRPr="00253DC2">
        <w:rPr>
          <w:rFonts w:hint="eastAsia"/>
        </w:rPr>
        <w:t>економічної</w:t>
      </w:r>
      <w:r w:rsidRPr="00253DC2">
        <w:rPr>
          <w:lang w:val="en-US"/>
        </w:rPr>
        <w:t></w:t>
      </w:r>
      <w:r w:rsidRPr="00253DC2">
        <w:rPr>
          <w:rFonts w:hint="eastAsia"/>
        </w:rPr>
        <w:t>безпеки</w:t>
      </w:r>
      <w:r w:rsidRPr="00253DC2">
        <w:rPr>
          <w:lang w:val="en-US"/>
        </w:rPr>
        <w:t></w:t>
      </w:r>
      <w:r w:rsidRPr="00253DC2">
        <w:rPr>
          <w:rFonts w:hint="eastAsia"/>
        </w:rPr>
        <w:t>України</w:t>
      </w:r>
      <w:r w:rsidRPr="00253DC2">
        <w:rPr>
          <w:lang w:val="en-US"/>
        </w:rPr>
        <w:t></w:t>
      </w:r>
    </w:p>
    <w:p w:rsidR="00253DC2" w:rsidRPr="00253DC2" w:rsidRDefault="00253DC2" w:rsidP="00253DC2">
      <w:r w:rsidRPr="00253DC2">
        <w:rPr>
          <w:rFonts w:hint="eastAsia"/>
        </w:rPr>
        <w:t>–</w:t>
      </w:r>
      <w:r w:rsidRPr="00253DC2">
        <w:tab/>
      </w:r>
      <w:r w:rsidRPr="00253DC2">
        <w:rPr>
          <w:rFonts w:hint="eastAsia"/>
        </w:rPr>
        <w:t>надати</w:t>
      </w:r>
      <w:r w:rsidRPr="00253DC2">
        <w:rPr>
          <w:lang w:val="en-US"/>
        </w:rPr>
        <w:t></w:t>
      </w:r>
      <w:r w:rsidRPr="00253DC2">
        <w:rPr>
          <w:rFonts w:hint="eastAsia"/>
        </w:rPr>
        <w:t>характеристику</w:t>
      </w:r>
      <w:r w:rsidRPr="00253DC2">
        <w:rPr>
          <w:lang w:val="en-US"/>
        </w:rPr>
        <w:t></w:t>
      </w:r>
      <w:r w:rsidRPr="00253DC2">
        <w:rPr>
          <w:rFonts w:hint="eastAsia"/>
        </w:rPr>
        <w:t>суб’єктам</w:t>
      </w:r>
      <w:r w:rsidRPr="00253DC2">
        <w:rPr>
          <w:lang w:val="en-US"/>
        </w:rPr>
        <w:t></w:t>
      </w:r>
      <w:r w:rsidRPr="00253DC2">
        <w:rPr>
          <w:rFonts w:hint="eastAsia"/>
        </w:rPr>
        <w:t>кримінологічного</w:t>
      </w:r>
      <w:r w:rsidRPr="00253DC2">
        <w:rPr>
          <w:lang w:val="en-US"/>
        </w:rPr>
        <w:t></w:t>
      </w:r>
      <w:r w:rsidRPr="00253DC2">
        <w:rPr>
          <w:rFonts w:hint="eastAsia"/>
        </w:rPr>
        <w:t>забезпечення</w:t>
      </w:r>
    </w:p>
    <w:p w:rsidR="00253DC2" w:rsidRPr="00253DC2" w:rsidRDefault="00253DC2" w:rsidP="00253DC2">
      <w:r w:rsidRPr="00253DC2">
        <w:rPr>
          <w:lang w:val="en-US"/>
        </w:rPr>
        <w:t></w:t>
      </w:r>
    </w:p>
    <w:p w:rsidR="00253DC2" w:rsidRPr="00253DC2" w:rsidRDefault="00253DC2" w:rsidP="00253DC2">
      <w:r w:rsidRPr="00253DC2">
        <w:rPr>
          <w:rFonts w:hint="eastAsia"/>
        </w:rPr>
        <w:t>економічної</w:t>
      </w:r>
      <w:r w:rsidRPr="00253DC2">
        <w:rPr>
          <w:lang w:val="en-US"/>
        </w:rPr>
        <w:t></w:t>
      </w:r>
      <w:r w:rsidRPr="00253DC2">
        <w:rPr>
          <w:rFonts w:hint="eastAsia"/>
        </w:rPr>
        <w:t>безпеки</w:t>
      </w:r>
      <w:r w:rsidRPr="00253DC2">
        <w:rPr>
          <w:lang w:val="en-US"/>
        </w:rPr>
        <w:t></w:t>
      </w:r>
      <w:r w:rsidRPr="00253DC2">
        <w:rPr>
          <w:rFonts w:hint="eastAsia"/>
        </w:rPr>
        <w:t>України</w:t>
      </w:r>
      <w:r w:rsidRPr="00253DC2">
        <w:rPr>
          <w:lang w:val="en-US"/>
        </w:rPr>
        <w:t></w:t>
      </w:r>
    </w:p>
    <w:p w:rsidR="00253DC2" w:rsidRPr="00253DC2" w:rsidRDefault="00253DC2" w:rsidP="00253DC2">
      <w:r w:rsidRPr="00253DC2">
        <w:rPr>
          <w:rFonts w:hint="eastAsia"/>
        </w:rPr>
        <w:t>–</w:t>
      </w:r>
      <w:r w:rsidRPr="00253DC2">
        <w:tab/>
      </w:r>
      <w:r w:rsidRPr="00253DC2">
        <w:rPr>
          <w:rFonts w:hint="eastAsia"/>
        </w:rPr>
        <w:t>визначити</w:t>
      </w:r>
      <w:r w:rsidRPr="00253DC2">
        <w:rPr>
          <w:lang w:val="en-US"/>
        </w:rPr>
        <w:t></w:t>
      </w:r>
      <w:r w:rsidRPr="00253DC2">
        <w:rPr>
          <w:rFonts w:hint="eastAsia"/>
        </w:rPr>
        <w:t>напрями</w:t>
      </w:r>
      <w:r w:rsidRPr="00253DC2">
        <w:rPr>
          <w:lang w:val="en-US"/>
        </w:rPr>
        <w:t></w:t>
      </w:r>
      <w:r w:rsidRPr="00253DC2">
        <w:rPr>
          <w:rFonts w:hint="eastAsia"/>
        </w:rPr>
        <w:t>кримінологічного</w:t>
      </w:r>
      <w:r w:rsidRPr="00253DC2">
        <w:rPr>
          <w:lang w:val="en-US"/>
        </w:rPr>
        <w:t></w:t>
      </w:r>
      <w:r w:rsidRPr="00253DC2">
        <w:rPr>
          <w:rFonts w:hint="eastAsia"/>
        </w:rPr>
        <w:t>забезпечення</w:t>
      </w:r>
      <w:r w:rsidRPr="00253DC2">
        <w:rPr>
          <w:lang w:val="en-US"/>
        </w:rPr>
        <w:t></w:t>
      </w:r>
      <w:r w:rsidRPr="00253DC2">
        <w:rPr>
          <w:rFonts w:hint="eastAsia"/>
        </w:rPr>
        <w:t>економічної</w:t>
      </w:r>
      <w:r w:rsidRPr="00253DC2">
        <w:rPr>
          <w:lang w:val="en-US"/>
        </w:rPr>
        <w:t></w:t>
      </w:r>
      <w:r w:rsidRPr="00253DC2">
        <w:rPr>
          <w:rFonts w:hint="eastAsia"/>
        </w:rPr>
        <w:t>безпеки</w:t>
      </w:r>
      <w:r w:rsidRPr="00253DC2">
        <w:rPr>
          <w:lang w:val="en-US"/>
        </w:rPr>
        <w:t></w:t>
      </w:r>
      <w:r w:rsidRPr="00253DC2">
        <w:rPr>
          <w:rFonts w:hint="eastAsia"/>
        </w:rPr>
        <w:t>України</w:t>
      </w:r>
      <w:r w:rsidRPr="00253DC2">
        <w:rPr>
          <w:lang w:val="en-US"/>
        </w:rPr>
        <w:t></w:t>
      </w:r>
    </w:p>
    <w:p w:rsidR="00253DC2" w:rsidRPr="00253DC2" w:rsidRDefault="00253DC2" w:rsidP="00253DC2">
      <w:r w:rsidRPr="00253DC2">
        <w:rPr>
          <w:rFonts w:hint="eastAsia"/>
        </w:rPr>
        <w:t>–</w:t>
      </w:r>
      <w:r w:rsidRPr="00253DC2">
        <w:tab/>
      </w:r>
      <w:r w:rsidRPr="00253DC2">
        <w:rPr>
          <w:rFonts w:hint="eastAsia"/>
        </w:rPr>
        <w:t>охарактеризувати</w:t>
      </w:r>
      <w:r w:rsidRPr="00253DC2">
        <w:rPr>
          <w:lang w:val="en-US"/>
        </w:rPr>
        <w:t></w:t>
      </w:r>
      <w:r w:rsidRPr="00253DC2">
        <w:rPr>
          <w:rFonts w:hint="eastAsia"/>
        </w:rPr>
        <w:t>заходи</w:t>
      </w:r>
      <w:r w:rsidRPr="00253DC2">
        <w:rPr>
          <w:lang w:val="en-US"/>
        </w:rPr>
        <w:t></w:t>
      </w:r>
      <w:r w:rsidRPr="00253DC2">
        <w:rPr>
          <w:rFonts w:hint="eastAsia"/>
        </w:rPr>
        <w:t>кримінологічного</w:t>
      </w:r>
      <w:r w:rsidRPr="00253DC2">
        <w:rPr>
          <w:lang w:val="en-US"/>
        </w:rPr>
        <w:t></w:t>
      </w:r>
      <w:r w:rsidRPr="00253DC2">
        <w:rPr>
          <w:rFonts w:hint="eastAsia"/>
        </w:rPr>
        <w:t>забезпечення</w:t>
      </w:r>
      <w:r w:rsidRPr="00253DC2">
        <w:rPr>
          <w:lang w:val="en-US"/>
        </w:rPr>
        <w:t></w:t>
      </w:r>
      <w:r w:rsidRPr="00253DC2">
        <w:rPr>
          <w:rFonts w:hint="eastAsia"/>
        </w:rPr>
        <w:t>економічної</w:t>
      </w:r>
      <w:r w:rsidRPr="00253DC2">
        <w:rPr>
          <w:lang w:val="en-US"/>
        </w:rPr>
        <w:t></w:t>
      </w:r>
      <w:r w:rsidRPr="00253DC2">
        <w:rPr>
          <w:rFonts w:hint="eastAsia"/>
        </w:rPr>
        <w:t>безпеки</w:t>
      </w:r>
      <w:r w:rsidRPr="00253DC2">
        <w:rPr>
          <w:lang w:val="en-US"/>
        </w:rPr>
        <w:t></w:t>
      </w:r>
      <w:r w:rsidRPr="00253DC2">
        <w:rPr>
          <w:rFonts w:hint="eastAsia"/>
        </w:rPr>
        <w:t>України</w:t>
      </w:r>
      <w:r w:rsidRPr="00253DC2">
        <w:rPr>
          <w:lang w:val="en-US"/>
        </w:rPr>
        <w:t></w:t>
      </w:r>
    </w:p>
    <w:p w:rsidR="00253DC2" w:rsidRPr="00253DC2" w:rsidRDefault="00253DC2" w:rsidP="00253DC2">
      <w:r w:rsidRPr="00253DC2">
        <w:rPr>
          <w:rFonts w:hint="eastAsia"/>
        </w:rPr>
        <w:t>–</w:t>
      </w:r>
      <w:r w:rsidRPr="00253DC2">
        <w:tab/>
      </w:r>
      <w:r w:rsidRPr="00253DC2">
        <w:rPr>
          <w:rFonts w:hint="eastAsia"/>
        </w:rPr>
        <w:t>оцінити</w:t>
      </w:r>
      <w:r w:rsidRPr="00253DC2">
        <w:rPr>
          <w:lang w:val="en-US"/>
        </w:rPr>
        <w:t></w:t>
      </w:r>
      <w:r w:rsidRPr="00253DC2">
        <w:rPr>
          <w:rFonts w:hint="eastAsia"/>
        </w:rPr>
        <w:t>якість</w:t>
      </w:r>
      <w:r w:rsidRPr="00253DC2">
        <w:rPr>
          <w:lang w:val="en-US"/>
        </w:rPr>
        <w:t></w:t>
      </w:r>
      <w:r w:rsidRPr="00253DC2">
        <w:rPr>
          <w:rFonts w:hint="eastAsia"/>
        </w:rPr>
        <w:t>координації</w:t>
      </w:r>
      <w:r w:rsidRPr="00253DC2">
        <w:rPr>
          <w:lang w:val="en-US"/>
        </w:rPr>
        <w:t></w:t>
      </w:r>
      <w:r w:rsidRPr="00253DC2">
        <w:rPr>
          <w:rFonts w:hint="eastAsia"/>
        </w:rPr>
        <w:t>дій</w:t>
      </w:r>
      <w:r w:rsidRPr="00253DC2">
        <w:rPr>
          <w:lang w:val="en-US"/>
        </w:rPr>
        <w:t></w:t>
      </w:r>
      <w:r w:rsidRPr="00253DC2">
        <w:rPr>
          <w:rFonts w:hint="eastAsia"/>
        </w:rPr>
        <w:t>суб’єктів</w:t>
      </w:r>
      <w:r w:rsidRPr="00253DC2">
        <w:rPr>
          <w:lang w:val="en-US"/>
        </w:rPr>
        <w:t></w:t>
      </w:r>
      <w:r w:rsidRPr="00253DC2">
        <w:rPr>
          <w:rFonts w:hint="eastAsia"/>
        </w:rPr>
        <w:t>та</w:t>
      </w:r>
      <w:r w:rsidRPr="00253DC2">
        <w:rPr>
          <w:lang w:val="en-US"/>
        </w:rPr>
        <w:t></w:t>
      </w:r>
      <w:r w:rsidRPr="00253DC2">
        <w:rPr>
          <w:rFonts w:hint="eastAsia"/>
        </w:rPr>
        <w:t>міжнародне</w:t>
      </w:r>
      <w:r w:rsidRPr="00253DC2">
        <w:rPr>
          <w:lang w:val="en-US"/>
        </w:rPr>
        <w:t></w:t>
      </w:r>
      <w:r w:rsidRPr="00253DC2">
        <w:rPr>
          <w:rFonts w:hint="eastAsia"/>
        </w:rPr>
        <w:t>співробітництво</w:t>
      </w:r>
      <w:r w:rsidRPr="00253DC2">
        <w:rPr>
          <w:lang w:val="en-US"/>
        </w:rPr>
        <w:t></w:t>
      </w:r>
      <w:r w:rsidRPr="00253DC2">
        <w:rPr>
          <w:rFonts w:hint="eastAsia"/>
        </w:rPr>
        <w:t>у</w:t>
      </w:r>
      <w:r w:rsidRPr="00253DC2">
        <w:rPr>
          <w:lang w:val="en-US"/>
        </w:rPr>
        <w:t></w:t>
      </w:r>
      <w:r w:rsidRPr="00253DC2">
        <w:rPr>
          <w:rFonts w:hint="eastAsia"/>
        </w:rPr>
        <w:t>сфері</w:t>
      </w:r>
      <w:r w:rsidRPr="00253DC2">
        <w:rPr>
          <w:lang w:val="en-US"/>
        </w:rPr>
        <w:t></w:t>
      </w:r>
      <w:r w:rsidRPr="00253DC2">
        <w:rPr>
          <w:rFonts w:hint="eastAsia"/>
        </w:rPr>
        <w:t>кримінологічного</w:t>
      </w:r>
      <w:r w:rsidRPr="00253DC2">
        <w:rPr>
          <w:lang w:val="en-US"/>
        </w:rPr>
        <w:t></w:t>
      </w:r>
      <w:r w:rsidRPr="00253DC2">
        <w:rPr>
          <w:rFonts w:hint="eastAsia"/>
        </w:rPr>
        <w:t>забезпечення</w:t>
      </w:r>
      <w:r w:rsidRPr="00253DC2">
        <w:rPr>
          <w:lang w:val="en-US"/>
        </w:rPr>
        <w:t></w:t>
      </w:r>
      <w:r w:rsidRPr="00253DC2">
        <w:rPr>
          <w:rFonts w:hint="eastAsia"/>
        </w:rPr>
        <w:t>економічної</w:t>
      </w:r>
      <w:r w:rsidRPr="00253DC2">
        <w:rPr>
          <w:lang w:val="en-US"/>
        </w:rPr>
        <w:t></w:t>
      </w:r>
      <w:r w:rsidRPr="00253DC2">
        <w:rPr>
          <w:rFonts w:hint="eastAsia"/>
        </w:rPr>
        <w:t>безпеки</w:t>
      </w:r>
      <w:r w:rsidRPr="00253DC2">
        <w:rPr>
          <w:lang w:val="en-US"/>
        </w:rPr>
        <w:t></w:t>
      </w:r>
      <w:r w:rsidRPr="00253DC2">
        <w:rPr>
          <w:rFonts w:hint="eastAsia"/>
        </w:rPr>
        <w:t>України</w:t>
      </w:r>
      <w:r w:rsidRPr="00253DC2">
        <w:rPr>
          <w:lang w:val="en-US"/>
        </w:rPr>
        <w:t></w:t>
      </w:r>
    </w:p>
    <w:p w:rsidR="00253DC2" w:rsidRPr="00253DC2" w:rsidRDefault="00253DC2" w:rsidP="00253DC2">
      <w:r w:rsidRPr="00253DC2">
        <w:rPr>
          <w:rFonts w:hint="eastAsia"/>
        </w:rPr>
        <w:t>–</w:t>
      </w:r>
      <w:r w:rsidRPr="00253DC2">
        <w:tab/>
      </w:r>
      <w:r w:rsidRPr="00253DC2">
        <w:rPr>
          <w:rFonts w:hint="eastAsia"/>
        </w:rPr>
        <w:t>окреслити</w:t>
      </w:r>
      <w:r w:rsidRPr="00253DC2">
        <w:rPr>
          <w:lang w:val="en-US"/>
        </w:rPr>
        <w:t></w:t>
      </w:r>
      <w:r w:rsidRPr="00253DC2">
        <w:rPr>
          <w:rFonts w:hint="eastAsia"/>
        </w:rPr>
        <w:t>напрямки</w:t>
      </w:r>
      <w:r w:rsidRPr="00253DC2">
        <w:rPr>
          <w:lang w:val="en-US"/>
        </w:rPr>
        <w:t></w:t>
      </w:r>
      <w:r w:rsidRPr="00253DC2">
        <w:rPr>
          <w:rFonts w:hint="eastAsia"/>
        </w:rPr>
        <w:t>синхронізації</w:t>
      </w:r>
      <w:r w:rsidRPr="00253DC2">
        <w:rPr>
          <w:lang w:val="en-US"/>
        </w:rPr>
        <w:t></w:t>
      </w:r>
      <w:r w:rsidRPr="00253DC2">
        <w:rPr>
          <w:rFonts w:hint="eastAsia"/>
        </w:rPr>
        <w:t>національних</w:t>
      </w:r>
      <w:r w:rsidRPr="00253DC2">
        <w:rPr>
          <w:lang w:val="en-US"/>
        </w:rPr>
        <w:t></w:t>
      </w:r>
      <w:r w:rsidRPr="00253DC2">
        <w:rPr>
          <w:rFonts w:hint="eastAsia"/>
        </w:rPr>
        <w:t>і</w:t>
      </w:r>
      <w:r w:rsidRPr="00253DC2">
        <w:rPr>
          <w:lang w:val="en-US"/>
        </w:rPr>
        <w:t></w:t>
      </w:r>
      <w:r w:rsidRPr="00253DC2">
        <w:rPr>
          <w:rFonts w:hint="eastAsia"/>
        </w:rPr>
        <w:t>європейських</w:t>
      </w:r>
      <w:r w:rsidRPr="00253DC2">
        <w:rPr>
          <w:lang w:val="en-US"/>
        </w:rPr>
        <w:t></w:t>
      </w:r>
      <w:r w:rsidRPr="00253DC2">
        <w:rPr>
          <w:rFonts w:hint="eastAsia"/>
        </w:rPr>
        <w:t>правових</w:t>
      </w:r>
      <w:r w:rsidRPr="00253DC2">
        <w:rPr>
          <w:lang w:val="en-US"/>
        </w:rPr>
        <w:t></w:t>
      </w:r>
      <w:r w:rsidRPr="00253DC2">
        <w:rPr>
          <w:rFonts w:hint="eastAsia"/>
        </w:rPr>
        <w:t>стандартів</w:t>
      </w:r>
      <w:r w:rsidRPr="00253DC2">
        <w:rPr>
          <w:lang w:val="en-US"/>
        </w:rPr>
        <w:t></w:t>
      </w:r>
      <w:r w:rsidRPr="00253DC2">
        <w:rPr>
          <w:rFonts w:hint="eastAsia"/>
        </w:rPr>
        <w:t>кримінологічного</w:t>
      </w:r>
      <w:r w:rsidRPr="00253DC2">
        <w:rPr>
          <w:lang w:val="en-US"/>
        </w:rPr>
        <w:t></w:t>
      </w:r>
      <w:r w:rsidRPr="00253DC2">
        <w:rPr>
          <w:rFonts w:hint="eastAsia"/>
        </w:rPr>
        <w:t>забезпечення</w:t>
      </w:r>
      <w:r w:rsidRPr="00253DC2">
        <w:rPr>
          <w:lang w:val="en-US"/>
        </w:rPr>
        <w:t></w:t>
      </w:r>
      <w:r w:rsidRPr="00253DC2">
        <w:rPr>
          <w:rFonts w:hint="eastAsia"/>
        </w:rPr>
        <w:t>економічної</w:t>
      </w:r>
      <w:r w:rsidRPr="00253DC2">
        <w:rPr>
          <w:lang w:val="en-US"/>
        </w:rPr>
        <w:t></w:t>
      </w:r>
      <w:r w:rsidRPr="00253DC2">
        <w:rPr>
          <w:rFonts w:hint="eastAsia"/>
        </w:rPr>
        <w:t>безпеки</w:t>
      </w:r>
      <w:r w:rsidRPr="00253DC2">
        <w:rPr>
          <w:lang w:val="en-US"/>
        </w:rPr>
        <w:t></w:t>
      </w:r>
    </w:p>
    <w:p w:rsidR="00253DC2" w:rsidRPr="00253DC2" w:rsidRDefault="00253DC2" w:rsidP="00253DC2">
      <w:r w:rsidRPr="00253DC2">
        <w:rPr>
          <w:rFonts w:hint="eastAsia"/>
        </w:rPr>
        <w:t>–</w:t>
      </w:r>
      <w:r w:rsidRPr="00253DC2">
        <w:tab/>
      </w:r>
      <w:r w:rsidRPr="00253DC2">
        <w:rPr>
          <w:rFonts w:hint="eastAsia"/>
        </w:rPr>
        <w:t>визначити</w:t>
      </w:r>
      <w:r w:rsidRPr="00253DC2">
        <w:rPr>
          <w:lang w:val="en-US"/>
        </w:rPr>
        <w:t></w:t>
      </w:r>
      <w:r w:rsidRPr="00253DC2">
        <w:rPr>
          <w:rFonts w:hint="eastAsia"/>
        </w:rPr>
        <w:t>напрямки</w:t>
      </w:r>
      <w:r w:rsidRPr="00253DC2">
        <w:rPr>
          <w:lang w:val="en-US"/>
        </w:rPr>
        <w:t></w:t>
      </w:r>
      <w:r w:rsidRPr="00253DC2">
        <w:rPr>
          <w:rFonts w:hint="eastAsia"/>
        </w:rPr>
        <w:t>імплементації</w:t>
      </w:r>
      <w:r w:rsidRPr="00253DC2">
        <w:rPr>
          <w:lang w:val="en-US"/>
        </w:rPr>
        <w:t></w:t>
      </w:r>
      <w:r w:rsidRPr="00253DC2">
        <w:rPr>
          <w:rFonts w:hint="eastAsia"/>
        </w:rPr>
        <w:t>європейського</w:t>
      </w:r>
      <w:r w:rsidRPr="00253DC2">
        <w:rPr>
          <w:lang w:val="en-US"/>
        </w:rPr>
        <w:t></w:t>
      </w:r>
      <w:r w:rsidRPr="00253DC2">
        <w:rPr>
          <w:rFonts w:hint="eastAsia"/>
        </w:rPr>
        <w:t>та</w:t>
      </w:r>
      <w:r w:rsidRPr="00253DC2">
        <w:rPr>
          <w:lang w:val="en-US"/>
        </w:rPr>
        <w:t></w:t>
      </w:r>
      <w:r w:rsidRPr="00253DC2">
        <w:rPr>
          <w:rFonts w:hint="eastAsia"/>
        </w:rPr>
        <w:t>світового</w:t>
      </w:r>
      <w:r w:rsidRPr="00253DC2">
        <w:rPr>
          <w:lang w:val="en-US"/>
        </w:rPr>
        <w:t></w:t>
      </w:r>
      <w:r w:rsidRPr="00253DC2">
        <w:rPr>
          <w:rFonts w:hint="eastAsia"/>
        </w:rPr>
        <w:t>досвіду</w:t>
      </w:r>
      <w:r w:rsidRPr="00253DC2">
        <w:rPr>
          <w:lang w:val="en-US"/>
        </w:rPr>
        <w:t></w:t>
      </w:r>
      <w:r w:rsidRPr="00253DC2">
        <w:rPr>
          <w:rFonts w:hint="eastAsia"/>
        </w:rPr>
        <w:t>у</w:t>
      </w:r>
      <w:r w:rsidRPr="00253DC2">
        <w:rPr>
          <w:lang w:val="en-US"/>
        </w:rPr>
        <w:t></w:t>
      </w:r>
      <w:r w:rsidRPr="00253DC2">
        <w:rPr>
          <w:rFonts w:hint="eastAsia"/>
        </w:rPr>
        <w:t>практики</w:t>
      </w:r>
      <w:r w:rsidRPr="00253DC2">
        <w:rPr>
          <w:lang w:val="en-US"/>
        </w:rPr>
        <w:t></w:t>
      </w:r>
      <w:r w:rsidRPr="00253DC2">
        <w:rPr>
          <w:rFonts w:hint="eastAsia"/>
        </w:rPr>
        <w:t>кримінологічного</w:t>
      </w:r>
      <w:r w:rsidRPr="00253DC2">
        <w:rPr>
          <w:lang w:val="en-US"/>
        </w:rPr>
        <w:t></w:t>
      </w:r>
      <w:r w:rsidRPr="00253DC2">
        <w:rPr>
          <w:rFonts w:hint="eastAsia"/>
        </w:rPr>
        <w:t>забезпечення</w:t>
      </w:r>
      <w:r w:rsidRPr="00253DC2">
        <w:rPr>
          <w:lang w:val="en-US"/>
        </w:rPr>
        <w:t></w:t>
      </w:r>
      <w:r w:rsidRPr="00253DC2">
        <w:rPr>
          <w:rFonts w:hint="eastAsia"/>
        </w:rPr>
        <w:t>економічної</w:t>
      </w:r>
      <w:r w:rsidRPr="00253DC2">
        <w:rPr>
          <w:lang w:val="en-US"/>
        </w:rPr>
        <w:t></w:t>
      </w:r>
      <w:r w:rsidRPr="00253DC2">
        <w:rPr>
          <w:rFonts w:hint="eastAsia"/>
        </w:rPr>
        <w:t>безпеки</w:t>
      </w:r>
      <w:r w:rsidRPr="00253DC2">
        <w:rPr>
          <w:lang w:val="en-US"/>
        </w:rPr>
        <w:t></w:t>
      </w:r>
      <w:r w:rsidRPr="00253DC2">
        <w:rPr>
          <w:rFonts w:hint="eastAsia"/>
        </w:rPr>
        <w:t>України</w:t>
      </w:r>
      <w:r w:rsidRPr="00253DC2">
        <w:rPr>
          <w:lang w:val="en-US"/>
        </w:rPr>
        <w:t></w:t>
      </w:r>
    </w:p>
    <w:p w:rsidR="00253DC2" w:rsidRPr="00253DC2" w:rsidRDefault="00253DC2" w:rsidP="00253DC2">
      <w:r w:rsidRPr="00253DC2">
        <w:rPr>
          <w:rFonts w:hint="eastAsia"/>
        </w:rPr>
        <w:t>Об’єктом</w:t>
      </w:r>
      <w:r w:rsidRPr="00253DC2">
        <w:rPr>
          <w:lang w:val="en-US"/>
        </w:rPr>
        <w:t></w:t>
      </w:r>
      <w:r w:rsidRPr="00253DC2">
        <w:rPr>
          <w:rFonts w:hint="eastAsia"/>
        </w:rPr>
        <w:t>дослідження</w:t>
      </w:r>
      <w:r w:rsidRPr="00253DC2">
        <w:rPr>
          <w:lang w:val="en-US"/>
        </w:rPr>
        <w:t></w:t>
      </w:r>
      <w:r w:rsidRPr="00253DC2">
        <w:rPr>
          <w:rFonts w:hint="eastAsia"/>
        </w:rPr>
        <w:t>є</w:t>
      </w:r>
      <w:r w:rsidRPr="00253DC2">
        <w:rPr>
          <w:lang w:val="en-US"/>
        </w:rPr>
        <w:t></w:t>
      </w:r>
      <w:r w:rsidRPr="00253DC2">
        <w:rPr>
          <w:rFonts w:hint="eastAsia"/>
        </w:rPr>
        <w:t>суспільні</w:t>
      </w:r>
      <w:r w:rsidRPr="00253DC2">
        <w:rPr>
          <w:lang w:val="en-US"/>
        </w:rPr>
        <w:t></w:t>
      </w:r>
      <w:r w:rsidRPr="00253DC2">
        <w:rPr>
          <w:rFonts w:hint="eastAsia"/>
        </w:rPr>
        <w:t>відносини</w:t>
      </w:r>
      <w:r w:rsidRPr="00253DC2">
        <w:rPr>
          <w:lang w:val="en-US"/>
        </w:rPr>
        <w:t></w:t>
      </w:r>
      <w:r w:rsidRPr="00253DC2">
        <w:rPr>
          <w:rFonts w:hint="eastAsia"/>
        </w:rPr>
        <w:t>у</w:t>
      </w:r>
      <w:r w:rsidRPr="00253DC2">
        <w:rPr>
          <w:lang w:val="en-US"/>
        </w:rPr>
        <w:t></w:t>
      </w:r>
      <w:r w:rsidRPr="00253DC2">
        <w:rPr>
          <w:rFonts w:hint="eastAsia"/>
        </w:rPr>
        <w:t>сфері</w:t>
      </w:r>
      <w:r w:rsidRPr="00253DC2">
        <w:rPr>
          <w:lang w:val="en-US"/>
        </w:rPr>
        <w:t></w:t>
      </w:r>
      <w:r w:rsidRPr="00253DC2">
        <w:rPr>
          <w:rFonts w:hint="eastAsia"/>
        </w:rPr>
        <w:t>протидії</w:t>
      </w:r>
      <w:r w:rsidRPr="00253DC2">
        <w:rPr>
          <w:lang w:val="en-US"/>
        </w:rPr>
        <w:t></w:t>
      </w:r>
      <w:r w:rsidRPr="00253DC2">
        <w:rPr>
          <w:rFonts w:hint="eastAsia"/>
        </w:rPr>
        <w:t>злочинності</w:t>
      </w:r>
      <w:r w:rsidRPr="00253DC2">
        <w:rPr>
          <w:lang w:val="en-US"/>
        </w:rPr>
        <w:t></w:t>
      </w:r>
    </w:p>
    <w:p w:rsidR="00253DC2" w:rsidRPr="00253DC2" w:rsidRDefault="00253DC2" w:rsidP="00253DC2">
      <w:r w:rsidRPr="00253DC2">
        <w:rPr>
          <w:rFonts w:hint="eastAsia"/>
        </w:rPr>
        <w:t>Предметом</w:t>
      </w:r>
      <w:r w:rsidRPr="00253DC2">
        <w:rPr>
          <w:lang w:val="en-US"/>
        </w:rPr>
        <w:t></w:t>
      </w:r>
      <w:r w:rsidRPr="00253DC2">
        <w:rPr>
          <w:rFonts w:hint="eastAsia"/>
        </w:rPr>
        <w:t>дослідження</w:t>
      </w:r>
      <w:r w:rsidRPr="00253DC2">
        <w:rPr>
          <w:lang w:val="en-US"/>
        </w:rPr>
        <w:t></w:t>
      </w:r>
      <w:r w:rsidRPr="00253DC2">
        <w:rPr>
          <w:rFonts w:hint="eastAsia"/>
        </w:rPr>
        <w:t>є</w:t>
      </w:r>
      <w:r w:rsidRPr="00253DC2">
        <w:rPr>
          <w:lang w:val="en-US"/>
        </w:rPr>
        <w:t></w:t>
      </w:r>
      <w:r w:rsidRPr="00253DC2">
        <w:rPr>
          <w:rFonts w:hint="eastAsia"/>
        </w:rPr>
        <w:t>кримінологічне</w:t>
      </w:r>
      <w:r w:rsidRPr="00253DC2">
        <w:rPr>
          <w:lang w:val="en-US"/>
        </w:rPr>
        <w:t></w:t>
      </w:r>
      <w:r w:rsidRPr="00253DC2">
        <w:rPr>
          <w:rFonts w:hint="eastAsia"/>
        </w:rPr>
        <w:t>забезпечення</w:t>
      </w:r>
      <w:r w:rsidRPr="00253DC2">
        <w:rPr>
          <w:lang w:val="en-US"/>
        </w:rPr>
        <w:t></w:t>
      </w:r>
      <w:r w:rsidRPr="00253DC2">
        <w:rPr>
          <w:rFonts w:hint="eastAsia"/>
        </w:rPr>
        <w:t>економічної</w:t>
      </w:r>
      <w:r w:rsidRPr="00253DC2">
        <w:rPr>
          <w:lang w:val="en-US"/>
        </w:rPr>
        <w:t></w:t>
      </w:r>
      <w:r w:rsidRPr="00253DC2">
        <w:rPr>
          <w:rFonts w:hint="eastAsia"/>
        </w:rPr>
        <w:t>безпеки</w:t>
      </w:r>
      <w:r w:rsidRPr="00253DC2">
        <w:rPr>
          <w:lang w:val="en-US"/>
        </w:rPr>
        <w:t></w:t>
      </w:r>
      <w:r w:rsidRPr="00253DC2">
        <w:rPr>
          <w:rFonts w:hint="eastAsia"/>
        </w:rPr>
        <w:t>України</w:t>
      </w:r>
      <w:r w:rsidRPr="00253DC2">
        <w:rPr>
          <w:lang w:val="en-US"/>
        </w:rPr>
        <w:t></w:t>
      </w:r>
    </w:p>
    <w:p w:rsidR="00253DC2" w:rsidRPr="00253DC2" w:rsidRDefault="00253DC2" w:rsidP="00253DC2">
      <w:r w:rsidRPr="00253DC2">
        <w:rPr>
          <w:rFonts w:hint="eastAsia"/>
        </w:rPr>
        <w:t>Методи</w:t>
      </w:r>
      <w:r w:rsidRPr="00253DC2">
        <w:rPr>
          <w:lang w:val="en-US"/>
        </w:rPr>
        <w:t></w:t>
      </w:r>
      <w:r w:rsidRPr="00253DC2">
        <w:rPr>
          <w:rFonts w:hint="eastAsia"/>
        </w:rPr>
        <w:t>дослідження</w:t>
      </w:r>
      <w:r w:rsidRPr="00253DC2">
        <w:rPr>
          <w:lang w:val="en-US"/>
        </w:rPr>
        <w:t></w:t>
      </w:r>
      <w:r w:rsidRPr="00253DC2">
        <w:rPr>
          <w:lang w:val="en-US"/>
        </w:rPr>
        <w:t></w:t>
      </w:r>
      <w:r w:rsidRPr="00253DC2">
        <w:rPr>
          <w:rFonts w:hint="eastAsia"/>
        </w:rPr>
        <w:t>Методологічною</w:t>
      </w:r>
      <w:r w:rsidRPr="00253DC2">
        <w:rPr>
          <w:lang w:val="en-US"/>
        </w:rPr>
        <w:t></w:t>
      </w:r>
      <w:r w:rsidRPr="00253DC2">
        <w:rPr>
          <w:rFonts w:hint="eastAsia"/>
        </w:rPr>
        <w:t>основою</w:t>
      </w:r>
      <w:r w:rsidRPr="00253DC2">
        <w:rPr>
          <w:lang w:val="en-US"/>
        </w:rPr>
        <w:t></w:t>
      </w:r>
      <w:r w:rsidRPr="00253DC2">
        <w:rPr>
          <w:rFonts w:hint="eastAsia"/>
        </w:rPr>
        <w:t>дослідження</w:t>
      </w:r>
      <w:r w:rsidRPr="00253DC2">
        <w:rPr>
          <w:lang w:val="en-US"/>
        </w:rPr>
        <w:t></w:t>
      </w:r>
      <w:r w:rsidRPr="00253DC2">
        <w:rPr>
          <w:rFonts w:hint="eastAsia"/>
        </w:rPr>
        <w:t>є</w:t>
      </w:r>
      <w:r w:rsidRPr="00253DC2">
        <w:rPr>
          <w:lang w:val="en-US"/>
        </w:rPr>
        <w:t></w:t>
      </w:r>
      <w:r w:rsidRPr="00253DC2">
        <w:rPr>
          <w:rFonts w:hint="eastAsia"/>
        </w:rPr>
        <w:t>діалектичний</w:t>
      </w:r>
      <w:r w:rsidRPr="00253DC2">
        <w:rPr>
          <w:lang w:val="en-US"/>
        </w:rPr>
        <w:t></w:t>
      </w:r>
      <w:r w:rsidRPr="00253DC2">
        <w:rPr>
          <w:rFonts w:hint="eastAsia"/>
        </w:rPr>
        <w:t>метод</w:t>
      </w:r>
      <w:r w:rsidRPr="00253DC2">
        <w:rPr>
          <w:lang w:val="en-US"/>
        </w:rPr>
        <w:t></w:t>
      </w:r>
      <w:r w:rsidRPr="00253DC2">
        <w:rPr>
          <w:rFonts w:hint="eastAsia"/>
        </w:rPr>
        <w:t>наукового</w:t>
      </w:r>
      <w:r w:rsidRPr="00253DC2">
        <w:rPr>
          <w:lang w:val="en-US"/>
        </w:rPr>
        <w:t></w:t>
      </w:r>
      <w:r w:rsidRPr="00253DC2">
        <w:rPr>
          <w:rFonts w:hint="eastAsia"/>
        </w:rPr>
        <w:t>пізнання</w:t>
      </w:r>
      <w:r w:rsidRPr="00253DC2">
        <w:rPr>
          <w:lang w:val="en-US"/>
        </w:rPr>
        <w:t></w:t>
      </w:r>
      <w:r w:rsidRPr="00253DC2">
        <w:rPr>
          <w:lang w:val="en-US"/>
        </w:rPr>
        <w:t></w:t>
      </w:r>
      <w:r w:rsidRPr="00253DC2">
        <w:rPr>
          <w:rFonts w:hint="eastAsia"/>
        </w:rPr>
        <w:t>що</w:t>
      </w:r>
      <w:r w:rsidRPr="00253DC2">
        <w:rPr>
          <w:lang w:val="en-US"/>
        </w:rPr>
        <w:t></w:t>
      </w:r>
      <w:r w:rsidRPr="00253DC2">
        <w:rPr>
          <w:rFonts w:hint="eastAsia"/>
        </w:rPr>
        <w:t>дає</w:t>
      </w:r>
      <w:r w:rsidRPr="00253DC2">
        <w:rPr>
          <w:lang w:val="en-US"/>
        </w:rPr>
        <w:t></w:t>
      </w:r>
      <w:r w:rsidRPr="00253DC2">
        <w:rPr>
          <w:rFonts w:hint="eastAsia"/>
        </w:rPr>
        <w:t>змогу</w:t>
      </w:r>
      <w:r w:rsidRPr="00253DC2">
        <w:rPr>
          <w:lang w:val="en-US"/>
        </w:rPr>
        <w:t></w:t>
      </w:r>
      <w:r w:rsidRPr="00253DC2">
        <w:rPr>
          <w:rFonts w:hint="eastAsia"/>
        </w:rPr>
        <w:t>розглядати</w:t>
      </w:r>
      <w:r w:rsidRPr="00253DC2">
        <w:rPr>
          <w:lang w:val="en-US"/>
        </w:rPr>
        <w:t></w:t>
      </w:r>
      <w:r w:rsidRPr="00253DC2">
        <w:rPr>
          <w:rFonts w:hint="eastAsia"/>
        </w:rPr>
        <w:t>правові</w:t>
      </w:r>
      <w:r w:rsidRPr="00253DC2">
        <w:rPr>
          <w:lang w:val="en-US"/>
        </w:rPr>
        <w:t></w:t>
      </w:r>
      <w:r w:rsidRPr="00253DC2">
        <w:rPr>
          <w:lang w:val="en-US"/>
        </w:rPr>
        <w:t></w:t>
      </w:r>
      <w:r w:rsidRPr="00253DC2">
        <w:rPr>
          <w:rFonts w:hint="eastAsia"/>
        </w:rPr>
        <w:t>функціональні</w:t>
      </w:r>
      <w:r w:rsidRPr="00253DC2">
        <w:rPr>
          <w:lang w:val="en-US"/>
        </w:rPr>
        <w:t></w:t>
      </w:r>
      <w:r w:rsidRPr="00253DC2">
        <w:rPr>
          <w:lang w:val="en-US"/>
        </w:rPr>
        <w:t></w:t>
      </w:r>
      <w:r w:rsidRPr="00253DC2">
        <w:rPr>
          <w:rFonts w:hint="eastAsia"/>
        </w:rPr>
        <w:t>організаційні</w:t>
      </w:r>
      <w:r w:rsidRPr="00253DC2">
        <w:rPr>
          <w:lang w:val="en-US"/>
        </w:rPr>
        <w:t></w:t>
      </w:r>
      <w:r w:rsidRPr="00253DC2">
        <w:rPr>
          <w:rFonts w:hint="eastAsia"/>
        </w:rPr>
        <w:t>та</w:t>
      </w:r>
      <w:r w:rsidRPr="00253DC2">
        <w:rPr>
          <w:lang w:val="en-US"/>
        </w:rPr>
        <w:t></w:t>
      </w:r>
      <w:r w:rsidRPr="00253DC2">
        <w:rPr>
          <w:rFonts w:hint="eastAsia"/>
        </w:rPr>
        <w:t>процедурні</w:t>
      </w:r>
      <w:r w:rsidRPr="00253DC2">
        <w:rPr>
          <w:lang w:val="en-US"/>
        </w:rPr>
        <w:t></w:t>
      </w:r>
      <w:r w:rsidRPr="00253DC2">
        <w:rPr>
          <w:rFonts w:hint="eastAsia"/>
        </w:rPr>
        <w:t>аспекти</w:t>
      </w:r>
      <w:r w:rsidRPr="00253DC2">
        <w:rPr>
          <w:lang w:val="en-US"/>
        </w:rPr>
        <w:t></w:t>
      </w:r>
      <w:r w:rsidRPr="00253DC2">
        <w:rPr>
          <w:rFonts w:hint="eastAsia"/>
        </w:rPr>
        <w:t>кримінологічного</w:t>
      </w:r>
      <w:r w:rsidRPr="00253DC2">
        <w:rPr>
          <w:lang w:val="en-US"/>
        </w:rPr>
        <w:t></w:t>
      </w:r>
      <w:r w:rsidRPr="00253DC2">
        <w:rPr>
          <w:rFonts w:hint="eastAsia"/>
        </w:rPr>
        <w:t>забезпечення</w:t>
      </w:r>
      <w:r w:rsidRPr="00253DC2">
        <w:rPr>
          <w:lang w:val="en-US"/>
        </w:rPr>
        <w:t></w:t>
      </w:r>
      <w:r w:rsidRPr="00253DC2">
        <w:rPr>
          <w:rFonts w:hint="eastAsia"/>
        </w:rPr>
        <w:t>економічної</w:t>
      </w:r>
      <w:r w:rsidRPr="00253DC2">
        <w:rPr>
          <w:lang w:val="en-US"/>
        </w:rPr>
        <w:t></w:t>
      </w:r>
      <w:r w:rsidRPr="00253DC2">
        <w:rPr>
          <w:rFonts w:hint="eastAsia"/>
        </w:rPr>
        <w:t>безпеки</w:t>
      </w:r>
      <w:r w:rsidRPr="00253DC2">
        <w:rPr>
          <w:lang w:val="en-US"/>
        </w:rPr>
        <w:t></w:t>
      </w:r>
      <w:r w:rsidRPr="00253DC2">
        <w:rPr>
          <w:rFonts w:hint="eastAsia"/>
        </w:rPr>
        <w:t>України</w:t>
      </w:r>
      <w:r w:rsidRPr="00253DC2">
        <w:rPr>
          <w:lang w:val="en-US"/>
        </w:rPr>
        <w:t></w:t>
      </w:r>
      <w:r w:rsidRPr="00253DC2">
        <w:rPr>
          <w:rFonts w:hint="eastAsia"/>
        </w:rPr>
        <w:t>у</w:t>
      </w:r>
      <w:r w:rsidRPr="00253DC2">
        <w:rPr>
          <w:lang w:val="en-US"/>
        </w:rPr>
        <w:t></w:t>
      </w:r>
      <w:r w:rsidRPr="00253DC2">
        <w:rPr>
          <w:rFonts w:hint="eastAsia"/>
        </w:rPr>
        <w:t>їх</w:t>
      </w:r>
      <w:r w:rsidRPr="00253DC2">
        <w:rPr>
          <w:lang w:val="en-US"/>
        </w:rPr>
        <w:t></w:t>
      </w:r>
      <w:r w:rsidRPr="00253DC2">
        <w:rPr>
          <w:rFonts w:hint="eastAsia"/>
        </w:rPr>
        <w:t>розвитку</w:t>
      </w:r>
      <w:r w:rsidRPr="00253DC2">
        <w:rPr>
          <w:lang w:val="en-US"/>
        </w:rPr>
        <w:t></w:t>
      </w:r>
      <w:r w:rsidRPr="00253DC2">
        <w:rPr>
          <w:lang w:val="en-US"/>
        </w:rPr>
        <w:t></w:t>
      </w:r>
      <w:r w:rsidRPr="00253DC2">
        <w:rPr>
          <w:rFonts w:hint="eastAsia"/>
        </w:rPr>
        <w:t>взаємозв’язку</w:t>
      </w:r>
      <w:r w:rsidRPr="00253DC2">
        <w:rPr>
          <w:lang w:val="en-US"/>
        </w:rPr>
        <w:t></w:t>
      </w:r>
      <w:r w:rsidRPr="00253DC2">
        <w:rPr>
          <w:rFonts w:hint="eastAsia"/>
        </w:rPr>
        <w:t>та</w:t>
      </w:r>
      <w:r w:rsidRPr="00253DC2">
        <w:rPr>
          <w:lang w:val="en-US"/>
        </w:rPr>
        <w:t></w:t>
      </w:r>
      <w:r w:rsidRPr="00253DC2">
        <w:rPr>
          <w:rFonts w:hint="eastAsia"/>
        </w:rPr>
        <w:t>взаємовпливові</w:t>
      </w:r>
      <w:r w:rsidRPr="00253DC2">
        <w:rPr>
          <w:lang w:val="en-US"/>
        </w:rPr>
        <w:t></w:t>
      </w:r>
    </w:p>
    <w:p w:rsidR="00253DC2" w:rsidRPr="00253DC2" w:rsidRDefault="00253DC2" w:rsidP="00253DC2">
      <w:r w:rsidRPr="00253DC2">
        <w:rPr>
          <w:rFonts w:hint="eastAsia"/>
        </w:rPr>
        <w:t>На</w:t>
      </w:r>
      <w:r w:rsidRPr="00253DC2">
        <w:rPr>
          <w:lang w:val="en-US"/>
        </w:rPr>
        <w:t></w:t>
      </w:r>
      <w:r w:rsidRPr="00253DC2">
        <w:rPr>
          <w:rFonts w:hint="eastAsia"/>
        </w:rPr>
        <w:t>даному</w:t>
      </w:r>
      <w:r w:rsidRPr="00253DC2">
        <w:rPr>
          <w:lang w:val="en-US"/>
        </w:rPr>
        <w:t></w:t>
      </w:r>
      <w:r w:rsidRPr="00253DC2">
        <w:rPr>
          <w:rFonts w:hint="eastAsia"/>
        </w:rPr>
        <w:t>методологічному</w:t>
      </w:r>
      <w:r w:rsidRPr="00253DC2">
        <w:rPr>
          <w:lang w:val="en-US"/>
        </w:rPr>
        <w:t></w:t>
      </w:r>
      <w:r w:rsidRPr="00253DC2">
        <w:rPr>
          <w:rFonts w:hint="eastAsia"/>
        </w:rPr>
        <w:t>фундаменті</w:t>
      </w:r>
      <w:r w:rsidRPr="00253DC2">
        <w:rPr>
          <w:lang w:val="en-US"/>
        </w:rPr>
        <w:t></w:t>
      </w:r>
      <w:r w:rsidRPr="00253DC2">
        <w:rPr>
          <w:rFonts w:hint="eastAsia"/>
        </w:rPr>
        <w:t>у</w:t>
      </w:r>
      <w:r w:rsidRPr="00253DC2">
        <w:rPr>
          <w:lang w:val="en-US"/>
        </w:rPr>
        <w:t></w:t>
      </w:r>
      <w:r w:rsidRPr="00253DC2">
        <w:rPr>
          <w:rFonts w:hint="eastAsia"/>
        </w:rPr>
        <w:t>дисертації</w:t>
      </w:r>
      <w:r w:rsidRPr="00253DC2">
        <w:rPr>
          <w:lang w:val="en-US"/>
        </w:rPr>
        <w:t></w:t>
      </w:r>
      <w:r w:rsidRPr="00253DC2">
        <w:rPr>
          <w:rFonts w:hint="eastAsia"/>
        </w:rPr>
        <w:t>застосовуються</w:t>
      </w:r>
      <w:r w:rsidRPr="00253DC2">
        <w:rPr>
          <w:lang w:val="en-US"/>
        </w:rPr>
        <w:t></w:t>
      </w:r>
      <w:r w:rsidRPr="00253DC2">
        <w:rPr>
          <w:rFonts w:hint="eastAsia"/>
        </w:rPr>
        <w:t>окремі</w:t>
      </w:r>
      <w:r w:rsidRPr="00253DC2">
        <w:rPr>
          <w:lang w:val="en-US"/>
        </w:rPr>
        <w:t></w:t>
      </w:r>
      <w:r w:rsidRPr="00253DC2">
        <w:rPr>
          <w:rFonts w:hint="eastAsia"/>
        </w:rPr>
        <w:t>наукові</w:t>
      </w:r>
      <w:r w:rsidRPr="00253DC2">
        <w:rPr>
          <w:lang w:val="en-US"/>
        </w:rPr>
        <w:t></w:t>
      </w:r>
      <w:r w:rsidRPr="00253DC2">
        <w:rPr>
          <w:rFonts w:hint="eastAsia"/>
        </w:rPr>
        <w:t>методи</w:t>
      </w:r>
      <w:r w:rsidRPr="00253DC2">
        <w:rPr>
          <w:lang w:val="en-US"/>
        </w:rPr>
        <w:t></w:t>
      </w:r>
      <w:r w:rsidRPr="00253DC2">
        <w:rPr>
          <w:rFonts w:hint="eastAsia"/>
        </w:rPr>
        <w:t>пізнання</w:t>
      </w:r>
      <w:r w:rsidRPr="00253DC2">
        <w:rPr>
          <w:lang w:val="en-US"/>
        </w:rPr>
        <w:t></w:t>
      </w:r>
      <w:r w:rsidRPr="00253DC2">
        <w:rPr>
          <w:lang w:val="en-US"/>
        </w:rPr>
        <w:t></w:t>
      </w:r>
      <w:r w:rsidRPr="00253DC2">
        <w:rPr>
          <w:rFonts w:hint="eastAsia"/>
        </w:rPr>
        <w:t>За</w:t>
      </w:r>
      <w:r w:rsidRPr="00253DC2">
        <w:rPr>
          <w:lang w:val="en-US"/>
        </w:rPr>
        <w:t></w:t>
      </w:r>
      <w:r w:rsidRPr="00253DC2">
        <w:rPr>
          <w:rFonts w:hint="eastAsia"/>
        </w:rPr>
        <w:t>допомогою</w:t>
      </w:r>
      <w:r w:rsidRPr="00253DC2">
        <w:rPr>
          <w:lang w:val="en-US"/>
        </w:rPr>
        <w:t></w:t>
      </w:r>
      <w:r w:rsidRPr="00253DC2">
        <w:rPr>
          <w:rFonts w:hint="eastAsia"/>
        </w:rPr>
        <w:t>таких</w:t>
      </w:r>
      <w:r w:rsidRPr="00253DC2">
        <w:rPr>
          <w:lang w:val="en-US"/>
        </w:rPr>
        <w:t></w:t>
      </w:r>
      <w:r w:rsidRPr="00253DC2">
        <w:rPr>
          <w:rFonts w:hint="eastAsia"/>
        </w:rPr>
        <w:t>методів</w:t>
      </w:r>
      <w:r w:rsidRPr="00253DC2">
        <w:rPr>
          <w:lang w:val="en-US"/>
        </w:rPr>
        <w:t></w:t>
      </w:r>
      <w:r w:rsidRPr="00253DC2">
        <w:rPr>
          <w:rFonts w:hint="eastAsia"/>
        </w:rPr>
        <w:t>як</w:t>
      </w:r>
      <w:r w:rsidRPr="00253DC2">
        <w:rPr>
          <w:lang w:val="en-US"/>
        </w:rPr>
        <w:t></w:t>
      </w:r>
      <w:r w:rsidRPr="00253DC2">
        <w:rPr>
          <w:rFonts w:hint="eastAsia"/>
        </w:rPr>
        <w:t>гіпотеза</w:t>
      </w:r>
      <w:r w:rsidRPr="00253DC2">
        <w:rPr>
          <w:lang w:val="en-US"/>
        </w:rPr>
        <w:t></w:t>
      </w:r>
      <w:r w:rsidRPr="00253DC2">
        <w:rPr>
          <w:lang w:val="en-US"/>
        </w:rPr>
        <w:t></w:t>
      </w:r>
      <w:r w:rsidRPr="00253DC2">
        <w:rPr>
          <w:rFonts w:hint="eastAsia"/>
        </w:rPr>
        <w:t>синтез</w:t>
      </w:r>
      <w:r w:rsidRPr="00253DC2">
        <w:rPr>
          <w:lang w:val="en-US"/>
        </w:rPr>
        <w:t></w:t>
      </w:r>
      <w:r w:rsidRPr="00253DC2">
        <w:rPr>
          <w:lang w:val="en-US"/>
        </w:rPr>
        <w:t></w:t>
      </w:r>
      <w:r w:rsidRPr="00253DC2">
        <w:rPr>
          <w:rFonts w:hint="eastAsia"/>
        </w:rPr>
        <w:t>індукція</w:t>
      </w:r>
      <w:r w:rsidRPr="00253DC2">
        <w:rPr>
          <w:lang w:val="en-US"/>
        </w:rPr>
        <w:t></w:t>
      </w:r>
      <w:r w:rsidRPr="00253DC2">
        <w:rPr>
          <w:lang w:val="en-US"/>
        </w:rPr>
        <w:t></w:t>
      </w:r>
      <w:r w:rsidRPr="00253DC2">
        <w:rPr>
          <w:rFonts w:hint="eastAsia"/>
        </w:rPr>
        <w:t>дедукція</w:t>
      </w:r>
      <w:r w:rsidRPr="00253DC2">
        <w:rPr>
          <w:lang w:val="en-US"/>
        </w:rPr>
        <w:t></w:t>
      </w:r>
      <w:r w:rsidRPr="00253DC2">
        <w:rPr>
          <w:rFonts w:hint="eastAsia"/>
        </w:rPr>
        <w:t>здійснено</w:t>
      </w:r>
      <w:r w:rsidRPr="00253DC2">
        <w:rPr>
          <w:lang w:val="en-US"/>
        </w:rPr>
        <w:t></w:t>
      </w:r>
      <w:r w:rsidRPr="00253DC2">
        <w:rPr>
          <w:rFonts w:hint="eastAsia"/>
        </w:rPr>
        <w:t>постановку</w:t>
      </w:r>
      <w:r w:rsidRPr="00253DC2">
        <w:rPr>
          <w:lang w:val="en-US"/>
        </w:rPr>
        <w:t></w:t>
      </w:r>
      <w:r w:rsidRPr="00253DC2">
        <w:rPr>
          <w:rFonts w:hint="eastAsia"/>
        </w:rPr>
        <w:t>наукової</w:t>
      </w:r>
      <w:r w:rsidRPr="00253DC2">
        <w:rPr>
          <w:lang w:val="en-US"/>
        </w:rPr>
        <w:t></w:t>
      </w:r>
      <w:r w:rsidRPr="00253DC2">
        <w:rPr>
          <w:rFonts w:hint="eastAsia"/>
        </w:rPr>
        <w:t>проблеми</w:t>
      </w:r>
      <w:r w:rsidRPr="00253DC2">
        <w:rPr>
          <w:lang w:val="en-US"/>
        </w:rPr>
        <w:t></w:t>
      </w:r>
      <w:r w:rsidRPr="00253DC2">
        <w:rPr>
          <w:lang w:val="en-US"/>
        </w:rPr>
        <w:t></w:t>
      </w:r>
      <w:r w:rsidRPr="00253DC2">
        <w:rPr>
          <w:rFonts w:hint="eastAsia"/>
        </w:rPr>
        <w:t>формулювання</w:t>
      </w:r>
      <w:r w:rsidRPr="00253DC2">
        <w:rPr>
          <w:lang w:val="en-US"/>
        </w:rPr>
        <w:t></w:t>
      </w:r>
      <w:r w:rsidRPr="00253DC2">
        <w:rPr>
          <w:rFonts w:hint="eastAsia"/>
        </w:rPr>
        <w:t>гіпотез</w:t>
      </w:r>
      <w:r w:rsidRPr="00253DC2">
        <w:rPr>
          <w:lang w:val="en-US"/>
        </w:rPr>
        <w:t></w:t>
      </w:r>
      <w:r w:rsidRPr="00253DC2">
        <w:rPr>
          <w:lang w:val="en-US"/>
        </w:rPr>
        <w:t></w:t>
      </w:r>
      <w:r w:rsidRPr="00253DC2">
        <w:rPr>
          <w:rFonts w:hint="eastAsia"/>
        </w:rPr>
        <w:t>їх</w:t>
      </w:r>
      <w:r w:rsidRPr="00253DC2">
        <w:rPr>
          <w:lang w:val="en-US"/>
        </w:rPr>
        <w:t></w:t>
      </w:r>
      <w:r w:rsidRPr="00253DC2">
        <w:rPr>
          <w:rFonts w:hint="eastAsia"/>
        </w:rPr>
        <w:t>наслідків</w:t>
      </w:r>
      <w:r w:rsidRPr="00253DC2">
        <w:rPr>
          <w:lang w:val="en-US"/>
        </w:rPr>
        <w:t></w:t>
      </w:r>
      <w:r w:rsidRPr="00253DC2">
        <w:rPr>
          <w:lang w:val="en-US"/>
        </w:rPr>
        <w:t></w:t>
      </w:r>
      <w:r w:rsidRPr="00253DC2">
        <w:rPr>
          <w:rFonts w:hint="eastAsia"/>
        </w:rPr>
        <w:t>розділи</w:t>
      </w:r>
      <w:r w:rsidRPr="00253DC2">
        <w:rPr>
          <w:lang w:val="en-US"/>
        </w:rPr>
        <w:t></w:t>
      </w:r>
      <w:r w:rsidRPr="00253DC2">
        <w:rPr>
          <w:lang w:val="en-US"/>
        </w:rPr>
        <w:t></w:t>
      </w:r>
      <w:r w:rsidRPr="00253DC2">
        <w:rPr>
          <w:rFonts w:hint="eastAsia"/>
        </w:rPr>
        <w:t>–</w:t>
      </w:r>
      <w:r w:rsidRPr="00253DC2">
        <w:rPr>
          <w:lang w:val="en-US"/>
        </w:rPr>
        <w:t></w:t>
      </w:r>
      <w:r w:rsidRPr="00253DC2">
        <w:rPr>
          <w:lang w:val="en-US"/>
        </w:rPr>
        <w:t></w:t>
      </w:r>
      <w:r w:rsidRPr="00253DC2">
        <w:rPr>
          <w:lang w:val="en-US"/>
        </w:rPr>
        <w:t></w:t>
      </w:r>
      <w:r w:rsidRPr="00253DC2">
        <w:rPr>
          <w:lang w:val="en-US"/>
        </w:rPr>
        <w:t></w:t>
      </w:r>
      <w:r w:rsidRPr="00253DC2">
        <w:rPr>
          <w:rFonts w:hint="eastAsia"/>
        </w:rPr>
        <w:t>За</w:t>
      </w:r>
      <w:r w:rsidRPr="00253DC2">
        <w:rPr>
          <w:lang w:val="en-US"/>
        </w:rPr>
        <w:t></w:t>
      </w:r>
      <w:r w:rsidRPr="00253DC2">
        <w:rPr>
          <w:rFonts w:hint="eastAsia"/>
        </w:rPr>
        <w:t>допомогою</w:t>
      </w:r>
      <w:r w:rsidRPr="00253DC2">
        <w:rPr>
          <w:lang w:val="en-US"/>
        </w:rPr>
        <w:t></w:t>
      </w:r>
      <w:r w:rsidRPr="00253DC2">
        <w:rPr>
          <w:rFonts w:hint="eastAsia"/>
        </w:rPr>
        <w:t>логіко</w:t>
      </w:r>
      <w:r w:rsidRPr="00253DC2">
        <w:rPr>
          <w:lang w:val="en-US"/>
        </w:rPr>
        <w:t></w:t>
      </w:r>
      <w:r w:rsidRPr="00253DC2">
        <w:rPr>
          <w:lang w:val="en-US"/>
        </w:rPr>
        <w:t></w:t>
      </w:r>
      <w:r w:rsidRPr="00253DC2">
        <w:rPr>
          <w:rFonts w:hint="eastAsia"/>
        </w:rPr>
        <w:t>семантичного</w:t>
      </w:r>
      <w:r w:rsidRPr="00253DC2">
        <w:rPr>
          <w:lang w:val="en-US"/>
        </w:rPr>
        <w:t></w:t>
      </w:r>
      <w:r w:rsidRPr="00253DC2">
        <w:rPr>
          <w:rFonts w:hint="eastAsia"/>
        </w:rPr>
        <w:t>методу</w:t>
      </w:r>
      <w:r w:rsidRPr="00253DC2">
        <w:rPr>
          <w:lang w:val="en-US"/>
        </w:rPr>
        <w:t></w:t>
      </w:r>
      <w:r w:rsidRPr="00253DC2">
        <w:rPr>
          <w:rFonts w:hint="eastAsia"/>
        </w:rPr>
        <w:t>поглиблено</w:t>
      </w:r>
      <w:r w:rsidRPr="00253DC2">
        <w:rPr>
          <w:lang w:val="en-US"/>
        </w:rPr>
        <w:t></w:t>
      </w:r>
      <w:r w:rsidRPr="00253DC2">
        <w:rPr>
          <w:rFonts w:hint="eastAsia"/>
        </w:rPr>
        <w:t>понятійний</w:t>
      </w:r>
      <w:r w:rsidRPr="00253DC2">
        <w:rPr>
          <w:lang w:val="en-US"/>
        </w:rPr>
        <w:t></w:t>
      </w:r>
      <w:r w:rsidRPr="00253DC2">
        <w:rPr>
          <w:rFonts w:hint="eastAsia"/>
        </w:rPr>
        <w:t>апарат</w:t>
      </w:r>
      <w:r w:rsidRPr="00253DC2">
        <w:rPr>
          <w:lang w:val="en-US"/>
        </w:rPr>
        <w:t></w:t>
      </w:r>
      <w:r w:rsidRPr="00253DC2">
        <w:rPr>
          <w:rFonts w:hint="eastAsia"/>
        </w:rPr>
        <w:t>теорії</w:t>
      </w:r>
      <w:r w:rsidRPr="00253DC2">
        <w:rPr>
          <w:lang w:val="en-US"/>
        </w:rPr>
        <w:t></w:t>
      </w:r>
      <w:r w:rsidRPr="00253DC2">
        <w:rPr>
          <w:rFonts w:hint="eastAsia"/>
        </w:rPr>
        <w:t>кримінологічного</w:t>
      </w:r>
      <w:r w:rsidRPr="00253DC2">
        <w:rPr>
          <w:lang w:val="en-US"/>
        </w:rPr>
        <w:t></w:t>
      </w:r>
      <w:r w:rsidRPr="00253DC2">
        <w:rPr>
          <w:rFonts w:hint="eastAsia"/>
        </w:rPr>
        <w:t>забезпечення</w:t>
      </w:r>
      <w:r w:rsidRPr="00253DC2">
        <w:rPr>
          <w:lang w:val="en-US"/>
        </w:rPr>
        <w:t></w:t>
      </w:r>
      <w:r w:rsidRPr="00253DC2">
        <w:rPr>
          <w:rFonts w:hint="eastAsia"/>
        </w:rPr>
        <w:t>економічної</w:t>
      </w:r>
      <w:r w:rsidRPr="00253DC2">
        <w:rPr>
          <w:lang w:val="en-US"/>
        </w:rPr>
        <w:t></w:t>
      </w:r>
      <w:r w:rsidRPr="00253DC2">
        <w:rPr>
          <w:rFonts w:hint="eastAsia"/>
        </w:rPr>
        <w:t>безпеки</w:t>
      </w:r>
      <w:r w:rsidRPr="00253DC2">
        <w:rPr>
          <w:lang w:val="en-US"/>
        </w:rPr>
        <w:t></w:t>
      </w:r>
      <w:r w:rsidRPr="00253DC2">
        <w:rPr>
          <w:rFonts w:hint="eastAsia"/>
        </w:rPr>
        <w:t>України</w:t>
      </w:r>
      <w:r w:rsidRPr="00253DC2">
        <w:rPr>
          <w:lang w:val="en-US"/>
        </w:rPr>
        <w:t></w:t>
      </w:r>
      <w:r w:rsidRPr="00253DC2">
        <w:rPr>
          <w:lang w:val="en-US"/>
        </w:rPr>
        <w:t></w:t>
      </w:r>
      <w:r w:rsidRPr="00253DC2">
        <w:rPr>
          <w:rFonts w:hint="eastAsia"/>
        </w:rPr>
        <w:t>підрозділи</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rPr>
        <w:t>визначено</w:t>
      </w:r>
      <w:r w:rsidRPr="00253DC2">
        <w:rPr>
          <w:lang w:val="en-US"/>
        </w:rPr>
        <w:t></w:t>
      </w:r>
      <w:r w:rsidRPr="00253DC2">
        <w:rPr>
          <w:rFonts w:hint="eastAsia"/>
        </w:rPr>
        <w:t>сутність</w:t>
      </w:r>
      <w:r w:rsidRPr="00253DC2">
        <w:rPr>
          <w:lang w:val="en-US"/>
        </w:rPr>
        <w:t></w:t>
      </w:r>
      <w:r w:rsidRPr="00253DC2">
        <w:rPr>
          <w:rFonts w:hint="eastAsia"/>
        </w:rPr>
        <w:t>та</w:t>
      </w:r>
      <w:r w:rsidRPr="00253DC2">
        <w:rPr>
          <w:lang w:val="en-US"/>
        </w:rPr>
        <w:t></w:t>
      </w:r>
      <w:r w:rsidRPr="00253DC2">
        <w:rPr>
          <w:rFonts w:hint="eastAsia"/>
        </w:rPr>
        <w:t>зміст</w:t>
      </w:r>
      <w:r w:rsidRPr="00253DC2">
        <w:rPr>
          <w:lang w:val="en-US"/>
        </w:rPr>
        <w:t></w:t>
      </w:r>
      <w:r w:rsidRPr="00253DC2">
        <w:rPr>
          <w:rFonts w:hint="eastAsia"/>
        </w:rPr>
        <w:t>сучасних</w:t>
      </w:r>
      <w:r w:rsidRPr="00253DC2">
        <w:rPr>
          <w:lang w:val="en-US"/>
        </w:rPr>
        <w:t></w:t>
      </w:r>
      <w:r w:rsidRPr="00253DC2">
        <w:rPr>
          <w:rFonts w:hint="eastAsia"/>
        </w:rPr>
        <w:t>загроз</w:t>
      </w:r>
      <w:r w:rsidRPr="00253DC2">
        <w:rPr>
          <w:lang w:val="en-US"/>
        </w:rPr>
        <w:t></w:t>
      </w:r>
      <w:r w:rsidRPr="00253DC2">
        <w:rPr>
          <w:lang w:val="en-US"/>
        </w:rPr>
        <w:t></w:t>
      </w:r>
      <w:r w:rsidRPr="00253DC2">
        <w:rPr>
          <w:lang w:val="en-US"/>
        </w:rPr>
        <w:t></w:t>
      </w:r>
      <w:r w:rsidRPr="00253DC2">
        <w:rPr>
          <w:rFonts w:hint="eastAsia"/>
        </w:rPr>
        <w:t>економічній</w:t>
      </w:r>
      <w:r w:rsidRPr="00253DC2">
        <w:rPr>
          <w:lang w:val="en-US"/>
        </w:rPr>
        <w:t></w:t>
      </w:r>
      <w:r w:rsidRPr="00253DC2">
        <w:rPr>
          <w:lang w:val="en-US"/>
        </w:rPr>
        <w:t></w:t>
      </w:r>
      <w:r w:rsidRPr="00253DC2">
        <w:rPr>
          <w:lang w:val="en-US"/>
        </w:rPr>
        <w:t></w:t>
      </w:r>
      <w:r w:rsidRPr="00253DC2">
        <w:rPr>
          <w:rFonts w:hint="eastAsia"/>
        </w:rPr>
        <w:t>безпеці</w:t>
      </w:r>
      <w:r w:rsidRPr="00253DC2">
        <w:rPr>
          <w:lang w:val="en-US"/>
        </w:rPr>
        <w:t></w:t>
      </w:r>
      <w:r w:rsidRPr="00253DC2">
        <w:rPr>
          <w:lang w:val="en-US"/>
        </w:rPr>
        <w:t></w:t>
      </w:r>
      <w:r w:rsidRPr="00253DC2">
        <w:rPr>
          <w:lang w:val="en-US"/>
        </w:rPr>
        <w:t></w:t>
      </w:r>
      <w:r w:rsidRPr="00253DC2">
        <w:rPr>
          <w:rFonts w:hint="eastAsia"/>
        </w:rPr>
        <w:t>України</w:t>
      </w:r>
      <w:r w:rsidRPr="00253DC2">
        <w:rPr>
          <w:lang w:val="en-US"/>
        </w:rPr>
        <w:t></w:t>
      </w:r>
      <w:r w:rsidRPr="00253DC2">
        <w:rPr>
          <w:lang w:val="en-US"/>
        </w:rPr>
        <w:t></w:t>
      </w:r>
      <w:r w:rsidRPr="00253DC2">
        <w:rPr>
          <w:rFonts w:hint="eastAsia"/>
        </w:rPr>
        <w:t>підрозділ</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rPr>
        <w:t>Із</w:t>
      </w:r>
      <w:r w:rsidRPr="00253DC2">
        <w:rPr>
          <w:lang w:val="en-US"/>
        </w:rPr>
        <w:t></w:t>
      </w:r>
      <w:r w:rsidRPr="00253DC2">
        <w:rPr>
          <w:rFonts w:hint="eastAsia"/>
        </w:rPr>
        <w:t>використанням</w:t>
      </w:r>
      <w:r w:rsidRPr="00253DC2">
        <w:rPr>
          <w:lang w:val="en-US"/>
        </w:rPr>
        <w:t></w:t>
      </w:r>
      <w:r w:rsidRPr="00253DC2">
        <w:rPr>
          <w:rFonts w:hint="eastAsia"/>
        </w:rPr>
        <w:t>системно</w:t>
      </w:r>
      <w:r w:rsidRPr="00253DC2">
        <w:rPr>
          <w:lang w:val="en-US"/>
        </w:rPr>
        <w:t></w:t>
      </w:r>
      <w:r w:rsidRPr="00253DC2">
        <w:rPr>
          <w:rFonts w:hint="eastAsia"/>
        </w:rPr>
        <w:t>структурного</w:t>
      </w:r>
      <w:r w:rsidRPr="00253DC2">
        <w:rPr>
          <w:lang w:val="en-US"/>
        </w:rPr>
        <w:t></w:t>
      </w:r>
      <w:r w:rsidRPr="00253DC2">
        <w:rPr>
          <w:rFonts w:hint="eastAsia"/>
        </w:rPr>
        <w:t>методу</w:t>
      </w:r>
      <w:r w:rsidRPr="00253DC2">
        <w:rPr>
          <w:lang w:val="en-US"/>
        </w:rPr>
        <w:t></w:t>
      </w:r>
      <w:r w:rsidRPr="00253DC2">
        <w:rPr>
          <w:rFonts w:hint="eastAsia"/>
        </w:rPr>
        <w:t>досліджено</w:t>
      </w:r>
    </w:p>
    <w:p w:rsidR="00253DC2" w:rsidRPr="00253DC2" w:rsidRDefault="00253DC2" w:rsidP="00253DC2">
      <w:r w:rsidRPr="00253DC2">
        <w:rPr>
          <w:lang w:val="en-US"/>
        </w:rPr>
        <w:t></w:t>
      </w:r>
    </w:p>
    <w:p w:rsidR="00253DC2" w:rsidRPr="00253DC2" w:rsidRDefault="00253DC2" w:rsidP="00253DC2">
      <w:r w:rsidRPr="00253DC2">
        <w:rPr>
          <w:rFonts w:hint="eastAsia"/>
        </w:rPr>
        <w:t>елементно</w:t>
      </w:r>
      <w:r w:rsidRPr="00253DC2">
        <w:rPr>
          <w:lang w:val="en-US"/>
        </w:rPr>
        <w:t></w:t>
      </w:r>
      <w:r w:rsidRPr="00253DC2">
        <w:rPr>
          <w:rFonts w:hint="eastAsia"/>
        </w:rPr>
        <w:t>компонентний</w:t>
      </w:r>
      <w:r w:rsidRPr="00253DC2">
        <w:rPr>
          <w:lang w:val="en-US"/>
        </w:rPr>
        <w:t></w:t>
      </w:r>
      <w:r w:rsidRPr="00253DC2">
        <w:rPr>
          <w:rFonts w:hint="eastAsia"/>
        </w:rPr>
        <w:t>склад</w:t>
      </w:r>
      <w:r w:rsidRPr="00253DC2">
        <w:rPr>
          <w:lang w:val="en-US"/>
        </w:rPr>
        <w:t></w:t>
      </w:r>
      <w:r w:rsidRPr="00253DC2">
        <w:rPr>
          <w:rFonts w:hint="eastAsia"/>
        </w:rPr>
        <w:t>системи</w:t>
      </w:r>
      <w:r w:rsidRPr="00253DC2">
        <w:rPr>
          <w:lang w:val="en-US"/>
        </w:rPr>
        <w:t></w:t>
      </w:r>
      <w:r w:rsidRPr="00253DC2">
        <w:rPr>
          <w:rFonts w:hint="eastAsia"/>
        </w:rPr>
        <w:t>кримінологічного</w:t>
      </w:r>
      <w:r w:rsidRPr="00253DC2">
        <w:rPr>
          <w:lang w:val="en-US"/>
        </w:rPr>
        <w:t></w:t>
      </w:r>
      <w:r w:rsidRPr="00253DC2">
        <w:rPr>
          <w:rFonts w:hint="eastAsia"/>
        </w:rPr>
        <w:t>забезпечення</w:t>
      </w:r>
      <w:r w:rsidRPr="00253DC2">
        <w:rPr>
          <w:lang w:val="en-US"/>
        </w:rPr>
        <w:t></w:t>
      </w:r>
      <w:r w:rsidRPr="00253DC2">
        <w:rPr>
          <w:rFonts w:hint="eastAsia"/>
        </w:rPr>
        <w:t>економічної</w:t>
      </w:r>
      <w:r w:rsidRPr="00253DC2">
        <w:rPr>
          <w:lang w:val="en-US"/>
        </w:rPr>
        <w:t></w:t>
      </w:r>
      <w:r w:rsidRPr="00253DC2">
        <w:rPr>
          <w:rFonts w:hint="eastAsia"/>
        </w:rPr>
        <w:t>безпеки</w:t>
      </w:r>
      <w:r w:rsidRPr="00253DC2">
        <w:rPr>
          <w:lang w:val="en-US"/>
        </w:rPr>
        <w:t></w:t>
      </w:r>
      <w:r w:rsidRPr="00253DC2">
        <w:rPr>
          <w:rFonts w:hint="eastAsia"/>
        </w:rPr>
        <w:t>України</w:t>
      </w:r>
      <w:r w:rsidRPr="00253DC2">
        <w:rPr>
          <w:lang w:val="en-US"/>
        </w:rPr>
        <w:t></w:t>
      </w:r>
      <w:r w:rsidRPr="00253DC2">
        <w:rPr>
          <w:lang w:val="en-US"/>
        </w:rPr>
        <w:t></w:t>
      </w:r>
      <w:r w:rsidRPr="00253DC2">
        <w:rPr>
          <w:rFonts w:hint="eastAsia"/>
        </w:rPr>
        <w:t>розділ</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rPr>
        <w:t>Системно</w:t>
      </w:r>
      <w:r w:rsidRPr="00253DC2">
        <w:rPr>
          <w:lang w:val="en-US"/>
        </w:rPr>
        <w:t></w:t>
      </w:r>
      <w:r w:rsidRPr="00253DC2">
        <w:rPr>
          <w:rFonts w:hint="eastAsia"/>
        </w:rPr>
        <w:t>функціональний</w:t>
      </w:r>
      <w:r w:rsidRPr="00253DC2">
        <w:rPr>
          <w:lang w:val="en-US"/>
        </w:rPr>
        <w:t></w:t>
      </w:r>
      <w:r w:rsidRPr="00253DC2">
        <w:rPr>
          <w:rFonts w:hint="eastAsia"/>
        </w:rPr>
        <w:t>метод</w:t>
      </w:r>
      <w:r w:rsidRPr="00253DC2">
        <w:rPr>
          <w:lang w:val="en-US"/>
        </w:rPr>
        <w:t></w:t>
      </w:r>
      <w:r w:rsidRPr="00253DC2">
        <w:rPr>
          <w:rFonts w:hint="eastAsia"/>
        </w:rPr>
        <w:t>застосовано</w:t>
      </w:r>
      <w:r w:rsidRPr="00253DC2">
        <w:rPr>
          <w:lang w:val="en-US"/>
        </w:rPr>
        <w:t></w:t>
      </w:r>
      <w:r w:rsidRPr="00253DC2">
        <w:rPr>
          <w:rFonts w:hint="eastAsia"/>
        </w:rPr>
        <w:t>для</w:t>
      </w:r>
      <w:r w:rsidRPr="00253DC2">
        <w:rPr>
          <w:lang w:val="en-US"/>
        </w:rPr>
        <w:t></w:t>
      </w:r>
      <w:r w:rsidRPr="00253DC2">
        <w:rPr>
          <w:rFonts w:hint="eastAsia"/>
        </w:rPr>
        <w:t>вивчення</w:t>
      </w:r>
      <w:r w:rsidRPr="00253DC2">
        <w:rPr>
          <w:lang w:val="en-US"/>
        </w:rPr>
        <w:t></w:t>
      </w:r>
      <w:r w:rsidRPr="00253DC2">
        <w:rPr>
          <w:rFonts w:hint="eastAsia"/>
        </w:rPr>
        <w:t>механізму</w:t>
      </w:r>
      <w:r w:rsidRPr="00253DC2">
        <w:rPr>
          <w:lang w:val="en-US"/>
        </w:rPr>
        <w:t></w:t>
      </w:r>
      <w:r w:rsidRPr="00253DC2">
        <w:rPr>
          <w:rFonts w:hint="eastAsia"/>
        </w:rPr>
        <w:t>кримінологічного</w:t>
      </w:r>
      <w:r w:rsidRPr="00253DC2">
        <w:rPr>
          <w:lang w:val="en-US"/>
        </w:rPr>
        <w:t></w:t>
      </w:r>
      <w:r w:rsidRPr="00253DC2">
        <w:rPr>
          <w:rFonts w:hint="eastAsia"/>
        </w:rPr>
        <w:t>забезпечення</w:t>
      </w:r>
      <w:r w:rsidRPr="00253DC2">
        <w:rPr>
          <w:lang w:val="en-US"/>
        </w:rPr>
        <w:t></w:t>
      </w:r>
      <w:r w:rsidRPr="00253DC2">
        <w:rPr>
          <w:rFonts w:hint="eastAsia"/>
        </w:rPr>
        <w:t>економічної</w:t>
      </w:r>
      <w:r w:rsidRPr="00253DC2">
        <w:rPr>
          <w:lang w:val="en-US"/>
        </w:rPr>
        <w:t></w:t>
      </w:r>
      <w:r w:rsidRPr="00253DC2">
        <w:rPr>
          <w:rFonts w:hint="eastAsia"/>
        </w:rPr>
        <w:t>безпеки</w:t>
      </w:r>
      <w:r w:rsidRPr="00253DC2">
        <w:rPr>
          <w:lang w:val="en-US"/>
        </w:rPr>
        <w:t></w:t>
      </w:r>
      <w:r w:rsidRPr="00253DC2">
        <w:rPr>
          <w:rFonts w:hint="eastAsia"/>
        </w:rPr>
        <w:t>України</w:t>
      </w:r>
      <w:r w:rsidRPr="00253DC2">
        <w:rPr>
          <w:lang w:val="en-US"/>
        </w:rPr>
        <w:t></w:t>
      </w:r>
      <w:r w:rsidRPr="00253DC2">
        <w:rPr>
          <w:lang w:val="en-US"/>
        </w:rPr>
        <w:t></w:t>
      </w:r>
      <w:r w:rsidRPr="00253DC2">
        <w:rPr>
          <w:rFonts w:hint="eastAsia"/>
        </w:rPr>
        <w:t>розділ</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rPr>
        <w:t>Історико</w:t>
      </w:r>
      <w:r w:rsidRPr="00253DC2">
        <w:rPr>
          <w:lang w:val="en-US"/>
        </w:rPr>
        <w:t></w:t>
      </w:r>
      <w:r w:rsidRPr="00253DC2">
        <w:rPr>
          <w:rFonts w:hint="eastAsia"/>
        </w:rPr>
        <w:t>правовий</w:t>
      </w:r>
      <w:r w:rsidRPr="00253DC2">
        <w:rPr>
          <w:lang w:val="en-US"/>
        </w:rPr>
        <w:t></w:t>
      </w:r>
      <w:r w:rsidRPr="00253DC2">
        <w:rPr>
          <w:lang w:val="en-US"/>
        </w:rPr>
        <w:t></w:t>
      </w:r>
      <w:r w:rsidRPr="00253DC2">
        <w:rPr>
          <w:rFonts w:hint="eastAsia"/>
        </w:rPr>
        <w:t>порівняльно</w:t>
      </w:r>
      <w:r w:rsidRPr="00253DC2">
        <w:rPr>
          <w:lang w:val="en-US"/>
        </w:rPr>
        <w:t></w:t>
      </w:r>
      <w:r w:rsidRPr="00253DC2">
        <w:rPr>
          <w:lang w:val="en-US"/>
        </w:rPr>
        <w:t></w:t>
      </w:r>
      <w:r w:rsidRPr="00253DC2">
        <w:rPr>
          <w:rFonts w:hint="eastAsia"/>
        </w:rPr>
        <w:t>правовий</w:t>
      </w:r>
      <w:r w:rsidRPr="00253DC2">
        <w:rPr>
          <w:lang w:val="en-US"/>
        </w:rPr>
        <w:t></w:t>
      </w:r>
      <w:r w:rsidRPr="00253DC2">
        <w:rPr>
          <w:rFonts w:hint="eastAsia"/>
        </w:rPr>
        <w:t>та</w:t>
      </w:r>
      <w:r w:rsidRPr="00253DC2">
        <w:rPr>
          <w:lang w:val="en-US"/>
        </w:rPr>
        <w:t></w:t>
      </w:r>
      <w:r w:rsidRPr="00253DC2">
        <w:rPr>
          <w:rFonts w:hint="eastAsia"/>
        </w:rPr>
        <w:t>логіко</w:t>
      </w:r>
      <w:r w:rsidRPr="00253DC2">
        <w:rPr>
          <w:lang w:val="en-US"/>
        </w:rPr>
        <w:t></w:t>
      </w:r>
      <w:r w:rsidRPr="00253DC2">
        <w:rPr>
          <w:rFonts w:hint="eastAsia"/>
        </w:rPr>
        <w:t>нормативний</w:t>
      </w:r>
      <w:r w:rsidRPr="00253DC2">
        <w:rPr>
          <w:lang w:val="en-US"/>
        </w:rPr>
        <w:t></w:t>
      </w:r>
      <w:r w:rsidRPr="00253DC2">
        <w:rPr>
          <w:rFonts w:hint="eastAsia"/>
        </w:rPr>
        <w:t>методи</w:t>
      </w:r>
      <w:r w:rsidRPr="00253DC2">
        <w:rPr>
          <w:lang w:val="en-US"/>
        </w:rPr>
        <w:t></w:t>
      </w:r>
      <w:r w:rsidRPr="00253DC2">
        <w:rPr>
          <w:rFonts w:hint="eastAsia"/>
        </w:rPr>
        <w:t>використано</w:t>
      </w:r>
      <w:r w:rsidRPr="00253DC2">
        <w:rPr>
          <w:lang w:val="en-US"/>
        </w:rPr>
        <w:t></w:t>
      </w:r>
      <w:r w:rsidRPr="00253DC2">
        <w:rPr>
          <w:rFonts w:hint="eastAsia"/>
        </w:rPr>
        <w:t>для</w:t>
      </w:r>
      <w:r w:rsidRPr="00253DC2">
        <w:rPr>
          <w:lang w:val="en-US"/>
        </w:rPr>
        <w:t></w:t>
      </w:r>
      <w:r w:rsidRPr="00253DC2">
        <w:rPr>
          <w:rFonts w:hint="eastAsia"/>
        </w:rPr>
        <w:t>аналізу</w:t>
      </w:r>
      <w:r w:rsidRPr="00253DC2">
        <w:rPr>
          <w:lang w:val="en-US"/>
        </w:rPr>
        <w:t></w:t>
      </w:r>
      <w:r w:rsidRPr="00253DC2">
        <w:rPr>
          <w:rFonts w:hint="eastAsia"/>
        </w:rPr>
        <w:t>проблем</w:t>
      </w:r>
      <w:r w:rsidRPr="00253DC2">
        <w:rPr>
          <w:lang w:val="en-US"/>
        </w:rPr>
        <w:t></w:t>
      </w:r>
      <w:r w:rsidRPr="00253DC2">
        <w:rPr>
          <w:rFonts w:hint="eastAsia"/>
        </w:rPr>
        <w:t>удосконалення</w:t>
      </w:r>
      <w:r w:rsidRPr="00253DC2">
        <w:rPr>
          <w:lang w:val="en-US"/>
        </w:rPr>
        <w:t></w:t>
      </w:r>
      <w:r w:rsidRPr="00253DC2">
        <w:rPr>
          <w:rFonts w:hint="eastAsia"/>
        </w:rPr>
        <w:t>кримінологічного</w:t>
      </w:r>
      <w:r w:rsidRPr="00253DC2">
        <w:rPr>
          <w:lang w:val="en-US"/>
        </w:rPr>
        <w:t></w:t>
      </w:r>
      <w:r w:rsidRPr="00253DC2">
        <w:rPr>
          <w:rFonts w:hint="eastAsia"/>
        </w:rPr>
        <w:t>забезпечення</w:t>
      </w:r>
      <w:r w:rsidRPr="00253DC2">
        <w:rPr>
          <w:lang w:val="en-US"/>
        </w:rPr>
        <w:t></w:t>
      </w:r>
      <w:r w:rsidRPr="00253DC2">
        <w:rPr>
          <w:rFonts w:hint="eastAsia"/>
        </w:rPr>
        <w:t>економічної</w:t>
      </w:r>
      <w:r w:rsidRPr="00253DC2">
        <w:rPr>
          <w:lang w:val="en-US"/>
        </w:rPr>
        <w:t></w:t>
      </w:r>
      <w:r w:rsidRPr="00253DC2">
        <w:rPr>
          <w:rFonts w:hint="eastAsia"/>
        </w:rPr>
        <w:t>безпеки</w:t>
      </w:r>
      <w:r w:rsidRPr="00253DC2">
        <w:rPr>
          <w:lang w:val="en-US"/>
        </w:rPr>
        <w:t></w:t>
      </w:r>
      <w:r w:rsidRPr="00253DC2">
        <w:rPr>
          <w:rFonts w:hint="eastAsia"/>
        </w:rPr>
        <w:t>України</w:t>
      </w:r>
      <w:r w:rsidRPr="00253DC2">
        <w:rPr>
          <w:lang w:val="en-US"/>
        </w:rPr>
        <w:t></w:t>
      </w:r>
      <w:r w:rsidRPr="00253DC2">
        <w:rPr>
          <w:rFonts w:hint="eastAsia"/>
        </w:rPr>
        <w:t>в</w:t>
      </w:r>
      <w:r w:rsidRPr="00253DC2">
        <w:rPr>
          <w:lang w:val="en-US"/>
        </w:rPr>
        <w:t></w:t>
      </w:r>
      <w:r w:rsidRPr="00253DC2">
        <w:rPr>
          <w:rFonts w:hint="eastAsia"/>
        </w:rPr>
        <w:t>розрізі</w:t>
      </w:r>
      <w:r w:rsidRPr="00253DC2">
        <w:rPr>
          <w:lang w:val="en-US"/>
        </w:rPr>
        <w:t></w:t>
      </w:r>
      <w:r w:rsidRPr="00253DC2">
        <w:rPr>
          <w:rFonts w:hint="eastAsia"/>
        </w:rPr>
        <w:t>організації</w:t>
      </w:r>
      <w:r w:rsidRPr="00253DC2">
        <w:rPr>
          <w:lang w:val="en-US"/>
        </w:rPr>
        <w:t></w:t>
      </w:r>
      <w:r w:rsidRPr="00253DC2">
        <w:rPr>
          <w:rFonts w:hint="eastAsia"/>
        </w:rPr>
        <w:t>та</w:t>
      </w:r>
      <w:r w:rsidRPr="00253DC2">
        <w:rPr>
          <w:lang w:val="en-US"/>
        </w:rPr>
        <w:t></w:t>
      </w:r>
      <w:r w:rsidRPr="00253DC2">
        <w:rPr>
          <w:rFonts w:hint="eastAsia"/>
        </w:rPr>
        <w:t>здійснення</w:t>
      </w:r>
      <w:r w:rsidRPr="00253DC2">
        <w:rPr>
          <w:lang w:val="en-US"/>
        </w:rPr>
        <w:t></w:t>
      </w:r>
      <w:r w:rsidRPr="00253DC2">
        <w:rPr>
          <w:rFonts w:hint="eastAsia"/>
        </w:rPr>
        <w:t>різних</w:t>
      </w:r>
      <w:r w:rsidRPr="00253DC2">
        <w:rPr>
          <w:lang w:val="en-US"/>
        </w:rPr>
        <w:t></w:t>
      </w:r>
      <w:r w:rsidRPr="00253DC2">
        <w:rPr>
          <w:rFonts w:hint="eastAsia"/>
        </w:rPr>
        <w:t>видів</w:t>
      </w:r>
      <w:r w:rsidRPr="00253DC2">
        <w:rPr>
          <w:lang w:val="en-US"/>
        </w:rPr>
        <w:t></w:t>
      </w:r>
      <w:r w:rsidRPr="00253DC2">
        <w:rPr>
          <w:rFonts w:hint="eastAsia"/>
        </w:rPr>
        <w:t>її</w:t>
      </w:r>
      <w:r w:rsidRPr="00253DC2">
        <w:rPr>
          <w:lang w:val="en-US"/>
        </w:rPr>
        <w:t></w:t>
      </w:r>
      <w:r w:rsidRPr="00253DC2">
        <w:rPr>
          <w:rFonts w:hint="eastAsia"/>
        </w:rPr>
        <w:t>забезпечення</w:t>
      </w:r>
      <w:r w:rsidRPr="00253DC2">
        <w:rPr>
          <w:lang w:val="en-US"/>
        </w:rPr>
        <w:t></w:t>
      </w:r>
      <w:r w:rsidRPr="00253DC2">
        <w:rPr>
          <w:lang w:val="en-US"/>
        </w:rPr>
        <w:t></w:t>
      </w:r>
      <w:r w:rsidRPr="00253DC2">
        <w:rPr>
          <w:rFonts w:hint="eastAsia"/>
        </w:rPr>
        <w:t>розділ</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rPr>
        <w:t>Конкретно</w:t>
      </w:r>
      <w:r w:rsidRPr="00253DC2">
        <w:rPr>
          <w:lang w:val="en-US"/>
        </w:rPr>
        <w:t></w:t>
      </w:r>
      <w:r w:rsidRPr="00253DC2">
        <w:rPr>
          <w:rFonts w:hint="eastAsia"/>
        </w:rPr>
        <w:t>соціологічні</w:t>
      </w:r>
      <w:r w:rsidRPr="00253DC2">
        <w:rPr>
          <w:lang w:val="en-US"/>
        </w:rPr>
        <w:t></w:t>
      </w:r>
      <w:r w:rsidRPr="00253DC2">
        <w:rPr>
          <w:rFonts w:hint="eastAsia"/>
        </w:rPr>
        <w:t>методи</w:t>
      </w:r>
      <w:r w:rsidRPr="00253DC2">
        <w:rPr>
          <w:lang w:val="en-US"/>
        </w:rPr>
        <w:t></w:t>
      </w:r>
      <w:r w:rsidRPr="00253DC2">
        <w:rPr>
          <w:rFonts w:hint="eastAsia"/>
        </w:rPr>
        <w:t>дослідження</w:t>
      </w:r>
      <w:r w:rsidRPr="00253DC2">
        <w:rPr>
          <w:lang w:val="en-US"/>
        </w:rPr>
        <w:t></w:t>
      </w:r>
      <w:r w:rsidRPr="00253DC2">
        <w:rPr>
          <w:lang w:val="en-US"/>
        </w:rPr>
        <w:t></w:t>
      </w:r>
      <w:r w:rsidRPr="00253DC2">
        <w:rPr>
          <w:rFonts w:hint="eastAsia"/>
        </w:rPr>
        <w:t>анкетування</w:t>
      </w:r>
      <w:r w:rsidRPr="00253DC2">
        <w:rPr>
          <w:lang w:val="en-US"/>
        </w:rPr>
        <w:t></w:t>
      </w:r>
      <w:r w:rsidRPr="00253DC2">
        <w:rPr>
          <w:lang w:val="en-US"/>
        </w:rPr>
        <w:t></w:t>
      </w:r>
      <w:r w:rsidRPr="00253DC2">
        <w:rPr>
          <w:rFonts w:hint="eastAsia"/>
        </w:rPr>
        <w:t>опитування</w:t>
      </w:r>
      <w:r w:rsidRPr="00253DC2">
        <w:rPr>
          <w:lang w:val="en-US"/>
        </w:rPr>
        <w:t></w:t>
      </w:r>
      <w:r w:rsidRPr="00253DC2">
        <w:rPr>
          <w:rFonts w:hint="eastAsia"/>
        </w:rPr>
        <w:t>тощо</w:t>
      </w:r>
      <w:r w:rsidRPr="00253DC2">
        <w:rPr>
          <w:lang w:val="en-US"/>
        </w:rPr>
        <w:t></w:t>
      </w:r>
      <w:r w:rsidRPr="00253DC2">
        <w:rPr>
          <w:lang w:val="en-US"/>
        </w:rPr>
        <w:t></w:t>
      </w:r>
      <w:r w:rsidRPr="00253DC2">
        <w:rPr>
          <w:rFonts w:hint="eastAsia"/>
        </w:rPr>
        <w:t>використано</w:t>
      </w:r>
      <w:r w:rsidRPr="00253DC2">
        <w:rPr>
          <w:lang w:val="en-US"/>
        </w:rPr>
        <w:t></w:t>
      </w:r>
      <w:r w:rsidRPr="00253DC2">
        <w:rPr>
          <w:rFonts w:hint="eastAsia"/>
        </w:rPr>
        <w:t>для</w:t>
      </w:r>
      <w:r w:rsidRPr="00253DC2">
        <w:rPr>
          <w:lang w:val="en-US"/>
        </w:rPr>
        <w:t></w:t>
      </w:r>
      <w:r w:rsidRPr="00253DC2">
        <w:rPr>
          <w:rFonts w:hint="eastAsia"/>
        </w:rPr>
        <w:t>вивчення</w:t>
      </w:r>
      <w:r w:rsidRPr="00253DC2">
        <w:rPr>
          <w:lang w:val="en-US"/>
        </w:rPr>
        <w:t></w:t>
      </w:r>
      <w:r w:rsidRPr="00253DC2">
        <w:rPr>
          <w:rFonts w:hint="eastAsia"/>
        </w:rPr>
        <w:t>думки</w:t>
      </w:r>
      <w:r w:rsidRPr="00253DC2">
        <w:rPr>
          <w:lang w:val="en-US"/>
        </w:rPr>
        <w:t></w:t>
      </w:r>
      <w:r w:rsidRPr="00253DC2">
        <w:rPr>
          <w:rFonts w:hint="eastAsia"/>
        </w:rPr>
        <w:t>фахівців</w:t>
      </w:r>
      <w:r w:rsidRPr="00253DC2">
        <w:rPr>
          <w:lang w:val="en-US"/>
        </w:rPr>
        <w:t></w:t>
      </w:r>
      <w:r w:rsidRPr="00253DC2">
        <w:rPr>
          <w:rFonts w:hint="eastAsia"/>
        </w:rPr>
        <w:t>відносно</w:t>
      </w:r>
      <w:r w:rsidRPr="00253DC2">
        <w:rPr>
          <w:lang w:val="en-US"/>
        </w:rPr>
        <w:t></w:t>
      </w:r>
      <w:r w:rsidRPr="00253DC2">
        <w:rPr>
          <w:rFonts w:hint="eastAsia"/>
        </w:rPr>
        <w:t>розглянутих</w:t>
      </w:r>
      <w:r w:rsidRPr="00253DC2">
        <w:rPr>
          <w:lang w:val="en-US"/>
        </w:rPr>
        <w:t></w:t>
      </w:r>
      <w:r w:rsidRPr="00253DC2">
        <w:rPr>
          <w:rFonts w:hint="eastAsia"/>
        </w:rPr>
        <w:t>проблемних</w:t>
      </w:r>
      <w:r w:rsidRPr="00253DC2">
        <w:rPr>
          <w:lang w:val="en-US"/>
        </w:rPr>
        <w:t></w:t>
      </w:r>
      <w:r w:rsidRPr="00253DC2">
        <w:rPr>
          <w:rFonts w:hint="eastAsia"/>
        </w:rPr>
        <w:t>питань</w:t>
      </w:r>
      <w:r w:rsidRPr="00253DC2">
        <w:rPr>
          <w:lang w:val="en-US"/>
        </w:rPr>
        <w:t></w:t>
      </w:r>
      <w:r w:rsidRPr="00253DC2">
        <w:rPr>
          <w:lang w:val="en-US"/>
        </w:rPr>
        <w:t></w:t>
      </w:r>
      <w:r w:rsidRPr="00253DC2">
        <w:rPr>
          <w:rFonts w:hint="eastAsia"/>
        </w:rPr>
        <w:t>розділи</w:t>
      </w:r>
      <w:r w:rsidRPr="00253DC2">
        <w:rPr>
          <w:lang w:val="en-US"/>
        </w:rPr>
        <w:t></w:t>
      </w:r>
      <w:r w:rsidRPr="00253DC2">
        <w:rPr>
          <w:lang w:val="en-US"/>
        </w:rPr>
        <w:t></w:t>
      </w:r>
      <w:r w:rsidRPr="00253DC2">
        <w:rPr>
          <w:rFonts w:hint="eastAsia"/>
        </w:rPr>
        <w:t>–</w:t>
      </w:r>
      <w:r w:rsidRPr="00253DC2">
        <w:rPr>
          <w:lang w:val="en-US"/>
        </w:rPr>
        <w:t></w:t>
      </w:r>
      <w:r w:rsidRPr="00253DC2">
        <w:rPr>
          <w:lang w:val="en-US"/>
        </w:rPr>
        <w:t></w:t>
      </w:r>
      <w:r w:rsidRPr="00253DC2">
        <w:rPr>
          <w:lang w:val="en-US"/>
        </w:rPr>
        <w:t></w:t>
      </w:r>
      <w:r w:rsidRPr="00253DC2">
        <w:rPr>
          <w:lang w:val="en-US"/>
        </w:rPr>
        <w:t></w:t>
      </w:r>
      <w:r w:rsidRPr="00253DC2">
        <w:rPr>
          <w:rFonts w:hint="eastAsia"/>
        </w:rPr>
        <w:t>Структурно</w:t>
      </w:r>
      <w:r w:rsidRPr="00253DC2">
        <w:rPr>
          <w:lang w:val="en-US"/>
        </w:rPr>
        <w:t></w:t>
      </w:r>
      <w:r w:rsidRPr="00253DC2">
        <w:rPr>
          <w:rFonts w:hint="eastAsia"/>
        </w:rPr>
        <w:t>логічний</w:t>
      </w:r>
      <w:r w:rsidRPr="00253DC2">
        <w:rPr>
          <w:lang w:val="en-US"/>
        </w:rPr>
        <w:t></w:t>
      </w:r>
      <w:r w:rsidRPr="00253DC2">
        <w:rPr>
          <w:rFonts w:hint="eastAsia"/>
        </w:rPr>
        <w:t>метод</w:t>
      </w:r>
      <w:r w:rsidRPr="00253DC2">
        <w:rPr>
          <w:lang w:val="en-US"/>
        </w:rPr>
        <w:t></w:t>
      </w:r>
      <w:r w:rsidRPr="00253DC2">
        <w:rPr>
          <w:rFonts w:hint="eastAsia"/>
        </w:rPr>
        <w:t>застосовано</w:t>
      </w:r>
      <w:r w:rsidRPr="00253DC2">
        <w:rPr>
          <w:lang w:val="en-US"/>
        </w:rPr>
        <w:t></w:t>
      </w:r>
      <w:r w:rsidRPr="00253DC2">
        <w:rPr>
          <w:rFonts w:hint="eastAsia"/>
        </w:rPr>
        <w:t>для</w:t>
      </w:r>
      <w:r w:rsidRPr="00253DC2">
        <w:rPr>
          <w:lang w:val="en-US"/>
        </w:rPr>
        <w:t></w:t>
      </w:r>
      <w:r w:rsidRPr="00253DC2">
        <w:rPr>
          <w:rFonts w:hint="eastAsia"/>
        </w:rPr>
        <w:t>визначення</w:t>
      </w:r>
      <w:r w:rsidRPr="00253DC2">
        <w:rPr>
          <w:lang w:val="en-US"/>
        </w:rPr>
        <w:t></w:t>
      </w:r>
      <w:r w:rsidRPr="00253DC2">
        <w:rPr>
          <w:rFonts w:hint="eastAsia"/>
        </w:rPr>
        <w:t>основних</w:t>
      </w:r>
      <w:r w:rsidRPr="00253DC2">
        <w:rPr>
          <w:lang w:val="en-US"/>
        </w:rPr>
        <w:t></w:t>
      </w:r>
      <w:r w:rsidRPr="00253DC2">
        <w:rPr>
          <w:rFonts w:hint="eastAsia"/>
        </w:rPr>
        <w:t>напрямів</w:t>
      </w:r>
      <w:r w:rsidRPr="00253DC2">
        <w:rPr>
          <w:lang w:val="en-US"/>
        </w:rPr>
        <w:t></w:t>
      </w:r>
      <w:r w:rsidRPr="00253DC2">
        <w:rPr>
          <w:rFonts w:hint="eastAsia"/>
        </w:rPr>
        <w:t>оптимізації</w:t>
      </w:r>
      <w:r w:rsidRPr="00253DC2">
        <w:rPr>
          <w:lang w:val="en-US"/>
        </w:rPr>
        <w:t></w:t>
      </w:r>
      <w:r w:rsidRPr="00253DC2">
        <w:rPr>
          <w:rFonts w:hint="eastAsia"/>
        </w:rPr>
        <w:t>кримінологічного</w:t>
      </w:r>
      <w:r w:rsidRPr="00253DC2">
        <w:rPr>
          <w:lang w:val="en-US"/>
        </w:rPr>
        <w:t></w:t>
      </w:r>
      <w:r w:rsidRPr="00253DC2">
        <w:rPr>
          <w:rFonts w:hint="eastAsia"/>
        </w:rPr>
        <w:t>забезпечення</w:t>
      </w:r>
      <w:r w:rsidRPr="00253DC2">
        <w:rPr>
          <w:lang w:val="en-US"/>
        </w:rPr>
        <w:t></w:t>
      </w:r>
      <w:r w:rsidRPr="00253DC2">
        <w:rPr>
          <w:rFonts w:hint="eastAsia"/>
        </w:rPr>
        <w:t>економічної</w:t>
      </w:r>
      <w:r w:rsidRPr="00253DC2">
        <w:rPr>
          <w:lang w:val="en-US"/>
        </w:rPr>
        <w:t></w:t>
      </w:r>
      <w:r w:rsidRPr="00253DC2">
        <w:rPr>
          <w:rFonts w:hint="eastAsia"/>
        </w:rPr>
        <w:t>безпеки</w:t>
      </w:r>
      <w:r w:rsidRPr="00253DC2">
        <w:rPr>
          <w:lang w:val="en-US"/>
        </w:rPr>
        <w:t></w:t>
      </w:r>
      <w:r w:rsidRPr="00253DC2">
        <w:rPr>
          <w:rFonts w:hint="eastAsia"/>
        </w:rPr>
        <w:t>України</w:t>
      </w:r>
      <w:r w:rsidRPr="00253DC2">
        <w:rPr>
          <w:lang w:val="en-US"/>
        </w:rPr>
        <w:t></w:t>
      </w:r>
      <w:r w:rsidRPr="00253DC2">
        <w:rPr>
          <w:lang w:val="en-US"/>
        </w:rPr>
        <w:t></w:t>
      </w:r>
      <w:r w:rsidRPr="00253DC2">
        <w:rPr>
          <w:rFonts w:hint="eastAsia"/>
        </w:rPr>
        <w:t>висновки</w:t>
      </w:r>
      <w:r w:rsidRPr="00253DC2">
        <w:rPr>
          <w:lang w:val="en-US"/>
        </w:rPr>
        <w:t></w:t>
      </w:r>
      <w:r w:rsidRPr="00253DC2">
        <w:rPr>
          <w:lang w:val="en-US"/>
        </w:rPr>
        <w:t></w:t>
      </w:r>
    </w:p>
    <w:p w:rsidR="00253DC2" w:rsidRPr="00253DC2" w:rsidRDefault="00253DC2" w:rsidP="00253DC2">
      <w:r w:rsidRPr="00253DC2">
        <w:rPr>
          <w:rFonts w:hint="eastAsia"/>
        </w:rPr>
        <w:t>Науково</w:t>
      </w:r>
      <w:r w:rsidRPr="00253DC2">
        <w:rPr>
          <w:lang w:val="en-US"/>
        </w:rPr>
        <w:t></w:t>
      </w:r>
      <w:r w:rsidRPr="00253DC2">
        <w:rPr>
          <w:rFonts w:hint="eastAsia"/>
        </w:rPr>
        <w:t>теоретичне</w:t>
      </w:r>
      <w:r w:rsidRPr="00253DC2">
        <w:rPr>
          <w:lang w:val="en-US"/>
        </w:rPr>
        <w:t></w:t>
      </w:r>
      <w:r w:rsidRPr="00253DC2">
        <w:rPr>
          <w:rFonts w:hint="eastAsia"/>
        </w:rPr>
        <w:t>підґрунтя</w:t>
      </w:r>
      <w:r w:rsidRPr="00253DC2">
        <w:rPr>
          <w:lang w:val="en-US"/>
        </w:rPr>
        <w:t></w:t>
      </w:r>
      <w:r w:rsidRPr="00253DC2">
        <w:rPr>
          <w:rFonts w:hint="eastAsia"/>
        </w:rPr>
        <w:t>дисертації</w:t>
      </w:r>
      <w:r w:rsidRPr="00253DC2">
        <w:rPr>
          <w:lang w:val="en-US"/>
        </w:rPr>
        <w:t></w:t>
      </w:r>
      <w:r w:rsidRPr="00253DC2">
        <w:rPr>
          <w:rFonts w:hint="eastAsia"/>
        </w:rPr>
        <w:t>склали</w:t>
      </w:r>
      <w:r w:rsidRPr="00253DC2">
        <w:rPr>
          <w:lang w:val="en-US"/>
        </w:rPr>
        <w:t></w:t>
      </w:r>
      <w:r w:rsidRPr="00253DC2">
        <w:rPr>
          <w:rFonts w:hint="eastAsia"/>
        </w:rPr>
        <w:t>наукові</w:t>
      </w:r>
      <w:r w:rsidRPr="00253DC2">
        <w:rPr>
          <w:lang w:val="en-US"/>
        </w:rPr>
        <w:t></w:t>
      </w:r>
      <w:r w:rsidRPr="00253DC2">
        <w:rPr>
          <w:rFonts w:hint="eastAsia"/>
        </w:rPr>
        <w:t>праці</w:t>
      </w:r>
      <w:r w:rsidRPr="00253DC2">
        <w:rPr>
          <w:lang w:val="en-US"/>
        </w:rPr>
        <w:t></w:t>
      </w:r>
      <w:r w:rsidRPr="00253DC2">
        <w:rPr>
          <w:rFonts w:hint="eastAsia"/>
        </w:rPr>
        <w:t>фахівців</w:t>
      </w:r>
      <w:r w:rsidRPr="00253DC2">
        <w:rPr>
          <w:lang w:val="en-US"/>
        </w:rPr>
        <w:t></w:t>
      </w:r>
      <w:r w:rsidRPr="00253DC2">
        <w:rPr>
          <w:lang w:val="en-US"/>
        </w:rPr>
        <w:t></w:t>
      </w:r>
      <w:r w:rsidRPr="00253DC2">
        <w:rPr>
          <w:rFonts w:hint="eastAsia"/>
        </w:rPr>
        <w:t>у</w:t>
      </w:r>
      <w:r w:rsidRPr="00253DC2">
        <w:rPr>
          <w:lang w:val="en-US"/>
        </w:rPr>
        <w:t></w:t>
      </w:r>
      <w:r w:rsidRPr="00253DC2">
        <w:rPr>
          <w:rFonts w:hint="eastAsia"/>
        </w:rPr>
        <w:t>тому</w:t>
      </w:r>
      <w:r w:rsidRPr="00253DC2">
        <w:rPr>
          <w:lang w:val="en-US"/>
        </w:rPr>
        <w:t></w:t>
      </w:r>
      <w:r w:rsidRPr="00253DC2">
        <w:rPr>
          <w:rFonts w:hint="eastAsia"/>
        </w:rPr>
        <w:t>числі</w:t>
      </w:r>
      <w:r w:rsidRPr="00253DC2">
        <w:rPr>
          <w:lang w:val="en-US"/>
        </w:rPr>
        <w:t></w:t>
      </w:r>
      <w:r w:rsidRPr="00253DC2">
        <w:rPr>
          <w:rFonts w:hint="eastAsia"/>
        </w:rPr>
        <w:t>зарубіжних</w:t>
      </w:r>
      <w:r w:rsidRPr="00253DC2">
        <w:rPr>
          <w:lang w:val="en-US"/>
        </w:rPr>
        <w:t></w:t>
      </w:r>
      <w:r w:rsidRPr="00253DC2">
        <w:rPr>
          <w:lang w:val="en-US"/>
        </w:rPr>
        <w:t></w:t>
      </w:r>
      <w:r w:rsidRPr="00253DC2">
        <w:rPr>
          <w:rFonts w:hint="eastAsia"/>
        </w:rPr>
        <w:t>у</w:t>
      </w:r>
      <w:r w:rsidRPr="00253DC2">
        <w:rPr>
          <w:lang w:val="en-US"/>
        </w:rPr>
        <w:t></w:t>
      </w:r>
      <w:r w:rsidRPr="00253DC2">
        <w:rPr>
          <w:rFonts w:hint="eastAsia"/>
        </w:rPr>
        <w:t>галузі</w:t>
      </w:r>
      <w:r w:rsidRPr="00253DC2">
        <w:rPr>
          <w:lang w:val="en-US"/>
        </w:rPr>
        <w:t></w:t>
      </w:r>
      <w:r w:rsidRPr="00253DC2">
        <w:rPr>
          <w:rFonts w:hint="eastAsia"/>
        </w:rPr>
        <w:t>філософії</w:t>
      </w:r>
      <w:r w:rsidRPr="00253DC2">
        <w:rPr>
          <w:lang w:val="en-US"/>
        </w:rPr>
        <w:t></w:t>
      </w:r>
      <w:r w:rsidRPr="00253DC2">
        <w:rPr>
          <w:lang w:val="en-US"/>
        </w:rPr>
        <w:t></w:t>
      </w:r>
      <w:r w:rsidRPr="00253DC2">
        <w:rPr>
          <w:rFonts w:hint="eastAsia"/>
        </w:rPr>
        <w:t>загальної</w:t>
      </w:r>
      <w:r w:rsidRPr="00253DC2">
        <w:rPr>
          <w:lang w:val="en-US"/>
        </w:rPr>
        <w:t></w:t>
      </w:r>
      <w:r w:rsidRPr="00253DC2">
        <w:rPr>
          <w:rFonts w:hint="eastAsia"/>
        </w:rPr>
        <w:t>теорії</w:t>
      </w:r>
      <w:r w:rsidRPr="00253DC2">
        <w:rPr>
          <w:lang w:val="en-US"/>
        </w:rPr>
        <w:t></w:t>
      </w:r>
      <w:r w:rsidRPr="00253DC2">
        <w:rPr>
          <w:rFonts w:hint="eastAsia"/>
        </w:rPr>
        <w:t>держави</w:t>
      </w:r>
      <w:r w:rsidRPr="00253DC2">
        <w:rPr>
          <w:lang w:val="en-US"/>
        </w:rPr>
        <w:t></w:t>
      </w:r>
      <w:r w:rsidRPr="00253DC2">
        <w:rPr>
          <w:rFonts w:hint="eastAsia"/>
        </w:rPr>
        <w:t>і</w:t>
      </w:r>
      <w:r w:rsidRPr="00253DC2">
        <w:rPr>
          <w:lang w:val="en-US"/>
        </w:rPr>
        <w:t></w:t>
      </w:r>
      <w:r w:rsidRPr="00253DC2">
        <w:rPr>
          <w:rFonts w:hint="eastAsia"/>
        </w:rPr>
        <w:t>права</w:t>
      </w:r>
      <w:r w:rsidRPr="00253DC2">
        <w:rPr>
          <w:lang w:val="en-US"/>
        </w:rPr>
        <w:t></w:t>
      </w:r>
      <w:r w:rsidRPr="00253DC2">
        <w:rPr>
          <w:lang w:val="en-US"/>
        </w:rPr>
        <w:t></w:t>
      </w:r>
      <w:r w:rsidRPr="00253DC2">
        <w:rPr>
          <w:rFonts w:hint="eastAsia"/>
        </w:rPr>
        <w:t>кримінології</w:t>
      </w:r>
      <w:r w:rsidRPr="00253DC2">
        <w:rPr>
          <w:lang w:val="en-US"/>
        </w:rPr>
        <w:t></w:t>
      </w:r>
      <w:r w:rsidRPr="00253DC2">
        <w:rPr>
          <w:rFonts w:hint="eastAsia"/>
        </w:rPr>
        <w:t>та</w:t>
      </w:r>
      <w:r w:rsidRPr="00253DC2">
        <w:rPr>
          <w:lang w:val="en-US"/>
        </w:rPr>
        <w:t></w:t>
      </w:r>
      <w:r w:rsidRPr="00253DC2">
        <w:rPr>
          <w:rFonts w:hint="eastAsia"/>
        </w:rPr>
        <w:t>кримінального</w:t>
      </w:r>
      <w:r w:rsidRPr="00253DC2">
        <w:rPr>
          <w:lang w:val="en-US"/>
        </w:rPr>
        <w:t></w:t>
      </w:r>
      <w:r w:rsidRPr="00253DC2">
        <w:rPr>
          <w:rFonts w:hint="eastAsia"/>
        </w:rPr>
        <w:t>права</w:t>
      </w:r>
      <w:r w:rsidRPr="00253DC2">
        <w:rPr>
          <w:lang w:val="en-US"/>
        </w:rPr>
        <w:t></w:t>
      </w:r>
      <w:r w:rsidRPr="00253DC2">
        <w:rPr>
          <w:lang w:val="en-US"/>
        </w:rPr>
        <w:t></w:t>
      </w:r>
      <w:r w:rsidRPr="00253DC2">
        <w:rPr>
          <w:rFonts w:hint="eastAsia"/>
        </w:rPr>
        <w:t>теорії</w:t>
      </w:r>
      <w:r w:rsidRPr="00253DC2">
        <w:rPr>
          <w:lang w:val="en-US"/>
        </w:rPr>
        <w:t></w:t>
      </w:r>
      <w:r w:rsidRPr="00253DC2">
        <w:rPr>
          <w:rFonts w:hint="eastAsia"/>
        </w:rPr>
        <w:t>управління</w:t>
      </w:r>
      <w:r w:rsidRPr="00253DC2">
        <w:rPr>
          <w:lang w:val="en-US"/>
        </w:rPr>
        <w:t></w:t>
      </w:r>
      <w:r w:rsidRPr="00253DC2">
        <w:rPr>
          <w:rFonts w:hint="eastAsia"/>
        </w:rPr>
        <w:t>та</w:t>
      </w:r>
      <w:r w:rsidRPr="00253DC2">
        <w:rPr>
          <w:lang w:val="en-US"/>
        </w:rPr>
        <w:t></w:t>
      </w:r>
      <w:r w:rsidRPr="00253DC2">
        <w:rPr>
          <w:rFonts w:hint="eastAsia"/>
        </w:rPr>
        <w:t>правоохоронної</w:t>
      </w:r>
      <w:r w:rsidRPr="00253DC2">
        <w:rPr>
          <w:lang w:val="en-US"/>
        </w:rPr>
        <w:t></w:t>
      </w:r>
      <w:r w:rsidRPr="00253DC2">
        <w:rPr>
          <w:rFonts w:hint="eastAsia"/>
        </w:rPr>
        <w:t>діяльності</w:t>
      </w:r>
      <w:r w:rsidRPr="00253DC2">
        <w:rPr>
          <w:lang w:val="en-US"/>
        </w:rPr>
        <w:t></w:t>
      </w:r>
      <w:r w:rsidRPr="00253DC2">
        <w:rPr>
          <w:lang w:val="en-US"/>
        </w:rPr>
        <w:t></w:t>
      </w:r>
      <w:r w:rsidRPr="00253DC2">
        <w:rPr>
          <w:rFonts w:hint="eastAsia"/>
        </w:rPr>
        <w:t>інших</w:t>
      </w:r>
      <w:r w:rsidRPr="00253DC2">
        <w:rPr>
          <w:lang w:val="en-US"/>
        </w:rPr>
        <w:t></w:t>
      </w:r>
      <w:r w:rsidRPr="00253DC2">
        <w:rPr>
          <w:rFonts w:hint="eastAsia"/>
        </w:rPr>
        <w:t>галузевих</w:t>
      </w:r>
      <w:r w:rsidRPr="00253DC2">
        <w:rPr>
          <w:lang w:val="en-US"/>
        </w:rPr>
        <w:t></w:t>
      </w:r>
      <w:r w:rsidRPr="00253DC2">
        <w:rPr>
          <w:rFonts w:hint="eastAsia"/>
        </w:rPr>
        <w:t>правових</w:t>
      </w:r>
      <w:r w:rsidRPr="00253DC2">
        <w:rPr>
          <w:lang w:val="en-US"/>
        </w:rPr>
        <w:t></w:t>
      </w:r>
      <w:r w:rsidRPr="00253DC2">
        <w:rPr>
          <w:rFonts w:hint="eastAsia"/>
        </w:rPr>
        <w:t>наук</w:t>
      </w:r>
      <w:r w:rsidRPr="00253DC2">
        <w:rPr>
          <w:lang w:val="en-US"/>
        </w:rPr>
        <w:t></w:t>
      </w:r>
    </w:p>
    <w:p w:rsidR="00253DC2" w:rsidRPr="00253DC2" w:rsidRDefault="00253DC2" w:rsidP="00253DC2">
      <w:r w:rsidRPr="00253DC2">
        <w:rPr>
          <w:rFonts w:hint="eastAsia"/>
        </w:rPr>
        <w:t>Положення</w:t>
      </w:r>
      <w:r w:rsidRPr="00253DC2">
        <w:rPr>
          <w:lang w:val="en-US"/>
        </w:rPr>
        <w:t></w:t>
      </w:r>
      <w:r w:rsidRPr="00253DC2">
        <w:rPr>
          <w:rFonts w:hint="eastAsia"/>
        </w:rPr>
        <w:t>та</w:t>
      </w:r>
      <w:r w:rsidRPr="00253DC2">
        <w:rPr>
          <w:lang w:val="en-US"/>
        </w:rPr>
        <w:t></w:t>
      </w:r>
      <w:r w:rsidRPr="00253DC2">
        <w:rPr>
          <w:rFonts w:hint="eastAsia"/>
        </w:rPr>
        <w:t>висновки</w:t>
      </w:r>
      <w:r w:rsidRPr="00253DC2">
        <w:rPr>
          <w:lang w:val="en-US"/>
        </w:rPr>
        <w:t></w:t>
      </w:r>
      <w:r w:rsidRPr="00253DC2">
        <w:rPr>
          <w:rFonts w:hint="eastAsia"/>
        </w:rPr>
        <w:t>дисертації</w:t>
      </w:r>
      <w:r w:rsidRPr="00253DC2">
        <w:rPr>
          <w:lang w:val="en-US"/>
        </w:rPr>
        <w:t></w:t>
      </w:r>
      <w:r w:rsidRPr="00253DC2">
        <w:rPr>
          <w:rFonts w:hint="eastAsia"/>
        </w:rPr>
        <w:t>ґрунтуються</w:t>
      </w:r>
      <w:r w:rsidRPr="00253DC2">
        <w:rPr>
          <w:lang w:val="en-US"/>
        </w:rPr>
        <w:t></w:t>
      </w:r>
      <w:r w:rsidRPr="00253DC2">
        <w:rPr>
          <w:rFonts w:hint="eastAsia"/>
        </w:rPr>
        <w:t>на</w:t>
      </w:r>
      <w:r w:rsidRPr="00253DC2">
        <w:rPr>
          <w:lang w:val="en-US"/>
        </w:rPr>
        <w:t></w:t>
      </w:r>
      <w:r w:rsidRPr="00253DC2">
        <w:rPr>
          <w:rFonts w:hint="eastAsia"/>
        </w:rPr>
        <w:t>нормах</w:t>
      </w:r>
      <w:r w:rsidRPr="00253DC2">
        <w:rPr>
          <w:lang w:val="en-US"/>
        </w:rPr>
        <w:t></w:t>
      </w:r>
      <w:r w:rsidRPr="00253DC2">
        <w:rPr>
          <w:rFonts w:hint="eastAsia"/>
        </w:rPr>
        <w:t>Конституції</w:t>
      </w:r>
      <w:r w:rsidRPr="00253DC2">
        <w:rPr>
          <w:lang w:val="en-US"/>
        </w:rPr>
        <w:t></w:t>
      </w:r>
      <w:r w:rsidRPr="00253DC2">
        <w:rPr>
          <w:rFonts w:hint="eastAsia"/>
        </w:rPr>
        <w:t>України</w:t>
      </w:r>
      <w:r w:rsidRPr="00253DC2">
        <w:rPr>
          <w:lang w:val="en-US"/>
        </w:rPr>
        <w:t></w:t>
      </w:r>
      <w:r w:rsidRPr="00253DC2">
        <w:rPr>
          <w:lang w:val="en-US"/>
        </w:rPr>
        <w:t></w:t>
      </w:r>
      <w:r w:rsidRPr="00253DC2">
        <w:rPr>
          <w:rFonts w:hint="eastAsia"/>
        </w:rPr>
        <w:t>законодавчих</w:t>
      </w:r>
      <w:r w:rsidRPr="00253DC2">
        <w:rPr>
          <w:lang w:val="en-US"/>
        </w:rPr>
        <w:t></w:t>
      </w:r>
      <w:r w:rsidRPr="00253DC2">
        <w:rPr>
          <w:rFonts w:hint="eastAsia"/>
        </w:rPr>
        <w:t>та</w:t>
      </w:r>
      <w:r w:rsidRPr="00253DC2">
        <w:rPr>
          <w:lang w:val="en-US"/>
        </w:rPr>
        <w:t></w:t>
      </w:r>
      <w:r w:rsidRPr="00253DC2">
        <w:rPr>
          <w:rFonts w:hint="eastAsia"/>
        </w:rPr>
        <w:t>підзаконних</w:t>
      </w:r>
      <w:r w:rsidRPr="00253DC2">
        <w:rPr>
          <w:lang w:val="en-US"/>
        </w:rPr>
        <w:t></w:t>
      </w:r>
      <w:r w:rsidRPr="00253DC2">
        <w:rPr>
          <w:rFonts w:hint="eastAsia"/>
        </w:rPr>
        <w:t>нормативно</w:t>
      </w:r>
      <w:r w:rsidRPr="00253DC2">
        <w:rPr>
          <w:lang w:val="en-US"/>
        </w:rPr>
        <w:t></w:t>
      </w:r>
      <w:r w:rsidRPr="00253DC2">
        <w:rPr>
          <w:rFonts w:hint="eastAsia"/>
        </w:rPr>
        <w:t>правових</w:t>
      </w:r>
      <w:r w:rsidRPr="00253DC2">
        <w:rPr>
          <w:lang w:val="en-US"/>
        </w:rPr>
        <w:t></w:t>
      </w:r>
      <w:r w:rsidRPr="00253DC2">
        <w:rPr>
          <w:rFonts w:hint="eastAsia"/>
        </w:rPr>
        <w:t>актів</w:t>
      </w:r>
      <w:r w:rsidRPr="00253DC2">
        <w:rPr>
          <w:lang w:val="en-US"/>
        </w:rPr>
        <w:t></w:t>
      </w:r>
      <w:r w:rsidRPr="00253DC2">
        <w:rPr>
          <w:lang w:val="en-US"/>
        </w:rPr>
        <w:t></w:t>
      </w:r>
      <w:r w:rsidRPr="00253DC2">
        <w:rPr>
          <w:rFonts w:hint="eastAsia"/>
        </w:rPr>
        <w:t>які</w:t>
      </w:r>
      <w:r w:rsidRPr="00253DC2">
        <w:rPr>
          <w:lang w:val="en-US"/>
        </w:rPr>
        <w:t></w:t>
      </w:r>
      <w:r w:rsidRPr="00253DC2">
        <w:rPr>
          <w:rFonts w:hint="eastAsia"/>
        </w:rPr>
        <w:t>визначають</w:t>
      </w:r>
      <w:r w:rsidRPr="00253DC2">
        <w:rPr>
          <w:lang w:val="en-US"/>
        </w:rPr>
        <w:t></w:t>
      </w:r>
      <w:r w:rsidRPr="00253DC2">
        <w:rPr>
          <w:rFonts w:hint="eastAsia"/>
        </w:rPr>
        <w:t>правові</w:t>
      </w:r>
      <w:r w:rsidRPr="00253DC2">
        <w:rPr>
          <w:lang w:val="en-US"/>
        </w:rPr>
        <w:t></w:t>
      </w:r>
      <w:r w:rsidRPr="00253DC2">
        <w:rPr>
          <w:rFonts w:hint="eastAsia"/>
        </w:rPr>
        <w:t>засади</w:t>
      </w:r>
      <w:r w:rsidRPr="00253DC2">
        <w:rPr>
          <w:lang w:val="en-US"/>
        </w:rPr>
        <w:t></w:t>
      </w:r>
      <w:r w:rsidRPr="00253DC2">
        <w:rPr>
          <w:rFonts w:hint="eastAsia"/>
        </w:rPr>
        <w:t>організації</w:t>
      </w:r>
      <w:r w:rsidRPr="00253DC2">
        <w:rPr>
          <w:lang w:val="en-US"/>
        </w:rPr>
        <w:t></w:t>
      </w:r>
      <w:r w:rsidRPr="00253DC2">
        <w:rPr>
          <w:rFonts w:hint="eastAsia"/>
        </w:rPr>
        <w:t>та</w:t>
      </w:r>
      <w:r w:rsidRPr="00253DC2">
        <w:rPr>
          <w:lang w:val="en-US"/>
        </w:rPr>
        <w:t></w:t>
      </w:r>
      <w:r w:rsidRPr="00253DC2">
        <w:rPr>
          <w:rFonts w:hint="eastAsia"/>
        </w:rPr>
        <w:t>здійснення</w:t>
      </w:r>
      <w:r w:rsidRPr="00253DC2">
        <w:rPr>
          <w:lang w:val="en-US"/>
        </w:rPr>
        <w:t></w:t>
      </w:r>
      <w:r w:rsidRPr="00253DC2">
        <w:rPr>
          <w:rFonts w:hint="eastAsia"/>
        </w:rPr>
        <w:t>кримінологічного</w:t>
      </w:r>
      <w:r w:rsidRPr="00253DC2">
        <w:rPr>
          <w:lang w:val="en-US"/>
        </w:rPr>
        <w:t></w:t>
      </w:r>
      <w:r w:rsidRPr="00253DC2">
        <w:rPr>
          <w:rFonts w:hint="eastAsia"/>
        </w:rPr>
        <w:t>забезпечення</w:t>
      </w:r>
      <w:r w:rsidRPr="00253DC2">
        <w:rPr>
          <w:lang w:val="en-US"/>
        </w:rPr>
        <w:t></w:t>
      </w:r>
      <w:r w:rsidRPr="00253DC2">
        <w:rPr>
          <w:rFonts w:hint="eastAsia"/>
        </w:rPr>
        <w:t>економічної</w:t>
      </w:r>
      <w:r w:rsidRPr="00253DC2">
        <w:rPr>
          <w:lang w:val="en-US"/>
        </w:rPr>
        <w:t></w:t>
      </w:r>
      <w:r w:rsidRPr="00253DC2">
        <w:rPr>
          <w:rFonts w:hint="eastAsia"/>
        </w:rPr>
        <w:t>безпеки</w:t>
      </w:r>
      <w:r w:rsidRPr="00253DC2">
        <w:rPr>
          <w:lang w:val="en-US"/>
        </w:rPr>
        <w:t></w:t>
      </w:r>
      <w:r w:rsidRPr="00253DC2">
        <w:rPr>
          <w:rFonts w:hint="eastAsia"/>
        </w:rPr>
        <w:t>України</w:t>
      </w:r>
      <w:r w:rsidRPr="00253DC2">
        <w:rPr>
          <w:lang w:val="en-US"/>
        </w:rPr>
        <w:t></w:t>
      </w:r>
      <w:r w:rsidRPr="00253DC2">
        <w:rPr>
          <w:lang w:val="en-US"/>
        </w:rPr>
        <w:t></w:t>
      </w:r>
      <w:r w:rsidRPr="00253DC2">
        <w:rPr>
          <w:rFonts w:hint="eastAsia"/>
        </w:rPr>
        <w:t>Дисертант</w:t>
      </w:r>
      <w:r w:rsidRPr="00253DC2">
        <w:rPr>
          <w:lang w:val="en-US"/>
        </w:rPr>
        <w:t></w:t>
      </w:r>
      <w:r w:rsidRPr="00253DC2">
        <w:rPr>
          <w:rFonts w:hint="eastAsia"/>
        </w:rPr>
        <w:t>звертався</w:t>
      </w:r>
      <w:r w:rsidRPr="00253DC2">
        <w:rPr>
          <w:lang w:val="en-US"/>
        </w:rPr>
        <w:t></w:t>
      </w:r>
      <w:r w:rsidRPr="00253DC2">
        <w:rPr>
          <w:rFonts w:hint="eastAsia"/>
        </w:rPr>
        <w:t>також</w:t>
      </w:r>
      <w:r w:rsidRPr="00253DC2">
        <w:rPr>
          <w:lang w:val="en-US"/>
        </w:rPr>
        <w:t></w:t>
      </w:r>
      <w:r w:rsidRPr="00253DC2">
        <w:rPr>
          <w:rFonts w:hint="eastAsia"/>
        </w:rPr>
        <w:t>до</w:t>
      </w:r>
      <w:r w:rsidRPr="00253DC2">
        <w:rPr>
          <w:lang w:val="en-US"/>
        </w:rPr>
        <w:t></w:t>
      </w:r>
      <w:r w:rsidRPr="00253DC2">
        <w:rPr>
          <w:rFonts w:hint="eastAsia"/>
        </w:rPr>
        <w:t>законодавства</w:t>
      </w:r>
      <w:r w:rsidRPr="00253DC2">
        <w:rPr>
          <w:lang w:val="en-US"/>
        </w:rPr>
        <w:t></w:t>
      </w:r>
      <w:r w:rsidRPr="00253DC2">
        <w:rPr>
          <w:rFonts w:hint="eastAsia"/>
        </w:rPr>
        <w:t>деяких</w:t>
      </w:r>
      <w:r w:rsidRPr="00253DC2">
        <w:rPr>
          <w:lang w:val="en-US"/>
        </w:rPr>
        <w:t></w:t>
      </w:r>
      <w:r w:rsidRPr="00253DC2">
        <w:rPr>
          <w:rFonts w:hint="eastAsia"/>
        </w:rPr>
        <w:t>зарубіжних</w:t>
      </w:r>
      <w:r w:rsidRPr="00253DC2">
        <w:rPr>
          <w:lang w:val="en-US"/>
        </w:rPr>
        <w:t></w:t>
      </w:r>
      <w:r w:rsidRPr="00253DC2">
        <w:rPr>
          <w:rFonts w:hint="eastAsia"/>
        </w:rPr>
        <w:t>держав</w:t>
      </w:r>
      <w:r w:rsidRPr="00253DC2">
        <w:rPr>
          <w:lang w:val="en-US"/>
        </w:rPr>
        <w:t></w:t>
      </w:r>
      <w:r w:rsidRPr="00253DC2">
        <w:rPr>
          <w:lang w:val="en-US"/>
        </w:rPr>
        <w:t></w:t>
      </w:r>
      <w:r w:rsidRPr="00253DC2">
        <w:rPr>
          <w:rFonts w:hint="eastAsia"/>
        </w:rPr>
        <w:t>досвід</w:t>
      </w:r>
      <w:r w:rsidRPr="00253DC2">
        <w:rPr>
          <w:lang w:val="en-US"/>
        </w:rPr>
        <w:t></w:t>
      </w:r>
      <w:r w:rsidRPr="00253DC2">
        <w:rPr>
          <w:rFonts w:hint="eastAsia"/>
        </w:rPr>
        <w:t>яких</w:t>
      </w:r>
      <w:r w:rsidRPr="00253DC2">
        <w:rPr>
          <w:lang w:val="en-US"/>
        </w:rPr>
        <w:t></w:t>
      </w:r>
      <w:r w:rsidRPr="00253DC2">
        <w:rPr>
          <w:rFonts w:hint="eastAsia"/>
        </w:rPr>
        <w:t>у</w:t>
      </w:r>
      <w:r w:rsidRPr="00253DC2">
        <w:rPr>
          <w:lang w:val="en-US"/>
        </w:rPr>
        <w:t></w:t>
      </w:r>
      <w:r w:rsidRPr="00253DC2">
        <w:rPr>
          <w:rFonts w:hint="eastAsia"/>
        </w:rPr>
        <w:t>галузі</w:t>
      </w:r>
      <w:r w:rsidRPr="00253DC2">
        <w:rPr>
          <w:lang w:val="en-US"/>
        </w:rPr>
        <w:t></w:t>
      </w:r>
      <w:r w:rsidRPr="00253DC2">
        <w:rPr>
          <w:rFonts w:hint="eastAsia"/>
        </w:rPr>
        <w:t>правового</w:t>
      </w:r>
      <w:r w:rsidRPr="00253DC2">
        <w:rPr>
          <w:lang w:val="en-US"/>
        </w:rPr>
        <w:t></w:t>
      </w:r>
      <w:r w:rsidRPr="00253DC2">
        <w:rPr>
          <w:rFonts w:hint="eastAsia"/>
        </w:rPr>
        <w:t>регулювання</w:t>
      </w:r>
      <w:r w:rsidRPr="00253DC2">
        <w:rPr>
          <w:lang w:val="en-US"/>
        </w:rPr>
        <w:t></w:t>
      </w:r>
      <w:r w:rsidRPr="00253DC2">
        <w:rPr>
          <w:rFonts w:hint="eastAsia"/>
        </w:rPr>
        <w:t>відповідних</w:t>
      </w:r>
      <w:r w:rsidRPr="00253DC2">
        <w:rPr>
          <w:lang w:val="en-US"/>
        </w:rPr>
        <w:t></w:t>
      </w:r>
      <w:r w:rsidRPr="00253DC2">
        <w:rPr>
          <w:rFonts w:hint="eastAsia"/>
        </w:rPr>
        <w:t>інститутів</w:t>
      </w:r>
      <w:r w:rsidRPr="00253DC2">
        <w:rPr>
          <w:lang w:val="en-US"/>
        </w:rPr>
        <w:t></w:t>
      </w:r>
      <w:r w:rsidRPr="00253DC2">
        <w:rPr>
          <w:rFonts w:hint="eastAsia"/>
        </w:rPr>
        <w:t>може</w:t>
      </w:r>
      <w:r w:rsidRPr="00253DC2">
        <w:rPr>
          <w:lang w:val="en-US"/>
        </w:rPr>
        <w:t></w:t>
      </w:r>
      <w:r w:rsidRPr="00253DC2">
        <w:rPr>
          <w:rFonts w:hint="eastAsia"/>
        </w:rPr>
        <w:t>бути</w:t>
      </w:r>
      <w:r w:rsidRPr="00253DC2">
        <w:rPr>
          <w:lang w:val="en-US"/>
        </w:rPr>
        <w:t></w:t>
      </w:r>
      <w:r w:rsidRPr="00253DC2">
        <w:rPr>
          <w:rFonts w:hint="eastAsia"/>
        </w:rPr>
        <w:t>використано</w:t>
      </w:r>
      <w:r w:rsidRPr="00253DC2">
        <w:rPr>
          <w:lang w:val="en-US"/>
        </w:rPr>
        <w:t></w:t>
      </w:r>
      <w:r w:rsidRPr="00253DC2">
        <w:rPr>
          <w:rFonts w:hint="eastAsia"/>
        </w:rPr>
        <w:t>в</w:t>
      </w:r>
      <w:r w:rsidRPr="00253DC2">
        <w:rPr>
          <w:lang w:val="en-US"/>
        </w:rPr>
        <w:t></w:t>
      </w:r>
      <w:r w:rsidRPr="00253DC2">
        <w:rPr>
          <w:rFonts w:hint="eastAsia"/>
        </w:rPr>
        <w:t>Україні</w:t>
      </w:r>
      <w:r w:rsidRPr="00253DC2">
        <w:rPr>
          <w:lang w:val="en-US"/>
        </w:rPr>
        <w:t></w:t>
      </w:r>
    </w:p>
    <w:p w:rsidR="00253DC2" w:rsidRPr="00253DC2" w:rsidRDefault="00253DC2" w:rsidP="00253DC2">
      <w:r w:rsidRPr="00253DC2">
        <w:rPr>
          <w:rFonts w:hint="eastAsia"/>
        </w:rPr>
        <w:t>Інформаційну</w:t>
      </w:r>
      <w:r w:rsidRPr="00253DC2">
        <w:rPr>
          <w:lang w:val="en-US"/>
        </w:rPr>
        <w:t></w:t>
      </w:r>
      <w:r w:rsidRPr="00253DC2">
        <w:rPr>
          <w:rFonts w:hint="eastAsia"/>
        </w:rPr>
        <w:t>та</w:t>
      </w:r>
      <w:r w:rsidRPr="00253DC2">
        <w:rPr>
          <w:lang w:val="en-US"/>
        </w:rPr>
        <w:t></w:t>
      </w:r>
      <w:r w:rsidRPr="00253DC2">
        <w:rPr>
          <w:rFonts w:hint="eastAsia"/>
        </w:rPr>
        <w:t>емпіричну</w:t>
      </w:r>
      <w:r w:rsidRPr="00253DC2">
        <w:rPr>
          <w:lang w:val="en-US"/>
        </w:rPr>
        <w:t></w:t>
      </w:r>
      <w:r w:rsidRPr="00253DC2">
        <w:rPr>
          <w:rFonts w:hint="eastAsia"/>
        </w:rPr>
        <w:t>основу</w:t>
      </w:r>
      <w:r w:rsidRPr="00253DC2">
        <w:rPr>
          <w:lang w:val="en-US"/>
        </w:rPr>
        <w:t></w:t>
      </w:r>
      <w:r w:rsidRPr="00253DC2">
        <w:rPr>
          <w:rFonts w:hint="eastAsia"/>
        </w:rPr>
        <w:t>дослідження</w:t>
      </w:r>
      <w:r w:rsidRPr="00253DC2">
        <w:rPr>
          <w:lang w:val="en-US"/>
        </w:rPr>
        <w:t></w:t>
      </w:r>
      <w:r w:rsidRPr="00253DC2">
        <w:rPr>
          <w:rFonts w:hint="eastAsia"/>
        </w:rPr>
        <w:t>становлять</w:t>
      </w:r>
      <w:r w:rsidRPr="00253DC2">
        <w:rPr>
          <w:lang w:val="en-US"/>
        </w:rPr>
        <w:t></w:t>
      </w:r>
      <w:r w:rsidRPr="00253DC2">
        <w:rPr>
          <w:rFonts w:hint="eastAsia"/>
        </w:rPr>
        <w:t>узагальнення</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rPr>
        <w:t>матеріалів</w:t>
      </w:r>
      <w:r w:rsidRPr="00253DC2">
        <w:rPr>
          <w:lang w:val="en-US"/>
        </w:rPr>
        <w:t></w:t>
      </w:r>
      <w:r w:rsidRPr="00253DC2">
        <w:rPr>
          <w:rFonts w:hint="eastAsia"/>
        </w:rPr>
        <w:t>–</w:t>
      </w:r>
      <w:r w:rsidRPr="00253DC2">
        <w:rPr>
          <w:lang w:val="en-US"/>
        </w:rPr>
        <w:t></w:t>
      </w:r>
      <w:r w:rsidRPr="00253DC2">
        <w:rPr>
          <w:rFonts w:hint="eastAsia"/>
        </w:rPr>
        <w:t>листування</w:t>
      </w:r>
      <w:r w:rsidRPr="00253DC2">
        <w:rPr>
          <w:lang w:val="en-US"/>
        </w:rPr>
        <w:t></w:t>
      </w:r>
      <w:r w:rsidRPr="00253DC2">
        <w:rPr>
          <w:rFonts w:hint="eastAsia"/>
        </w:rPr>
        <w:t>органів</w:t>
      </w:r>
      <w:r w:rsidRPr="00253DC2">
        <w:rPr>
          <w:lang w:val="en-US"/>
        </w:rPr>
        <w:t></w:t>
      </w:r>
      <w:r w:rsidRPr="00253DC2">
        <w:rPr>
          <w:rFonts w:hint="eastAsia"/>
        </w:rPr>
        <w:t>досудового</w:t>
      </w:r>
      <w:r w:rsidRPr="00253DC2">
        <w:rPr>
          <w:lang w:val="en-US"/>
        </w:rPr>
        <w:t></w:t>
      </w:r>
      <w:r w:rsidRPr="00253DC2">
        <w:rPr>
          <w:rFonts w:hint="eastAsia"/>
        </w:rPr>
        <w:t>розслідування</w:t>
      </w:r>
      <w:r w:rsidRPr="00253DC2">
        <w:rPr>
          <w:lang w:val="en-US"/>
        </w:rPr>
        <w:t></w:t>
      </w:r>
      <w:r w:rsidRPr="00253DC2">
        <w:rPr>
          <w:rFonts w:hint="eastAsia"/>
        </w:rPr>
        <w:t>з</w:t>
      </w:r>
      <w:r w:rsidRPr="00253DC2">
        <w:rPr>
          <w:lang w:val="en-US"/>
        </w:rPr>
        <w:t></w:t>
      </w:r>
      <w:r w:rsidRPr="00253DC2">
        <w:rPr>
          <w:rFonts w:hint="eastAsia"/>
        </w:rPr>
        <w:t>прокуратурою</w:t>
      </w:r>
      <w:r w:rsidRPr="00253DC2">
        <w:rPr>
          <w:lang w:val="en-US"/>
        </w:rPr>
        <w:t></w:t>
      </w:r>
      <w:r w:rsidRPr="00253DC2">
        <w:rPr>
          <w:rFonts w:hint="eastAsia"/>
        </w:rPr>
        <w:t>і</w:t>
      </w:r>
      <w:r w:rsidRPr="00253DC2">
        <w:rPr>
          <w:lang w:val="en-US"/>
        </w:rPr>
        <w:t></w:t>
      </w:r>
      <w:r w:rsidRPr="00253DC2">
        <w:rPr>
          <w:rFonts w:hint="eastAsia"/>
        </w:rPr>
        <w:t>судом</w:t>
      </w:r>
      <w:r w:rsidRPr="00253DC2">
        <w:rPr>
          <w:lang w:val="en-US"/>
        </w:rPr>
        <w:t></w:t>
      </w:r>
      <w:r w:rsidRPr="00253DC2">
        <w:rPr>
          <w:rFonts w:hint="eastAsia"/>
        </w:rPr>
        <w:t>про</w:t>
      </w:r>
      <w:r w:rsidRPr="00253DC2">
        <w:rPr>
          <w:lang w:val="en-US"/>
        </w:rPr>
        <w:t></w:t>
      </w:r>
      <w:r w:rsidRPr="00253DC2">
        <w:rPr>
          <w:rFonts w:hint="eastAsia"/>
        </w:rPr>
        <w:t>виявлення</w:t>
      </w:r>
      <w:r w:rsidRPr="00253DC2">
        <w:rPr>
          <w:lang w:val="en-US"/>
        </w:rPr>
        <w:t></w:t>
      </w:r>
      <w:r w:rsidRPr="00253DC2">
        <w:rPr>
          <w:rFonts w:hint="eastAsia"/>
        </w:rPr>
        <w:t>та</w:t>
      </w:r>
      <w:r w:rsidRPr="00253DC2">
        <w:rPr>
          <w:lang w:val="en-US"/>
        </w:rPr>
        <w:t></w:t>
      </w:r>
      <w:r w:rsidRPr="00253DC2">
        <w:rPr>
          <w:rFonts w:hint="eastAsia"/>
        </w:rPr>
        <w:t>усунення</w:t>
      </w:r>
      <w:r w:rsidRPr="00253DC2">
        <w:rPr>
          <w:lang w:val="en-US"/>
        </w:rPr>
        <w:t></w:t>
      </w:r>
      <w:r w:rsidRPr="00253DC2">
        <w:rPr>
          <w:rFonts w:hint="eastAsia"/>
        </w:rPr>
        <w:t>порушень</w:t>
      </w:r>
      <w:r w:rsidRPr="00253DC2">
        <w:rPr>
          <w:lang w:val="en-US"/>
        </w:rPr>
        <w:t></w:t>
      </w:r>
      <w:r w:rsidRPr="00253DC2">
        <w:rPr>
          <w:rFonts w:hint="eastAsia"/>
        </w:rPr>
        <w:t>закону</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rPr>
        <w:t>програмних</w:t>
      </w:r>
      <w:r w:rsidRPr="00253DC2">
        <w:rPr>
          <w:lang w:val="en-US"/>
        </w:rPr>
        <w:t></w:t>
      </w:r>
      <w:r w:rsidRPr="00253DC2">
        <w:rPr>
          <w:rFonts w:hint="eastAsia"/>
        </w:rPr>
        <w:t>рішення</w:t>
      </w:r>
      <w:r w:rsidRPr="00253DC2">
        <w:rPr>
          <w:lang w:val="en-US"/>
        </w:rPr>
        <w:t></w:t>
      </w:r>
      <w:r w:rsidRPr="00253DC2">
        <w:rPr>
          <w:rFonts w:hint="eastAsia"/>
        </w:rPr>
        <w:t>органів</w:t>
      </w:r>
      <w:r w:rsidRPr="00253DC2">
        <w:rPr>
          <w:lang w:val="en-US"/>
        </w:rPr>
        <w:t></w:t>
      </w:r>
      <w:r w:rsidRPr="00253DC2">
        <w:rPr>
          <w:rFonts w:hint="eastAsia"/>
        </w:rPr>
        <w:t>влади</w:t>
      </w:r>
      <w:r w:rsidRPr="00253DC2">
        <w:rPr>
          <w:lang w:val="en-US"/>
        </w:rPr>
        <w:t></w:t>
      </w:r>
      <w:r w:rsidRPr="00253DC2">
        <w:rPr>
          <w:rFonts w:hint="eastAsia"/>
        </w:rPr>
        <w:t>з</w:t>
      </w:r>
      <w:r w:rsidRPr="00253DC2">
        <w:rPr>
          <w:lang w:val="en-US"/>
        </w:rPr>
        <w:t></w:t>
      </w:r>
      <w:r w:rsidRPr="00253DC2">
        <w:rPr>
          <w:rFonts w:hint="eastAsia"/>
        </w:rPr>
        <w:t>питань</w:t>
      </w:r>
      <w:r w:rsidRPr="00253DC2">
        <w:rPr>
          <w:lang w:val="en-US"/>
        </w:rPr>
        <w:t></w:t>
      </w:r>
      <w:r w:rsidRPr="00253DC2">
        <w:rPr>
          <w:rFonts w:hint="eastAsia"/>
        </w:rPr>
        <w:t>протидії</w:t>
      </w:r>
      <w:r w:rsidRPr="00253DC2">
        <w:rPr>
          <w:lang w:val="en-US"/>
        </w:rPr>
        <w:t></w:t>
      </w:r>
      <w:r w:rsidRPr="00253DC2">
        <w:rPr>
          <w:rFonts w:hint="eastAsia"/>
        </w:rPr>
        <w:t>злочинності</w:t>
      </w:r>
      <w:r w:rsidRPr="00253DC2">
        <w:rPr>
          <w:lang w:val="en-US"/>
        </w:rPr>
        <w:t></w:t>
      </w:r>
      <w:r w:rsidRPr="00253DC2">
        <w:rPr>
          <w:rFonts w:hint="eastAsia"/>
        </w:rPr>
        <w:t>та</w:t>
      </w:r>
      <w:r w:rsidRPr="00253DC2">
        <w:rPr>
          <w:lang w:val="en-US"/>
        </w:rPr>
        <w:t></w:t>
      </w:r>
      <w:r w:rsidRPr="00253DC2">
        <w:rPr>
          <w:rFonts w:hint="eastAsia"/>
        </w:rPr>
        <w:t>запобігання</w:t>
      </w:r>
      <w:r w:rsidRPr="00253DC2">
        <w:rPr>
          <w:lang w:val="en-US"/>
        </w:rPr>
        <w:t></w:t>
      </w:r>
      <w:r w:rsidRPr="00253DC2">
        <w:rPr>
          <w:rFonts w:hint="eastAsia"/>
        </w:rPr>
        <w:t>злочинам</w:t>
      </w:r>
      <w:r w:rsidRPr="00253DC2">
        <w:rPr>
          <w:lang w:val="en-US"/>
        </w:rPr>
        <w:t></w:t>
      </w:r>
      <w:r w:rsidRPr="00253DC2">
        <w:rPr>
          <w:lang w:val="en-US"/>
        </w:rPr>
        <w:t></w:t>
      </w:r>
      <w:r w:rsidRPr="00253DC2">
        <w:rPr>
          <w:rFonts w:hint="eastAsia"/>
        </w:rPr>
        <w:t>узагальнення</w:t>
      </w:r>
      <w:r w:rsidRPr="00253DC2">
        <w:rPr>
          <w:lang w:val="en-US"/>
        </w:rPr>
        <w:t></w:t>
      </w:r>
      <w:r w:rsidRPr="00253DC2">
        <w:rPr>
          <w:rFonts w:hint="eastAsia"/>
        </w:rPr>
        <w:t>результатів</w:t>
      </w:r>
      <w:r w:rsidRPr="00253DC2">
        <w:rPr>
          <w:lang w:val="en-US"/>
        </w:rPr>
        <w:t></w:t>
      </w:r>
      <w:r w:rsidRPr="00253DC2">
        <w:rPr>
          <w:rFonts w:hint="eastAsia"/>
        </w:rPr>
        <w:t>прокурорської</w:t>
      </w:r>
      <w:r w:rsidRPr="00253DC2">
        <w:rPr>
          <w:lang w:val="en-US"/>
        </w:rPr>
        <w:t></w:t>
      </w:r>
      <w:r w:rsidRPr="00253DC2">
        <w:rPr>
          <w:lang w:val="en-US"/>
        </w:rPr>
        <w:t></w:t>
      </w:r>
      <w:r w:rsidRPr="00253DC2">
        <w:rPr>
          <w:rFonts w:hint="eastAsia"/>
        </w:rPr>
        <w:t>слідчої</w:t>
      </w:r>
      <w:r w:rsidRPr="00253DC2">
        <w:rPr>
          <w:lang w:val="en-US"/>
        </w:rPr>
        <w:t></w:t>
      </w:r>
      <w:r w:rsidRPr="00253DC2">
        <w:rPr>
          <w:rFonts w:hint="eastAsia"/>
        </w:rPr>
        <w:t>та</w:t>
      </w:r>
      <w:r w:rsidRPr="00253DC2">
        <w:rPr>
          <w:lang w:val="en-US"/>
        </w:rPr>
        <w:t></w:t>
      </w:r>
      <w:r w:rsidRPr="00253DC2">
        <w:rPr>
          <w:rFonts w:hint="eastAsia"/>
        </w:rPr>
        <w:t>судової</w:t>
      </w:r>
      <w:r w:rsidRPr="00253DC2">
        <w:rPr>
          <w:lang w:val="en-US"/>
        </w:rPr>
        <w:t></w:t>
      </w:r>
      <w:r w:rsidRPr="00253DC2">
        <w:rPr>
          <w:rFonts w:hint="eastAsia"/>
        </w:rPr>
        <w:t>діяльності</w:t>
      </w:r>
      <w:r w:rsidRPr="00253DC2">
        <w:rPr>
          <w:lang w:val="en-US"/>
        </w:rPr>
        <w:t></w:t>
      </w:r>
      <w:r w:rsidRPr="00253DC2">
        <w:rPr>
          <w:rFonts w:hint="eastAsia"/>
        </w:rPr>
        <w:t>за</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rPr>
        <w:t>роки</w:t>
      </w:r>
      <w:r w:rsidRPr="00253DC2">
        <w:rPr>
          <w:lang w:val="en-US"/>
        </w:rPr>
        <w:t></w:t>
      </w:r>
      <w:r w:rsidRPr="00253DC2">
        <w:rPr>
          <w:lang w:val="en-US"/>
        </w:rPr>
        <w:t></w:t>
      </w:r>
      <w:r w:rsidRPr="00253DC2">
        <w:rPr>
          <w:rFonts w:hint="eastAsia"/>
        </w:rPr>
        <w:t>політико</w:t>
      </w:r>
      <w:r w:rsidRPr="00253DC2">
        <w:rPr>
          <w:lang w:val="en-US"/>
        </w:rPr>
        <w:t></w:t>
      </w:r>
      <w:r w:rsidRPr="00253DC2">
        <w:rPr>
          <w:rFonts w:hint="eastAsia"/>
        </w:rPr>
        <w:t>правова</w:t>
      </w:r>
      <w:r w:rsidRPr="00253DC2">
        <w:rPr>
          <w:lang w:val="en-US"/>
        </w:rPr>
        <w:t></w:t>
      </w:r>
      <w:r w:rsidRPr="00253DC2">
        <w:rPr>
          <w:rFonts w:hint="eastAsia"/>
        </w:rPr>
        <w:t>публіцистика</w:t>
      </w:r>
      <w:r w:rsidRPr="00253DC2">
        <w:rPr>
          <w:lang w:val="en-US"/>
        </w:rPr>
        <w:t></w:t>
      </w:r>
      <w:r w:rsidRPr="00253DC2">
        <w:rPr>
          <w:lang w:val="en-US"/>
        </w:rPr>
        <w:t></w:t>
      </w:r>
      <w:r w:rsidRPr="00253DC2">
        <w:rPr>
          <w:rFonts w:hint="eastAsia"/>
        </w:rPr>
        <w:t>довідкові</w:t>
      </w:r>
      <w:r w:rsidRPr="00253DC2">
        <w:rPr>
          <w:lang w:val="en-US"/>
        </w:rPr>
        <w:t></w:t>
      </w:r>
      <w:r w:rsidRPr="00253DC2">
        <w:rPr>
          <w:rFonts w:hint="eastAsia"/>
        </w:rPr>
        <w:t>видання</w:t>
      </w:r>
      <w:r w:rsidRPr="00253DC2">
        <w:rPr>
          <w:lang w:val="en-US"/>
        </w:rPr>
        <w:t></w:t>
      </w:r>
      <w:r w:rsidRPr="00253DC2">
        <w:rPr>
          <w:lang w:val="en-US"/>
        </w:rPr>
        <w:t></w:t>
      </w:r>
      <w:r w:rsidRPr="00253DC2">
        <w:rPr>
          <w:rFonts w:hint="eastAsia"/>
        </w:rPr>
        <w:t>статистичні</w:t>
      </w:r>
      <w:r w:rsidRPr="00253DC2">
        <w:rPr>
          <w:lang w:val="en-US"/>
        </w:rPr>
        <w:t></w:t>
      </w:r>
      <w:r w:rsidRPr="00253DC2">
        <w:rPr>
          <w:rFonts w:hint="eastAsia"/>
        </w:rPr>
        <w:t>матеріали</w:t>
      </w:r>
      <w:r w:rsidRPr="00253DC2">
        <w:rPr>
          <w:lang w:val="en-US"/>
        </w:rPr>
        <w:t></w:t>
      </w:r>
      <w:r w:rsidRPr="00253DC2">
        <w:rPr>
          <w:rFonts w:hint="eastAsia"/>
        </w:rPr>
        <w:t>Офісу</w:t>
      </w:r>
      <w:r w:rsidRPr="00253DC2">
        <w:rPr>
          <w:lang w:val="en-US"/>
        </w:rPr>
        <w:t></w:t>
      </w:r>
      <w:r w:rsidRPr="00253DC2">
        <w:rPr>
          <w:rFonts w:hint="eastAsia"/>
        </w:rPr>
        <w:t>Генерального</w:t>
      </w:r>
      <w:r w:rsidRPr="00253DC2">
        <w:rPr>
          <w:lang w:val="en-US"/>
        </w:rPr>
        <w:t></w:t>
      </w:r>
      <w:r w:rsidRPr="00253DC2">
        <w:rPr>
          <w:rFonts w:hint="eastAsia"/>
        </w:rPr>
        <w:t>прокурора</w:t>
      </w:r>
      <w:r w:rsidRPr="00253DC2">
        <w:rPr>
          <w:lang w:val="en-US"/>
        </w:rPr>
        <w:t></w:t>
      </w:r>
      <w:r w:rsidRPr="00253DC2">
        <w:rPr>
          <w:rFonts w:hint="eastAsia"/>
        </w:rPr>
        <w:t>України</w:t>
      </w:r>
      <w:r w:rsidRPr="00253DC2">
        <w:rPr>
          <w:lang w:val="en-US"/>
        </w:rPr>
        <w:t></w:t>
      </w:r>
      <w:r w:rsidRPr="00253DC2">
        <w:rPr>
          <w:lang w:val="en-US"/>
        </w:rPr>
        <w:t></w:t>
      </w:r>
      <w:r w:rsidRPr="00253DC2">
        <w:rPr>
          <w:rFonts w:hint="eastAsia"/>
        </w:rPr>
        <w:t>Служби</w:t>
      </w:r>
      <w:r w:rsidRPr="00253DC2">
        <w:rPr>
          <w:lang w:val="en-US"/>
        </w:rPr>
        <w:t></w:t>
      </w:r>
      <w:r w:rsidRPr="00253DC2">
        <w:rPr>
          <w:rFonts w:hint="eastAsia"/>
        </w:rPr>
        <w:t>безпеки</w:t>
      </w:r>
      <w:r w:rsidRPr="00253DC2">
        <w:rPr>
          <w:lang w:val="en-US"/>
        </w:rPr>
        <w:t></w:t>
      </w:r>
      <w:r w:rsidRPr="00253DC2">
        <w:rPr>
          <w:rFonts w:hint="eastAsia"/>
        </w:rPr>
        <w:t>України</w:t>
      </w:r>
      <w:r w:rsidRPr="00253DC2">
        <w:rPr>
          <w:lang w:val="en-US"/>
        </w:rPr>
        <w:t></w:t>
      </w:r>
      <w:r w:rsidRPr="00253DC2">
        <w:rPr>
          <w:lang w:val="en-US"/>
        </w:rPr>
        <w:t></w:t>
      </w:r>
      <w:r w:rsidRPr="00253DC2">
        <w:rPr>
          <w:rFonts w:hint="eastAsia"/>
        </w:rPr>
        <w:t>Міністерства</w:t>
      </w:r>
      <w:r w:rsidRPr="00253DC2">
        <w:rPr>
          <w:lang w:val="en-US"/>
        </w:rPr>
        <w:t></w:t>
      </w:r>
      <w:r w:rsidRPr="00253DC2">
        <w:rPr>
          <w:rFonts w:hint="eastAsia"/>
        </w:rPr>
        <w:t>внутрішніх</w:t>
      </w:r>
      <w:r w:rsidRPr="00253DC2">
        <w:rPr>
          <w:lang w:val="en-US"/>
        </w:rPr>
        <w:t></w:t>
      </w:r>
      <w:r w:rsidRPr="00253DC2">
        <w:rPr>
          <w:rFonts w:hint="eastAsia"/>
        </w:rPr>
        <w:t>справ</w:t>
      </w:r>
      <w:r w:rsidRPr="00253DC2">
        <w:rPr>
          <w:lang w:val="en-US"/>
        </w:rPr>
        <w:t></w:t>
      </w:r>
      <w:r w:rsidRPr="00253DC2">
        <w:rPr>
          <w:rFonts w:hint="eastAsia"/>
        </w:rPr>
        <w:t>України</w:t>
      </w:r>
      <w:r w:rsidRPr="00253DC2">
        <w:rPr>
          <w:lang w:val="en-US"/>
        </w:rPr>
        <w:t></w:t>
      </w:r>
    </w:p>
    <w:p w:rsidR="00253DC2" w:rsidRPr="00253DC2" w:rsidRDefault="00253DC2" w:rsidP="00253DC2">
      <w:r w:rsidRPr="00253DC2">
        <w:rPr>
          <w:lang w:val="en-US"/>
        </w:rPr>
        <w:t></w:t>
      </w:r>
    </w:p>
    <w:p w:rsidR="00253DC2" w:rsidRPr="00253DC2" w:rsidRDefault="00253DC2" w:rsidP="00253DC2">
      <w:r w:rsidRPr="00253DC2">
        <w:rPr>
          <w:rFonts w:hint="eastAsia"/>
        </w:rPr>
        <w:t>Державної</w:t>
      </w:r>
      <w:r w:rsidRPr="00253DC2">
        <w:rPr>
          <w:lang w:val="en-US"/>
        </w:rPr>
        <w:t></w:t>
      </w:r>
      <w:r w:rsidRPr="00253DC2">
        <w:rPr>
          <w:rFonts w:hint="eastAsia"/>
        </w:rPr>
        <w:t>судової</w:t>
      </w:r>
      <w:r w:rsidRPr="00253DC2">
        <w:rPr>
          <w:lang w:val="en-US"/>
        </w:rPr>
        <w:t></w:t>
      </w:r>
      <w:r w:rsidRPr="00253DC2">
        <w:rPr>
          <w:rFonts w:hint="eastAsia"/>
        </w:rPr>
        <w:t>адміністрації</w:t>
      </w:r>
      <w:r w:rsidRPr="00253DC2">
        <w:rPr>
          <w:lang w:val="en-US"/>
        </w:rPr>
        <w:t></w:t>
      </w:r>
      <w:r w:rsidRPr="00253DC2">
        <w:rPr>
          <w:rFonts w:hint="eastAsia"/>
        </w:rPr>
        <w:t>та</w:t>
      </w:r>
      <w:r w:rsidRPr="00253DC2">
        <w:rPr>
          <w:lang w:val="en-US"/>
        </w:rPr>
        <w:t></w:t>
      </w:r>
      <w:r w:rsidRPr="00253DC2">
        <w:rPr>
          <w:rFonts w:hint="eastAsia"/>
        </w:rPr>
        <w:t>інших</w:t>
      </w:r>
      <w:r w:rsidRPr="00253DC2">
        <w:rPr>
          <w:lang w:val="en-US"/>
        </w:rPr>
        <w:t></w:t>
      </w:r>
      <w:r w:rsidRPr="00253DC2">
        <w:rPr>
          <w:rFonts w:hint="eastAsia"/>
        </w:rPr>
        <w:t>правоохоронних</w:t>
      </w:r>
      <w:r w:rsidRPr="00253DC2">
        <w:rPr>
          <w:lang w:val="en-US"/>
        </w:rPr>
        <w:t></w:t>
      </w:r>
      <w:r w:rsidRPr="00253DC2">
        <w:rPr>
          <w:rFonts w:hint="eastAsia"/>
        </w:rPr>
        <w:t>відомств</w:t>
      </w:r>
      <w:r w:rsidRPr="00253DC2">
        <w:rPr>
          <w:lang w:val="en-US"/>
        </w:rPr>
        <w:t></w:t>
      </w:r>
      <w:r w:rsidRPr="00253DC2">
        <w:rPr>
          <w:rFonts w:hint="eastAsia"/>
        </w:rPr>
        <w:t>за</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rPr>
        <w:t>роки</w:t>
      </w:r>
      <w:r w:rsidRPr="00253DC2">
        <w:rPr>
          <w:lang w:val="en-US"/>
        </w:rPr>
        <w:t></w:t>
      </w:r>
      <w:r w:rsidRPr="00253DC2">
        <w:rPr>
          <w:lang w:val="en-US"/>
        </w:rPr>
        <w:t></w:t>
      </w:r>
      <w:r w:rsidRPr="00253DC2">
        <w:rPr>
          <w:rFonts w:hint="eastAsia"/>
        </w:rPr>
        <w:t>а</w:t>
      </w:r>
      <w:r w:rsidRPr="00253DC2">
        <w:rPr>
          <w:lang w:val="en-US"/>
        </w:rPr>
        <w:t></w:t>
      </w:r>
      <w:r w:rsidRPr="00253DC2">
        <w:rPr>
          <w:rFonts w:hint="eastAsia"/>
        </w:rPr>
        <w:t>також</w:t>
      </w:r>
      <w:r w:rsidRPr="00253DC2">
        <w:rPr>
          <w:lang w:val="en-US"/>
        </w:rPr>
        <w:t></w:t>
      </w:r>
      <w:r w:rsidRPr="00253DC2">
        <w:rPr>
          <w:rFonts w:hint="eastAsia"/>
        </w:rPr>
        <w:t>результати</w:t>
      </w:r>
      <w:r w:rsidRPr="00253DC2">
        <w:rPr>
          <w:lang w:val="en-US"/>
        </w:rPr>
        <w:t></w:t>
      </w:r>
      <w:r w:rsidRPr="00253DC2">
        <w:rPr>
          <w:rFonts w:hint="eastAsia"/>
        </w:rPr>
        <w:t>узагальнення</w:t>
      </w:r>
      <w:r w:rsidRPr="00253DC2">
        <w:rPr>
          <w:lang w:val="en-US"/>
        </w:rPr>
        <w:t></w:t>
      </w:r>
      <w:r w:rsidRPr="00253DC2">
        <w:rPr>
          <w:rFonts w:hint="eastAsia"/>
        </w:rPr>
        <w:t>проведених</w:t>
      </w:r>
      <w:r w:rsidRPr="00253DC2">
        <w:rPr>
          <w:lang w:val="en-US"/>
        </w:rPr>
        <w:t></w:t>
      </w:r>
      <w:r w:rsidRPr="00253DC2">
        <w:rPr>
          <w:rFonts w:hint="eastAsia"/>
        </w:rPr>
        <w:t>анкетувань</w:t>
      </w:r>
      <w:r w:rsidRPr="00253DC2">
        <w:rPr>
          <w:lang w:val="en-US"/>
        </w:rPr>
        <w:t></w:t>
      </w:r>
      <w:r w:rsidRPr="00253DC2">
        <w:rPr>
          <w:rFonts w:hint="eastAsia"/>
        </w:rPr>
        <w:t>та</w:t>
      </w:r>
      <w:r w:rsidRPr="00253DC2">
        <w:rPr>
          <w:lang w:val="en-US"/>
        </w:rPr>
        <w:t></w:t>
      </w:r>
      <w:r w:rsidRPr="00253DC2">
        <w:rPr>
          <w:rFonts w:hint="eastAsia"/>
        </w:rPr>
        <w:t>опитувань</w:t>
      </w:r>
      <w:r w:rsidRPr="00253DC2">
        <w:rPr>
          <w:lang w:val="en-US"/>
        </w:rPr>
        <w:t></w:t>
      </w:r>
      <w:r w:rsidRPr="00253DC2">
        <w:rPr>
          <w:rFonts w:hint="eastAsia"/>
        </w:rPr>
        <w:t>працівників</w:t>
      </w:r>
      <w:r w:rsidRPr="00253DC2">
        <w:rPr>
          <w:lang w:val="en-US"/>
        </w:rPr>
        <w:t></w:t>
      </w:r>
      <w:r w:rsidRPr="00253DC2">
        <w:rPr>
          <w:rFonts w:hint="eastAsia"/>
        </w:rPr>
        <w:t>правоохоронних</w:t>
      </w:r>
      <w:r w:rsidRPr="00253DC2">
        <w:rPr>
          <w:lang w:val="en-US"/>
        </w:rPr>
        <w:t></w:t>
      </w:r>
      <w:r w:rsidRPr="00253DC2">
        <w:rPr>
          <w:rFonts w:hint="eastAsia"/>
        </w:rPr>
        <w:t>органів</w:t>
      </w:r>
      <w:r w:rsidRPr="00253DC2">
        <w:rPr>
          <w:lang w:val="en-US"/>
        </w:rPr>
        <w:t></w:t>
      </w:r>
      <w:r w:rsidRPr="00253DC2">
        <w:rPr>
          <w:rFonts w:hint="eastAsia"/>
        </w:rPr>
        <w:t>України</w:t>
      </w:r>
      <w:r w:rsidRPr="00253DC2">
        <w:rPr>
          <w:lang w:val="en-US"/>
        </w:rPr>
        <w:t></w:t>
      </w:r>
    </w:p>
    <w:p w:rsidR="00253DC2" w:rsidRPr="00253DC2" w:rsidRDefault="00253DC2" w:rsidP="00253DC2">
      <w:r w:rsidRPr="00253DC2">
        <w:rPr>
          <w:rFonts w:hint="eastAsia"/>
        </w:rPr>
        <w:t>Наукова</w:t>
      </w:r>
      <w:r w:rsidRPr="00253DC2">
        <w:rPr>
          <w:lang w:val="en-US"/>
        </w:rPr>
        <w:t></w:t>
      </w:r>
      <w:r w:rsidRPr="00253DC2">
        <w:rPr>
          <w:rFonts w:hint="eastAsia"/>
        </w:rPr>
        <w:t>новизна</w:t>
      </w:r>
      <w:r w:rsidRPr="00253DC2">
        <w:rPr>
          <w:lang w:val="en-US"/>
        </w:rPr>
        <w:t></w:t>
      </w:r>
      <w:r w:rsidRPr="00253DC2">
        <w:rPr>
          <w:rFonts w:hint="eastAsia"/>
        </w:rPr>
        <w:t>отриманих</w:t>
      </w:r>
      <w:r w:rsidRPr="00253DC2">
        <w:rPr>
          <w:lang w:val="en-US"/>
        </w:rPr>
        <w:t></w:t>
      </w:r>
      <w:r w:rsidRPr="00253DC2">
        <w:rPr>
          <w:rFonts w:hint="eastAsia"/>
        </w:rPr>
        <w:t>результатів</w:t>
      </w:r>
      <w:r w:rsidRPr="00253DC2">
        <w:rPr>
          <w:lang w:val="en-US"/>
        </w:rPr>
        <w:t></w:t>
      </w:r>
      <w:r w:rsidRPr="00253DC2">
        <w:rPr>
          <w:rFonts w:hint="eastAsia"/>
        </w:rPr>
        <w:t>полягає</w:t>
      </w:r>
      <w:r w:rsidRPr="00253DC2">
        <w:rPr>
          <w:lang w:val="en-US"/>
        </w:rPr>
        <w:t></w:t>
      </w:r>
      <w:r w:rsidRPr="00253DC2">
        <w:rPr>
          <w:rFonts w:hint="eastAsia"/>
        </w:rPr>
        <w:t>у</w:t>
      </w:r>
      <w:r w:rsidRPr="00253DC2">
        <w:rPr>
          <w:lang w:val="en-US"/>
        </w:rPr>
        <w:t></w:t>
      </w:r>
      <w:r w:rsidRPr="00253DC2">
        <w:rPr>
          <w:rFonts w:hint="eastAsia"/>
        </w:rPr>
        <w:t>тому</w:t>
      </w:r>
      <w:r w:rsidRPr="00253DC2">
        <w:rPr>
          <w:lang w:val="en-US"/>
        </w:rPr>
        <w:t></w:t>
      </w:r>
      <w:r w:rsidRPr="00253DC2">
        <w:rPr>
          <w:lang w:val="en-US"/>
        </w:rPr>
        <w:t></w:t>
      </w:r>
      <w:r w:rsidRPr="00253DC2">
        <w:rPr>
          <w:rFonts w:hint="eastAsia"/>
        </w:rPr>
        <w:t>що</w:t>
      </w:r>
      <w:r w:rsidRPr="00253DC2">
        <w:rPr>
          <w:lang w:val="en-US"/>
        </w:rPr>
        <w:t></w:t>
      </w:r>
      <w:r w:rsidRPr="00253DC2">
        <w:rPr>
          <w:rFonts w:hint="eastAsia"/>
        </w:rPr>
        <w:t>у</w:t>
      </w:r>
      <w:r w:rsidRPr="00253DC2">
        <w:rPr>
          <w:lang w:val="en-US"/>
        </w:rPr>
        <w:t></w:t>
      </w:r>
      <w:r w:rsidRPr="00253DC2">
        <w:rPr>
          <w:rFonts w:hint="eastAsia"/>
        </w:rPr>
        <w:t>дисертації</w:t>
      </w:r>
      <w:r w:rsidRPr="00253DC2">
        <w:rPr>
          <w:lang w:val="en-US"/>
        </w:rPr>
        <w:t></w:t>
      </w:r>
      <w:r w:rsidRPr="00253DC2">
        <w:rPr>
          <w:rFonts w:hint="eastAsia"/>
        </w:rPr>
        <w:t>вперше</w:t>
      </w:r>
      <w:r w:rsidRPr="00253DC2">
        <w:rPr>
          <w:lang w:val="en-US"/>
        </w:rPr>
        <w:t></w:t>
      </w:r>
      <w:r w:rsidRPr="00253DC2">
        <w:rPr>
          <w:rFonts w:hint="eastAsia"/>
        </w:rPr>
        <w:t>комплексно</w:t>
      </w:r>
      <w:r w:rsidRPr="00253DC2">
        <w:rPr>
          <w:lang w:val="en-US"/>
        </w:rPr>
        <w:t></w:t>
      </w:r>
      <w:r w:rsidRPr="00253DC2">
        <w:rPr>
          <w:lang w:val="en-US"/>
        </w:rPr>
        <w:t></w:t>
      </w:r>
      <w:r w:rsidRPr="00253DC2">
        <w:rPr>
          <w:rFonts w:hint="eastAsia"/>
        </w:rPr>
        <w:t>з</w:t>
      </w:r>
      <w:r w:rsidRPr="00253DC2">
        <w:rPr>
          <w:lang w:val="en-US"/>
        </w:rPr>
        <w:t></w:t>
      </w:r>
      <w:r w:rsidRPr="00253DC2">
        <w:rPr>
          <w:rFonts w:hint="eastAsia"/>
        </w:rPr>
        <w:t>використанням</w:t>
      </w:r>
      <w:r w:rsidRPr="00253DC2">
        <w:rPr>
          <w:lang w:val="en-US"/>
        </w:rPr>
        <w:t></w:t>
      </w:r>
      <w:r w:rsidRPr="00253DC2">
        <w:rPr>
          <w:rFonts w:hint="eastAsia"/>
        </w:rPr>
        <w:t>сучасних</w:t>
      </w:r>
      <w:r w:rsidRPr="00253DC2">
        <w:rPr>
          <w:lang w:val="en-US"/>
        </w:rPr>
        <w:t></w:t>
      </w:r>
      <w:r w:rsidRPr="00253DC2">
        <w:rPr>
          <w:rFonts w:hint="eastAsia"/>
        </w:rPr>
        <w:t>методів</w:t>
      </w:r>
      <w:r w:rsidRPr="00253DC2">
        <w:rPr>
          <w:lang w:val="en-US"/>
        </w:rPr>
        <w:t></w:t>
      </w:r>
      <w:r w:rsidRPr="00253DC2">
        <w:rPr>
          <w:rFonts w:hint="eastAsia"/>
        </w:rPr>
        <w:t>пізнання</w:t>
      </w:r>
      <w:r w:rsidRPr="00253DC2">
        <w:rPr>
          <w:lang w:val="en-US"/>
        </w:rPr>
        <w:t></w:t>
      </w:r>
      <w:r w:rsidRPr="00253DC2">
        <w:rPr>
          <w:lang w:val="en-US"/>
        </w:rPr>
        <w:t></w:t>
      </w:r>
      <w:r w:rsidRPr="00253DC2">
        <w:rPr>
          <w:rFonts w:hint="eastAsia"/>
        </w:rPr>
        <w:t>урахуванням</w:t>
      </w:r>
      <w:r w:rsidRPr="00253DC2">
        <w:rPr>
          <w:lang w:val="en-US"/>
        </w:rPr>
        <w:t></w:t>
      </w:r>
      <w:r w:rsidRPr="00253DC2">
        <w:rPr>
          <w:rFonts w:hint="eastAsia"/>
        </w:rPr>
        <w:t>новітніх</w:t>
      </w:r>
      <w:r w:rsidRPr="00253DC2">
        <w:rPr>
          <w:lang w:val="en-US"/>
        </w:rPr>
        <w:t></w:t>
      </w:r>
      <w:r w:rsidRPr="00253DC2">
        <w:rPr>
          <w:rFonts w:hint="eastAsia"/>
        </w:rPr>
        <w:t>досягнень</w:t>
      </w:r>
      <w:r w:rsidRPr="00253DC2">
        <w:rPr>
          <w:lang w:val="en-US"/>
        </w:rPr>
        <w:t></w:t>
      </w:r>
      <w:r w:rsidRPr="00253DC2">
        <w:rPr>
          <w:rFonts w:hint="eastAsia"/>
        </w:rPr>
        <w:t>правової</w:t>
      </w:r>
      <w:r w:rsidRPr="00253DC2">
        <w:rPr>
          <w:lang w:val="en-US"/>
        </w:rPr>
        <w:t></w:t>
      </w:r>
      <w:r w:rsidRPr="00253DC2">
        <w:rPr>
          <w:rFonts w:hint="eastAsia"/>
        </w:rPr>
        <w:t>науки</w:t>
      </w:r>
      <w:r w:rsidRPr="00253DC2">
        <w:rPr>
          <w:lang w:val="en-US"/>
        </w:rPr>
        <w:t></w:t>
      </w:r>
      <w:r w:rsidRPr="00253DC2">
        <w:rPr>
          <w:rFonts w:hint="eastAsia"/>
        </w:rPr>
        <w:t>на</w:t>
      </w:r>
      <w:r w:rsidRPr="00253DC2">
        <w:rPr>
          <w:lang w:val="en-US"/>
        </w:rPr>
        <w:t></w:t>
      </w:r>
      <w:r w:rsidRPr="00253DC2">
        <w:rPr>
          <w:rFonts w:hint="eastAsia"/>
        </w:rPr>
        <w:t>системному</w:t>
      </w:r>
      <w:r w:rsidRPr="00253DC2">
        <w:rPr>
          <w:lang w:val="en-US"/>
        </w:rPr>
        <w:t></w:t>
      </w:r>
      <w:r w:rsidRPr="00253DC2">
        <w:rPr>
          <w:rFonts w:hint="eastAsia"/>
        </w:rPr>
        <w:t>рівні</w:t>
      </w:r>
      <w:r w:rsidRPr="00253DC2">
        <w:rPr>
          <w:lang w:val="en-US"/>
        </w:rPr>
        <w:t></w:t>
      </w:r>
      <w:r w:rsidRPr="00253DC2">
        <w:rPr>
          <w:rFonts w:hint="eastAsia"/>
        </w:rPr>
        <w:t>аналізу</w:t>
      </w:r>
      <w:r w:rsidRPr="00253DC2">
        <w:rPr>
          <w:lang w:val="en-US"/>
        </w:rPr>
        <w:t></w:t>
      </w:r>
      <w:r w:rsidRPr="00253DC2">
        <w:rPr>
          <w:rFonts w:hint="eastAsia"/>
        </w:rPr>
        <w:t>та</w:t>
      </w:r>
      <w:r w:rsidRPr="00253DC2">
        <w:rPr>
          <w:lang w:val="en-US"/>
        </w:rPr>
        <w:t></w:t>
      </w:r>
      <w:r w:rsidRPr="00253DC2">
        <w:rPr>
          <w:rFonts w:hint="eastAsia"/>
        </w:rPr>
        <w:t>узагальнення</w:t>
      </w:r>
      <w:r w:rsidRPr="00253DC2">
        <w:rPr>
          <w:lang w:val="en-US"/>
        </w:rPr>
        <w:t></w:t>
      </w:r>
      <w:r w:rsidRPr="00253DC2">
        <w:rPr>
          <w:rFonts w:hint="eastAsia"/>
        </w:rPr>
        <w:t>виявлено</w:t>
      </w:r>
      <w:r w:rsidRPr="00253DC2">
        <w:rPr>
          <w:lang w:val="en-US"/>
        </w:rPr>
        <w:t></w:t>
      </w:r>
      <w:r w:rsidRPr="00253DC2">
        <w:rPr>
          <w:lang w:val="en-US"/>
        </w:rPr>
        <w:t></w:t>
      </w:r>
      <w:r w:rsidRPr="00253DC2">
        <w:rPr>
          <w:rFonts w:hint="eastAsia"/>
        </w:rPr>
        <w:t>описано</w:t>
      </w:r>
      <w:r w:rsidRPr="00253DC2">
        <w:rPr>
          <w:lang w:val="en-US"/>
        </w:rPr>
        <w:t></w:t>
      </w:r>
      <w:r w:rsidRPr="00253DC2">
        <w:rPr>
          <w:rFonts w:hint="eastAsia"/>
        </w:rPr>
        <w:t>і</w:t>
      </w:r>
      <w:r w:rsidRPr="00253DC2">
        <w:rPr>
          <w:lang w:val="en-US"/>
        </w:rPr>
        <w:t></w:t>
      </w:r>
      <w:r w:rsidRPr="00253DC2">
        <w:rPr>
          <w:rFonts w:hint="eastAsia"/>
        </w:rPr>
        <w:t>пояснено</w:t>
      </w:r>
      <w:r w:rsidRPr="00253DC2">
        <w:rPr>
          <w:lang w:val="en-US"/>
        </w:rPr>
        <w:t></w:t>
      </w:r>
      <w:r w:rsidRPr="00253DC2">
        <w:rPr>
          <w:rFonts w:hint="eastAsia"/>
        </w:rPr>
        <w:t>феномен</w:t>
      </w:r>
      <w:r w:rsidRPr="00253DC2">
        <w:rPr>
          <w:lang w:val="en-US"/>
        </w:rPr>
        <w:t></w:t>
      </w:r>
      <w:r w:rsidRPr="00253DC2">
        <w:rPr>
          <w:rFonts w:hint="eastAsia"/>
        </w:rPr>
        <w:t>кримінологічного</w:t>
      </w:r>
      <w:r w:rsidRPr="00253DC2">
        <w:rPr>
          <w:lang w:val="en-US"/>
        </w:rPr>
        <w:t></w:t>
      </w:r>
      <w:r w:rsidRPr="00253DC2">
        <w:rPr>
          <w:rFonts w:hint="eastAsia"/>
        </w:rPr>
        <w:t>забезпечення</w:t>
      </w:r>
      <w:r w:rsidRPr="00253DC2">
        <w:rPr>
          <w:lang w:val="en-US"/>
        </w:rPr>
        <w:t></w:t>
      </w:r>
      <w:r w:rsidRPr="00253DC2">
        <w:rPr>
          <w:rFonts w:hint="eastAsia"/>
        </w:rPr>
        <w:t>економічної</w:t>
      </w:r>
      <w:r w:rsidRPr="00253DC2">
        <w:rPr>
          <w:lang w:val="en-US"/>
        </w:rPr>
        <w:t></w:t>
      </w:r>
      <w:r w:rsidRPr="00253DC2">
        <w:rPr>
          <w:rFonts w:hint="eastAsia"/>
        </w:rPr>
        <w:t>безпеки</w:t>
      </w:r>
      <w:r w:rsidRPr="00253DC2">
        <w:rPr>
          <w:lang w:val="en-US"/>
        </w:rPr>
        <w:t></w:t>
      </w:r>
      <w:r w:rsidRPr="00253DC2">
        <w:rPr>
          <w:rFonts w:hint="eastAsia"/>
        </w:rPr>
        <w:t>України</w:t>
      </w:r>
      <w:r w:rsidRPr="00253DC2">
        <w:rPr>
          <w:lang w:val="en-US"/>
        </w:rPr>
        <w:t></w:t>
      </w:r>
      <w:r w:rsidRPr="00253DC2">
        <w:rPr>
          <w:lang w:val="en-US"/>
        </w:rPr>
        <w:t></w:t>
      </w:r>
      <w:r w:rsidRPr="00253DC2">
        <w:rPr>
          <w:rFonts w:hint="eastAsia"/>
        </w:rPr>
        <w:t>спрогнозовано</w:t>
      </w:r>
      <w:r w:rsidRPr="00253DC2">
        <w:rPr>
          <w:lang w:val="en-US"/>
        </w:rPr>
        <w:t></w:t>
      </w:r>
      <w:r w:rsidRPr="00253DC2">
        <w:rPr>
          <w:rFonts w:hint="eastAsia"/>
        </w:rPr>
        <w:t>тенденції</w:t>
      </w:r>
      <w:r w:rsidRPr="00253DC2">
        <w:rPr>
          <w:lang w:val="en-US"/>
        </w:rPr>
        <w:t></w:t>
      </w:r>
      <w:r w:rsidRPr="00253DC2">
        <w:rPr>
          <w:rFonts w:hint="eastAsia"/>
        </w:rPr>
        <w:t>його</w:t>
      </w:r>
      <w:r w:rsidRPr="00253DC2">
        <w:rPr>
          <w:lang w:val="en-US"/>
        </w:rPr>
        <w:t></w:t>
      </w:r>
      <w:r w:rsidRPr="00253DC2">
        <w:rPr>
          <w:rFonts w:hint="eastAsia"/>
        </w:rPr>
        <w:t>розвитку</w:t>
      </w:r>
      <w:r w:rsidRPr="00253DC2">
        <w:rPr>
          <w:lang w:val="en-US"/>
        </w:rPr>
        <w:t></w:t>
      </w:r>
      <w:r w:rsidRPr="00253DC2">
        <w:rPr>
          <w:rFonts w:hint="eastAsia"/>
        </w:rPr>
        <w:t>і</w:t>
      </w:r>
      <w:r w:rsidRPr="00253DC2">
        <w:rPr>
          <w:lang w:val="en-US"/>
        </w:rPr>
        <w:t></w:t>
      </w:r>
      <w:r w:rsidRPr="00253DC2">
        <w:rPr>
          <w:rFonts w:hint="eastAsia"/>
        </w:rPr>
        <w:t>трансформації</w:t>
      </w:r>
      <w:r w:rsidRPr="00253DC2">
        <w:rPr>
          <w:lang w:val="en-US"/>
        </w:rPr>
        <w:t></w:t>
      </w:r>
      <w:r w:rsidRPr="00253DC2">
        <w:rPr>
          <w:rFonts w:hint="eastAsia"/>
        </w:rPr>
        <w:t>в</w:t>
      </w:r>
      <w:r w:rsidRPr="00253DC2">
        <w:rPr>
          <w:lang w:val="en-US"/>
        </w:rPr>
        <w:t></w:t>
      </w:r>
      <w:r w:rsidRPr="00253DC2">
        <w:rPr>
          <w:rFonts w:hint="eastAsia"/>
        </w:rPr>
        <w:t>умовах</w:t>
      </w:r>
      <w:r w:rsidRPr="00253DC2">
        <w:rPr>
          <w:lang w:val="en-US"/>
        </w:rPr>
        <w:t></w:t>
      </w:r>
      <w:r w:rsidRPr="00253DC2">
        <w:rPr>
          <w:rFonts w:hint="eastAsia"/>
        </w:rPr>
        <w:t>сьогодення</w:t>
      </w:r>
      <w:r w:rsidRPr="00253DC2">
        <w:rPr>
          <w:lang w:val="en-US"/>
        </w:rPr>
        <w:t></w:t>
      </w:r>
      <w:r w:rsidRPr="00253DC2">
        <w:rPr>
          <w:lang w:val="en-US"/>
        </w:rPr>
        <w:t></w:t>
      </w:r>
      <w:r w:rsidRPr="00253DC2">
        <w:rPr>
          <w:rFonts w:hint="eastAsia"/>
        </w:rPr>
        <w:t>У</w:t>
      </w:r>
      <w:r w:rsidRPr="00253DC2">
        <w:rPr>
          <w:lang w:val="en-US"/>
        </w:rPr>
        <w:t></w:t>
      </w:r>
      <w:r w:rsidRPr="00253DC2">
        <w:rPr>
          <w:rFonts w:hint="eastAsia"/>
        </w:rPr>
        <w:t>результаті</w:t>
      </w:r>
      <w:r w:rsidRPr="00253DC2">
        <w:rPr>
          <w:lang w:val="en-US"/>
        </w:rPr>
        <w:t></w:t>
      </w:r>
      <w:r w:rsidRPr="00253DC2">
        <w:rPr>
          <w:rFonts w:hint="eastAsia"/>
        </w:rPr>
        <w:t>проведеного</w:t>
      </w:r>
      <w:r w:rsidRPr="00253DC2">
        <w:rPr>
          <w:lang w:val="en-US"/>
        </w:rPr>
        <w:t></w:t>
      </w:r>
      <w:r w:rsidRPr="00253DC2">
        <w:rPr>
          <w:rFonts w:hint="eastAsia"/>
        </w:rPr>
        <w:t>дослідження</w:t>
      </w:r>
      <w:r w:rsidRPr="00253DC2">
        <w:rPr>
          <w:lang w:val="en-US"/>
        </w:rPr>
        <w:t></w:t>
      </w:r>
      <w:r w:rsidRPr="00253DC2">
        <w:rPr>
          <w:rFonts w:hint="eastAsia"/>
        </w:rPr>
        <w:t>сформульовано</w:t>
      </w:r>
      <w:r w:rsidRPr="00253DC2">
        <w:rPr>
          <w:lang w:val="en-US"/>
        </w:rPr>
        <w:t></w:t>
      </w:r>
      <w:r w:rsidRPr="00253DC2">
        <w:rPr>
          <w:rFonts w:hint="eastAsia"/>
        </w:rPr>
        <w:t>низку</w:t>
      </w:r>
      <w:r w:rsidRPr="00253DC2">
        <w:rPr>
          <w:lang w:val="en-US"/>
        </w:rPr>
        <w:t></w:t>
      </w:r>
      <w:r w:rsidRPr="00253DC2">
        <w:rPr>
          <w:rFonts w:hint="eastAsia"/>
        </w:rPr>
        <w:t>нових</w:t>
      </w:r>
      <w:r w:rsidRPr="00253DC2">
        <w:rPr>
          <w:lang w:val="en-US"/>
        </w:rPr>
        <w:t></w:t>
      </w:r>
      <w:r w:rsidRPr="00253DC2">
        <w:rPr>
          <w:rFonts w:hint="eastAsia"/>
        </w:rPr>
        <w:t>наукових</w:t>
      </w:r>
      <w:r w:rsidRPr="00253DC2">
        <w:rPr>
          <w:lang w:val="en-US"/>
        </w:rPr>
        <w:t></w:t>
      </w:r>
      <w:r w:rsidRPr="00253DC2">
        <w:rPr>
          <w:rFonts w:hint="eastAsia"/>
        </w:rPr>
        <w:t>положень</w:t>
      </w:r>
      <w:r w:rsidRPr="00253DC2">
        <w:rPr>
          <w:lang w:val="en-US"/>
        </w:rPr>
        <w:t></w:t>
      </w:r>
      <w:r w:rsidRPr="00253DC2">
        <w:rPr>
          <w:rFonts w:hint="eastAsia"/>
        </w:rPr>
        <w:t>та</w:t>
      </w:r>
      <w:r w:rsidRPr="00253DC2">
        <w:rPr>
          <w:lang w:val="en-US"/>
        </w:rPr>
        <w:t></w:t>
      </w:r>
      <w:r w:rsidRPr="00253DC2">
        <w:rPr>
          <w:rFonts w:hint="eastAsia"/>
        </w:rPr>
        <w:t>висновків</w:t>
      </w:r>
      <w:r w:rsidRPr="00253DC2">
        <w:rPr>
          <w:lang w:val="en-US"/>
        </w:rPr>
        <w:t></w:t>
      </w:r>
      <w:r w:rsidRPr="00253DC2">
        <w:rPr>
          <w:lang w:val="en-US"/>
        </w:rPr>
        <w:t></w:t>
      </w:r>
      <w:r w:rsidRPr="00253DC2">
        <w:rPr>
          <w:rFonts w:hint="eastAsia"/>
        </w:rPr>
        <w:t>запропонованих</w:t>
      </w:r>
      <w:r w:rsidRPr="00253DC2">
        <w:rPr>
          <w:lang w:val="en-US"/>
        </w:rPr>
        <w:t></w:t>
      </w:r>
      <w:r w:rsidRPr="00253DC2">
        <w:rPr>
          <w:rFonts w:hint="eastAsia"/>
        </w:rPr>
        <w:t>особисто</w:t>
      </w:r>
      <w:r w:rsidRPr="00253DC2">
        <w:rPr>
          <w:lang w:val="en-US"/>
        </w:rPr>
        <w:t></w:t>
      </w:r>
      <w:r w:rsidRPr="00253DC2">
        <w:rPr>
          <w:rFonts w:hint="eastAsia"/>
        </w:rPr>
        <w:t>здобувачем</w:t>
      </w:r>
      <w:r w:rsidRPr="00253DC2">
        <w:rPr>
          <w:lang w:val="en-US"/>
        </w:rPr>
        <w:t></w:t>
      </w:r>
      <w:r w:rsidRPr="00253DC2">
        <w:rPr>
          <w:lang w:val="en-US"/>
        </w:rPr>
        <w:t></w:t>
      </w:r>
      <w:r w:rsidRPr="00253DC2">
        <w:rPr>
          <w:rFonts w:hint="eastAsia"/>
        </w:rPr>
        <w:t>Основні</w:t>
      </w:r>
      <w:r w:rsidRPr="00253DC2">
        <w:rPr>
          <w:lang w:val="en-US"/>
        </w:rPr>
        <w:t></w:t>
      </w:r>
      <w:r w:rsidRPr="00253DC2">
        <w:rPr>
          <w:rFonts w:hint="eastAsia"/>
        </w:rPr>
        <w:t>з</w:t>
      </w:r>
      <w:r w:rsidRPr="00253DC2">
        <w:rPr>
          <w:lang w:val="en-US"/>
        </w:rPr>
        <w:t></w:t>
      </w:r>
      <w:r w:rsidRPr="00253DC2">
        <w:rPr>
          <w:rFonts w:hint="eastAsia"/>
        </w:rPr>
        <w:t>них</w:t>
      </w:r>
      <w:r w:rsidRPr="00253DC2">
        <w:rPr>
          <w:lang w:val="en-US"/>
        </w:rPr>
        <w:t></w:t>
      </w:r>
      <w:r w:rsidRPr="00253DC2">
        <w:rPr>
          <w:rFonts w:hint="eastAsia"/>
        </w:rPr>
        <w:t>такі</w:t>
      </w:r>
      <w:r w:rsidRPr="00253DC2">
        <w:rPr>
          <w:lang w:val="en-US"/>
        </w:rPr>
        <w:t></w:t>
      </w:r>
    </w:p>
    <w:p w:rsidR="00253DC2" w:rsidRPr="00253DC2" w:rsidRDefault="00253DC2" w:rsidP="00253DC2">
      <w:r w:rsidRPr="00253DC2">
        <w:rPr>
          <w:rFonts w:hint="eastAsia"/>
        </w:rPr>
        <w:t>вперше</w:t>
      </w:r>
      <w:r w:rsidRPr="00253DC2">
        <w:rPr>
          <w:lang w:val="en-US"/>
        </w:rPr>
        <w:t></w:t>
      </w:r>
    </w:p>
    <w:p w:rsidR="00253DC2" w:rsidRPr="00253DC2" w:rsidRDefault="00253DC2" w:rsidP="00253DC2">
      <w:r w:rsidRPr="00253DC2">
        <w:rPr>
          <w:rFonts w:hint="eastAsia"/>
        </w:rPr>
        <w:t>–</w:t>
      </w:r>
      <w:r w:rsidRPr="00253DC2">
        <w:tab/>
      </w:r>
      <w:r w:rsidRPr="00253DC2">
        <w:rPr>
          <w:rFonts w:hint="eastAsia"/>
        </w:rPr>
        <w:t>визначено</w:t>
      </w:r>
      <w:r w:rsidRPr="00253DC2">
        <w:rPr>
          <w:lang w:val="en-US"/>
        </w:rPr>
        <w:t></w:t>
      </w:r>
      <w:r w:rsidRPr="00253DC2">
        <w:rPr>
          <w:rFonts w:hint="eastAsia"/>
        </w:rPr>
        <w:t>кримінологічну</w:t>
      </w:r>
      <w:r w:rsidRPr="00253DC2">
        <w:rPr>
          <w:lang w:val="en-US"/>
        </w:rPr>
        <w:t></w:t>
      </w:r>
      <w:r w:rsidRPr="00253DC2">
        <w:rPr>
          <w:rFonts w:hint="eastAsia"/>
        </w:rPr>
        <w:t>систему</w:t>
      </w:r>
      <w:r w:rsidRPr="00253DC2">
        <w:rPr>
          <w:lang w:val="en-US"/>
        </w:rPr>
        <w:t></w:t>
      </w:r>
      <w:r w:rsidRPr="00253DC2">
        <w:rPr>
          <w:rFonts w:hint="eastAsia"/>
        </w:rPr>
        <w:t>економічної</w:t>
      </w:r>
      <w:r w:rsidRPr="00253DC2">
        <w:rPr>
          <w:lang w:val="en-US"/>
        </w:rPr>
        <w:t></w:t>
      </w:r>
      <w:r w:rsidRPr="00253DC2">
        <w:rPr>
          <w:rFonts w:hint="eastAsia"/>
        </w:rPr>
        <w:t>безпеки</w:t>
      </w:r>
      <w:r w:rsidRPr="00253DC2">
        <w:rPr>
          <w:lang w:val="en-US"/>
        </w:rPr>
        <w:t></w:t>
      </w:r>
      <w:r w:rsidRPr="00253DC2">
        <w:rPr>
          <w:rFonts w:hint="eastAsia"/>
        </w:rPr>
        <w:t>держави</w:t>
      </w:r>
      <w:r w:rsidRPr="00253DC2">
        <w:rPr>
          <w:lang w:val="en-US"/>
        </w:rPr>
        <w:t></w:t>
      </w:r>
      <w:r w:rsidRPr="00253DC2">
        <w:rPr>
          <w:lang w:val="en-US"/>
        </w:rPr>
        <w:t></w:t>
      </w:r>
      <w:r w:rsidRPr="00253DC2">
        <w:rPr>
          <w:rFonts w:hint="eastAsia"/>
        </w:rPr>
        <w:t>яка</w:t>
      </w:r>
      <w:r w:rsidRPr="00253DC2">
        <w:rPr>
          <w:lang w:val="en-US"/>
        </w:rPr>
        <w:t></w:t>
      </w:r>
      <w:r w:rsidRPr="00253DC2">
        <w:rPr>
          <w:rFonts w:hint="eastAsia"/>
        </w:rPr>
        <w:t>містить</w:t>
      </w:r>
      <w:r w:rsidRPr="00253DC2">
        <w:rPr>
          <w:lang w:val="en-US"/>
        </w:rPr>
        <w:t></w:t>
      </w:r>
      <w:r w:rsidRPr="00253DC2">
        <w:rPr>
          <w:rFonts w:hint="eastAsia"/>
        </w:rPr>
        <w:t>у</w:t>
      </w:r>
      <w:r w:rsidRPr="00253DC2">
        <w:rPr>
          <w:lang w:val="en-US"/>
        </w:rPr>
        <w:t></w:t>
      </w:r>
      <w:r w:rsidRPr="00253DC2">
        <w:rPr>
          <w:rFonts w:hint="eastAsia"/>
        </w:rPr>
        <w:t>собі</w:t>
      </w:r>
      <w:r w:rsidRPr="00253DC2">
        <w:rPr>
          <w:lang w:val="en-US"/>
        </w:rPr>
        <w:t></w:t>
      </w:r>
      <w:r w:rsidRPr="00253DC2">
        <w:rPr>
          <w:rFonts w:hint="eastAsia"/>
        </w:rPr>
        <w:t>дві</w:t>
      </w:r>
      <w:r w:rsidRPr="00253DC2">
        <w:rPr>
          <w:lang w:val="en-US"/>
        </w:rPr>
        <w:t></w:t>
      </w:r>
      <w:r w:rsidRPr="00253DC2">
        <w:rPr>
          <w:rFonts w:hint="eastAsia"/>
        </w:rPr>
        <w:t>зони</w:t>
      </w:r>
      <w:r w:rsidRPr="00253DC2">
        <w:rPr>
          <w:lang w:val="en-US"/>
        </w:rPr>
        <w:t></w:t>
      </w:r>
      <w:r w:rsidRPr="00253DC2">
        <w:rPr>
          <w:rFonts w:hint="eastAsia"/>
        </w:rPr>
        <w:t>формування</w:t>
      </w:r>
      <w:r w:rsidRPr="00253DC2">
        <w:rPr>
          <w:lang w:val="en-US"/>
        </w:rPr>
        <w:t></w:t>
      </w:r>
      <w:r w:rsidRPr="00253DC2">
        <w:rPr>
          <w:rFonts w:hint="eastAsia"/>
        </w:rPr>
        <w:t>й</w:t>
      </w:r>
      <w:r w:rsidRPr="00253DC2">
        <w:rPr>
          <w:lang w:val="en-US"/>
        </w:rPr>
        <w:t></w:t>
      </w:r>
      <w:r w:rsidRPr="00253DC2">
        <w:rPr>
          <w:rFonts w:hint="eastAsia"/>
        </w:rPr>
        <w:t>моніторингу</w:t>
      </w:r>
      <w:r w:rsidRPr="00253DC2">
        <w:rPr>
          <w:lang w:val="en-US"/>
        </w:rPr>
        <w:t></w:t>
      </w:r>
      <w:r w:rsidRPr="00253DC2">
        <w:rPr>
          <w:rFonts w:hint="eastAsia"/>
        </w:rPr>
        <w:t>загроз</w:t>
      </w:r>
      <w:r w:rsidRPr="00253DC2">
        <w:rPr>
          <w:lang w:val="en-US"/>
        </w:rPr>
        <w:t></w:t>
      </w:r>
      <w:r w:rsidRPr="00253DC2">
        <w:rPr>
          <w:rFonts w:hint="eastAsia"/>
        </w:rPr>
        <w:t>і</w:t>
      </w:r>
      <w:r w:rsidRPr="00253DC2">
        <w:rPr>
          <w:lang w:val="en-US"/>
        </w:rPr>
        <w:t></w:t>
      </w:r>
      <w:r w:rsidRPr="00253DC2">
        <w:rPr>
          <w:rFonts w:hint="eastAsia"/>
        </w:rPr>
        <w:t>їх</w:t>
      </w:r>
      <w:r w:rsidRPr="00253DC2">
        <w:rPr>
          <w:lang w:val="en-US"/>
        </w:rPr>
        <w:t></w:t>
      </w:r>
      <w:r w:rsidRPr="00253DC2">
        <w:rPr>
          <w:rFonts w:hint="eastAsia"/>
        </w:rPr>
        <w:t>нейтралізації</w:t>
      </w:r>
      <w:r w:rsidRPr="00253DC2">
        <w:rPr>
          <w:lang w:val="en-US"/>
        </w:rPr>
        <w:t></w:t>
      </w:r>
      <w:r w:rsidRPr="00253DC2">
        <w:rPr>
          <w:rFonts w:hint="eastAsia"/>
        </w:rPr>
        <w:t>–</w:t>
      </w:r>
      <w:r w:rsidRPr="00253DC2">
        <w:rPr>
          <w:lang w:val="en-US"/>
        </w:rPr>
        <w:t></w:t>
      </w:r>
      <w:r w:rsidRPr="00253DC2">
        <w:rPr>
          <w:rFonts w:hint="eastAsia"/>
        </w:rPr>
        <w:t>зовнішню</w:t>
      </w:r>
      <w:r w:rsidRPr="00253DC2">
        <w:rPr>
          <w:lang w:val="en-US"/>
        </w:rPr>
        <w:t></w:t>
      </w:r>
      <w:r w:rsidRPr="00253DC2">
        <w:rPr>
          <w:rFonts w:hint="eastAsia"/>
        </w:rPr>
        <w:t>та</w:t>
      </w:r>
      <w:r w:rsidRPr="00253DC2">
        <w:rPr>
          <w:lang w:val="en-US"/>
        </w:rPr>
        <w:t></w:t>
      </w:r>
      <w:r w:rsidRPr="00253DC2">
        <w:rPr>
          <w:rFonts w:hint="eastAsia"/>
        </w:rPr>
        <w:t>внутрішню</w:t>
      </w:r>
      <w:r w:rsidRPr="00253DC2">
        <w:rPr>
          <w:lang w:val="en-US"/>
        </w:rPr>
        <w:t></w:t>
      </w:r>
      <w:r w:rsidRPr="00253DC2">
        <w:rPr>
          <w:lang w:val="en-US"/>
        </w:rPr>
        <w:t></w:t>
      </w:r>
      <w:r w:rsidRPr="00253DC2">
        <w:rPr>
          <w:rFonts w:hint="eastAsia"/>
        </w:rPr>
        <w:t>Зовнішня</w:t>
      </w:r>
      <w:r w:rsidRPr="00253DC2">
        <w:rPr>
          <w:lang w:val="en-US"/>
        </w:rPr>
        <w:t></w:t>
      </w:r>
      <w:r w:rsidRPr="00253DC2">
        <w:rPr>
          <w:rFonts w:hint="eastAsia"/>
        </w:rPr>
        <w:t>зона</w:t>
      </w:r>
      <w:r w:rsidRPr="00253DC2">
        <w:rPr>
          <w:lang w:val="en-US"/>
        </w:rPr>
        <w:t></w:t>
      </w:r>
      <w:r w:rsidRPr="00253DC2">
        <w:rPr>
          <w:rFonts w:hint="eastAsia"/>
        </w:rPr>
        <w:t>містить</w:t>
      </w:r>
      <w:r w:rsidRPr="00253DC2">
        <w:rPr>
          <w:lang w:val="en-US"/>
        </w:rPr>
        <w:t></w:t>
      </w:r>
      <w:r w:rsidRPr="00253DC2">
        <w:rPr>
          <w:rFonts w:hint="eastAsia"/>
        </w:rPr>
        <w:t>у</w:t>
      </w:r>
      <w:r w:rsidRPr="00253DC2">
        <w:rPr>
          <w:lang w:val="en-US"/>
        </w:rPr>
        <w:t></w:t>
      </w:r>
      <w:r w:rsidRPr="00253DC2">
        <w:rPr>
          <w:rFonts w:hint="eastAsia"/>
        </w:rPr>
        <w:t>собі</w:t>
      </w:r>
      <w:r w:rsidRPr="00253DC2">
        <w:rPr>
          <w:lang w:val="en-US"/>
        </w:rPr>
        <w:t></w:t>
      </w:r>
      <w:r w:rsidRPr="00253DC2">
        <w:rPr>
          <w:rFonts w:hint="eastAsia"/>
        </w:rPr>
        <w:t>стратегічно</w:t>
      </w:r>
      <w:r w:rsidRPr="00253DC2">
        <w:rPr>
          <w:lang w:val="en-US"/>
        </w:rPr>
        <w:t></w:t>
      </w:r>
      <w:r w:rsidRPr="00253DC2">
        <w:rPr>
          <w:lang w:val="en-US"/>
        </w:rPr>
        <w:t></w:t>
      </w:r>
      <w:r w:rsidRPr="00253DC2">
        <w:rPr>
          <w:rFonts w:hint="eastAsia"/>
        </w:rPr>
        <w:t>управлінський</w:t>
      </w:r>
      <w:r w:rsidRPr="00253DC2">
        <w:rPr>
          <w:lang w:val="en-US"/>
        </w:rPr>
        <w:t></w:t>
      </w:r>
      <w:r w:rsidRPr="00253DC2">
        <w:tab/>
      </w:r>
      <w:r w:rsidRPr="00253DC2">
        <w:rPr>
          <w:rFonts w:hint="eastAsia"/>
        </w:rPr>
        <w:t>прогностично</w:t>
      </w:r>
      <w:r w:rsidRPr="00253DC2">
        <w:rPr>
          <w:lang w:val="en-US"/>
        </w:rPr>
        <w:t></w:t>
      </w:r>
      <w:r w:rsidRPr="00253DC2">
        <w:rPr>
          <w:rFonts w:hint="eastAsia"/>
        </w:rPr>
        <w:t>плановий</w:t>
      </w:r>
      <w:r w:rsidRPr="00253DC2">
        <w:rPr>
          <w:lang w:val="en-US"/>
        </w:rPr>
        <w:t></w:t>
      </w:r>
      <w:r w:rsidRPr="00253DC2">
        <w:tab/>
      </w:r>
      <w:r w:rsidRPr="00253DC2">
        <w:rPr>
          <w:rFonts w:hint="eastAsia"/>
        </w:rPr>
        <w:t>превентивно</w:t>
      </w:r>
      <w:r w:rsidRPr="00253DC2">
        <w:rPr>
          <w:lang w:val="en-US"/>
        </w:rPr>
        <w:t></w:t>
      </w:r>
      <w:r w:rsidRPr="00253DC2">
        <w:rPr>
          <w:rFonts w:hint="eastAsia"/>
        </w:rPr>
        <w:t>прикладний</w:t>
      </w:r>
      <w:r w:rsidRPr="00253DC2">
        <w:rPr>
          <w:lang w:val="en-US"/>
        </w:rPr>
        <w:t></w:t>
      </w:r>
      <w:r w:rsidRPr="00253DC2">
        <w:rPr>
          <w:rFonts w:hint="eastAsia"/>
        </w:rPr>
        <w:t>компоненти</w:t>
      </w:r>
      <w:r w:rsidRPr="00253DC2">
        <w:rPr>
          <w:lang w:val="en-US"/>
        </w:rPr>
        <w:t></w:t>
      </w:r>
      <w:r w:rsidRPr="00253DC2">
        <w:rPr>
          <w:lang w:val="en-US"/>
        </w:rPr>
        <w:t></w:t>
      </w:r>
      <w:r w:rsidRPr="00253DC2">
        <w:rPr>
          <w:rFonts w:hint="eastAsia"/>
        </w:rPr>
        <w:t>компонент</w:t>
      </w:r>
      <w:r w:rsidRPr="00253DC2">
        <w:rPr>
          <w:lang w:val="en-US"/>
        </w:rPr>
        <w:t></w:t>
      </w:r>
      <w:r w:rsidRPr="00253DC2">
        <w:rPr>
          <w:rFonts w:hint="eastAsia"/>
        </w:rPr>
        <w:t>тактико</w:t>
      </w:r>
      <w:r w:rsidRPr="00253DC2">
        <w:rPr>
          <w:lang w:val="en-US"/>
        </w:rPr>
        <w:t></w:t>
      </w:r>
      <w:r w:rsidRPr="00253DC2">
        <w:rPr>
          <w:rFonts w:hint="eastAsia"/>
        </w:rPr>
        <w:t>оперативного</w:t>
      </w:r>
      <w:r w:rsidRPr="00253DC2">
        <w:rPr>
          <w:lang w:val="en-US"/>
        </w:rPr>
        <w:t></w:t>
      </w:r>
      <w:r w:rsidRPr="00253DC2">
        <w:rPr>
          <w:rFonts w:hint="eastAsia"/>
        </w:rPr>
        <w:t>реагування</w:t>
      </w:r>
      <w:r w:rsidRPr="00253DC2">
        <w:rPr>
          <w:lang w:val="en-US"/>
        </w:rPr>
        <w:t></w:t>
      </w:r>
      <w:r w:rsidRPr="00253DC2">
        <w:rPr>
          <w:rFonts w:hint="eastAsia"/>
        </w:rPr>
        <w:t>та</w:t>
      </w:r>
      <w:r w:rsidRPr="00253DC2">
        <w:rPr>
          <w:lang w:val="en-US"/>
        </w:rPr>
        <w:t></w:t>
      </w:r>
      <w:r w:rsidRPr="00253DC2">
        <w:rPr>
          <w:rFonts w:hint="eastAsia"/>
        </w:rPr>
        <w:t>моніторинговий</w:t>
      </w:r>
      <w:r w:rsidRPr="00253DC2">
        <w:rPr>
          <w:lang w:val="en-US"/>
        </w:rPr>
        <w:t></w:t>
      </w:r>
      <w:r w:rsidRPr="00253DC2">
        <w:rPr>
          <w:rFonts w:hint="eastAsia"/>
        </w:rPr>
        <w:t>компоненти</w:t>
      </w:r>
      <w:r w:rsidRPr="00253DC2">
        <w:rPr>
          <w:lang w:val="en-US"/>
        </w:rPr>
        <w:t></w:t>
      </w:r>
      <w:r w:rsidRPr="00253DC2">
        <w:rPr>
          <w:lang w:val="en-US"/>
        </w:rPr>
        <w:t></w:t>
      </w:r>
      <w:r w:rsidRPr="00253DC2">
        <w:rPr>
          <w:rFonts w:hint="eastAsia"/>
        </w:rPr>
        <w:t>Внутрішня</w:t>
      </w:r>
      <w:r w:rsidRPr="00253DC2">
        <w:rPr>
          <w:lang w:val="en-US"/>
        </w:rPr>
        <w:t></w:t>
      </w:r>
      <w:r w:rsidRPr="00253DC2">
        <w:rPr>
          <w:rFonts w:hint="eastAsia"/>
        </w:rPr>
        <w:t>зона</w:t>
      </w:r>
      <w:r w:rsidRPr="00253DC2">
        <w:rPr>
          <w:lang w:val="en-US"/>
        </w:rPr>
        <w:t></w:t>
      </w:r>
      <w:r w:rsidRPr="00253DC2">
        <w:rPr>
          <w:rFonts w:hint="eastAsia"/>
        </w:rPr>
        <w:t>охоплює</w:t>
      </w:r>
      <w:r w:rsidRPr="00253DC2">
        <w:rPr>
          <w:lang w:val="en-US"/>
        </w:rPr>
        <w:t></w:t>
      </w:r>
      <w:r w:rsidRPr="00253DC2">
        <w:rPr>
          <w:rFonts w:hint="eastAsia"/>
        </w:rPr>
        <w:t>ендокримінальний</w:t>
      </w:r>
      <w:r w:rsidRPr="00253DC2">
        <w:rPr>
          <w:lang w:val="en-US"/>
        </w:rPr>
        <w:t></w:t>
      </w:r>
      <w:r w:rsidRPr="00253DC2">
        <w:rPr>
          <w:rFonts w:hint="eastAsia"/>
        </w:rPr>
        <w:t>і</w:t>
      </w:r>
      <w:r w:rsidRPr="00253DC2">
        <w:rPr>
          <w:lang w:val="en-US"/>
        </w:rPr>
        <w:t></w:t>
      </w:r>
      <w:r w:rsidRPr="00253DC2">
        <w:rPr>
          <w:rFonts w:hint="eastAsia"/>
        </w:rPr>
        <w:t>екзокримінальний</w:t>
      </w:r>
      <w:r w:rsidRPr="00253DC2">
        <w:rPr>
          <w:lang w:val="en-US"/>
        </w:rPr>
        <w:t></w:t>
      </w:r>
      <w:r w:rsidRPr="00253DC2">
        <w:rPr>
          <w:rFonts w:hint="eastAsia"/>
        </w:rPr>
        <w:t>сегменти</w:t>
      </w:r>
      <w:r w:rsidRPr="00253DC2">
        <w:rPr>
          <w:lang w:val="en-US"/>
        </w:rPr>
        <w:t></w:t>
      </w:r>
      <w:r w:rsidRPr="00253DC2">
        <w:rPr>
          <w:lang w:val="en-US"/>
        </w:rPr>
        <w:t></w:t>
      </w:r>
      <w:r w:rsidRPr="00253DC2">
        <w:rPr>
          <w:rFonts w:hint="eastAsia"/>
        </w:rPr>
        <w:t>Усім</w:t>
      </w:r>
      <w:r w:rsidRPr="00253DC2">
        <w:rPr>
          <w:lang w:val="en-US"/>
        </w:rPr>
        <w:t></w:t>
      </w:r>
      <w:r w:rsidRPr="00253DC2">
        <w:rPr>
          <w:rFonts w:hint="eastAsia"/>
        </w:rPr>
        <w:t>складникам</w:t>
      </w:r>
      <w:r w:rsidRPr="00253DC2">
        <w:rPr>
          <w:lang w:val="en-US"/>
        </w:rPr>
        <w:t></w:t>
      </w:r>
      <w:r w:rsidRPr="00253DC2">
        <w:rPr>
          <w:rFonts w:hint="eastAsia"/>
        </w:rPr>
        <w:t>надано</w:t>
      </w:r>
      <w:r w:rsidRPr="00253DC2">
        <w:rPr>
          <w:lang w:val="en-US"/>
        </w:rPr>
        <w:t></w:t>
      </w:r>
      <w:r w:rsidRPr="00253DC2">
        <w:rPr>
          <w:rFonts w:hint="eastAsia"/>
        </w:rPr>
        <w:t>докладну</w:t>
      </w:r>
      <w:r w:rsidRPr="00253DC2">
        <w:rPr>
          <w:lang w:val="en-US"/>
        </w:rPr>
        <w:t></w:t>
      </w:r>
      <w:r w:rsidRPr="00253DC2">
        <w:rPr>
          <w:rFonts w:hint="eastAsia"/>
        </w:rPr>
        <w:t>характеристику</w:t>
      </w:r>
      <w:r w:rsidRPr="00253DC2">
        <w:rPr>
          <w:lang w:val="en-US"/>
        </w:rPr>
        <w:t></w:t>
      </w:r>
    </w:p>
    <w:p w:rsidR="00253DC2" w:rsidRPr="00253DC2" w:rsidRDefault="00253DC2" w:rsidP="00253DC2">
      <w:r w:rsidRPr="00253DC2">
        <w:rPr>
          <w:rFonts w:hint="eastAsia"/>
        </w:rPr>
        <w:t>–</w:t>
      </w:r>
      <w:r w:rsidRPr="00253DC2">
        <w:tab/>
      </w:r>
      <w:r w:rsidRPr="00253DC2">
        <w:rPr>
          <w:rFonts w:hint="eastAsia"/>
        </w:rPr>
        <w:t>розроблено</w:t>
      </w:r>
      <w:r w:rsidRPr="00253DC2">
        <w:rPr>
          <w:lang w:val="en-US"/>
        </w:rPr>
        <w:t></w:t>
      </w:r>
      <w:r w:rsidRPr="00253DC2">
        <w:rPr>
          <w:rFonts w:hint="eastAsia"/>
        </w:rPr>
        <w:t>кримінологічну</w:t>
      </w:r>
      <w:r w:rsidRPr="00253DC2">
        <w:rPr>
          <w:lang w:val="en-US"/>
        </w:rPr>
        <w:t></w:t>
      </w:r>
      <w:r w:rsidRPr="00253DC2">
        <w:rPr>
          <w:rFonts w:hint="eastAsia"/>
        </w:rPr>
        <w:t>модель</w:t>
      </w:r>
      <w:r w:rsidRPr="00253DC2">
        <w:rPr>
          <w:lang w:val="en-US"/>
        </w:rPr>
        <w:t></w:t>
      </w:r>
      <w:r w:rsidRPr="00253DC2">
        <w:rPr>
          <w:rFonts w:hint="eastAsia"/>
        </w:rPr>
        <w:t>загроз</w:t>
      </w:r>
      <w:r w:rsidRPr="00253DC2">
        <w:rPr>
          <w:lang w:val="en-US"/>
        </w:rPr>
        <w:t></w:t>
      </w:r>
      <w:r w:rsidRPr="00253DC2">
        <w:rPr>
          <w:rFonts w:hint="eastAsia"/>
        </w:rPr>
        <w:t>економічній</w:t>
      </w:r>
      <w:r w:rsidRPr="00253DC2">
        <w:rPr>
          <w:lang w:val="en-US"/>
        </w:rPr>
        <w:t></w:t>
      </w:r>
      <w:r w:rsidRPr="00253DC2">
        <w:rPr>
          <w:rFonts w:hint="eastAsia"/>
        </w:rPr>
        <w:t>безпеці</w:t>
      </w:r>
      <w:r w:rsidRPr="00253DC2">
        <w:rPr>
          <w:lang w:val="en-US"/>
        </w:rPr>
        <w:t></w:t>
      </w:r>
      <w:r w:rsidRPr="00253DC2">
        <w:rPr>
          <w:rFonts w:hint="eastAsia"/>
        </w:rPr>
        <w:t>України</w:t>
      </w:r>
      <w:r w:rsidRPr="00253DC2">
        <w:rPr>
          <w:lang w:val="en-US"/>
        </w:rPr>
        <w:t></w:t>
      </w:r>
      <w:r w:rsidRPr="00253DC2">
        <w:rPr>
          <w:lang w:val="en-US"/>
        </w:rPr>
        <w:t></w:t>
      </w:r>
      <w:r w:rsidRPr="00253DC2">
        <w:rPr>
          <w:rFonts w:hint="eastAsia"/>
        </w:rPr>
        <w:t>в</w:t>
      </w:r>
      <w:r w:rsidRPr="00253DC2">
        <w:rPr>
          <w:lang w:val="en-US"/>
        </w:rPr>
        <w:t></w:t>
      </w:r>
      <w:r w:rsidRPr="00253DC2">
        <w:rPr>
          <w:rFonts w:hint="eastAsia"/>
        </w:rPr>
        <w:t>якій</w:t>
      </w:r>
      <w:r w:rsidRPr="00253DC2">
        <w:rPr>
          <w:lang w:val="en-US"/>
        </w:rPr>
        <w:t></w:t>
      </w:r>
      <w:r w:rsidRPr="00253DC2">
        <w:rPr>
          <w:rFonts w:hint="eastAsia"/>
        </w:rPr>
        <w:t>виділено</w:t>
      </w:r>
      <w:r w:rsidRPr="00253DC2">
        <w:rPr>
          <w:lang w:val="en-US"/>
        </w:rPr>
        <w:t></w:t>
      </w:r>
      <w:r w:rsidRPr="00253DC2">
        <w:rPr>
          <w:rFonts w:hint="eastAsia"/>
        </w:rPr>
        <w:t>два</w:t>
      </w:r>
      <w:r w:rsidRPr="00253DC2">
        <w:rPr>
          <w:lang w:val="en-US"/>
        </w:rPr>
        <w:t></w:t>
      </w:r>
      <w:r w:rsidRPr="00253DC2">
        <w:rPr>
          <w:rFonts w:hint="eastAsia"/>
        </w:rPr>
        <w:t>автономні</w:t>
      </w:r>
      <w:r w:rsidRPr="00253DC2">
        <w:rPr>
          <w:lang w:val="en-US"/>
        </w:rPr>
        <w:t></w:t>
      </w:r>
      <w:r w:rsidRPr="00253DC2">
        <w:rPr>
          <w:rFonts w:hint="eastAsia"/>
        </w:rPr>
        <w:t>блоки</w:t>
      </w:r>
      <w:r w:rsidRPr="00253DC2">
        <w:rPr>
          <w:lang w:val="en-US"/>
        </w:rPr>
        <w:t></w:t>
      </w:r>
      <w:r w:rsidRPr="00253DC2">
        <w:rPr>
          <w:lang w:val="en-US"/>
        </w:rPr>
        <w:t></w:t>
      </w:r>
      <w:r w:rsidRPr="00253DC2">
        <w:rPr>
          <w:rFonts w:hint="eastAsia"/>
        </w:rPr>
        <w:t>Блок</w:t>
      </w:r>
      <w:r w:rsidRPr="00253DC2">
        <w:rPr>
          <w:lang w:val="en-US"/>
        </w:rPr>
        <w:t></w:t>
      </w:r>
      <w:r w:rsidRPr="00253DC2">
        <w:rPr>
          <w:rFonts w:hint="eastAsia"/>
        </w:rPr>
        <w:t>внутрішніх</w:t>
      </w:r>
      <w:r w:rsidRPr="00253DC2">
        <w:rPr>
          <w:lang w:val="en-US"/>
        </w:rPr>
        <w:t></w:t>
      </w:r>
      <w:r w:rsidRPr="00253DC2">
        <w:rPr>
          <w:rFonts w:hint="eastAsia"/>
        </w:rPr>
        <w:t>загроз</w:t>
      </w:r>
      <w:r w:rsidRPr="00253DC2">
        <w:rPr>
          <w:lang w:val="en-US"/>
        </w:rPr>
        <w:t></w:t>
      </w:r>
      <w:r w:rsidRPr="00253DC2">
        <w:rPr>
          <w:rFonts w:hint="eastAsia"/>
        </w:rPr>
        <w:t>містить</w:t>
      </w:r>
      <w:r w:rsidRPr="00253DC2">
        <w:rPr>
          <w:lang w:val="en-US"/>
        </w:rPr>
        <w:t></w:t>
      </w:r>
      <w:r w:rsidRPr="00253DC2">
        <w:rPr>
          <w:rFonts w:hint="eastAsia"/>
        </w:rPr>
        <w:t>у</w:t>
      </w:r>
      <w:r w:rsidRPr="00253DC2">
        <w:rPr>
          <w:lang w:val="en-US"/>
        </w:rPr>
        <w:t></w:t>
      </w:r>
      <w:r w:rsidRPr="00253DC2">
        <w:rPr>
          <w:rFonts w:hint="eastAsia"/>
        </w:rPr>
        <w:t>собі</w:t>
      </w:r>
      <w:r w:rsidRPr="00253DC2">
        <w:rPr>
          <w:lang w:val="en-US"/>
        </w:rPr>
        <w:t></w:t>
      </w:r>
      <w:r w:rsidRPr="00253DC2">
        <w:rPr>
          <w:rFonts w:hint="eastAsia"/>
        </w:rPr>
        <w:t>два</w:t>
      </w:r>
      <w:r w:rsidRPr="00253DC2">
        <w:rPr>
          <w:lang w:val="en-US"/>
        </w:rPr>
        <w:t></w:t>
      </w:r>
      <w:r w:rsidRPr="00253DC2">
        <w:rPr>
          <w:rFonts w:hint="eastAsia"/>
        </w:rPr>
        <w:t>базові</w:t>
      </w:r>
      <w:r w:rsidRPr="00253DC2">
        <w:rPr>
          <w:lang w:val="en-US"/>
        </w:rPr>
        <w:t></w:t>
      </w:r>
      <w:r w:rsidRPr="00253DC2">
        <w:rPr>
          <w:rFonts w:hint="eastAsia"/>
        </w:rPr>
        <w:t>порядки</w:t>
      </w:r>
      <w:r w:rsidRPr="00253DC2">
        <w:rPr>
          <w:lang w:val="en-US"/>
        </w:rPr>
        <w:t></w:t>
      </w:r>
      <w:r w:rsidRPr="00253DC2">
        <w:rPr>
          <w:rFonts w:hint="eastAsia"/>
        </w:rPr>
        <w:t>–</w:t>
      </w:r>
      <w:r w:rsidRPr="00253DC2">
        <w:rPr>
          <w:lang w:val="en-US"/>
        </w:rPr>
        <w:t></w:t>
      </w:r>
      <w:r w:rsidRPr="00253DC2">
        <w:rPr>
          <w:rFonts w:hint="eastAsia"/>
        </w:rPr>
        <w:t>кластерно</w:t>
      </w:r>
      <w:r w:rsidRPr="00253DC2">
        <w:rPr>
          <w:lang w:val="en-US"/>
        </w:rPr>
        <w:t></w:t>
      </w:r>
      <w:r w:rsidRPr="00253DC2">
        <w:rPr>
          <w:rFonts w:hint="eastAsia"/>
        </w:rPr>
        <w:t>транспарентний</w:t>
      </w:r>
      <w:r w:rsidRPr="00253DC2">
        <w:rPr>
          <w:lang w:val="en-US"/>
        </w:rPr>
        <w:t></w:t>
      </w:r>
      <w:r w:rsidRPr="00253DC2">
        <w:rPr>
          <w:rFonts w:hint="eastAsia"/>
        </w:rPr>
        <w:t>і</w:t>
      </w:r>
      <w:r w:rsidRPr="00253DC2">
        <w:rPr>
          <w:lang w:val="en-US"/>
        </w:rPr>
        <w:t></w:t>
      </w:r>
      <w:r w:rsidRPr="00253DC2">
        <w:rPr>
          <w:rFonts w:hint="eastAsia"/>
        </w:rPr>
        <w:t>кластерно</w:t>
      </w:r>
      <w:r w:rsidRPr="00253DC2">
        <w:rPr>
          <w:lang w:val="en-US"/>
        </w:rPr>
        <w:t></w:t>
      </w:r>
      <w:r w:rsidRPr="00253DC2">
        <w:rPr>
          <w:lang w:val="en-US"/>
        </w:rPr>
        <w:t></w:t>
      </w:r>
      <w:r w:rsidRPr="00253DC2">
        <w:rPr>
          <w:rFonts w:hint="eastAsia"/>
        </w:rPr>
        <w:t>дискретний</w:t>
      </w:r>
      <w:r w:rsidRPr="00253DC2">
        <w:rPr>
          <w:lang w:val="en-US"/>
        </w:rPr>
        <w:t></w:t>
      </w:r>
      <w:r w:rsidRPr="00253DC2">
        <w:rPr>
          <w:lang w:val="en-US"/>
        </w:rPr>
        <w:t></w:t>
      </w:r>
      <w:r w:rsidRPr="00253DC2">
        <w:rPr>
          <w:rFonts w:hint="eastAsia"/>
        </w:rPr>
        <w:t>Загрози</w:t>
      </w:r>
      <w:r w:rsidRPr="00253DC2">
        <w:rPr>
          <w:lang w:val="en-US"/>
        </w:rPr>
        <w:t></w:t>
      </w:r>
      <w:r w:rsidRPr="00253DC2">
        <w:rPr>
          <w:rFonts w:hint="eastAsia"/>
        </w:rPr>
        <w:t>першого</w:t>
      </w:r>
      <w:r w:rsidRPr="00253DC2">
        <w:rPr>
          <w:lang w:val="en-US"/>
        </w:rPr>
        <w:t></w:t>
      </w:r>
      <w:r w:rsidRPr="00253DC2">
        <w:rPr>
          <w:rFonts w:hint="eastAsia"/>
        </w:rPr>
        <w:t>порядку</w:t>
      </w:r>
      <w:r w:rsidRPr="00253DC2">
        <w:rPr>
          <w:lang w:val="en-US"/>
        </w:rPr>
        <w:t></w:t>
      </w:r>
      <w:r w:rsidRPr="00253DC2">
        <w:rPr>
          <w:rFonts w:hint="eastAsia"/>
        </w:rPr>
        <w:t>диференційовано</w:t>
      </w:r>
      <w:r w:rsidRPr="00253DC2">
        <w:rPr>
          <w:lang w:val="en-US"/>
        </w:rPr>
        <w:t></w:t>
      </w:r>
      <w:r w:rsidRPr="00253DC2">
        <w:rPr>
          <w:rFonts w:hint="eastAsia"/>
        </w:rPr>
        <w:t>за</w:t>
      </w:r>
      <w:r w:rsidRPr="00253DC2">
        <w:rPr>
          <w:lang w:val="en-US"/>
        </w:rPr>
        <w:t></w:t>
      </w:r>
      <w:r w:rsidRPr="00253DC2">
        <w:rPr>
          <w:rFonts w:hint="eastAsia"/>
        </w:rPr>
        <w:t>трьома</w:t>
      </w:r>
      <w:r w:rsidRPr="00253DC2">
        <w:rPr>
          <w:lang w:val="en-US"/>
        </w:rPr>
        <w:t></w:t>
      </w:r>
      <w:r w:rsidRPr="00253DC2">
        <w:rPr>
          <w:rFonts w:hint="eastAsia"/>
        </w:rPr>
        <w:t>вимірами</w:t>
      </w:r>
      <w:r w:rsidRPr="00253DC2">
        <w:rPr>
          <w:lang w:val="en-US"/>
        </w:rPr>
        <w:t></w:t>
      </w:r>
      <w:r w:rsidRPr="00253DC2">
        <w:rPr>
          <w:lang w:val="en-US"/>
        </w:rPr>
        <w:t></w:t>
      </w:r>
      <w:r w:rsidRPr="00253DC2">
        <w:rPr>
          <w:rFonts w:hint="eastAsia"/>
        </w:rPr>
        <w:t>мислення</w:t>
      </w:r>
      <w:r w:rsidRPr="00253DC2">
        <w:rPr>
          <w:lang w:val="en-US"/>
        </w:rPr>
        <w:t></w:t>
      </w:r>
      <w:r w:rsidRPr="00253DC2">
        <w:rPr>
          <w:lang w:val="en-US"/>
        </w:rPr>
        <w:t></w:t>
      </w:r>
      <w:r w:rsidRPr="00253DC2">
        <w:rPr>
          <w:rFonts w:hint="eastAsia"/>
        </w:rPr>
        <w:t>діяльність</w:t>
      </w:r>
      <w:r w:rsidRPr="00253DC2">
        <w:rPr>
          <w:lang w:val="en-US"/>
        </w:rPr>
        <w:t></w:t>
      </w:r>
      <w:r w:rsidRPr="00253DC2">
        <w:rPr>
          <w:lang w:val="en-US"/>
        </w:rPr>
        <w:t></w:t>
      </w:r>
      <w:r w:rsidRPr="00253DC2">
        <w:rPr>
          <w:rFonts w:hint="eastAsia"/>
        </w:rPr>
        <w:t>інститути</w:t>
      </w:r>
      <w:r w:rsidRPr="00253DC2">
        <w:rPr>
          <w:lang w:val="en-US"/>
        </w:rPr>
        <w:t></w:t>
      </w:r>
      <w:r w:rsidRPr="00253DC2">
        <w:rPr>
          <w:lang w:val="en-US"/>
        </w:rPr>
        <w:t></w:t>
      </w:r>
      <w:r w:rsidRPr="00253DC2">
        <w:rPr>
          <w:rFonts w:hint="eastAsia"/>
        </w:rPr>
        <w:t>Другого</w:t>
      </w:r>
      <w:r w:rsidRPr="00253DC2">
        <w:rPr>
          <w:lang w:val="en-US"/>
        </w:rPr>
        <w:t></w:t>
      </w:r>
      <w:r w:rsidRPr="00253DC2">
        <w:rPr>
          <w:rFonts w:hint="eastAsia"/>
        </w:rPr>
        <w:t>–</w:t>
      </w:r>
      <w:r w:rsidRPr="00253DC2">
        <w:rPr>
          <w:lang w:val="en-US"/>
        </w:rPr>
        <w:t></w:t>
      </w:r>
      <w:r w:rsidRPr="00253DC2">
        <w:rPr>
          <w:rFonts w:hint="eastAsia"/>
        </w:rPr>
        <w:t>на</w:t>
      </w:r>
      <w:r w:rsidRPr="00253DC2">
        <w:rPr>
          <w:lang w:val="en-US"/>
        </w:rPr>
        <w:t></w:t>
      </w:r>
      <w:r w:rsidRPr="00253DC2">
        <w:rPr>
          <w:rFonts w:hint="eastAsia"/>
        </w:rPr>
        <w:t>соціокультурні</w:t>
      </w:r>
      <w:r w:rsidRPr="00253DC2">
        <w:rPr>
          <w:lang w:val="en-US"/>
        </w:rPr>
        <w:t></w:t>
      </w:r>
      <w:r w:rsidRPr="00253DC2">
        <w:rPr>
          <w:lang w:val="en-US"/>
        </w:rPr>
        <w:t></w:t>
      </w:r>
      <w:r w:rsidRPr="00253DC2">
        <w:rPr>
          <w:rFonts w:hint="eastAsia"/>
        </w:rPr>
        <w:t>політичні</w:t>
      </w:r>
      <w:r w:rsidRPr="00253DC2">
        <w:rPr>
          <w:lang w:val="en-US"/>
        </w:rPr>
        <w:t></w:t>
      </w:r>
      <w:r w:rsidRPr="00253DC2">
        <w:rPr>
          <w:lang w:val="en-US"/>
        </w:rPr>
        <w:t></w:t>
      </w:r>
      <w:r w:rsidRPr="00253DC2">
        <w:rPr>
          <w:rFonts w:hint="eastAsia"/>
        </w:rPr>
        <w:t>кримінально</w:t>
      </w:r>
      <w:r w:rsidRPr="00253DC2">
        <w:rPr>
          <w:lang w:val="en-US"/>
        </w:rPr>
        <w:t></w:t>
      </w:r>
      <w:r w:rsidRPr="00253DC2">
        <w:rPr>
          <w:rFonts w:hint="eastAsia"/>
        </w:rPr>
        <w:t>детерміновані</w:t>
      </w:r>
      <w:r w:rsidRPr="00253DC2">
        <w:rPr>
          <w:lang w:val="en-US"/>
        </w:rPr>
        <w:t></w:t>
      </w:r>
      <w:r w:rsidRPr="00253DC2">
        <w:rPr>
          <w:rFonts w:hint="eastAsia"/>
        </w:rPr>
        <w:t>екологічні</w:t>
      </w:r>
      <w:r w:rsidRPr="00253DC2">
        <w:rPr>
          <w:lang w:val="en-US"/>
        </w:rPr>
        <w:t></w:t>
      </w:r>
      <w:r w:rsidRPr="00253DC2">
        <w:rPr>
          <w:lang w:val="en-US"/>
        </w:rPr>
        <w:t></w:t>
      </w:r>
      <w:r w:rsidRPr="00253DC2">
        <w:rPr>
          <w:rFonts w:hint="eastAsia"/>
        </w:rPr>
        <w:t>медико</w:t>
      </w:r>
      <w:r w:rsidRPr="00253DC2">
        <w:rPr>
          <w:lang w:val="en-US"/>
        </w:rPr>
        <w:t></w:t>
      </w:r>
      <w:r w:rsidRPr="00253DC2">
        <w:rPr>
          <w:rFonts w:hint="eastAsia"/>
        </w:rPr>
        <w:t>соціальні</w:t>
      </w:r>
      <w:r w:rsidRPr="00253DC2">
        <w:rPr>
          <w:lang w:val="en-US"/>
        </w:rPr>
        <w:t></w:t>
      </w:r>
      <w:r w:rsidRPr="00253DC2">
        <w:rPr>
          <w:lang w:val="en-US"/>
        </w:rPr>
        <w:t></w:t>
      </w:r>
      <w:r w:rsidRPr="00253DC2">
        <w:rPr>
          <w:rFonts w:hint="eastAsia"/>
        </w:rPr>
        <w:t>технологічні</w:t>
      </w:r>
      <w:r w:rsidRPr="00253DC2">
        <w:rPr>
          <w:lang w:val="en-US"/>
        </w:rPr>
        <w:t></w:t>
      </w:r>
      <w:r w:rsidRPr="00253DC2">
        <w:rPr>
          <w:rFonts w:hint="eastAsia"/>
        </w:rPr>
        <w:t>і</w:t>
      </w:r>
      <w:r w:rsidRPr="00253DC2">
        <w:rPr>
          <w:lang w:val="en-US"/>
        </w:rPr>
        <w:t></w:t>
      </w:r>
      <w:r w:rsidRPr="00253DC2">
        <w:rPr>
          <w:rFonts w:hint="eastAsia"/>
        </w:rPr>
        <w:t>фінансово</w:t>
      </w:r>
      <w:r w:rsidRPr="00253DC2">
        <w:rPr>
          <w:lang w:val="en-US"/>
        </w:rPr>
        <w:t></w:t>
      </w:r>
      <w:r w:rsidRPr="00253DC2">
        <w:rPr>
          <w:rFonts w:hint="eastAsia"/>
        </w:rPr>
        <w:t>корпоративні</w:t>
      </w:r>
      <w:r w:rsidRPr="00253DC2">
        <w:rPr>
          <w:lang w:val="en-US"/>
        </w:rPr>
        <w:t></w:t>
      </w:r>
      <w:r w:rsidRPr="00253DC2">
        <w:rPr>
          <w:rFonts w:hint="eastAsia"/>
        </w:rPr>
        <w:t>загрози</w:t>
      </w:r>
      <w:r w:rsidRPr="00253DC2">
        <w:rPr>
          <w:lang w:val="en-US"/>
        </w:rPr>
        <w:t></w:t>
      </w:r>
      <w:r w:rsidRPr="00253DC2">
        <w:rPr>
          <w:lang w:val="en-US"/>
        </w:rPr>
        <w:t></w:t>
      </w:r>
      <w:r w:rsidRPr="00253DC2">
        <w:rPr>
          <w:rFonts w:hint="eastAsia"/>
        </w:rPr>
        <w:t>Блок</w:t>
      </w:r>
      <w:r w:rsidRPr="00253DC2">
        <w:rPr>
          <w:lang w:val="en-US"/>
        </w:rPr>
        <w:t></w:t>
      </w:r>
      <w:r w:rsidRPr="00253DC2">
        <w:rPr>
          <w:rFonts w:hint="eastAsia"/>
        </w:rPr>
        <w:t>зовнішніх</w:t>
      </w:r>
      <w:r w:rsidRPr="00253DC2">
        <w:rPr>
          <w:lang w:val="en-US"/>
        </w:rPr>
        <w:t></w:t>
      </w:r>
      <w:r w:rsidRPr="00253DC2">
        <w:rPr>
          <w:rFonts w:hint="eastAsia"/>
        </w:rPr>
        <w:t>загроз</w:t>
      </w:r>
      <w:r w:rsidRPr="00253DC2">
        <w:rPr>
          <w:lang w:val="en-US"/>
        </w:rPr>
        <w:t></w:t>
      </w:r>
      <w:r w:rsidRPr="00253DC2">
        <w:rPr>
          <w:rFonts w:hint="eastAsia"/>
        </w:rPr>
        <w:t>диференційовано</w:t>
      </w:r>
      <w:r w:rsidRPr="00253DC2">
        <w:rPr>
          <w:lang w:val="en-US"/>
        </w:rPr>
        <w:t></w:t>
      </w:r>
      <w:r w:rsidRPr="00253DC2">
        <w:rPr>
          <w:rFonts w:hint="eastAsia"/>
        </w:rPr>
        <w:t>на</w:t>
      </w:r>
      <w:r w:rsidRPr="00253DC2">
        <w:rPr>
          <w:lang w:val="en-US"/>
        </w:rPr>
        <w:t></w:t>
      </w:r>
      <w:r w:rsidRPr="00253DC2">
        <w:rPr>
          <w:rFonts w:hint="eastAsia"/>
        </w:rPr>
        <w:t>дві</w:t>
      </w:r>
      <w:r w:rsidRPr="00253DC2">
        <w:rPr>
          <w:lang w:val="en-US"/>
        </w:rPr>
        <w:t></w:t>
      </w:r>
      <w:r w:rsidRPr="00253DC2">
        <w:rPr>
          <w:rFonts w:hint="eastAsia"/>
        </w:rPr>
        <w:t>групи</w:t>
      </w:r>
      <w:r w:rsidRPr="00253DC2">
        <w:rPr>
          <w:lang w:val="en-US"/>
        </w:rPr>
        <w:t></w:t>
      </w:r>
      <w:r w:rsidRPr="00253DC2">
        <w:rPr>
          <w:rFonts w:hint="eastAsia"/>
        </w:rPr>
        <w:t>факторів</w:t>
      </w:r>
      <w:r w:rsidRPr="00253DC2">
        <w:rPr>
          <w:lang w:val="en-US"/>
        </w:rPr>
        <w:t></w:t>
      </w:r>
      <w:r w:rsidRPr="00253DC2">
        <w:rPr>
          <w:rFonts w:hint="eastAsia"/>
        </w:rPr>
        <w:t>ризику</w:t>
      </w:r>
      <w:r w:rsidRPr="00253DC2">
        <w:rPr>
          <w:lang w:val="en-US"/>
        </w:rPr>
        <w:t></w:t>
      </w:r>
      <w:r w:rsidRPr="00253DC2">
        <w:rPr>
          <w:lang w:val="en-US"/>
        </w:rPr>
        <w:t></w:t>
      </w:r>
      <w:r w:rsidRPr="00253DC2">
        <w:rPr>
          <w:rFonts w:hint="eastAsia"/>
        </w:rPr>
        <w:t>природні</w:t>
      </w:r>
      <w:r w:rsidRPr="00253DC2">
        <w:rPr>
          <w:lang w:val="en-US"/>
        </w:rPr>
        <w:t></w:t>
      </w:r>
      <w:r w:rsidRPr="00253DC2">
        <w:rPr>
          <w:rFonts w:hint="eastAsia"/>
        </w:rPr>
        <w:t>глобальні</w:t>
      </w:r>
      <w:r w:rsidRPr="00253DC2">
        <w:rPr>
          <w:lang w:val="en-US"/>
        </w:rPr>
        <w:t></w:t>
      </w:r>
      <w:r w:rsidRPr="00253DC2">
        <w:rPr>
          <w:rFonts w:hint="eastAsia"/>
        </w:rPr>
        <w:t>та</w:t>
      </w:r>
      <w:r w:rsidRPr="00253DC2">
        <w:rPr>
          <w:lang w:val="en-US"/>
        </w:rPr>
        <w:t></w:t>
      </w:r>
      <w:r w:rsidRPr="00253DC2">
        <w:rPr>
          <w:rFonts w:hint="eastAsia"/>
        </w:rPr>
        <w:t>штучні</w:t>
      </w:r>
      <w:r w:rsidRPr="00253DC2">
        <w:rPr>
          <w:lang w:val="en-US"/>
        </w:rPr>
        <w:t></w:t>
      </w:r>
      <w:r w:rsidRPr="00253DC2">
        <w:rPr>
          <w:lang w:val="en-US"/>
        </w:rPr>
        <w:t></w:t>
      </w:r>
      <w:r w:rsidRPr="00253DC2">
        <w:rPr>
          <w:rFonts w:hint="eastAsia"/>
        </w:rPr>
        <w:t>керовані</w:t>
      </w:r>
      <w:r w:rsidRPr="00253DC2">
        <w:rPr>
          <w:lang w:val="en-US"/>
        </w:rPr>
        <w:t></w:t>
      </w:r>
      <w:r w:rsidRPr="00253DC2">
        <w:rPr>
          <w:lang w:val="en-US"/>
        </w:rPr>
        <w:t></w:t>
      </w:r>
    </w:p>
    <w:p w:rsidR="00253DC2" w:rsidRPr="00253DC2" w:rsidRDefault="00253DC2" w:rsidP="00253DC2">
      <w:r w:rsidRPr="00253DC2">
        <w:rPr>
          <w:rFonts w:hint="eastAsia"/>
        </w:rPr>
        <w:t>–</w:t>
      </w:r>
      <w:r w:rsidRPr="00253DC2">
        <w:tab/>
      </w:r>
      <w:r w:rsidRPr="00253DC2">
        <w:rPr>
          <w:rFonts w:hint="eastAsia"/>
        </w:rPr>
        <w:t>визначено</w:t>
      </w:r>
      <w:r w:rsidRPr="00253DC2">
        <w:rPr>
          <w:lang w:val="en-US"/>
        </w:rPr>
        <w:t></w:t>
      </w:r>
      <w:r w:rsidRPr="00253DC2">
        <w:rPr>
          <w:rFonts w:hint="eastAsia"/>
        </w:rPr>
        <w:t>структуру</w:t>
      </w:r>
      <w:r w:rsidRPr="00253DC2">
        <w:rPr>
          <w:lang w:val="en-US"/>
        </w:rPr>
        <w:t></w:t>
      </w:r>
      <w:r w:rsidRPr="00253DC2">
        <w:rPr>
          <w:rFonts w:hint="eastAsia"/>
        </w:rPr>
        <w:t>і</w:t>
      </w:r>
      <w:r w:rsidRPr="00253DC2">
        <w:rPr>
          <w:lang w:val="en-US"/>
        </w:rPr>
        <w:t></w:t>
      </w:r>
      <w:r w:rsidRPr="00253DC2">
        <w:rPr>
          <w:rFonts w:hint="eastAsia"/>
        </w:rPr>
        <w:t>зміст</w:t>
      </w:r>
      <w:r w:rsidRPr="00253DC2">
        <w:rPr>
          <w:lang w:val="en-US"/>
        </w:rPr>
        <w:t></w:t>
      </w:r>
      <w:r w:rsidRPr="00253DC2">
        <w:rPr>
          <w:rFonts w:hint="eastAsia"/>
        </w:rPr>
        <w:t>функціонального</w:t>
      </w:r>
      <w:r w:rsidRPr="00253DC2">
        <w:rPr>
          <w:lang w:val="en-US"/>
        </w:rPr>
        <w:t></w:t>
      </w:r>
      <w:r w:rsidRPr="00253DC2">
        <w:rPr>
          <w:rFonts w:hint="eastAsia"/>
        </w:rPr>
        <w:t>контуру</w:t>
      </w:r>
      <w:r w:rsidRPr="00253DC2">
        <w:rPr>
          <w:lang w:val="en-US"/>
        </w:rPr>
        <w:t></w:t>
      </w:r>
      <w:r w:rsidRPr="00253DC2">
        <w:rPr>
          <w:rFonts w:hint="eastAsia"/>
        </w:rPr>
        <w:t>механізму</w:t>
      </w:r>
      <w:r w:rsidRPr="00253DC2">
        <w:rPr>
          <w:lang w:val="en-US"/>
        </w:rPr>
        <w:t></w:t>
      </w:r>
      <w:r w:rsidRPr="00253DC2">
        <w:rPr>
          <w:rFonts w:hint="eastAsia"/>
        </w:rPr>
        <w:t>кримінологічного</w:t>
      </w:r>
      <w:r w:rsidRPr="00253DC2">
        <w:rPr>
          <w:lang w:val="en-US"/>
        </w:rPr>
        <w:t></w:t>
      </w:r>
      <w:r w:rsidRPr="00253DC2">
        <w:rPr>
          <w:rFonts w:hint="eastAsia"/>
        </w:rPr>
        <w:t>забезпечення</w:t>
      </w:r>
      <w:r w:rsidRPr="00253DC2">
        <w:rPr>
          <w:lang w:val="en-US"/>
        </w:rPr>
        <w:t></w:t>
      </w:r>
      <w:r w:rsidRPr="00253DC2">
        <w:rPr>
          <w:rFonts w:hint="eastAsia"/>
        </w:rPr>
        <w:t>економічної</w:t>
      </w:r>
      <w:r w:rsidRPr="00253DC2">
        <w:rPr>
          <w:lang w:val="en-US"/>
        </w:rPr>
        <w:t></w:t>
      </w:r>
      <w:r w:rsidRPr="00253DC2">
        <w:rPr>
          <w:rFonts w:hint="eastAsia"/>
        </w:rPr>
        <w:t>безпеки</w:t>
      </w:r>
      <w:r w:rsidRPr="00253DC2">
        <w:rPr>
          <w:lang w:val="en-US"/>
        </w:rPr>
        <w:t></w:t>
      </w:r>
      <w:r w:rsidRPr="00253DC2">
        <w:rPr>
          <w:rFonts w:hint="eastAsia"/>
        </w:rPr>
        <w:t>держави</w:t>
      </w:r>
      <w:r w:rsidRPr="00253DC2">
        <w:rPr>
          <w:lang w:val="en-US"/>
        </w:rPr>
        <w:t></w:t>
      </w:r>
      <w:r w:rsidRPr="00253DC2">
        <w:rPr>
          <w:lang w:val="en-US"/>
        </w:rPr>
        <w:t></w:t>
      </w:r>
      <w:r w:rsidRPr="00253DC2">
        <w:rPr>
          <w:rFonts w:hint="eastAsia"/>
        </w:rPr>
        <w:t>яку</w:t>
      </w:r>
      <w:r w:rsidRPr="00253DC2">
        <w:rPr>
          <w:lang w:val="en-US"/>
        </w:rPr>
        <w:t></w:t>
      </w:r>
      <w:r w:rsidRPr="00253DC2">
        <w:rPr>
          <w:rFonts w:hint="eastAsia"/>
        </w:rPr>
        <w:t>складає</w:t>
      </w:r>
      <w:r w:rsidRPr="00253DC2">
        <w:rPr>
          <w:lang w:val="en-US"/>
        </w:rPr>
        <w:t></w:t>
      </w:r>
      <w:r w:rsidRPr="00253DC2">
        <w:rPr>
          <w:rFonts w:hint="eastAsia"/>
        </w:rPr>
        <w:t>цілісна</w:t>
      </w:r>
      <w:r w:rsidRPr="00253DC2">
        <w:rPr>
          <w:lang w:val="en-US"/>
        </w:rPr>
        <w:t></w:t>
      </w:r>
      <w:r w:rsidRPr="00253DC2">
        <w:rPr>
          <w:rFonts w:hint="eastAsia"/>
        </w:rPr>
        <w:t>система</w:t>
      </w:r>
      <w:r w:rsidRPr="00253DC2">
        <w:rPr>
          <w:lang w:val="en-US"/>
        </w:rPr>
        <w:t></w:t>
      </w:r>
      <w:r w:rsidRPr="00253DC2">
        <w:rPr>
          <w:rFonts w:hint="eastAsia"/>
        </w:rPr>
        <w:t>заходів</w:t>
      </w:r>
      <w:r w:rsidRPr="00253DC2">
        <w:rPr>
          <w:lang w:val="en-US"/>
        </w:rPr>
        <w:t></w:t>
      </w:r>
      <w:r w:rsidRPr="00253DC2">
        <w:rPr>
          <w:lang w:val="en-US"/>
        </w:rPr>
        <w:t></w:t>
      </w:r>
      <w:r w:rsidRPr="00253DC2">
        <w:rPr>
          <w:rFonts w:hint="eastAsia"/>
        </w:rPr>
        <w:t>що</w:t>
      </w:r>
      <w:r w:rsidRPr="00253DC2">
        <w:rPr>
          <w:lang w:val="en-US"/>
        </w:rPr>
        <w:t></w:t>
      </w:r>
      <w:r w:rsidRPr="00253DC2">
        <w:rPr>
          <w:rFonts w:hint="eastAsia"/>
        </w:rPr>
        <w:t>здійснюються</w:t>
      </w:r>
      <w:r w:rsidRPr="00253DC2">
        <w:rPr>
          <w:lang w:val="en-US"/>
        </w:rPr>
        <w:t></w:t>
      </w:r>
      <w:r w:rsidRPr="00253DC2">
        <w:rPr>
          <w:rFonts w:hint="eastAsia"/>
        </w:rPr>
        <w:t>на</w:t>
      </w:r>
      <w:r w:rsidRPr="00253DC2">
        <w:rPr>
          <w:lang w:val="en-US"/>
        </w:rPr>
        <w:t></w:t>
      </w:r>
      <w:r w:rsidRPr="00253DC2">
        <w:rPr>
          <w:rFonts w:hint="eastAsia"/>
        </w:rPr>
        <w:t>підставі</w:t>
      </w:r>
      <w:r w:rsidRPr="00253DC2">
        <w:rPr>
          <w:lang w:val="en-US"/>
        </w:rPr>
        <w:t></w:t>
      </w:r>
      <w:r w:rsidRPr="00253DC2">
        <w:rPr>
          <w:rFonts w:hint="eastAsia"/>
        </w:rPr>
        <w:t>визначення</w:t>
      </w:r>
      <w:r w:rsidRPr="00253DC2">
        <w:rPr>
          <w:lang w:val="en-US"/>
        </w:rPr>
        <w:t></w:t>
      </w:r>
      <w:r w:rsidRPr="00253DC2">
        <w:rPr>
          <w:rFonts w:hint="eastAsia"/>
        </w:rPr>
        <w:t>та</w:t>
      </w:r>
    </w:p>
    <w:p w:rsidR="00253DC2" w:rsidRPr="00253DC2" w:rsidRDefault="00253DC2" w:rsidP="00253DC2">
      <w:r w:rsidRPr="00253DC2">
        <w:rPr>
          <w:lang w:val="en-US"/>
        </w:rPr>
        <w:t></w:t>
      </w:r>
    </w:p>
    <w:p w:rsidR="00253DC2" w:rsidRPr="00253DC2" w:rsidRDefault="00253DC2" w:rsidP="00253DC2">
      <w:r w:rsidRPr="00253DC2">
        <w:rPr>
          <w:rFonts w:hint="eastAsia"/>
        </w:rPr>
        <w:t>подальшої</w:t>
      </w:r>
      <w:r w:rsidRPr="00253DC2">
        <w:rPr>
          <w:lang w:val="en-US"/>
        </w:rPr>
        <w:t></w:t>
      </w:r>
      <w:r w:rsidRPr="00253DC2">
        <w:rPr>
          <w:rFonts w:hint="eastAsia"/>
        </w:rPr>
        <w:t>нейтралізації</w:t>
      </w:r>
      <w:r w:rsidRPr="00253DC2">
        <w:rPr>
          <w:lang w:val="en-US"/>
        </w:rPr>
        <w:t></w:t>
      </w:r>
      <w:r w:rsidRPr="00253DC2">
        <w:rPr>
          <w:rFonts w:hint="eastAsia"/>
        </w:rPr>
        <w:t>виявлених</w:t>
      </w:r>
      <w:r w:rsidRPr="00253DC2">
        <w:rPr>
          <w:lang w:val="en-US"/>
        </w:rPr>
        <w:t></w:t>
      </w:r>
      <w:r w:rsidRPr="00253DC2">
        <w:rPr>
          <w:rFonts w:hint="eastAsia"/>
        </w:rPr>
        <w:t>внутрішніх</w:t>
      </w:r>
      <w:r w:rsidRPr="00253DC2">
        <w:rPr>
          <w:lang w:val="en-US"/>
        </w:rPr>
        <w:t></w:t>
      </w:r>
      <w:r w:rsidRPr="00253DC2">
        <w:rPr>
          <w:rFonts w:hint="eastAsia"/>
        </w:rPr>
        <w:t>і</w:t>
      </w:r>
      <w:r w:rsidRPr="00253DC2">
        <w:rPr>
          <w:lang w:val="en-US"/>
        </w:rPr>
        <w:t></w:t>
      </w:r>
      <w:r w:rsidRPr="00253DC2">
        <w:rPr>
          <w:rFonts w:hint="eastAsia"/>
        </w:rPr>
        <w:t>зовнішніх</w:t>
      </w:r>
      <w:r w:rsidRPr="00253DC2">
        <w:rPr>
          <w:lang w:val="en-US"/>
        </w:rPr>
        <w:t></w:t>
      </w:r>
      <w:r w:rsidRPr="00253DC2">
        <w:rPr>
          <w:rFonts w:hint="eastAsia"/>
        </w:rPr>
        <w:t>загроз</w:t>
      </w:r>
      <w:r w:rsidRPr="00253DC2">
        <w:rPr>
          <w:lang w:val="en-US"/>
        </w:rPr>
        <w:t></w:t>
      </w:r>
      <w:r w:rsidRPr="00253DC2">
        <w:rPr>
          <w:rFonts w:hint="eastAsia"/>
        </w:rPr>
        <w:t>для</w:t>
      </w:r>
      <w:r w:rsidRPr="00253DC2">
        <w:rPr>
          <w:lang w:val="en-US"/>
        </w:rPr>
        <w:t></w:t>
      </w:r>
      <w:r w:rsidRPr="00253DC2">
        <w:rPr>
          <w:rFonts w:hint="eastAsia"/>
        </w:rPr>
        <w:t>стабільного</w:t>
      </w:r>
      <w:r w:rsidRPr="00253DC2">
        <w:rPr>
          <w:lang w:val="en-US"/>
        </w:rPr>
        <w:t></w:t>
      </w:r>
      <w:r w:rsidRPr="00253DC2">
        <w:rPr>
          <w:rFonts w:hint="eastAsia"/>
        </w:rPr>
        <w:t>розвитку</w:t>
      </w:r>
      <w:r w:rsidRPr="00253DC2">
        <w:rPr>
          <w:lang w:val="en-US"/>
        </w:rPr>
        <w:t></w:t>
      </w:r>
      <w:r w:rsidRPr="00253DC2">
        <w:rPr>
          <w:rFonts w:hint="eastAsia"/>
        </w:rPr>
        <w:t>економічної</w:t>
      </w:r>
      <w:r w:rsidRPr="00253DC2">
        <w:rPr>
          <w:lang w:val="en-US"/>
        </w:rPr>
        <w:t></w:t>
      </w:r>
      <w:r w:rsidRPr="00253DC2">
        <w:rPr>
          <w:rFonts w:hint="eastAsia"/>
        </w:rPr>
        <w:t>системи</w:t>
      </w:r>
      <w:r w:rsidRPr="00253DC2">
        <w:rPr>
          <w:lang w:val="en-US"/>
        </w:rPr>
        <w:t></w:t>
      </w:r>
      <w:r w:rsidRPr="00253DC2">
        <w:rPr>
          <w:rFonts w:hint="eastAsia"/>
        </w:rPr>
        <w:t>країни</w:t>
      </w:r>
      <w:r w:rsidRPr="00253DC2">
        <w:rPr>
          <w:lang w:val="en-US"/>
        </w:rPr>
        <w:t></w:t>
      </w:r>
      <w:r w:rsidRPr="00253DC2">
        <w:rPr>
          <w:rFonts w:hint="eastAsia"/>
        </w:rPr>
        <w:t>за</w:t>
      </w:r>
      <w:r w:rsidRPr="00253DC2">
        <w:rPr>
          <w:lang w:val="en-US"/>
        </w:rPr>
        <w:t></w:t>
      </w:r>
      <w:r w:rsidRPr="00253DC2">
        <w:rPr>
          <w:rFonts w:hint="eastAsia"/>
        </w:rPr>
        <w:t>такими</w:t>
      </w:r>
      <w:r w:rsidRPr="00253DC2">
        <w:rPr>
          <w:lang w:val="en-US"/>
        </w:rPr>
        <w:t></w:t>
      </w:r>
      <w:r w:rsidRPr="00253DC2">
        <w:rPr>
          <w:rFonts w:hint="eastAsia"/>
        </w:rPr>
        <w:t>основними</w:t>
      </w:r>
      <w:r w:rsidRPr="00253DC2">
        <w:rPr>
          <w:lang w:val="en-US"/>
        </w:rPr>
        <w:t></w:t>
      </w:r>
      <w:r w:rsidRPr="00253DC2">
        <w:rPr>
          <w:rFonts w:hint="eastAsia"/>
        </w:rPr>
        <w:t>напрямами</w:t>
      </w:r>
      <w:r w:rsidRPr="00253DC2">
        <w:rPr>
          <w:lang w:val="en-US"/>
        </w:rPr>
        <w:t></w:t>
      </w:r>
      <w:r w:rsidRPr="00253DC2">
        <w:rPr>
          <w:lang w:val="en-US"/>
        </w:rPr>
        <w:t></w:t>
      </w:r>
      <w:r w:rsidRPr="00253DC2">
        <w:rPr>
          <w:rFonts w:hint="eastAsia"/>
        </w:rPr>
        <w:t>організаційно</w:t>
      </w:r>
      <w:r w:rsidRPr="00253DC2">
        <w:rPr>
          <w:lang w:val="en-US"/>
        </w:rPr>
        <w:t></w:t>
      </w:r>
      <w:r w:rsidRPr="00253DC2">
        <w:rPr>
          <w:rFonts w:hint="eastAsia"/>
        </w:rPr>
        <w:t>управлінським</w:t>
      </w:r>
      <w:r w:rsidRPr="00253DC2">
        <w:rPr>
          <w:lang w:val="en-US"/>
        </w:rPr>
        <w:t></w:t>
      </w:r>
      <w:r w:rsidRPr="00253DC2">
        <w:rPr>
          <w:lang w:val="en-US"/>
        </w:rPr>
        <w:t></w:t>
      </w:r>
      <w:r w:rsidRPr="00253DC2">
        <w:rPr>
          <w:rFonts w:hint="eastAsia"/>
        </w:rPr>
        <w:t>правовим</w:t>
      </w:r>
      <w:r w:rsidRPr="00253DC2">
        <w:rPr>
          <w:lang w:val="en-US"/>
        </w:rPr>
        <w:t></w:t>
      </w:r>
      <w:r w:rsidRPr="00253DC2">
        <w:rPr>
          <w:lang w:val="en-US"/>
        </w:rPr>
        <w:t></w:t>
      </w:r>
      <w:r w:rsidRPr="00253DC2">
        <w:rPr>
          <w:rFonts w:hint="eastAsia"/>
        </w:rPr>
        <w:t>інформаційно</w:t>
      </w:r>
      <w:r w:rsidRPr="00253DC2">
        <w:rPr>
          <w:lang w:val="en-US"/>
        </w:rPr>
        <w:t></w:t>
      </w:r>
      <w:r w:rsidRPr="00253DC2">
        <w:rPr>
          <w:lang w:val="en-US"/>
        </w:rPr>
        <w:t></w:t>
      </w:r>
      <w:r w:rsidRPr="00253DC2">
        <w:rPr>
          <w:rFonts w:hint="eastAsia"/>
        </w:rPr>
        <w:t>аналітичним</w:t>
      </w:r>
      <w:r w:rsidRPr="00253DC2">
        <w:rPr>
          <w:lang w:val="en-US"/>
        </w:rPr>
        <w:t></w:t>
      </w:r>
      <w:r w:rsidRPr="00253DC2">
        <w:rPr>
          <w:rFonts w:hint="eastAsia"/>
        </w:rPr>
        <w:t>та</w:t>
      </w:r>
      <w:r w:rsidRPr="00253DC2">
        <w:rPr>
          <w:lang w:val="en-US"/>
        </w:rPr>
        <w:t></w:t>
      </w:r>
      <w:r w:rsidRPr="00253DC2">
        <w:rPr>
          <w:rFonts w:hint="eastAsia"/>
        </w:rPr>
        <w:t>науковим</w:t>
      </w:r>
      <w:r w:rsidRPr="00253DC2">
        <w:rPr>
          <w:lang w:val="en-US"/>
        </w:rPr>
        <w:t></w:t>
      </w:r>
    </w:p>
    <w:p w:rsidR="00253DC2" w:rsidRPr="00253DC2" w:rsidRDefault="00253DC2" w:rsidP="00253DC2">
      <w:r w:rsidRPr="00253DC2">
        <w:rPr>
          <w:rFonts w:hint="eastAsia"/>
        </w:rPr>
        <w:t>–</w:t>
      </w:r>
      <w:r w:rsidRPr="00253DC2">
        <w:tab/>
      </w:r>
      <w:r w:rsidRPr="00253DC2">
        <w:rPr>
          <w:rFonts w:hint="eastAsia"/>
        </w:rPr>
        <w:t>сформовано</w:t>
      </w:r>
      <w:r w:rsidRPr="00253DC2">
        <w:rPr>
          <w:lang w:val="en-US"/>
        </w:rPr>
        <w:t></w:t>
      </w:r>
      <w:r w:rsidRPr="00253DC2">
        <w:rPr>
          <w:rFonts w:hint="eastAsia"/>
        </w:rPr>
        <w:t>цілісне</w:t>
      </w:r>
      <w:r w:rsidRPr="00253DC2">
        <w:rPr>
          <w:lang w:val="en-US"/>
        </w:rPr>
        <w:t></w:t>
      </w:r>
      <w:r w:rsidRPr="00253DC2">
        <w:rPr>
          <w:rFonts w:hint="eastAsia"/>
        </w:rPr>
        <w:t>уявлення</w:t>
      </w:r>
      <w:r w:rsidRPr="00253DC2">
        <w:rPr>
          <w:lang w:val="en-US"/>
        </w:rPr>
        <w:t></w:t>
      </w:r>
      <w:r w:rsidRPr="00253DC2">
        <w:rPr>
          <w:rFonts w:hint="eastAsia"/>
        </w:rPr>
        <w:t>про</w:t>
      </w:r>
      <w:r w:rsidRPr="00253DC2">
        <w:rPr>
          <w:lang w:val="en-US"/>
        </w:rPr>
        <w:t></w:t>
      </w:r>
      <w:r w:rsidRPr="00253DC2">
        <w:rPr>
          <w:rFonts w:hint="eastAsia"/>
        </w:rPr>
        <w:t>розгалужену</w:t>
      </w:r>
      <w:r w:rsidRPr="00253DC2">
        <w:rPr>
          <w:lang w:val="en-US"/>
        </w:rPr>
        <w:t></w:t>
      </w:r>
      <w:r w:rsidRPr="00253DC2">
        <w:rPr>
          <w:rFonts w:hint="eastAsia"/>
        </w:rPr>
        <w:t>систему</w:t>
      </w:r>
      <w:r w:rsidRPr="00253DC2">
        <w:rPr>
          <w:lang w:val="en-US"/>
        </w:rPr>
        <w:t></w:t>
      </w:r>
      <w:r w:rsidRPr="00253DC2">
        <w:rPr>
          <w:rFonts w:hint="eastAsia"/>
        </w:rPr>
        <w:t>заходів</w:t>
      </w:r>
      <w:r w:rsidRPr="00253DC2">
        <w:rPr>
          <w:lang w:val="en-US"/>
        </w:rPr>
        <w:t></w:t>
      </w:r>
      <w:r w:rsidRPr="00253DC2">
        <w:rPr>
          <w:rFonts w:hint="eastAsia"/>
        </w:rPr>
        <w:t>загальносоціального</w:t>
      </w:r>
      <w:r w:rsidRPr="00253DC2">
        <w:rPr>
          <w:lang w:val="en-US"/>
        </w:rPr>
        <w:t></w:t>
      </w:r>
      <w:r w:rsidRPr="00253DC2">
        <w:rPr>
          <w:rFonts w:hint="eastAsia"/>
        </w:rPr>
        <w:t>і</w:t>
      </w:r>
      <w:r w:rsidRPr="00253DC2">
        <w:rPr>
          <w:lang w:val="en-US"/>
        </w:rPr>
        <w:t></w:t>
      </w:r>
      <w:r w:rsidRPr="00253DC2">
        <w:rPr>
          <w:rFonts w:hint="eastAsia"/>
        </w:rPr>
        <w:t>спеціально</w:t>
      </w:r>
      <w:r w:rsidRPr="00253DC2">
        <w:rPr>
          <w:lang w:val="en-US"/>
        </w:rPr>
        <w:t></w:t>
      </w:r>
      <w:r w:rsidRPr="00253DC2">
        <w:rPr>
          <w:rFonts w:hint="eastAsia"/>
        </w:rPr>
        <w:t>кримінологічного</w:t>
      </w:r>
      <w:r w:rsidRPr="00253DC2">
        <w:rPr>
          <w:lang w:val="en-US"/>
        </w:rPr>
        <w:t></w:t>
      </w:r>
      <w:r w:rsidRPr="00253DC2">
        <w:rPr>
          <w:rFonts w:hint="eastAsia"/>
        </w:rPr>
        <w:t>впливу</w:t>
      </w:r>
      <w:r w:rsidRPr="00253DC2">
        <w:rPr>
          <w:lang w:val="en-US"/>
        </w:rPr>
        <w:t></w:t>
      </w:r>
      <w:r w:rsidRPr="00253DC2">
        <w:rPr>
          <w:rFonts w:hint="eastAsia"/>
        </w:rPr>
        <w:t>в</w:t>
      </w:r>
      <w:r w:rsidRPr="00253DC2">
        <w:rPr>
          <w:lang w:val="en-US"/>
        </w:rPr>
        <w:t></w:t>
      </w:r>
      <w:r w:rsidRPr="00253DC2">
        <w:rPr>
          <w:rFonts w:hint="eastAsia"/>
        </w:rPr>
        <w:t>межах</w:t>
      </w:r>
      <w:r w:rsidRPr="00253DC2">
        <w:rPr>
          <w:lang w:val="en-US"/>
        </w:rPr>
        <w:t></w:t>
      </w:r>
      <w:r w:rsidRPr="00253DC2">
        <w:rPr>
          <w:rFonts w:hint="eastAsia"/>
        </w:rPr>
        <w:t>раніше</w:t>
      </w:r>
      <w:r w:rsidRPr="00253DC2">
        <w:rPr>
          <w:lang w:val="en-US"/>
        </w:rPr>
        <w:t></w:t>
      </w:r>
      <w:r w:rsidRPr="00253DC2">
        <w:rPr>
          <w:rFonts w:hint="eastAsia"/>
        </w:rPr>
        <w:t>визначених</w:t>
      </w:r>
      <w:r w:rsidRPr="00253DC2">
        <w:rPr>
          <w:lang w:val="en-US"/>
        </w:rPr>
        <w:t></w:t>
      </w:r>
      <w:r w:rsidRPr="00253DC2">
        <w:rPr>
          <w:rFonts w:hint="eastAsia"/>
        </w:rPr>
        <w:t>напрямів</w:t>
      </w:r>
      <w:r w:rsidRPr="00253DC2">
        <w:rPr>
          <w:lang w:val="en-US"/>
        </w:rPr>
        <w:t></w:t>
      </w:r>
      <w:r w:rsidRPr="00253DC2">
        <w:rPr>
          <w:rFonts w:hint="eastAsia"/>
        </w:rPr>
        <w:t>кримінологічного</w:t>
      </w:r>
      <w:r w:rsidRPr="00253DC2">
        <w:rPr>
          <w:lang w:val="en-US"/>
        </w:rPr>
        <w:t></w:t>
      </w:r>
      <w:r w:rsidRPr="00253DC2">
        <w:rPr>
          <w:rFonts w:hint="eastAsia"/>
        </w:rPr>
        <w:t>забезпечення</w:t>
      </w:r>
      <w:r w:rsidRPr="00253DC2">
        <w:rPr>
          <w:lang w:val="en-US"/>
        </w:rPr>
        <w:t></w:t>
      </w:r>
      <w:r w:rsidRPr="00253DC2">
        <w:rPr>
          <w:rFonts w:hint="eastAsia"/>
        </w:rPr>
        <w:t>економічної</w:t>
      </w:r>
      <w:r w:rsidRPr="00253DC2">
        <w:rPr>
          <w:lang w:val="en-US"/>
        </w:rPr>
        <w:t></w:t>
      </w:r>
      <w:r w:rsidRPr="00253DC2">
        <w:rPr>
          <w:rFonts w:hint="eastAsia"/>
        </w:rPr>
        <w:t>безпеки</w:t>
      </w:r>
      <w:r w:rsidRPr="00253DC2">
        <w:rPr>
          <w:lang w:val="en-US"/>
        </w:rPr>
        <w:t></w:t>
      </w:r>
      <w:r w:rsidRPr="00253DC2">
        <w:rPr>
          <w:lang w:val="en-US"/>
        </w:rPr>
        <w:t></w:t>
      </w:r>
      <w:r w:rsidRPr="00253DC2">
        <w:rPr>
          <w:rFonts w:hint="eastAsia"/>
        </w:rPr>
        <w:t>що</w:t>
      </w:r>
      <w:r w:rsidRPr="00253DC2">
        <w:rPr>
          <w:lang w:val="en-US"/>
        </w:rPr>
        <w:t></w:t>
      </w:r>
      <w:r w:rsidRPr="00253DC2">
        <w:rPr>
          <w:rFonts w:hint="eastAsia"/>
        </w:rPr>
        <w:t>являє</w:t>
      </w:r>
      <w:r w:rsidRPr="00253DC2">
        <w:rPr>
          <w:lang w:val="en-US"/>
        </w:rPr>
        <w:t></w:t>
      </w:r>
      <w:r w:rsidRPr="00253DC2">
        <w:rPr>
          <w:rFonts w:hint="eastAsia"/>
        </w:rPr>
        <w:t>собою</w:t>
      </w:r>
      <w:r w:rsidRPr="00253DC2">
        <w:rPr>
          <w:lang w:val="en-US"/>
        </w:rPr>
        <w:t></w:t>
      </w:r>
      <w:r w:rsidRPr="00253DC2">
        <w:rPr>
          <w:rFonts w:hint="eastAsia"/>
        </w:rPr>
        <w:t>базис</w:t>
      </w:r>
      <w:r w:rsidRPr="00253DC2">
        <w:rPr>
          <w:lang w:val="en-US"/>
        </w:rPr>
        <w:t></w:t>
      </w:r>
      <w:r w:rsidRPr="00253DC2">
        <w:rPr>
          <w:rFonts w:hint="eastAsia"/>
        </w:rPr>
        <w:t>політики</w:t>
      </w:r>
      <w:r w:rsidRPr="00253DC2">
        <w:rPr>
          <w:lang w:val="en-US"/>
        </w:rPr>
        <w:t></w:t>
      </w:r>
      <w:r w:rsidRPr="00253DC2">
        <w:rPr>
          <w:rFonts w:hint="eastAsia"/>
        </w:rPr>
        <w:t>держави</w:t>
      </w:r>
      <w:r w:rsidRPr="00253DC2">
        <w:rPr>
          <w:lang w:val="en-US"/>
        </w:rPr>
        <w:t></w:t>
      </w:r>
      <w:r w:rsidRPr="00253DC2">
        <w:rPr>
          <w:rFonts w:hint="eastAsia"/>
        </w:rPr>
        <w:t>у</w:t>
      </w:r>
      <w:r w:rsidRPr="00253DC2">
        <w:rPr>
          <w:lang w:val="en-US"/>
        </w:rPr>
        <w:t></w:t>
      </w:r>
      <w:r w:rsidRPr="00253DC2">
        <w:rPr>
          <w:rFonts w:hint="eastAsia"/>
        </w:rPr>
        <w:t>сфері</w:t>
      </w:r>
      <w:r w:rsidRPr="00253DC2">
        <w:rPr>
          <w:lang w:val="en-US"/>
        </w:rPr>
        <w:t></w:t>
      </w:r>
      <w:r w:rsidRPr="00253DC2">
        <w:rPr>
          <w:rFonts w:hint="eastAsia"/>
        </w:rPr>
        <w:t>вирішення</w:t>
      </w:r>
      <w:r w:rsidRPr="00253DC2">
        <w:rPr>
          <w:lang w:val="en-US"/>
        </w:rPr>
        <w:t></w:t>
      </w:r>
      <w:r w:rsidRPr="00253DC2">
        <w:rPr>
          <w:rFonts w:hint="eastAsia"/>
        </w:rPr>
        <w:t>стратегічних</w:t>
      </w:r>
      <w:r w:rsidRPr="00253DC2">
        <w:rPr>
          <w:lang w:val="en-US"/>
        </w:rPr>
        <w:t></w:t>
      </w:r>
      <w:r w:rsidRPr="00253DC2">
        <w:rPr>
          <w:rFonts w:hint="eastAsia"/>
        </w:rPr>
        <w:t>цілей</w:t>
      </w:r>
      <w:r w:rsidRPr="00253DC2">
        <w:rPr>
          <w:lang w:val="en-US"/>
        </w:rPr>
        <w:t></w:t>
      </w:r>
      <w:r w:rsidRPr="00253DC2">
        <w:rPr>
          <w:lang w:val="en-US"/>
        </w:rPr>
        <w:t></w:t>
      </w:r>
      <w:r w:rsidRPr="00253DC2">
        <w:rPr>
          <w:rFonts w:hint="eastAsia"/>
        </w:rPr>
        <w:t>а</w:t>
      </w:r>
      <w:r w:rsidRPr="00253DC2">
        <w:rPr>
          <w:lang w:val="en-US"/>
        </w:rPr>
        <w:t></w:t>
      </w:r>
      <w:r w:rsidRPr="00253DC2">
        <w:rPr>
          <w:rFonts w:hint="eastAsia"/>
        </w:rPr>
        <w:t>їх</w:t>
      </w:r>
      <w:r w:rsidRPr="00253DC2">
        <w:rPr>
          <w:lang w:val="en-US"/>
        </w:rPr>
        <w:t></w:t>
      </w:r>
      <w:r w:rsidRPr="00253DC2">
        <w:rPr>
          <w:rFonts w:hint="eastAsia"/>
        </w:rPr>
        <w:t>реалізацію</w:t>
      </w:r>
      <w:r w:rsidRPr="00253DC2">
        <w:rPr>
          <w:lang w:val="en-US"/>
        </w:rPr>
        <w:t></w:t>
      </w:r>
      <w:r w:rsidRPr="00253DC2">
        <w:rPr>
          <w:rFonts w:hint="eastAsia"/>
        </w:rPr>
        <w:t>спрямовано</w:t>
      </w:r>
      <w:r w:rsidRPr="00253DC2">
        <w:rPr>
          <w:lang w:val="en-US"/>
        </w:rPr>
        <w:t></w:t>
      </w:r>
      <w:r w:rsidRPr="00253DC2">
        <w:rPr>
          <w:rFonts w:hint="eastAsia"/>
        </w:rPr>
        <w:t>на</w:t>
      </w:r>
      <w:r w:rsidRPr="00253DC2">
        <w:rPr>
          <w:lang w:val="en-US"/>
        </w:rPr>
        <w:t></w:t>
      </w:r>
      <w:r w:rsidRPr="00253DC2">
        <w:rPr>
          <w:rFonts w:hint="eastAsia"/>
        </w:rPr>
        <w:t>забезпечення</w:t>
      </w:r>
      <w:r w:rsidRPr="00253DC2">
        <w:rPr>
          <w:lang w:val="en-US"/>
        </w:rPr>
        <w:t></w:t>
      </w:r>
      <w:r w:rsidRPr="00253DC2">
        <w:rPr>
          <w:rFonts w:hint="eastAsia"/>
        </w:rPr>
        <w:t>оптимального</w:t>
      </w:r>
      <w:r w:rsidRPr="00253DC2">
        <w:rPr>
          <w:lang w:val="en-US"/>
        </w:rPr>
        <w:t></w:t>
      </w:r>
      <w:r w:rsidRPr="00253DC2">
        <w:rPr>
          <w:rFonts w:hint="eastAsia"/>
        </w:rPr>
        <w:t>рівня</w:t>
      </w:r>
      <w:r w:rsidRPr="00253DC2">
        <w:rPr>
          <w:lang w:val="en-US"/>
        </w:rPr>
        <w:t></w:t>
      </w:r>
      <w:r w:rsidRPr="00253DC2">
        <w:rPr>
          <w:rFonts w:hint="eastAsia"/>
        </w:rPr>
        <w:t>для</w:t>
      </w:r>
      <w:r w:rsidRPr="00253DC2">
        <w:rPr>
          <w:lang w:val="en-US"/>
        </w:rPr>
        <w:t></w:t>
      </w:r>
      <w:r w:rsidRPr="00253DC2">
        <w:rPr>
          <w:rFonts w:hint="eastAsia"/>
        </w:rPr>
        <w:t>підтримання</w:t>
      </w:r>
      <w:r w:rsidRPr="00253DC2">
        <w:rPr>
          <w:lang w:val="en-US"/>
        </w:rPr>
        <w:t></w:t>
      </w:r>
      <w:r w:rsidRPr="00253DC2">
        <w:rPr>
          <w:rFonts w:hint="eastAsia"/>
        </w:rPr>
        <w:t>стабільності</w:t>
      </w:r>
      <w:r w:rsidRPr="00253DC2">
        <w:rPr>
          <w:lang w:val="en-US"/>
        </w:rPr>
        <w:t></w:t>
      </w:r>
      <w:r w:rsidRPr="00253DC2">
        <w:rPr>
          <w:rFonts w:hint="eastAsia"/>
        </w:rPr>
        <w:t>економічної</w:t>
      </w:r>
      <w:r w:rsidRPr="00253DC2">
        <w:rPr>
          <w:lang w:val="en-US"/>
        </w:rPr>
        <w:t></w:t>
      </w:r>
      <w:r w:rsidRPr="00253DC2">
        <w:rPr>
          <w:rFonts w:hint="eastAsia"/>
        </w:rPr>
        <w:t>безпеки</w:t>
      </w:r>
      <w:r w:rsidRPr="00253DC2">
        <w:rPr>
          <w:lang w:val="en-US"/>
        </w:rPr>
        <w:t></w:t>
      </w:r>
      <w:r w:rsidRPr="00253DC2">
        <w:rPr>
          <w:rFonts w:hint="eastAsia"/>
        </w:rPr>
        <w:t>країни</w:t>
      </w:r>
      <w:r w:rsidRPr="00253DC2">
        <w:rPr>
          <w:lang w:val="en-US"/>
        </w:rPr>
        <w:t></w:t>
      </w:r>
      <w:r w:rsidRPr="00253DC2">
        <w:rPr>
          <w:lang w:val="en-US"/>
        </w:rPr>
        <w:t></w:t>
      </w:r>
      <w:r w:rsidRPr="00253DC2">
        <w:rPr>
          <w:rFonts w:hint="eastAsia"/>
        </w:rPr>
        <w:t>Водночас</w:t>
      </w:r>
      <w:r w:rsidRPr="00253DC2">
        <w:rPr>
          <w:lang w:val="en-US"/>
        </w:rPr>
        <w:t></w:t>
      </w:r>
      <w:r w:rsidRPr="00253DC2">
        <w:rPr>
          <w:rFonts w:hint="eastAsia"/>
        </w:rPr>
        <w:t>окреслено</w:t>
      </w:r>
      <w:r w:rsidRPr="00253DC2">
        <w:rPr>
          <w:lang w:val="en-US"/>
        </w:rPr>
        <w:t></w:t>
      </w:r>
      <w:r w:rsidRPr="00253DC2">
        <w:rPr>
          <w:rFonts w:hint="eastAsia"/>
        </w:rPr>
        <w:t>коло</w:t>
      </w:r>
      <w:r w:rsidRPr="00253DC2">
        <w:rPr>
          <w:lang w:val="en-US"/>
        </w:rPr>
        <w:t></w:t>
      </w:r>
      <w:r w:rsidRPr="00253DC2">
        <w:rPr>
          <w:rFonts w:hint="eastAsia"/>
        </w:rPr>
        <w:t>перспективних</w:t>
      </w:r>
      <w:r w:rsidRPr="00253DC2">
        <w:rPr>
          <w:lang w:val="en-US"/>
        </w:rPr>
        <w:t></w:t>
      </w:r>
      <w:r w:rsidRPr="00253DC2">
        <w:rPr>
          <w:rFonts w:hint="eastAsia"/>
        </w:rPr>
        <w:t>для</w:t>
      </w:r>
      <w:r w:rsidRPr="00253DC2">
        <w:rPr>
          <w:lang w:val="en-US"/>
        </w:rPr>
        <w:t></w:t>
      </w:r>
      <w:r w:rsidRPr="00253DC2">
        <w:rPr>
          <w:rFonts w:hint="eastAsia"/>
        </w:rPr>
        <w:t>подальших</w:t>
      </w:r>
      <w:r w:rsidRPr="00253DC2">
        <w:rPr>
          <w:lang w:val="en-US"/>
        </w:rPr>
        <w:t></w:t>
      </w:r>
      <w:r w:rsidRPr="00253DC2">
        <w:rPr>
          <w:rFonts w:hint="eastAsia"/>
        </w:rPr>
        <w:t>наукових</w:t>
      </w:r>
      <w:r w:rsidRPr="00253DC2">
        <w:rPr>
          <w:lang w:val="en-US"/>
        </w:rPr>
        <w:t></w:t>
      </w:r>
      <w:r w:rsidRPr="00253DC2">
        <w:rPr>
          <w:rFonts w:hint="eastAsia"/>
        </w:rPr>
        <w:t>розвідок</w:t>
      </w:r>
      <w:r w:rsidRPr="00253DC2">
        <w:rPr>
          <w:lang w:val="en-US"/>
        </w:rPr>
        <w:t></w:t>
      </w:r>
      <w:r w:rsidRPr="00253DC2">
        <w:rPr>
          <w:rFonts w:hint="eastAsia"/>
        </w:rPr>
        <w:t>заходів</w:t>
      </w:r>
      <w:r w:rsidRPr="00253DC2">
        <w:rPr>
          <w:lang w:val="en-US"/>
        </w:rPr>
        <w:t></w:t>
      </w:r>
      <w:r w:rsidRPr="00253DC2">
        <w:rPr>
          <w:lang w:val="en-US"/>
        </w:rPr>
        <w:t></w:t>
      </w:r>
      <w:r w:rsidRPr="00253DC2">
        <w:rPr>
          <w:rFonts w:hint="eastAsia"/>
        </w:rPr>
        <w:t>зокрема</w:t>
      </w:r>
      <w:r w:rsidRPr="00253DC2">
        <w:rPr>
          <w:lang w:val="en-US"/>
        </w:rPr>
        <w:t></w:t>
      </w:r>
      <w:r w:rsidRPr="00253DC2">
        <w:rPr>
          <w:lang w:val="en-US"/>
        </w:rPr>
        <w:t></w:t>
      </w:r>
      <w:r w:rsidRPr="00253DC2">
        <w:rPr>
          <w:rFonts w:hint="eastAsia"/>
        </w:rPr>
        <w:t>математичне</w:t>
      </w:r>
      <w:r w:rsidRPr="00253DC2">
        <w:rPr>
          <w:lang w:val="en-US"/>
        </w:rPr>
        <w:t></w:t>
      </w:r>
      <w:r w:rsidRPr="00253DC2">
        <w:rPr>
          <w:rFonts w:hint="eastAsia"/>
        </w:rPr>
        <w:t>забезпечення</w:t>
      </w:r>
      <w:r w:rsidRPr="00253DC2">
        <w:rPr>
          <w:lang w:val="en-US"/>
        </w:rPr>
        <w:t></w:t>
      </w:r>
      <w:r w:rsidRPr="00253DC2">
        <w:rPr>
          <w:lang w:val="en-US"/>
        </w:rPr>
        <w:t></w:t>
      </w:r>
      <w:r w:rsidRPr="00253DC2">
        <w:rPr>
          <w:rFonts w:hint="eastAsia"/>
        </w:rPr>
        <w:t>мотиваційне</w:t>
      </w:r>
      <w:r w:rsidRPr="00253DC2">
        <w:rPr>
          <w:lang w:val="en-US"/>
        </w:rPr>
        <w:t></w:t>
      </w:r>
      <w:r w:rsidRPr="00253DC2">
        <w:rPr>
          <w:lang w:val="en-US"/>
        </w:rPr>
        <w:t></w:t>
      </w:r>
      <w:r w:rsidRPr="00253DC2">
        <w:rPr>
          <w:rFonts w:hint="eastAsia"/>
        </w:rPr>
        <w:t>антикризове</w:t>
      </w:r>
      <w:r w:rsidRPr="00253DC2">
        <w:rPr>
          <w:lang w:val="en-US"/>
        </w:rPr>
        <w:t></w:t>
      </w:r>
      <w:r w:rsidRPr="00253DC2">
        <w:rPr>
          <w:lang w:val="en-US"/>
        </w:rPr>
        <w:t></w:t>
      </w:r>
      <w:r w:rsidRPr="00253DC2">
        <w:rPr>
          <w:rFonts w:hint="eastAsia"/>
        </w:rPr>
        <w:t>економічне</w:t>
      </w:r>
      <w:r w:rsidRPr="00253DC2">
        <w:rPr>
          <w:lang w:val="en-US"/>
        </w:rPr>
        <w:t></w:t>
      </w:r>
      <w:r w:rsidRPr="00253DC2">
        <w:rPr>
          <w:lang w:val="en-US"/>
        </w:rPr>
        <w:t></w:t>
      </w:r>
      <w:r w:rsidRPr="00253DC2">
        <w:rPr>
          <w:rFonts w:hint="eastAsia"/>
        </w:rPr>
        <w:t>технологічне</w:t>
      </w:r>
      <w:r w:rsidRPr="00253DC2">
        <w:rPr>
          <w:lang w:val="en-US"/>
        </w:rPr>
        <w:t></w:t>
      </w:r>
      <w:r w:rsidRPr="00253DC2">
        <w:rPr>
          <w:lang w:val="en-US"/>
        </w:rPr>
        <w:t></w:t>
      </w:r>
      <w:r w:rsidRPr="00253DC2">
        <w:rPr>
          <w:rFonts w:hint="eastAsia"/>
        </w:rPr>
        <w:t>програмне</w:t>
      </w:r>
      <w:r w:rsidRPr="00253DC2">
        <w:rPr>
          <w:lang w:val="en-US"/>
        </w:rPr>
        <w:t></w:t>
      </w:r>
      <w:r w:rsidRPr="00253DC2">
        <w:rPr>
          <w:rFonts w:hint="eastAsia"/>
        </w:rPr>
        <w:t>й</w:t>
      </w:r>
      <w:r w:rsidRPr="00253DC2">
        <w:rPr>
          <w:lang w:val="en-US"/>
        </w:rPr>
        <w:t></w:t>
      </w:r>
      <w:r w:rsidRPr="00253DC2">
        <w:rPr>
          <w:rFonts w:hint="eastAsia"/>
        </w:rPr>
        <w:t>інші</w:t>
      </w:r>
      <w:r w:rsidRPr="00253DC2">
        <w:rPr>
          <w:lang w:val="en-US"/>
        </w:rPr>
        <w:t></w:t>
      </w:r>
      <w:r w:rsidRPr="00253DC2">
        <w:rPr>
          <w:rFonts w:hint="eastAsia"/>
        </w:rPr>
        <w:t>види</w:t>
      </w:r>
      <w:r w:rsidRPr="00253DC2">
        <w:rPr>
          <w:lang w:val="en-US"/>
        </w:rPr>
        <w:t></w:t>
      </w:r>
      <w:r w:rsidRPr="00253DC2">
        <w:rPr>
          <w:rFonts w:hint="eastAsia"/>
        </w:rPr>
        <w:t>забезпечення</w:t>
      </w:r>
      <w:r w:rsidRPr="00253DC2">
        <w:rPr>
          <w:lang w:val="en-US"/>
        </w:rPr>
        <w:t></w:t>
      </w:r>
      <w:r w:rsidRPr="00253DC2">
        <w:rPr>
          <w:rFonts w:hint="eastAsia"/>
        </w:rPr>
        <w:t>економічної</w:t>
      </w:r>
      <w:r w:rsidRPr="00253DC2">
        <w:rPr>
          <w:lang w:val="en-US"/>
        </w:rPr>
        <w:t></w:t>
      </w:r>
      <w:r w:rsidRPr="00253DC2">
        <w:rPr>
          <w:rFonts w:hint="eastAsia"/>
        </w:rPr>
        <w:t>безпеки</w:t>
      </w:r>
      <w:r w:rsidRPr="00253DC2">
        <w:rPr>
          <w:lang w:val="en-US"/>
        </w:rPr>
        <w:t></w:t>
      </w:r>
      <w:r w:rsidRPr="00253DC2">
        <w:rPr>
          <w:rFonts w:hint="eastAsia"/>
        </w:rPr>
        <w:t>країни</w:t>
      </w:r>
      <w:r w:rsidRPr="00253DC2">
        <w:rPr>
          <w:lang w:val="en-US"/>
        </w:rPr>
        <w:t></w:t>
      </w:r>
    </w:p>
    <w:p w:rsidR="00253DC2" w:rsidRPr="00253DC2" w:rsidRDefault="00253DC2" w:rsidP="00253DC2">
      <w:r w:rsidRPr="00253DC2">
        <w:rPr>
          <w:rFonts w:hint="eastAsia"/>
        </w:rPr>
        <w:t>–</w:t>
      </w:r>
      <w:r w:rsidRPr="00253DC2">
        <w:tab/>
      </w:r>
      <w:r w:rsidRPr="00253DC2">
        <w:rPr>
          <w:rFonts w:hint="eastAsia"/>
        </w:rPr>
        <w:t>розглянуто</w:t>
      </w:r>
      <w:r w:rsidRPr="00253DC2">
        <w:rPr>
          <w:lang w:val="en-US"/>
        </w:rPr>
        <w:t></w:t>
      </w:r>
      <w:r w:rsidRPr="00253DC2">
        <w:rPr>
          <w:rFonts w:hint="eastAsia"/>
        </w:rPr>
        <w:t>комплекс</w:t>
      </w:r>
      <w:r w:rsidRPr="00253DC2">
        <w:rPr>
          <w:lang w:val="en-US"/>
        </w:rPr>
        <w:t></w:t>
      </w:r>
      <w:r w:rsidRPr="00253DC2">
        <w:rPr>
          <w:rFonts w:hint="eastAsia"/>
        </w:rPr>
        <w:t>здійснюваних</w:t>
      </w:r>
      <w:r w:rsidRPr="00253DC2">
        <w:rPr>
          <w:lang w:val="en-US"/>
        </w:rPr>
        <w:t></w:t>
      </w:r>
      <w:r w:rsidRPr="00253DC2">
        <w:rPr>
          <w:rFonts w:hint="eastAsia"/>
        </w:rPr>
        <w:t>Україною</w:t>
      </w:r>
      <w:r w:rsidRPr="00253DC2">
        <w:rPr>
          <w:lang w:val="en-US"/>
        </w:rPr>
        <w:t></w:t>
      </w:r>
      <w:r w:rsidRPr="00253DC2">
        <w:rPr>
          <w:rFonts w:hint="eastAsia"/>
        </w:rPr>
        <w:t>законодавчих</w:t>
      </w:r>
      <w:r w:rsidRPr="00253DC2">
        <w:rPr>
          <w:lang w:val="en-US"/>
        </w:rPr>
        <w:t></w:t>
      </w:r>
      <w:r w:rsidRPr="00253DC2">
        <w:rPr>
          <w:rFonts w:hint="eastAsia"/>
        </w:rPr>
        <w:t>перетворень</w:t>
      </w:r>
      <w:r w:rsidRPr="00253DC2">
        <w:rPr>
          <w:lang w:val="en-US"/>
        </w:rPr>
        <w:t></w:t>
      </w:r>
      <w:r w:rsidRPr="00253DC2">
        <w:rPr>
          <w:rFonts w:hint="eastAsia"/>
        </w:rPr>
        <w:t>в</w:t>
      </w:r>
      <w:r w:rsidRPr="00253DC2">
        <w:rPr>
          <w:lang w:val="en-US"/>
        </w:rPr>
        <w:t></w:t>
      </w:r>
      <w:r w:rsidRPr="00253DC2">
        <w:rPr>
          <w:rFonts w:hint="eastAsia"/>
        </w:rPr>
        <w:t>контексті</w:t>
      </w:r>
      <w:r w:rsidRPr="00253DC2">
        <w:rPr>
          <w:lang w:val="en-US"/>
        </w:rPr>
        <w:t></w:t>
      </w:r>
      <w:r w:rsidRPr="00253DC2">
        <w:rPr>
          <w:rFonts w:hint="eastAsia"/>
        </w:rPr>
        <w:t>імплементації</w:t>
      </w:r>
      <w:r w:rsidRPr="00253DC2">
        <w:rPr>
          <w:lang w:val="en-US"/>
        </w:rPr>
        <w:t></w:t>
      </w:r>
      <w:r w:rsidRPr="00253DC2">
        <w:rPr>
          <w:rFonts w:hint="eastAsia"/>
        </w:rPr>
        <w:t>європейського</w:t>
      </w:r>
      <w:r w:rsidRPr="00253DC2">
        <w:rPr>
          <w:lang w:val="en-US"/>
        </w:rPr>
        <w:t></w:t>
      </w:r>
      <w:r w:rsidRPr="00253DC2">
        <w:rPr>
          <w:rFonts w:hint="eastAsia"/>
        </w:rPr>
        <w:t>досвіду</w:t>
      </w:r>
      <w:r w:rsidRPr="00253DC2">
        <w:rPr>
          <w:lang w:val="en-US"/>
        </w:rPr>
        <w:t></w:t>
      </w:r>
      <w:r w:rsidRPr="00253DC2">
        <w:rPr>
          <w:rFonts w:hint="eastAsia"/>
        </w:rPr>
        <w:t>у</w:t>
      </w:r>
      <w:r w:rsidRPr="00253DC2">
        <w:rPr>
          <w:lang w:val="en-US"/>
        </w:rPr>
        <w:t></w:t>
      </w:r>
      <w:r w:rsidRPr="00253DC2">
        <w:rPr>
          <w:rFonts w:hint="eastAsia"/>
        </w:rPr>
        <w:t>практики</w:t>
      </w:r>
      <w:r w:rsidRPr="00253DC2">
        <w:rPr>
          <w:lang w:val="en-US"/>
        </w:rPr>
        <w:t></w:t>
      </w:r>
      <w:r w:rsidRPr="00253DC2">
        <w:rPr>
          <w:rFonts w:hint="eastAsia"/>
        </w:rPr>
        <w:t>кримінологічного</w:t>
      </w:r>
      <w:r w:rsidRPr="00253DC2">
        <w:rPr>
          <w:lang w:val="en-US"/>
        </w:rPr>
        <w:t></w:t>
      </w:r>
      <w:r w:rsidRPr="00253DC2">
        <w:rPr>
          <w:rFonts w:hint="eastAsia"/>
        </w:rPr>
        <w:t>забезпечення</w:t>
      </w:r>
      <w:r w:rsidRPr="00253DC2">
        <w:rPr>
          <w:lang w:val="en-US"/>
        </w:rPr>
        <w:t></w:t>
      </w:r>
      <w:r w:rsidRPr="00253DC2">
        <w:rPr>
          <w:rFonts w:hint="eastAsia"/>
        </w:rPr>
        <w:t>економічної</w:t>
      </w:r>
      <w:r w:rsidRPr="00253DC2">
        <w:rPr>
          <w:lang w:val="en-US"/>
        </w:rPr>
        <w:t></w:t>
      </w:r>
      <w:r w:rsidRPr="00253DC2">
        <w:rPr>
          <w:rFonts w:hint="eastAsia"/>
        </w:rPr>
        <w:t>безпеки</w:t>
      </w:r>
      <w:r w:rsidRPr="00253DC2">
        <w:rPr>
          <w:lang w:val="en-US"/>
        </w:rPr>
        <w:t></w:t>
      </w:r>
      <w:r w:rsidRPr="00253DC2">
        <w:rPr>
          <w:rFonts w:hint="eastAsia"/>
        </w:rPr>
        <w:t>України</w:t>
      </w:r>
      <w:r w:rsidRPr="00253DC2">
        <w:rPr>
          <w:lang w:val="en-US"/>
        </w:rPr>
        <w:t></w:t>
      </w:r>
      <w:r w:rsidRPr="00253DC2">
        <w:rPr>
          <w:lang w:val="en-US"/>
        </w:rPr>
        <w:t></w:t>
      </w:r>
      <w:r w:rsidRPr="00253DC2">
        <w:rPr>
          <w:rFonts w:hint="eastAsia"/>
        </w:rPr>
        <w:t>що</w:t>
      </w:r>
      <w:r w:rsidRPr="00253DC2">
        <w:rPr>
          <w:lang w:val="en-US"/>
        </w:rPr>
        <w:t></w:t>
      </w:r>
      <w:r w:rsidRPr="00253DC2">
        <w:rPr>
          <w:rFonts w:hint="eastAsia"/>
        </w:rPr>
        <w:t>здійснюється</w:t>
      </w:r>
      <w:r w:rsidRPr="00253DC2">
        <w:rPr>
          <w:lang w:val="en-US"/>
        </w:rPr>
        <w:t></w:t>
      </w:r>
      <w:r w:rsidRPr="00253DC2">
        <w:rPr>
          <w:rFonts w:hint="eastAsia"/>
        </w:rPr>
        <w:t>у</w:t>
      </w:r>
      <w:r w:rsidRPr="00253DC2">
        <w:rPr>
          <w:lang w:val="en-US"/>
        </w:rPr>
        <w:t></w:t>
      </w:r>
      <w:r w:rsidRPr="00253DC2">
        <w:rPr>
          <w:rFonts w:hint="eastAsia"/>
        </w:rPr>
        <w:t>різних</w:t>
      </w:r>
      <w:r w:rsidRPr="00253DC2">
        <w:rPr>
          <w:lang w:val="en-US"/>
        </w:rPr>
        <w:t></w:t>
      </w:r>
      <w:r w:rsidRPr="00253DC2">
        <w:rPr>
          <w:rFonts w:hint="eastAsia"/>
        </w:rPr>
        <w:t>формах</w:t>
      </w:r>
      <w:r w:rsidRPr="00253DC2">
        <w:rPr>
          <w:lang w:val="en-US"/>
        </w:rPr>
        <w:t></w:t>
      </w:r>
      <w:r w:rsidRPr="00253DC2">
        <w:rPr>
          <w:lang w:val="en-US"/>
        </w:rPr>
        <w:t></w:t>
      </w:r>
      <w:r w:rsidRPr="00253DC2">
        <w:rPr>
          <w:rFonts w:hint="eastAsia"/>
        </w:rPr>
        <w:t>а</w:t>
      </w:r>
      <w:r w:rsidRPr="00253DC2">
        <w:rPr>
          <w:lang w:val="en-US"/>
        </w:rPr>
        <w:t></w:t>
      </w:r>
      <w:r w:rsidRPr="00253DC2">
        <w:rPr>
          <w:rFonts w:hint="eastAsia"/>
        </w:rPr>
        <w:t>саме</w:t>
      </w:r>
      <w:r w:rsidRPr="00253DC2">
        <w:rPr>
          <w:lang w:val="en-US"/>
        </w:rPr>
        <w:t></w:t>
      </w:r>
      <w:r w:rsidRPr="00253DC2">
        <w:rPr>
          <w:rFonts w:hint="eastAsia"/>
        </w:rPr>
        <w:t>як</w:t>
      </w:r>
      <w:r w:rsidRPr="00253DC2">
        <w:rPr>
          <w:lang w:val="en-US"/>
        </w:rPr>
        <w:t></w:t>
      </w:r>
      <w:r w:rsidRPr="00253DC2">
        <w:rPr>
          <w:rFonts w:hint="eastAsia"/>
        </w:rPr>
        <w:t>дотримання</w:t>
      </w:r>
      <w:r w:rsidRPr="00253DC2">
        <w:rPr>
          <w:lang w:val="en-US"/>
        </w:rPr>
        <w:t></w:t>
      </w:r>
      <w:r w:rsidRPr="00253DC2">
        <w:rPr>
          <w:lang w:val="en-US"/>
        </w:rPr>
        <w:t></w:t>
      </w:r>
      <w:r w:rsidRPr="00253DC2">
        <w:rPr>
          <w:rFonts w:hint="eastAsia"/>
        </w:rPr>
        <w:t>виконання</w:t>
      </w:r>
      <w:r w:rsidRPr="00253DC2">
        <w:rPr>
          <w:lang w:val="en-US"/>
        </w:rPr>
        <w:t></w:t>
      </w:r>
      <w:r w:rsidRPr="00253DC2">
        <w:rPr>
          <w:lang w:val="en-US"/>
        </w:rPr>
        <w:t></w:t>
      </w:r>
      <w:r w:rsidRPr="00253DC2">
        <w:rPr>
          <w:rFonts w:hint="eastAsia"/>
        </w:rPr>
        <w:t>використання</w:t>
      </w:r>
      <w:r w:rsidRPr="00253DC2">
        <w:rPr>
          <w:lang w:val="en-US"/>
        </w:rPr>
        <w:t></w:t>
      </w:r>
      <w:r w:rsidRPr="00253DC2">
        <w:rPr>
          <w:rFonts w:hint="eastAsia"/>
        </w:rPr>
        <w:t>та</w:t>
      </w:r>
      <w:r w:rsidRPr="00253DC2">
        <w:rPr>
          <w:lang w:val="en-US"/>
        </w:rPr>
        <w:t></w:t>
      </w:r>
      <w:r w:rsidRPr="00253DC2">
        <w:rPr>
          <w:rFonts w:hint="eastAsia"/>
        </w:rPr>
        <w:t>застосування</w:t>
      </w:r>
      <w:r w:rsidRPr="00253DC2">
        <w:rPr>
          <w:lang w:val="en-US"/>
        </w:rPr>
        <w:t></w:t>
      </w:r>
      <w:r w:rsidRPr="00253DC2">
        <w:rPr>
          <w:rFonts w:hint="eastAsia"/>
        </w:rPr>
        <w:t>права</w:t>
      </w:r>
      <w:r w:rsidRPr="00253DC2">
        <w:rPr>
          <w:lang w:val="en-US"/>
        </w:rPr>
        <w:t></w:t>
      </w:r>
      <w:r w:rsidRPr="00253DC2">
        <w:rPr>
          <w:lang w:val="en-US"/>
        </w:rPr>
        <w:t></w:t>
      </w:r>
      <w:r w:rsidRPr="00253DC2">
        <w:rPr>
          <w:rFonts w:hint="eastAsia"/>
        </w:rPr>
        <w:t>Кожній</w:t>
      </w:r>
      <w:r w:rsidRPr="00253DC2">
        <w:rPr>
          <w:lang w:val="en-US"/>
        </w:rPr>
        <w:t></w:t>
      </w:r>
      <w:r w:rsidRPr="00253DC2">
        <w:rPr>
          <w:rFonts w:hint="eastAsia"/>
        </w:rPr>
        <w:t>із</w:t>
      </w:r>
      <w:r w:rsidRPr="00253DC2">
        <w:rPr>
          <w:lang w:val="en-US"/>
        </w:rPr>
        <w:t></w:t>
      </w:r>
      <w:r w:rsidRPr="00253DC2">
        <w:rPr>
          <w:rFonts w:hint="eastAsia"/>
        </w:rPr>
        <w:t>зазначених</w:t>
      </w:r>
      <w:r w:rsidRPr="00253DC2">
        <w:rPr>
          <w:lang w:val="en-US"/>
        </w:rPr>
        <w:t></w:t>
      </w:r>
      <w:r w:rsidRPr="00253DC2">
        <w:rPr>
          <w:rFonts w:hint="eastAsia"/>
        </w:rPr>
        <w:t>форм</w:t>
      </w:r>
      <w:r w:rsidRPr="00253DC2">
        <w:rPr>
          <w:lang w:val="en-US"/>
        </w:rPr>
        <w:t></w:t>
      </w:r>
      <w:r w:rsidRPr="00253DC2">
        <w:rPr>
          <w:rFonts w:hint="eastAsia"/>
        </w:rPr>
        <w:t>притаманні</w:t>
      </w:r>
      <w:r w:rsidRPr="00253DC2">
        <w:rPr>
          <w:lang w:val="en-US"/>
        </w:rPr>
        <w:t></w:t>
      </w:r>
      <w:r w:rsidRPr="00253DC2">
        <w:rPr>
          <w:rFonts w:hint="eastAsia"/>
        </w:rPr>
        <w:t>специфічні</w:t>
      </w:r>
      <w:r w:rsidRPr="00253DC2">
        <w:rPr>
          <w:lang w:val="en-US"/>
        </w:rPr>
        <w:t></w:t>
      </w:r>
      <w:r w:rsidRPr="00253DC2">
        <w:rPr>
          <w:rFonts w:hint="eastAsia"/>
        </w:rPr>
        <w:t>способи</w:t>
      </w:r>
      <w:r w:rsidRPr="00253DC2">
        <w:rPr>
          <w:lang w:val="en-US"/>
        </w:rPr>
        <w:t></w:t>
      </w:r>
      <w:r w:rsidRPr="00253DC2">
        <w:rPr>
          <w:rFonts w:hint="eastAsia"/>
        </w:rPr>
        <w:t>їх</w:t>
      </w:r>
      <w:r w:rsidRPr="00253DC2">
        <w:rPr>
          <w:lang w:val="en-US"/>
        </w:rPr>
        <w:t></w:t>
      </w:r>
      <w:r w:rsidRPr="00253DC2">
        <w:rPr>
          <w:rFonts w:hint="eastAsia"/>
        </w:rPr>
        <w:t>реалізації</w:t>
      </w:r>
      <w:r w:rsidRPr="00253DC2">
        <w:rPr>
          <w:lang w:val="en-US"/>
        </w:rPr>
        <w:t></w:t>
      </w:r>
      <w:r w:rsidRPr="00253DC2">
        <w:rPr>
          <w:lang w:val="en-US"/>
        </w:rPr>
        <w:t></w:t>
      </w:r>
      <w:r w:rsidRPr="00253DC2">
        <w:rPr>
          <w:rFonts w:hint="eastAsia"/>
        </w:rPr>
        <w:t>такі</w:t>
      </w:r>
      <w:r w:rsidRPr="00253DC2">
        <w:rPr>
          <w:lang w:val="en-US"/>
        </w:rPr>
        <w:t></w:t>
      </w:r>
      <w:r w:rsidRPr="00253DC2">
        <w:rPr>
          <w:rFonts w:hint="eastAsia"/>
        </w:rPr>
        <w:t>як</w:t>
      </w:r>
      <w:r w:rsidRPr="00253DC2">
        <w:rPr>
          <w:lang w:val="en-US"/>
        </w:rPr>
        <w:t></w:t>
      </w:r>
      <w:r w:rsidRPr="00253DC2">
        <w:rPr>
          <w:rFonts w:hint="eastAsia"/>
        </w:rPr>
        <w:t>трансформація</w:t>
      </w:r>
      <w:r w:rsidRPr="00253DC2">
        <w:rPr>
          <w:lang w:val="en-US"/>
        </w:rPr>
        <w:t></w:t>
      </w:r>
      <w:r w:rsidRPr="00253DC2">
        <w:rPr>
          <w:lang w:val="en-US"/>
        </w:rPr>
        <w:t></w:t>
      </w:r>
      <w:r w:rsidRPr="00253DC2">
        <w:rPr>
          <w:rFonts w:hint="eastAsia"/>
        </w:rPr>
        <w:t>відсилання</w:t>
      </w:r>
      <w:r w:rsidRPr="00253DC2">
        <w:rPr>
          <w:lang w:val="en-US"/>
        </w:rPr>
        <w:t></w:t>
      </w:r>
      <w:r w:rsidRPr="00253DC2">
        <w:rPr>
          <w:lang w:val="en-US"/>
        </w:rPr>
        <w:t></w:t>
      </w:r>
      <w:r w:rsidRPr="00253DC2">
        <w:rPr>
          <w:rFonts w:hint="eastAsia"/>
        </w:rPr>
        <w:t>інкорпорація</w:t>
      </w:r>
      <w:r w:rsidRPr="00253DC2">
        <w:rPr>
          <w:lang w:val="en-US"/>
        </w:rPr>
        <w:t></w:t>
      </w:r>
      <w:r w:rsidRPr="00253DC2">
        <w:rPr>
          <w:lang w:val="en-US"/>
        </w:rPr>
        <w:t></w:t>
      </w:r>
      <w:r w:rsidRPr="00253DC2">
        <w:rPr>
          <w:rFonts w:hint="eastAsia"/>
        </w:rPr>
        <w:t>легітимація</w:t>
      </w:r>
      <w:r w:rsidRPr="00253DC2">
        <w:rPr>
          <w:lang w:val="en-US"/>
        </w:rPr>
        <w:t></w:t>
      </w:r>
      <w:r w:rsidRPr="00253DC2">
        <w:rPr>
          <w:lang w:val="en-US"/>
        </w:rPr>
        <w:t></w:t>
      </w:r>
      <w:r w:rsidRPr="00253DC2">
        <w:rPr>
          <w:rFonts w:hint="eastAsia"/>
        </w:rPr>
        <w:t>адаптація</w:t>
      </w:r>
      <w:r w:rsidRPr="00253DC2">
        <w:rPr>
          <w:lang w:val="en-US"/>
        </w:rPr>
        <w:t></w:t>
      </w:r>
      <w:r w:rsidRPr="00253DC2">
        <w:rPr>
          <w:rFonts w:hint="eastAsia"/>
        </w:rPr>
        <w:t>та</w:t>
      </w:r>
      <w:r w:rsidRPr="00253DC2">
        <w:rPr>
          <w:lang w:val="en-US"/>
        </w:rPr>
        <w:t></w:t>
      </w:r>
      <w:r w:rsidRPr="00253DC2">
        <w:rPr>
          <w:rFonts w:hint="eastAsia"/>
        </w:rPr>
        <w:t>рецепція</w:t>
      </w:r>
      <w:r w:rsidRPr="00253DC2">
        <w:rPr>
          <w:lang w:val="en-US"/>
        </w:rPr>
        <w:t></w:t>
      </w:r>
    </w:p>
    <w:p w:rsidR="00253DC2" w:rsidRPr="00253DC2" w:rsidRDefault="00253DC2" w:rsidP="00253DC2">
      <w:r w:rsidRPr="00253DC2">
        <w:rPr>
          <w:rFonts w:hint="eastAsia"/>
        </w:rPr>
        <w:t>удосконалено</w:t>
      </w:r>
      <w:r w:rsidRPr="00253DC2">
        <w:rPr>
          <w:lang w:val="en-US"/>
        </w:rPr>
        <w:t></w:t>
      </w:r>
    </w:p>
    <w:p w:rsidR="00253DC2" w:rsidRPr="00253DC2" w:rsidRDefault="00253DC2" w:rsidP="00253DC2">
      <w:r w:rsidRPr="00253DC2">
        <w:rPr>
          <w:rFonts w:hint="eastAsia"/>
        </w:rPr>
        <w:t>–</w:t>
      </w:r>
      <w:r w:rsidRPr="00253DC2">
        <w:tab/>
      </w:r>
      <w:r w:rsidRPr="00253DC2">
        <w:rPr>
          <w:rFonts w:hint="eastAsia"/>
        </w:rPr>
        <w:t>вузьке</w:t>
      </w:r>
      <w:r w:rsidRPr="00253DC2">
        <w:rPr>
          <w:lang w:val="en-US"/>
        </w:rPr>
        <w:t></w:t>
      </w:r>
      <w:r w:rsidRPr="00253DC2">
        <w:rPr>
          <w:rFonts w:hint="eastAsia"/>
        </w:rPr>
        <w:t>та</w:t>
      </w:r>
      <w:r w:rsidRPr="00253DC2">
        <w:rPr>
          <w:lang w:val="en-US"/>
        </w:rPr>
        <w:t></w:t>
      </w:r>
      <w:r w:rsidRPr="00253DC2">
        <w:rPr>
          <w:rFonts w:hint="eastAsia"/>
        </w:rPr>
        <w:t>широке</w:t>
      </w:r>
      <w:r w:rsidRPr="00253DC2">
        <w:rPr>
          <w:lang w:val="en-US"/>
        </w:rPr>
        <w:t></w:t>
      </w:r>
      <w:r w:rsidRPr="00253DC2">
        <w:rPr>
          <w:rFonts w:hint="eastAsia"/>
        </w:rPr>
        <w:t>кримінологічне</w:t>
      </w:r>
      <w:r w:rsidRPr="00253DC2">
        <w:rPr>
          <w:lang w:val="en-US"/>
        </w:rPr>
        <w:t></w:t>
      </w:r>
      <w:r w:rsidRPr="00253DC2">
        <w:rPr>
          <w:rFonts w:hint="eastAsia"/>
        </w:rPr>
        <w:t>розуміння</w:t>
      </w:r>
      <w:r w:rsidRPr="00253DC2">
        <w:rPr>
          <w:lang w:val="en-US"/>
        </w:rPr>
        <w:t></w:t>
      </w:r>
      <w:r w:rsidRPr="00253DC2">
        <w:rPr>
          <w:rFonts w:hint="eastAsia"/>
        </w:rPr>
        <w:t>економічної</w:t>
      </w:r>
      <w:r w:rsidRPr="00253DC2">
        <w:rPr>
          <w:lang w:val="en-US"/>
        </w:rPr>
        <w:t></w:t>
      </w:r>
      <w:r w:rsidRPr="00253DC2">
        <w:rPr>
          <w:rFonts w:hint="eastAsia"/>
        </w:rPr>
        <w:t>безпеки</w:t>
      </w:r>
      <w:r w:rsidRPr="00253DC2">
        <w:rPr>
          <w:lang w:val="en-US"/>
        </w:rPr>
        <w:t></w:t>
      </w:r>
      <w:r w:rsidRPr="00253DC2">
        <w:rPr>
          <w:lang w:val="en-US"/>
        </w:rPr>
        <w:t></w:t>
      </w:r>
      <w:r w:rsidRPr="00253DC2">
        <w:rPr>
          <w:rFonts w:hint="eastAsia"/>
        </w:rPr>
        <w:t>У</w:t>
      </w:r>
      <w:r w:rsidRPr="00253DC2">
        <w:rPr>
          <w:lang w:val="en-US"/>
        </w:rPr>
        <w:t></w:t>
      </w:r>
      <w:r w:rsidRPr="00253DC2">
        <w:rPr>
          <w:rFonts w:hint="eastAsia"/>
        </w:rPr>
        <w:t>першому</w:t>
      </w:r>
      <w:r w:rsidRPr="00253DC2">
        <w:rPr>
          <w:lang w:val="en-US"/>
        </w:rPr>
        <w:t></w:t>
      </w:r>
      <w:r w:rsidRPr="00253DC2">
        <w:rPr>
          <w:rFonts w:hint="eastAsia"/>
        </w:rPr>
        <w:t>значенні</w:t>
      </w:r>
      <w:r w:rsidRPr="00253DC2">
        <w:rPr>
          <w:lang w:val="en-US"/>
        </w:rPr>
        <w:t></w:t>
      </w:r>
      <w:r w:rsidRPr="00253DC2">
        <w:rPr>
          <w:rFonts w:hint="eastAsia"/>
        </w:rPr>
        <w:t>–</w:t>
      </w:r>
      <w:r w:rsidRPr="00253DC2">
        <w:rPr>
          <w:lang w:val="en-US"/>
        </w:rPr>
        <w:t></w:t>
      </w:r>
      <w:r w:rsidRPr="00253DC2">
        <w:rPr>
          <w:rFonts w:hint="eastAsia"/>
        </w:rPr>
        <w:t>це</w:t>
      </w:r>
      <w:r w:rsidRPr="00253DC2">
        <w:rPr>
          <w:lang w:val="en-US"/>
        </w:rPr>
        <w:t></w:t>
      </w:r>
      <w:r w:rsidRPr="00253DC2">
        <w:rPr>
          <w:rFonts w:hint="eastAsia"/>
        </w:rPr>
        <w:t>стан</w:t>
      </w:r>
      <w:r w:rsidRPr="00253DC2">
        <w:rPr>
          <w:lang w:val="en-US"/>
        </w:rPr>
        <w:t></w:t>
      </w:r>
      <w:r w:rsidRPr="00253DC2">
        <w:rPr>
          <w:rFonts w:hint="eastAsia"/>
        </w:rPr>
        <w:t>захищеності</w:t>
      </w:r>
      <w:r w:rsidRPr="00253DC2">
        <w:rPr>
          <w:lang w:val="en-US"/>
        </w:rPr>
        <w:t></w:t>
      </w:r>
      <w:r w:rsidRPr="00253DC2">
        <w:rPr>
          <w:rFonts w:hint="eastAsia"/>
        </w:rPr>
        <w:t>економічної</w:t>
      </w:r>
      <w:r w:rsidRPr="00253DC2">
        <w:rPr>
          <w:lang w:val="en-US"/>
        </w:rPr>
        <w:t></w:t>
      </w:r>
      <w:r w:rsidRPr="00253DC2">
        <w:rPr>
          <w:rFonts w:hint="eastAsia"/>
        </w:rPr>
        <w:t>систем</w:t>
      </w:r>
      <w:r w:rsidRPr="00253DC2">
        <w:rPr>
          <w:lang w:val="en-US"/>
        </w:rPr>
        <w:t></w:t>
      </w:r>
      <w:r w:rsidRPr="00253DC2">
        <w:rPr>
          <w:rFonts w:hint="eastAsia"/>
        </w:rPr>
        <w:t>та</w:t>
      </w:r>
      <w:r w:rsidRPr="00253DC2">
        <w:rPr>
          <w:lang w:val="en-US"/>
        </w:rPr>
        <w:t></w:t>
      </w:r>
      <w:r w:rsidRPr="00253DC2">
        <w:rPr>
          <w:rFonts w:hint="eastAsia"/>
        </w:rPr>
        <w:t>її</w:t>
      </w:r>
      <w:r w:rsidRPr="00253DC2">
        <w:rPr>
          <w:lang w:val="en-US"/>
        </w:rPr>
        <w:t></w:t>
      </w:r>
      <w:r w:rsidRPr="00253DC2">
        <w:rPr>
          <w:rFonts w:hint="eastAsia"/>
        </w:rPr>
        <w:t>інститутів</w:t>
      </w:r>
      <w:r w:rsidRPr="00253DC2">
        <w:rPr>
          <w:lang w:val="en-US"/>
        </w:rPr>
        <w:t></w:t>
      </w:r>
      <w:r w:rsidRPr="00253DC2">
        <w:rPr>
          <w:rFonts w:hint="eastAsia"/>
        </w:rPr>
        <w:t>від</w:t>
      </w:r>
      <w:r w:rsidRPr="00253DC2">
        <w:rPr>
          <w:lang w:val="en-US"/>
        </w:rPr>
        <w:t></w:t>
      </w:r>
      <w:r w:rsidRPr="00253DC2">
        <w:rPr>
          <w:rFonts w:hint="eastAsia"/>
        </w:rPr>
        <w:t>дії</w:t>
      </w:r>
      <w:r w:rsidRPr="00253DC2">
        <w:rPr>
          <w:lang w:val="en-US"/>
        </w:rPr>
        <w:t></w:t>
      </w:r>
      <w:r w:rsidRPr="00253DC2">
        <w:rPr>
          <w:rFonts w:hint="eastAsia"/>
        </w:rPr>
        <w:t>кримінальних</w:t>
      </w:r>
      <w:r w:rsidRPr="00253DC2">
        <w:rPr>
          <w:lang w:val="en-US"/>
        </w:rPr>
        <w:t></w:t>
      </w:r>
      <w:r w:rsidRPr="00253DC2">
        <w:rPr>
          <w:rFonts w:hint="eastAsia"/>
        </w:rPr>
        <w:t>практик</w:t>
      </w:r>
      <w:r w:rsidRPr="00253DC2">
        <w:rPr>
          <w:lang w:val="en-US"/>
        </w:rPr>
        <w:t></w:t>
      </w:r>
      <w:r w:rsidRPr="00253DC2">
        <w:rPr>
          <w:rFonts w:hint="eastAsia"/>
        </w:rPr>
        <w:t>і</w:t>
      </w:r>
      <w:r w:rsidRPr="00253DC2">
        <w:rPr>
          <w:lang w:val="en-US"/>
        </w:rPr>
        <w:t></w:t>
      </w:r>
      <w:r w:rsidRPr="00253DC2">
        <w:rPr>
          <w:rFonts w:hint="eastAsia"/>
        </w:rPr>
        <w:t>криміногенних</w:t>
      </w:r>
      <w:r w:rsidRPr="00253DC2">
        <w:rPr>
          <w:lang w:val="en-US"/>
        </w:rPr>
        <w:t></w:t>
      </w:r>
      <w:r w:rsidRPr="00253DC2">
        <w:rPr>
          <w:rFonts w:hint="eastAsia"/>
        </w:rPr>
        <w:t>факторів</w:t>
      </w:r>
      <w:r w:rsidRPr="00253DC2">
        <w:rPr>
          <w:lang w:val="en-US"/>
        </w:rPr>
        <w:t></w:t>
      </w:r>
      <w:r w:rsidRPr="00253DC2">
        <w:rPr>
          <w:lang w:val="en-US"/>
        </w:rPr>
        <w:t></w:t>
      </w:r>
      <w:r w:rsidRPr="00253DC2">
        <w:rPr>
          <w:rFonts w:hint="eastAsia"/>
        </w:rPr>
        <w:t>загроз</w:t>
      </w:r>
      <w:r w:rsidRPr="00253DC2">
        <w:rPr>
          <w:lang w:val="en-US"/>
        </w:rPr>
        <w:t></w:t>
      </w:r>
      <w:r w:rsidRPr="00253DC2">
        <w:rPr>
          <w:lang w:val="en-US"/>
        </w:rPr>
        <w:t></w:t>
      </w:r>
      <w:r w:rsidRPr="00253DC2">
        <w:rPr>
          <w:lang w:val="en-US"/>
        </w:rPr>
        <w:t></w:t>
      </w:r>
      <w:r w:rsidRPr="00253DC2">
        <w:rPr>
          <w:rFonts w:hint="eastAsia"/>
        </w:rPr>
        <w:t>У</w:t>
      </w:r>
      <w:r w:rsidRPr="00253DC2">
        <w:rPr>
          <w:lang w:val="en-US"/>
        </w:rPr>
        <w:t></w:t>
      </w:r>
      <w:r w:rsidRPr="00253DC2">
        <w:rPr>
          <w:rFonts w:hint="eastAsia"/>
        </w:rPr>
        <w:t>другому</w:t>
      </w:r>
      <w:r w:rsidRPr="00253DC2">
        <w:rPr>
          <w:lang w:val="en-US"/>
        </w:rPr>
        <w:t></w:t>
      </w:r>
      <w:r w:rsidRPr="00253DC2">
        <w:rPr>
          <w:rFonts w:hint="eastAsia"/>
        </w:rPr>
        <w:t>–</w:t>
      </w:r>
      <w:r w:rsidRPr="00253DC2">
        <w:rPr>
          <w:lang w:val="en-US"/>
        </w:rPr>
        <w:t></w:t>
      </w:r>
      <w:r w:rsidRPr="00253DC2">
        <w:rPr>
          <w:rFonts w:hint="eastAsia"/>
        </w:rPr>
        <w:t>частина</w:t>
      </w:r>
      <w:r w:rsidRPr="00253DC2">
        <w:rPr>
          <w:lang w:val="en-US"/>
        </w:rPr>
        <w:t></w:t>
      </w:r>
      <w:r w:rsidRPr="00253DC2">
        <w:rPr>
          <w:rFonts w:hint="eastAsia"/>
        </w:rPr>
        <w:t>національної</w:t>
      </w:r>
      <w:r w:rsidRPr="00253DC2">
        <w:rPr>
          <w:lang w:val="en-US"/>
        </w:rPr>
        <w:t></w:t>
      </w:r>
      <w:r w:rsidRPr="00253DC2">
        <w:rPr>
          <w:rFonts w:hint="eastAsia"/>
        </w:rPr>
        <w:t>безпеки</w:t>
      </w:r>
      <w:r w:rsidRPr="00253DC2">
        <w:rPr>
          <w:lang w:val="en-US"/>
        </w:rPr>
        <w:t></w:t>
      </w:r>
      <w:r w:rsidRPr="00253DC2">
        <w:rPr>
          <w:lang w:val="en-US"/>
        </w:rPr>
        <w:t></w:t>
      </w:r>
      <w:r w:rsidRPr="00253DC2">
        <w:rPr>
          <w:rFonts w:hint="eastAsia"/>
        </w:rPr>
        <w:t>що</w:t>
      </w:r>
      <w:r w:rsidRPr="00253DC2">
        <w:rPr>
          <w:lang w:val="en-US"/>
        </w:rPr>
        <w:t></w:t>
      </w:r>
      <w:r w:rsidRPr="00253DC2">
        <w:rPr>
          <w:rFonts w:hint="eastAsia"/>
        </w:rPr>
        <w:t>відображає</w:t>
      </w:r>
      <w:r w:rsidRPr="00253DC2">
        <w:rPr>
          <w:lang w:val="en-US"/>
        </w:rPr>
        <w:t></w:t>
      </w:r>
      <w:r w:rsidRPr="00253DC2">
        <w:rPr>
          <w:rFonts w:hint="eastAsia"/>
        </w:rPr>
        <w:t>прийнятний</w:t>
      </w:r>
      <w:r w:rsidRPr="00253DC2">
        <w:rPr>
          <w:lang w:val="en-US"/>
        </w:rPr>
        <w:t></w:t>
      </w:r>
      <w:r w:rsidRPr="00253DC2">
        <w:rPr>
          <w:rFonts w:hint="eastAsia"/>
        </w:rPr>
        <w:t>у</w:t>
      </w:r>
      <w:r w:rsidRPr="00253DC2">
        <w:rPr>
          <w:lang w:val="en-US"/>
        </w:rPr>
        <w:t></w:t>
      </w:r>
      <w:r w:rsidRPr="00253DC2">
        <w:rPr>
          <w:rFonts w:hint="eastAsia"/>
        </w:rPr>
        <w:t>конкретних</w:t>
      </w:r>
      <w:r w:rsidRPr="00253DC2">
        <w:rPr>
          <w:lang w:val="en-US"/>
        </w:rPr>
        <w:t></w:t>
      </w:r>
      <w:r w:rsidRPr="00253DC2">
        <w:rPr>
          <w:rFonts w:hint="eastAsia"/>
        </w:rPr>
        <w:t>історичних</w:t>
      </w:r>
      <w:r w:rsidRPr="00253DC2">
        <w:rPr>
          <w:lang w:val="en-US"/>
        </w:rPr>
        <w:t></w:t>
      </w:r>
      <w:r w:rsidRPr="00253DC2">
        <w:rPr>
          <w:rFonts w:hint="eastAsia"/>
        </w:rPr>
        <w:t>умовах</w:t>
      </w:r>
      <w:r w:rsidRPr="00253DC2">
        <w:rPr>
          <w:lang w:val="en-US"/>
        </w:rPr>
        <w:t></w:t>
      </w:r>
      <w:r w:rsidRPr="00253DC2">
        <w:rPr>
          <w:rFonts w:hint="eastAsia"/>
        </w:rPr>
        <w:t>рівень</w:t>
      </w:r>
      <w:r w:rsidRPr="00253DC2">
        <w:rPr>
          <w:lang w:val="en-US"/>
        </w:rPr>
        <w:t></w:t>
      </w:r>
      <w:r w:rsidRPr="00253DC2">
        <w:rPr>
          <w:rFonts w:hint="eastAsia"/>
        </w:rPr>
        <w:t>ураженості</w:t>
      </w:r>
      <w:r w:rsidRPr="00253DC2">
        <w:rPr>
          <w:lang w:val="en-US"/>
        </w:rPr>
        <w:t></w:t>
      </w:r>
      <w:r w:rsidRPr="00253DC2">
        <w:rPr>
          <w:rFonts w:hint="eastAsia"/>
        </w:rPr>
        <w:t>економіки</w:t>
      </w:r>
      <w:r w:rsidRPr="00253DC2">
        <w:rPr>
          <w:lang w:val="en-US"/>
        </w:rPr>
        <w:t></w:t>
      </w:r>
      <w:r w:rsidRPr="00253DC2">
        <w:rPr>
          <w:rFonts w:hint="eastAsia"/>
        </w:rPr>
        <w:t>злочинністю</w:t>
      </w:r>
      <w:r w:rsidRPr="00253DC2">
        <w:rPr>
          <w:lang w:val="en-US"/>
        </w:rPr>
        <w:t></w:t>
      </w:r>
      <w:r w:rsidRPr="00253DC2">
        <w:rPr>
          <w:lang w:val="en-US"/>
        </w:rPr>
        <w:t></w:t>
      </w:r>
      <w:r w:rsidRPr="00253DC2">
        <w:rPr>
          <w:rFonts w:hint="eastAsia"/>
        </w:rPr>
        <w:t>а</w:t>
      </w:r>
      <w:r w:rsidRPr="00253DC2">
        <w:rPr>
          <w:lang w:val="en-US"/>
        </w:rPr>
        <w:t></w:t>
      </w:r>
      <w:r w:rsidRPr="00253DC2">
        <w:rPr>
          <w:rFonts w:hint="eastAsia"/>
        </w:rPr>
        <w:t>також</w:t>
      </w:r>
      <w:r w:rsidRPr="00253DC2">
        <w:rPr>
          <w:lang w:val="en-US"/>
        </w:rPr>
        <w:t></w:t>
      </w:r>
      <w:r w:rsidRPr="00253DC2">
        <w:rPr>
          <w:rFonts w:hint="eastAsia"/>
        </w:rPr>
        <w:t>допустимий</w:t>
      </w:r>
      <w:r w:rsidRPr="00253DC2">
        <w:rPr>
          <w:lang w:val="en-US"/>
        </w:rPr>
        <w:t></w:t>
      </w:r>
      <w:r w:rsidRPr="00253DC2">
        <w:rPr>
          <w:rFonts w:hint="eastAsia"/>
        </w:rPr>
        <w:t>ступінь</w:t>
      </w:r>
      <w:r w:rsidRPr="00253DC2">
        <w:rPr>
          <w:lang w:val="en-US"/>
        </w:rPr>
        <w:t></w:t>
      </w:r>
      <w:r w:rsidRPr="00253DC2">
        <w:rPr>
          <w:rFonts w:hint="eastAsia"/>
        </w:rPr>
        <w:t>економіко</w:t>
      </w:r>
      <w:r w:rsidRPr="00253DC2">
        <w:rPr>
          <w:lang w:val="en-US"/>
        </w:rPr>
        <w:t></w:t>
      </w:r>
      <w:r w:rsidRPr="00253DC2">
        <w:rPr>
          <w:rFonts w:hint="eastAsia"/>
        </w:rPr>
        <w:t>кримінального</w:t>
      </w:r>
      <w:r w:rsidRPr="00253DC2">
        <w:rPr>
          <w:lang w:val="en-US"/>
        </w:rPr>
        <w:t></w:t>
      </w:r>
      <w:r w:rsidRPr="00253DC2">
        <w:rPr>
          <w:rFonts w:hint="eastAsia"/>
        </w:rPr>
        <w:t>впливу</w:t>
      </w:r>
      <w:r w:rsidRPr="00253DC2">
        <w:rPr>
          <w:lang w:val="en-US"/>
        </w:rPr>
        <w:t></w:t>
      </w:r>
      <w:r w:rsidRPr="00253DC2">
        <w:rPr>
          <w:rFonts w:hint="eastAsia"/>
        </w:rPr>
        <w:t>на</w:t>
      </w:r>
      <w:r w:rsidRPr="00253DC2">
        <w:rPr>
          <w:lang w:val="en-US"/>
        </w:rPr>
        <w:t></w:t>
      </w:r>
      <w:r w:rsidRPr="00253DC2">
        <w:rPr>
          <w:rFonts w:hint="eastAsia"/>
        </w:rPr>
        <w:t>політику</w:t>
      </w:r>
      <w:r w:rsidRPr="00253DC2">
        <w:rPr>
          <w:lang w:val="en-US"/>
        </w:rPr>
        <w:t></w:t>
      </w:r>
      <w:r w:rsidRPr="00253DC2">
        <w:rPr>
          <w:lang w:val="en-US"/>
        </w:rPr>
        <w:t></w:t>
      </w:r>
      <w:r w:rsidRPr="00253DC2">
        <w:rPr>
          <w:rFonts w:hint="eastAsia"/>
        </w:rPr>
        <w:t>право</w:t>
      </w:r>
      <w:r w:rsidRPr="00253DC2">
        <w:rPr>
          <w:lang w:val="en-US"/>
        </w:rPr>
        <w:t></w:t>
      </w:r>
      <w:r w:rsidRPr="00253DC2">
        <w:rPr>
          <w:lang w:val="en-US"/>
        </w:rPr>
        <w:t></w:t>
      </w:r>
      <w:r w:rsidRPr="00253DC2">
        <w:rPr>
          <w:rFonts w:hint="eastAsia"/>
        </w:rPr>
        <w:t>культуру</w:t>
      </w:r>
      <w:r w:rsidRPr="00253DC2">
        <w:rPr>
          <w:lang w:val="en-US"/>
        </w:rPr>
        <w:t></w:t>
      </w:r>
      <w:r w:rsidRPr="00253DC2">
        <w:rPr>
          <w:rFonts w:hint="eastAsia"/>
        </w:rPr>
        <w:t>та</w:t>
      </w:r>
      <w:r w:rsidRPr="00253DC2">
        <w:rPr>
          <w:lang w:val="en-US"/>
        </w:rPr>
        <w:t></w:t>
      </w:r>
      <w:r w:rsidRPr="00253DC2">
        <w:rPr>
          <w:rFonts w:hint="eastAsia"/>
        </w:rPr>
        <w:t>довкілля</w:t>
      </w:r>
      <w:r w:rsidRPr="00253DC2">
        <w:rPr>
          <w:lang w:val="en-US"/>
        </w:rPr>
        <w:t></w:t>
      </w:r>
    </w:p>
    <w:p w:rsidR="00253DC2" w:rsidRPr="00253DC2" w:rsidRDefault="00253DC2" w:rsidP="00253DC2">
      <w:r w:rsidRPr="00253DC2">
        <w:rPr>
          <w:rFonts w:hint="eastAsia"/>
        </w:rPr>
        <w:t>–</w:t>
      </w:r>
      <w:r w:rsidRPr="00253DC2">
        <w:tab/>
      </w:r>
      <w:r w:rsidRPr="00253DC2">
        <w:rPr>
          <w:rFonts w:hint="eastAsia"/>
        </w:rPr>
        <w:t>розуміння</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rPr>
        <w:t>правових</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rPr>
        <w:t>засад</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rPr>
        <w:t>кримінологічного</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rPr>
        <w:t>забезпечення</w:t>
      </w:r>
    </w:p>
    <w:p w:rsidR="00253DC2" w:rsidRPr="00253DC2" w:rsidRDefault="00253DC2" w:rsidP="00253DC2">
      <w:r w:rsidRPr="00253DC2">
        <w:rPr>
          <w:lang w:val="en-US"/>
        </w:rPr>
        <w:t></w:t>
      </w:r>
    </w:p>
    <w:p w:rsidR="00253DC2" w:rsidRPr="00253DC2" w:rsidRDefault="00253DC2" w:rsidP="00253DC2">
      <w:r w:rsidRPr="00253DC2">
        <w:rPr>
          <w:rFonts w:hint="eastAsia"/>
        </w:rPr>
        <w:t>економічної</w:t>
      </w:r>
      <w:r w:rsidRPr="00253DC2">
        <w:rPr>
          <w:lang w:val="en-US"/>
        </w:rPr>
        <w:t></w:t>
      </w:r>
      <w:r w:rsidRPr="00253DC2">
        <w:rPr>
          <w:rFonts w:hint="eastAsia"/>
        </w:rPr>
        <w:t>безпеки</w:t>
      </w:r>
      <w:r w:rsidRPr="00253DC2">
        <w:rPr>
          <w:lang w:val="en-US"/>
        </w:rPr>
        <w:t></w:t>
      </w:r>
      <w:r w:rsidRPr="00253DC2">
        <w:rPr>
          <w:rFonts w:hint="eastAsia"/>
        </w:rPr>
        <w:t>як</w:t>
      </w:r>
      <w:r w:rsidRPr="00253DC2">
        <w:rPr>
          <w:lang w:val="en-US"/>
        </w:rPr>
        <w:t></w:t>
      </w:r>
      <w:r w:rsidRPr="00253DC2">
        <w:rPr>
          <w:rFonts w:hint="eastAsia"/>
        </w:rPr>
        <w:t>сукупності</w:t>
      </w:r>
      <w:r w:rsidRPr="00253DC2">
        <w:rPr>
          <w:lang w:val="en-US"/>
        </w:rPr>
        <w:t></w:t>
      </w:r>
      <w:r w:rsidRPr="00253DC2">
        <w:rPr>
          <w:rFonts w:hint="eastAsia"/>
        </w:rPr>
        <w:t>нормативно</w:t>
      </w:r>
      <w:r w:rsidRPr="00253DC2">
        <w:rPr>
          <w:lang w:val="en-US"/>
        </w:rPr>
        <w:t></w:t>
      </w:r>
      <w:r w:rsidRPr="00253DC2">
        <w:rPr>
          <w:rFonts w:hint="eastAsia"/>
        </w:rPr>
        <w:t>правових</w:t>
      </w:r>
      <w:r w:rsidRPr="00253DC2">
        <w:rPr>
          <w:lang w:val="en-US"/>
        </w:rPr>
        <w:t></w:t>
      </w:r>
      <w:r w:rsidRPr="00253DC2">
        <w:rPr>
          <w:rFonts w:hint="eastAsia"/>
        </w:rPr>
        <w:t>актів</w:t>
      </w:r>
      <w:r w:rsidRPr="00253DC2">
        <w:rPr>
          <w:lang w:val="en-US"/>
        </w:rPr>
        <w:t></w:t>
      </w:r>
      <w:r w:rsidRPr="00253DC2">
        <w:rPr>
          <w:lang w:val="en-US"/>
        </w:rPr>
        <w:t></w:t>
      </w:r>
      <w:r w:rsidRPr="00253DC2">
        <w:rPr>
          <w:rFonts w:hint="eastAsia"/>
        </w:rPr>
        <w:t>положення</w:t>
      </w:r>
      <w:r w:rsidRPr="00253DC2">
        <w:rPr>
          <w:lang w:val="en-US"/>
        </w:rPr>
        <w:t></w:t>
      </w:r>
      <w:r w:rsidRPr="00253DC2">
        <w:rPr>
          <w:rFonts w:hint="eastAsia"/>
        </w:rPr>
        <w:t>яких</w:t>
      </w:r>
      <w:r w:rsidRPr="00253DC2">
        <w:rPr>
          <w:lang w:val="en-US"/>
        </w:rPr>
        <w:t></w:t>
      </w:r>
      <w:r w:rsidRPr="00253DC2">
        <w:rPr>
          <w:rFonts w:hint="eastAsia"/>
        </w:rPr>
        <w:t>визначають</w:t>
      </w:r>
      <w:r w:rsidRPr="00253DC2">
        <w:rPr>
          <w:lang w:val="en-US"/>
        </w:rPr>
        <w:t></w:t>
      </w:r>
      <w:r w:rsidRPr="00253DC2">
        <w:rPr>
          <w:rFonts w:hint="eastAsia"/>
        </w:rPr>
        <w:t>принципи</w:t>
      </w:r>
      <w:r w:rsidRPr="00253DC2">
        <w:rPr>
          <w:lang w:val="en-US"/>
        </w:rPr>
        <w:t></w:t>
      </w:r>
      <w:r w:rsidRPr="00253DC2">
        <w:rPr>
          <w:lang w:val="en-US"/>
        </w:rPr>
        <w:t></w:t>
      </w:r>
      <w:r w:rsidRPr="00253DC2">
        <w:rPr>
          <w:rFonts w:hint="eastAsia"/>
        </w:rPr>
        <w:t>основоположні</w:t>
      </w:r>
      <w:r w:rsidRPr="00253DC2">
        <w:rPr>
          <w:lang w:val="en-US"/>
        </w:rPr>
        <w:t></w:t>
      </w:r>
      <w:r w:rsidRPr="00253DC2">
        <w:rPr>
          <w:rFonts w:hint="eastAsia"/>
        </w:rPr>
        <w:t>параметри</w:t>
      </w:r>
      <w:r w:rsidRPr="00253DC2">
        <w:rPr>
          <w:lang w:val="en-US"/>
        </w:rPr>
        <w:t></w:t>
      </w:r>
      <w:r w:rsidRPr="00253DC2">
        <w:rPr>
          <w:rFonts w:hint="eastAsia"/>
        </w:rPr>
        <w:t>та</w:t>
      </w:r>
      <w:r w:rsidRPr="00253DC2">
        <w:rPr>
          <w:lang w:val="en-US"/>
        </w:rPr>
        <w:t></w:t>
      </w:r>
      <w:r w:rsidRPr="00253DC2">
        <w:rPr>
          <w:rFonts w:hint="eastAsia"/>
        </w:rPr>
        <w:t>юридично</w:t>
      </w:r>
      <w:r w:rsidRPr="00253DC2">
        <w:rPr>
          <w:lang w:val="en-US"/>
        </w:rPr>
        <w:t></w:t>
      </w:r>
      <w:r w:rsidRPr="00253DC2">
        <w:rPr>
          <w:rFonts w:hint="eastAsia"/>
        </w:rPr>
        <w:t>значущі</w:t>
      </w:r>
      <w:r w:rsidRPr="00253DC2">
        <w:rPr>
          <w:lang w:val="en-US"/>
        </w:rPr>
        <w:t></w:t>
      </w:r>
      <w:r w:rsidRPr="00253DC2">
        <w:rPr>
          <w:rFonts w:hint="eastAsia"/>
        </w:rPr>
        <w:t>властивості</w:t>
      </w:r>
      <w:r w:rsidRPr="00253DC2">
        <w:rPr>
          <w:lang w:val="en-US"/>
        </w:rPr>
        <w:t></w:t>
      </w:r>
      <w:r w:rsidRPr="00253DC2">
        <w:rPr>
          <w:rFonts w:hint="eastAsia"/>
        </w:rPr>
        <w:t>реалізації</w:t>
      </w:r>
      <w:r w:rsidRPr="00253DC2">
        <w:rPr>
          <w:lang w:val="en-US"/>
        </w:rPr>
        <w:t></w:t>
      </w:r>
      <w:r w:rsidRPr="00253DC2">
        <w:rPr>
          <w:rFonts w:hint="eastAsia"/>
        </w:rPr>
        <w:t>заходів</w:t>
      </w:r>
      <w:r w:rsidRPr="00253DC2">
        <w:rPr>
          <w:lang w:val="en-US"/>
        </w:rPr>
        <w:t></w:t>
      </w:r>
      <w:r w:rsidRPr="00253DC2">
        <w:rPr>
          <w:lang w:val="en-US"/>
        </w:rPr>
        <w:t></w:t>
      </w:r>
      <w:r w:rsidRPr="00253DC2">
        <w:rPr>
          <w:rFonts w:hint="eastAsia"/>
        </w:rPr>
        <w:t>пов’язаних</w:t>
      </w:r>
      <w:r w:rsidRPr="00253DC2">
        <w:rPr>
          <w:lang w:val="en-US"/>
        </w:rPr>
        <w:t></w:t>
      </w:r>
      <w:r w:rsidRPr="00253DC2">
        <w:rPr>
          <w:rFonts w:hint="eastAsia"/>
        </w:rPr>
        <w:t>із</w:t>
      </w:r>
      <w:r w:rsidRPr="00253DC2">
        <w:rPr>
          <w:lang w:val="en-US"/>
        </w:rPr>
        <w:t></w:t>
      </w:r>
      <w:r w:rsidRPr="00253DC2">
        <w:rPr>
          <w:rFonts w:hint="eastAsia"/>
        </w:rPr>
        <w:t>протидією</w:t>
      </w:r>
      <w:r w:rsidRPr="00253DC2">
        <w:rPr>
          <w:lang w:val="en-US"/>
        </w:rPr>
        <w:t></w:t>
      </w:r>
      <w:r w:rsidRPr="00253DC2">
        <w:rPr>
          <w:rFonts w:hint="eastAsia"/>
        </w:rPr>
        <w:t>економічній</w:t>
      </w:r>
      <w:r w:rsidRPr="00253DC2">
        <w:rPr>
          <w:lang w:val="en-US"/>
        </w:rPr>
        <w:t></w:t>
      </w:r>
      <w:r w:rsidRPr="00253DC2">
        <w:rPr>
          <w:rFonts w:hint="eastAsia"/>
        </w:rPr>
        <w:t>злочинності</w:t>
      </w:r>
      <w:r w:rsidRPr="00253DC2">
        <w:rPr>
          <w:lang w:val="en-US"/>
        </w:rPr>
        <w:t></w:t>
      </w:r>
      <w:r w:rsidRPr="00253DC2">
        <w:rPr>
          <w:lang w:val="en-US"/>
        </w:rPr>
        <w:t></w:t>
      </w:r>
      <w:r w:rsidRPr="00253DC2">
        <w:rPr>
          <w:rFonts w:hint="eastAsia"/>
        </w:rPr>
        <w:t>чим</w:t>
      </w:r>
      <w:r w:rsidRPr="00253DC2">
        <w:rPr>
          <w:lang w:val="en-US"/>
        </w:rPr>
        <w:t></w:t>
      </w:r>
      <w:r w:rsidRPr="00253DC2">
        <w:rPr>
          <w:rFonts w:hint="eastAsia"/>
        </w:rPr>
        <w:t>досягається</w:t>
      </w:r>
      <w:r w:rsidRPr="00253DC2">
        <w:rPr>
          <w:lang w:val="en-US"/>
        </w:rPr>
        <w:t></w:t>
      </w:r>
      <w:r w:rsidRPr="00253DC2">
        <w:rPr>
          <w:rFonts w:hint="eastAsia"/>
        </w:rPr>
        <w:t>нейтралізація</w:t>
      </w:r>
      <w:r w:rsidRPr="00253DC2">
        <w:rPr>
          <w:lang w:val="en-US"/>
        </w:rPr>
        <w:t></w:t>
      </w:r>
      <w:r w:rsidRPr="00253DC2">
        <w:rPr>
          <w:rFonts w:hint="eastAsia"/>
        </w:rPr>
        <w:t>потенційних</w:t>
      </w:r>
      <w:r w:rsidRPr="00253DC2">
        <w:rPr>
          <w:lang w:val="en-US"/>
        </w:rPr>
        <w:t></w:t>
      </w:r>
      <w:r w:rsidRPr="00253DC2">
        <w:rPr>
          <w:rFonts w:hint="eastAsia"/>
        </w:rPr>
        <w:t>і</w:t>
      </w:r>
      <w:r w:rsidRPr="00253DC2">
        <w:rPr>
          <w:lang w:val="en-US"/>
        </w:rPr>
        <w:t></w:t>
      </w:r>
      <w:r w:rsidRPr="00253DC2">
        <w:rPr>
          <w:rFonts w:hint="eastAsia"/>
        </w:rPr>
        <w:t>реальних</w:t>
      </w:r>
      <w:r w:rsidRPr="00253DC2">
        <w:rPr>
          <w:lang w:val="en-US"/>
        </w:rPr>
        <w:t></w:t>
      </w:r>
      <w:r w:rsidRPr="00253DC2">
        <w:rPr>
          <w:rFonts w:hint="eastAsia"/>
        </w:rPr>
        <w:t>загроз</w:t>
      </w:r>
      <w:r w:rsidRPr="00253DC2">
        <w:rPr>
          <w:lang w:val="en-US"/>
        </w:rPr>
        <w:t></w:t>
      </w:r>
      <w:r w:rsidRPr="00253DC2">
        <w:rPr>
          <w:lang w:val="en-US"/>
        </w:rPr>
        <w:t></w:t>
      </w:r>
      <w:r w:rsidRPr="00253DC2">
        <w:rPr>
          <w:rFonts w:hint="eastAsia"/>
        </w:rPr>
        <w:t>Досліджено</w:t>
      </w:r>
      <w:r w:rsidRPr="00253DC2">
        <w:rPr>
          <w:lang w:val="en-US"/>
        </w:rPr>
        <w:t></w:t>
      </w:r>
      <w:r w:rsidRPr="00253DC2">
        <w:rPr>
          <w:rFonts w:hint="eastAsia"/>
        </w:rPr>
        <w:t>систему</w:t>
      </w:r>
      <w:r w:rsidRPr="00253DC2">
        <w:rPr>
          <w:lang w:val="en-US"/>
        </w:rPr>
        <w:t></w:t>
      </w:r>
      <w:r w:rsidRPr="00253DC2">
        <w:rPr>
          <w:rFonts w:hint="eastAsia"/>
        </w:rPr>
        <w:t>названих</w:t>
      </w:r>
      <w:r w:rsidRPr="00253DC2">
        <w:rPr>
          <w:lang w:val="en-US"/>
        </w:rPr>
        <w:t></w:t>
      </w:r>
      <w:r w:rsidRPr="00253DC2">
        <w:rPr>
          <w:rFonts w:hint="eastAsia"/>
        </w:rPr>
        <w:t>правових</w:t>
      </w:r>
      <w:r w:rsidRPr="00253DC2">
        <w:rPr>
          <w:lang w:val="en-US"/>
        </w:rPr>
        <w:t></w:t>
      </w:r>
      <w:r w:rsidRPr="00253DC2">
        <w:rPr>
          <w:rFonts w:hint="eastAsia"/>
        </w:rPr>
        <w:t>засад</w:t>
      </w:r>
      <w:r w:rsidRPr="00253DC2">
        <w:rPr>
          <w:lang w:val="en-US"/>
        </w:rPr>
        <w:t></w:t>
      </w:r>
      <w:r w:rsidRPr="00253DC2">
        <w:rPr>
          <w:rFonts w:hint="eastAsia"/>
        </w:rPr>
        <w:t>і</w:t>
      </w:r>
      <w:r w:rsidRPr="00253DC2">
        <w:rPr>
          <w:lang w:val="en-US"/>
        </w:rPr>
        <w:t></w:t>
      </w:r>
      <w:r w:rsidRPr="00253DC2">
        <w:rPr>
          <w:rFonts w:hint="eastAsia"/>
        </w:rPr>
        <w:t>надано</w:t>
      </w:r>
      <w:r w:rsidRPr="00253DC2">
        <w:rPr>
          <w:lang w:val="en-US"/>
        </w:rPr>
        <w:t></w:t>
      </w:r>
      <w:r w:rsidRPr="00253DC2">
        <w:rPr>
          <w:rFonts w:hint="eastAsia"/>
        </w:rPr>
        <w:t>докладну</w:t>
      </w:r>
      <w:r w:rsidRPr="00253DC2">
        <w:rPr>
          <w:lang w:val="en-US"/>
        </w:rPr>
        <w:t></w:t>
      </w:r>
      <w:r w:rsidRPr="00253DC2">
        <w:rPr>
          <w:rFonts w:hint="eastAsia"/>
        </w:rPr>
        <w:t>характеристику</w:t>
      </w:r>
      <w:r w:rsidRPr="00253DC2">
        <w:rPr>
          <w:lang w:val="en-US"/>
        </w:rPr>
        <w:t></w:t>
      </w:r>
      <w:r w:rsidRPr="00253DC2">
        <w:rPr>
          <w:rFonts w:hint="eastAsia"/>
        </w:rPr>
        <w:t>компонентам</w:t>
      </w:r>
      <w:r w:rsidRPr="00253DC2">
        <w:rPr>
          <w:lang w:val="en-US"/>
        </w:rPr>
        <w:t></w:t>
      </w:r>
    </w:p>
    <w:p w:rsidR="00253DC2" w:rsidRPr="00253DC2" w:rsidRDefault="00253DC2" w:rsidP="00253DC2">
      <w:r w:rsidRPr="00253DC2">
        <w:rPr>
          <w:rFonts w:hint="eastAsia"/>
        </w:rPr>
        <w:t>–</w:t>
      </w:r>
      <w:r w:rsidRPr="00253DC2">
        <w:tab/>
      </w:r>
      <w:r w:rsidRPr="00253DC2">
        <w:rPr>
          <w:rFonts w:hint="eastAsia"/>
        </w:rPr>
        <w:t>структурно</w:t>
      </w:r>
      <w:r w:rsidRPr="00253DC2">
        <w:rPr>
          <w:lang w:val="en-US"/>
        </w:rPr>
        <w:t></w:t>
      </w:r>
      <w:r w:rsidRPr="00253DC2">
        <w:rPr>
          <w:rFonts w:hint="eastAsia"/>
        </w:rPr>
        <w:t>функціональну</w:t>
      </w:r>
      <w:r w:rsidRPr="00253DC2">
        <w:rPr>
          <w:lang w:val="en-US"/>
        </w:rPr>
        <w:t></w:t>
      </w:r>
      <w:r w:rsidRPr="00253DC2">
        <w:rPr>
          <w:rFonts w:hint="eastAsia"/>
        </w:rPr>
        <w:t>характеристику</w:t>
      </w:r>
      <w:r w:rsidRPr="00253DC2">
        <w:rPr>
          <w:lang w:val="en-US"/>
        </w:rPr>
        <w:t></w:t>
      </w:r>
      <w:r w:rsidRPr="00253DC2">
        <w:rPr>
          <w:rFonts w:hint="eastAsia"/>
        </w:rPr>
        <w:t>основних</w:t>
      </w:r>
      <w:r w:rsidRPr="00253DC2">
        <w:rPr>
          <w:lang w:val="en-US"/>
        </w:rPr>
        <w:t></w:t>
      </w:r>
      <w:r w:rsidRPr="00253DC2">
        <w:rPr>
          <w:rFonts w:hint="eastAsia"/>
        </w:rPr>
        <w:t>суб’єктів</w:t>
      </w:r>
      <w:r w:rsidRPr="00253DC2">
        <w:rPr>
          <w:lang w:val="en-US"/>
        </w:rPr>
        <w:t></w:t>
      </w:r>
      <w:r w:rsidRPr="00253DC2">
        <w:rPr>
          <w:rFonts w:hint="eastAsia"/>
        </w:rPr>
        <w:t>забезпечення</w:t>
      </w:r>
      <w:r w:rsidRPr="00253DC2">
        <w:rPr>
          <w:lang w:val="en-US"/>
        </w:rPr>
        <w:t></w:t>
      </w:r>
      <w:r w:rsidRPr="00253DC2">
        <w:rPr>
          <w:rFonts w:hint="eastAsia"/>
        </w:rPr>
        <w:t>економічної</w:t>
      </w:r>
      <w:r w:rsidRPr="00253DC2">
        <w:rPr>
          <w:lang w:val="en-US"/>
        </w:rPr>
        <w:t></w:t>
      </w:r>
      <w:r w:rsidRPr="00253DC2">
        <w:rPr>
          <w:rFonts w:hint="eastAsia"/>
        </w:rPr>
        <w:t>безпеки</w:t>
      </w:r>
      <w:r w:rsidRPr="00253DC2">
        <w:rPr>
          <w:lang w:val="en-US"/>
        </w:rPr>
        <w:t></w:t>
      </w:r>
      <w:r w:rsidRPr="00253DC2">
        <w:rPr>
          <w:rFonts w:hint="eastAsia"/>
        </w:rPr>
        <w:t>України</w:t>
      </w:r>
      <w:r w:rsidRPr="00253DC2">
        <w:rPr>
          <w:lang w:val="en-US"/>
        </w:rPr>
        <w:t></w:t>
      </w:r>
      <w:r w:rsidRPr="00253DC2">
        <w:rPr>
          <w:lang w:val="en-US"/>
        </w:rPr>
        <w:t></w:t>
      </w:r>
      <w:r w:rsidRPr="00253DC2">
        <w:rPr>
          <w:rFonts w:hint="eastAsia"/>
        </w:rPr>
        <w:t>в</w:t>
      </w:r>
      <w:r w:rsidRPr="00253DC2">
        <w:rPr>
          <w:lang w:val="en-US"/>
        </w:rPr>
        <w:t></w:t>
      </w:r>
      <w:r w:rsidRPr="00253DC2">
        <w:rPr>
          <w:rFonts w:hint="eastAsia"/>
        </w:rPr>
        <w:t>результаті</w:t>
      </w:r>
      <w:r w:rsidRPr="00253DC2">
        <w:rPr>
          <w:lang w:val="en-US"/>
        </w:rPr>
        <w:t></w:t>
      </w:r>
      <w:r w:rsidRPr="00253DC2">
        <w:rPr>
          <w:rFonts w:hint="eastAsia"/>
        </w:rPr>
        <w:t>чого</w:t>
      </w:r>
      <w:r w:rsidRPr="00253DC2">
        <w:rPr>
          <w:lang w:val="en-US"/>
        </w:rPr>
        <w:t></w:t>
      </w:r>
      <w:r w:rsidRPr="00253DC2">
        <w:rPr>
          <w:rFonts w:hint="eastAsia"/>
        </w:rPr>
        <w:t>запропоновано</w:t>
      </w:r>
      <w:r w:rsidRPr="00253DC2">
        <w:rPr>
          <w:lang w:val="en-US"/>
        </w:rPr>
        <w:t></w:t>
      </w:r>
      <w:r w:rsidRPr="00253DC2">
        <w:rPr>
          <w:rFonts w:hint="eastAsia"/>
        </w:rPr>
        <w:t>до</w:t>
      </w:r>
      <w:r w:rsidRPr="00253DC2">
        <w:rPr>
          <w:lang w:val="en-US"/>
        </w:rPr>
        <w:t></w:t>
      </w:r>
      <w:r w:rsidRPr="00253DC2">
        <w:rPr>
          <w:rFonts w:hint="eastAsia"/>
        </w:rPr>
        <w:t>їх</w:t>
      </w:r>
      <w:r w:rsidRPr="00253DC2">
        <w:rPr>
          <w:lang w:val="en-US"/>
        </w:rPr>
        <w:t></w:t>
      </w:r>
      <w:r w:rsidRPr="00253DC2">
        <w:rPr>
          <w:rFonts w:hint="eastAsia"/>
        </w:rPr>
        <w:t>системи</w:t>
      </w:r>
      <w:r w:rsidRPr="00253DC2">
        <w:rPr>
          <w:lang w:val="en-US"/>
        </w:rPr>
        <w:t></w:t>
      </w:r>
      <w:r w:rsidRPr="00253DC2">
        <w:rPr>
          <w:rFonts w:hint="eastAsia"/>
        </w:rPr>
        <w:t>відносити</w:t>
      </w:r>
      <w:r w:rsidRPr="00253DC2">
        <w:rPr>
          <w:lang w:val="en-US"/>
        </w:rPr>
        <w:t></w:t>
      </w:r>
      <w:r w:rsidRPr="00253DC2">
        <w:rPr>
          <w:rFonts w:hint="eastAsia"/>
        </w:rPr>
        <w:t>державні</w:t>
      </w:r>
      <w:r w:rsidRPr="00253DC2">
        <w:rPr>
          <w:lang w:val="en-US"/>
        </w:rPr>
        <w:t></w:t>
      </w:r>
      <w:r w:rsidRPr="00253DC2">
        <w:rPr>
          <w:rFonts w:hint="eastAsia"/>
        </w:rPr>
        <w:t>органи</w:t>
      </w:r>
      <w:r w:rsidRPr="00253DC2">
        <w:rPr>
          <w:lang w:val="en-US"/>
        </w:rPr>
        <w:t></w:t>
      </w:r>
      <w:r w:rsidRPr="00253DC2">
        <w:rPr>
          <w:rFonts w:hint="eastAsia"/>
        </w:rPr>
        <w:t>та</w:t>
      </w:r>
      <w:r w:rsidRPr="00253DC2">
        <w:rPr>
          <w:lang w:val="en-US"/>
        </w:rPr>
        <w:t></w:t>
      </w:r>
      <w:r w:rsidRPr="00253DC2">
        <w:rPr>
          <w:rFonts w:hint="eastAsia"/>
        </w:rPr>
        <w:t>їх</w:t>
      </w:r>
      <w:r w:rsidRPr="00253DC2">
        <w:rPr>
          <w:lang w:val="en-US"/>
        </w:rPr>
        <w:t></w:t>
      </w:r>
      <w:r w:rsidRPr="00253DC2">
        <w:rPr>
          <w:rFonts w:hint="eastAsia"/>
        </w:rPr>
        <w:t>посадових</w:t>
      </w:r>
      <w:r w:rsidRPr="00253DC2">
        <w:rPr>
          <w:lang w:val="en-US"/>
        </w:rPr>
        <w:t></w:t>
      </w:r>
      <w:r w:rsidRPr="00253DC2">
        <w:rPr>
          <w:lang w:val="en-US"/>
        </w:rPr>
        <w:t></w:t>
      </w:r>
      <w:r w:rsidRPr="00253DC2">
        <w:rPr>
          <w:rFonts w:hint="eastAsia"/>
        </w:rPr>
        <w:t>службових</w:t>
      </w:r>
      <w:r w:rsidRPr="00253DC2">
        <w:rPr>
          <w:lang w:val="en-US"/>
        </w:rPr>
        <w:t></w:t>
      </w:r>
      <w:r w:rsidRPr="00253DC2">
        <w:rPr>
          <w:lang w:val="en-US"/>
        </w:rPr>
        <w:t></w:t>
      </w:r>
      <w:r w:rsidRPr="00253DC2">
        <w:rPr>
          <w:rFonts w:hint="eastAsia"/>
        </w:rPr>
        <w:t>осіб</w:t>
      </w:r>
      <w:r w:rsidRPr="00253DC2">
        <w:rPr>
          <w:lang w:val="en-US"/>
        </w:rPr>
        <w:t></w:t>
      </w:r>
      <w:r w:rsidRPr="00253DC2">
        <w:rPr>
          <w:lang w:val="en-US"/>
        </w:rPr>
        <w:t></w:t>
      </w:r>
      <w:r w:rsidRPr="00253DC2">
        <w:rPr>
          <w:rFonts w:hint="eastAsia"/>
        </w:rPr>
        <w:t>на</w:t>
      </w:r>
      <w:r w:rsidRPr="00253DC2">
        <w:rPr>
          <w:lang w:val="en-US"/>
        </w:rPr>
        <w:t></w:t>
      </w:r>
      <w:r w:rsidRPr="00253DC2">
        <w:rPr>
          <w:rFonts w:hint="eastAsia"/>
        </w:rPr>
        <w:t>яких</w:t>
      </w:r>
      <w:r w:rsidRPr="00253DC2">
        <w:rPr>
          <w:lang w:val="en-US"/>
        </w:rPr>
        <w:t></w:t>
      </w:r>
      <w:r w:rsidRPr="00253DC2">
        <w:rPr>
          <w:rFonts w:hint="eastAsia"/>
        </w:rPr>
        <w:t>законом</w:t>
      </w:r>
      <w:r w:rsidRPr="00253DC2">
        <w:rPr>
          <w:lang w:val="en-US"/>
        </w:rPr>
        <w:t></w:t>
      </w:r>
      <w:r w:rsidRPr="00253DC2">
        <w:rPr>
          <w:rFonts w:hint="eastAsia"/>
        </w:rPr>
        <w:t>покладені</w:t>
      </w:r>
      <w:r w:rsidRPr="00253DC2">
        <w:rPr>
          <w:lang w:val="en-US"/>
        </w:rPr>
        <w:t></w:t>
      </w:r>
      <w:r w:rsidRPr="00253DC2">
        <w:rPr>
          <w:rFonts w:hint="eastAsia"/>
        </w:rPr>
        <w:t>завдання</w:t>
      </w:r>
      <w:r w:rsidRPr="00253DC2">
        <w:rPr>
          <w:lang w:val="en-US"/>
        </w:rPr>
        <w:t></w:t>
      </w:r>
      <w:r w:rsidRPr="00253DC2">
        <w:rPr>
          <w:rFonts w:hint="eastAsia"/>
        </w:rPr>
        <w:t>і</w:t>
      </w:r>
      <w:r w:rsidRPr="00253DC2">
        <w:rPr>
          <w:lang w:val="en-US"/>
        </w:rPr>
        <w:t></w:t>
      </w:r>
      <w:r w:rsidRPr="00253DC2">
        <w:rPr>
          <w:rFonts w:hint="eastAsia"/>
        </w:rPr>
        <w:t>функції</w:t>
      </w:r>
      <w:r w:rsidRPr="00253DC2">
        <w:rPr>
          <w:lang w:val="en-US"/>
        </w:rPr>
        <w:t></w:t>
      </w:r>
      <w:r w:rsidRPr="00253DC2">
        <w:rPr>
          <w:rFonts w:hint="eastAsia"/>
        </w:rPr>
        <w:t>з</w:t>
      </w:r>
      <w:r w:rsidRPr="00253DC2">
        <w:rPr>
          <w:lang w:val="en-US"/>
        </w:rPr>
        <w:t></w:t>
      </w:r>
      <w:r w:rsidRPr="00253DC2">
        <w:rPr>
          <w:rFonts w:hint="eastAsia"/>
        </w:rPr>
        <w:t>виявлення</w:t>
      </w:r>
      <w:r w:rsidRPr="00253DC2">
        <w:rPr>
          <w:lang w:val="en-US"/>
        </w:rPr>
        <w:t></w:t>
      </w:r>
      <w:r w:rsidRPr="00253DC2">
        <w:rPr>
          <w:lang w:val="en-US"/>
        </w:rPr>
        <w:t></w:t>
      </w:r>
      <w:r w:rsidRPr="00253DC2">
        <w:rPr>
          <w:rFonts w:hint="eastAsia"/>
        </w:rPr>
        <w:t>усунення</w:t>
      </w:r>
      <w:r w:rsidRPr="00253DC2">
        <w:rPr>
          <w:lang w:val="en-US"/>
        </w:rPr>
        <w:t></w:t>
      </w:r>
      <w:r w:rsidRPr="00253DC2">
        <w:rPr>
          <w:lang w:val="en-US"/>
        </w:rPr>
        <w:t></w:t>
      </w:r>
      <w:r w:rsidRPr="00253DC2">
        <w:rPr>
          <w:rFonts w:hint="eastAsia"/>
        </w:rPr>
        <w:t>нейтралізації</w:t>
      </w:r>
      <w:r w:rsidRPr="00253DC2">
        <w:rPr>
          <w:lang w:val="en-US"/>
        </w:rPr>
        <w:t></w:t>
      </w:r>
      <w:r w:rsidRPr="00253DC2">
        <w:rPr>
          <w:rFonts w:hint="eastAsia"/>
        </w:rPr>
        <w:t>факторів</w:t>
      </w:r>
      <w:r w:rsidRPr="00253DC2">
        <w:rPr>
          <w:lang w:val="en-US"/>
        </w:rPr>
        <w:t></w:t>
      </w:r>
      <w:r w:rsidRPr="00253DC2">
        <w:rPr>
          <w:lang w:val="en-US"/>
        </w:rPr>
        <w:t></w:t>
      </w:r>
      <w:r w:rsidRPr="00253DC2">
        <w:rPr>
          <w:rFonts w:hint="eastAsia"/>
        </w:rPr>
        <w:t>що</w:t>
      </w:r>
      <w:r w:rsidRPr="00253DC2">
        <w:rPr>
          <w:lang w:val="en-US"/>
        </w:rPr>
        <w:t></w:t>
      </w:r>
      <w:r w:rsidRPr="00253DC2">
        <w:rPr>
          <w:rFonts w:hint="eastAsia"/>
        </w:rPr>
        <w:t>сприяють</w:t>
      </w:r>
      <w:r w:rsidRPr="00253DC2">
        <w:rPr>
          <w:lang w:val="en-US"/>
        </w:rPr>
        <w:t></w:t>
      </w:r>
      <w:r w:rsidRPr="00253DC2">
        <w:rPr>
          <w:rFonts w:hint="eastAsia"/>
        </w:rPr>
        <w:t>існуванню</w:t>
      </w:r>
      <w:r w:rsidRPr="00253DC2">
        <w:rPr>
          <w:lang w:val="en-US"/>
        </w:rPr>
        <w:t></w:t>
      </w:r>
      <w:r w:rsidRPr="00253DC2">
        <w:rPr>
          <w:rFonts w:hint="eastAsia"/>
        </w:rPr>
        <w:t>злочинності</w:t>
      </w:r>
      <w:r w:rsidRPr="00253DC2">
        <w:rPr>
          <w:lang w:val="en-US"/>
        </w:rPr>
        <w:t></w:t>
      </w:r>
      <w:r w:rsidRPr="00253DC2">
        <w:rPr>
          <w:lang w:val="en-US"/>
        </w:rPr>
        <w:t></w:t>
      </w:r>
      <w:r w:rsidRPr="00253DC2">
        <w:rPr>
          <w:rFonts w:hint="eastAsia"/>
        </w:rPr>
        <w:t>її</w:t>
      </w:r>
      <w:r w:rsidRPr="00253DC2">
        <w:rPr>
          <w:lang w:val="en-US"/>
        </w:rPr>
        <w:t></w:t>
      </w:r>
      <w:r w:rsidRPr="00253DC2">
        <w:rPr>
          <w:rFonts w:hint="eastAsia"/>
        </w:rPr>
        <w:t>окремих</w:t>
      </w:r>
      <w:r w:rsidRPr="00253DC2">
        <w:rPr>
          <w:lang w:val="en-US"/>
        </w:rPr>
        <w:t></w:t>
      </w:r>
      <w:r w:rsidRPr="00253DC2">
        <w:rPr>
          <w:rFonts w:hint="eastAsia"/>
        </w:rPr>
        <w:t>видів</w:t>
      </w:r>
      <w:r w:rsidRPr="00253DC2">
        <w:rPr>
          <w:lang w:val="en-US"/>
        </w:rPr>
        <w:t></w:t>
      </w:r>
      <w:r w:rsidRPr="00253DC2">
        <w:rPr>
          <w:rFonts w:hint="eastAsia"/>
        </w:rPr>
        <w:t>і</w:t>
      </w:r>
      <w:r w:rsidRPr="00253DC2">
        <w:rPr>
          <w:lang w:val="en-US"/>
        </w:rPr>
        <w:t></w:t>
      </w:r>
      <w:r w:rsidRPr="00253DC2">
        <w:rPr>
          <w:rFonts w:hint="eastAsia"/>
        </w:rPr>
        <w:t>конкретних</w:t>
      </w:r>
      <w:r w:rsidRPr="00253DC2">
        <w:rPr>
          <w:lang w:val="en-US"/>
        </w:rPr>
        <w:t></w:t>
      </w:r>
      <w:r w:rsidRPr="00253DC2">
        <w:rPr>
          <w:rFonts w:hint="eastAsia"/>
        </w:rPr>
        <w:t>злочинів</w:t>
      </w:r>
      <w:r w:rsidRPr="00253DC2">
        <w:rPr>
          <w:lang w:val="en-US"/>
        </w:rPr>
        <w:t></w:t>
      </w:r>
      <w:r w:rsidRPr="00253DC2">
        <w:rPr>
          <w:lang w:val="en-US"/>
        </w:rPr>
        <w:t></w:t>
      </w:r>
      <w:r w:rsidRPr="00253DC2">
        <w:rPr>
          <w:rFonts w:hint="eastAsia"/>
        </w:rPr>
        <w:t>а</w:t>
      </w:r>
      <w:r w:rsidRPr="00253DC2">
        <w:rPr>
          <w:lang w:val="en-US"/>
        </w:rPr>
        <w:t></w:t>
      </w:r>
      <w:r w:rsidRPr="00253DC2">
        <w:rPr>
          <w:rFonts w:hint="eastAsia"/>
        </w:rPr>
        <w:t>також</w:t>
      </w:r>
      <w:r w:rsidRPr="00253DC2">
        <w:rPr>
          <w:lang w:val="en-US"/>
        </w:rPr>
        <w:t></w:t>
      </w:r>
      <w:r w:rsidRPr="00253DC2">
        <w:rPr>
          <w:rFonts w:hint="eastAsia"/>
        </w:rPr>
        <w:t>організації</w:t>
      </w:r>
      <w:r w:rsidRPr="00253DC2">
        <w:rPr>
          <w:lang w:val="en-US"/>
        </w:rPr>
        <w:t></w:t>
      </w:r>
      <w:r w:rsidRPr="00253DC2">
        <w:rPr>
          <w:lang w:val="en-US"/>
        </w:rPr>
        <w:t></w:t>
      </w:r>
      <w:r w:rsidRPr="00253DC2">
        <w:rPr>
          <w:rFonts w:hint="eastAsia"/>
        </w:rPr>
        <w:t>установи</w:t>
      </w:r>
      <w:r w:rsidRPr="00253DC2">
        <w:rPr>
          <w:lang w:val="en-US"/>
        </w:rPr>
        <w:t></w:t>
      </w:r>
      <w:r w:rsidRPr="00253DC2">
        <w:rPr>
          <w:lang w:val="en-US"/>
        </w:rPr>
        <w:t></w:t>
      </w:r>
      <w:r w:rsidRPr="00253DC2">
        <w:rPr>
          <w:rFonts w:hint="eastAsia"/>
        </w:rPr>
        <w:t>підприємства</w:t>
      </w:r>
      <w:r w:rsidRPr="00253DC2">
        <w:rPr>
          <w:lang w:val="en-US"/>
        </w:rPr>
        <w:t></w:t>
      </w:r>
      <w:r w:rsidRPr="00253DC2">
        <w:rPr>
          <w:rFonts w:hint="eastAsia"/>
        </w:rPr>
        <w:t>усіх</w:t>
      </w:r>
      <w:r w:rsidRPr="00253DC2">
        <w:rPr>
          <w:lang w:val="en-US"/>
        </w:rPr>
        <w:t></w:t>
      </w:r>
      <w:r w:rsidRPr="00253DC2">
        <w:rPr>
          <w:rFonts w:hint="eastAsia"/>
        </w:rPr>
        <w:t>форм</w:t>
      </w:r>
      <w:r w:rsidRPr="00253DC2">
        <w:rPr>
          <w:lang w:val="en-US"/>
        </w:rPr>
        <w:t></w:t>
      </w:r>
      <w:r w:rsidRPr="00253DC2">
        <w:rPr>
          <w:rFonts w:hint="eastAsia"/>
        </w:rPr>
        <w:t>власності</w:t>
      </w:r>
      <w:r w:rsidRPr="00253DC2">
        <w:rPr>
          <w:lang w:val="en-US"/>
        </w:rPr>
        <w:t></w:t>
      </w:r>
      <w:r w:rsidRPr="00253DC2">
        <w:rPr>
          <w:lang w:val="en-US"/>
        </w:rPr>
        <w:t></w:t>
      </w:r>
      <w:r w:rsidRPr="00253DC2">
        <w:rPr>
          <w:rFonts w:hint="eastAsia"/>
        </w:rPr>
        <w:t>їх</w:t>
      </w:r>
      <w:r w:rsidRPr="00253DC2">
        <w:rPr>
          <w:lang w:val="en-US"/>
        </w:rPr>
        <w:t></w:t>
      </w:r>
      <w:r w:rsidRPr="00253DC2">
        <w:rPr>
          <w:rFonts w:hint="eastAsia"/>
        </w:rPr>
        <w:t>підрозділи</w:t>
      </w:r>
      <w:r w:rsidRPr="00253DC2">
        <w:rPr>
          <w:lang w:val="en-US"/>
        </w:rPr>
        <w:t></w:t>
      </w:r>
      <w:r w:rsidRPr="00253DC2">
        <w:rPr>
          <w:rFonts w:hint="eastAsia"/>
        </w:rPr>
        <w:t>та</w:t>
      </w:r>
      <w:r w:rsidRPr="00253DC2">
        <w:rPr>
          <w:lang w:val="en-US"/>
        </w:rPr>
        <w:t></w:t>
      </w:r>
      <w:r w:rsidRPr="00253DC2">
        <w:rPr>
          <w:rFonts w:hint="eastAsia"/>
        </w:rPr>
        <w:t>посадових</w:t>
      </w:r>
      <w:r w:rsidRPr="00253DC2">
        <w:rPr>
          <w:lang w:val="en-US"/>
        </w:rPr>
        <w:t></w:t>
      </w:r>
      <w:r w:rsidRPr="00253DC2">
        <w:rPr>
          <w:rFonts w:hint="eastAsia"/>
        </w:rPr>
        <w:t>осіб</w:t>
      </w:r>
      <w:r w:rsidRPr="00253DC2">
        <w:rPr>
          <w:lang w:val="en-US"/>
        </w:rPr>
        <w:t></w:t>
      </w:r>
      <w:r w:rsidRPr="00253DC2">
        <w:rPr>
          <w:lang w:val="en-US"/>
        </w:rPr>
        <w:t></w:t>
      </w:r>
      <w:r w:rsidRPr="00253DC2">
        <w:rPr>
          <w:rFonts w:hint="eastAsia"/>
        </w:rPr>
        <w:t>які</w:t>
      </w:r>
      <w:r w:rsidRPr="00253DC2">
        <w:rPr>
          <w:lang w:val="en-US"/>
        </w:rPr>
        <w:t></w:t>
      </w:r>
      <w:r w:rsidRPr="00253DC2">
        <w:rPr>
          <w:lang w:val="en-US"/>
        </w:rPr>
        <w:t></w:t>
      </w:r>
      <w:r w:rsidRPr="00253DC2">
        <w:rPr>
          <w:rFonts w:hint="eastAsia"/>
        </w:rPr>
        <w:t>здійснюючи</w:t>
      </w:r>
      <w:r w:rsidRPr="00253DC2">
        <w:rPr>
          <w:lang w:val="en-US"/>
        </w:rPr>
        <w:t></w:t>
      </w:r>
      <w:r w:rsidRPr="00253DC2">
        <w:rPr>
          <w:rFonts w:hint="eastAsia"/>
        </w:rPr>
        <w:t>контрольні</w:t>
      </w:r>
      <w:r w:rsidRPr="00253DC2">
        <w:rPr>
          <w:lang w:val="en-US"/>
        </w:rPr>
        <w:t></w:t>
      </w:r>
      <w:r w:rsidRPr="00253DC2">
        <w:rPr>
          <w:lang w:val="en-US"/>
        </w:rPr>
        <w:t></w:t>
      </w:r>
      <w:r w:rsidRPr="00253DC2">
        <w:rPr>
          <w:rFonts w:hint="eastAsia"/>
        </w:rPr>
        <w:t>наглядові</w:t>
      </w:r>
      <w:r w:rsidRPr="00253DC2">
        <w:rPr>
          <w:lang w:val="en-US"/>
        </w:rPr>
        <w:t></w:t>
      </w:r>
      <w:r w:rsidRPr="00253DC2">
        <w:rPr>
          <w:lang w:val="en-US"/>
        </w:rPr>
        <w:t></w:t>
      </w:r>
      <w:r w:rsidRPr="00253DC2">
        <w:rPr>
          <w:rFonts w:hint="eastAsia"/>
        </w:rPr>
        <w:t>охоронні</w:t>
      </w:r>
      <w:r w:rsidRPr="00253DC2">
        <w:rPr>
          <w:lang w:val="en-US"/>
        </w:rPr>
        <w:t></w:t>
      </w:r>
      <w:r w:rsidRPr="00253DC2">
        <w:rPr>
          <w:rFonts w:hint="eastAsia"/>
        </w:rPr>
        <w:t>та</w:t>
      </w:r>
      <w:r w:rsidRPr="00253DC2">
        <w:rPr>
          <w:lang w:val="en-US"/>
        </w:rPr>
        <w:t></w:t>
      </w:r>
      <w:r w:rsidRPr="00253DC2">
        <w:rPr>
          <w:rFonts w:hint="eastAsia"/>
        </w:rPr>
        <w:t>інші</w:t>
      </w:r>
      <w:r w:rsidRPr="00253DC2">
        <w:rPr>
          <w:lang w:val="en-US"/>
        </w:rPr>
        <w:t></w:t>
      </w:r>
      <w:r w:rsidRPr="00253DC2">
        <w:rPr>
          <w:rFonts w:hint="eastAsia"/>
        </w:rPr>
        <w:t>професійні</w:t>
      </w:r>
      <w:r w:rsidRPr="00253DC2">
        <w:rPr>
          <w:lang w:val="en-US"/>
        </w:rPr>
        <w:t></w:t>
      </w:r>
      <w:r w:rsidRPr="00253DC2">
        <w:rPr>
          <w:rFonts w:hint="eastAsia"/>
        </w:rPr>
        <w:t>функції</w:t>
      </w:r>
      <w:r w:rsidRPr="00253DC2">
        <w:rPr>
          <w:lang w:val="en-US"/>
        </w:rPr>
        <w:t></w:t>
      </w:r>
      <w:r w:rsidRPr="00253DC2">
        <w:rPr>
          <w:lang w:val="en-US"/>
        </w:rPr>
        <w:t></w:t>
      </w:r>
      <w:r w:rsidRPr="00253DC2">
        <w:rPr>
          <w:rFonts w:hint="eastAsia"/>
        </w:rPr>
        <w:t>запобігають</w:t>
      </w:r>
      <w:r w:rsidRPr="00253DC2">
        <w:rPr>
          <w:lang w:val="en-US"/>
        </w:rPr>
        <w:t></w:t>
      </w:r>
      <w:r w:rsidRPr="00253DC2">
        <w:rPr>
          <w:rFonts w:hint="eastAsia"/>
        </w:rPr>
        <w:t>причинам</w:t>
      </w:r>
      <w:r w:rsidRPr="00253DC2">
        <w:rPr>
          <w:lang w:val="en-US"/>
        </w:rPr>
        <w:t></w:t>
      </w:r>
      <w:r w:rsidRPr="00253DC2">
        <w:rPr>
          <w:rFonts w:hint="eastAsia"/>
        </w:rPr>
        <w:t>і</w:t>
      </w:r>
      <w:r w:rsidRPr="00253DC2">
        <w:rPr>
          <w:lang w:val="en-US"/>
        </w:rPr>
        <w:t></w:t>
      </w:r>
      <w:r w:rsidRPr="00253DC2">
        <w:rPr>
          <w:rFonts w:hint="eastAsia"/>
        </w:rPr>
        <w:t>умовам</w:t>
      </w:r>
      <w:r w:rsidRPr="00253DC2">
        <w:rPr>
          <w:lang w:val="en-US"/>
        </w:rPr>
        <w:t></w:t>
      </w:r>
      <w:r w:rsidRPr="00253DC2">
        <w:rPr>
          <w:rFonts w:hint="eastAsia"/>
        </w:rPr>
        <w:t>вчинення</w:t>
      </w:r>
      <w:r w:rsidRPr="00253DC2">
        <w:rPr>
          <w:lang w:val="en-US"/>
        </w:rPr>
        <w:t></w:t>
      </w:r>
      <w:r w:rsidRPr="00253DC2">
        <w:rPr>
          <w:rFonts w:hint="eastAsia"/>
        </w:rPr>
        <w:t>злочинів</w:t>
      </w:r>
      <w:r w:rsidRPr="00253DC2">
        <w:rPr>
          <w:lang w:val="en-US"/>
        </w:rPr>
        <w:t></w:t>
      </w:r>
      <w:r w:rsidRPr="00253DC2">
        <w:rPr>
          <w:rFonts w:hint="eastAsia"/>
        </w:rPr>
        <w:t>або</w:t>
      </w:r>
      <w:r w:rsidRPr="00253DC2">
        <w:rPr>
          <w:lang w:val="en-US"/>
        </w:rPr>
        <w:t></w:t>
      </w:r>
      <w:r w:rsidRPr="00253DC2">
        <w:rPr>
          <w:rFonts w:hint="eastAsia"/>
        </w:rPr>
        <w:t>усувають</w:t>
      </w:r>
      <w:r w:rsidRPr="00253DC2">
        <w:rPr>
          <w:lang w:val="en-US"/>
        </w:rPr>
        <w:t></w:t>
      </w:r>
      <w:r w:rsidRPr="00253DC2">
        <w:rPr>
          <w:rFonts w:hint="eastAsia"/>
        </w:rPr>
        <w:t>чи</w:t>
      </w:r>
      <w:r w:rsidRPr="00253DC2">
        <w:rPr>
          <w:lang w:val="en-US"/>
        </w:rPr>
        <w:t></w:t>
      </w:r>
      <w:r w:rsidRPr="00253DC2">
        <w:rPr>
          <w:rFonts w:hint="eastAsia"/>
        </w:rPr>
        <w:t>нейтралізують</w:t>
      </w:r>
      <w:r w:rsidRPr="00253DC2">
        <w:rPr>
          <w:lang w:val="en-US"/>
        </w:rPr>
        <w:t></w:t>
      </w:r>
      <w:r w:rsidRPr="00253DC2">
        <w:rPr>
          <w:rFonts w:hint="eastAsia"/>
        </w:rPr>
        <w:t>їх</w:t>
      </w:r>
      <w:r w:rsidRPr="00253DC2">
        <w:rPr>
          <w:lang w:val="en-US"/>
        </w:rPr>
        <w:t></w:t>
      </w:r>
    </w:p>
    <w:p w:rsidR="00253DC2" w:rsidRPr="00253DC2" w:rsidRDefault="00253DC2" w:rsidP="00253DC2">
      <w:r w:rsidRPr="00253DC2">
        <w:rPr>
          <w:rFonts w:hint="eastAsia"/>
        </w:rPr>
        <w:t>–</w:t>
      </w:r>
      <w:r w:rsidRPr="00253DC2">
        <w:tab/>
      </w:r>
      <w:r w:rsidRPr="00253DC2">
        <w:rPr>
          <w:rFonts w:hint="eastAsia"/>
        </w:rPr>
        <w:t>систему</w:t>
      </w:r>
      <w:r w:rsidRPr="00253DC2">
        <w:rPr>
          <w:lang w:val="en-US"/>
        </w:rPr>
        <w:t></w:t>
      </w:r>
      <w:r w:rsidRPr="00253DC2">
        <w:rPr>
          <w:rFonts w:hint="eastAsia"/>
        </w:rPr>
        <w:t>аргументів</w:t>
      </w:r>
      <w:r w:rsidRPr="00253DC2">
        <w:rPr>
          <w:lang w:val="en-US"/>
        </w:rPr>
        <w:t></w:t>
      </w:r>
      <w:r w:rsidRPr="00253DC2">
        <w:rPr>
          <w:rFonts w:hint="eastAsia"/>
        </w:rPr>
        <w:t>на</w:t>
      </w:r>
      <w:r w:rsidRPr="00253DC2">
        <w:rPr>
          <w:lang w:val="en-US"/>
        </w:rPr>
        <w:t></w:t>
      </w:r>
      <w:r w:rsidRPr="00253DC2">
        <w:rPr>
          <w:rFonts w:hint="eastAsia"/>
        </w:rPr>
        <w:t>користь</w:t>
      </w:r>
      <w:r w:rsidRPr="00253DC2">
        <w:rPr>
          <w:lang w:val="en-US"/>
        </w:rPr>
        <w:t></w:t>
      </w:r>
      <w:r w:rsidRPr="00253DC2">
        <w:rPr>
          <w:rFonts w:hint="eastAsia"/>
        </w:rPr>
        <w:t>розуміння</w:t>
      </w:r>
      <w:r w:rsidRPr="00253DC2">
        <w:rPr>
          <w:lang w:val="en-US"/>
        </w:rPr>
        <w:t></w:t>
      </w:r>
      <w:r w:rsidRPr="00253DC2">
        <w:rPr>
          <w:rFonts w:hint="eastAsia"/>
        </w:rPr>
        <w:t>координації</w:t>
      </w:r>
      <w:r w:rsidRPr="00253DC2">
        <w:rPr>
          <w:lang w:val="en-US"/>
        </w:rPr>
        <w:t></w:t>
      </w:r>
      <w:r w:rsidRPr="00253DC2">
        <w:rPr>
          <w:rFonts w:hint="eastAsia"/>
        </w:rPr>
        <w:t>кримінологічного</w:t>
      </w:r>
      <w:r w:rsidRPr="00253DC2">
        <w:rPr>
          <w:lang w:val="en-US"/>
        </w:rPr>
        <w:t></w:t>
      </w:r>
      <w:r w:rsidRPr="00253DC2">
        <w:rPr>
          <w:rFonts w:hint="eastAsia"/>
        </w:rPr>
        <w:t>забезпечення</w:t>
      </w:r>
      <w:r w:rsidRPr="00253DC2">
        <w:rPr>
          <w:lang w:val="en-US"/>
        </w:rPr>
        <w:t></w:t>
      </w:r>
      <w:r w:rsidRPr="00253DC2">
        <w:rPr>
          <w:rFonts w:hint="eastAsia"/>
        </w:rPr>
        <w:t>економічної</w:t>
      </w:r>
      <w:r w:rsidRPr="00253DC2">
        <w:rPr>
          <w:lang w:val="en-US"/>
        </w:rPr>
        <w:t></w:t>
      </w:r>
      <w:r w:rsidRPr="00253DC2">
        <w:rPr>
          <w:rFonts w:hint="eastAsia"/>
        </w:rPr>
        <w:t>безпеки</w:t>
      </w:r>
      <w:r w:rsidRPr="00253DC2">
        <w:rPr>
          <w:lang w:val="en-US"/>
        </w:rPr>
        <w:t></w:t>
      </w:r>
      <w:r w:rsidRPr="00253DC2">
        <w:rPr>
          <w:rFonts w:hint="eastAsia"/>
        </w:rPr>
        <w:t>України</w:t>
      </w:r>
      <w:r w:rsidRPr="00253DC2">
        <w:rPr>
          <w:lang w:val="en-US"/>
        </w:rPr>
        <w:t></w:t>
      </w:r>
      <w:r w:rsidRPr="00253DC2">
        <w:rPr>
          <w:rFonts w:hint="eastAsia"/>
        </w:rPr>
        <w:t>як</w:t>
      </w:r>
      <w:r w:rsidRPr="00253DC2">
        <w:rPr>
          <w:lang w:val="en-US"/>
        </w:rPr>
        <w:t></w:t>
      </w:r>
      <w:r w:rsidRPr="00253DC2">
        <w:rPr>
          <w:rFonts w:hint="eastAsia"/>
        </w:rPr>
        <w:t>системи</w:t>
      </w:r>
      <w:r w:rsidRPr="00253DC2">
        <w:rPr>
          <w:lang w:val="en-US"/>
        </w:rPr>
        <w:t></w:t>
      </w:r>
      <w:r w:rsidRPr="00253DC2">
        <w:rPr>
          <w:rFonts w:hint="eastAsia"/>
        </w:rPr>
        <w:t>взаємоузгоджених</w:t>
      </w:r>
      <w:r w:rsidRPr="00253DC2">
        <w:rPr>
          <w:lang w:val="en-US"/>
        </w:rPr>
        <w:t></w:t>
      </w:r>
      <w:r w:rsidRPr="00253DC2">
        <w:rPr>
          <w:rFonts w:hint="eastAsia"/>
        </w:rPr>
        <w:t>дій</w:t>
      </w:r>
      <w:r w:rsidRPr="00253DC2">
        <w:rPr>
          <w:lang w:val="en-US"/>
        </w:rPr>
        <w:t></w:t>
      </w:r>
      <w:r w:rsidRPr="00253DC2">
        <w:rPr>
          <w:rFonts w:hint="eastAsia"/>
        </w:rPr>
        <w:t>тактично</w:t>
      </w:r>
      <w:r w:rsidRPr="00253DC2">
        <w:rPr>
          <w:lang w:val="en-US"/>
        </w:rPr>
        <w:t></w:t>
      </w:r>
      <w:r w:rsidRPr="00253DC2">
        <w:rPr>
          <w:rFonts w:hint="eastAsia"/>
        </w:rPr>
        <w:t>самостійних</w:t>
      </w:r>
      <w:r w:rsidRPr="00253DC2">
        <w:rPr>
          <w:lang w:val="en-US"/>
        </w:rPr>
        <w:t></w:t>
      </w:r>
      <w:r w:rsidRPr="00253DC2">
        <w:rPr>
          <w:rFonts w:hint="eastAsia"/>
        </w:rPr>
        <w:t>суб’єктів</w:t>
      </w:r>
      <w:r w:rsidRPr="00253DC2">
        <w:rPr>
          <w:lang w:val="en-US"/>
        </w:rPr>
        <w:t></w:t>
      </w:r>
      <w:r w:rsidRPr="00253DC2">
        <w:rPr>
          <w:lang w:val="en-US"/>
        </w:rPr>
        <w:t></w:t>
      </w:r>
      <w:r w:rsidRPr="00253DC2">
        <w:rPr>
          <w:rFonts w:hint="eastAsia"/>
        </w:rPr>
        <w:t>що</w:t>
      </w:r>
      <w:r w:rsidRPr="00253DC2">
        <w:rPr>
          <w:lang w:val="en-US"/>
        </w:rPr>
        <w:t></w:t>
      </w:r>
      <w:r w:rsidRPr="00253DC2">
        <w:rPr>
          <w:rFonts w:hint="eastAsia"/>
        </w:rPr>
        <w:t>охоплює</w:t>
      </w:r>
      <w:r w:rsidRPr="00253DC2">
        <w:rPr>
          <w:lang w:val="en-US"/>
        </w:rPr>
        <w:t></w:t>
      </w:r>
      <w:r w:rsidRPr="00253DC2">
        <w:rPr>
          <w:rFonts w:hint="eastAsia"/>
        </w:rPr>
        <w:t>спільну</w:t>
      </w:r>
      <w:r w:rsidRPr="00253DC2">
        <w:rPr>
          <w:lang w:val="en-US"/>
        </w:rPr>
        <w:t></w:t>
      </w:r>
      <w:r w:rsidRPr="00253DC2">
        <w:rPr>
          <w:rFonts w:hint="eastAsia"/>
        </w:rPr>
        <w:t>мету</w:t>
      </w:r>
      <w:r w:rsidRPr="00253DC2">
        <w:rPr>
          <w:lang w:val="en-US"/>
        </w:rPr>
        <w:t></w:t>
      </w:r>
      <w:r w:rsidRPr="00253DC2">
        <w:rPr>
          <w:lang w:val="en-US"/>
        </w:rPr>
        <w:t></w:t>
      </w:r>
      <w:r w:rsidRPr="00253DC2">
        <w:rPr>
          <w:rFonts w:hint="eastAsia"/>
        </w:rPr>
        <w:t>принципи</w:t>
      </w:r>
      <w:r w:rsidRPr="00253DC2">
        <w:rPr>
          <w:lang w:val="en-US"/>
        </w:rPr>
        <w:t></w:t>
      </w:r>
      <w:r w:rsidRPr="00253DC2">
        <w:rPr>
          <w:rFonts w:hint="eastAsia"/>
        </w:rPr>
        <w:t>координації</w:t>
      </w:r>
      <w:r w:rsidRPr="00253DC2">
        <w:rPr>
          <w:lang w:val="en-US"/>
        </w:rPr>
        <w:t></w:t>
      </w:r>
      <w:r w:rsidRPr="00253DC2">
        <w:rPr>
          <w:lang w:val="en-US"/>
        </w:rPr>
        <w:t></w:t>
      </w:r>
      <w:r w:rsidRPr="00253DC2">
        <w:rPr>
          <w:rFonts w:hint="eastAsia"/>
        </w:rPr>
        <w:t>формально</w:t>
      </w:r>
      <w:r w:rsidRPr="00253DC2">
        <w:rPr>
          <w:lang w:val="en-US"/>
        </w:rPr>
        <w:t></w:t>
      </w:r>
      <w:r w:rsidRPr="00253DC2">
        <w:rPr>
          <w:rFonts w:hint="eastAsia"/>
        </w:rPr>
        <w:t>визначену</w:t>
      </w:r>
      <w:r w:rsidRPr="00253DC2">
        <w:rPr>
          <w:lang w:val="en-US"/>
        </w:rPr>
        <w:t></w:t>
      </w:r>
      <w:r w:rsidRPr="00253DC2">
        <w:rPr>
          <w:rFonts w:hint="eastAsia"/>
        </w:rPr>
        <w:t>та</w:t>
      </w:r>
      <w:r w:rsidRPr="00253DC2">
        <w:rPr>
          <w:lang w:val="en-US"/>
        </w:rPr>
        <w:t></w:t>
      </w:r>
      <w:r w:rsidRPr="00253DC2">
        <w:rPr>
          <w:rFonts w:hint="eastAsia"/>
        </w:rPr>
        <w:t>науково</w:t>
      </w:r>
      <w:r w:rsidRPr="00253DC2">
        <w:rPr>
          <w:lang w:val="en-US"/>
        </w:rPr>
        <w:t></w:t>
      </w:r>
      <w:r w:rsidRPr="00253DC2">
        <w:rPr>
          <w:rFonts w:hint="eastAsia"/>
        </w:rPr>
        <w:t>обґрунтовану</w:t>
      </w:r>
      <w:r w:rsidRPr="00253DC2">
        <w:rPr>
          <w:lang w:val="en-US"/>
        </w:rPr>
        <w:t></w:t>
      </w:r>
      <w:r w:rsidRPr="00253DC2">
        <w:rPr>
          <w:rFonts w:hint="eastAsia"/>
        </w:rPr>
        <w:t>тактику</w:t>
      </w:r>
      <w:r w:rsidRPr="00253DC2">
        <w:rPr>
          <w:lang w:val="en-US"/>
        </w:rPr>
        <w:t></w:t>
      </w:r>
      <w:r w:rsidRPr="00253DC2">
        <w:rPr>
          <w:rFonts w:hint="eastAsia"/>
        </w:rPr>
        <w:t>координації</w:t>
      </w:r>
      <w:r w:rsidRPr="00253DC2">
        <w:rPr>
          <w:lang w:val="en-US"/>
        </w:rPr>
        <w:t></w:t>
      </w:r>
      <w:r w:rsidRPr="00253DC2">
        <w:rPr>
          <w:rFonts w:hint="eastAsia"/>
        </w:rPr>
        <w:t>та</w:t>
      </w:r>
      <w:r w:rsidRPr="00253DC2">
        <w:rPr>
          <w:lang w:val="en-US"/>
        </w:rPr>
        <w:t></w:t>
      </w:r>
      <w:r w:rsidRPr="00253DC2">
        <w:rPr>
          <w:rFonts w:hint="eastAsia"/>
        </w:rPr>
        <w:t>постійність</w:t>
      </w:r>
      <w:r w:rsidRPr="00253DC2">
        <w:rPr>
          <w:lang w:val="en-US"/>
        </w:rPr>
        <w:t></w:t>
      </w:r>
      <w:r w:rsidRPr="00253DC2">
        <w:rPr>
          <w:rFonts w:hint="eastAsia"/>
        </w:rPr>
        <w:t>і</w:t>
      </w:r>
      <w:r w:rsidRPr="00253DC2">
        <w:rPr>
          <w:lang w:val="en-US"/>
        </w:rPr>
        <w:t></w:t>
      </w:r>
      <w:r w:rsidRPr="00253DC2">
        <w:rPr>
          <w:rFonts w:hint="eastAsia"/>
        </w:rPr>
        <w:t>безперервність</w:t>
      </w:r>
      <w:r w:rsidRPr="00253DC2">
        <w:rPr>
          <w:lang w:val="en-US"/>
        </w:rPr>
        <w:t></w:t>
      </w:r>
      <w:r w:rsidRPr="00253DC2">
        <w:rPr>
          <w:rFonts w:hint="eastAsia"/>
        </w:rPr>
        <w:t>здійснення</w:t>
      </w:r>
      <w:r w:rsidRPr="00253DC2">
        <w:rPr>
          <w:lang w:val="en-US"/>
        </w:rPr>
        <w:t></w:t>
      </w:r>
      <w:r w:rsidRPr="00253DC2">
        <w:rPr>
          <w:rFonts w:hint="eastAsia"/>
        </w:rPr>
        <w:t>такої</w:t>
      </w:r>
      <w:r w:rsidRPr="00253DC2">
        <w:rPr>
          <w:lang w:val="en-US"/>
        </w:rPr>
        <w:t></w:t>
      </w:r>
      <w:r w:rsidRPr="00253DC2">
        <w:rPr>
          <w:rFonts w:hint="eastAsia"/>
        </w:rPr>
        <w:t>діяльності</w:t>
      </w:r>
      <w:r w:rsidRPr="00253DC2">
        <w:rPr>
          <w:lang w:val="en-US"/>
        </w:rPr>
        <w:t></w:t>
      </w:r>
      <w:r w:rsidRPr="00253DC2">
        <w:rPr>
          <w:rFonts w:hint="eastAsia"/>
        </w:rPr>
        <w:t>з</w:t>
      </w:r>
      <w:r w:rsidRPr="00253DC2">
        <w:rPr>
          <w:lang w:val="en-US"/>
        </w:rPr>
        <w:t></w:t>
      </w:r>
      <w:r w:rsidRPr="00253DC2">
        <w:rPr>
          <w:rFonts w:hint="eastAsia"/>
        </w:rPr>
        <w:t>урахуванням</w:t>
      </w:r>
      <w:r w:rsidRPr="00253DC2">
        <w:rPr>
          <w:lang w:val="en-US"/>
        </w:rPr>
        <w:t></w:t>
      </w:r>
      <w:r w:rsidRPr="00253DC2">
        <w:rPr>
          <w:rFonts w:hint="eastAsia"/>
        </w:rPr>
        <w:t>місця</w:t>
      </w:r>
      <w:r w:rsidRPr="00253DC2">
        <w:rPr>
          <w:lang w:val="en-US"/>
        </w:rPr>
        <w:t></w:t>
      </w:r>
      <w:r w:rsidRPr="00253DC2">
        <w:rPr>
          <w:lang w:val="en-US"/>
        </w:rPr>
        <w:t></w:t>
      </w:r>
      <w:r w:rsidRPr="00253DC2">
        <w:rPr>
          <w:rFonts w:hint="eastAsia"/>
        </w:rPr>
        <w:t>компетенції</w:t>
      </w:r>
      <w:r w:rsidRPr="00253DC2">
        <w:rPr>
          <w:lang w:val="en-US"/>
        </w:rPr>
        <w:t></w:t>
      </w:r>
      <w:r w:rsidRPr="00253DC2">
        <w:rPr>
          <w:rFonts w:hint="eastAsia"/>
        </w:rPr>
        <w:t>й</w:t>
      </w:r>
      <w:r w:rsidRPr="00253DC2">
        <w:rPr>
          <w:lang w:val="en-US"/>
        </w:rPr>
        <w:t></w:t>
      </w:r>
      <w:r w:rsidRPr="00253DC2">
        <w:rPr>
          <w:rFonts w:hint="eastAsia"/>
        </w:rPr>
        <w:t>ролі</w:t>
      </w:r>
      <w:r w:rsidRPr="00253DC2">
        <w:rPr>
          <w:lang w:val="en-US"/>
        </w:rPr>
        <w:t></w:t>
      </w:r>
      <w:r w:rsidRPr="00253DC2">
        <w:rPr>
          <w:rFonts w:hint="eastAsia"/>
        </w:rPr>
        <w:t>кожного</w:t>
      </w:r>
      <w:r w:rsidRPr="00253DC2">
        <w:rPr>
          <w:lang w:val="en-US"/>
        </w:rPr>
        <w:t></w:t>
      </w:r>
      <w:r w:rsidRPr="00253DC2">
        <w:rPr>
          <w:rFonts w:hint="eastAsia"/>
        </w:rPr>
        <w:t>суб’єкта</w:t>
      </w:r>
      <w:r w:rsidRPr="00253DC2">
        <w:rPr>
          <w:lang w:val="en-US"/>
        </w:rPr>
        <w:t></w:t>
      </w:r>
      <w:r w:rsidRPr="00253DC2">
        <w:rPr>
          <w:rFonts w:hint="eastAsia"/>
        </w:rPr>
        <w:t>в</w:t>
      </w:r>
      <w:r w:rsidRPr="00253DC2">
        <w:rPr>
          <w:lang w:val="en-US"/>
        </w:rPr>
        <w:t></w:t>
      </w:r>
      <w:r w:rsidRPr="00253DC2">
        <w:rPr>
          <w:rFonts w:hint="eastAsia"/>
        </w:rPr>
        <w:t>системі</w:t>
      </w:r>
      <w:r w:rsidRPr="00253DC2">
        <w:rPr>
          <w:lang w:val="en-US"/>
        </w:rPr>
        <w:t></w:t>
      </w:r>
    </w:p>
    <w:p w:rsidR="00253DC2" w:rsidRPr="00253DC2" w:rsidRDefault="00253DC2" w:rsidP="00253DC2">
      <w:r w:rsidRPr="00253DC2">
        <w:rPr>
          <w:rFonts w:hint="eastAsia"/>
        </w:rPr>
        <w:t>–</w:t>
      </w:r>
      <w:r w:rsidRPr="00253DC2">
        <w:tab/>
      </w:r>
      <w:r w:rsidRPr="00253DC2">
        <w:rPr>
          <w:rFonts w:hint="eastAsia"/>
        </w:rPr>
        <w:t>систему</w:t>
      </w:r>
      <w:r w:rsidRPr="00253DC2">
        <w:rPr>
          <w:lang w:val="en-US"/>
        </w:rPr>
        <w:t></w:t>
      </w:r>
      <w:r w:rsidRPr="00253DC2">
        <w:rPr>
          <w:rFonts w:hint="eastAsia"/>
        </w:rPr>
        <w:t>аргументів</w:t>
      </w:r>
      <w:r w:rsidRPr="00253DC2">
        <w:rPr>
          <w:lang w:val="en-US"/>
        </w:rPr>
        <w:t></w:t>
      </w:r>
      <w:r w:rsidRPr="00253DC2">
        <w:rPr>
          <w:rFonts w:hint="eastAsia"/>
        </w:rPr>
        <w:t>на</w:t>
      </w:r>
      <w:r w:rsidRPr="00253DC2">
        <w:rPr>
          <w:lang w:val="en-US"/>
        </w:rPr>
        <w:t></w:t>
      </w:r>
      <w:r w:rsidRPr="00253DC2">
        <w:rPr>
          <w:rFonts w:hint="eastAsia"/>
        </w:rPr>
        <w:t>користь</w:t>
      </w:r>
      <w:r w:rsidRPr="00253DC2">
        <w:rPr>
          <w:lang w:val="en-US"/>
        </w:rPr>
        <w:t></w:t>
      </w:r>
      <w:r w:rsidRPr="00253DC2">
        <w:rPr>
          <w:rFonts w:hint="eastAsia"/>
        </w:rPr>
        <w:t>необхідності</w:t>
      </w:r>
      <w:r w:rsidRPr="00253DC2">
        <w:rPr>
          <w:lang w:val="en-US"/>
        </w:rPr>
        <w:t></w:t>
      </w:r>
      <w:r w:rsidRPr="00253DC2">
        <w:rPr>
          <w:rFonts w:hint="eastAsia"/>
        </w:rPr>
        <w:t>зміни</w:t>
      </w:r>
      <w:r w:rsidRPr="00253DC2">
        <w:rPr>
          <w:lang w:val="en-US"/>
        </w:rPr>
        <w:t></w:t>
      </w:r>
      <w:r w:rsidRPr="00253DC2">
        <w:rPr>
          <w:rFonts w:hint="eastAsia"/>
        </w:rPr>
        <w:t>парадигми</w:t>
      </w:r>
      <w:r w:rsidRPr="00253DC2">
        <w:rPr>
          <w:lang w:val="en-US"/>
        </w:rPr>
        <w:t></w:t>
      </w:r>
      <w:r w:rsidRPr="00253DC2">
        <w:rPr>
          <w:rFonts w:hint="eastAsia"/>
        </w:rPr>
        <w:t>міжнародного</w:t>
      </w:r>
      <w:r w:rsidRPr="00253DC2">
        <w:rPr>
          <w:lang w:val="en-US"/>
        </w:rPr>
        <w:t></w:t>
      </w:r>
      <w:r w:rsidRPr="00253DC2">
        <w:rPr>
          <w:rFonts w:hint="eastAsia"/>
        </w:rPr>
        <w:t>співробітництва</w:t>
      </w:r>
      <w:r w:rsidRPr="00253DC2">
        <w:rPr>
          <w:lang w:val="en-US"/>
        </w:rPr>
        <w:t></w:t>
      </w:r>
      <w:r w:rsidRPr="00253DC2">
        <w:rPr>
          <w:rFonts w:hint="eastAsia"/>
        </w:rPr>
        <w:t>у</w:t>
      </w:r>
      <w:r w:rsidRPr="00253DC2">
        <w:rPr>
          <w:lang w:val="en-US"/>
        </w:rPr>
        <w:t></w:t>
      </w:r>
      <w:r w:rsidRPr="00253DC2">
        <w:rPr>
          <w:rFonts w:hint="eastAsia"/>
        </w:rPr>
        <w:t>сфері</w:t>
      </w:r>
      <w:r w:rsidRPr="00253DC2">
        <w:rPr>
          <w:lang w:val="en-US"/>
        </w:rPr>
        <w:t></w:t>
      </w:r>
      <w:r w:rsidRPr="00253DC2">
        <w:rPr>
          <w:rFonts w:hint="eastAsia"/>
        </w:rPr>
        <w:t>кримінологічного</w:t>
      </w:r>
      <w:r w:rsidRPr="00253DC2">
        <w:rPr>
          <w:lang w:val="en-US"/>
        </w:rPr>
        <w:t></w:t>
      </w:r>
      <w:r w:rsidRPr="00253DC2">
        <w:rPr>
          <w:rFonts w:hint="eastAsia"/>
        </w:rPr>
        <w:t>забезпечення</w:t>
      </w:r>
      <w:r w:rsidRPr="00253DC2">
        <w:rPr>
          <w:lang w:val="en-US"/>
        </w:rPr>
        <w:t></w:t>
      </w:r>
      <w:r w:rsidRPr="00253DC2">
        <w:rPr>
          <w:rFonts w:hint="eastAsia"/>
        </w:rPr>
        <w:t>економічної</w:t>
      </w:r>
      <w:r w:rsidRPr="00253DC2">
        <w:rPr>
          <w:lang w:val="en-US"/>
        </w:rPr>
        <w:t></w:t>
      </w:r>
      <w:r w:rsidRPr="00253DC2">
        <w:rPr>
          <w:rFonts w:hint="eastAsia"/>
        </w:rPr>
        <w:t>безпеки</w:t>
      </w:r>
      <w:r w:rsidRPr="00253DC2">
        <w:rPr>
          <w:lang w:val="en-US"/>
        </w:rPr>
        <w:t></w:t>
      </w:r>
      <w:r w:rsidRPr="00253DC2">
        <w:rPr>
          <w:rFonts w:hint="eastAsia"/>
        </w:rPr>
        <w:t>за</w:t>
      </w:r>
      <w:r w:rsidRPr="00253DC2">
        <w:rPr>
          <w:lang w:val="en-US"/>
        </w:rPr>
        <w:t></w:t>
      </w:r>
      <w:r w:rsidRPr="00253DC2">
        <w:rPr>
          <w:rFonts w:hint="eastAsia"/>
        </w:rPr>
        <w:t>рахунок</w:t>
      </w:r>
      <w:r w:rsidRPr="00253DC2">
        <w:rPr>
          <w:lang w:val="en-US"/>
        </w:rPr>
        <w:t></w:t>
      </w:r>
      <w:r w:rsidRPr="00253DC2">
        <w:rPr>
          <w:rFonts w:hint="eastAsia"/>
        </w:rPr>
        <w:t>трансформації</w:t>
      </w:r>
      <w:r w:rsidRPr="00253DC2">
        <w:rPr>
          <w:lang w:val="en-US"/>
        </w:rPr>
        <w:t></w:t>
      </w:r>
      <w:r w:rsidRPr="00253DC2">
        <w:rPr>
          <w:rFonts w:hint="eastAsia"/>
        </w:rPr>
        <w:t>основної</w:t>
      </w:r>
      <w:r w:rsidRPr="00253DC2">
        <w:rPr>
          <w:lang w:val="en-US"/>
        </w:rPr>
        <w:t></w:t>
      </w:r>
      <w:r w:rsidRPr="00253DC2">
        <w:rPr>
          <w:rFonts w:hint="eastAsia"/>
        </w:rPr>
        <w:t>ідеї</w:t>
      </w:r>
      <w:r w:rsidRPr="00253DC2">
        <w:rPr>
          <w:lang w:val="en-US"/>
        </w:rPr>
        <w:t></w:t>
      </w:r>
      <w:r w:rsidRPr="00253DC2">
        <w:rPr>
          <w:lang w:val="en-US"/>
        </w:rPr>
        <w:t></w:t>
      </w:r>
      <w:r w:rsidRPr="00253DC2">
        <w:rPr>
          <w:rFonts w:hint="eastAsia"/>
        </w:rPr>
        <w:t>об’єкта</w:t>
      </w:r>
      <w:r w:rsidRPr="00253DC2">
        <w:rPr>
          <w:lang w:val="en-US"/>
        </w:rPr>
        <w:t></w:t>
      </w:r>
      <w:r w:rsidRPr="00253DC2">
        <w:rPr>
          <w:rFonts w:hint="eastAsia"/>
        </w:rPr>
        <w:t>і</w:t>
      </w:r>
      <w:r w:rsidRPr="00253DC2">
        <w:rPr>
          <w:lang w:val="en-US"/>
        </w:rPr>
        <w:t></w:t>
      </w:r>
      <w:r w:rsidRPr="00253DC2">
        <w:rPr>
          <w:rFonts w:hint="eastAsia"/>
        </w:rPr>
        <w:t>предмета</w:t>
      </w:r>
      <w:r w:rsidRPr="00253DC2">
        <w:rPr>
          <w:lang w:val="en-US"/>
        </w:rPr>
        <w:t></w:t>
      </w:r>
      <w:r w:rsidRPr="00253DC2">
        <w:rPr>
          <w:lang w:val="en-US"/>
        </w:rPr>
        <w:t></w:t>
      </w:r>
      <w:r w:rsidRPr="00253DC2">
        <w:rPr>
          <w:rFonts w:hint="eastAsia"/>
        </w:rPr>
        <w:t>принципів</w:t>
      </w:r>
      <w:r w:rsidRPr="00253DC2">
        <w:rPr>
          <w:lang w:val="en-US"/>
        </w:rPr>
        <w:t></w:t>
      </w:r>
      <w:r w:rsidRPr="00253DC2">
        <w:rPr>
          <w:lang w:val="en-US"/>
        </w:rPr>
        <w:t></w:t>
      </w:r>
      <w:r w:rsidRPr="00253DC2">
        <w:rPr>
          <w:rFonts w:hint="eastAsia"/>
        </w:rPr>
        <w:t>заходів</w:t>
      </w:r>
      <w:r w:rsidRPr="00253DC2">
        <w:rPr>
          <w:lang w:val="en-US"/>
        </w:rPr>
        <w:t></w:t>
      </w:r>
      <w:r w:rsidRPr="00253DC2">
        <w:rPr>
          <w:rFonts w:hint="eastAsia"/>
        </w:rPr>
        <w:t>і</w:t>
      </w:r>
      <w:r w:rsidRPr="00253DC2">
        <w:rPr>
          <w:lang w:val="en-US"/>
        </w:rPr>
        <w:t></w:t>
      </w:r>
      <w:r w:rsidRPr="00253DC2">
        <w:rPr>
          <w:rFonts w:hint="eastAsia"/>
        </w:rPr>
        <w:t>системи</w:t>
      </w:r>
      <w:r w:rsidRPr="00253DC2">
        <w:rPr>
          <w:lang w:val="en-US"/>
        </w:rPr>
        <w:t></w:t>
      </w:r>
      <w:r w:rsidRPr="00253DC2">
        <w:rPr>
          <w:rFonts w:hint="eastAsia"/>
        </w:rPr>
        <w:t>суб’єктів</w:t>
      </w:r>
      <w:r w:rsidRPr="00253DC2">
        <w:rPr>
          <w:lang w:val="en-US"/>
        </w:rPr>
        <w:t></w:t>
      </w:r>
      <w:r w:rsidRPr="00253DC2">
        <w:rPr>
          <w:rFonts w:hint="eastAsia"/>
        </w:rPr>
        <w:t>відповідно</w:t>
      </w:r>
      <w:r w:rsidRPr="00253DC2">
        <w:rPr>
          <w:lang w:val="en-US"/>
        </w:rPr>
        <w:t></w:t>
      </w:r>
      <w:r w:rsidRPr="00253DC2">
        <w:rPr>
          <w:rFonts w:hint="eastAsia"/>
        </w:rPr>
        <w:t>до</w:t>
      </w:r>
      <w:r w:rsidRPr="00253DC2">
        <w:rPr>
          <w:lang w:val="en-US"/>
        </w:rPr>
        <w:t></w:t>
      </w:r>
      <w:r w:rsidRPr="00253DC2">
        <w:rPr>
          <w:rFonts w:hint="eastAsia"/>
        </w:rPr>
        <w:t>нових</w:t>
      </w:r>
      <w:r w:rsidRPr="00253DC2">
        <w:rPr>
          <w:lang w:val="en-US"/>
        </w:rPr>
        <w:t></w:t>
      </w:r>
      <w:r w:rsidRPr="00253DC2">
        <w:rPr>
          <w:rFonts w:hint="eastAsia"/>
        </w:rPr>
        <w:t>соціальних</w:t>
      </w:r>
      <w:r w:rsidRPr="00253DC2">
        <w:rPr>
          <w:lang w:val="en-US"/>
        </w:rPr>
        <w:t></w:t>
      </w:r>
      <w:r w:rsidRPr="00253DC2">
        <w:rPr>
          <w:rFonts w:hint="eastAsia"/>
        </w:rPr>
        <w:t>і</w:t>
      </w:r>
      <w:r w:rsidRPr="00253DC2">
        <w:rPr>
          <w:lang w:val="en-US"/>
        </w:rPr>
        <w:t></w:t>
      </w:r>
      <w:r w:rsidRPr="00253DC2">
        <w:rPr>
          <w:rFonts w:hint="eastAsia"/>
        </w:rPr>
        <w:t>безпекових</w:t>
      </w:r>
      <w:r w:rsidRPr="00253DC2">
        <w:rPr>
          <w:lang w:val="en-US"/>
        </w:rPr>
        <w:t></w:t>
      </w:r>
      <w:r w:rsidRPr="00253DC2">
        <w:rPr>
          <w:rFonts w:hint="eastAsia"/>
        </w:rPr>
        <w:t>реалій</w:t>
      </w:r>
      <w:r w:rsidRPr="00253DC2">
        <w:rPr>
          <w:lang w:val="en-US"/>
        </w:rPr>
        <w:t></w:t>
      </w:r>
    </w:p>
    <w:p w:rsidR="00253DC2" w:rsidRPr="00253DC2" w:rsidRDefault="00253DC2" w:rsidP="00253DC2">
      <w:r w:rsidRPr="00253DC2">
        <w:rPr>
          <w:rFonts w:hint="eastAsia"/>
        </w:rPr>
        <w:t>дістало</w:t>
      </w:r>
      <w:r w:rsidRPr="00253DC2">
        <w:rPr>
          <w:lang w:val="en-US"/>
        </w:rPr>
        <w:t></w:t>
      </w:r>
      <w:r w:rsidRPr="00253DC2">
        <w:rPr>
          <w:rFonts w:hint="eastAsia"/>
        </w:rPr>
        <w:t>подальший</w:t>
      </w:r>
      <w:r w:rsidRPr="00253DC2">
        <w:rPr>
          <w:lang w:val="en-US"/>
        </w:rPr>
        <w:t></w:t>
      </w:r>
      <w:r w:rsidRPr="00253DC2">
        <w:rPr>
          <w:rFonts w:hint="eastAsia"/>
        </w:rPr>
        <w:t>розвиток</w:t>
      </w:r>
      <w:r w:rsidRPr="00253DC2">
        <w:rPr>
          <w:lang w:val="en-US"/>
        </w:rPr>
        <w:t></w:t>
      </w:r>
    </w:p>
    <w:p w:rsidR="00253DC2" w:rsidRPr="00253DC2" w:rsidRDefault="00253DC2" w:rsidP="00253DC2">
      <w:r w:rsidRPr="00253DC2">
        <w:rPr>
          <w:rFonts w:hint="eastAsia"/>
        </w:rPr>
        <w:t>–</w:t>
      </w:r>
      <w:r w:rsidRPr="00253DC2">
        <w:tab/>
      </w:r>
      <w:r w:rsidRPr="00253DC2">
        <w:rPr>
          <w:rFonts w:hint="eastAsia"/>
        </w:rPr>
        <w:t>оцінка</w:t>
      </w:r>
      <w:r w:rsidRPr="00253DC2">
        <w:rPr>
          <w:lang w:val="en-US"/>
        </w:rPr>
        <w:t></w:t>
      </w:r>
      <w:r w:rsidRPr="00253DC2">
        <w:rPr>
          <w:rFonts w:hint="eastAsia"/>
        </w:rPr>
        <w:t>стану</w:t>
      </w:r>
      <w:r w:rsidRPr="00253DC2">
        <w:rPr>
          <w:lang w:val="en-US"/>
        </w:rPr>
        <w:t></w:t>
      </w:r>
      <w:r w:rsidRPr="00253DC2">
        <w:rPr>
          <w:rFonts w:hint="eastAsia"/>
        </w:rPr>
        <w:t>наукової</w:t>
      </w:r>
      <w:r w:rsidRPr="00253DC2">
        <w:rPr>
          <w:lang w:val="en-US"/>
        </w:rPr>
        <w:t></w:t>
      </w:r>
      <w:r w:rsidRPr="00253DC2">
        <w:rPr>
          <w:rFonts w:hint="eastAsia"/>
        </w:rPr>
        <w:t>розробленості</w:t>
      </w:r>
      <w:r w:rsidRPr="00253DC2">
        <w:rPr>
          <w:lang w:val="en-US"/>
        </w:rPr>
        <w:t></w:t>
      </w:r>
      <w:r w:rsidRPr="00253DC2">
        <w:rPr>
          <w:rFonts w:hint="eastAsia"/>
        </w:rPr>
        <w:t>основних</w:t>
      </w:r>
      <w:r w:rsidRPr="00253DC2">
        <w:rPr>
          <w:lang w:val="en-US"/>
        </w:rPr>
        <w:t></w:t>
      </w:r>
      <w:r w:rsidRPr="00253DC2">
        <w:rPr>
          <w:rFonts w:hint="eastAsia"/>
        </w:rPr>
        <w:t>ідей</w:t>
      </w:r>
      <w:r w:rsidRPr="00253DC2">
        <w:rPr>
          <w:lang w:val="en-US"/>
        </w:rPr>
        <w:t></w:t>
      </w:r>
      <w:r w:rsidRPr="00253DC2">
        <w:rPr>
          <w:lang w:val="en-US"/>
        </w:rPr>
        <w:t></w:t>
      </w:r>
      <w:r w:rsidRPr="00253DC2">
        <w:rPr>
          <w:rFonts w:hint="eastAsia"/>
        </w:rPr>
        <w:t>що</w:t>
      </w:r>
      <w:r w:rsidRPr="00253DC2">
        <w:rPr>
          <w:lang w:val="en-US"/>
        </w:rPr>
        <w:t></w:t>
      </w:r>
      <w:r w:rsidRPr="00253DC2">
        <w:rPr>
          <w:rFonts w:hint="eastAsia"/>
        </w:rPr>
        <w:t>були</w:t>
      </w:r>
      <w:r w:rsidRPr="00253DC2">
        <w:rPr>
          <w:lang w:val="en-US"/>
        </w:rPr>
        <w:t></w:t>
      </w:r>
      <w:r w:rsidRPr="00253DC2">
        <w:rPr>
          <w:rFonts w:hint="eastAsia"/>
        </w:rPr>
        <w:t>сформульовані</w:t>
      </w:r>
      <w:r w:rsidRPr="00253DC2">
        <w:rPr>
          <w:lang w:val="en-US"/>
        </w:rPr>
        <w:t></w:t>
      </w:r>
      <w:r w:rsidRPr="00253DC2">
        <w:rPr>
          <w:rFonts w:hint="eastAsia"/>
        </w:rPr>
        <w:t>у</w:t>
      </w:r>
      <w:r w:rsidRPr="00253DC2">
        <w:rPr>
          <w:lang w:val="en-US"/>
        </w:rPr>
        <w:t></w:t>
      </w:r>
      <w:r w:rsidRPr="00253DC2">
        <w:rPr>
          <w:rFonts w:hint="eastAsia"/>
        </w:rPr>
        <w:t>вітчизняних</w:t>
      </w:r>
      <w:r w:rsidRPr="00253DC2">
        <w:rPr>
          <w:lang w:val="en-US"/>
        </w:rPr>
        <w:t></w:t>
      </w:r>
      <w:r w:rsidRPr="00253DC2">
        <w:rPr>
          <w:rFonts w:hint="eastAsia"/>
        </w:rPr>
        <w:t>кримінологічних</w:t>
      </w:r>
      <w:r w:rsidRPr="00253DC2">
        <w:rPr>
          <w:lang w:val="en-US"/>
        </w:rPr>
        <w:t></w:t>
      </w:r>
      <w:r w:rsidRPr="00253DC2">
        <w:rPr>
          <w:rFonts w:hint="eastAsia"/>
        </w:rPr>
        <w:t>працях</w:t>
      </w:r>
      <w:r w:rsidRPr="00253DC2">
        <w:rPr>
          <w:lang w:val="en-US"/>
        </w:rPr>
        <w:t></w:t>
      </w:r>
      <w:r w:rsidRPr="00253DC2">
        <w:rPr>
          <w:rFonts w:hint="eastAsia"/>
        </w:rPr>
        <w:t>радянського</w:t>
      </w:r>
      <w:r w:rsidRPr="00253DC2">
        <w:rPr>
          <w:lang w:val="en-US"/>
        </w:rPr>
        <w:t></w:t>
      </w:r>
      <w:r w:rsidRPr="00253DC2">
        <w:rPr>
          <w:rFonts w:hint="eastAsia"/>
        </w:rPr>
        <w:t>та</w:t>
      </w:r>
    </w:p>
    <w:p w:rsidR="00253DC2" w:rsidRPr="00253DC2" w:rsidRDefault="00253DC2" w:rsidP="00253DC2">
      <w:pPr>
        <w:rPr>
          <w:lang w:val="en-US"/>
        </w:rPr>
      </w:pPr>
      <w:r w:rsidRPr="00253DC2">
        <w:rPr>
          <w:lang w:val="en-US"/>
        </w:rPr>
        <w:t></w:t>
      </w:r>
    </w:p>
    <w:p w:rsidR="00253DC2" w:rsidRPr="00253DC2" w:rsidRDefault="00253DC2" w:rsidP="00253DC2">
      <w:pPr>
        <w:rPr>
          <w:lang w:val="en-US"/>
        </w:rPr>
      </w:pPr>
      <w:r w:rsidRPr="00253DC2">
        <w:rPr>
          <w:rFonts w:hint="eastAsia"/>
          <w:lang w:val="en-US"/>
        </w:rPr>
        <w:t>пострадянського</w:t>
      </w:r>
      <w:r w:rsidRPr="00253DC2">
        <w:rPr>
          <w:lang w:val="en-US"/>
        </w:rPr>
        <w:t></w:t>
      </w:r>
      <w:r w:rsidRPr="00253DC2">
        <w:rPr>
          <w:rFonts w:hint="eastAsia"/>
          <w:lang w:val="en-US"/>
        </w:rPr>
        <w:t>періоду</w:t>
      </w:r>
      <w:r w:rsidRPr="00253DC2">
        <w:rPr>
          <w:lang w:val="en-US"/>
        </w:rPr>
        <w:t></w:t>
      </w:r>
      <w:r w:rsidRPr="00253DC2">
        <w:rPr>
          <w:rFonts w:hint="eastAsia"/>
          <w:lang w:val="en-US"/>
        </w:rPr>
        <w:t>з</w:t>
      </w:r>
      <w:r w:rsidRPr="00253DC2">
        <w:rPr>
          <w:lang w:val="en-US"/>
        </w:rPr>
        <w:t></w:t>
      </w:r>
      <w:r w:rsidRPr="00253DC2">
        <w:rPr>
          <w:rFonts w:hint="eastAsia"/>
          <w:lang w:val="en-US"/>
        </w:rPr>
        <w:t>приводу</w:t>
      </w:r>
      <w:r w:rsidRPr="00253DC2">
        <w:rPr>
          <w:lang w:val="en-US"/>
        </w:rPr>
        <w:t></w:t>
      </w:r>
      <w:r w:rsidRPr="00253DC2">
        <w:rPr>
          <w:rFonts w:hint="eastAsia"/>
          <w:lang w:val="en-US"/>
        </w:rPr>
        <w:t>дослідження</w:t>
      </w:r>
      <w:r w:rsidRPr="00253DC2">
        <w:rPr>
          <w:lang w:val="en-US"/>
        </w:rPr>
        <w:t></w:t>
      </w:r>
      <w:r w:rsidRPr="00253DC2">
        <w:rPr>
          <w:rFonts w:hint="eastAsia"/>
          <w:lang w:val="en-US"/>
        </w:rPr>
        <w:t>проблем</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p>
    <w:p w:rsidR="00253DC2" w:rsidRPr="00253DC2" w:rsidRDefault="00253DC2" w:rsidP="00253DC2">
      <w:pPr>
        <w:rPr>
          <w:lang w:val="en-US"/>
        </w:rPr>
      </w:pPr>
      <w:r w:rsidRPr="00253DC2">
        <w:rPr>
          <w:rFonts w:hint="eastAsia"/>
          <w:lang w:val="en-US"/>
        </w:rPr>
        <w:t>–</w:t>
      </w:r>
      <w:r w:rsidRPr="00253DC2">
        <w:rPr>
          <w:lang w:val="en-US"/>
        </w:rPr>
        <w:tab/>
      </w:r>
      <w:r w:rsidRPr="00253DC2">
        <w:rPr>
          <w:rFonts w:hint="eastAsia"/>
          <w:lang w:val="en-US"/>
        </w:rPr>
        <w:t>розгляд</w:t>
      </w:r>
      <w:r w:rsidRPr="00253DC2">
        <w:rPr>
          <w:lang w:val="en-US"/>
        </w:rPr>
        <w:t></w:t>
      </w:r>
      <w:r w:rsidRPr="00253DC2">
        <w:rPr>
          <w:rFonts w:hint="eastAsia"/>
          <w:lang w:val="en-US"/>
        </w:rPr>
        <w:t>методології</w:t>
      </w:r>
      <w:r w:rsidRPr="00253DC2">
        <w:rPr>
          <w:lang w:val="en-US"/>
        </w:rPr>
        <w:t></w:t>
      </w:r>
      <w:r w:rsidRPr="00253DC2">
        <w:rPr>
          <w:rFonts w:hint="eastAsia"/>
          <w:lang w:val="en-US"/>
        </w:rPr>
        <w:t>дослідження</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lang w:val="en-US"/>
        </w:rPr>
        <w:t></w:t>
      </w:r>
      <w:r w:rsidRPr="00253DC2">
        <w:rPr>
          <w:rFonts w:hint="eastAsia"/>
          <w:lang w:val="en-US"/>
        </w:rPr>
        <w:t>яку</w:t>
      </w:r>
      <w:r w:rsidRPr="00253DC2">
        <w:rPr>
          <w:lang w:val="en-US"/>
        </w:rPr>
        <w:t></w:t>
      </w:r>
      <w:r w:rsidRPr="00253DC2">
        <w:rPr>
          <w:rFonts w:hint="eastAsia"/>
          <w:lang w:val="en-US"/>
        </w:rPr>
        <w:t>становить</w:t>
      </w:r>
      <w:r w:rsidRPr="00253DC2">
        <w:rPr>
          <w:lang w:val="en-US"/>
        </w:rPr>
        <w:t></w:t>
      </w:r>
      <w:r w:rsidRPr="00253DC2">
        <w:rPr>
          <w:rFonts w:hint="eastAsia"/>
          <w:lang w:val="en-US"/>
        </w:rPr>
        <w:t>сукупність</w:t>
      </w:r>
      <w:r w:rsidRPr="00253DC2">
        <w:rPr>
          <w:lang w:val="en-US"/>
        </w:rPr>
        <w:t></w:t>
      </w:r>
      <w:r w:rsidRPr="00253DC2">
        <w:rPr>
          <w:rFonts w:hint="eastAsia"/>
          <w:lang w:val="en-US"/>
        </w:rPr>
        <w:t>методів</w:t>
      </w:r>
      <w:r w:rsidRPr="00253DC2">
        <w:rPr>
          <w:lang w:val="en-US"/>
        </w:rPr>
        <w:t></w:t>
      </w:r>
      <w:r w:rsidRPr="00253DC2">
        <w:rPr>
          <w:rFonts w:hint="eastAsia"/>
          <w:lang w:val="en-US"/>
        </w:rPr>
        <w:t>і</w:t>
      </w:r>
      <w:r w:rsidRPr="00253DC2">
        <w:rPr>
          <w:lang w:val="en-US"/>
        </w:rPr>
        <w:t></w:t>
      </w:r>
      <w:r w:rsidRPr="00253DC2">
        <w:rPr>
          <w:rFonts w:hint="eastAsia"/>
          <w:lang w:val="en-US"/>
        </w:rPr>
        <w:t>прийомів</w:t>
      </w:r>
      <w:r w:rsidRPr="00253DC2">
        <w:rPr>
          <w:lang w:val="en-US"/>
        </w:rPr>
        <w:t></w:t>
      </w:r>
      <w:r w:rsidRPr="00253DC2">
        <w:rPr>
          <w:rFonts w:hint="eastAsia"/>
          <w:lang w:val="en-US"/>
        </w:rPr>
        <w:t>наукового</w:t>
      </w:r>
      <w:r w:rsidRPr="00253DC2">
        <w:rPr>
          <w:lang w:val="en-US"/>
        </w:rPr>
        <w:t></w:t>
      </w:r>
      <w:r w:rsidRPr="00253DC2">
        <w:rPr>
          <w:rFonts w:hint="eastAsia"/>
          <w:lang w:val="en-US"/>
        </w:rPr>
        <w:t>пізнання</w:t>
      </w:r>
      <w:r w:rsidRPr="00253DC2">
        <w:rPr>
          <w:lang w:val="en-US"/>
        </w:rPr>
        <w:t></w:t>
      </w:r>
      <w:r w:rsidRPr="00253DC2">
        <w:rPr>
          <w:lang w:val="en-US"/>
        </w:rPr>
        <w:t></w:t>
      </w:r>
      <w:r w:rsidRPr="00253DC2">
        <w:rPr>
          <w:rFonts w:hint="eastAsia"/>
          <w:lang w:val="en-US"/>
        </w:rPr>
        <w:t>різних</w:t>
      </w:r>
      <w:r w:rsidRPr="00253DC2">
        <w:rPr>
          <w:lang w:val="en-US"/>
        </w:rPr>
        <w:t></w:t>
      </w:r>
      <w:r w:rsidRPr="00253DC2">
        <w:rPr>
          <w:rFonts w:hint="eastAsia"/>
          <w:lang w:val="en-US"/>
        </w:rPr>
        <w:t>за</w:t>
      </w:r>
      <w:r w:rsidRPr="00253DC2">
        <w:rPr>
          <w:lang w:val="en-US"/>
        </w:rPr>
        <w:t></w:t>
      </w:r>
      <w:r w:rsidRPr="00253DC2">
        <w:rPr>
          <w:rFonts w:hint="eastAsia"/>
          <w:lang w:val="en-US"/>
        </w:rPr>
        <w:t>характером</w:t>
      </w:r>
      <w:r w:rsidRPr="00253DC2">
        <w:rPr>
          <w:lang w:val="en-US"/>
        </w:rPr>
        <w:t></w:t>
      </w:r>
      <w:r w:rsidRPr="00253DC2">
        <w:rPr>
          <w:rFonts w:hint="eastAsia"/>
          <w:lang w:val="en-US"/>
        </w:rPr>
        <w:t>і</w:t>
      </w:r>
      <w:r w:rsidRPr="00253DC2">
        <w:rPr>
          <w:lang w:val="en-US"/>
        </w:rPr>
        <w:t></w:t>
      </w:r>
      <w:r w:rsidRPr="00253DC2">
        <w:rPr>
          <w:rFonts w:hint="eastAsia"/>
          <w:lang w:val="en-US"/>
        </w:rPr>
        <w:t>галузевим</w:t>
      </w:r>
      <w:r w:rsidRPr="00253DC2">
        <w:rPr>
          <w:lang w:val="en-US"/>
        </w:rPr>
        <w:t></w:t>
      </w:r>
      <w:r w:rsidRPr="00253DC2">
        <w:rPr>
          <w:rFonts w:hint="eastAsia"/>
          <w:lang w:val="en-US"/>
        </w:rPr>
        <w:t>походженням</w:t>
      </w:r>
      <w:r w:rsidRPr="00253DC2">
        <w:rPr>
          <w:lang w:val="en-US"/>
        </w:rPr>
        <w:t></w:t>
      </w:r>
      <w:r w:rsidRPr="00253DC2">
        <w:rPr>
          <w:lang w:val="en-US"/>
        </w:rPr>
        <w:t></w:t>
      </w:r>
      <w:r w:rsidRPr="00253DC2">
        <w:rPr>
          <w:rFonts w:hint="eastAsia"/>
          <w:lang w:val="en-US"/>
        </w:rPr>
        <w:t>Визначено</w:t>
      </w:r>
      <w:r w:rsidRPr="00253DC2">
        <w:rPr>
          <w:lang w:val="en-US"/>
        </w:rPr>
        <w:t></w:t>
      </w:r>
      <w:r w:rsidRPr="00253DC2">
        <w:rPr>
          <w:rFonts w:hint="eastAsia"/>
          <w:lang w:val="en-US"/>
        </w:rPr>
        <w:t>особливості</w:t>
      </w:r>
      <w:r w:rsidRPr="00253DC2">
        <w:rPr>
          <w:lang w:val="en-US"/>
        </w:rPr>
        <w:t></w:t>
      </w:r>
      <w:r w:rsidRPr="00253DC2">
        <w:rPr>
          <w:rFonts w:hint="eastAsia"/>
          <w:lang w:val="en-US"/>
        </w:rPr>
        <w:t>постмодерної</w:t>
      </w:r>
      <w:r w:rsidRPr="00253DC2">
        <w:rPr>
          <w:lang w:val="en-US"/>
        </w:rPr>
        <w:t></w:t>
      </w:r>
      <w:r w:rsidRPr="00253DC2">
        <w:rPr>
          <w:rFonts w:hint="eastAsia"/>
          <w:lang w:val="en-US"/>
        </w:rPr>
        <w:t>епістемології</w:t>
      </w:r>
      <w:r w:rsidRPr="00253DC2">
        <w:rPr>
          <w:lang w:val="en-US"/>
        </w:rPr>
        <w:t></w:t>
      </w:r>
      <w:r w:rsidRPr="00253DC2">
        <w:rPr>
          <w:rFonts w:hint="eastAsia"/>
          <w:lang w:val="en-US"/>
        </w:rPr>
        <w:t>та</w:t>
      </w:r>
      <w:r w:rsidRPr="00253DC2">
        <w:rPr>
          <w:lang w:val="en-US"/>
        </w:rPr>
        <w:t></w:t>
      </w:r>
      <w:r w:rsidRPr="00253DC2">
        <w:rPr>
          <w:rFonts w:hint="eastAsia"/>
          <w:lang w:val="en-US"/>
        </w:rPr>
        <w:t>проблемні</w:t>
      </w:r>
      <w:r w:rsidRPr="00253DC2">
        <w:rPr>
          <w:lang w:val="en-US"/>
        </w:rPr>
        <w:t></w:t>
      </w:r>
      <w:r w:rsidRPr="00253DC2">
        <w:rPr>
          <w:rFonts w:hint="eastAsia"/>
          <w:lang w:val="en-US"/>
        </w:rPr>
        <w:t>моменти</w:t>
      </w:r>
      <w:r w:rsidRPr="00253DC2">
        <w:rPr>
          <w:lang w:val="en-US"/>
        </w:rPr>
        <w:t></w:t>
      </w:r>
      <w:r w:rsidRPr="00253DC2">
        <w:rPr>
          <w:rFonts w:hint="eastAsia"/>
          <w:lang w:val="en-US"/>
        </w:rPr>
        <w:t>застосування</w:t>
      </w:r>
      <w:r w:rsidRPr="00253DC2">
        <w:rPr>
          <w:lang w:val="en-US"/>
        </w:rPr>
        <w:t></w:t>
      </w:r>
      <w:r w:rsidRPr="00253DC2">
        <w:rPr>
          <w:rFonts w:hint="eastAsia"/>
          <w:lang w:val="en-US"/>
        </w:rPr>
        <w:t>аналітичних</w:t>
      </w:r>
      <w:r w:rsidRPr="00253DC2">
        <w:rPr>
          <w:lang w:val="en-US"/>
        </w:rPr>
        <w:t></w:t>
      </w:r>
      <w:r w:rsidRPr="00253DC2">
        <w:rPr>
          <w:rFonts w:hint="eastAsia"/>
          <w:lang w:val="en-US"/>
        </w:rPr>
        <w:t>схем</w:t>
      </w:r>
      <w:r w:rsidRPr="00253DC2">
        <w:rPr>
          <w:lang w:val="en-US"/>
        </w:rPr>
        <w:t></w:t>
      </w:r>
      <w:r w:rsidRPr="00253DC2">
        <w:rPr>
          <w:rFonts w:hint="eastAsia"/>
          <w:lang w:val="en-US"/>
        </w:rPr>
        <w:t>теорії</w:t>
      </w:r>
      <w:r w:rsidRPr="00253DC2">
        <w:rPr>
          <w:lang w:val="en-US"/>
        </w:rPr>
        <w:t></w:t>
      </w:r>
      <w:r w:rsidRPr="00253DC2">
        <w:rPr>
          <w:rFonts w:hint="eastAsia"/>
          <w:lang w:val="en-US"/>
        </w:rPr>
        <w:t>аномії</w:t>
      </w:r>
      <w:r w:rsidRPr="00253DC2">
        <w:rPr>
          <w:lang w:val="en-US"/>
        </w:rPr>
        <w:t></w:t>
      </w:r>
      <w:r w:rsidRPr="00253DC2">
        <w:rPr>
          <w:lang w:val="en-US"/>
        </w:rPr>
        <w:t></w:t>
      </w:r>
      <w:r w:rsidRPr="00253DC2">
        <w:rPr>
          <w:rFonts w:hint="eastAsia"/>
          <w:lang w:val="en-US"/>
        </w:rPr>
        <w:t>конфлікту</w:t>
      </w:r>
      <w:r w:rsidRPr="00253DC2">
        <w:rPr>
          <w:lang w:val="en-US"/>
        </w:rPr>
        <w:t></w:t>
      </w:r>
      <w:r w:rsidRPr="00253DC2">
        <w:rPr>
          <w:rFonts w:hint="eastAsia"/>
          <w:lang w:val="en-US"/>
        </w:rPr>
        <w:t>культур</w:t>
      </w:r>
      <w:r w:rsidRPr="00253DC2">
        <w:rPr>
          <w:lang w:val="en-US"/>
        </w:rPr>
        <w:t></w:t>
      </w:r>
      <w:r w:rsidRPr="00253DC2">
        <w:rPr>
          <w:lang w:val="en-US"/>
        </w:rPr>
        <w:t></w:t>
      </w:r>
      <w:r w:rsidRPr="00253DC2">
        <w:rPr>
          <w:rFonts w:hint="eastAsia"/>
          <w:lang w:val="en-US"/>
        </w:rPr>
        <w:t>дестабілізації</w:t>
      </w:r>
      <w:r w:rsidRPr="00253DC2">
        <w:rPr>
          <w:lang w:val="en-US"/>
        </w:rPr>
        <w:t></w:t>
      </w:r>
      <w:r w:rsidRPr="00253DC2">
        <w:rPr>
          <w:rFonts w:hint="eastAsia"/>
          <w:lang w:val="en-US"/>
        </w:rPr>
        <w:t>суспільства</w:t>
      </w:r>
      <w:r w:rsidRPr="00253DC2">
        <w:rPr>
          <w:lang w:val="en-US"/>
        </w:rPr>
        <w:t></w:t>
      </w:r>
      <w:r w:rsidRPr="00253DC2">
        <w:rPr>
          <w:lang w:val="en-US"/>
        </w:rPr>
        <w:t></w:t>
      </w:r>
      <w:r w:rsidRPr="00253DC2">
        <w:rPr>
          <w:rFonts w:hint="eastAsia"/>
          <w:lang w:val="en-US"/>
        </w:rPr>
        <w:t>інтеракції</w:t>
      </w:r>
      <w:r w:rsidRPr="00253DC2">
        <w:rPr>
          <w:lang w:val="en-US"/>
        </w:rPr>
        <w:t></w:t>
      </w:r>
      <w:r w:rsidRPr="00253DC2">
        <w:rPr>
          <w:lang w:val="en-US"/>
        </w:rPr>
        <w:t></w:t>
      </w:r>
      <w:r w:rsidRPr="00253DC2">
        <w:rPr>
          <w:rFonts w:hint="eastAsia"/>
          <w:lang w:val="en-US"/>
        </w:rPr>
        <w:t>соціальної</w:t>
      </w:r>
      <w:r w:rsidRPr="00253DC2">
        <w:rPr>
          <w:lang w:val="en-US"/>
        </w:rPr>
        <w:t></w:t>
      </w:r>
      <w:r w:rsidRPr="00253DC2">
        <w:rPr>
          <w:rFonts w:hint="eastAsia"/>
          <w:lang w:val="en-US"/>
        </w:rPr>
        <w:t>симуляції</w:t>
      </w:r>
      <w:r w:rsidRPr="00253DC2">
        <w:rPr>
          <w:lang w:val="en-US"/>
        </w:rPr>
        <w:t></w:t>
      </w:r>
      <w:r w:rsidRPr="00253DC2">
        <w:rPr>
          <w:lang w:val="en-US"/>
        </w:rPr>
        <w:t></w:t>
      </w:r>
      <w:r w:rsidRPr="00253DC2">
        <w:rPr>
          <w:rFonts w:hint="eastAsia"/>
          <w:lang w:val="en-US"/>
        </w:rPr>
        <w:t>інституціоналізму</w:t>
      </w:r>
      <w:r w:rsidRPr="00253DC2">
        <w:rPr>
          <w:lang w:val="en-US"/>
        </w:rPr>
        <w:t></w:t>
      </w:r>
      <w:r w:rsidRPr="00253DC2">
        <w:rPr>
          <w:lang w:val="en-US"/>
        </w:rPr>
        <w:t></w:t>
      </w:r>
      <w:r w:rsidRPr="00253DC2">
        <w:rPr>
          <w:rFonts w:hint="eastAsia"/>
          <w:lang w:val="en-US"/>
        </w:rPr>
        <w:t>конструктивізму</w:t>
      </w:r>
      <w:r w:rsidRPr="00253DC2">
        <w:rPr>
          <w:lang w:val="en-US"/>
        </w:rPr>
        <w:t></w:t>
      </w:r>
      <w:r w:rsidRPr="00253DC2">
        <w:rPr>
          <w:lang w:val="en-US"/>
        </w:rPr>
        <w:t></w:t>
      </w:r>
      <w:r w:rsidRPr="00253DC2">
        <w:rPr>
          <w:rFonts w:hint="eastAsia"/>
          <w:lang w:val="en-US"/>
        </w:rPr>
        <w:t>економічної</w:t>
      </w:r>
      <w:r w:rsidRPr="00253DC2">
        <w:rPr>
          <w:lang w:val="en-US"/>
        </w:rPr>
        <w:t></w:t>
      </w:r>
      <w:r w:rsidRPr="00253DC2">
        <w:rPr>
          <w:rFonts w:hint="eastAsia"/>
          <w:lang w:val="en-US"/>
        </w:rPr>
        <w:t>депресії</w:t>
      </w:r>
      <w:r w:rsidRPr="00253DC2">
        <w:rPr>
          <w:lang w:val="en-US"/>
        </w:rPr>
        <w:t></w:t>
      </w:r>
      <w:r w:rsidRPr="00253DC2">
        <w:rPr>
          <w:rFonts w:hint="eastAsia"/>
          <w:lang w:val="en-US"/>
        </w:rPr>
        <w:t>та</w:t>
      </w:r>
      <w:r w:rsidRPr="00253DC2">
        <w:rPr>
          <w:lang w:val="en-US"/>
        </w:rPr>
        <w:t></w:t>
      </w:r>
      <w:r w:rsidRPr="00253DC2">
        <w:rPr>
          <w:rFonts w:hint="eastAsia"/>
          <w:lang w:val="en-US"/>
        </w:rPr>
        <w:t>експансії</w:t>
      </w:r>
      <w:r w:rsidRPr="00253DC2">
        <w:rPr>
          <w:lang w:val="en-US"/>
        </w:rPr>
        <w:t></w:t>
      </w:r>
      <w:r w:rsidRPr="00253DC2">
        <w:rPr>
          <w:rFonts w:hint="eastAsia"/>
          <w:lang w:val="en-US"/>
        </w:rPr>
        <w:t>у</w:t>
      </w:r>
      <w:r w:rsidRPr="00253DC2">
        <w:rPr>
          <w:lang w:val="en-US"/>
        </w:rPr>
        <w:t></w:t>
      </w:r>
      <w:r w:rsidRPr="00253DC2">
        <w:rPr>
          <w:rFonts w:hint="eastAsia"/>
          <w:lang w:val="en-US"/>
        </w:rPr>
        <w:t>прив’язці</w:t>
      </w:r>
      <w:r w:rsidRPr="00253DC2">
        <w:rPr>
          <w:lang w:val="en-US"/>
        </w:rPr>
        <w:t></w:t>
      </w:r>
      <w:r w:rsidRPr="00253DC2">
        <w:rPr>
          <w:rFonts w:hint="eastAsia"/>
          <w:lang w:val="en-US"/>
        </w:rPr>
        <w:t>до</w:t>
      </w:r>
      <w:r w:rsidRPr="00253DC2">
        <w:rPr>
          <w:lang w:val="en-US"/>
        </w:rPr>
        <w:t></w:t>
      </w:r>
      <w:r w:rsidRPr="00253DC2">
        <w:rPr>
          <w:rFonts w:hint="eastAsia"/>
          <w:lang w:val="en-US"/>
        </w:rPr>
        <w:t>предметної</w:t>
      </w:r>
      <w:r w:rsidRPr="00253DC2">
        <w:rPr>
          <w:lang w:val="en-US"/>
        </w:rPr>
        <w:t></w:t>
      </w:r>
      <w:r w:rsidRPr="00253DC2">
        <w:rPr>
          <w:rFonts w:hint="eastAsia"/>
          <w:lang w:val="en-US"/>
        </w:rPr>
        <w:t>сфери</w:t>
      </w:r>
      <w:r w:rsidRPr="00253DC2">
        <w:rPr>
          <w:lang w:val="en-US"/>
        </w:rPr>
        <w:t></w:t>
      </w:r>
      <w:r w:rsidRPr="00253DC2">
        <w:rPr>
          <w:rFonts w:hint="eastAsia"/>
          <w:lang w:val="en-US"/>
        </w:rPr>
        <w:t>дослідження</w:t>
      </w:r>
      <w:r w:rsidRPr="00253DC2">
        <w:rPr>
          <w:lang w:val="en-US"/>
        </w:rPr>
        <w:t></w:t>
      </w:r>
    </w:p>
    <w:p w:rsidR="00253DC2" w:rsidRPr="00253DC2" w:rsidRDefault="00253DC2" w:rsidP="00253DC2">
      <w:pPr>
        <w:rPr>
          <w:lang w:val="en-US"/>
        </w:rPr>
      </w:pPr>
      <w:r w:rsidRPr="00253DC2">
        <w:rPr>
          <w:rFonts w:hint="eastAsia"/>
          <w:lang w:val="en-US"/>
        </w:rPr>
        <w:t>–</w:t>
      </w:r>
      <w:r w:rsidRPr="00253DC2">
        <w:rPr>
          <w:lang w:val="en-US"/>
        </w:rPr>
        <w:tab/>
      </w:r>
      <w:r w:rsidRPr="00253DC2">
        <w:rPr>
          <w:rFonts w:hint="eastAsia"/>
          <w:lang w:val="en-US"/>
        </w:rPr>
        <w:t>науковий</w:t>
      </w:r>
      <w:r w:rsidRPr="00253DC2">
        <w:rPr>
          <w:lang w:val="en-US"/>
        </w:rPr>
        <w:t></w:t>
      </w:r>
      <w:r w:rsidRPr="00253DC2">
        <w:rPr>
          <w:rFonts w:hint="eastAsia"/>
          <w:lang w:val="en-US"/>
        </w:rPr>
        <w:t>підхід</w:t>
      </w:r>
      <w:r w:rsidRPr="00253DC2">
        <w:rPr>
          <w:lang w:val="en-US"/>
        </w:rPr>
        <w:t></w:t>
      </w:r>
      <w:r w:rsidRPr="00253DC2">
        <w:rPr>
          <w:rFonts w:hint="eastAsia"/>
          <w:lang w:val="en-US"/>
        </w:rPr>
        <w:t>до</w:t>
      </w:r>
      <w:r w:rsidRPr="00253DC2">
        <w:rPr>
          <w:lang w:val="en-US"/>
        </w:rPr>
        <w:t></w:t>
      </w:r>
      <w:r w:rsidRPr="00253DC2">
        <w:rPr>
          <w:rFonts w:hint="eastAsia"/>
          <w:lang w:val="en-US"/>
        </w:rPr>
        <w:t>систематизації</w:t>
      </w:r>
      <w:r w:rsidRPr="00253DC2">
        <w:rPr>
          <w:lang w:val="en-US"/>
        </w:rPr>
        <w:t></w:t>
      </w:r>
      <w:r w:rsidRPr="00253DC2">
        <w:rPr>
          <w:rFonts w:hint="eastAsia"/>
          <w:lang w:val="en-US"/>
        </w:rPr>
        <w:t>цілей</w:t>
      </w:r>
      <w:r w:rsidRPr="00253DC2">
        <w:rPr>
          <w:lang w:val="en-US"/>
        </w:rPr>
        <w:t></w:t>
      </w:r>
      <w:r w:rsidRPr="00253DC2">
        <w:rPr>
          <w:lang w:val="en-US"/>
        </w:rPr>
        <w:t></w:t>
      </w:r>
      <w:r w:rsidRPr="00253DC2">
        <w:rPr>
          <w:rFonts w:hint="eastAsia"/>
          <w:lang w:val="en-US"/>
        </w:rPr>
        <w:t>завдань</w:t>
      </w:r>
      <w:r w:rsidRPr="00253DC2">
        <w:rPr>
          <w:lang w:val="en-US"/>
        </w:rPr>
        <w:t></w:t>
      </w:r>
      <w:r w:rsidRPr="00253DC2">
        <w:rPr>
          <w:rFonts w:hint="eastAsia"/>
          <w:lang w:val="en-US"/>
        </w:rPr>
        <w:t>і</w:t>
      </w:r>
      <w:r w:rsidRPr="00253DC2">
        <w:rPr>
          <w:lang w:val="en-US"/>
        </w:rPr>
        <w:t></w:t>
      </w:r>
      <w:r w:rsidRPr="00253DC2">
        <w:rPr>
          <w:rFonts w:hint="eastAsia"/>
          <w:lang w:val="en-US"/>
        </w:rPr>
        <w:t>принципів</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rFonts w:hint="eastAsia"/>
          <w:lang w:val="en-US"/>
        </w:rPr>
        <w:t>України</w:t>
      </w:r>
      <w:r w:rsidRPr="00253DC2">
        <w:rPr>
          <w:lang w:val="en-US"/>
        </w:rPr>
        <w:t></w:t>
      </w:r>
      <w:r w:rsidRPr="00253DC2">
        <w:rPr>
          <w:lang w:val="en-US"/>
        </w:rPr>
        <w:t></w:t>
      </w:r>
      <w:r w:rsidRPr="00253DC2">
        <w:rPr>
          <w:rFonts w:hint="eastAsia"/>
          <w:lang w:val="en-US"/>
        </w:rPr>
        <w:t>внаслідок</w:t>
      </w:r>
      <w:r w:rsidRPr="00253DC2">
        <w:rPr>
          <w:lang w:val="en-US"/>
        </w:rPr>
        <w:t></w:t>
      </w:r>
      <w:r w:rsidRPr="00253DC2">
        <w:rPr>
          <w:rFonts w:hint="eastAsia"/>
          <w:lang w:val="en-US"/>
        </w:rPr>
        <w:t>чого</w:t>
      </w:r>
      <w:r w:rsidRPr="00253DC2">
        <w:rPr>
          <w:lang w:val="en-US"/>
        </w:rPr>
        <w:t></w:t>
      </w:r>
      <w:r w:rsidRPr="00253DC2">
        <w:rPr>
          <w:rFonts w:hint="eastAsia"/>
          <w:lang w:val="en-US"/>
        </w:rPr>
        <w:t>встановлені</w:t>
      </w:r>
      <w:r w:rsidRPr="00253DC2">
        <w:rPr>
          <w:lang w:val="en-US"/>
        </w:rPr>
        <w:t></w:t>
      </w:r>
      <w:r w:rsidRPr="00253DC2">
        <w:rPr>
          <w:rFonts w:hint="eastAsia"/>
          <w:lang w:val="en-US"/>
        </w:rPr>
        <w:t>їх</w:t>
      </w:r>
      <w:r w:rsidRPr="00253DC2">
        <w:rPr>
          <w:lang w:val="en-US"/>
        </w:rPr>
        <w:t></w:t>
      </w:r>
      <w:r w:rsidRPr="00253DC2">
        <w:rPr>
          <w:rFonts w:hint="eastAsia"/>
          <w:lang w:val="en-US"/>
        </w:rPr>
        <w:t>відносна</w:t>
      </w:r>
      <w:r w:rsidRPr="00253DC2">
        <w:rPr>
          <w:lang w:val="en-US"/>
        </w:rPr>
        <w:t></w:t>
      </w:r>
      <w:r w:rsidRPr="00253DC2">
        <w:rPr>
          <w:rFonts w:hint="eastAsia"/>
          <w:lang w:val="en-US"/>
        </w:rPr>
        <w:t>автономність</w:t>
      </w:r>
      <w:r w:rsidRPr="00253DC2">
        <w:rPr>
          <w:lang w:val="en-US"/>
        </w:rPr>
        <w:t></w:t>
      </w:r>
      <w:r w:rsidRPr="00253DC2">
        <w:rPr>
          <w:lang w:val="en-US"/>
        </w:rPr>
        <w:t></w:t>
      </w:r>
      <w:r w:rsidRPr="00253DC2">
        <w:rPr>
          <w:rFonts w:hint="eastAsia"/>
          <w:lang w:val="en-US"/>
        </w:rPr>
        <w:t>ієрархічна</w:t>
      </w:r>
      <w:r w:rsidRPr="00253DC2">
        <w:rPr>
          <w:lang w:val="en-US"/>
        </w:rPr>
        <w:t></w:t>
      </w:r>
      <w:r w:rsidRPr="00253DC2">
        <w:rPr>
          <w:rFonts w:hint="eastAsia"/>
          <w:lang w:val="en-US"/>
        </w:rPr>
        <w:t>супідрядність</w:t>
      </w:r>
      <w:r w:rsidRPr="00253DC2">
        <w:rPr>
          <w:lang w:val="en-US"/>
        </w:rPr>
        <w:t></w:t>
      </w:r>
      <w:r w:rsidRPr="00253DC2">
        <w:rPr>
          <w:lang w:val="en-US"/>
        </w:rPr>
        <w:t></w:t>
      </w:r>
      <w:r w:rsidRPr="00253DC2">
        <w:rPr>
          <w:rFonts w:hint="eastAsia"/>
          <w:lang w:val="en-US"/>
        </w:rPr>
        <w:t>погодженість</w:t>
      </w:r>
      <w:r w:rsidRPr="00253DC2">
        <w:rPr>
          <w:lang w:val="en-US"/>
        </w:rPr>
        <w:t></w:t>
      </w:r>
      <w:r w:rsidRPr="00253DC2">
        <w:rPr>
          <w:lang w:val="en-US"/>
        </w:rPr>
        <w:t></w:t>
      </w:r>
      <w:r w:rsidRPr="00253DC2">
        <w:rPr>
          <w:rFonts w:hint="eastAsia"/>
          <w:lang w:val="en-US"/>
        </w:rPr>
        <w:t>інтегрованість</w:t>
      </w:r>
      <w:r w:rsidRPr="00253DC2">
        <w:rPr>
          <w:lang w:val="en-US"/>
        </w:rPr>
        <w:t></w:t>
      </w:r>
      <w:r w:rsidRPr="00253DC2">
        <w:rPr>
          <w:rFonts w:hint="eastAsia"/>
          <w:lang w:val="en-US"/>
        </w:rPr>
        <w:t>до</w:t>
      </w:r>
      <w:r w:rsidRPr="00253DC2">
        <w:rPr>
          <w:lang w:val="en-US"/>
        </w:rPr>
        <w:t></w:t>
      </w:r>
      <w:r w:rsidRPr="00253DC2">
        <w:rPr>
          <w:rFonts w:hint="eastAsia"/>
          <w:lang w:val="en-US"/>
        </w:rPr>
        <w:t>системи</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забезпечення</w:t>
      </w:r>
      <w:r w:rsidRPr="00253DC2">
        <w:rPr>
          <w:lang w:val="en-US"/>
        </w:rPr>
        <w:t></w:t>
      </w:r>
      <w:r w:rsidRPr="00253DC2">
        <w:rPr>
          <w:lang w:val="en-US"/>
        </w:rPr>
        <w:t></w:t>
      </w:r>
      <w:r w:rsidRPr="00253DC2">
        <w:rPr>
          <w:rFonts w:hint="eastAsia"/>
          <w:lang w:val="en-US"/>
        </w:rPr>
        <w:t>Вони</w:t>
      </w:r>
      <w:r w:rsidRPr="00253DC2">
        <w:rPr>
          <w:lang w:val="en-US"/>
        </w:rPr>
        <w:t></w:t>
      </w:r>
      <w:r w:rsidRPr="00253DC2">
        <w:rPr>
          <w:rFonts w:hint="eastAsia"/>
          <w:lang w:val="en-US"/>
        </w:rPr>
        <w:t>можуть</w:t>
      </w:r>
      <w:r w:rsidRPr="00253DC2">
        <w:rPr>
          <w:lang w:val="en-US"/>
        </w:rPr>
        <w:t></w:t>
      </w:r>
      <w:r w:rsidRPr="00253DC2">
        <w:rPr>
          <w:rFonts w:hint="eastAsia"/>
          <w:lang w:val="en-US"/>
        </w:rPr>
        <w:t>здійснюватися</w:t>
      </w:r>
      <w:r w:rsidRPr="00253DC2">
        <w:rPr>
          <w:lang w:val="en-US"/>
        </w:rPr>
        <w:t></w:t>
      </w:r>
      <w:r w:rsidRPr="00253DC2">
        <w:rPr>
          <w:rFonts w:hint="eastAsia"/>
          <w:lang w:val="en-US"/>
        </w:rPr>
        <w:t>різними</w:t>
      </w:r>
      <w:r w:rsidRPr="00253DC2">
        <w:rPr>
          <w:lang w:val="en-US"/>
        </w:rPr>
        <w:t></w:t>
      </w:r>
      <w:r w:rsidRPr="00253DC2">
        <w:rPr>
          <w:rFonts w:hint="eastAsia"/>
          <w:lang w:val="en-US"/>
        </w:rPr>
        <w:t>суб’єктами</w:t>
      </w:r>
      <w:r w:rsidRPr="00253DC2">
        <w:rPr>
          <w:lang w:val="en-US"/>
        </w:rPr>
        <w:t></w:t>
      </w:r>
      <w:r w:rsidRPr="00253DC2">
        <w:rPr>
          <w:lang w:val="en-US"/>
        </w:rPr>
        <w:t></w:t>
      </w:r>
      <w:r w:rsidRPr="00253DC2">
        <w:rPr>
          <w:rFonts w:hint="eastAsia"/>
          <w:lang w:val="en-US"/>
        </w:rPr>
        <w:t>а</w:t>
      </w:r>
      <w:r w:rsidRPr="00253DC2">
        <w:rPr>
          <w:lang w:val="en-US"/>
        </w:rPr>
        <w:t></w:t>
      </w:r>
      <w:r w:rsidRPr="00253DC2">
        <w:rPr>
          <w:rFonts w:hint="eastAsia"/>
          <w:lang w:val="en-US"/>
        </w:rPr>
        <w:t>також</w:t>
      </w:r>
      <w:r w:rsidRPr="00253DC2">
        <w:rPr>
          <w:lang w:val="en-US"/>
        </w:rPr>
        <w:t></w:t>
      </w:r>
      <w:r w:rsidRPr="00253DC2">
        <w:rPr>
          <w:rFonts w:hint="eastAsia"/>
          <w:lang w:val="en-US"/>
        </w:rPr>
        <w:t>передбачати</w:t>
      </w:r>
      <w:r w:rsidRPr="00253DC2">
        <w:rPr>
          <w:lang w:val="en-US"/>
        </w:rPr>
        <w:t></w:t>
      </w:r>
      <w:r w:rsidRPr="00253DC2">
        <w:rPr>
          <w:rFonts w:hint="eastAsia"/>
          <w:lang w:val="en-US"/>
        </w:rPr>
        <w:t>використання</w:t>
      </w:r>
      <w:r w:rsidRPr="00253DC2">
        <w:rPr>
          <w:lang w:val="en-US"/>
        </w:rPr>
        <w:t></w:t>
      </w:r>
      <w:r w:rsidRPr="00253DC2">
        <w:rPr>
          <w:rFonts w:hint="eastAsia"/>
          <w:lang w:val="en-US"/>
        </w:rPr>
        <w:t>різних</w:t>
      </w:r>
      <w:r w:rsidRPr="00253DC2">
        <w:rPr>
          <w:lang w:val="en-US"/>
        </w:rPr>
        <w:t></w:t>
      </w:r>
      <w:r w:rsidRPr="00253DC2">
        <w:rPr>
          <w:rFonts w:hint="eastAsia"/>
          <w:lang w:val="en-US"/>
        </w:rPr>
        <w:t>методів</w:t>
      </w:r>
      <w:r w:rsidRPr="00253DC2">
        <w:rPr>
          <w:lang w:val="en-US"/>
        </w:rPr>
        <w:t></w:t>
      </w:r>
      <w:r w:rsidRPr="00253DC2">
        <w:rPr>
          <w:rFonts w:hint="eastAsia"/>
          <w:lang w:val="en-US"/>
        </w:rPr>
        <w:t>і</w:t>
      </w:r>
      <w:r w:rsidRPr="00253DC2">
        <w:rPr>
          <w:lang w:val="en-US"/>
        </w:rPr>
        <w:t></w:t>
      </w:r>
      <w:r w:rsidRPr="00253DC2">
        <w:rPr>
          <w:rFonts w:hint="eastAsia"/>
          <w:lang w:val="en-US"/>
        </w:rPr>
        <w:t>способів</w:t>
      </w:r>
      <w:r w:rsidRPr="00253DC2">
        <w:rPr>
          <w:lang w:val="en-US"/>
        </w:rPr>
        <w:t></w:t>
      </w:r>
      <w:r w:rsidRPr="00253DC2">
        <w:rPr>
          <w:rFonts w:hint="eastAsia"/>
          <w:lang w:val="en-US"/>
        </w:rPr>
        <w:t>їх</w:t>
      </w:r>
      <w:r w:rsidRPr="00253DC2">
        <w:rPr>
          <w:lang w:val="en-US"/>
        </w:rPr>
        <w:t></w:t>
      </w:r>
      <w:r w:rsidRPr="00253DC2">
        <w:rPr>
          <w:rFonts w:hint="eastAsia"/>
          <w:lang w:val="en-US"/>
        </w:rPr>
        <w:t>реалізації</w:t>
      </w:r>
      <w:r w:rsidRPr="00253DC2">
        <w:rPr>
          <w:lang w:val="en-US"/>
        </w:rPr>
        <w:t></w:t>
      </w:r>
      <w:r w:rsidRPr="00253DC2">
        <w:rPr>
          <w:lang w:val="en-US"/>
        </w:rPr>
        <w:t></w:t>
      </w:r>
      <w:r w:rsidRPr="00253DC2">
        <w:rPr>
          <w:rFonts w:hint="eastAsia"/>
          <w:lang w:val="en-US"/>
        </w:rPr>
        <w:t>при</w:t>
      </w:r>
      <w:r w:rsidRPr="00253DC2">
        <w:rPr>
          <w:lang w:val="en-US"/>
        </w:rPr>
        <w:t></w:t>
      </w:r>
      <w:r w:rsidRPr="00253DC2">
        <w:rPr>
          <w:rFonts w:hint="eastAsia"/>
          <w:lang w:val="en-US"/>
        </w:rPr>
        <w:t>цьому</w:t>
      </w:r>
      <w:r w:rsidRPr="00253DC2">
        <w:rPr>
          <w:lang w:val="en-US"/>
        </w:rPr>
        <w:t></w:t>
      </w:r>
      <w:r w:rsidRPr="00253DC2">
        <w:rPr>
          <w:rFonts w:hint="eastAsia"/>
          <w:lang w:val="en-US"/>
        </w:rPr>
        <w:t>лише</w:t>
      </w:r>
      <w:r w:rsidRPr="00253DC2">
        <w:rPr>
          <w:lang w:val="en-US"/>
        </w:rPr>
        <w:t></w:t>
      </w:r>
      <w:r w:rsidRPr="00253DC2">
        <w:rPr>
          <w:rFonts w:hint="eastAsia"/>
          <w:lang w:val="en-US"/>
        </w:rPr>
        <w:t>паралельне</w:t>
      </w:r>
      <w:r w:rsidRPr="00253DC2">
        <w:rPr>
          <w:lang w:val="en-US"/>
        </w:rPr>
        <w:t></w:t>
      </w:r>
      <w:r w:rsidRPr="00253DC2">
        <w:rPr>
          <w:lang w:val="en-US"/>
        </w:rPr>
        <w:t></w:t>
      </w:r>
      <w:r w:rsidRPr="00253DC2">
        <w:rPr>
          <w:rFonts w:hint="eastAsia"/>
          <w:lang w:val="en-US"/>
        </w:rPr>
        <w:t>одночасне</w:t>
      </w:r>
      <w:r w:rsidRPr="00253DC2">
        <w:rPr>
          <w:lang w:val="en-US"/>
        </w:rPr>
        <w:t></w:t>
      </w:r>
      <w:r w:rsidRPr="00253DC2">
        <w:rPr>
          <w:lang w:val="en-US"/>
        </w:rPr>
        <w:t></w:t>
      </w:r>
      <w:r w:rsidRPr="00253DC2">
        <w:rPr>
          <w:rFonts w:hint="eastAsia"/>
          <w:lang w:val="en-US"/>
        </w:rPr>
        <w:t>їх</w:t>
      </w:r>
      <w:r w:rsidRPr="00253DC2">
        <w:rPr>
          <w:lang w:val="en-US"/>
        </w:rPr>
        <w:t></w:t>
      </w:r>
      <w:r w:rsidRPr="00253DC2">
        <w:rPr>
          <w:rFonts w:hint="eastAsia"/>
          <w:lang w:val="en-US"/>
        </w:rPr>
        <w:t>досягнення</w:t>
      </w:r>
      <w:r w:rsidRPr="00253DC2">
        <w:rPr>
          <w:lang w:val="en-US"/>
        </w:rPr>
        <w:t></w:t>
      </w:r>
      <w:r w:rsidRPr="00253DC2">
        <w:rPr>
          <w:rFonts w:hint="eastAsia"/>
          <w:lang w:val="en-US"/>
        </w:rPr>
        <w:t>призводить</w:t>
      </w:r>
      <w:r w:rsidRPr="00253DC2">
        <w:rPr>
          <w:lang w:val="en-US"/>
        </w:rPr>
        <w:t></w:t>
      </w:r>
      <w:r w:rsidRPr="00253DC2">
        <w:rPr>
          <w:rFonts w:hint="eastAsia"/>
          <w:lang w:val="en-US"/>
        </w:rPr>
        <w:t>до</w:t>
      </w:r>
      <w:r w:rsidRPr="00253DC2">
        <w:rPr>
          <w:lang w:val="en-US"/>
        </w:rPr>
        <w:t></w:t>
      </w:r>
      <w:r w:rsidRPr="00253DC2">
        <w:rPr>
          <w:rFonts w:hint="eastAsia"/>
          <w:lang w:val="en-US"/>
        </w:rPr>
        <w:t>запланованого</w:t>
      </w:r>
      <w:r w:rsidRPr="00253DC2">
        <w:rPr>
          <w:lang w:val="en-US"/>
        </w:rPr>
        <w:t></w:t>
      </w:r>
      <w:r w:rsidRPr="00253DC2">
        <w:rPr>
          <w:rFonts w:hint="eastAsia"/>
          <w:lang w:val="en-US"/>
        </w:rPr>
        <w:t>результату</w:t>
      </w:r>
      <w:r w:rsidRPr="00253DC2">
        <w:rPr>
          <w:lang w:val="en-US"/>
        </w:rPr>
        <w:t></w:t>
      </w:r>
    </w:p>
    <w:p w:rsidR="00253DC2" w:rsidRPr="00253DC2" w:rsidRDefault="00253DC2" w:rsidP="00253DC2">
      <w:pPr>
        <w:rPr>
          <w:lang w:val="en-US"/>
        </w:rPr>
      </w:pPr>
      <w:r w:rsidRPr="00253DC2">
        <w:rPr>
          <w:rFonts w:hint="eastAsia"/>
          <w:lang w:val="en-US"/>
        </w:rPr>
        <w:t>–</w:t>
      </w:r>
      <w:r w:rsidRPr="00253DC2">
        <w:rPr>
          <w:lang w:val="en-US"/>
        </w:rPr>
        <w:tab/>
      </w:r>
      <w:r w:rsidRPr="00253DC2">
        <w:rPr>
          <w:rFonts w:hint="eastAsia"/>
          <w:lang w:val="en-US"/>
        </w:rPr>
        <w:t>класифікація</w:t>
      </w:r>
      <w:r w:rsidRPr="00253DC2">
        <w:rPr>
          <w:lang w:val="en-US"/>
        </w:rPr>
        <w:t></w:t>
      </w:r>
      <w:r w:rsidRPr="00253DC2">
        <w:rPr>
          <w:rFonts w:hint="eastAsia"/>
          <w:lang w:val="en-US"/>
        </w:rPr>
        <w:t>об’єктів</w:t>
      </w:r>
      <w:r w:rsidRPr="00253DC2">
        <w:rPr>
          <w:lang w:val="en-US"/>
        </w:rPr>
        <w:t></w:t>
      </w:r>
      <w:r w:rsidRPr="00253DC2">
        <w:rPr>
          <w:rFonts w:hint="eastAsia"/>
          <w:lang w:val="en-US"/>
        </w:rPr>
        <w:t>та</w:t>
      </w:r>
      <w:r w:rsidRPr="00253DC2">
        <w:rPr>
          <w:lang w:val="en-US"/>
        </w:rPr>
        <w:t></w:t>
      </w:r>
      <w:r w:rsidRPr="00253DC2">
        <w:rPr>
          <w:rFonts w:hint="eastAsia"/>
          <w:lang w:val="en-US"/>
        </w:rPr>
        <w:t>рівнів</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rFonts w:hint="eastAsia"/>
          <w:lang w:val="en-US"/>
        </w:rPr>
        <w:t>України</w:t>
      </w:r>
      <w:r w:rsidRPr="00253DC2">
        <w:rPr>
          <w:lang w:val="en-US"/>
        </w:rPr>
        <w:t></w:t>
      </w:r>
      <w:r w:rsidRPr="00253DC2">
        <w:rPr>
          <w:rFonts w:hint="eastAsia"/>
          <w:lang w:val="en-US"/>
        </w:rPr>
        <w:t>та</w:t>
      </w:r>
      <w:r w:rsidRPr="00253DC2">
        <w:rPr>
          <w:lang w:val="en-US"/>
        </w:rPr>
        <w:t></w:t>
      </w:r>
      <w:r w:rsidRPr="00253DC2">
        <w:rPr>
          <w:rFonts w:hint="eastAsia"/>
          <w:lang w:val="en-US"/>
        </w:rPr>
        <w:t>визначення</w:t>
      </w:r>
      <w:r w:rsidRPr="00253DC2">
        <w:rPr>
          <w:lang w:val="en-US"/>
        </w:rPr>
        <w:t></w:t>
      </w:r>
      <w:r w:rsidRPr="00253DC2">
        <w:rPr>
          <w:rFonts w:hint="eastAsia"/>
          <w:lang w:val="en-US"/>
        </w:rPr>
        <w:t>основних</w:t>
      </w:r>
      <w:r w:rsidRPr="00253DC2">
        <w:rPr>
          <w:lang w:val="en-US"/>
        </w:rPr>
        <w:t></w:t>
      </w:r>
      <w:r w:rsidRPr="00253DC2">
        <w:rPr>
          <w:rFonts w:hint="eastAsia"/>
          <w:lang w:val="en-US"/>
        </w:rPr>
        <w:t>їх</w:t>
      </w:r>
      <w:r w:rsidRPr="00253DC2">
        <w:rPr>
          <w:lang w:val="en-US"/>
        </w:rPr>
        <w:t></w:t>
      </w:r>
      <w:r w:rsidRPr="00253DC2">
        <w:rPr>
          <w:rFonts w:hint="eastAsia"/>
          <w:lang w:val="en-US"/>
        </w:rPr>
        <w:t>видів</w:t>
      </w:r>
      <w:r w:rsidRPr="00253DC2">
        <w:rPr>
          <w:lang w:val="en-US"/>
        </w:rPr>
        <w:t></w:t>
      </w:r>
      <w:r w:rsidRPr="00253DC2">
        <w:rPr>
          <w:rFonts w:hint="eastAsia"/>
          <w:lang w:val="en-US"/>
        </w:rPr>
        <w:t>залежно</w:t>
      </w:r>
      <w:r w:rsidRPr="00253DC2">
        <w:rPr>
          <w:lang w:val="en-US"/>
        </w:rPr>
        <w:t></w:t>
      </w:r>
      <w:r w:rsidRPr="00253DC2">
        <w:rPr>
          <w:rFonts w:hint="eastAsia"/>
          <w:lang w:val="en-US"/>
        </w:rPr>
        <w:t>від</w:t>
      </w:r>
      <w:r w:rsidRPr="00253DC2">
        <w:rPr>
          <w:lang w:val="en-US"/>
        </w:rPr>
        <w:t></w:t>
      </w:r>
      <w:r w:rsidRPr="00253DC2">
        <w:rPr>
          <w:rFonts w:hint="eastAsia"/>
          <w:lang w:val="en-US"/>
        </w:rPr>
        <w:t>типів</w:t>
      </w:r>
      <w:r w:rsidRPr="00253DC2">
        <w:rPr>
          <w:lang w:val="en-US"/>
        </w:rPr>
        <w:t></w:t>
      </w:r>
      <w:r w:rsidRPr="00253DC2">
        <w:rPr>
          <w:rFonts w:hint="eastAsia"/>
          <w:lang w:val="en-US"/>
        </w:rPr>
        <w:t>комунікативних</w:t>
      </w:r>
      <w:r w:rsidRPr="00253DC2">
        <w:rPr>
          <w:lang w:val="en-US"/>
        </w:rPr>
        <w:t></w:t>
      </w:r>
      <w:r w:rsidRPr="00253DC2">
        <w:rPr>
          <w:rFonts w:hint="eastAsia"/>
          <w:lang w:val="en-US"/>
        </w:rPr>
        <w:t>зв’язків</w:t>
      </w:r>
      <w:r w:rsidRPr="00253DC2">
        <w:rPr>
          <w:lang w:val="en-US"/>
        </w:rPr>
        <w:t></w:t>
      </w:r>
      <w:r w:rsidRPr="00253DC2">
        <w:rPr>
          <w:rFonts w:hint="eastAsia"/>
          <w:lang w:val="en-US"/>
        </w:rPr>
        <w:t>у</w:t>
      </w:r>
      <w:r w:rsidRPr="00253DC2">
        <w:rPr>
          <w:lang w:val="en-US"/>
        </w:rPr>
        <w:t></w:t>
      </w:r>
      <w:r w:rsidRPr="00253DC2">
        <w:rPr>
          <w:rFonts w:hint="eastAsia"/>
          <w:lang w:val="en-US"/>
        </w:rPr>
        <w:t>відповідних</w:t>
      </w:r>
      <w:r w:rsidRPr="00253DC2">
        <w:rPr>
          <w:lang w:val="en-US"/>
        </w:rPr>
        <w:t></w:t>
      </w:r>
      <w:r w:rsidRPr="00253DC2">
        <w:rPr>
          <w:rFonts w:hint="eastAsia"/>
          <w:lang w:val="en-US"/>
        </w:rPr>
        <w:t>системах</w:t>
      </w:r>
      <w:r w:rsidRPr="00253DC2">
        <w:rPr>
          <w:lang w:val="en-US"/>
        </w:rPr>
        <w:t></w:t>
      </w:r>
      <w:r w:rsidRPr="00253DC2">
        <w:rPr>
          <w:rFonts w:hint="eastAsia"/>
          <w:lang w:val="en-US"/>
        </w:rPr>
        <w:t>з</w:t>
      </w:r>
      <w:r w:rsidRPr="00253DC2">
        <w:rPr>
          <w:lang w:val="en-US"/>
        </w:rPr>
        <w:t></w:t>
      </w:r>
      <w:r w:rsidRPr="00253DC2">
        <w:rPr>
          <w:rFonts w:hint="eastAsia"/>
          <w:lang w:val="en-US"/>
        </w:rPr>
        <w:t>одночасним</w:t>
      </w:r>
      <w:r w:rsidRPr="00253DC2">
        <w:rPr>
          <w:lang w:val="en-US"/>
        </w:rPr>
        <w:t></w:t>
      </w:r>
      <w:r w:rsidRPr="00253DC2">
        <w:rPr>
          <w:rFonts w:hint="eastAsia"/>
          <w:lang w:val="en-US"/>
        </w:rPr>
        <w:t>позначенням</w:t>
      </w:r>
      <w:r w:rsidRPr="00253DC2">
        <w:rPr>
          <w:lang w:val="en-US"/>
        </w:rPr>
        <w:t></w:t>
      </w:r>
      <w:r w:rsidRPr="00253DC2">
        <w:rPr>
          <w:rFonts w:hint="eastAsia"/>
          <w:lang w:val="en-US"/>
        </w:rPr>
        <w:t>пріоритетних</w:t>
      </w:r>
      <w:r w:rsidRPr="00253DC2">
        <w:rPr>
          <w:lang w:val="en-US"/>
        </w:rPr>
        <w:t></w:t>
      </w:r>
      <w:r w:rsidRPr="00253DC2">
        <w:rPr>
          <w:rFonts w:hint="eastAsia"/>
          <w:lang w:val="en-US"/>
        </w:rPr>
        <w:t>сфер</w:t>
      </w:r>
      <w:r w:rsidRPr="00253DC2">
        <w:rPr>
          <w:lang w:val="en-US"/>
        </w:rPr>
        <w:t></w:t>
      </w:r>
      <w:r w:rsidRPr="00253DC2">
        <w:rPr>
          <w:lang w:val="en-US"/>
        </w:rPr>
        <w:t></w:t>
      </w:r>
      <w:r w:rsidRPr="00253DC2">
        <w:rPr>
          <w:rFonts w:hint="eastAsia"/>
          <w:lang w:val="en-US"/>
        </w:rPr>
        <w:t>у</w:t>
      </w:r>
      <w:r w:rsidRPr="00253DC2">
        <w:rPr>
          <w:lang w:val="en-US"/>
        </w:rPr>
        <w:t></w:t>
      </w:r>
      <w:r w:rsidRPr="00253DC2">
        <w:rPr>
          <w:rFonts w:hint="eastAsia"/>
          <w:lang w:val="en-US"/>
        </w:rPr>
        <w:t>яких</w:t>
      </w:r>
      <w:r w:rsidRPr="00253DC2">
        <w:rPr>
          <w:lang w:val="en-US"/>
        </w:rPr>
        <w:t></w:t>
      </w:r>
      <w:r w:rsidRPr="00253DC2">
        <w:rPr>
          <w:rFonts w:hint="eastAsia"/>
          <w:lang w:val="en-US"/>
        </w:rPr>
        <w:t>криміногенна</w:t>
      </w:r>
      <w:r w:rsidRPr="00253DC2">
        <w:rPr>
          <w:lang w:val="en-US"/>
        </w:rPr>
        <w:t></w:t>
      </w:r>
      <w:r w:rsidRPr="00253DC2">
        <w:rPr>
          <w:rFonts w:hint="eastAsia"/>
          <w:lang w:val="en-US"/>
        </w:rPr>
        <w:t>ситуація</w:t>
      </w:r>
      <w:r w:rsidRPr="00253DC2">
        <w:rPr>
          <w:lang w:val="en-US"/>
        </w:rPr>
        <w:t></w:t>
      </w:r>
      <w:r w:rsidRPr="00253DC2">
        <w:rPr>
          <w:rFonts w:hint="eastAsia"/>
          <w:lang w:val="en-US"/>
        </w:rPr>
        <w:t>для</w:t>
      </w:r>
      <w:r w:rsidRPr="00253DC2">
        <w:rPr>
          <w:lang w:val="en-US"/>
        </w:rPr>
        <w:t></w:t>
      </w:r>
      <w:r w:rsidRPr="00253DC2">
        <w:rPr>
          <w:rFonts w:hint="eastAsia"/>
          <w:lang w:val="en-US"/>
        </w:rPr>
        <w:t>відповідного</w:t>
      </w:r>
      <w:r w:rsidRPr="00253DC2">
        <w:rPr>
          <w:lang w:val="en-US"/>
        </w:rPr>
        <w:t></w:t>
      </w:r>
      <w:r w:rsidRPr="00253DC2">
        <w:rPr>
          <w:rFonts w:hint="eastAsia"/>
          <w:lang w:val="en-US"/>
        </w:rPr>
        <w:t>організаційного</w:t>
      </w:r>
      <w:r w:rsidRPr="00253DC2">
        <w:rPr>
          <w:lang w:val="en-US"/>
        </w:rPr>
        <w:t></w:t>
      </w:r>
      <w:r w:rsidRPr="00253DC2">
        <w:rPr>
          <w:rFonts w:hint="eastAsia"/>
          <w:lang w:val="en-US"/>
        </w:rPr>
        <w:t>рівня</w:t>
      </w:r>
      <w:r w:rsidRPr="00253DC2">
        <w:rPr>
          <w:lang w:val="en-US"/>
        </w:rPr>
        <w:t></w:t>
      </w:r>
      <w:r w:rsidRPr="00253DC2">
        <w:rPr>
          <w:rFonts w:hint="eastAsia"/>
          <w:lang w:val="en-US"/>
        </w:rPr>
        <w:t>впливу</w:t>
      </w:r>
      <w:r w:rsidRPr="00253DC2">
        <w:rPr>
          <w:lang w:val="en-US"/>
        </w:rPr>
        <w:t></w:t>
      </w:r>
      <w:r w:rsidRPr="00253DC2">
        <w:rPr>
          <w:rFonts w:hint="eastAsia"/>
          <w:lang w:val="en-US"/>
        </w:rPr>
        <w:t>складається</w:t>
      </w:r>
      <w:r w:rsidRPr="00253DC2">
        <w:rPr>
          <w:lang w:val="en-US"/>
        </w:rPr>
        <w:t></w:t>
      </w:r>
      <w:r w:rsidRPr="00253DC2">
        <w:rPr>
          <w:rFonts w:hint="eastAsia"/>
          <w:lang w:val="en-US"/>
        </w:rPr>
        <w:t>найбільш</w:t>
      </w:r>
      <w:r w:rsidRPr="00253DC2">
        <w:rPr>
          <w:lang w:val="en-US"/>
        </w:rPr>
        <w:t></w:t>
      </w:r>
      <w:r w:rsidRPr="00253DC2">
        <w:rPr>
          <w:rFonts w:hint="eastAsia"/>
          <w:lang w:val="en-US"/>
        </w:rPr>
        <w:t>несприятливо</w:t>
      </w:r>
      <w:r w:rsidRPr="00253DC2">
        <w:rPr>
          <w:lang w:val="en-US"/>
        </w:rPr>
        <w:t></w:t>
      </w:r>
      <w:r w:rsidRPr="00253DC2">
        <w:rPr>
          <w:lang w:val="en-US"/>
        </w:rPr>
        <w:t></w:t>
      </w:r>
      <w:r w:rsidRPr="00253DC2">
        <w:rPr>
          <w:rFonts w:hint="eastAsia"/>
          <w:lang w:val="en-US"/>
        </w:rPr>
        <w:t>Йдеться</w:t>
      </w:r>
      <w:r w:rsidRPr="00253DC2">
        <w:rPr>
          <w:lang w:val="en-US"/>
        </w:rPr>
        <w:t></w:t>
      </w:r>
      <w:r w:rsidRPr="00253DC2">
        <w:rPr>
          <w:rFonts w:hint="eastAsia"/>
          <w:lang w:val="en-US"/>
        </w:rPr>
        <w:t>зокрема</w:t>
      </w:r>
      <w:r w:rsidRPr="00253DC2">
        <w:rPr>
          <w:lang w:val="en-US"/>
        </w:rPr>
        <w:t></w:t>
      </w:r>
      <w:r w:rsidRPr="00253DC2">
        <w:rPr>
          <w:rFonts w:hint="eastAsia"/>
          <w:lang w:val="en-US"/>
        </w:rPr>
        <w:t>про</w:t>
      </w:r>
      <w:r w:rsidRPr="00253DC2">
        <w:rPr>
          <w:lang w:val="en-US"/>
        </w:rPr>
        <w:t></w:t>
      </w:r>
      <w:r w:rsidRPr="00253DC2">
        <w:rPr>
          <w:rFonts w:hint="eastAsia"/>
          <w:lang w:val="en-US"/>
        </w:rPr>
        <w:t>питання</w:t>
      </w:r>
      <w:r w:rsidRPr="00253DC2">
        <w:rPr>
          <w:lang w:val="en-US"/>
        </w:rPr>
        <w:t></w:t>
      </w:r>
      <w:r w:rsidRPr="00253DC2">
        <w:rPr>
          <w:rFonts w:hint="eastAsia"/>
          <w:lang w:val="en-US"/>
        </w:rPr>
        <w:t>боротьби</w:t>
      </w:r>
      <w:r w:rsidRPr="00253DC2">
        <w:rPr>
          <w:lang w:val="en-US"/>
        </w:rPr>
        <w:t></w:t>
      </w:r>
      <w:r w:rsidRPr="00253DC2">
        <w:rPr>
          <w:rFonts w:hint="eastAsia"/>
          <w:lang w:val="en-US"/>
        </w:rPr>
        <w:t>з</w:t>
      </w:r>
      <w:r w:rsidRPr="00253DC2">
        <w:rPr>
          <w:lang w:val="en-US"/>
        </w:rPr>
        <w:t></w:t>
      </w:r>
      <w:r w:rsidRPr="00253DC2">
        <w:rPr>
          <w:rFonts w:hint="eastAsia"/>
          <w:lang w:val="en-US"/>
        </w:rPr>
        <w:t>корупцією</w:t>
      </w:r>
      <w:r w:rsidRPr="00253DC2">
        <w:rPr>
          <w:lang w:val="en-US"/>
        </w:rPr>
        <w:t></w:t>
      </w:r>
      <w:r w:rsidRPr="00253DC2">
        <w:rPr>
          <w:lang w:val="en-US"/>
        </w:rPr>
        <w:t></w:t>
      </w:r>
      <w:r w:rsidRPr="00253DC2">
        <w:rPr>
          <w:rFonts w:hint="eastAsia"/>
          <w:lang w:val="en-US"/>
        </w:rPr>
        <w:t>тероризмом</w:t>
      </w:r>
      <w:r w:rsidRPr="00253DC2">
        <w:rPr>
          <w:lang w:val="en-US"/>
        </w:rPr>
        <w:t></w:t>
      </w:r>
      <w:r w:rsidRPr="00253DC2">
        <w:rPr>
          <w:rFonts w:hint="eastAsia"/>
          <w:lang w:val="en-US"/>
        </w:rPr>
        <w:t>та</w:t>
      </w:r>
      <w:r w:rsidRPr="00253DC2">
        <w:rPr>
          <w:lang w:val="en-US"/>
        </w:rPr>
        <w:t></w:t>
      </w:r>
      <w:r w:rsidRPr="00253DC2">
        <w:rPr>
          <w:rFonts w:hint="eastAsia"/>
          <w:lang w:val="en-US"/>
        </w:rPr>
        <w:t>організованою</w:t>
      </w:r>
      <w:r w:rsidRPr="00253DC2">
        <w:rPr>
          <w:lang w:val="en-US"/>
        </w:rPr>
        <w:t></w:t>
      </w:r>
      <w:r w:rsidRPr="00253DC2">
        <w:rPr>
          <w:rFonts w:hint="eastAsia"/>
          <w:lang w:val="en-US"/>
        </w:rPr>
        <w:t>злочинністю</w:t>
      </w:r>
      <w:r w:rsidRPr="00253DC2">
        <w:rPr>
          <w:lang w:val="en-US"/>
        </w:rPr>
        <w:t></w:t>
      </w:r>
      <w:r w:rsidRPr="00253DC2">
        <w:rPr>
          <w:lang w:val="en-US"/>
        </w:rPr>
        <w:t></w:t>
      </w:r>
      <w:r w:rsidRPr="00253DC2">
        <w:rPr>
          <w:rFonts w:hint="eastAsia"/>
          <w:lang w:val="en-US"/>
        </w:rPr>
        <w:t>незаконним</w:t>
      </w:r>
      <w:r w:rsidRPr="00253DC2">
        <w:rPr>
          <w:lang w:val="en-US"/>
        </w:rPr>
        <w:t></w:t>
      </w:r>
      <w:r w:rsidRPr="00253DC2">
        <w:rPr>
          <w:rFonts w:hint="eastAsia"/>
          <w:lang w:val="en-US"/>
        </w:rPr>
        <w:t>обігом</w:t>
      </w:r>
      <w:r w:rsidRPr="00253DC2">
        <w:rPr>
          <w:lang w:val="en-US"/>
        </w:rPr>
        <w:t></w:t>
      </w:r>
      <w:r w:rsidRPr="00253DC2">
        <w:rPr>
          <w:rFonts w:hint="eastAsia"/>
          <w:lang w:val="en-US"/>
        </w:rPr>
        <w:t>зброї</w:t>
      </w:r>
      <w:r w:rsidRPr="00253DC2">
        <w:rPr>
          <w:lang w:val="en-US"/>
        </w:rPr>
        <w:t></w:t>
      </w:r>
      <w:r w:rsidRPr="00253DC2">
        <w:rPr>
          <w:rFonts w:hint="eastAsia"/>
          <w:lang w:val="en-US"/>
        </w:rPr>
        <w:t>та</w:t>
      </w:r>
      <w:r w:rsidRPr="00253DC2">
        <w:rPr>
          <w:lang w:val="en-US"/>
        </w:rPr>
        <w:t></w:t>
      </w:r>
      <w:r w:rsidRPr="00253DC2">
        <w:rPr>
          <w:rFonts w:hint="eastAsia"/>
          <w:lang w:val="en-US"/>
        </w:rPr>
        <w:t>наркотиків</w:t>
      </w:r>
      <w:r w:rsidRPr="00253DC2">
        <w:rPr>
          <w:lang w:val="en-US"/>
        </w:rPr>
        <w:t></w:t>
      </w:r>
      <w:r w:rsidRPr="00253DC2">
        <w:rPr>
          <w:lang w:val="en-US"/>
        </w:rPr>
        <w:t></w:t>
      </w:r>
      <w:r w:rsidRPr="00253DC2">
        <w:rPr>
          <w:rFonts w:hint="eastAsia"/>
          <w:lang w:val="en-US"/>
        </w:rPr>
        <w:t>порушеннями</w:t>
      </w:r>
      <w:r w:rsidRPr="00253DC2">
        <w:rPr>
          <w:lang w:val="en-US"/>
        </w:rPr>
        <w:t></w:t>
      </w:r>
      <w:r w:rsidRPr="00253DC2">
        <w:rPr>
          <w:rFonts w:hint="eastAsia"/>
          <w:lang w:val="en-US"/>
        </w:rPr>
        <w:t>податкового</w:t>
      </w:r>
      <w:r w:rsidRPr="00253DC2">
        <w:rPr>
          <w:lang w:val="en-US"/>
        </w:rPr>
        <w:t></w:t>
      </w:r>
      <w:r w:rsidRPr="00253DC2">
        <w:rPr>
          <w:rFonts w:hint="eastAsia"/>
          <w:lang w:val="en-US"/>
        </w:rPr>
        <w:t>та</w:t>
      </w:r>
      <w:r w:rsidRPr="00253DC2">
        <w:rPr>
          <w:lang w:val="en-US"/>
        </w:rPr>
        <w:t></w:t>
      </w:r>
      <w:r w:rsidRPr="00253DC2">
        <w:rPr>
          <w:rFonts w:hint="eastAsia"/>
          <w:lang w:val="en-US"/>
        </w:rPr>
        <w:t>митного</w:t>
      </w:r>
      <w:r w:rsidRPr="00253DC2">
        <w:rPr>
          <w:lang w:val="en-US"/>
        </w:rPr>
        <w:t></w:t>
      </w:r>
      <w:r w:rsidRPr="00253DC2">
        <w:rPr>
          <w:rFonts w:hint="eastAsia"/>
          <w:lang w:val="en-US"/>
        </w:rPr>
        <w:t>законодавства</w:t>
      </w:r>
      <w:r w:rsidRPr="00253DC2">
        <w:rPr>
          <w:lang w:val="en-US"/>
        </w:rPr>
        <w:t></w:t>
      </w:r>
      <w:r w:rsidRPr="00253DC2">
        <w:rPr>
          <w:lang w:val="en-US"/>
        </w:rPr>
        <w:t></w:t>
      </w:r>
      <w:r w:rsidRPr="00253DC2">
        <w:rPr>
          <w:rFonts w:hint="eastAsia"/>
          <w:lang w:val="en-US"/>
        </w:rPr>
        <w:t>що</w:t>
      </w:r>
      <w:r w:rsidRPr="00253DC2">
        <w:rPr>
          <w:lang w:val="en-US"/>
        </w:rPr>
        <w:t></w:t>
      </w:r>
      <w:r w:rsidRPr="00253DC2">
        <w:rPr>
          <w:rFonts w:hint="eastAsia"/>
          <w:lang w:val="en-US"/>
        </w:rPr>
        <w:t>потребують</w:t>
      </w:r>
      <w:r w:rsidRPr="00253DC2">
        <w:rPr>
          <w:lang w:val="en-US"/>
        </w:rPr>
        <w:t></w:t>
      </w:r>
      <w:r w:rsidRPr="00253DC2">
        <w:rPr>
          <w:rFonts w:hint="eastAsia"/>
          <w:lang w:val="en-US"/>
        </w:rPr>
        <w:t>перегрупування</w:t>
      </w:r>
      <w:r w:rsidRPr="00253DC2">
        <w:rPr>
          <w:lang w:val="en-US"/>
        </w:rPr>
        <w:t></w:t>
      </w:r>
      <w:r w:rsidRPr="00253DC2">
        <w:rPr>
          <w:rFonts w:hint="eastAsia"/>
          <w:lang w:val="en-US"/>
        </w:rPr>
        <w:t>та</w:t>
      </w:r>
      <w:r w:rsidRPr="00253DC2">
        <w:rPr>
          <w:lang w:val="en-US"/>
        </w:rPr>
        <w:t></w:t>
      </w:r>
      <w:r w:rsidRPr="00253DC2">
        <w:rPr>
          <w:rFonts w:hint="eastAsia"/>
          <w:lang w:val="en-US"/>
        </w:rPr>
        <w:t>концентрації</w:t>
      </w:r>
      <w:r w:rsidRPr="00253DC2">
        <w:rPr>
          <w:lang w:val="en-US"/>
        </w:rPr>
        <w:t></w:t>
      </w:r>
      <w:r w:rsidRPr="00253DC2">
        <w:rPr>
          <w:rFonts w:hint="eastAsia"/>
          <w:lang w:val="en-US"/>
        </w:rPr>
        <w:t>зусиль</w:t>
      </w:r>
      <w:r w:rsidRPr="00253DC2">
        <w:rPr>
          <w:lang w:val="en-US"/>
        </w:rPr>
        <w:t></w:t>
      </w:r>
      <w:r w:rsidRPr="00253DC2">
        <w:rPr>
          <w:rFonts w:hint="eastAsia"/>
          <w:lang w:val="en-US"/>
        </w:rPr>
        <w:t>всіх</w:t>
      </w:r>
      <w:r w:rsidRPr="00253DC2">
        <w:rPr>
          <w:lang w:val="en-US"/>
        </w:rPr>
        <w:t></w:t>
      </w:r>
      <w:r w:rsidRPr="00253DC2">
        <w:rPr>
          <w:rFonts w:hint="eastAsia"/>
          <w:lang w:val="en-US"/>
        </w:rPr>
        <w:t>правоохоронних</w:t>
      </w:r>
      <w:r w:rsidRPr="00253DC2">
        <w:rPr>
          <w:lang w:val="en-US"/>
        </w:rPr>
        <w:t></w:t>
      </w:r>
      <w:r w:rsidRPr="00253DC2">
        <w:rPr>
          <w:rFonts w:hint="eastAsia"/>
          <w:lang w:val="en-US"/>
        </w:rPr>
        <w:t>відомств</w:t>
      </w:r>
      <w:r w:rsidRPr="00253DC2">
        <w:rPr>
          <w:lang w:val="en-US"/>
        </w:rPr>
        <w:t></w:t>
      </w:r>
      <w:r w:rsidRPr="00253DC2">
        <w:rPr>
          <w:rFonts w:hint="eastAsia"/>
          <w:lang w:val="en-US"/>
        </w:rPr>
        <w:t>в</w:t>
      </w:r>
      <w:r w:rsidRPr="00253DC2">
        <w:rPr>
          <w:lang w:val="en-US"/>
        </w:rPr>
        <w:t></w:t>
      </w:r>
      <w:r w:rsidRPr="00253DC2">
        <w:rPr>
          <w:rFonts w:hint="eastAsia"/>
          <w:lang w:val="en-US"/>
        </w:rPr>
        <w:t>регіональному</w:t>
      </w:r>
      <w:r w:rsidRPr="00253DC2">
        <w:rPr>
          <w:lang w:val="en-US"/>
        </w:rPr>
        <w:t></w:t>
      </w:r>
      <w:r w:rsidRPr="00253DC2">
        <w:rPr>
          <w:rFonts w:hint="eastAsia"/>
          <w:lang w:val="en-US"/>
        </w:rPr>
        <w:t>розрізі</w:t>
      </w:r>
      <w:r w:rsidRPr="00253DC2">
        <w:rPr>
          <w:lang w:val="en-US"/>
        </w:rPr>
        <w:t></w:t>
      </w:r>
    </w:p>
    <w:p w:rsidR="00253DC2" w:rsidRPr="00253DC2" w:rsidRDefault="00253DC2" w:rsidP="00253DC2">
      <w:pPr>
        <w:rPr>
          <w:lang w:val="en-US"/>
        </w:rPr>
      </w:pPr>
      <w:r w:rsidRPr="00253DC2">
        <w:rPr>
          <w:rFonts w:hint="eastAsia"/>
          <w:lang w:val="en-US"/>
        </w:rPr>
        <w:t>–</w:t>
      </w:r>
      <w:r w:rsidRPr="00253DC2">
        <w:rPr>
          <w:lang w:val="en-US"/>
        </w:rPr>
        <w:tab/>
      </w:r>
      <w:r w:rsidRPr="00253DC2">
        <w:rPr>
          <w:rFonts w:hint="eastAsia"/>
          <w:lang w:val="en-US"/>
        </w:rPr>
        <w:t>розуміння</w:t>
      </w:r>
      <w:r w:rsidRPr="00253DC2">
        <w:rPr>
          <w:lang w:val="en-US"/>
        </w:rPr>
        <w:t></w:t>
      </w:r>
      <w:r w:rsidRPr="00253DC2">
        <w:rPr>
          <w:rFonts w:hint="eastAsia"/>
          <w:lang w:val="en-US"/>
        </w:rPr>
        <w:t>сучасних</w:t>
      </w:r>
      <w:r w:rsidRPr="00253DC2">
        <w:rPr>
          <w:lang w:val="en-US"/>
        </w:rPr>
        <w:t></w:t>
      </w:r>
      <w:r w:rsidRPr="00253DC2">
        <w:rPr>
          <w:rFonts w:hint="eastAsia"/>
          <w:lang w:val="en-US"/>
        </w:rPr>
        <w:t>можливостей</w:t>
      </w:r>
      <w:r w:rsidRPr="00253DC2">
        <w:rPr>
          <w:lang w:val="en-US"/>
        </w:rPr>
        <w:t></w:t>
      </w:r>
      <w:r w:rsidRPr="00253DC2">
        <w:rPr>
          <w:rFonts w:hint="eastAsia"/>
          <w:lang w:val="en-US"/>
        </w:rPr>
        <w:t>синхронізації</w:t>
      </w:r>
      <w:r w:rsidRPr="00253DC2">
        <w:rPr>
          <w:lang w:val="en-US"/>
        </w:rPr>
        <w:t></w:t>
      </w:r>
      <w:r w:rsidRPr="00253DC2">
        <w:rPr>
          <w:rFonts w:hint="eastAsia"/>
          <w:lang w:val="en-US"/>
        </w:rPr>
        <w:t>національної</w:t>
      </w:r>
      <w:r w:rsidRPr="00253DC2">
        <w:rPr>
          <w:lang w:val="en-US"/>
        </w:rPr>
        <w:t></w:t>
      </w:r>
      <w:r w:rsidRPr="00253DC2">
        <w:rPr>
          <w:rFonts w:hint="eastAsia"/>
          <w:lang w:val="en-US"/>
        </w:rPr>
        <w:t>політики</w:t>
      </w:r>
      <w:r w:rsidRPr="00253DC2">
        <w:rPr>
          <w:lang w:val="en-US"/>
        </w:rPr>
        <w:t></w:t>
      </w:r>
      <w:r w:rsidRPr="00253DC2">
        <w:rPr>
          <w:rFonts w:hint="eastAsia"/>
          <w:lang w:val="en-US"/>
        </w:rPr>
        <w:t>у</w:t>
      </w:r>
      <w:r w:rsidRPr="00253DC2">
        <w:rPr>
          <w:lang w:val="en-US"/>
        </w:rPr>
        <w:t></w:t>
      </w:r>
      <w:r w:rsidRPr="00253DC2">
        <w:rPr>
          <w:rFonts w:hint="eastAsia"/>
          <w:lang w:val="en-US"/>
        </w:rPr>
        <w:t>сфері</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p>
    <w:p w:rsidR="00253DC2" w:rsidRPr="00253DC2" w:rsidRDefault="00253DC2" w:rsidP="00253DC2">
      <w:pPr>
        <w:rPr>
          <w:lang w:val="en-US"/>
        </w:rPr>
      </w:pPr>
      <w:r w:rsidRPr="00253DC2">
        <w:rPr>
          <w:lang w:val="en-US"/>
        </w:rPr>
        <w:t></w:t>
      </w:r>
    </w:p>
    <w:p w:rsidR="00253DC2" w:rsidRPr="00253DC2" w:rsidRDefault="00253DC2" w:rsidP="00253DC2">
      <w:pPr>
        <w:rPr>
          <w:lang w:val="en-US"/>
        </w:rPr>
      </w:pPr>
      <w:r w:rsidRPr="00253DC2">
        <w:rPr>
          <w:rFonts w:hint="eastAsia"/>
          <w:lang w:val="en-US"/>
        </w:rPr>
        <w:t>України</w:t>
      </w:r>
      <w:r w:rsidRPr="00253DC2">
        <w:rPr>
          <w:lang w:val="en-US"/>
        </w:rPr>
        <w:t></w:t>
      </w:r>
      <w:r w:rsidRPr="00253DC2">
        <w:rPr>
          <w:rFonts w:hint="eastAsia"/>
          <w:lang w:val="en-US"/>
        </w:rPr>
        <w:t>з</w:t>
      </w:r>
      <w:r w:rsidRPr="00253DC2">
        <w:rPr>
          <w:lang w:val="en-US"/>
        </w:rPr>
        <w:t></w:t>
      </w:r>
      <w:r w:rsidRPr="00253DC2">
        <w:rPr>
          <w:rFonts w:hint="eastAsia"/>
          <w:lang w:val="en-US"/>
        </w:rPr>
        <w:t>відповідними</w:t>
      </w:r>
      <w:r w:rsidRPr="00253DC2">
        <w:rPr>
          <w:lang w:val="en-US"/>
        </w:rPr>
        <w:t></w:t>
      </w:r>
      <w:r w:rsidRPr="00253DC2">
        <w:rPr>
          <w:rFonts w:hint="eastAsia"/>
          <w:lang w:val="en-US"/>
        </w:rPr>
        <w:t>європейськими</w:t>
      </w:r>
      <w:r w:rsidRPr="00253DC2">
        <w:rPr>
          <w:lang w:val="en-US"/>
        </w:rPr>
        <w:t></w:t>
      </w:r>
      <w:r w:rsidRPr="00253DC2">
        <w:rPr>
          <w:rFonts w:hint="eastAsia"/>
          <w:lang w:val="en-US"/>
        </w:rPr>
        <w:t>правовими</w:t>
      </w:r>
      <w:r w:rsidRPr="00253DC2">
        <w:rPr>
          <w:lang w:val="en-US"/>
        </w:rPr>
        <w:t></w:t>
      </w:r>
      <w:r w:rsidRPr="00253DC2">
        <w:rPr>
          <w:rFonts w:hint="eastAsia"/>
          <w:lang w:val="en-US"/>
        </w:rPr>
        <w:t>стандартами</w:t>
      </w:r>
      <w:r w:rsidRPr="00253DC2">
        <w:rPr>
          <w:lang w:val="en-US"/>
        </w:rPr>
        <w:t></w:t>
      </w:r>
      <w:r w:rsidRPr="00253DC2">
        <w:rPr>
          <w:lang w:val="en-US"/>
        </w:rPr>
        <w:t></w:t>
      </w:r>
      <w:r w:rsidRPr="00253DC2">
        <w:rPr>
          <w:rFonts w:hint="eastAsia"/>
          <w:lang w:val="en-US"/>
        </w:rPr>
        <w:t>що</w:t>
      </w:r>
      <w:r w:rsidRPr="00253DC2">
        <w:rPr>
          <w:lang w:val="en-US"/>
        </w:rPr>
        <w:t></w:t>
      </w:r>
      <w:r w:rsidRPr="00253DC2">
        <w:rPr>
          <w:rFonts w:hint="eastAsia"/>
          <w:lang w:val="en-US"/>
        </w:rPr>
        <w:t>здійснюється</w:t>
      </w:r>
      <w:r w:rsidRPr="00253DC2">
        <w:rPr>
          <w:lang w:val="en-US"/>
        </w:rPr>
        <w:t></w:t>
      </w:r>
      <w:r w:rsidRPr="00253DC2">
        <w:rPr>
          <w:rFonts w:hint="eastAsia"/>
          <w:lang w:val="en-US"/>
        </w:rPr>
        <w:t>через</w:t>
      </w:r>
      <w:r w:rsidRPr="00253DC2">
        <w:rPr>
          <w:lang w:val="en-US"/>
        </w:rPr>
        <w:t></w:t>
      </w:r>
      <w:r w:rsidRPr="00253DC2">
        <w:rPr>
          <w:rFonts w:hint="eastAsia"/>
          <w:lang w:val="en-US"/>
        </w:rPr>
        <w:t>розроблення</w:t>
      </w:r>
      <w:r w:rsidRPr="00253DC2">
        <w:rPr>
          <w:lang w:val="en-US"/>
        </w:rPr>
        <w:t></w:t>
      </w:r>
      <w:r w:rsidRPr="00253DC2">
        <w:rPr>
          <w:rFonts w:hint="eastAsia"/>
          <w:lang w:val="en-US"/>
        </w:rPr>
        <w:t>стратегічних</w:t>
      </w:r>
      <w:r w:rsidRPr="00253DC2">
        <w:rPr>
          <w:lang w:val="en-US"/>
        </w:rPr>
        <w:t></w:t>
      </w:r>
      <w:r w:rsidRPr="00253DC2">
        <w:rPr>
          <w:rFonts w:hint="eastAsia"/>
          <w:lang w:val="en-US"/>
        </w:rPr>
        <w:t>документів</w:t>
      </w:r>
      <w:r w:rsidRPr="00253DC2">
        <w:rPr>
          <w:lang w:val="en-US"/>
        </w:rPr>
        <w:t></w:t>
      </w:r>
      <w:r w:rsidRPr="00253DC2">
        <w:rPr>
          <w:rFonts w:hint="eastAsia"/>
          <w:lang w:val="en-US"/>
        </w:rPr>
        <w:t>та</w:t>
      </w:r>
      <w:r w:rsidRPr="00253DC2">
        <w:rPr>
          <w:lang w:val="en-US"/>
        </w:rPr>
        <w:t></w:t>
      </w:r>
      <w:r w:rsidRPr="00253DC2">
        <w:rPr>
          <w:rFonts w:hint="eastAsia"/>
          <w:lang w:val="en-US"/>
        </w:rPr>
        <w:t>законодавчих</w:t>
      </w:r>
      <w:r w:rsidRPr="00253DC2">
        <w:rPr>
          <w:lang w:val="en-US"/>
        </w:rPr>
        <w:t></w:t>
      </w:r>
      <w:r w:rsidRPr="00253DC2">
        <w:rPr>
          <w:rFonts w:hint="eastAsia"/>
          <w:lang w:val="en-US"/>
        </w:rPr>
        <w:t>актів</w:t>
      </w:r>
      <w:r w:rsidRPr="00253DC2">
        <w:rPr>
          <w:lang w:val="en-US"/>
        </w:rPr>
        <w:t></w:t>
      </w:r>
      <w:r w:rsidRPr="00253DC2">
        <w:rPr>
          <w:lang w:val="en-US"/>
        </w:rPr>
        <w:t></w:t>
      </w:r>
      <w:r w:rsidRPr="00253DC2">
        <w:rPr>
          <w:rFonts w:hint="eastAsia"/>
          <w:lang w:val="en-US"/>
        </w:rPr>
        <w:t>ухвалених</w:t>
      </w:r>
      <w:r w:rsidRPr="00253DC2">
        <w:rPr>
          <w:lang w:val="en-US"/>
        </w:rPr>
        <w:t></w:t>
      </w:r>
      <w:r w:rsidRPr="00253DC2">
        <w:rPr>
          <w:rFonts w:hint="eastAsia"/>
          <w:lang w:val="en-US"/>
        </w:rPr>
        <w:t>з</w:t>
      </w:r>
      <w:r w:rsidRPr="00253DC2">
        <w:rPr>
          <w:lang w:val="en-US"/>
        </w:rPr>
        <w:t></w:t>
      </w:r>
      <w:r w:rsidRPr="00253DC2">
        <w:rPr>
          <w:rFonts w:hint="eastAsia"/>
          <w:lang w:val="en-US"/>
        </w:rPr>
        <w:t>метою</w:t>
      </w:r>
      <w:r w:rsidRPr="00253DC2">
        <w:rPr>
          <w:lang w:val="en-US"/>
        </w:rPr>
        <w:t></w:t>
      </w:r>
      <w:r w:rsidRPr="00253DC2">
        <w:rPr>
          <w:rFonts w:hint="eastAsia"/>
          <w:lang w:val="en-US"/>
        </w:rPr>
        <w:t>їх</w:t>
      </w:r>
      <w:r w:rsidRPr="00253DC2">
        <w:rPr>
          <w:lang w:val="en-US"/>
        </w:rPr>
        <w:t></w:t>
      </w:r>
      <w:r w:rsidRPr="00253DC2">
        <w:rPr>
          <w:rFonts w:hint="eastAsia"/>
          <w:lang w:val="en-US"/>
        </w:rPr>
        <w:t>втілення</w:t>
      </w:r>
      <w:r w:rsidRPr="00253DC2">
        <w:rPr>
          <w:lang w:val="en-US"/>
        </w:rPr>
        <w:t></w:t>
      </w:r>
      <w:r w:rsidRPr="00253DC2">
        <w:rPr>
          <w:rFonts w:hint="eastAsia"/>
          <w:lang w:val="en-US"/>
        </w:rPr>
        <w:t>у</w:t>
      </w:r>
      <w:r w:rsidRPr="00253DC2">
        <w:rPr>
          <w:lang w:val="en-US"/>
        </w:rPr>
        <w:t></w:t>
      </w:r>
      <w:r w:rsidRPr="00253DC2">
        <w:rPr>
          <w:rFonts w:hint="eastAsia"/>
          <w:lang w:val="en-US"/>
        </w:rPr>
        <w:t>різні</w:t>
      </w:r>
      <w:r w:rsidRPr="00253DC2">
        <w:rPr>
          <w:lang w:val="en-US"/>
        </w:rPr>
        <w:t></w:t>
      </w:r>
      <w:r w:rsidRPr="00253DC2">
        <w:rPr>
          <w:rFonts w:hint="eastAsia"/>
          <w:lang w:val="en-US"/>
        </w:rPr>
        <w:t>сфери</w:t>
      </w:r>
      <w:r w:rsidRPr="00253DC2">
        <w:rPr>
          <w:lang w:val="en-US"/>
        </w:rPr>
        <w:t></w:t>
      </w:r>
      <w:r w:rsidRPr="00253DC2">
        <w:rPr>
          <w:rFonts w:hint="eastAsia"/>
          <w:lang w:val="en-US"/>
        </w:rPr>
        <w:t>суспільного</w:t>
      </w:r>
      <w:r w:rsidRPr="00253DC2">
        <w:rPr>
          <w:lang w:val="en-US"/>
        </w:rPr>
        <w:t></w:t>
      </w:r>
      <w:r w:rsidRPr="00253DC2">
        <w:rPr>
          <w:rFonts w:hint="eastAsia"/>
          <w:lang w:val="en-US"/>
        </w:rPr>
        <w:t>життя</w:t>
      </w:r>
      <w:r w:rsidRPr="00253DC2">
        <w:rPr>
          <w:lang w:val="en-US"/>
        </w:rPr>
        <w:t></w:t>
      </w:r>
    </w:p>
    <w:p w:rsidR="00253DC2" w:rsidRPr="00253DC2" w:rsidRDefault="00253DC2" w:rsidP="00253DC2">
      <w:pPr>
        <w:rPr>
          <w:lang w:val="en-US"/>
        </w:rPr>
      </w:pPr>
      <w:r w:rsidRPr="00253DC2">
        <w:rPr>
          <w:rFonts w:hint="eastAsia"/>
          <w:lang w:val="en-US"/>
        </w:rPr>
        <w:t>Практичне</w:t>
      </w:r>
      <w:r w:rsidRPr="00253DC2">
        <w:rPr>
          <w:lang w:val="en-US"/>
        </w:rPr>
        <w:t></w:t>
      </w:r>
      <w:r w:rsidRPr="00253DC2">
        <w:rPr>
          <w:rFonts w:hint="eastAsia"/>
          <w:lang w:val="en-US"/>
        </w:rPr>
        <w:t>значення</w:t>
      </w:r>
      <w:r w:rsidRPr="00253DC2">
        <w:rPr>
          <w:lang w:val="en-US"/>
        </w:rPr>
        <w:t></w:t>
      </w:r>
      <w:r w:rsidRPr="00253DC2">
        <w:rPr>
          <w:rFonts w:hint="eastAsia"/>
          <w:lang w:val="en-US"/>
        </w:rPr>
        <w:t>отриманих</w:t>
      </w:r>
      <w:r w:rsidRPr="00253DC2">
        <w:rPr>
          <w:lang w:val="en-US"/>
        </w:rPr>
        <w:t></w:t>
      </w:r>
      <w:r w:rsidRPr="00253DC2">
        <w:rPr>
          <w:rFonts w:hint="eastAsia"/>
          <w:lang w:val="en-US"/>
        </w:rPr>
        <w:t>результатів</w:t>
      </w:r>
      <w:r w:rsidRPr="00253DC2">
        <w:rPr>
          <w:lang w:val="en-US"/>
        </w:rPr>
        <w:t></w:t>
      </w:r>
      <w:r w:rsidRPr="00253DC2">
        <w:rPr>
          <w:rFonts w:hint="eastAsia"/>
          <w:lang w:val="en-US"/>
        </w:rPr>
        <w:t>полягає</w:t>
      </w:r>
      <w:r w:rsidRPr="00253DC2">
        <w:rPr>
          <w:lang w:val="en-US"/>
        </w:rPr>
        <w:t></w:t>
      </w:r>
      <w:r w:rsidRPr="00253DC2">
        <w:rPr>
          <w:rFonts w:hint="eastAsia"/>
          <w:lang w:val="en-US"/>
        </w:rPr>
        <w:t>в</w:t>
      </w:r>
      <w:r w:rsidRPr="00253DC2">
        <w:rPr>
          <w:lang w:val="en-US"/>
        </w:rPr>
        <w:t></w:t>
      </w:r>
      <w:r w:rsidRPr="00253DC2">
        <w:rPr>
          <w:rFonts w:hint="eastAsia"/>
          <w:lang w:val="en-US"/>
        </w:rPr>
        <w:t>тому</w:t>
      </w:r>
      <w:r w:rsidRPr="00253DC2">
        <w:rPr>
          <w:lang w:val="en-US"/>
        </w:rPr>
        <w:t></w:t>
      </w:r>
      <w:r w:rsidRPr="00253DC2">
        <w:rPr>
          <w:lang w:val="en-US"/>
        </w:rPr>
        <w:t></w:t>
      </w:r>
      <w:r w:rsidRPr="00253DC2">
        <w:rPr>
          <w:rFonts w:hint="eastAsia"/>
          <w:lang w:val="en-US"/>
        </w:rPr>
        <w:t>що</w:t>
      </w:r>
      <w:r w:rsidRPr="00253DC2">
        <w:rPr>
          <w:lang w:val="en-US"/>
        </w:rPr>
        <w:t></w:t>
      </w:r>
    </w:p>
    <w:p w:rsidR="00253DC2" w:rsidRPr="00253DC2" w:rsidRDefault="00253DC2" w:rsidP="00253DC2">
      <w:pPr>
        <w:rPr>
          <w:lang w:val="en-US"/>
        </w:rPr>
      </w:pPr>
      <w:r w:rsidRPr="00253DC2">
        <w:rPr>
          <w:rFonts w:hint="eastAsia"/>
          <w:lang w:val="en-US"/>
        </w:rPr>
        <w:t>–</w:t>
      </w:r>
      <w:r w:rsidRPr="00253DC2">
        <w:rPr>
          <w:lang w:val="en-US"/>
        </w:rPr>
        <w:tab/>
      </w:r>
      <w:r w:rsidRPr="00253DC2">
        <w:rPr>
          <w:rFonts w:hint="eastAsia"/>
          <w:lang w:val="en-US"/>
        </w:rPr>
        <w:t>у</w:t>
      </w:r>
      <w:r w:rsidRPr="00253DC2">
        <w:rPr>
          <w:lang w:val="en-US"/>
        </w:rPr>
        <w:t></w:t>
      </w:r>
      <w:r w:rsidRPr="00253DC2">
        <w:rPr>
          <w:rFonts w:hint="eastAsia"/>
          <w:lang w:val="en-US"/>
        </w:rPr>
        <w:t>науково</w:t>
      </w:r>
      <w:r w:rsidRPr="00253DC2">
        <w:rPr>
          <w:lang w:val="en-US"/>
        </w:rPr>
        <w:t></w:t>
      </w:r>
      <w:r w:rsidRPr="00253DC2">
        <w:rPr>
          <w:rFonts w:hint="eastAsia"/>
          <w:lang w:val="en-US"/>
        </w:rPr>
        <w:t>дослідній</w:t>
      </w:r>
      <w:r w:rsidRPr="00253DC2">
        <w:rPr>
          <w:lang w:val="en-US"/>
        </w:rPr>
        <w:t></w:t>
      </w:r>
      <w:r w:rsidRPr="00253DC2">
        <w:rPr>
          <w:rFonts w:hint="eastAsia"/>
          <w:lang w:val="en-US"/>
        </w:rPr>
        <w:t>сфері</w:t>
      </w:r>
      <w:r w:rsidRPr="00253DC2">
        <w:rPr>
          <w:lang w:val="en-US"/>
        </w:rPr>
        <w:t></w:t>
      </w:r>
      <w:r w:rsidRPr="00253DC2">
        <w:rPr>
          <w:rFonts w:hint="eastAsia"/>
          <w:lang w:val="en-US"/>
        </w:rPr>
        <w:t>ці</w:t>
      </w:r>
      <w:r w:rsidRPr="00253DC2">
        <w:rPr>
          <w:lang w:val="en-US"/>
        </w:rPr>
        <w:t></w:t>
      </w:r>
      <w:r w:rsidRPr="00253DC2">
        <w:rPr>
          <w:rFonts w:hint="eastAsia"/>
          <w:lang w:val="en-US"/>
        </w:rPr>
        <w:t>результати</w:t>
      </w:r>
      <w:r w:rsidRPr="00253DC2">
        <w:rPr>
          <w:lang w:val="en-US"/>
        </w:rPr>
        <w:t></w:t>
      </w:r>
      <w:r w:rsidRPr="00253DC2">
        <w:rPr>
          <w:lang w:val="en-US"/>
        </w:rPr>
        <w:t></w:t>
      </w:r>
      <w:r w:rsidRPr="00253DC2">
        <w:rPr>
          <w:rFonts w:hint="eastAsia"/>
          <w:lang w:val="en-US"/>
        </w:rPr>
        <w:t>які</w:t>
      </w:r>
      <w:r w:rsidRPr="00253DC2">
        <w:rPr>
          <w:lang w:val="en-US"/>
        </w:rPr>
        <w:t></w:t>
      </w:r>
      <w:r w:rsidRPr="00253DC2">
        <w:rPr>
          <w:rFonts w:hint="eastAsia"/>
          <w:lang w:val="en-US"/>
        </w:rPr>
        <w:t>в</w:t>
      </w:r>
      <w:r w:rsidRPr="00253DC2">
        <w:rPr>
          <w:lang w:val="en-US"/>
        </w:rPr>
        <w:t></w:t>
      </w:r>
      <w:r w:rsidRPr="00253DC2">
        <w:rPr>
          <w:rFonts w:hint="eastAsia"/>
          <w:lang w:val="en-US"/>
        </w:rPr>
        <w:t>сукупності</w:t>
      </w:r>
      <w:r w:rsidRPr="00253DC2">
        <w:rPr>
          <w:lang w:val="en-US"/>
        </w:rPr>
        <w:t></w:t>
      </w:r>
      <w:r w:rsidRPr="00253DC2">
        <w:rPr>
          <w:rFonts w:hint="eastAsia"/>
          <w:lang w:val="en-US"/>
        </w:rPr>
        <w:t>становлять</w:t>
      </w:r>
      <w:r w:rsidRPr="00253DC2">
        <w:rPr>
          <w:lang w:val="en-US"/>
        </w:rPr>
        <w:t></w:t>
      </w:r>
      <w:r w:rsidRPr="00253DC2">
        <w:rPr>
          <w:rFonts w:hint="eastAsia"/>
          <w:lang w:val="en-US"/>
        </w:rPr>
        <w:t>цілісне</w:t>
      </w:r>
      <w:r w:rsidRPr="00253DC2">
        <w:rPr>
          <w:lang w:val="en-US"/>
        </w:rPr>
        <w:t></w:t>
      </w:r>
      <w:r w:rsidRPr="00253DC2">
        <w:rPr>
          <w:rFonts w:hint="eastAsia"/>
          <w:lang w:val="en-US"/>
        </w:rPr>
        <w:t>знання</w:t>
      </w:r>
      <w:r w:rsidRPr="00253DC2">
        <w:rPr>
          <w:lang w:val="en-US"/>
        </w:rPr>
        <w:t></w:t>
      </w:r>
      <w:r w:rsidRPr="00253DC2">
        <w:rPr>
          <w:rFonts w:hint="eastAsia"/>
          <w:lang w:val="en-US"/>
        </w:rPr>
        <w:t>про</w:t>
      </w:r>
      <w:r w:rsidRPr="00253DC2">
        <w:rPr>
          <w:lang w:val="en-US"/>
        </w:rPr>
        <w:t></w:t>
      </w:r>
      <w:r w:rsidRPr="00253DC2">
        <w:rPr>
          <w:rFonts w:hint="eastAsia"/>
          <w:lang w:val="en-US"/>
        </w:rPr>
        <w:t>організацію</w:t>
      </w:r>
      <w:r w:rsidRPr="00253DC2">
        <w:rPr>
          <w:lang w:val="en-US"/>
        </w:rPr>
        <w:t></w:t>
      </w:r>
      <w:r w:rsidRPr="00253DC2">
        <w:rPr>
          <w:rFonts w:hint="eastAsia"/>
          <w:lang w:val="en-US"/>
        </w:rPr>
        <w:t>та</w:t>
      </w:r>
      <w:r w:rsidRPr="00253DC2">
        <w:rPr>
          <w:lang w:val="en-US"/>
        </w:rPr>
        <w:t></w:t>
      </w:r>
      <w:r w:rsidRPr="00253DC2">
        <w:rPr>
          <w:rFonts w:hint="eastAsia"/>
          <w:lang w:val="en-US"/>
        </w:rPr>
        <w:t>здійснення</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rFonts w:hint="eastAsia"/>
          <w:lang w:val="en-US"/>
        </w:rPr>
        <w:t>України</w:t>
      </w:r>
      <w:r w:rsidRPr="00253DC2">
        <w:rPr>
          <w:lang w:val="en-US"/>
        </w:rPr>
        <w:t></w:t>
      </w:r>
      <w:r w:rsidRPr="00253DC2">
        <w:rPr>
          <w:lang w:val="en-US"/>
        </w:rPr>
        <w:t></w:t>
      </w:r>
      <w:r w:rsidRPr="00253DC2">
        <w:rPr>
          <w:rFonts w:hint="eastAsia"/>
          <w:lang w:val="en-US"/>
        </w:rPr>
        <w:t>можуть</w:t>
      </w:r>
      <w:r w:rsidRPr="00253DC2">
        <w:rPr>
          <w:lang w:val="en-US"/>
        </w:rPr>
        <w:t></w:t>
      </w:r>
      <w:r w:rsidRPr="00253DC2">
        <w:rPr>
          <w:rFonts w:hint="eastAsia"/>
          <w:lang w:val="en-US"/>
        </w:rPr>
        <w:t>бути</w:t>
      </w:r>
      <w:r w:rsidRPr="00253DC2">
        <w:rPr>
          <w:lang w:val="en-US"/>
        </w:rPr>
        <w:t></w:t>
      </w:r>
      <w:r w:rsidRPr="00253DC2">
        <w:rPr>
          <w:rFonts w:hint="eastAsia"/>
          <w:lang w:val="en-US"/>
        </w:rPr>
        <w:t>основою</w:t>
      </w:r>
      <w:r w:rsidRPr="00253DC2">
        <w:rPr>
          <w:lang w:val="en-US"/>
        </w:rPr>
        <w:t></w:t>
      </w:r>
      <w:r w:rsidRPr="00253DC2">
        <w:rPr>
          <w:rFonts w:hint="eastAsia"/>
          <w:lang w:val="en-US"/>
        </w:rPr>
        <w:t>для</w:t>
      </w:r>
      <w:r w:rsidRPr="00253DC2">
        <w:rPr>
          <w:lang w:val="en-US"/>
        </w:rPr>
        <w:t></w:t>
      </w:r>
      <w:r w:rsidRPr="00253DC2">
        <w:rPr>
          <w:rFonts w:hint="eastAsia"/>
          <w:lang w:val="en-US"/>
        </w:rPr>
        <w:t>подальшої</w:t>
      </w:r>
      <w:r w:rsidRPr="00253DC2">
        <w:rPr>
          <w:lang w:val="en-US"/>
        </w:rPr>
        <w:t></w:t>
      </w:r>
      <w:r w:rsidRPr="00253DC2">
        <w:rPr>
          <w:rFonts w:hint="eastAsia"/>
          <w:lang w:val="en-US"/>
        </w:rPr>
        <w:t>розробки</w:t>
      </w:r>
      <w:r w:rsidRPr="00253DC2">
        <w:rPr>
          <w:lang w:val="en-US"/>
        </w:rPr>
        <w:t></w:t>
      </w:r>
      <w:r w:rsidRPr="00253DC2">
        <w:rPr>
          <w:rFonts w:hint="eastAsia"/>
          <w:lang w:val="en-US"/>
        </w:rPr>
        <w:t>відповідних</w:t>
      </w:r>
      <w:r w:rsidRPr="00253DC2">
        <w:rPr>
          <w:lang w:val="en-US"/>
        </w:rPr>
        <w:t></w:t>
      </w:r>
      <w:r w:rsidRPr="00253DC2">
        <w:rPr>
          <w:rFonts w:hint="eastAsia"/>
          <w:lang w:val="en-US"/>
        </w:rPr>
        <w:t>проблем</w:t>
      </w:r>
      <w:r w:rsidRPr="00253DC2">
        <w:rPr>
          <w:lang w:val="en-US"/>
        </w:rPr>
        <w:t></w:t>
      </w:r>
      <w:r w:rsidRPr="00253DC2">
        <w:rPr>
          <w:lang w:val="en-US"/>
        </w:rPr>
        <w:t></w:t>
      </w:r>
      <w:r w:rsidRPr="00253DC2">
        <w:rPr>
          <w:rFonts w:hint="eastAsia"/>
          <w:lang w:val="en-US"/>
        </w:rPr>
        <w:t>Акт</w:t>
      </w:r>
      <w:r w:rsidRPr="00253DC2">
        <w:rPr>
          <w:lang w:val="en-US"/>
        </w:rPr>
        <w:t></w:t>
      </w:r>
      <w:r w:rsidRPr="00253DC2">
        <w:rPr>
          <w:rFonts w:hint="eastAsia"/>
          <w:lang w:val="en-US"/>
        </w:rPr>
        <w:t>впровадження</w:t>
      </w:r>
      <w:r w:rsidRPr="00253DC2">
        <w:rPr>
          <w:lang w:val="en-US"/>
        </w:rPr>
        <w:t></w:t>
      </w:r>
      <w:r w:rsidRPr="00253DC2">
        <w:rPr>
          <w:rFonts w:hint="eastAsia"/>
          <w:lang w:val="en-US"/>
        </w:rPr>
        <w:t>результатів</w:t>
      </w:r>
      <w:r w:rsidRPr="00253DC2">
        <w:rPr>
          <w:lang w:val="en-US"/>
        </w:rPr>
        <w:t></w:t>
      </w:r>
      <w:r w:rsidRPr="00253DC2">
        <w:rPr>
          <w:rFonts w:hint="eastAsia"/>
          <w:lang w:val="en-US"/>
        </w:rPr>
        <w:t>дисертаційного</w:t>
      </w:r>
      <w:r w:rsidRPr="00253DC2">
        <w:rPr>
          <w:lang w:val="en-US"/>
        </w:rPr>
        <w:t></w:t>
      </w:r>
      <w:r w:rsidRPr="00253DC2">
        <w:rPr>
          <w:rFonts w:hint="eastAsia"/>
          <w:lang w:val="en-US"/>
        </w:rPr>
        <w:t>дослідження</w:t>
      </w:r>
      <w:r w:rsidRPr="00253DC2">
        <w:rPr>
          <w:lang w:val="en-US"/>
        </w:rPr>
        <w:t></w:t>
      </w:r>
      <w:r w:rsidRPr="00253DC2">
        <w:rPr>
          <w:rFonts w:hint="eastAsia"/>
          <w:lang w:val="en-US"/>
        </w:rPr>
        <w:t>у</w:t>
      </w:r>
      <w:r w:rsidRPr="00253DC2">
        <w:rPr>
          <w:lang w:val="en-US"/>
        </w:rPr>
        <w:t></w:t>
      </w:r>
      <w:r w:rsidRPr="00253DC2">
        <w:rPr>
          <w:rFonts w:hint="eastAsia"/>
          <w:lang w:val="en-US"/>
        </w:rPr>
        <w:t>наукову</w:t>
      </w:r>
      <w:r w:rsidRPr="00253DC2">
        <w:rPr>
          <w:lang w:val="en-US"/>
        </w:rPr>
        <w:t></w:t>
      </w:r>
      <w:r w:rsidRPr="00253DC2">
        <w:rPr>
          <w:rFonts w:hint="eastAsia"/>
          <w:lang w:val="en-US"/>
        </w:rPr>
        <w:t>діяльність</w:t>
      </w:r>
      <w:r w:rsidRPr="00253DC2">
        <w:rPr>
          <w:lang w:val="en-US"/>
        </w:rPr>
        <w:t></w:t>
      </w:r>
      <w:r w:rsidRPr="00253DC2">
        <w:rPr>
          <w:rFonts w:hint="eastAsia"/>
          <w:lang w:val="en-US"/>
        </w:rPr>
        <w:t>Кримінологічної</w:t>
      </w:r>
      <w:r w:rsidRPr="00253DC2">
        <w:rPr>
          <w:lang w:val="en-US"/>
        </w:rPr>
        <w:t></w:t>
      </w:r>
      <w:r w:rsidRPr="00253DC2">
        <w:rPr>
          <w:rFonts w:hint="eastAsia"/>
          <w:lang w:val="en-US"/>
        </w:rPr>
        <w:t>асоціації</w:t>
      </w:r>
      <w:r w:rsidRPr="00253DC2">
        <w:rPr>
          <w:lang w:val="en-US"/>
        </w:rPr>
        <w:t></w:t>
      </w:r>
      <w:r w:rsidRPr="00253DC2">
        <w:rPr>
          <w:rFonts w:hint="eastAsia"/>
          <w:lang w:val="en-US"/>
        </w:rPr>
        <w:t>України</w:t>
      </w:r>
      <w:r w:rsidRPr="00253DC2">
        <w:rPr>
          <w:lang w:val="en-US"/>
        </w:rPr>
        <w:t></w:t>
      </w:r>
      <w:r w:rsidRPr="00253DC2">
        <w:rPr>
          <w:rFonts w:hint="eastAsia"/>
          <w:lang w:val="en-US"/>
        </w:rPr>
        <w:t>від</w:t>
      </w:r>
      <w:r w:rsidRPr="00253DC2">
        <w:rPr>
          <w:lang w:val="en-US"/>
        </w:rPr>
        <w:t></w:t>
      </w:r>
      <w:r w:rsidRPr="00253DC2">
        <w:rPr>
          <w:lang w:val="en-US"/>
        </w:rPr>
        <w:t></w:t>
      </w:r>
      <w:r w:rsidRPr="00253DC2">
        <w:rPr>
          <w:lang w:val="en-US"/>
        </w:rPr>
        <w:t></w:t>
      </w:r>
      <w:r w:rsidRPr="00253DC2">
        <w:rPr>
          <w:rFonts w:hint="eastAsia"/>
          <w:lang w:val="en-US"/>
        </w:rPr>
        <w:t>березня</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року</w:t>
      </w:r>
      <w:r w:rsidRPr="00253DC2">
        <w:rPr>
          <w:lang w:val="en-US"/>
        </w:rPr>
        <w:t></w:t>
      </w:r>
      <w:r w:rsidRPr="00253DC2">
        <w:rPr>
          <w:lang w:val="en-US"/>
        </w:rPr>
        <w:t></w:t>
      </w:r>
    </w:p>
    <w:p w:rsidR="00253DC2" w:rsidRPr="00253DC2" w:rsidRDefault="00253DC2" w:rsidP="00253DC2">
      <w:pPr>
        <w:rPr>
          <w:lang w:val="en-US"/>
        </w:rPr>
      </w:pPr>
      <w:r w:rsidRPr="00253DC2">
        <w:rPr>
          <w:rFonts w:hint="eastAsia"/>
          <w:lang w:val="en-US"/>
        </w:rPr>
        <w:t>–</w:t>
      </w:r>
      <w:r w:rsidRPr="00253DC2">
        <w:rPr>
          <w:lang w:val="en-US"/>
        </w:rPr>
        <w:tab/>
      </w:r>
      <w:r w:rsidRPr="00253DC2">
        <w:rPr>
          <w:rFonts w:hint="eastAsia"/>
          <w:lang w:val="en-US"/>
        </w:rPr>
        <w:t>у</w:t>
      </w:r>
      <w:r w:rsidRPr="00253DC2">
        <w:rPr>
          <w:lang w:val="en-US"/>
        </w:rPr>
        <w:t></w:t>
      </w:r>
      <w:r w:rsidRPr="00253DC2">
        <w:rPr>
          <w:rFonts w:hint="eastAsia"/>
          <w:lang w:val="en-US"/>
        </w:rPr>
        <w:t>галузі</w:t>
      </w:r>
      <w:r w:rsidRPr="00253DC2">
        <w:rPr>
          <w:lang w:val="en-US"/>
        </w:rPr>
        <w:t></w:t>
      </w:r>
      <w:r w:rsidRPr="00253DC2">
        <w:rPr>
          <w:rFonts w:hint="eastAsia"/>
          <w:lang w:val="en-US"/>
        </w:rPr>
        <w:t>правотворчості</w:t>
      </w:r>
      <w:r w:rsidRPr="00253DC2">
        <w:rPr>
          <w:lang w:val="en-US"/>
        </w:rPr>
        <w:t></w:t>
      </w:r>
      <w:r w:rsidRPr="00253DC2">
        <w:rPr>
          <w:rFonts w:hint="eastAsia"/>
          <w:lang w:val="en-US"/>
        </w:rPr>
        <w:t>висновки</w:t>
      </w:r>
      <w:r w:rsidRPr="00253DC2">
        <w:rPr>
          <w:lang w:val="en-US"/>
        </w:rPr>
        <w:t></w:t>
      </w:r>
      <w:r w:rsidRPr="00253DC2">
        <w:rPr>
          <w:lang w:val="en-US"/>
        </w:rPr>
        <w:t></w:t>
      </w:r>
      <w:r w:rsidRPr="00253DC2">
        <w:rPr>
          <w:rFonts w:hint="eastAsia"/>
          <w:lang w:val="en-US"/>
        </w:rPr>
        <w:t>пропозиції</w:t>
      </w:r>
      <w:r w:rsidRPr="00253DC2">
        <w:rPr>
          <w:lang w:val="en-US"/>
        </w:rPr>
        <w:t></w:t>
      </w:r>
      <w:r w:rsidRPr="00253DC2">
        <w:rPr>
          <w:rFonts w:hint="eastAsia"/>
          <w:lang w:val="en-US"/>
        </w:rPr>
        <w:t>та</w:t>
      </w:r>
      <w:r w:rsidRPr="00253DC2">
        <w:rPr>
          <w:lang w:val="en-US"/>
        </w:rPr>
        <w:t></w:t>
      </w:r>
      <w:r w:rsidRPr="00253DC2">
        <w:rPr>
          <w:rFonts w:hint="eastAsia"/>
          <w:lang w:val="en-US"/>
        </w:rPr>
        <w:t>рекомендації</w:t>
      </w:r>
      <w:r w:rsidRPr="00253DC2">
        <w:rPr>
          <w:lang w:val="en-US"/>
        </w:rPr>
        <w:t></w:t>
      </w:r>
      <w:r w:rsidRPr="00253DC2">
        <w:rPr>
          <w:lang w:val="en-US"/>
        </w:rPr>
        <w:t></w:t>
      </w:r>
      <w:r w:rsidRPr="00253DC2">
        <w:rPr>
          <w:rFonts w:hint="eastAsia"/>
          <w:lang w:val="en-US"/>
        </w:rPr>
        <w:t>сформульовані</w:t>
      </w:r>
      <w:r w:rsidRPr="00253DC2">
        <w:rPr>
          <w:lang w:val="en-US"/>
        </w:rPr>
        <w:t></w:t>
      </w:r>
      <w:r w:rsidRPr="00253DC2">
        <w:rPr>
          <w:rFonts w:hint="eastAsia"/>
          <w:lang w:val="en-US"/>
        </w:rPr>
        <w:t>в</w:t>
      </w:r>
      <w:r w:rsidRPr="00253DC2">
        <w:rPr>
          <w:lang w:val="en-US"/>
        </w:rPr>
        <w:t></w:t>
      </w:r>
      <w:r w:rsidRPr="00253DC2">
        <w:rPr>
          <w:rFonts w:hint="eastAsia"/>
          <w:lang w:val="en-US"/>
        </w:rPr>
        <w:t>дисертації</w:t>
      </w:r>
      <w:r w:rsidRPr="00253DC2">
        <w:rPr>
          <w:lang w:val="en-US"/>
        </w:rPr>
        <w:t></w:t>
      </w:r>
      <w:r w:rsidRPr="00253DC2">
        <w:rPr>
          <w:lang w:val="en-US"/>
        </w:rPr>
        <w:t></w:t>
      </w:r>
      <w:r w:rsidRPr="00253DC2">
        <w:rPr>
          <w:rFonts w:hint="eastAsia"/>
          <w:lang w:val="en-US"/>
        </w:rPr>
        <w:t>можуть</w:t>
      </w:r>
      <w:r w:rsidRPr="00253DC2">
        <w:rPr>
          <w:lang w:val="en-US"/>
        </w:rPr>
        <w:t></w:t>
      </w:r>
      <w:r w:rsidRPr="00253DC2">
        <w:rPr>
          <w:rFonts w:hint="eastAsia"/>
          <w:lang w:val="en-US"/>
        </w:rPr>
        <w:t>бути</w:t>
      </w:r>
      <w:r w:rsidRPr="00253DC2">
        <w:rPr>
          <w:lang w:val="en-US"/>
        </w:rPr>
        <w:t></w:t>
      </w:r>
      <w:r w:rsidRPr="00253DC2">
        <w:rPr>
          <w:rFonts w:hint="eastAsia"/>
          <w:lang w:val="en-US"/>
        </w:rPr>
        <w:t>використані</w:t>
      </w:r>
      <w:r w:rsidRPr="00253DC2">
        <w:rPr>
          <w:lang w:val="en-US"/>
        </w:rPr>
        <w:t></w:t>
      </w:r>
      <w:r w:rsidRPr="00253DC2">
        <w:rPr>
          <w:rFonts w:hint="eastAsia"/>
          <w:lang w:val="en-US"/>
        </w:rPr>
        <w:t>для</w:t>
      </w:r>
      <w:r w:rsidRPr="00253DC2">
        <w:rPr>
          <w:lang w:val="en-US"/>
        </w:rPr>
        <w:t></w:t>
      </w:r>
      <w:r w:rsidRPr="00253DC2">
        <w:rPr>
          <w:rFonts w:hint="eastAsia"/>
          <w:lang w:val="en-US"/>
        </w:rPr>
        <w:t>підготовки</w:t>
      </w:r>
      <w:r w:rsidRPr="00253DC2">
        <w:rPr>
          <w:lang w:val="en-US"/>
        </w:rPr>
        <w:t></w:t>
      </w:r>
      <w:r w:rsidRPr="00253DC2">
        <w:rPr>
          <w:rFonts w:hint="eastAsia"/>
          <w:lang w:val="en-US"/>
        </w:rPr>
        <w:t>й</w:t>
      </w:r>
      <w:r w:rsidRPr="00253DC2">
        <w:rPr>
          <w:lang w:val="en-US"/>
        </w:rPr>
        <w:t></w:t>
      </w:r>
      <w:r w:rsidRPr="00253DC2">
        <w:rPr>
          <w:rFonts w:hint="eastAsia"/>
          <w:lang w:val="en-US"/>
        </w:rPr>
        <w:t>уточнення</w:t>
      </w:r>
      <w:r w:rsidRPr="00253DC2">
        <w:rPr>
          <w:lang w:val="en-US"/>
        </w:rPr>
        <w:t></w:t>
      </w:r>
      <w:r w:rsidRPr="00253DC2">
        <w:rPr>
          <w:rFonts w:hint="eastAsia"/>
          <w:lang w:val="en-US"/>
        </w:rPr>
        <w:t>низки</w:t>
      </w:r>
      <w:r w:rsidRPr="00253DC2">
        <w:rPr>
          <w:lang w:val="en-US"/>
        </w:rPr>
        <w:t></w:t>
      </w:r>
      <w:r w:rsidRPr="00253DC2">
        <w:rPr>
          <w:rFonts w:hint="eastAsia"/>
          <w:lang w:val="en-US"/>
        </w:rPr>
        <w:t>законодавчих</w:t>
      </w:r>
      <w:r w:rsidRPr="00253DC2">
        <w:rPr>
          <w:lang w:val="en-US"/>
        </w:rPr>
        <w:t></w:t>
      </w:r>
      <w:r w:rsidRPr="00253DC2">
        <w:rPr>
          <w:rFonts w:hint="eastAsia"/>
          <w:lang w:val="en-US"/>
        </w:rPr>
        <w:t>та</w:t>
      </w:r>
      <w:r w:rsidRPr="00253DC2">
        <w:rPr>
          <w:lang w:val="en-US"/>
        </w:rPr>
        <w:t></w:t>
      </w:r>
      <w:r w:rsidRPr="00253DC2">
        <w:rPr>
          <w:rFonts w:hint="eastAsia"/>
          <w:lang w:val="en-US"/>
        </w:rPr>
        <w:t>підзаконних</w:t>
      </w:r>
      <w:r w:rsidRPr="00253DC2">
        <w:rPr>
          <w:lang w:val="en-US"/>
        </w:rPr>
        <w:t></w:t>
      </w:r>
      <w:r w:rsidRPr="00253DC2">
        <w:rPr>
          <w:rFonts w:hint="eastAsia"/>
          <w:lang w:val="en-US"/>
        </w:rPr>
        <w:t>актів</w:t>
      </w:r>
      <w:r w:rsidRPr="00253DC2">
        <w:rPr>
          <w:lang w:val="en-US"/>
        </w:rPr>
        <w:t></w:t>
      </w:r>
      <w:r w:rsidRPr="00253DC2">
        <w:rPr>
          <w:rFonts w:hint="eastAsia"/>
          <w:lang w:val="en-US"/>
        </w:rPr>
        <w:t>у</w:t>
      </w:r>
      <w:r w:rsidRPr="00253DC2">
        <w:rPr>
          <w:lang w:val="en-US"/>
        </w:rPr>
        <w:t></w:t>
      </w:r>
      <w:r w:rsidRPr="00253DC2">
        <w:rPr>
          <w:rFonts w:hint="eastAsia"/>
          <w:lang w:val="en-US"/>
        </w:rPr>
        <w:t>сфері</w:t>
      </w:r>
      <w:r w:rsidRPr="00253DC2">
        <w:rPr>
          <w:lang w:val="en-US"/>
        </w:rPr>
        <w:t></w:t>
      </w:r>
      <w:r w:rsidRPr="00253DC2">
        <w:rPr>
          <w:rFonts w:hint="eastAsia"/>
          <w:lang w:val="en-US"/>
        </w:rPr>
        <w:t>організації</w:t>
      </w:r>
      <w:r w:rsidRPr="00253DC2">
        <w:rPr>
          <w:lang w:val="en-US"/>
        </w:rPr>
        <w:t></w:t>
      </w:r>
      <w:r w:rsidRPr="00253DC2">
        <w:rPr>
          <w:rFonts w:hint="eastAsia"/>
          <w:lang w:val="en-US"/>
        </w:rPr>
        <w:t>та</w:t>
      </w:r>
      <w:r w:rsidRPr="00253DC2">
        <w:rPr>
          <w:lang w:val="en-US"/>
        </w:rPr>
        <w:t></w:t>
      </w:r>
      <w:r w:rsidRPr="00253DC2">
        <w:rPr>
          <w:rFonts w:hint="eastAsia"/>
          <w:lang w:val="en-US"/>
        </w:rPr>
        <w:t>здійснення</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rFonts w:hint="eastAsia"/>
          <w:lang w:val="en-US"/>
        </w:rPr>
        <w:t>України</w:t>
      </w:r>
      <w:r w:rsidRPr="00253DC2">
        <w:rPr>
          <w:lang w:val="en-US"/>
        </w:rPr>
        <w:t></w:t>
      </w:r>
    </w:p>
    <w:p w:rsidR="00253DC2" w:rsidRPr="00253DC2" w:rsidRDefault="00253DC2" w:rsidP="00253DC2">
      <w:pPr>
        <w:rPr>
          <w:lang w:val="en-US"/>
        </w:rPr>
      </w:pPr>
      <w:r w:rsidRPr="00253DC2">
        <w:rPr>
          <w:rFonts w:hint="eastAsia"/>
          <w:lang w:val="en-US"/>
        </w:rPr>
        <w:t>–</w:t>
      </w:r>
      <w:r w:rsidRPr="00253DC2">
        <w:rPr>
          <w:lang w:val="en-US"/>
        </w:rPr>
        <w:tab/>
      </w:r>
      <w:r w:rsidRPr="00253DC2">
        <w:rPr>
          <w:rFonts w:hint="eastAsia"/>
          <w:lang w:val="en-US"/>
        </w:rPr>
        <w:t>у</w:t>
      </w:r>
      <w:r w:rsidRPr="00253DC2">
        <w:rPr>
          <w:lang w:val="en-US"/>
        </w:rPr>
        <w:t></w:t>
      </w:r>
      <w:r w:rsidRPr="00253DC2">
        <w:rPr>
          <w:rFonts w:hint="eastAsia"/>
          <w:lang w:val="en-US"/>
        </w:rPr>
        <w:t>правозастосовній</w:t>
      </w:r>
      <w:r w:rsidRPr="00253DC2">
        <w:rPr>
          <w:lang w:val="en-US"/>
        </w:rPr>
        <w:t></w:t>
      </w:r>
      <w:r w:rsidRPr="00253DC2">
        <w:rPr>
          <w:rFonts w:hint="eastAsia"/>
          <w:lang w:val="en-US"/>
        </w:rPr>
        <w:t>діяльності</w:t>
      </w:r>
      <w:r w:rsidRPr="00253DC2">
        <w:rPr>
          <w:lang w:val="en-US"/>
        </w:rPr>
        <w:t></w:t>
      </w:r>
      <w:r w:rsidRPr="00253DC2">
        <w:rPr>
          <w:rFonts w:hint="eastAsia"/>
          <w:lang w:val="en-US"/>
        </w:rPr>
        <w:t>використання</w:t>
      </w:r>
      <w:r w:rsidRPr="00253DC2">
        <w:rPr>
          <w:lang w:val="en-US"/>
        </w:rPr>
        <w:t></w:t>
      </w:r>
      <w:r w:rsidRPr="00253DC2">
        <w:rPr>
          <w:rFonts w:hint="eastAsia"/>
          <w:lang w:val="en-US"/>
        </w:rPr>
        <w:t>одержаних</w:t>
      </w:r>
      <w:r w:rsidRPr="00253DC2">
        <w:rPr>
          <w:lang w:val="en-US"/>
        </w:rPr>
        <w:t></w:t>
      </w:r>
      <w:r w:rsidRPr="00253DC2">
        <w:rPr>
          <w:rFonts w:hint="eastAsia"/>
          <w:lang w:val="en-US"/>
        </w:rPr>
        <w:t>результатів</w:t>
      </w:r>
      <w:r w:rsidRPr="00253DC2">
        <w:rPr>
          <w:lang w:val="en-US"/>
        </w:rPr>
        <w:t></w:t>
      </w:r>
      <w:r w:rsidRPr="00253DC2">
        <w:rPr>
          <w:rFonts w:hint="eastAsia"/>
          <w:lang w:val="en-US"/>
        </w:rPr>
        <w:t>дозволить</w:t>
      </w:r>
      <w:r w:rsidRPr="00253DC2">
        <w:rPr>
          <w:lang w:val="en-US"/>
        </w:rPr>
        <w:t></w:t>
      </w:r>
      <w:r w:rsidRPr="00253DC2">
        <w:rPr>
          <w:rFonts w:hint="eastAsia"/>
          <w:lang w:val="en-US"/>
        </w:rPr>
        <w:t>підвищити</w:t>
      </w:r>
      <w:r w:rsidRPr="00253DC2">
        <w:rPr>
          <w:lang w:val="en-US"/>
        </w:rPr>
        <w:t></w:t>
      </w:r>
      <w:r w:rsidRPr="00253DC2">
        <w:rPr>
          <w:rFonts w:hint="eastAsia"/>
          <w:lang w:val="en-US"/>
        </w:rPr>
        <w:t>ефективність</w:t>
      </w:r>
      <w:r w:rsidRPr="00253DC2">
        <w:rPr>
          <w:lang w:val="en-US"/>
        </w:rPr>
        <w:t></w:t>
      </w:r>
      <w:r w:rsidRPr="00253DC2">
        <w:rPr>
          <w:rFonts w:hint="eastAsia"/>
          <w:lang w:val="en-US"/>
        </w:rPr>
        <w:t>процесів</w:t>
      </w:r>
      <w:r w:rsidRPr="00253DC2">
        <w:rPr>
          <w:lang w:val="en-US"/>
        </w:rPr>
        <w:t></w:t>
      </w:r>
      <w:r w:rsidRPr="00253DC2">
        <w:rPr>
          <w:rFonts w:hint="eastAsia"/>
          <w:lang w:val="en-US"/>
        </w:rPr>
        <w:t>і</w:t>
      </w:r>
      <w:r w:rsidRPr="00253DC2">
        <w:rPr>
          <w:lang w:val="en-US"/>
        </w:rPr>
        <w:t></w:t>
      </w:r>
      <w:r w:rsidRPr="00253DC2">
        <w:rPr>
          <w:rFonts w:hint="eastAsia"/>
          <w:lang w:val="en-US"/>
        </w:rPr>
        <w:t>процедур</w:t>
      </w:r>
      <w:r w:rsidRPr="00253DC2">
        <w:rPr>
          <w:lang w:val="en-US"/>
        </w:rPr>
        <w:t></w:t>
      </w:r>
      <w:r w:rsidRPr="00253DC2">
        <w:rPr>
          <w:rFonts w:hint="eastAsia"/>
          <w:lang w:val="en-US"/>
        </w:rPr>
        <w:t>організації</w:t>
      </w:r>
      <w:r w:rsidRPr="00253DC2">
        <w:rPr>
          <w:lang w:val="en-US"/>
        </w:rPr>
        <w:t></w:t>
      </w:r>
      <w:r w:rsidRPr="00253DC2">
        <w:rPr>
          <w:rFonts w:hint="eastAsia"/>
          <w:lang w:val="en-US"/>
        </w:rPr>
        <w:t>та</w:t>
      </w:r>
      <w:r w:rsidRPr="00253DC2">
        <w:rPr>
          <w:lang w:val="en-US"/>
        </w:rPr>
        <w:t></w:t>
      </w:r>
      <w:r w:rsidRPr="00253DC2">
        <w:rPr>
          <w:rFonts w:hint="eastAsia"/>
          <w:lang w:val="en-US"/>
        </w:rPr>
        <w:t>здійснення</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rFonts w:hint="eastAsia"/>
          <w:lang w:val="en-US"/>
        </w:rPr>
        <w:t>України</w:t>
      </w:r>
      <w:r w:rsidRPr="00253DC2">
        <w:rPr>
          <w:lang w:val="en-US"/>
        </w:rPr>
        <w:t></w:t>
      </w:r>
    </w:p>
    <w:p w:rsidR="00253DC2" w:rsidRPr="00253DC2" w:rsidRDefault="00253DC2" w:rsidP="00253DC2">
      <w:pPr>
        <w:rPr>
          <w:lang w:val="en-US"/>
        </w:rPr>
      </w:pPr>
      <w:r w:rsidRPr="00253DC2">
        <w:rPr>
          <w:rFonts w:hint="eastAsia"/>
          <w:lang w:val="en-US"/>
        </w:rPr>
        <w:t>–</w:t>
      </w:r>
      <w:r w:rsidRPr="00253DC2">
        <w:rPr>
          <w:lang w:val="en-US"/>
        </w:rPr>
        <w:tab/>
      </w:r>
      <w:r w:rsidRPr="00253DC2">
        <w:rPr>
          <w:rFonts w:hint="eastAsia"/>
          <w:lang w:val="en-US"/>
        </w:rPr>
        <w:t>в</w:t>
      </w:r>
      <w:r w:rsidRPr="00253DC2">
        <w:rPr>
          <w:lang w:val="en-US"/>
        </w:rPr>
        <w:t></w:t>
      </w:r>
      <w:r w:rsidRPr="00253DC2">
        <w:rPr>
          <w:rFonts w:hint="eastAsia"/>
          <w:lang w:val="en-US"/>
        </w:rPr>
        <w:t>освітньому</w:t>
      </w:r>
      <w:r w:rsidRPr="00253DC2">
        <w:rPr>
          <w:lang w:val="en-US"/>
        </w:rPr>
        <w:t></w:t>
      </w:r>
      <w:r w:rsidRPr="00253DC2">
        <w:rPr>
          <w:rFonts w:hint="eastAsia"/>
          <w:lang w:val="en-US"/>
        </w:rPr>
        <w:t>процесі</w:t>
      </w:r>
      <w:r w:rsidRPr="00253DC2">
        <w:rPr>
          <w:lang w:val="en-US"/>
        </w:rPr>
        <w:t></w:t>
      </w:r>
      <w:r w:rsidRPr="00253DC2">
        <w:rPr>
          <w:rFonts w:hint="eastAsia"/>
          <w:lang w:val="en-US"/>
        </w:rPr>
        <w:t>матеріали</w:t>
      </w:r>
      <w:r w:rsidRPr="00253DC2">
        <w:rPr>
          <w:lang w:val="en-US"/>
        </w:rPr>
        <w:t></w:t>
      </w:r>
      <w:r w:rsidRPr="00253DC2">
        <w:rPr>
          <w:rFonts w:hint="eastAsia"/>
          <w:lang w:val="en-US"/>
        </w:rPr>
        <w:t>дисертації</w:t>
      </w:r>
      <w:r w:rsidRPr="00253DC2">
        <w:rPr>
          <w:lang w:val="en-US"/>
        </w:rPr>
        <w:t></w:t>
      </w:r>
      <w:r w:rsidRPr="00253DC2">
        <w:rPr>
          <w:rFonts w:hint="eastAsia"/>
          <w:lang w:val="en-US"/>
        </w:rPr>
        <w:t>доцільно</w:t>
      </w:r>
      <w:r w:rsidRPr="00253DC2">
        <w:rPr>
          <w:lang w:val="en-US"/>
        </w:rPr>
        <w:t></w:t>
      </w:r>
      <w:r w:rsidRPr="00253DC2">
        <w:rPr>
          <w:rFonts w:hint="eastAsia"/>
          <w:lang w:val="en-US"/>
        </w:rPr>
        <w:t>використовувати</w:t>
      </w:r>
      <w:r w:rsidRPr="00253DC2">
        <w:rPr>
          <w:lang w:val="en-US"/>
        </w:rPr>
        <w:t></w:t>
      </w:r>
      <w:r w:rsidRPr="00253DC2">
        <w:rPr>
          <w:rFonts w:hint="eastAsia"/>
          <w:lang w:val="en-US"/>
        </w:rPr>
        <w:t>при</w:t>
      </w:r>
      <w:r w:rsidRPr="00253DC2">
        <w:rPr>
          <w:lang w:val="en-US"/>
        </w:rPr>
        <w:t></w:t>
      </w:r>
      <w:r w:rsidRPr="00253DC2">
        <w:rPr>
          <w:rFonts w:hint="eastAsia"/>
          <w:lang w:val="en-US"/>
        </w:rPr>
        <w:t>підготовці</w:t>
      </w:r>
      <w:r w:rsidRPr="00253DC2">
        <w:rPr>
          <w:lang w:val="en-US"/>
        </w:rPr>
        <w:t></w:t>
      </w:r>
      <w:r w:rsidRPr="00253DC2">
        <w:rPr>
          <w:rFonts w:hint="eastAsia"/>
          <w:lang w:val="en-US"/>
        </w:rPr>
        <w:t>підручників</w:t>
      </w:r>
      <w:r w:rsidRPr="00253DC2">
        <w:rPr>
          <w:lang w:val="en-US"/>
        </w:rPr>
        <w:t></w:t>
      </w:r>
      <w:r w:rsidRPr="00253DC2">
        <w:rPr>
          <w:rFonts w:hint="eastAsia"/>
          <w:lang w:val="en-US"/>
        </w:rPr>
        <w:t>та</w:t>
      </w:r>
      <w:r w:rsidRPr="00253DC2">
        <w:rPr>
          <w:lang w:val="en-US"/>
        </w:rPr>
        <w:t></w:t>
      </w:r>
      <w:r w:rsidRPr="00253DC2">
        <w:rPr>
          <w:rFonts w:hint="eastAsia"/>
          <w:lang w:val="en-US"/>
        </w:rPr>
        <w:t>навчальних</w:t>
      </w:r>
      <w:r w:rsidRPr="00253DC2">
        <w:rPr>
          <w:lang w:val="en-US"/>
        </w:rPr>
        <w:t></w:t>
      </w:r>
      <w:r w:rsidRPr="00253DC2">
        <w:rPr>
          <w:rFonts w:hint="eastAsia"/>
          <w:lang w:val="en-US"/>
        </w:rPr>
        <w:t>посібників</w:t>
      </w:r>
      <w:r w:rsidRPr="00253DC2">
        <w:rPr>
          <w:lang w:val="en-US"/>
        </w:rPr>
        <w:t></w:t>
      </w:r>
      <w:r w:rsidRPr="00253DC2">
        <w:rPr>
          <w:rFonts w:hint="eastAsia"/>
          <w:lang w:val="en-US"/>
        </w:rPr>
        <w:t>із</w:t>
      </w:r>
      <w:r w:rsidRPr="00253DC2">
        <w:rPr>
          <w:lang w:val="en-US"/>
        </w:rPr>
        <w:t></w:t>
      </w:r>
      <w:r w:rsidRPr="00253DC2">
        <w:rPr>
          <w:rFonts w:hint="eastAsia"/>
          <w:lang w:val="en-US"/>
        </w:rPr>
        <w:t>дисциплін</w:t>
      </w:r>
    </w:p>
    <w:p w:rsidR="00253DC2" w:rsidRPr="00253DC2" w:rsidRDefault="00253DC2" w:rsidP="00253DC2">
      <w:pPr>
        <w:rPr>
          <w:lang w:val="en-US"/>
        </w:rPr>
      </w:pPr>
      <w:r w:rsidRPr="00253DC2">
        <w:rPr>
          <w:lang w:val="en-US"/>
        </w:rPr>
        <w:t></w:t>
      </w:r>
      <w:r w:rsidRPr="00253DC2">
        <w:rPr>
          <w:rFonts w:hint="eastAsia"/>
          <w:lang w:val="en-US"/>
        </w:rPr>
        <w:t>Кримінологія</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Кримінологія</w:t>
      </w:r>
      <w:r w:rsidRPr="00253DC2">
        <w:rPr>
          <w:lang w:val="en-US"/>
        </w:rPr>
        <w:t></w:t>
      </w:r>
      <w:r w:rsidRPr="00253DC2">
        <w:rPr>
          <w:rFonts w:hint="eastAsia"/>
          <w:lang w:val="en-US"/>
        </w:rPr>
        <w:t>та</w:t>
      </w:r>
      <w:r w:rsidRPr="00253DC2">
        <w:rPr>
          <w:lang w:val="en-US"/>
        </w:rPr>
        <w:t></w:t>
      </w:r>
      <w:r w:rsidRPr="00253DC2">
        <w:rPr>
          <w:rFonts w:hint="eastAsia"/>
          <w:lang w:val="en-US"/>
        </w:rPr>
        <w:t>профілактика</w:t>
      </w:r>
      <w:r w:rsidRPr="00253DC2">
        <w:rPr>
          <w:lang w:val="en-US"/>
        </w:rPr>
        <w:t></w:t>
      </w:r>
      <w:r w:rsidRPr="00253DC2">
        <w:rPr>
          <w:rFonts w:hint="eastAsia"/>
          <w:lang w:val="en-US"/>
        </w:rPr>
        <w:t>злочинів</w:t>
      </w:r>
      <w:r w:rsidRPr="00253DC2">
        <w:rPr>
          <w:lang w:val="en-US"/>
        </w:rPr>
        <w:t></w:t>
      </w:r>
      <w:r w:rsidRPr="00253DC2">
        <w:rPr>
          <w:lang w:val="en-US"/>
        </w:rPr>
        <w:t></w:t>
      </w:r>
      <w:r w:rsidRPr="00253DC2">
        <w:rPr>
          <w:rFonts w:hint="eastAsia"/>
          <w:lang w:val="en-US"/>
        </w:rPr>
        <w:t>тощо</w:t>
      </w:r>
      <w:r w:rsidRPr="00253DC2">
        <w:rPr>
          <w:lang w:val="en-US"/>
        </w:rPr>
        <w:t></w:t>
      </w:r>
      <w:r w:rsidRPr="00253DC2">
        <w:rPr>
          <w:lang w:val="en-US"/>
        </w:rPr>
        <w:t></w:t>
      </w:r>
      <w:r w:rsidRPr="00253DC2">
        <w:rPr>
          <w:rFonts w:hint="eastAsia"/>
          <w:lang w:val="en-US"/>
        </w:rPr>
        <w:t>Їх</w:t>
      </w:r>
      <w:r w:rsidRPr="00253DC2">
        <w:rPr>
          <w:lang w:val="en-US"/>
        </w:rPr>
        <w:t></w:t>
      </w:r>
      <w:r w:rsidRPr="00253DC2">
        <w:rPr>
          <w:rFonts w:hint="eastAsia"/>
          <w:lang w:val="en-US"/>
        </w:rPr>
        <w:t>враховано</w:t>
      </w:r>
      <w:r w:rsidRPr="00253DC2">
        <w:rPr>
          <w:lang w:val="en-US"/>
        </w:rPr>
        <w:t></w:t>
      </w:r>
      <w:r w:rsidRPr="00253DC2">
        <w:rPr>
          <w:rFonts w:hint="eastAsia"/>
          <w:lang w:val="en-US"/>
        </w:rPr>
        <w:t>також</w:t>
      </w:r>
      <w:r w:rsidRPr="00253DC2">
        <w:rPr>
          <w:lang w:val="en-US"/>
        </w:rPr>
        <w:t></w:t>
      </w:r>
      <w:r w:rsidRPr="00253DC2">
        <w:rPr>
          <w:rFonts w:hint="eastAsia"/>
          <w:lang w:val="en-US"/>
        </w:rPr>
        <w:t>у</w:t>
      </w:r>
      <w:r w:rsidRPr="00253DC2">
        <w:rPr>
          <w:lang w:val="en-US"/>
        </w:rPr>
        <w:t></w:t>
      </w:r>
      <w:r w:rsidRPr="00253DC2">
        <w:rPr>
          <w:rFonts w:hint="eastAsia"/>
          <w:lang w:val="en-US"/>
        </w:rPr>
        <w:t>навчально</w:t>
      </w:r>
      <w:r w:rsidRPr="00253DC2">
        <w:rPr>
          <w:lang w:val="en-US"/>
        </w:rPr>
        <w:t></w:t>
      </w:r>
      <w:r w:rsidRPr="00253DC2">
        <w:rPr>
          <w:rFonts w:hint="eastAsia"/>
          <w:lang w:val="en-US"/>
        </w:rPr>
        <w:t>методичних</w:t>
      </w:r>
      <w:r w:rsidRPr="00253DC2">
        <w:rPr>
          <w:lang w:val="en-US"/>
        </w:rPr>
        <w:t></w:t>
      </w:r>
      <w:r w:rsidRPr="00253DC2">
        <w:rPr>
          <w:rFonts w:hint="eastAsia"/>
          <w:lang w:val="en-US"/>
        </w:rPr>
        <w:t>розробках</w:t>
      </w:r>
      <w:r w:rsidRPr="00253DC2">
        <w:rPr>
          <w:lang w:val="en-US"/>
        </w:rPr>
        <w:t></w:t>
      </w:r>
      <w:r w:rsidRPr="00253DC2">
        <w:rPr>
          <w:lang w:val="en-US"/>
        </w:rPr>
        <w:t></w:t>
      </w:r>
      <w:r w:rsidRPr="00253DC2">
        <w:rPr>
          <w:rFonts w:hint="eastAsia"/>
          <w:lang w:val="en-US"/>
        </w:rPr>
        <w:t>підготовлених</w:t>
      </w:r>
      <w:r w:rsidRPr="00253DC2">
        <w:rPr>
          <w:lang w:val="en-US"/>
        </w:rPr>
        <w:t></w:t>
      </w:r>
      <w:r w:rsidRPr="00253DC2">
        <w:rPr>
          <w:rFonts w:hint="eastAsia"/>
          <w:lang w:val="en-US"/>
        </w:rPr>
        <w:t>автором</w:t>
      </w:r>
      <w:r w:rsidRPr="00253DC2">
        <w:rPr>
          <w:lang w:val="en-US"/>
        </w:rPr>
        <w:t></w:t>
      </w:r>
      <w:r w:rsidRPr="00253DC2">
        <w:rPr>
          <w:rFonts w:hint="eastAsia"/>
          <w:lang w:val="en-US"/>
        </w:rPr>
        <w:t>та</w:t>
      </w:r>
      <w:r w:rsidRPr="00253DC2">
        <w:rPr>
          <w:lang w:val="en-US"/>
        </w:rPr>
        <w:t></w:t>
      </w:r>
      <w:r w:rsidRPr="00253DC2">
        <w:rPr>
          <w:rFonts w:hint="eastAsia"/>
          <w:lang w:val="en-US"/>
        </w:rPr>
        <w:t>за</w:t>
      </w:r>
      <w:r w:rsidRPr="00253DC2">
        <w:rPr>
          <w:lang w:val="en-US"/>
        </w:rPr>
        <w:t></w:t>
      </w:r>
      <w:r w:rsidRPr="00253DC2">
        <w:rPr>
          <w:rFonts w:hint="eastAsia"/>
          <w:lang w:val="en-US"/>
        </w:rPr>
        <w:t>його</w:t>
      </w:r>
      <w:r w:rsidRPr="00253DC2">
        <w:rPr>
          <w:lang w:val="en-US"/>
        </w:rPr>
        <w:t></w:t>
      </w:r>
      <w:r w:rsidRPr="00253DC2">
        <w:rPr>
          <w:rFonts w:hint="eastAsia"/>
          <w:lang w:val="en-US"/>
        </w:rPr>
        <w:t>участю</w:t>
      </w:r>
      <w:r w:rsidRPr="00253DC2">
        <w:rPr>
          <w:lang w:val="en-US"/>
        </w:rPr>
        <w:t></w:t>
      </w:r>
      <w:r w:rsidRPr="00253DC2">
        <w:rPr>
          <w:lang w:val="en-US"/>
        </w:rPr>
        <w:t></w:t>
      </w:r>
      <w:r w:rsidRPr="00253DC2">
        <w:rPr>
          <w:rFonts w:hint="eastAsia"/>
          <w:lang w:val="en-US"/>
        </w:rPr>
        <w:t>Акт</w:t>
      </w:r>
      <w:r w:rsidRPr="00253DC2">
        <w:rPr>
          <w:lang w:val="en-US"/>
        </w:rPr>
        <w:t></w:t>
      </w:r>
      <w:r w:rsidRPr="00253DC2">
        <w:rPr>
          <w:rFonts w:hint="eastAsia"/>
          <w:lang w:val="en-US"/>
        </w:rPr>
        <w:t>впровадження</w:t>
      </w:r>
      <w:r w:rsidRPr="00253DC2">
        <w:rPr>
          <w:lang w:val="en-US"/>
        </w:rPr>
        <w:t></w:t>
      </w:r>
      <w:r w:rsidRPr="00253DC2">
        <w:rPr>
          <w:rFonts w:hint="eastAsia"/>
          <w:lang w:val="en-US"/>
        </w:rPr>
        <w:t>результатів</w:t>
      </w:r>
      <w:r w:rsidRPr="00253DC2">
        <w:rPr>
          <w:lang w:val="en-US"/>
        </w:rPr>
        <w:t></w:t>
      </w:r>
      <w:r w:rsidRPr="00253DC2">
        <w:rPr>
          <w:rFonts w:hint="eastAsia"/>
          <w:lang w:val="en-US"/>
        </w:rPr>
        <w:t>дисертаційного</w:t>
      </w:r>
      <w:r w:rsidRPr="00253DC2">
        <w:rPr>
          <w:lang w:val="en-US"/>
        </w:rPr>
        <w:t></w:t>
      </w:r>
      <w:r w:rsidRPr="00253DC2">
        <w:rPr>
          <w:rFonts w:hint="eastAsia"/>
          <w:lang w:val="en-US"/>
        </w:rPr>
        <w:t>дослідження</w:t>
      </w:r>
      <w:r w:rsidRPr="00253DC2">
        <w:rPr>
          <w:lang w:val="en-US"/>
        </w:rPr>
        <w:t></w:t>
      </w:r>
      <w:r w:rsidRPr="00253DC2">
        <w:rPr>
          <w:rFonts w:hint="eastAsia"/>
          <w:lang w:val="en-US"/>
        </w:rPr>
        <w:t>в</w:t>
      </w:r>
      <w:r w:rsidRPr="00253DC2">
        <w:rPr>
          <w:lang w:val="en-US"/>
        </w:rPr>
        <w:t></w:t>
      </w:r>
      <w:r w:rsidRPr="00253DC2">
        <w:rPr>
          <w:rFonts w:hint="eastAsia"/>
          <w:lang w:val="en-US"/>
        </w:rPr>
        <w:t>освітній</w:t>
      </w:r>
      <w:r w:rsidRPr="00253DC2">
        <w:rPr>
          <w:lang w:val="en-US"/>
        </w:rPr>
        <w:t></w:t>
      </w:r>
      <w:r w:rsidRPr="00253DC2">
        <w:rPr>
          <w:rFonts w:hint="eastAsia"/>
          <w:lang w:val="en-US"/>
        </w:rPr>
        <w:t>процес</w:t>
      </w:r>
      <w:r w:rsidRPr="00253DC2">
        <w:rPr>
          <w:lang w:val="en-US"/>
        </w:rPr>
        <w:t></w:t>
      </w:r>
      <w:r w:rsidRPr="00253DC2">
        <w:rPr>
          <w:rFonts w:hint="eastAsia"/>
          <w:lang w:val="en-US"/>
        </w:rPr>
        <w:t>Харківського</w:t>
      </w:r>
      <w:r w:rsidRPr="00253DC2">
        <w:rPr>
          <w:lang w:val="en-US"/>
        </w:rPr>
        <w:t></w:t>
      </w:r>
      <w:r w:rsidRPr="00253DC2">
        <w:rPr>
          <w:rFonts w:hint="eastAsia"/>
          <w:lang w:val="en-US"/>
        </w:rPr>
        <w:t>національного</w:t>
      </w:r>
      <w:r w:rsidRPr="00253DC2">
        <w:rPr>
          <w:lang w:val="en-US"/>
        </w:rPr>
        <w:t></w:t>
      </w:r>
      <w:r w:rsidRPr="00253DC2">
        <w:rPr>
          <w:rFonts w:hint="eastAsia"/>
          <w:lang w:val="en-US"/>
        </w:rPr>
        <w:t>університету</w:t>
      </w:r>
      <w:r w:rsidRPr="00253DC2">
        <w:rPr>
          <w:lang w:val="en-US"/>
        </w:rPr>
        <w:t></w:t>
      </w:r>
      <w:r w:rsidRPr="00253DC2">
        <w:rPr>
          <w:rFonts w:hint="eastAsia"/>
          <w:lang w:val="en-US"/>
        </w:rPr>
        <w:t>внутрішніх</w:t>
      </w:r>
      <w:r w:rsidRPr="00253DC2">
        <w:rPr>
          <w:lang w:val="en-US"/>
        </w:rPr>
        <w:t></w:t>
      </w:r>
      <w:r w:rsidRPr="00253DC2">
        <w:rPr>
          <w:rFonts w:hint="eastAsia"/>
          <w:lang w:val="en-US"/>
        </w:rPr>
        <w:t>справ</w:t>
      </w:r>
      <w:r w:rsidRPr="00253DC2">
        <w:rPr>
          <w:lang w:val="en-US"/>
        </w:rPr>
        <w:t></w:t>
      </w:r>
      <w:r w:rsidRPr="00253DC2">
        <w:rPr>
          <w:rFonts w:hint="eastAsia"/>
          <w:lang w:val="en-US"/>
        </w:rPr>
        <w:t>від</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березня</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року</w:t>
      </w:r>
      <w:r w:rsidRPr="00253DC2">
        <w:rPr>
          <w:lang w:val="en-US"/>
        </w:rPr>
        <w:t></w:t>
      </w:r>
      <w:r w:rsidRPr="00253DC2">
        <w:rPr>
          <w:lang w:val="en-US"/>
        </w:rPr>
        <w:t></w:t>
      </w:r>
    </w:p>
    <w:p w:rsidR="00253DC2" w:rsidRPr="00253DC2" w:rsidRDefault="00253DC2" w:rsidP="00253DC2">
      <w:pPr>
        <w:rPr>
          <w:lang w:val="en-US"/>
        </w:rPr>
      </w:pPr>
      <w:r w:rsidRPr="00253DC2">
        <w:rPr>
          <w:rFonts w:hint="eastAsia"/>
          <w:lang w:val="en-US"/>
        </w:rPr>
        <w:t>Апробація</w:t>
      </w:r>
      <w:r w:rsidRPr="00253DC2">
        <w:rPr>
          <w:lang w:val="en-US"/>
        </w:rPr>
        <w:t></w:t>
      </w:r>
      <w:r w:rsidRPr="00253DC2">
        <w:rPr>
          <w:rFonts w:hint="eastAsia"/>
          <w:lang w:val="en-US"/>
        </w:rPr>
        <w:t>матеріалів</w:t>
      </w:r>
      <w:r w:rsidRPr="00253DC2">
        <w:rPr>
          <w:lang w:val="en-US"/>
        </w:rPr>
        <w:t></w:t>
      </w:r>
      <w:r w:rsidRPr="00253DC2">
        <w:rPr>
          <w:rFonts w:hint="eastAsia"/>
          <w:lang w:val="en-US"/>
        </w:rPr>
        <w:t>дисертації</w:t>
      </w:r>
      <w:r w:rsidRPr="00253DC2">
        <w:rPr>
          <w:lang w:val="en-US"/>
        </w:rPr>
        <w:t></w:t>
      </w:r>
      <w:r w:rsidRPr="00253DC2">
        <w:rPr>
          <w:lang w:val="en-US"/>
        </w:rPr>
        <w:t></w:t>
      </w:r>
      <w:r w:rsidRPr="00253DC2">
        <w:rPr>
          <w:rFonts w:hint="eastAsia"/>
          <w:lang w:val="en-US"/>
        </w:rPr>
        <w:t>Підсумки</w:t>
      </w:r>
      <w:r w:rsidRPr="00253DC2">
        <w:rPr>
          <w:lang w:val="en-US"/>
        </w:rPr>
        <w:t></w:t>
      </w:r>
      <w:r w:rsidRPr="00253DC2">
        <w:rPr>
          <w:rFonts w:hint="eastAsia"/>
          <w:lang w:val="en-US"/>
        </w:rPr>
        <w:t>розробки</w:t>
      </w:r>
      <w:r w:rsidRPr="00253DC2">
        <w:rPr>
          <w:lang w:val="en-US"/>
        </w:rPr>
        <w:t></w:t>
      </w:r>
      <w:r w:rsidRPr="00253DC2">
        <w:rPr>
          <w:rFonts w:hint="eastAsia"/>
          <w:lang w:val="en-US"/>
        </w:rPr>
        <w:t>проблеми</w:t>
      </w:r>
      <w:r w:rsidRPr="00253DC2">
        <w:rPr>
          <w:lang w:val="en-US"/>
        </w:rPr>
        <w:t></w:t>
      </w:r>
      <w:r w:rsidRPr="00253DC2">
        <w:rPr>
          <w:rFonts w:hint="eastAsia"/>
          <w:lang w:val="en-US"/>
        </w:rPr>
        <w:t>в</w:t>
      </w:r>
      <w:r w:rsidRPr="00253DC2">
        <w:rPr>
          <w:lang w:val="en-US"/>
        </w:rPr>
        <w:t></w:t>
      </w:r>
      <w:r w:rsidRPr="00253DC2">
        <w:rPr>
          <w:rFonts w:hint="eastAsia"/>
          <w:lang w:val="en-US"/>
        </w:rPr>
        <w:t>цілому</w:t>
      </w:r>
      <w:r w:rsidRPr="00253DC2">
        <w:rPr>
          <w:lang w:val="en-US"/>
        </w:rPr>
        <w:t></w:t>
      </w:r>
      <w:r w:rsidRPr="00253DC2">
        <w:rPr>
          <w:lang w:val="en-US"/>
        </w:rPr>
        <w:t></w:t>
      </w:r>
      <w:r w:rsidRPr="00253DC2">
        <w:rPr>
          <w:rFonts w:hint="eastAsia"/>
          <w:lang w:val="en-US"/>
        </w:rPr>
        <w:t>окремих</w:t>
      </w:r>
      <w:r w:rsidRPr="00253DC2">
        <w:rPr>
          <w:lang w:val="en-US"/>
        </w:rPr>
        <w:t></w:t>
      </w:r>
      <w:r w:rsidRPr="00253DC2">
        <w:rPr>
          <w:rFonts w:hint="eastAsia"/>
          <w:lang w:val="en-US"/>
        </w:rPr>
        <w:t>її</w:t>
      </w:r>
      <w:r w:rsidRPr="00253DC2">
        <w:rPr>
          <w:lang w:val="en-US"/>
        </w:rPr>
        <w:t></w:t>
      </w:r>
      <w:r w:rsidRPr="00253DC2">
        <w:rPr>
          <w:rFonts w:hint="eastAsia"/>
          <w:lang w:val="en-US"/>
        </w:rPr>
        <w:t>аспектів</w:t>
      </w:r>
      <w:r w:rsidRPr="00253DC2">
        <w:rPr>
          <w:lang w:val="en-US"/>
        </w:rPr>
        <w:t></w:t>
      </w:r>
      <w:r w:rsidRPr="00253DC2">
        <w:rPr>
          <w:lang w:val="en-US"/>
        </w:rPr>
        <w:t></w:t>
      </w:r>
      <w:r w:rsidRPr="00253DC2">
        <w:rPr>
          <w:rFonts w:hint="eastAsia"/>
          <w:lang w:val="en-US"/>
        </w:rPr>
        <w:t>одержані</w:t>
      </w:r>
      <w:r w:rsidRPr="00253DC2">
        <w:rPr>
          <w:lang w:val="en-US"/>
        </w:rPr>
        <w:t></w:t>
      </w:r>
      <w:r w:rsidRPr="00253DC2">
        <w:rPr>
          <w:rFonts w:hint="eastAsia"/>
          <w:lang w:val="en-US"/>
        </w:rPr>
        <w:t>узагальнення</w:t>
      </w:r>
      <w:r w:rsidRPr="00253DC2">
        <w:rPr>
          <w:lang w:val="en-US"/>
        </w:rPr>
        <w:t></w:t>
      </w:r>
      <w:r w:rsidRPr="00253DC2">
        <w:rPr>
          <w:rFonts w:hint="eastAsia"/>
          <w:lang w:val="en-US"/>
        </w:rPr>
        <w:t>і</w:t>
      </w:r>
      <w:r w:rsidRPr="00253DC2">
        <w:rPr>
          <w:lang w:val="en-US"/>
        </w:rPr>
        <w:t></w:t>
      </w:r>
      <w:r w:rsidRPr="00253DC2">
        <w:rPr>
          <w:rFonts w:hint="eastAsia"/>
          <w:lang w:val="en-US"/>
        </w:rPr>
        <w:t>висновки</w:t>
      </w:r>
      <w:r w:rsidRPr="00253DC2">
        <w:rPr>
          <w:lang w:val="en-US"/>
        </w:rPr>
        <w:t></w:t>
      </w:r>
      <w:r w:rsidRPr="00253DC2">
        <w:rPr>
          <w:rFonts w:hint="eastAsia"/>
          <w:lang w:val="en-US"/>
        </w:rPr>
        <w:t>були</w:t>
      </w:r>
      <w:r w:rsidRPr="00253DC2">
        <w:rPr>
          <w:lang w:val="en-US"/>
        </w:rPr>
        <w:t></w:t>
      </w:r>
      <w:r w:rsidRPr="00253DC2">
        <w:rPr>
          <w:rFonts w:hint="eastAsia"/>
          <w:lang w:val="en-US"/>
        </w:rPr>
        <w:t>оприлюднені</w:t>
      </w:r>
      <w:r w:rsidRPr="00253DC2">
        <w:rPr>
          <w:lang w:val="en-US"/>
        </w:rPr>
        <w:t></w:t>
      </w:r>
      <w:r w:rsidRPr="00253DC2">
        <w:rPr>
          <w:rFonts w:hint="eastAsia"/>
          <w:lang w:val="en-US"/>
        </w:rPr>
        <w:t>дисертантом</w:t>
      </w:r>
      <w:r w:rsidRPr="00253DC2">
        <w:rPr>
          <w:lang w:val="en-US"/>
        </w:rPr>
        <w:t></w:t>
      </w:r>
      <w:r w:rsidRPr="00253DC2">
        <w:rPr>
          <w:rFonts w:hint="eastAsia"/>
          <w:lang w:val="en-US"/>
        </w:rPr>
        <w:t>на</w:t>
      </w:r>
      <w:r w:rsidRPr="00253DC2">
        <w:rPr>
          <w:lang w:val="en-US"/>
        </w:rPr>
        <w:t></w:t>
      </w:r>
      <w:r w:rsidRPr="00253DC2">
        <w:rPr>
          <w:rFonts w:hint="eastAsia"/>
          <w:lang w:val="en-US"/>
        </w:rPr>
        <w:t>таких</w:t>
      </w:r>
      <w:r w:rsidRPr="00253DC2">
        <w:rPr>
          <w:lang w:val="en-US"/>
        </w:rPr>
        <w:t></w:t>
      </w:r>
      <w:r w:rsidRPr="00253DC2">
        <w:rPr>
          <w:rFonts w:hint="eastAsia"/>
          <w:lang w:val="en-US"/>
        </w:rPr>
        <w:t>всеукраїнських</w:t>
      </w:r>
      <w:r w:rsidRPr="00253DC2">
        <w:rPr>
          <w:lang w:val="en-US"/>
        </w:rPr>
        <w:t></w:t>
      </w:r>
      <w:r w:rsidRPr="00253DC2">
        <w:rPr>
          <w:rFonts w:hint="eastAsia"/>
          <w:lang w:val="en-US"/>
        </w:rPr>
        <w:t>і</w:t>
      </w:r>
      <w:r w:rsidRPr="00253DC2">
        <w:rPr>
          <w:lang w:val="en-US"/>
        </w:rPr>
        <w:t></w:t>
      </w:r>
      <w:r w:rsidRPr="00253DC2">
        <w:rPr>
          <w:rFonts w:hint="eastAsia"/>
          <w:lang w:val="en-US"/>
        </w:rPr>
        <w:t>міжнародних</w:t>
      </w:r>
      <w:r w:rsidRPr="00253DC2">
        <w:rPr>
          <w:lang w:val="en-US"/>
        </w:rPr>
        <w:t></w:t>
      </w:r>
      <w:r w:rsidRPr="00253DC2">
        <w:rPr>
          <w:rFonts w:hint="eastAsia"/>
          <w:lang w:val="en-US"/>
        </w:rPr>
        <w:t>науково</w:t>
      </w:r>
      <w:r w:rsidRPr="00253DC2">
        <w:rPr>
          <w:lang w:val="en-US"/>
        </w:rPr>
        <w:t></w:t>
      </w:r>
      <w:r w:rsidRPr="00253DC2">
        <w:rPr>
          <w:lang w:val="en-US"/>
        </w:rPr>
        <w:t></w:t>
      </w:r>
      <w:r w:rsidRPr="00253DC2">
        <w:rPr>
          <w:rFonts w:hint="eastAsia"/>
          <w:lang w:val="en-US"/>
        </w:rPr>
        <w:t>практичних</w:t>
      </w:r>
      <w:r w:rsidRPr="00253DC2">
        <w:rPr>
          <w:lang w:val="en-US"/>
        </w:rPr>
        <w:t></w:t>
      </w:r>
      <w:r w:rsidRPr="00253DC2">
        <w:rPr>
          <w:rFonts w:hint="eastAsia"/>
          <w:lang w:val="en-US"/>
        </w:rPr>
        <w:t>конференціях</w:t>
      </w:r>
      <w:r w:rsidRPr="00253DC2">
        <w:rPr>
          <w:lang w:val="en-US"/>
        </w:rPr>
        <w:t></w:t>
      </w:r>
      <w:r w:rsidRPr="00253DC2">
        <w:rPr>
          <w:lang w:val="en-US"/>
        </w:rPr>
        <w:t></w:t>
      </w:r>
      <w:r w:rsidRPr="00253DC2">
        <w:rPr>
          <w:lang w:val="en-US"/>
        </w:rPr>
        <w:t></w:t>
      </w:r>
      <w:r w:rsidRPr="00253DC2">
        <w:rPr>
          <w:rFonts w:hint="eastAsia"/>
          <w:lang w:val="en-US"/>
        </w:rPr>
        <w:t>Правова</w:t>
      </w:r>
      <w:r w:rsidRPr="00253DC2">
        <w:rPr>
          <w:lang w:val="en-US"/>
        </w:rPr>
        <w:t></w:t>
      </w:r>
      <w:r w:rsidRPr="00253DC2">
        <w:rPr>
          <w:rFonts w:hint="eastAsia"/>
          <w:lang w:val="en-US"/>
        </w:rPr>
        <w:t>доктрина</w:t>
      </w:r>
      <w:r w:rsidRPr="00253DC2">
        <w:rPr>
          <w:lang w:val="en-US"/>
        </w:rPr>
        <w:t></w:t>
      </w:r>
      <w:r w:rsidRPr="00253DC2">
        <w:rPr>
          <w:lang w:val="en-US"/>
        </w:rPr>
        <w:t></w:t>
      </w:r>
      <w:r w:rsidRPr="00253DC2">
        <w:rPr>
          <w:rFonts w:hint="eastAsia"/>
          <w:lang w:val="en-US"/>
        </w:rPr>
        <w:t>правоутворення</w:t>
      </w:r>
      <w:r w:rsidRPr="00253DC2">
        <w:rPr>
          <w:lang w:val="en-US"/>
        </w:rPr>
        <w:t></w:t>
      </w:r>
      <w:r w:rsidRPr="00253DC2">
        <w:rPr>
          <w:rFonts w:hint="eastAsia"/>
          <w:lang w:val="en-US"/>
        </w:rPr>
        <w:t>та</w:t>
      </w:r>
      <w:r w:rsidRPr="00253DC2">
        <w:rPr>
          <w:lang w:val="en-US"/>
        </w:rPr>
        <w:t></w:t>
      </w:r>
      <w:r w:rsidRPr="00253DC2">
        <w:rPr>
          <w:rFonts w:hint="eastAsia"/>
          <w:lang w:val="en-US"/>
        </w:rPr>
        <w:t>правозастосування</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проблеми</w:t>
      </w:r>
      <w:r w:rsidRPr="00253DC2">
        <w:rPr>
          <w:lang w:val="en-US"/>
        </w:rPr>
        <w:t></w:t>
      </w:r>
      <w:r w:rsidRPr="00253DC2">
        <w:rPr>
          <w:lang w:val="en-US"/>
        </w:rPr>
        <w:t></w:t>
      </w:r>
      <w:r w:rsidRPr="00253DC2">
        <w:rPr>
          <w:lang w:val="en-US"/>
        </w:rPr>
        <w:t></w:t>
      </w:r>
      <w:r w:rsidRPr="00253DC2">
        <w:rPr>
          <w:rFonts w:hint="eastAsia"/>
          <w:lang w:val="en-US"/>
        </w:rPr>
        <w:t>зв’язку</w:t>
      </w:r>
      <w:r w:rsidRPr="00253DC2">
        <w:rPr>
          <w:lang w:val="en-US"/>
        </w:rPr>
        <w:t></w:t>
      </w:r>
      <w:r w:rsidRPr="00253DC2">
        <w:rPr>
          <w:lang w:val="en-US"/>
        </w:rPr>
        <w:t></w:t>
      </w:r>
      <w:r w:rsidRPr="00253DC2">
        <w:rPr>
          <w:lang w:val="en-US"/>
        </w:rPr>
        <w:t></w:t>
      </w:r>
      <w:r w:rsidRPr="00253DC2">
        <w:rPr>
          <w:rFonts w:hint="eastAsia"/>
          <w:lang w:val="en-US"/>
        </w:rPr>
        <w:t>та</w:t>
      </w:r>
      <w:r w:rsidRPr="00253DC2">
        <w:rPr>
          <w:lang w:val="en-US"/>
        </w:rPr>
        <w:t></w:t>
      </w:r>
      <w:r w:rsidRPr="00253DC2">
        <w:rPr>
          <w:lang w:val="en-US"/>
        </w:rPr>
        <w:t></w:t>
      </w:r>
      <w:r w:rsidRPr="00253DC2">
        <w:rPr>
          <w:lang w:val="en-US"/>
        </w:rPr>
        <w:t></w:t>
      </w:r>
      <w:r w:rsidRPr="00253DC2">
        <w:rPr>
          <w:rFonts w:hint="eastAsia"/>
          <w:lang w:val="en-US"/>
        </w:rPr>
        <w:t>шляхи</w:t>
      </w:r>
      <w:r w:rsidRPr="00253DC2">
        <w:rPr>
          <w:lang w:val="en-US"/>
        </w:rPr>
        <w:t></w:t>
      </w:r>
      <w:r w:rsidRPr="00253DC2">
        <w:rPr>
          <w:lang w:val="en-US"/>
        </w:rPr>
        <w:t></w:t>
      </w:r>
      <w:r w:rsidRPr="00253DC2">
        <w:rPr>
          <w:lang w:val="en-US"/>
        </w:rPr>
        <w:t></w:t>
      </w:r>
      <w:r w:rsidRPr="00253DC2">
        <w:rPr>
          <w:rFonts w:hint="eastAsia"/>
          <w:lang w:val="en-US"/>
        </w:rPr>
        <w:t>розвитку</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м</w:t>
      </w:r>
      <w:r w:rsidRPr="00253DC2">
        <w:rPr>
          <w:lang w:val="en-US"/>
        </w:rPr>
        <w:t></w:t>
      </w:r>
      <w:r w:rsidRPr="00253DC2">
        <w:rPr>
          <w:lang w:val="en-US"/>
        </w:rPr>
        <w:t></w:t>
      </w:r>
      <w:r w:rsidRPr="00253DC2">
        <w:rPr>
          <w:rFonts w:hint="eastAsia"/>
          <w:lang w:val="en-US"/>
        </w:rPr>
        <w:t>Харків</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жовтня</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р</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Особливості</w:t>
      </w:r>
      <w:r w:rsidRPr="00253DC2">
        <w:rPr>
          <w:lang w:val="en-US"/>
        </w:rPr>
        <w:t></w:t>
      </w:r>
      <w:r w:rsidRPr="00253DC2">
        <w:rPr>
          <w:rFonts w:hint="eastAsia"/>
          <w:lang w:val="en-US"/>
        </w:rPr>
        <w:t>застосування</w:t>
      </w:r>
      <w:r w:rsidRPr="00253DC2">
        <w:rPr>
          <w:lang w:val="en-US"/>
        </w:rPr>
        <w:t></w:t>
      </w:r>
      <w:r w:rsidRPr="00253DC2">
        <w:rPr>
          <w:rFonts w:hint="eastAsia"/>
          <w:lang w:val="en-US"/>
        </w:rPr>
        <w:t>антикорупційного</w:t>
      </w:r>
    </w:p>
    <w:p w:rsidR="00253DC2" w:rsidRPr="00253DC2" w:rsidRDefault="00253DC2" w:rsidP="00253DC2">
      <w:pPr>
        <w:rPr>
          <w:lang w:val="en-US"/>
        </w:rPr>
      </w:pPr>
      <w:r w:rsidRPr="00253DC2">
        <w:rPr>
          <w:lang w:val="en-US"/>
        </w:rPr>
        <w:t></w:t>
      </w:r>
    </w:p>
    <w:p w:rsidR="00253DC2" w:rsidRPr="00253DC2" w:rsidRDefault="00253DC2" w:rsidP="00253DC2">
      <w:pPr>
        <w:rPr>
          <w:lang w:val="en-US"/>
        </w:rPr>
      </w:pPr>
      <w:r w:rsidRPr="00253DC2">
        <w:rPr>
          <w:rFonts w:hint="eastAsia"/>
          <w:lang w:val="en-US"/>
        </w:rPr>
        <w:t>законодавства</w:t>
      </w:r>
      <w:r w:rsidRPr="00253DC2">
        <w:rPr>
          <w:lang w:val="en-US"/>
        </w:rPr>
        <w:t></w:t>
      </w:r>
      <w:r w:rsidRPr="00253DC2">
        <w:rPr>
          <w:lang w:val="en-US"/>
        </w:rPr>
        <w:t></w:t>
      </w:r>
      <w:r w:rsidRPr="00253DC2">
        <w:rPr>
          <w:rFonts w:hint="eastAsia"/>
          <w:lang w:val="en-US"/>
        </w:rPr>
        <w:t>від</w:t>
      </w:r>
      <w:r w:rsidRPr="00253DC2">
        <w:rPr>
          <w:lang w:val="en-US"/>
        </w:rPr>
        <w:t></w:t>
      </w:r>
      <w:r w:rsidRPr="00253DC2">
        <w:rPr>
          <w:rFonts w:hint="eastAsia"/>
          <w:lang w:val="en-US"/>
        </w:rPr>
        <w:t>розслідування</w:t>
      </w:r>
      <w:r w:rsidRPr="00253DC2">
        <w:rPr>
          <w:lang w:val="en-US"/>
        </w:rPr>
        <w:t></w:t>
      </w:r>
      <w:r w:rsidRPr="00253DC2">
        <w:rPr>
          <w:rFonts w:hint="eastAsia"/>
          <w:lang w:val="en-US"/>
        </w:rPr>
        <w:t>до</w:t>
      </w:r>
      <w:r w:rsidRPr="00253DC2">
        <w:rPr>
          <w:lang w:val="en-US"/>
        </w:rPr>
        <w:t></w:t>
      </w:r>
      <w:r w:rsidRPr="00253DC2">
        <w:rPr>
          <w:rFonts w:hint="eastAsia"/>
          <w:lang w:val="en-US"/>
        </w:rPr>
        <w:t>вироку</w:t>
      </w:r>
      <w:r w:rsidRPr="00253DC2">
        <w:rPr>
          <w:lang w:val="en-US"/>
        </w:rPr>
        <w:t></w:t>
      </w:r>
      <w:r w:rsidRPr="00253DC2">
        <w:rPr>
          <w:rFonts w:hint="eastAsia"/>
          <w:lang w:val="en-US"/>
        </w:rPr>
        <w:t>суду</w:t>
      </w:r>
      <w:r w:rsidRPr="00253DC2">
        <w:rPr>
          <w:lang w:val="en-US"/>
        </w:rPr>
        <w:t></w:t>
      </w:r>
      <w:r w:rsidRPr="00253DC2">
        <w:rPr>
          <w:lang w:val="en-US"/>
        </w:rPr>
        <w:t></w:t>
      </w:r>
      <w:r w:rsidRPr="00253DC2">
        <w:rPr>
          <w:lang w:val="en-US"/>
        </w:rPr>
        <w:t></w:t>
      </w:r>
      <w:r w:rsidRPr="00253DC2">
        <w:rPr>
          <w:rFonts w:hint="eastAsia"/>
          <w:lang w:val="en-US"/>
        </w:rPr>
        <w:t>м</w:t>
      </w:r>
      <w:r w:rsidRPr="00253DC2">
        <w:rPr>
          <w:lang w:val="en-US"/>
        </w:rPr>
        <w:t></w:t>
      </w:r>
      <w:r w:rsidRPr="00253DC2">
        <w:rPr>
          <w:lang w:val="en-US"/>
        </w:rPr>
        <w:t></w:t>
      </w:r>
      <w:r w:rsidRPr="00253DC2">
        <w:rPr>
          <w:rFonts w:hint="eastAsia"/>
          <w:lang w:val="en-US"/>
        </w:rPr>
        <w:t>Харків</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жовтня</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р</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Харківський</w:t>
      </w:r>
      <w:r w:rsidRPr="00253DC2">
        <w:rPr>
          <w:lang w:val="en-US"/>
        </w:rPr>
        <w:t></w:t>
      </w:r>
      <w:r w:rsidRPr="00253DC2">
        <w:rPr>
          <w:rFonts w:hint="eastAsia"/>
          <w:lang w:val="en-US"/>
        </w:rPr>
        <w:t>національний</w:t>
      </w:r>
      <w:r w:rsidRPr="00253DC2">
        <w:rPr>
          <w:lang w:val="en-US"/>
        </w:rPr>
        <w:t></w:t>
      </w:r>
      <w:r w:rsidRPr="00253DC2">
        <w:rPr>
          <w:rFonts w:hint="eastAsia"/>
          <w:lang w:val="en-US"/>
        </w:rPr>
        <w:t>університет</w:t>
      </w:r>
      <w:r w:rsidRPr="00253DC2">
        <w:rPr>
          <w:lang w:val="en-US"/>
        </w:rPr>
        <w:t></w:t>
      </w:r>
      <w:r w:rsidRPr="00253DC2">
        <w:rPr>
          <w:rFonts w:hint="eastAsia"/>
          <w:lang w:val="en-US"/>
        </w:rPr>
        <w:t>внутрішніх</w:t>
      </w:r>
      <w:r w:rsidRPr="00253DC2">
        <w:rPr>
          <w:lang w:val="en-US"/>
        </w:rPr>
        <w:t></w:t>
      </w:r>
      <w:r w:rsidRPr="00253DC2">
        <w:rPr>
          <w:rFonts w:hint="eastAsia"/>
          <w:lang w:val="en-US"/>
        </w:rPr>
        <w:t>справ</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років</w:t>
      </w:r>
      <w:r w:rsidRPr="00253DC2">
        <w:rPr>
          <w:lang w:val="en-US"/>
        </w:rPr>
        <w:t></w:t>
      </w:r>
      <w:r w:rsidRPr="00253DC2">
        <w:rPr>
          <w:rFonts w:hint="eastAsia"/>
          <w:lang w:val="en-US"/>
        </w:rPr>
        <w:t>досвіду</w:t>
      </w:r>
      <w:r w:rsidRPr="00253DC2">
        <w:rPr>
          <w:lang w:val="en-US"/>
        </w:rPr>
        <w:t></w:t>
      </w:r>
      <w:r w:rsidRPr="00253DC2">
        <w:rPr>
          <w:rFonts w:hint="eastAsia"/>
          <w:lang w:val="en-US"/>
        </w:rPr>
        <w:t>та</w:t>
      </w:r>
      <w:r w:rsidRPr="00253DC2">
        <w:rPr>
          <w:lang w:val="en-US"/>
        </w:rPr>
        <w:t></w:t>
      </w:r>
      <w:r w:rsidRPr="00253DC2">
        <w:rPr>
          <w:rFonts w:hint="eastAsia"/>
          <w:lang w:val="en-US"/>
        </w:rPr>
        <w:t>погляд</w:t>
      </w:r>
      <w:r w:rsidRPr="00253DC2">
        <w:rPr>
          <w:lang w:val="en-US"/>
        </w:rPr>
        <w:t></w:t>
      </w:r>
      <w:r w:rsidRPr="00253DC2">
        <w:rPr>
          <w:rFonts w:hint="eastAsia"/>
          <w:lang w:val="en-US"/>
        </w:rPr>
        <w:t>у</w:t>
      </w:r>
      <w:r w:rsidRPr="00253DC2">
        <w:rPr>
          <w:lang w:val="en-US"/>
        </w:rPr>
        <w:t></w:t>
      </w:r>
      <w:r w:rsidRPr="00253DC2">
        <w:rPr>
          <w:rFonts w:hint="eastAsia"/>
          <w:lang w:val="en-US"/>
        </w:rPr>
        <w:t>майбутнє</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рр</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м</w:t>
      </w:r>
      <w:r w:rsidRPr="00253DC2">
        <w:rPr>
          <w:lang w:val="en-US"/>
        </w:rPr>
        <w:t></w:t>
      </w:r>
      <w:r w:rsidRPr="00253DC2">
        <w:rPr>
          <w:lang w:val="en-US"/>
        </w:rPr>
        <w:t></w:t>
      </w:r>
      <w:r w:rsidRPr="00253DC2">
        <w:rPr>
          <w:rFonts w:hint="eastAsia"/>
          <w:lang w:val="en-US"/>
        </w:rPr>
        <w:t>Харків</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листопада</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р</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Сучасні</w:t>
      </w:r>
      <w:r w:rsidRPr="00253DC2">
        <w:rPr>
          <w:lang w:val="en-US"/>
        </w:rPr>
        <w:t></w:t>
      </w:r>
      <w:r w:rsidRPr="00253DC2">
        <w:rPr>
          <w:rFonts w:hint="eastAsia"/>
          <w:lang w:val="en-US"/>
        </w:rPr>
        <w:t>проблеми</w:t>
      </w:r>
      <w:r w:rsidRPr="00253DC2">
        <w:rPr>
          <w:lang w:val="en-US"/>
        </w:rPr>
        <w:t></w:t>
      </w:r>
      <w:r w:rsidRPr="00253DC2">
        <w:rPr>
          <w:rFonts w:hint="eastAsia"/>
          <w:lang w:val="en-US"/>
        </w:rPr>
        <w:t>правового</w:t>
      </w:r>
      <w:r w:rsidRPr="00253DC2">
        <w:rPr>
          <w:lang w:val="en-US"/>
        </w:rPr>
        <w:t></w:t>
      </w:r>
      <w:r w:rsidRPr="00253DC2">
        <w:rPr>
          <w:lang w:val="en-US"/>
        </w:rPr>
        <w:t></w:t>
      </w:r>
      <w:r w:rsidRPr="00253DC2">
        <w:rPr>
          <w:rFonts w:hint="eastAsia"/>
          <w:lang w:val="en-US"/>
        </w:rPr>
        <w:t>економічного</w:t>
      </w:r>
      <w:r w:rsidRPr="00253DC2">
        <w:rPr>
          <w:lang w:val="en-US"/>
        </w:rPr>
        <w:t></w:t>
      </w:r>
      <w:r w:rsidRPr="00253DC2">
        <w:rPr>
          <w:rFonts w:hint="eastAsia"/>
          <w:lang w:val="en-US"/>
        </w:rPr>
        <w:t>та</w:t>
      </w:r>
      <w:r w:rsidRPr="00253DC2">
        <w:rPr>
          <w:lang w:val="en-US"/>
        </w:rPr>
        <w:t></w:t>
      </w:r>
      <w:r w:rsidRPr="00253DC2">
        <w:rPr>
          <w:rFonts w:hint="eastAsia"/>
          <w:lang w:val="en-US"/>
        </w:rPr>
        <w:t>соціального</w:t>
      </w:r>
      <w:r w:rsidRPr="00253DC2">
        <w:rPr>
          <w:lang w:val="en-US"/>
        </w:rPr>
        <w:t></w:t>
      </w:r>
      <w:r w:rsidRPr="00253DC2">
        <w:rPr>
          <w:rFonts w:hint="eastAsia"/>
          <w:lang w:val="en-US"/>
        </w:rPr>
        <w:t>розвитку</w:t>
      </w:r>
      <w:r w:rsidRPr="00253DC2">
        <w:rPr>
          <w:lang w:val="en-US"/>
        </w:rPr>
        <w:t></w:t>
      </w:r>
      <w:r w:rsidRPr="00253DC2">
        <w:rPr>
          <w:rFonts w:hint="eastAsia"/>
          <w:lang w:val="en-US"/>
        </w:rPr>
        <w:t>держави</w:t>
      </w:r>
      <w:r w:rsidRPr="00253DC2">
        <w:rPr>
          <w:lang w:val="en-US"/>
        </w:rPr>
        <w:t></w:t>
      </w:r>
      <w:r w:rsidRPr="00253DC2">
        <w:rPr>
          <w:lang w:val="en-US"/>
        </w:rPr>
        <w:t></w:t>
      </w:r>
      <w:r w:rsidRPr="00253DC2">
        <w:rPr>
          <w:lang w:val="en-US"/>
        </w:rPr>
        <w:t></w:t>
      </w:r>
      <w:r w:rsidRPr="00253DC2">
        <w:rPr>
          <w:rFonts w:hint="eastAsia"/>
          <w:lang w:val="en-US"/>
        </w:rPr>
        <w:t>м</w:t>
      </w:r>
      <w:r w:rsidRPr="00253DC2">
        <w:rPr>
          <w:lang w:val="en-US"/>
        </w:rPr>
        <w:t></w:t>
      </w:r>
      <w:r w:rsidRPr="00253DC2">
        <w:rPr>
          <w:lang w:val="en-US"/>
        </w:rPr>
        <w:t></w:t>
      </w:r>
      <w:r w:rsidRPr="00253DC2">
        <w:rPr>
          <w:rFonts w:hint="eastAsia"/>
          <w:lang w:val="en-US"/>
        </w:rPr>
        <w:t>Харків</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грудня</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р</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років</w:t>
      </w:r>
      <w:r w:rsidRPr="00253DC2">
        <w:rPr>
          <w:lang w:val="en-US"/>
        </w:rPr>
        <w:t></w:t>
      </w:r>
      <w:r w:rsidRPr="00253DC2">
        <w:rPr>
          <w:rFonts w:hint="eastAsia"/>
          <w:lang w:val="en-US"/>
        </w:rPr>
        <w:t>становлення</w:t>
      </w:r>
      <w:r w:rsidRPr="00253DC2">
        <w:rPr>
          <w:lang w:val="en-US"/>
        </w:rPr>
        <w:t></w:t>
      </w:r>
      <w:r w:rsidRPr="00253DC2">
        <w:rPr>
          <w:rFonts w:hint="eastAsia"/>
          <w:lang w:val="en-US"/>
        </w:rPr>
        <w:t>Сумської</w:t>
      </w:r>
      <w:r w:rsidRPr="00253DC2">
        <w:rPr>
          <w:lang w:val="en-US"/>
        </w:rPr>
        <w:t></w:t>
      </w:r>
      <w:r w:rsidRPr="00253DC2">
        <w:rPr>
          <w:rFonts w:hint="eastAsia"/>
          <w:lang w:val="en-US"/>
        </w:rPr>
        <w:t>філії</w:t>
      </w:r>
      <w:r w:rsidRPr="00253DC2">
        <w:rPr>
          <w:lang w:val="en-US"/>
        </w:rPr>
        <w:t></w:t>
      </w:r>
      <w:r w:rsidRPr="00253DC2">
        <w:rPr>
          <w:rFonts w:hint="eastAsia"/>
          <w:lang w:val="en-US"/>
        </w:rPr>
        <w:t>Харківського</w:t>
      </w:r>
      <w:r w:rsidRPr="00253DC2">
        <w:rPr>
          <w:lang w:val="en-US"/>
        </w:rPr>
        <w:t></w:t>
      </w:r>
      <w:r w:rsidRPr="00253DC2">
        <w:rPr>
          <w:rFonts w:hint="eastAsia"/>
          <w:lang w:val="en-US"/>
        </w:rPr>
        <w:t>національного</w:t>
      </w:r>
      <w:r w:rsidRPr="00253DC2">
        <w:rPr>
          <w:lang w:val="en-US"/>
        </w:rPr>
        <w:t></w:t>
      </w:r>
      <w:r w:rsidRPr="00253DC2">
        <w:rPr>
          <w:rFonts w:hint="eastAsia"/>
          <w:lang w:val="en-US"/>
        </w:rPr>
        <w:t>університету</w:t>
      </w:r>
      <w:r w:rsidRPr="00253DC2">
        <w:rPr>
          <w:lang w:val="en-US"/>
        </w:rPr>
        <w:t></w:t>
      </w:r>
      <w:r w:rsidRPr="00253DC2">
        <w:rPr>
          <w:rFonts w:hint="eastAsia"/>
          <w:lang w:val="en-US"/>
        </w:rPr>
        <w:t>внутрішніх</w:t>
      </w:r>
      <w:r w:rsidRPr="00253DC2">
        <w:rPr>
          <w:lang w:val="en-US"/>
        </w:rPr>
        <w:t></w:t>
      </w:r>
      <w:r w:rsidRPr="00253DC2">
        <w:rPr>
          <w:rFonts w:hint="eastAsia"/>
          <w:lang w:val="en-US"/>
        </w:rPr>
        <w:t>справ</w:t>
      </w:r>
      <w:r w:rsidRPr="00253DC2">
        <w:rPr>
          <w:lang w:val="en-US"/>
        </w:rPr>
        <w:t></w:t>
      </w:r>
      <w:r w:rsidRPr="00253DC2">
        <w:rPr>
          <w:lang w:val="en-US"/>
        </w:rPr>
        <w:t></w:t>
      </w:r>
      <w:r w:rsidRPr="00253DC2">
        <w:rPr>
          <w:rFonts w:hint="eastAsia"/>
          <w:lang w:val="en-US"/>
        </w:rPr>
        <w:t>славетна</w:t>
      </w:r>
      <w:r w:rsidRPr="00253DC2">
        <w:rPr>
          <w:lang w:val="en-US"/>
        </w:rPr>
        <w:t></w:t>
      </w:r>
      <w:r w:rsidRPr="00253DC2">
        <w:rPr>
          <w:rFonts w:hint="eastAsia"/>
          <w:lang w:val="en-US"/>
        </w:rPr>
        <w:t>історія</w:t>
      </w:r>
      <w:r w:rsidRPr="00253DC2">
        <w:rPr>
          <w:lang w:val="en-US"/>
        </w:rPr>
        <w:t></w:t>
      </w:r>
      <w:r w:rsidRPr="00253DC2">
        <w:rPr>
          <w:rFonts w:hint="eastAsia"/>
          <w:lang w:val="en-US"/>
        </w:rPr>
        <w:t>та</w:t>
      </w:r>
      <w:r w:rsidRPr="00253DC2">
        <w:rPr>
          <w:lang w:val="en-US"/>
        </w:rPr>
        <w:t></w:t>
      </w:r>
      <w:r w:rsidRPr="00253DC2">
        <w:rPr>
          <w:rFonts w:hint="eastAsia"/>
          <w:lang w:val="en-US"/>
        </w:rPr>
        <w:t>горизонти</w:t>
      </w:r>
      <w:r w:rsidRPr="00253DC2">
        <w:rPr>
          <w:lang w:val="en-US"/>
        </w:rPr>
        <w:t></w:t>
      </w:r>
      <w:r w:rsidRPr="00253DC2">
        <w:rPr>
          <w:rFonts w:hint="eastAsia"/>
          <w:lang w:val="en-US"/>
        </w:rPr>
        <w:t>майбутнього</w:t>
      </w:r>
      <w:r w:rsidRPr="00253DC2">
        <w:rPr>
          <w:lang w:val="en-US"/>
        </w:rPr>
        <w:t></w:t>
      </w:r>
      <w:r w:rsidRPr="00253DC2">
        <w:rPr>
          <w:lang w:val="en-US"/>
        </w:rPr>
        <w:t></w:t>
      </w:r>
      <w:r w:rsidRPr="00253DC2">
        <w:rPr>
          <w:lang w:val="en-US"/>
        </w:rPr>
        <w:t></w:t>
      </w:r>
      <w:r w:rsidRPr="00253DC2">
        <w:rPr>
          <w:rFonts w:hint="eastAsia"/>
          <w:lang w:val="en-US"/>
        </w:rPr>
        <w:t>м</w:t>
      </w:r>
      <w:r w:rsidRPr="00253DC2">
        <w:rPr>
          <w:lang w:val="en-US"/>
        </w:rPr>
        <w:t></w:t>
      </w:r>
      <w:r w:rsidRPr="00253DC2">
        <w:rPr>
          <w:lang w:val="en-US"/>
        </w:rPr>
        <w:t></w:t>
      </w:r>
      <w:r w:rsidRPr="00253DC2">
        <w:rPr>
          <w:rFonts w:hint="eastAsia"/>
          <w:lang w:val="en-US"/>
        </w:rPr>
        <w:t>Суми</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лютого</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р</w:t>
      </w:r>
      <w:r w:rsidRPr="00253DC2">
        <w:rPr>
          <w:lang w:val="en-US"/>
        </w:rPr>
        <w:t></w:t>
      </w:r>
      <w:r w:rsidRPr="00253DC2">
        <w:rPr>
          <w:lang w:val="en-US"/>
        </w:rPr>
        <w:t></w:t>
      </w:r>
      <w:r w:rsidRPr="00253DC2">
        <w:rPr>
          <w:lang w:val="en-US"/>
        </w:rPr>
        <w:t></w:t>
      </w:r>
    </w:p>
    <w:p w:rsidR="00253DC2" w:rsidRPr="00253DC2" w:rsidRDefault="00253DC2" w:rsidP="00253DC2">
      <w:pPr>
        <w:rPr>
          <w:lang w:val="en-US"/>
        </w:rPr>
      </w:pPr>
      <w:r w:rsidRPr="00253DC2">
        <w:rPr>
          <w:lang w:val="en-US"/>
        </w:rPr>
        <w:t></w:t>
      </w:r>
      <w:r w:rsidRPr="00253DC2">
        <w:rPr>
          <w:rFonts w:hint="eastAsia"/>
          <w:lang w:val="en-US"/>
        </w:rPr>
        <w:t>Держава</w:t>
      </w:r>
      <w:r w:rsidRPr="00253DC2">
        <w:rPr>
          <w:lang w:val="en-US"/>
        </w:rPr>
        <w:t></w:t>
      </w:r>
      <w:r w:rsidRPr="00253DC2">
        <w:rPr>
          <w:rFonts w:hint="eastAsia"/>
          <w:lang w:val="en-US"/>
        </w:rPr>
        <w:t>і</w:t>
      </w:r>
      <w:r w:rsidRPr="00253DC2">
        <w:rPr>
          <w:lang w:val="en-US"/>
        </w:rPr>
        <w:t></w:t>
      </w:r>
      <w:r w:rsidRPr="00253DC2">
        <w:rPr>
          <w:rFonts w:hint="eastAsia"/>
          <w:lang w:val="en-US"/>
        </w:rPr>
        <w:t>злочинність</w:t>
      </w:r>
      <w:r w:rsidRPr="00253DC2">
        <w:rPr>
          <w:lang w:val="en-US"/>
        </w:rPr>
        <w:t></w:t>
      </w:r>
      <w:r w:rsidRPr="00253DC2">
        <w:rPr>
          <w:lang w:val="en-US"/>
        </w:rPr>
        <w:t></w:t>
      </w:r>
      <w:r w:rsidRPr="00253DC2">
        <w:rPr>
          <w:rFonts w:hint="eastAsia"/>
          <w:lang w:val="en-US"/>
        </w:rPr>
        <w:t>Нові</w:t>
      </w:r>
      <w:r w:rsidRPr="00253DC2">
        <w:rPr>
          <w:lang w:val="en-US"/>
        </w:rPr>
        <w:t></w:t>
      </w:r>
      <w:r w:rsidRPr="00253DC2">
        <w:rPr>
          <w:rFonts w:hint="eastAsia"/>
          <w:lang w:val="en-US"/>
        </w:rPr>
        <w:t>виклики</w:t>
      </w:r>
      <w:r w:rsidRPr="00253DC2">
        <w:rPr>
          <w:lang w:val="en-US"/>
        </w:rPr>
        <w:t></w:t>
      </w:r>
      <w:r w:rsidRPr="00253DC2">
        <w:rPr>
          <w:rFonts w:hint="eastAsia"/>
          <w:lang w:val="en-US"/>
        </w:rPr>
        <w:t>в</w:t>
      </w:r>
      <w:r w:rsidRPr="00253DC2">
        <w:rPr>
          <w:lang w:val="en-US"/>
        </w:rPr>
        <w:t></w:t>
      </w:r>
      <w:r w:rsidRPr="00253DC2">
        <w:rPr>
          <w:rFonts w:hint="eastAsia"/>
          <w:lang w:val="en-US"/>
        </w:rPr>
        <w:t>епоху</w:t>
      </w:r>
      <w:r w:rsidRPr="00253DC2">
        <w:rPr>
          <w:lang w:val="en-US"/>
        </w:rPr>
        <w:t></w:t>
      </w:r>
      <w:r w:rsidRPr="00253DC2">
        <w:rPr>
          <w:rFonts w:hint="eastAsia"/>
          <w:lang w:val="en-US"/>
        </w:rPr>
        <w:t>постмодерну</w:t>
      </w:r>
      <w:r w:rsidRPr="00253DC2">
        <w:rPr>
          <w:lang w:val="en-US"/>
        </w:rPr>
        <w:t></w:t>
      </w:r>
      <w:r w:rsidRPr="00253DC2">
        <w:rPr>
          <w:lang w:val="en-US"/>
        </w:rPr>
        <w:t></w:t>
      </w:r>
      <w:r w:rsidRPr="00253DC2">
        <w:rPr>
          <w:lang w:val="en-US"/>
        </w:rPr>
        <w:t></w:t>
      </w:r>
      <w:r w:rsidRPr="00253DC2">
        <w:rPr>
          <w:rFonts w:hint="eastAsia"/>
          <w:lang w:val="en-US"/>
        </w:rPr>
        <w:t>м</w:t>
      </w:r>
      <w:r w:rsidRPr="00253DC2">
        <w:rPr>
          <w:lang w:val="en-US"/>
        </w:rPr>
        <w:t></w:t>
      </w:r>
      <w:r w:rsidRPr="00253DC2">
        <w:rPr>
          <w:lang w:val="en-US"/>
        </w:rPr>
        <w:t></w:t>
      </w:r>
      <w:r w:rsidRPr="00253DC2">
        <w:rPr>
          <w:rFonts w:hint="eastAsia"/>
          <w:lang w:val="en-US"/>
        </w:rPr>
        <w:t>Харків</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квітня</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р</w:t>
      </w:r>
      <w:r w:rsidRPr="00253DC2">
        <w:rPr>
          <w:lang w:val="en-US"/>
        </w:rPr>
        <w:t></w:t>
      </w:r>
      <w:r w:rsidRPr="00253DC2">
        <w:rPr>
          <w:lang w:val="en-US"/>
        </w:rPr>
        <w:t></w:t>
      </w:r>
      <w:r w:rsidRPr="00253DC2">
        <w:rPr>
          <w:lang w:val="en-US"/>
        </w:rPr>
        <w:t></w:t>
      </w:r>
    </w:p>
    <w:p w:rsidR="00253DC2" w:rsidRPr="00253DC2" w:rsidRDefault="00253DC2" w:rsidP="00253DC2">
      <w:pPr>
        <w:rPr>
          <w:lang w:val="en-US"/>
        </w:rPr>
      </w:pPr>
      <w:r w:rsidRPr="00253DC2">
        <w:rPr>
          <w:rFonts w:hint="eastAsia"/>
          <w:lang w:val="en-US"/>
        </w:rPr>
        <w:t>Публікації</w:t>
      </w:r>
      <w:r w:rsidRPr="00253DC2">
        <w:rPr>
          <w:lang w:val="en-US"/>
        </w:rPr>
        <w:t></w:t>
      </w:r>
      <w:r w:rsidRPr="00253DC2">
        <w:rPr>
          <w:lang w:val="en-US"/>
        </w:rPr>
        <w:t></w:t>
      </w:r>
      <w:r w:rsidRPr="00253DC2">
        <w:rPr>
          <w:rFonts w:hint="eastAsia"/>
          <w:lang w:val="en-US"/>
        </w:rPr>
        <w:t>Основні</w:t>
      </w:r>
      <w:r w:rsidRPr="00253DC2">
        <w:rPr>
          <w:lang w:val="en-US"/>
        </w:rPr>
        <w:t></w:t>
      </w:r>
      <w:r w:rsidRPr="00253DC2">
        <w:rPr>
          <w:rFonts w:hint="eastAsia"/>
          <w:lang w:val="en-US"/>
        </w:rPr>
        <w:t>положення</w:t>
      </w:r>
      <w:r w:rsidRPr="00253DC2">
        <w:rPr>
          <w:lang w:val="en-US"/>
        </w:rPr>
        <w:t></w:t>
      </w:r>
      <w:r w:rsidRPr="00253DC2">
        <w:rPr>
          <w:lang w:val="en-US"/>
        </w:rPr>
        <w:t></w:t>
      </w:r>
      <w:r w:rsidRPr="00253DC2">
        <w:rPr>
          <w:rFonts w:hint="eastAsia"/>
          <w:lang w:val="en-US"/>
        </w:rPr>
        <w:t>висновки</w:t>
      </w:r>
      <w:r w:rsidRPr="00253DC2">
        <w:rPr>
          <w:lang w:val="en-US"/>
        </w:rPr>
        <w:t></w:t>
      </w:r>
      <w:r w:rsidRPr="00253DC2">
        <w:rPr>
          <w:rFonts w:hint="eastAsia"/>
          <w:lang w:val="en-US"/>
        </w:rPr>
        <w:t>та</w:t>
      </w:r>
      <w:r w:rsidRPr="00253DC2">
        <w:rPr>
          <w:lang w:val="en-US"/>
        </w:rPr>
        <w:t></w:t>
      </w:r>
      <w:r w:rsidRPr="00253DC2">
        <w:rPr>
          <w:rFonts w:hint="eastAsia"/>
          <w:lang w:val="en-US"/>
        </w:rPr>
        <w:t>пропозиції</w:t>
      </w:r>
      <w:r w:rsidRPr="00253DC2">
        <w:rPr>
          <w:lang w:val="en-US"/>
        </w:rPr>
        <w:t></w:t>
      </w:r>
      <w:r w:rsidRPr="00253DC2">
        <w:rPr>
          <w:lang w:val="en-US"/>
        </w:rPr>
        <w:t></w:t>
      </w:r>
      <w:r w:rsidRPr="00253DC2">
        <w:rPr>
          <w:rFonts w:hint="eastAsia"/>
          <w:lang w:val="en-US"/>
        </w:rPr>
        <w:t>що</w:t>
      </w:r>
      <w:r w:rsidRPr="00253DC2">
        <w:rPr>
          <w:lang w:val="en-US"/>
        </w:rPr>
        <w:t></w:t>
      </w:r>
      <w:r w:rsidRPr="00253DC2">
        <w:rPr>
          <w:rFonts w:hint="eastAsia"/>
          <w:lang w:val="en-US"/>
        </w:rPr>
        <w:t>сформульовані</w:t>
      </w:r>
      <w:r w:rsidRPr="00253DC2">
        <w:rPr>
          <w:lang w:val="en-US"/>
        </w:rPr>
        <w:t></w:t>
      </w:r>
      <w:r w:rsidRPr="00253DC2">
        <w:rPr>
          <w:rFonts w:hint="eastAsia"/>
          <w:lang w:val="en-US"/>
        </w:rPr>
        <w:t>за</w:t>
      </w:r>
      <w:r w:rsidRPr="00253DC2">
        <w:rPr>
          <w:lang w:val="en-US"/>
        </w:rPr>
        <w:t></w:t>
      </w:r>
      <w:r w:rsidRPr="00253DC2">
        <w:rPr>
          <w:rFonts w:hint="eastAsia"/>
          <w:lang w:val="en-US"/>
        </w:rPr>
        <w:t>результатами</w:t>
      </w:r>
      <w:r w:rsidRPr="00253DC2">
        <w:rPr>
          <w:lang w:val="en-US"/>
        </w:rPr>
        <w:t></w:t>
      </w:r>
      <w:r w:rsidRPr="00253DC2">
        <w:rPr>
          <w:rFonts w:hint="eastAsia"/>
          <w:lang w:val="en-US"/>
        </w:rPr>
        <w:t>дисертаційної</w:t>
      </w:r>
      <w:r w:rsidRPr="00253DC2">
        <w:rPr>
          <w:lang w:val="en-US"/>
        </w:rPr>
        <w:t></w:t>
      </w:r>
      <w:r w:rsidRPr="00253DC2">
        <w:rPr>
          <w:rFonts w:hint="eastAsia"/>
          <w:lang w:val="en-US"/>
        </w:rPr>
        <w:t>роботи</w:t>
      </w:r>
      <w:r w:rsidRPr="00253DC2">
        <w:rPr>
          <w:lang w:val="en-US"/>
        </w:rPr>
        <w:t></w:t>
      </w:r>
      <w:r w:rsidRPr="00253DC2">
        <w:rPr>
          <w:lang w:val="en-US"/>
        </w:rPr>
        <w:t></w:t>
      </w:r>
      <w:r w:rsidRPr="00253DC2">
        <w:rPr>
          <w:rFonts w:hint="eastAsia"/>
          <w:lang w:val="en-US"/>
        </w:rPr>
        <w:t>відображені</w:t>
      </w:r>
      <w:r w:rsidRPr="00253DC2">
        <w:rPr>
          <w:lang w:val="en-US"/>
        </w:rPr>
        <w:t></w:t>
      </w:r>
      <w:r w:rsidRPr="00253DC2">
        <w:rPr>
          <w:rFonts w:hint="eastAsia"/>
          <w:lang w:val="en-US"/>
        </w:rPr>
        <w:t>в</w:t>
      </w:r>
      <w:r w:rsidRPr="00253DC2">
        <w:rPr>
          <w:lang w:val="en-US"/>
        </w:rPr>
        <w:t></w:t>
      </w:r>
      <w:r w:rsidRPr="00253DC2">
        <w:rPr>
          <w:rFonts w:hint="eastAsia"/>
          <w:lang w:val="en-US"/>
        </w:rPr>
        <w:t>одній</w:t>
      </w:r>
      <w:r w:rsidRPr="00253DC2">
        <w:rPr>
          <w:lang w:val="en-US"/>
        </w:rPr>
        <w:t></w:t>
      </w:r>
      <w:r w:rsidRPr="00253DC2">
        <w:rPr>
          <w:rFonts w:hint="eastAsia"/>
          <w:lang w:val="en-US"/>
        </w:rPr>
        <w:t>одноособовій</w:t>
      </w:r>
      <w:r w:rsidRPr="00253DC2">
        <w:rPr>
          <w:lang w:val="en-US"/>
        </w:rPr>
        <w:t></w:t>
      </w:r>
      <w:r w:rsidRPr="00253DC2">
        <w:rPr>
          <w:rFonts w:hint="eastAsia"/>
          <w:lang w:val="en-US"/>
        </w:rPr>
        <w:t>монографії</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статтях</w:t>
      </w:r>
      <w:r w:rsidRPr="00253DC2">
        <w:rPr>
          <w:lang w:val="en-US"/>
        </w:rPr>
        <w:t></w:t>
      </w:r>
      <w:r w:rsidRPr="00253DC2">
        <w:rPr>
          <w:lang w:val="en-US"/>
        </w:rPr>
        <w:t></w:t>
      </w:r>
      <w:r w:rsidRPr="00253DC2">
        <w:rPr>
          <w:rFonts w:hint="eastAsia"/>
          <w:lang w:val="en-US"/>
        </w:rPr>
        <w:t>опублікованих</w:t>
      </w:r>
      <w:r w:rsidRPr="00253DC2">
        <w:rPr>
          <w:lang w:val="en-US"/>
        </w:rPr>
        <w:t></w:t>
      </w:r>
      <w:r w:rsidRPr="00253DC2">
        <w:rPr>
          <w:rFonts w:hint="eastAsia"/>
          <w:lang w:val="en-US"/>
        </w:rPr>
        <w:t>у</w:t>
      </w:r>
      <w:r w:rsidRPr="00253DC2">
        <w:rPr>
          <w:lang w:val="en-US"/>
        </w:rPr>
        <w:t></w:t>
      </w:r>
      <w:r w:rsidRPr="00253DC2">
        <w:rPr>
          <w:rFonts w:hint="eastAsia"/>
          <w:lang w:val="en-US"/>
        </w:rPr>
        <w:t>наукових</w:t>
      </w:r>
      <w:r w:rsidRPr="00253DC2">
        <w:rPr>
          <w:lang w:val="en-US"/>
        </w:rPr>
        <w:t></w:t>
      </w:r>
      <w:r w:rsidRPr="00253DC2">
        <w:rPr>
          <w:rFonts w:hint="eastAsia"/>
          <w:lang w:val="en-US"/>
        </w:rPr>
        <w:t>виданнях</w:t>
      </w:r>
      <w:r w:rsidRPr="00253DC2">
        <w:rPr>
          <w:lang w:val="en-US"/>
        </w:rPr>
        <w:t></w:t>
      </w:r>
      <w:r w:rsidRPr="00253DC2">
        <w:rPr>
          <w:rFonts w:hint="eastAsia"/>
          <w:lang w:val="en-US"/>
        </w:rPr>
        <w:t>України</w:t>
      </w:r>
      <w:r w:rsidRPr="00253DC2">
        <w:rPr>
          <w:lang w:val="en-US"/>
        </w:rPr>
        <w:t></w:t>
      </w:r>
      <w:r w:rsidRPr="00253DC2">
        <w:rPr>
          <w:lang w:val="en-US"/>
        </w:rPr>
        <w:t></w:t>
      </w:r>
      <w:r w:rsidRPr="00253DC2">
        <w:rPr>
          <w:rFonts w:hint="eastAsia"/>
          <w:lang w:val="en-US"/>
        </w:rPr>
        <w:t>визнаних</w:t>
      </w:r>
      <w:r w:rsidRPr="00253DC2">
        <w:rPr>
          <w:lang w:val="en-US"/>
        </w:rPr>
        <w:t></w:t>
      </w:r>
      <w:r w:rsidRPr="00253DC2">
        <w:rPr>
          <w:rFonts w:hint="eastAsia"/>
          <w:lang w:val="en-US"/>
        </w:rPr>
        <w:t>фаховими</w:t>
      </w:r>
      <w:r w:rsidRPr="00253DC2">
        <w:rPr>
          <w:lang w:val="en-US"/>
        </w:rPr>
        <w:t></w:t>
      </w:r>
      <w:r w:rsidRPr="00253DC2">
        <w:rPr>
          <w:rFonts w:hint="eastAsia"/>
          <w:lang w:val="en-US"/>
        </w:rPr>
        <w:t>з</w:t>
      </w:r>
      <w:r w:rsidRPr="00253DC2">
        <w:rPr>
          <w:lang w:val="en-US"/>
        </w:rPr>
        <w:t></w:t>
      </w:r>
      <w:r w:rsidRPr="00253DC2">
        <w:rPr>
          <w:rFonts w:hint="eastAsia"/>
          <w:lang w:val="en-US"/>
        </w:rPr>
        <w:t>юридичних</w:t>
      </w:r>
      <w:r w:rsidRPr="00253DC2">
        <w:rPr>
          <w:lang w:val="en-US"/>
        </w:rPr>
        <w:t></w:t>
      </w:r>
      <w:r w:rsidRPr="00253DC2">
        <w:rPr>
          <w:rFonts w:hint="eastAsia"/>
          <w:lang w:val="en-US"/>
        </w:rPr>
        <w:t>наук</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статтях</w:t>
      </w:r>
      <w:r w:rsidRPr="00253DC2">
        <w:rPr>
          <w:lang w:val="en-US"/>
        </w:rPr>
        <w:t></w:t>
      </w:r>
      <w:r w:rsidRPr="00253DC2">
        <w:rPr>
          <w:lang w:val="en-US"/>
        </w:rPr>
        <w:t></w:t>
      </w:r>
      <w:r w:rsidRPr="00253DC2">
        <w:rPr>
          <w:rFonts w:hint="eastAsia"/>
          <w:lang w:val="en-US"/>
        </w:rPr>
        <w:t>опублікованих</w:t>
      </w:r>
      <w:r w:rsidRPr="00253DC2">
        <w:rPr>
          <w:lang w:val="en-US"/>
        </w:rPr>
        <w:t></w:t>
      </w:r>
      <w:r w:rsidRPr="00253DC2">
        <w:rPr>
          <w:rFonts w:hint="eastAsia"/>
          <w:lang w:val="en-US"/>
        </w:rPr>
        <w:t>у</w:t>
      </w:r>
      <w:r w:rsidRPr="00253DC2">
        <w:rPr>
          <w:lang w:val="en-US"/>
        </w:rPr>
        <w:t></w:t>
      </w:r>
      <w:r w:rsidRPr="00253DC2">
        <w:rPr>
          <w:rFonts w:hint="eastAsia"/>
          <w:lang w:val="en-US"/>
        </w:rPr>
        <w:t>наукових</w:t>
      </w:r>
      <w:r w:rsidRPr="00253DC2">
        <w:rPr>
          <w:lang w:val="en-US"/>
        </w:rPr>
        <w:t></w:t>
      </w:r>
      <w:r w:rsidRPr="00253DC2">
        <w:rPr>
          <w:rFonts w:hint="eastAsia"/>
          <w:lang w:val="en-US"/>
        </w:rPr>
        <w:t>періодичних</w:t>
      </w:r>
      <w:r w:rsidRPr="00253DC2">
        <w:rPr>
          <w:lang w:val="en-US"/>
        </w:rPr>
        <w:t></w:t>
      </w:r>
      <w:r w:rsidRPr="00253DC2">
        <w:rPr>
          <w:rFonts w:hint="eastAsia"/>
          <w:lang w:val="en-US"/>
        </w:rPr>
        <w:t>виданнях</w:t>
      </w:r>
      <w:r w:rsidRPr="00253DC2">
        <w:rPr>
          <w:lang w:val="en-US"/>
        </w:rPr>
        <w:t></w:t>
      </w:r>
      <w:r w:rsidRPr="00253DC2">
        <w:rPr>
          <w:rFonts w:hint="eastAsia"/>
          <w:lang w:val="en-US"/>
        </w:rPr>
        <w:t>інших</w:t>
      </w:r>
      <w:r w:rsidRPr="00253DC2">
        <w:rPr>
          <w:lang w:val="en-US"/>
        </w:rPr>
        <w:t></w:t>
      </w:r>
      <w:r w:rsidRPr="00253DC2">
        <w:rPr>
          <w:rFonts w:hint="eastAsia"/>
          <w:lang w:val="en-US"/>
        </w:rPr>
        <w:t>держав</w:t>
      </w:r>
      <w:r w:rsidRPr="00253DC2">
        <w:rPr>
          <w:lang w:val="en-US"/>
        </w:rPr>
        <w:t></w:t>
      </w:r>
      <w:r w:rsidRPr="00253DC2">
        <w:rPr>
          <w:rFonts w:hint="eastAsia"/>
          <w:lang w:val="en-US"/>
        </w:rPr>
        <w:t>з</w:t>
      </w:r>
      <w:r w:rsidRPr="00253DC2">
        <w:rPr>
          <w:lang w:val="en-US"/>
        </w:rPr>
        <w:t></w:t>
      </w:r>
      <w:r w:rsidRPr="00253DC2">
        <w:rPr>
          <w:rFonts w:hint="eastAsia"/>
          <w:lang w:val="en-US"/>
        </w:rPr>
        <w:t>напряму</w:t>
      </w:r>
      <w:r w:rsidRPr="00253DC2">
        <w:rPr>
          <w:lang w:val="en-US"/>
        </w:rPr>
        <w:t></w:t>
      </w:r>
      <w:r w:rsidRPr="00253DC2">
        <w:rPr>
          <w:lang w:val="en-US"/>
        </w:rPr>
        <w:t></w:t>
      </w:r>
      <w:r w:rsidRPr="00253DC2">
        <w:rPr>
          <w:rFonts w:hint="eastAsia"/>
          <w:lang w:val="en-US"/>
        </w:rPr>
        <w:t>з</w:t>
      </w:r>
      <w:r w:rsidRPr="00253DC2">
        <w:rPr>
          <w:lang w:val="en-US"/>
        </w:rPr>
        <w:t></w:t>
      </w:r>
      <w:r w:rsidRPr="00253DC2">
        <w:rPr>
          <w:rFonts w:hint="eastAsia"/>
          <w:lang w:val="en-US"/>
        </w:rPr>
        <w:t>якого</w:t>
      </w:r>
      <w:r w:rsidRPr="00253DC2">
        <w:rPr>
          <w:lang w:val="en-US"/>
        </w:rPr>
        <w:t></w:t>
      </w:r>
      <w:r w:rsidRPr="00253DC2">
        <w:rPr>
          <w:rFonts w:hint="eastAsia"/>
          <w:lang w:val="en-US"/>
        </w:rPr>
        <w:t>підготовлено</w:t>
      </w:r>
      <w:r w:rsidRPr="00253DC2">
        <w:rPr>
          <w:lang w:val="en-US"/>
        </w:rPr>
        <w:t></w:t>
      </w:r>
      <w:r w:rsidRPr="00253DC2">
        <w:rPr>
          <w:rFonts w:hint="eastAsia"/>
          <w:lang w:val="en-US"/>
        </w:rPr>
        <w:t>дисертацію</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працях</w:t>
      </w:r>
      <w:r w:rsidRPr="00253DC2">
        <w:rPr>
          <w:lang w:val="en-US"/>
        </w:rPr>
        <w:t></w:t>
      </w:r>
      <w:r w:rsidRPr="00253DC2">
        <w:rPr>
          <w:rFonts w:hint="eastAsia"/>
          <w:lang w:val="en-US"/>
        </w:rPr>
        <w:t>апробаційного</w:t>
      </w:r>
      <w:r w:rsidRPr="00253DC2">
        <w:rPr>
          <w:lang w:val="en-US"/>
        </w:rPr>
        <w:t></w:t>
      </w:r>
      <w:r w:rsidRPr="00253DC2">
        <w:rPr>
          <w:rFonts w:hint="eastAsia"/>
          <w:lang w:val="en-US"/>
        </w:rPr>
        <w:t>характеру</w:t>
      </w:r>
      <w:r w:rsidRPr="00253DC2">
        <w:rPr>
          <w:lang w:val="en-US"/>
        </w:rPr>
        <w:t></w:t>
      </w:r>
    </w:p>
    <w:p w:rsidR="00253DC2" w:rsidRDefault="00253DC2" w:rsidP="00253DC2">
      <w:pPr>
        <w:rPr>
          <w:lang w:val="en-US"/>
        </w:rPr>
      </w:pPr>
      <w:r w:rsidRPr="00253DC2">
        <w:rPr>
          <w:rFonts w:hint="eastAsia"/>
          <w:lang w:val="en-US"/>
        </w:rPr>
        <w:t>Структура</w:t>
      </w:r>
      <w:r w:rsidRPr="00253DC2">
        <w:rPr>
          <w:lang w:val="en-US"/>
        </w:rPr>
        <w:t></w:t>
      </w:r>
      <w:r w:rsidRPr="00253DC2">
        <w:rPr>
          <w:rFonts w:hint="eastAsia"/>
          <w:lang w:val="en-US"/>
        </w:rPr>
        <w:t>та</w:t>
      </w:r>
      <w:r w:rsidRPr="00253DC2">
        <w:rPr>
          <w:lang w:val="en-US"/>
        </w:rPr>
        <w:t></w:t>
      </w:r>
      <w:r w:rsidRPr="00253DC2">
        <w:rPr>
          <w:rFonts w:hint="eastAsia"/>
          <w:lang w:val="en-US"/>
        </w:rPr>
        <w:t>обсяг</w:t>
      </w:r>
      <w:r w:rsidRPr="00253DC2">
        <w:rPr>
          <w:lang w:val="en-US"/>
        </w:rPr>
        <w:t></w:t>
      </w:r>
      <w:r w:rsidRPr="00253DC2">
        <w:rPr>
          <w:rFonts w:hint="eastAsia"/>
          <w:lang w:val="en-US"/>
        </w:rPr>
        <w:t>дисертації</w:t>
      </w:r>
      <w:r w:rsidRPr="00253DC2">
        <w:rPr>
          <w:lang w:val="en-US"/>
        </w:rPr>
        <w:t></w:t>
      </w:r>
      <w:r w:rsidRPr="00253DC2">
        <w:rPr>
          <w:lang w:val="en-US"/>
        </w:rPr>
        <w:t></w:t>
      </w:r>
      <w:r w:rsidRPr="00253DC2">
        <w:rPr>
          <w:rFonts w:hint="eastAsia"/>
          <w:lang w:val="en-US"/>
        </w:rPr>
        <w:t>Дисертація</w:t>
      </w:r>
      <w:r w:rsidRPr="00253DC2">
        <w:rPr>
          <w:lang w:val="en-US"/>
        </w:rPr>
        <w:t></w:t>
      </w:r>
      <w:r w:rsidRPr="00253DC2">
        <w:rPr>
          <w:rFonts w:hint="eastAsia"/>
          <w:lang w:val="en-US"/>
        </w:rPr>
        <w:t>складається</w:t>
      </w:r>
      <w:r w:rsidRPr="00253DC2">
        <w:rPr>
          <w:lang w:val="en-US"/>
        </w:rPr>
        <w:t></w:t>
      </w:r>
      <w:r w:rsidRPr="00253DC2">
        <w:rPr>
          <w:rFonts w:hint="eastAsia"/>
          <w:lang w:val="en-US"/>
        </w:rPr>
        <w:t>з</w:t>
      </w:r>
      <w:r w:rsidRPr="00253DC2">
        <w:rPr>
          <w:lang w:val="en-US"/>
        </w:rPr>
        <w:t></w:t>
      </w:r>
      <w:r w:rsidRPr="00253DC2">
        <w:rPr>
          <w:rFonts w:hint="eastAsia"/>
          <w:lang w:val="en-US"/>
        </w:rPr>
        <w:t>анотації</w:t>
      </w:r>
      <w:r w:rsidRPr="00253DC2">
        <w:rPr>
          <w:lang w:val="en-US"/>
        </w:rPr>
        <w:t></w:t>
      </w:r>
      <w:r w:rsidRPr="00253DC2">
        <w:rPr>
          <w:lang w:val="en-US"/>
        </w:rPr>
        <w:t></w:t>
      </w:r>
      <w:r w:rsidRPr="00253DC2">
        <w:rPr>
          <w:rFonts w:hint="eastAsia"/>
          <w:lang w:val="en-US"/>
        </w:rPr>
        <w:t>вступу</w:t>
      </w:r>
      <w:r w:rsidRPr="00253DC2">
        <w:rPr>
          <w:lang w:val="en-US"/>
        </w:rPr>
        <w:t></w:t>
      </w:r>
      <w:r w:rsidRPr="00253DC2">
        <w:rPr>
          <w:lang w:val="en-US"/>
        </w:rPr>
        <w:t></w:t>
      </w:r>
      <w:r w:rsidRPr="00253DC2">
        <w:rPr>
          <w:rFonts w:hint="eastAsia"/>
          <w:lang w:val="en-US"/>
        </w:rPr>
        <w:t>чотирьох</w:t>
      </w:r>
      <w:r w:rsidRPr="00253DC2">
        <w:rPr>
          <w:lang w:val="en-US"/>
        </w:rPr>
        <w:t></w:t>
      </w:r>
      <w:r w:rsidRPr="00253DC2">
        <w:rPr>
          <w:rFonts w:hint="eastAsia"/>
          <w:lang w:val="en-US"/>
        </w:rPr>
        <w:t>розділів</w:t>
      </w:r>
      <w:r w:rsidRPr="00253DC2">
        <w:rPr>
          <w:lang w:val="en-US"/>
        </w:rPr>
        <w:t></w:t>
      </w:r>
      <w:r w:rsidRPr="00253DC2">
        <w:rPr>
          <w:lang w:val="en-US"/>
        </w:rPr>
        <w:t></w:t>
      </w:r>
      <w:r w:rsidRPr="00253DC2">
        <w:rPr>
          <w:rFonts w:hint="eastAsia"/>
          <w:lang w:val="en-US"/>
        </w:rPr>
        <w:t>які</w:t>
      </w:r>
      <w:r w:rsidRPr="00253DC2">
        <w:rPr>
          <w:lang w:val="en-US"/>
        </w:rPr>
        <w:t></w:t>
      </w:r>
      <w:r w:rsidRPr="00253DC2">
        <w:rPr>
          <w:rFonts w:hint="eastAsia"/>
          <w:lang w:val="en-US"/>
        </w:rPr>
        <w:t>об’єднують</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підрозділів</w:t>
      </w:r>
      <w:r w:rsidRPr="00253DC2">
        <w:rPr>
          <w:lang w:val="en-US"/>
        </w:rPr>
        <w:t></w:t>
      </w:r>
      <w:r w:rsidRPr="00253DC2">
        <w:rPr>
          <w:lang w:val="en-US"/>
        </w:rPr>
        <w:t></w:t>
      </w:r>
      <w:r w:rsidRPr="00253DC2">
        <w:rPr>
          <w:rFonts w:hint="eastAsia"/>
          <w:lang w:val="en-US"/>
        </w:rPr>
        <w:t>висновків</w:t>
      </w:r>
      <w:r w:rsidRPr="00253DC2">
        <w:rPr>
          <w:lang w:val="en-US"/>
        </w:rPr>
        <w:t></w:t>
      </w:r>
      <w:r w:rsidRPr="00253DC2">
        <w:rPr>
          <w:lang w:val="en-US"/>
        </w:rPr>
        <w:t></w:t>
      </w:r>
      <w:r w:rsidRPr="00253DC2">
        <w:rPr>
          <w:rFonts w:hint="eastAsia"/>
          <w:lang w:val="en-US"/>
        </w:rPr>
        <w:t>списку</w:t>
      </w:r>
      <w:r w:rsidRPr="00253DC2">
        <w:rPr>
          <w:lang w:val="en-US"/>
        </w:rPr>
        <w:t></w:t>
      </w:r>
      <w:r w:rsidRPr="00253DC2">
        <w:rPr>
          <w:rFonts w:hint="eastAsia"/>
          <w:lang w:val="en-US"/>
        </w:rPr>
        <w:t>використаних</w:t>
      </w:r>
      <w:r w:rsidRPr="00253DC2">
        <w:rPr>
          <w:lang w:val="en-US"/>
        </w:rPr>
        <w:t></w:t>
      </w:r>
      <w:r w:rsidRPr="00253DC2">
        <w:rPr>
          <w:rFonts w:hint="eastAsia"/>
          <w:lang w:val="en-US"/>
        </w:rPr>
        <w:t>джерел</w:t>
      </w:r>
      <w:r w:rsidRPr="00253DC2">
        <w:rPr>
          <w:lang w:val="en-US"/>
        </w:rPr>
        <w:t></w:t>
      </w:r>
      <w:r w:rsidRPr="00253DC2">
        <w:rPr>
          <w:rFonts w:hint="eastAsia"/>
          <w:lang w:val="en-US"/>
        </w:rPr>
        <w:t>і</w:t>
      </w:r>
      <w:r w:rsidRPr="00253DC2">
        <w:rPr>
          <w:lang w:val="en-US"/>
        </w:rPr>
        <w:t></w:t>
      </w:r>
      <w:r w:rsidRPr="00253DC2">
        <w:rPr>
          <w:rFonts w:hint="eastAsia"/>
          <w:lang w:val="en-US"/>
        </w:rPr>
        <w:t>двох</w:t>
      </w:r>
      <w:r w:rsidRPr="00253DC2">
        <w:rPr>
          <w:lang w:val="en-US"/>
        </w:rPr>
        <w:t></w:t>
      </w:r>
      <w:r w:rsidRPr="00253DC2">
        <w:rPr>
          <w:rFonts w:hint="eastAsia"/>
          <w:lang w:val="en-US"/>
        </w:rPr>
        <w:t>додатків</w:t>
      </w:r>
      <w:r w:rsidRPr="00253DC2">
        <w:rPr>
          <w:lang w:val="en-US"/>
        </w:rPr>
        <w:t></w:t>
      </w:r>
      <w:r w:rsidRPr="00253DC2">
        <w:rPr>
          <w:lang w:val="en-US"/>
        </w:rPr>
        <w:t></w:t>
      </w:r>
      <w:r w:rsidRPr="00253DC2">
        <w:rPr>
          <w:rFonts w:hint="eastAsia"/>
          <w:lang w:val="en-US"/>
        </w:rPr>
        <w:t>Загальний</w:t>
      </w:r>
      <w:r w:rsidRPr="00253DC2">
        <w:rPr>
          <w:lang w:val="en-US"/>
        </w:rPr>
        <w:t></w:t>
      </w:r>
      <w:r w:rsidRPr="00253DC2">
        <w:rPr>
          <w:rFonts w:hint="eastAsia"/>
          <w:lang w:val="en-US"/>
        </w:rPr>
        <w:t>обсяг</w:t>
      </w:r>
      <w:r w:rsidRPr="00253DC2">
        <w:rPr>
          <w:lang w:val="en-US"/>
        </w:rPr>
        <w:t></w:t>
      </w:r>
      <w:r w:rsidRPr="00253DC2">
        <w:rPr>
          <w:rFonts w:hint="eastAsia"/>
          <w:lang w:val="en-US"/>
        </w:rPr>
        <w:t>дисертації</w:t>
      </w:r>
      <w:r w:rsidRPr="00253DC2">
        <w:rPr>
          <w:lang w:val="en-US"/>
        </w:rPr>
        <w:t></w:t>
      </w:r>
      <w:r w:rsidRPr="00253DC2">
        <w:rPr>
          <w:rFonts w:hint="eastAsia"/>
          <w:lang w:val="en-US"/>
        </w:rPr>
        <w:t>становить</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сторінок</w:t>
      </w:r>
      <w:r w:rsidRPr="00253DC2">
        <w:rPr>
          <w:lang w:val="en-US"/>
        </w:rPr>
        <w:t></w:t>
      </w:r>
      <w:r w:rsidRPr="00253DC2">
        <w:rPr>
          <w:lang w:val="en-US"/>
        </w:rPr>
        <w:t></w:t>
      </w:r>
      <w:r w:rsidRPr="00253DC2">
        <w:rPr>
          <w:rFonts w:hint="eastAsia"/>
          <w:lang w:val="en-US"/>
        </w:rPr>
        <w:t>з</w:t>
      </w:r>
      <w:r w:rsidRPr="00253DC2">
        <w:rPr>
          <w:lang w:val="en-US"/>
        </w:rPr>
        <w:t></w:t>
      </w:r>
      <w:r w:rsidRPr="00253DC2">
        <w:rPr>
          <w:rFonts w:hint="eastAsia"/>
          <w:lang w:val="en-US"/>
        </w:rPr>
        <w:t>яких</w:t>
      </w:r>
      <w:r w:rsidRPr="00253DC2">
        <w:rPr>
          <w:lang w:val="en-US"/>
        </w:rPr>
        <w:t></w:t>
      </w:r>
      <w:r w:rsidRPr="00253DC2">
        <w:rPr>
          <w:rFonts w:hint="eastAsia"/>
          <w:lang w:val="en-US"/>
        </w:rPr>
        <w:t>основний</w:t>
      </w:r>
      <w:r w:rsidRPr="00253DC2">
        <w:rPr>
          <w:lang w:val="en-US"/>
        </w:rPr>
        <w:t></w:t>
      </w:r>
      <w:r w:rsidRPr="00253DC2">
        <w:rPr>
          <w:rFonts w:hint="eastAsia"/>
          <w:lang w:val="en-US"/>
        </w:rPr>
        <w:t>текст</w:t>
      </w:r>
      <w:r w:rsidRPr="00253DC2">
        <w:rPr>
          <w:lang w:val="en-US"/>
        </w:rPr>
        <w:t></w:t>
      </w:r>
      <w:r w:rsidRPr="00253DC2">
        <w:rPr>
          <w:rFonts w:hint="eastAsia"/>
          <w:lang w:val="en-US"/>
        </w:rPr>
        <w:t>дисертації</w:t>
      </w:r>
      <w:r w:rsidRPr="00253DC2">
        <w:rPr>
          <w:lang w:val="en-US"/>
        </w:rPr>
        <w:t></w:t>
      </w:r>
      <w:r w:rsidRPr="00253DC2">
        <w:rPr>
          <w:rFonts w:hint="eastAsia"/>
          <w:lang w:val="en-US"/>
        </w:rPr>
        <w:t>займає</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сторінки</w:t>
      </w:r>
      <w:r w:rsidRPr="00253DC2">
        <w:rPr>
          <w:lang w:val="en-US"/>
        </w:rPr>
        <w:t></w:t>
      </w:r>
      <w:r w:rsidRPr="00253DC2">
        <w:rPr>
          <w:lang w:val="en-US"/>
        </w:rPr>
        <w:t></w:t>
      </w:r>
      <w:r w:rsidRPr="00253DC2">
        <w:rPr>
          <w:rFonts w:hint="eastAsia"/>
          <w:lang w:val="en-US"/>
        </w:rPr>
        <w:t>список</w:t>
      </w:r>
      <w:r w:rsidRPr="00253DC2">
        <w:rPr>
          <w:lang w:val="en-US"/>
        </w:rPr>
        <w:t></w:t>
      </w:r>
      <w:r w:rsidRPr="00253DC2">
        <w:rPr>
          <w:rFonts w:hint="eastAsia"/>
          <w:lang w:val="en-US"/>
        </w:rPr>
        <w:t>використаних</w:t>
      </w:r>
      <w:r w:rsidRPr="00253DC2">
        <w:rPr>
          <w:lang w:val="en-US"/>
        </w:rPr>
        <w:t></w:t>
      </w:r>
      <w:r w:rsidRPr="00253DC2">
        <w:rPr>
          <w:rFonts w:hint="eastAsia"/>
          <w:lang w:val="en-US"/>
        </w:rPr>
        <w:t>джерел</w:t>
      </w:r>
      <w:r w:rsidRPr="00253DC2">
        <w:rPr>
          <w:lang w:val="en-US"/>
        </w:rPr>
        <w:t></w:t>
      </w:r>
      <w:r w:rsidRPr="00253DC2">
        <w:rPr>
          <w:rFonts w:hint="eastAsia"/>
          <w:lang w:val="en-US"/>
        </w:rPr>
        <w:t>розташований</w:t>
      </w:r>
      <w:r w:rsidRPr="00253DC2">
        <w:rPr>
          <w:lang w:val="en-US"/>
        </w:rPr>
        <w:t></w:t>
      </w:r>
      <w:r w:rsidRPr="00253DC2">
        <w:rPr>
          <w:rFonts w:hint="eastAsia"/>
          <w:lang w:val="en-US"/>
        </w:rPr>
        <w:t>на</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сторінках</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найменувань</w:t>
      </w:r>
      <w:r w:rsidRPr="00253DC2">
        <w:rPr>
          <w:lang w:val="en-US"/>
        </w:rPr>
        <w:t></w:t>
      </w:r>
      <w:r w:rsidRPr="00253DC2">
        <w:rPr>
          <w:lang w:val="en-US"/>
        </w:rPr>
        <w:t></w:t>
      </w:r>
      <w:r w:rsidRPr="00253DC2">
        <w:rPr>
          <w:lang w:val="en-US"/>
        </w:rPr>
        <w:t></w:t>
      </w:r>
      <w:r w:rsidRPr="00253DC2">
        <w:rPr>
          <w:rFonts w:hint="eastAsia"/>
          <w:lang w:val="en-US"/>
        </w:rPr>
        <w:t>додатки</w:t>
      </w:r>
      <w:r w:rsidRPr="00253DC2">
        <w:rPr>
          <w:lang w:val="en-US"/>
        </w:rPr>
        <w:t></w:t>
      </w:r>
      <w:r w:rsidRPr="00253DC2">
        <w:rPr>
          <w:rFonts w:hint="eastAsia"/>
          <w:lang w:val="en-US"/>
        </w:rPr>
        <w:t>–</w:t>
      </w:r>
      <w:r w:rsidRPr="00253DC2">
        <w:rPr>
          <w:lang w:val="en-US"/>
        </w:rPr>
        <w:t></w:t>
      </w:r>
      <w:r w:rsidRPr="00253DC2">
        <w:rPr>
          <w:rFonts w:hint="eastAsia"/>
          <w:lang w:val="en-US"/>
        </w:rPr>
        <w:t>на</w:t>
      </w:r>
      <w:r w:rsidRPr="00253DC2">
        <w:rPr>
          <w:lang w:val="en-US"/>
        </w:rPr>
        <w:t></w:t>
      </w:r>
      <w:r w:rsidRPr="00253DC2">
        <w:rPr>
          <w:lang w:val="en-US"/>
        </w:rPr>
        <w:t></w:t>
      </w:r>
      <w:r w:rsidRPr="00253DC2">
        <w:rPr>
          <w:lang w:val="en-US"/>
        </w:rPr>
        <w:t></w:t>
      </w:r>
      <w:r w:rsidRPr="00253DC2">
        <w:rPr>
          <w:rFonts w:hint="eastAsia"/>
          <w:lang w:val="en-US"/>
        </w:rPr>
        <w:t>сторінках</w:t>
      </w:r>
      <w:r w:rsidRPr="00253DC2">
        <w:rPr>
          <w:lang w:val="en-US"/>
        </w:rPr>
        <w:t></w:t>
      </w:r>
    </w:p>
    <w:p w:rsidR="00253DC2" w:rsidRDefault="00253DC2" w:rsidP="00253DC2">
      <w:pPr>
        <w:rPr>
          <w:lang w:val="en-US"/>
        </w:rPr>
      </w:pPr>
    </w:p>
    <w:p w:rsidR="00253DC2" w:rsidRDefault="00253DC2" w:rsidP="00253DC2">
      <w:pPr>
        <w:rPr>
          <w:lang w:val="en-US"/>
        </w:rPr>
      </w:pPr>
    </w:p>
    <w:p w:rsidR="00253DC2" w:rsidRDefault="00253DC2" w:rsidP="00253DC2">
      <w:pPr>
        <w:rPr>
          <w:lang w:val="en-US"/>
        </w:rPr>
      </w:pPr>
    </w:p>
    <w:p w:rsidR="00253DC2" w:rsidRPr="00253DC2" w:rsidRDefault="00253DC2" w:rsidP="00253DC2">
      <w:pPr>
        <w:rPr>
          <w:lang w:val="en-US"/>
        </w:rPr>
      </w:pPr>
      <w:r w:rsidRPr="00253DC2">
        <w:rPr>
          <w:rFonts w:hint="eastAsia"/>
          <w:lang w:val="en-US"/>
        </w:rPr>
        <w:t>ВИСНОВКИ</w:t>
      </w:r>
    </w:p>
    <w:p w:rsidR="00253DC2" w:rsidRPr="00253DC2" w:rsidRDefault="00253DC2" w:rsidP="00253DC2">
      <w:pPr>
        <w:rPr>
          <w:lang w:val="en-US"/>
        </w:rPr>
      </w:pPr>
    </w:p>
    <w:p w:rsidR="00253DC2" w:rsidRPr="00253DC2" w:rsidRDefault="00253DC2" w:rsidP="00253DC2">
      <w:pPr>
        <w:rPr>
          <w:lang w:val="en-US"/>
        </w:rPr>
      </w:pPr>
    </w:p>
    <w:p w:rsidR="00253DC2" w:rsidRPr="00253DC2" w:rsidRDefault="00253DC2" w:rsidP="00253DC2">
      <w:pPr>
        <w:rPr>
          <w:lang w:val="en-US"/>
        </w:rPr>
      </w:pPr>
      <w:r w:rsidRPr="00253DC2">
        <w:rPr>
          <w:rFonts w:hint="eastAsia"/>
          <w:lang w:val="en-US"/>
        </w:rPr>
        <w:t>У</w:t>
      </w:r>
      <w:r w:rsidRPr="00253DC2">
        <w:rPr>
          <w:lang w:val="en-US"/>
        </w:rPr>
        <w:t></w:t>
      </w:r>
      <w:r w:rsidRPr="00253DC2">
        <w:rPr>
          <w:rFonts w:hint="eastAsia"/>
          <w:lang w:val="en-US"/>
        </w:rPr>
        <w:t>дисертації</w:t>
      </w:r>
      <w:r w:rsidRPr="00253DC2">
        <w:rPr>
          <w:lang w:val="en-US"/>
        </w:rPr>
        <w:t></w:t>
      </w:r>
      <w:r w:rsidRPr="00253DC2">
        <w:rPr>
          <w:rFonts w:hint="eastAsia"/>
          <w:lang w:val="en-US"/>
        </w:rPr>
        <w:t>на</w:t>
      </w:r>
      <w:r w:rsidRPr="00253DC2">
        <w:rPr>
          <w:lang w:val="en-US"/>
        </w:rPr>
        <w:t></w:t>
      </w:r>
      <w:r w:rsidRPr="00253DC2">
        <w:rPr>
          <w:rFonts w:hint="eastAsia"/>
          <w:lang w:val="en-US"/>
        </w:rPr>
        <w:t>основі</w:t>
      </w:r>
      <w:r w:rsidRPr="00253DC2">
        <w:rPr>
          <w:lang w:val="en-US"/>
        </w:rPr>
        <w:t></w:t>
      </w:r>
      <w:r w:rsidRPr="00253DC2">
        <w:rPr>
          <w:rFonts w:hint="eastAsia"/>
          <w:lang w:val="en-US"/>
        </w:rPr>
        <w:t>узагальнення</w:t>
      </w:r>
      <w:r w:rsidRPr="00253DC2">
        <w:rPr>
          <w:lang w:val="en-US"/>
        </w:rPr>
        <w:t></w:t>
      </w:r>
      <w:r w:rsidRPr="00253DC2">
        <w:rPr>
          <w:rFonts w:hint="eastAsia"/>
          <w:lang w:val="en-US"/>
        </w:rPr>
        <w:t>концепцій</w:t>
      </w:r>
      <w:r w:rsidRPr="00253DC2">
        <w:rPr>
          <w:lang w:val="en-US"/>
        </w:rPr>
        <w:t></w:t>
      </w:r>
      <w:r w:rsidRPr="00253DC2">
        <w:rPr>
          <w:rFonts w:hint="eastAsia"/>
          <w:lang w:val="en-US"/>
        </w:rPr>
        <w:t>вітчизняних</w:t>
      </w:r>
      <w:r w:rsidRPr="00253DC2">
        <w:rPr>
          <w:lang w:val="en-US"/>
        </w:rPr>
        <w:t></w:t>
      </w:r>
      <w:r w:rsidRPr="00253DC2">
        <w:rPr>
          <w:rFonts w:hint="eastAsia"/>
          <w:lang w:val="en-US"/>
        </w:rPr>
        <w:t>і</w:t>
      </w:r>
      <w:r w:rsidRPr="00253DC2">
        <w:rPr>
          <w:lang w:val="en-US"/>
        </w:rPr>
        <w:t></w:t>
      </w:r>
      <w:r w:rsidRPr="00253DC2">
        <w:rPr>
          <w:rFonts w:hint="eastAsia"/>
          <w:lang w:val="en-US"/>
        </w:rPr>
        <w:t>зарубіжних</w:t>
      </w:r>
      <w:r w:rsidRPr="00253DC2">
        <w:rPr>
          <w:lang w:val="en-US"/>
        </w:rPr>
        <w:t></w:t>
      </w:r>
      <w:r w:rsidRPr="00253DC2">
        <w:rPr>
          <w:rFonts w:hint="eastAsia"/>
          <w:lang w:val="en-US"/>
        </w:rPr>
        <w:t>учених</w:t>
      </w:r>
      <w:r w:rsidRPr="00253DC2">
        <w:rPr>
          <w:lang w:val="en-US"/>
        </w:rPr>
        <w:t></w:t>
      </w:r>
      <w:r w:rsidRPr="00253DC2">
        <w:rPr>
          <w:lang w:val="en-US"/>
        </w:rPr>
        <w:t></w:t>
      </w:r>
      <w:r w:rsidRPr="00253DC2">
        <w:rPr>
          <w:rFonts w:hint="eastAsia"/>
          <w:lang w:val="en-US"/>
        </w:rPr>
        <w:t>законодавства</w:t>
      </w:r>
      <w:r w:rsidRPr="00253DC2">
        <w:rPr>
          <w:lang w:val="en-US"/>
        </w:rPr>
        <w:t></w:t>
      </w:r>
      <w:r w:rsidRPr="00253DC2">
        <w:rPr>
          <w:rFonts w:hint="eastAsia"/>
          <w:lang w:val="en-US"/>
        </w:rPr>
        <w:t>та</w:t>
      </w:r>
      <w:r w:rsidRPr="00253DC2">
        <w:rPr>
          <w:lang w:val="en-US"/>
        </w:rPr>
        <w:t></w:t>
      </w:r>
      <w:r w:rsidRPr="00253DC2">
        <w:rPr>
          <w:rFonts w:hint="eastAsia"/>
          <w:lang w:val="en-US"/>
        </w:rPr>
        <w:t>багаторічної</w:t>
      </w:r>
      <w:r w:rsidRPr="00253DC2">
        <w:rPr>
          <w:lang w:val="en-US"/>
        </w:rPr>
        <w:t></w:t>
      </w:r>
      <w:r w:rsidRPr="00253DC2">
        <w:rPr>
          <w:rFonts w:hint="eastAsia"/>
          <w:lang w:val="en-US"/>
        </w:rPr>
        <w:t>практики</w:t>
      </w:r>
      <w:r w:rsidRPr="00253DC2">
        <w:rPr>
          <w:lang w:val="en-US"/>
        </w:rPr>
        <w:t></w:t>
      </w:r>
      <w:r w:rsidRPr="00253DC2">
        <w:rPr>
          <w:rFonts w:hint="eastAsia"/>
          <w:lang w:val="en-US"/>
        </w:rPr>
        <w:t>правоохоронних</w:t>
      </w:r>
      <w:r w:rsidRPr="00253DC2">
        <w:rPr>
          <w:lang w:val="en-US"/>
        </w:rPr>
        <w:t></w:t>
      </w:r>
      <w:r w:rsidRPr="00253DC2">
        <w:rPr>
          <w:rFonts w:hint="eastAsia"/>
          <w:lang w:val="en-US"/>
        </w:rPr>
        <w:t>органів</w:t>
      </w:r>
      <w:r w:rsidRPr="00253DC2">
        <w:rPr>
          <w:lang w:val="en-US"/>
        </w:rPr>
        <w:t></w:t>
      </w:r>
      <w:r w:rsidRPr="00253DC2">
        <w:rPr>
          <w:rFonts w:hint="eastAsia"/>
          <w:lang w:val="en-US"/>
        </w:rPr>
        <w:t>України</w:t>
      </w:r>
      <w:r w:rsidRPr="00253DC2">
        <w:rPr>
          <w:lang w:val="en-US"/>
        </w:rPr>
        <w:t></w:t>
      </w:r>
      <w:r w:rsidRPr="00253DC2">
        <w:rPr>
          <w:rFonts w:hint="eastAsia"/>
          <w:lang w:val="en-US"/>
        </w:rPr>
        <w:t>та</w:t>
      </w:r>
      <w:r w:rsidRPr="00253DC2">
        <w:rPr>
          <w:lang w:val="en-US"/>
        </w:rPr>
        <w:t></w:t>
      </w:r>
      <w:r w:rsidRPr="00253DC2">
        <w:rPr>
          <w:rFonts w:hint="eastAsia"/>
          <w:lang w:val="en-US"/>
        </w:rPr>
        <w:t>інших</w:t>
      </w:r>
      <w:r w:rsidRPr="00253DC2">
        <w:rPr>
          <w:lang w:val="en-US"/>
        </w:rPr>
        <w:t></w:t>
      </w:r>
      <w:r w:rsidRPr="00253DC2">
        <w:rPr>
          <w:rFonts w:hint="eastAsia"/>
          <w:lang w:val="en-US"/>
        </w:rPr>
        <w:t>країн</w:t>
      </w:r>
      <w:r w:rsidRPr="00253DC2">
        <w:rPr>
          <w:lang w:val="en-US"/>
        </w:rPr>
        <w:t></w:t>
      </w:r>
      <w:r w:rsidRPr="00253DC2">
        <w:rPr>
          <w:rFonts w:hint="eastAsia"/>
          <w:lang w:val="en-US"/>
        </w:rPr>
        <w:t>розроблено</w:t>
      </w:r>
      <w:r w:rsidRPr="00253DC2">
        <w:rPr>
          <w:lang w:val="en-US"/>
        </w:rPr>
        <w:t></w:t>
      </w:r>
      <w:r w:rsidRPr="00253DC2">
        <w:rPr>
          <w:rFonts w:hint="eastAsia"/>
          <w:lang w:val="en-US"/>
        </w:rPr>
        <w:t>наукові</w:t>
      </w:r>
      <w:r w:rsidRPr="00253DC2">
        <w:rPr>
          <w:lang w:val="en-US"/>
        </w:rPr>
        <w:t></w:t>
      </w:r>
      <w:r w:rsidRPr="00253DC2">
        <w:rPr>
          <w:rFonts w:hint="eastAsia"/>
          <w:lang w:val="en-US"/>
        </w:rPr>
        <w:t>положення</w:t>
      </w:r>
      <w:r w:rsidRPr="00253DC2">
        <w:rPr>
          <w:lang w:val="en-US"/>
        </w:rPr>
        <w:t></w:t>
      </w:r>
      <w:r w:rsidRPr="00253DC2">
        <w:rPr>
          <w:rFonts w:hint="eastAsia"/>
          <w:lang w:val="en-US"/>
        </w:rPr>
        <w:t>й</w:t>
      </w:r>
      <w:r w:rsidRPr="00253DC2">
        <w:rPr>
          <w:lang w:val="en-US"/>
        </w:rPr>
        <w:t></w:t>
      </w:r>
      <w:r w:rsidRPr="00253DC2">
        <w:rPr>
          <w:rFonts w:hint="eastAsia"/>
          <w:lang w:val="en-US"/>
        </w:rPr>
        <w:t>отримано</w:t>
      </w:r>
      <w:r w:rsidRPr="00253DC2">
        <w:rPr>
          <w:lang w:val="en-US"/>
        </w:rPr>
        <w:t></w:t>
      </w:r>
      <w:r w:rsidRPr="00253DC2">
        <w:rPr>
          <w:rFonts w:hint="eastAsia"/>
          <w:lang w:val="en-US"/>
        </w:rPr>
        <w:t>результати</w:t>
      </w:r>
      <w:r w:rsidRPr="00253DC2">
        <w:rPr>
          <w:lang w:val="en-US"/>
        </w:rPr>
        <w:t></w:t>
      </w:r>
      <w:r w:rsidRPr="00253DC2">
        <w:rPr>
          <w:lang w:val="en-US"/>
        </w:rPr>
        <w:t></w:t>
      </w:r>
      <w:r w:rsidRPr="00253DC2">
        <w:rPr>
          <w:rFonts w:hint="eastAsia"/>
          <w:lang w:val="en-US"/>
        </w:rPr>
        <w:t>що</w:t>
      </w:r>
      <w:r w:rsidRPr="00253DC2">
        <w:rPr>
          <w:lang w:val="en-US"/>
        </w:rPr>
        <w:t></w:t>
      </w:r>
      <w:r w:rsidRPr="00253DC2">
        <w:rPr>
          <w:rFonts w:hint="eastAsia"/>
          <w:lang w:val="en-US"/>
        </w:rPr>
        <w:t>в</w:t>
      </w:r>
      <w:r w:rsidRPr="00253DC2">
        <w:rPr>
          <w:lang w:val="en-US"/>
        </w:rPr>
        <w:t></w:t>
      </w:r>
      <w:r w:rsidRPr="00253DC2">
        <w:rPr>
          <w:rFonts w:hint="eastAsia"/>
          <w:lang w:val="en-US"/>
        </w:rPr>
        <w:t>сукупності</w:t>
      </w:r>
      <w:r w:rsidRPr="00253DC2">
        <w:rPr>
          <w:lang w:val="en-US"/>
        </w:rPr>
        <w:t></w:t>
      </w:r>
      <w:r w:rsidRPr="00253DC2">
        <w:rPr>
          <w:rFonts w:hint="eastAsia"/>
          <w:lang w:val="en-US"/>
        </w:rPr>
        <w:t>розв’язують</w:t>
      </w:r>
      <w:r w:rsidRPr="00253DC2">
        <w:rPr>
          <w:lang w:val="en-US"/>
        </w:rPr>
        <w:t></w:t>
      </w:r>
      <w:r w:rsidRPr="00253DC2">
        <w:rPr>
          <w:rFonts w:hint="eastAsia"/>
          <w:lang w:val="en-US"/>
        </w:rPr>
        <w:t>важливу</w:t>
      </w:r>
      <w:r w:rsidRPr="00253DC2">
        <w:rPr>
          <w:lang w:val="en-US"/>
        </w:rPr>
        <w:t></w:t>
      </w:r>
      <w:r w:rsidRPr="00253DC2">
        <w:rPr>
          <w:rFonts w:hint="eastAsia"/>
          <w:lang w:val="en-US"/>
        </w:rPr>
        <w:t>наукову</w:t>
      </w:r>
      <w:r w:rsidRPr="00253DC2">
        <w:rPr>
          <w:lang w:val="en-US"/>
        </w:rPr>
        <w:t></w:t>
      </w:r>
      <w:r w:rsidRPr="00253DC2">
        <w:rPr>
          <w:rFonts w:hint="eastAsia"/>
          <w:lang w:val="en-US"/>
        </w:rPr>
        <w:t>проблему</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rFonts w:hint="eastAsia"/>
          <w:lang w:val="en-US"/>
        </w:rPr>
        <w:t>України</w:t>
      </w:r>
      <w:r w:rsidRPr="00253DC2">
        <w:rPr>
          <w:lang w:val="en-US"/>
        </w:rPr>
        <w:t></w:t>
      </w:r>
      <w:r w:rsidRPr="00253DC2">
        <w:rPr>
          <w:lang w:val="en-US"/>
        </w:rPr>
        <w:t></w:t>
      </w:r>
      <w:r w:rsidRPr="00253DC2">
        <w:rPr>
          <w:rFonts w:hint="eastAsia"/>
          <w:lang w:val="en-US"/>
        </w:rPr>
        <w:t>Найголовніші</w:t>
      </w:r>
      <w:r w:rsidRPr="00253DC2">
        <w:rPr>
          <w:lang w:val="en-US"/>
        </w:rPr>
        <w:t></w:t>
      </w:r>
      <w:r w:rsidRPr="00253DC2">
        <w:rPr>
          <w:rFonts w:hint="eastAsia"/>
          <w:lang w:val="en-US"/>
        </w:rPr>
        <w:t>з</w:t>
      </w:r>
      <w:r w:rsidRPr="00253DC2">
        <w:rPr>
          <w:lang w:val="en-US"/>
        </w:rPr>
        <w:t></w:t>
      </w:r>
      <w:r w:rsidRPr="00253DC2">
        <w:rPr>
          <w:rFonts w:hint="eastAsia"/>
          <w:lang w:val="en-US"/>
        </w:rPr>
        <w:t>них</w:t>
      </w:r>
      <w:r w:rsidRPr="00253DC2">
        <w:rPr>
          <w:lang w:val="en-US"/>
        </w:rPr>
        <w:t></w:t>
      </w:r>
      <w:r w:rsidRPr="00253DC2">
        <w:rPr>
          <w:rFonts w:hint="eastAsia"/>
          <w:lang w:val="en-US"/>
        </w:rPr>
        <w:t>такі</w:t>
      </w:r>
      <w:r w:rsidRPr="00253DC2">
        <w:rPr>
          <w:lang w:val="en-US"/>
        </w:rPr>
        <w:t></w:t>
      </w:r>
    </w:p>
    <w:p w:rsidR="00253DC2" w:rsidRPr="00253DC2" w:rsidRDefault="00253DC2" w:rsidP="00253DC2">
      <w:pPr>
        <w:rPr>
          <w:lang w:val="en-US"/>
        </w:rPr>
      </w:pPr>
      <w:r w:rsidRPr="00253DC2">
        <w:rPr>
          <w:rFonts w:hint="eastAsia"/>
          <w:lang w:val="en-US"/>
        </w:rPr>
        <w:t>Дослідження</w:t>
      </w:r>
      <w:r w:rsidRPr="00253DC2">
        <w:rPr>
          <w:lang w:val="en-US"/>
        </w:rPr>
        <w:t></w:t>
      </w:r>
      <w:r w:rsidRPr="00253DC2">
        <w:rPr>
          <w:rFonts w:hint="eastAsia"/>
          <w:lang w:val="en-US"/>
        </w:rPr>
        <w:t>феномену</w:t>
      </w:r>
      <w:r w:rsidRPr="00253DC2">
        <w:rPr>
          <w:lang w:val="en-US"/>
        </w:rPr>
        <w:t></w:t>
      </w:r>
      <w:r w:rsidRPr="00253DC2">
        <w:rPr>
          <w:lang w:val="en-US"/>
        </w:rPr>
        <w:t></w:t>
      </w:r>
      <w:r w:rsidRPr="00253DC2">
        <w:rPr>
          <w:rFonts w:hint="eastAsia"/>
          <w:lang w:val="en-US"/>
        </w:rPr>
        <w:t>кримінологічних</w:t>
      </w:r>
      <w:r w:rsidRPr="00253DC2">
        <w:rPr>
          <w:lang w:val="en-US"/>
        </w:rPr>
        <w:t></w:t>
      </w:r>
      <w:r w:rsidRPr="00253DC2">
        <w:rPr>
          <w:rFonts w:hint="eastAsia"/>
          <w:lang w:val="en-US"/>
        </w:rPr>
        <w:t>засад</w:t>
      </w:r>
      <w:r w:rsidRPr="00253DC2">
        <w:rPr>
          <w:lang w:val="en-US"/>
        </w:rPr>
        <w:t></w:t>
      </w:r>
      <w:r w:rsidRPr="00253DC2">
        <w:rPr>
          <w:lang w:val="en-US"/>
        </w:rPr>
        <w:t></w:t>
      </w:r>
      <w:r w:rsidRPr="00253DC2">
        <w:rPr>
          <w:rFonts w:hint="eastAsia"/>
          <w:lang w:val="en-US"/>
        </w:rPr>
        <w:t>системи</w:t>
      </w:r>
      <w:r w:rsidRPr="00253DC2">
        <w:rPr>
          <w:lang w:val="en-US"/>
        </w:rPr>
        <w:t></w:t>
      </w:r>
      <w:r w:rsidRPr="00253DC2">
        <w:rPr>
          <w:rFonts w:hint="eastAsia"/>
          <w:lang w:val="en-US"/>
        </w:rPr>
        <w:t>і</w:t>
      </w:r>
      <w:r w:rsidRPr="00253DC2">
        <w:rPr>
          <w:lang w:val="en-US"/>
        </w:rPr>
        <w:t></w:t>
      </w:r>
      <w:r w:rsidRPr="00253DC2">
        <w:rPr>
          <w:rFonts w:hint="eastAsia"/>
          <w:lang w:val="en-US"/>
        </w:rPr>
        <w:t>механізму</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rFonts w:hint="eastAsia"/>
          <w:lang w:val="en-US"/>
        </w:rPr>
        <w:t>України</w:t>
      </w:r>
      <w:r w:rsidRPr="00253DC2">
        <w:rPr>
          <w:lang w:val="en-US"/>
        </w:rPr>
        <w:t></w:t>
      </w:r>
      <w:r w:rsidRPr="00253DC2">
        <w:rPr>
          <w:rFonts w:hint="eastAsia"/>
          <w:lang w:val="en-US"/>
        </w:rPr>
        <w:t>засвідчило</w:t>
      </w:r>
      <w:r w:rsidRPr="00253DC2">
        <w:rPr>
          <w:lang w:val="en-US"/>
        </w:rPr>
        <w:t></w:t>
      </w:r>
      <w:r w:rsidRPr="00253DC2">
        <w:rPr>
          <w:rFonts w:hint="eastAsia"/>
          <w:lang w:val="en-US"/>
        </w:rPr>
        <w:t>її</w:t>
      </w:r>
      <w:r w:rsidRPr="00253DC2">
        <w:rPr>
          <w:lang w:val="en-US"/>
        </w:rPr>
        <w:t></w:t>
      </w:r>
      <w:r w:rsidRPr="00253DC2">
        <w:rPr>
          <w:rFonts w:hint="eastAsia"/>
          <w:lang w:val="en-US"/>
        </w:rPr>
        <w:t>інтегрованість</w:t>
      </w:r>
      <w:r w:rsidRPr="00253DC2">
        <w:rPr>
          <w:lang w:val="en-US"/>
        </w:rPr>
        <w:t></w:t>
      </w:r>
      <w:r w:rsidRPr="00253DC2">
        <w:rPr>
          <w:rFonts w:hint="eastAsia"/>
          <w:lang w:val="en-US"/>
        </w:rPr>
        <w:t>до</w:t>
      </w:r>
      <w:r w:rsidRPr="00253DC2">
        <w:rPr>
          <w:lang w:val="en-US"/>
        </w:rPr>
        <w:t></w:t>
      </w:r>
      <w:r w:rsidRPr="00253DC2">
        <w:rPr>
          <w:rFonts w:hint="eastAsia"/>
          <w:lang w:val="en-US"/>
        </w:rPr>
        <w:t>загальної</w:t>
      </w:r>
      <w:r w:rsidRPr="00253DC2">
        <w:rPr>
          <w:lang w:val="en-US"/>
        </w:rPr>
        <w:t></w:t>
      </w:r>
      <w:r w:rsidRPr="00253DC2">
        <w:rPr>
          <w:rFonts w:hint="eastAsia"/>
          <w:lang w:val="en-US"/>
        </w:rPr>
        <w:t>проблематики</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національної</w:t>
      </w:r>
      <w:r w:rsidRPr="00253DC2">
        <w:rPr>
          <w:lang w:val="en-US"/>
        </w:rPr>
        <w:t></w:t>
      </w:r>
      <w:r w:rsidRPr="00253DC2">
        <w:rPr>
          <w:rFonts w:hint="eastAsia"/>
          <w:lang w:val="en-US"/>
        </w:rPr>
        <w:t>безпеки</w:t>
      </w:r>
      <w:r w:rsidRPr="00253DC2">
        <w:rPr>
          <w:lang w:val="en-US"/>
        </w:rPr>
        <w:t></w:t>
      </w:r>
      <w:r w:rsidRPr="00253DC2">
        <w:rPr>
          <w:rFonts w:hint="eastAsia"/>
          <w:lang w:val="en-US"/>
        </w:rPr>
        <w:t>як</w:t>
      </w:r>
      <w:r w:rsidRPr="00253DC2">
        <w:rPr>
          <w:lang w:val="en-US"/>
        </w:rPr>
        <w:t></w:t>
      </w:r>
      <w:r w:rsidRPr="00253DC2">
        <w:rPr>
          <w:rFonts w:hint="eastAsia"/>
          <w:lang w:val="en-US"/>
        </w:rPr>
        <w:t>інституціонального</w:t>
      </w:r>
      <w:r w:rsidRPr="00253DC2">
        <w:rPr>
          <w:lang w:val="en-US"/>
        </w:rPr>
        <w:t></w:t>
      </w:r>
      <w:r w:rsidRPr="00253DC2">
        <w:rPr>
          <w:rFonts w:hint="eastAsia"/>
          <w:lang w:val="en-US"/>
        </w:rPr>
        <w:t>політико</w:t>
      </w:r>
      <w:r w:rsidRPr="00253DC2">
        <w:rPr>
          <w:lang w:val="en-US"/>
        </w:rPr>
        <w:t></w:t>
      </w:r>
      <w:r w:rsidRPr="00253DC2">
        <w:rPr>
          <w:rFonts w:hint="eastAsia"/>
          <w:lang w:val="en-US"/>
        </w:rPr>
        <w:t>правового</w:t>
      </w:r>
      <w:r w:rsidRPr="00253DC2">
        <w:rPr>
          <w:lang w:val="en-US"/>
        </w:rPr>
        <w:t></w:t>
      </w:r>
      <w:r w:rsidRPr="00253DC2">
        <w:rPr>
          <w:rFonts w:hint="eastAsia"/>
          <w:lang w:val="en-US"/>
        </w:rPr>
        <w:t>феномену</w:t>
      </w:r>
      <w:r w:rsidRPr="00253DC2">
        <w:rPr>
          <w:lang w:val="en-US"/>
        </w:rPr>
        <w:t></w:t>
      </w:r>
      <w:r w:rsidRPr="00253DC2">
        <w:rPr>
          <w:lang w:val="en-US"/>
        </w:rPr>
        <w:t></w:t>
      </w:r>
      <w:r w:rsidRPr="00253DC2">
        <w:rPr>
          <w:rFonts w:hint="eastAsia"/>
          <w:lang w:val="en-US"/>
        </w:rPr>
        <w:t>що</w:t>
      </w:r>
      <w:r w:rsidRPr="00253DC2">
        <w:rPr>
          <w:lang w:val="en-US"/>
        </w:rPr>
        <w:t></w:t>
      </w:r>
      <w:r w:rsidRPr="00253DC2">
        <w:rPr>
          <w:rFonts w:hint="eastAsia"/>
          <w:lang w:val="en-US"/>
        </w:rPr>
        <w:t>відтворюється</w:t>
      </w:r>
      <w:r w:rsidRPr="00253DC2">
        <w:rPr>
          <w:lang w:val="en-US"/>
        </w:rPr>
        <w:t></w:t>
      </w:r>
      <w:r w:rsidRPr="00253DC2">
        <w:rPr>
          <w:rFonts w:hint="eastAsia"/>
          <w:lang w:val="en-US"/>
        </w:rPr>
        <w:t>головним</w:t>
      </w:r>
      <w:r w:rsidRPr="00253DC2">
        <w:rPr>
          <w:lang w:val="en-US"/>
        </w:rPr>
        <w:t></w:t>
      </w:r>
      <w:r w:rsidRPr="00253DC2">
        <w:rPr>
          <w:rFonts w:hint="eastAsia"/>
          <w:lang w:val="en-US"/>
        </w:rPr>
        <w:t>чином</w:t>
      </w:r>
      <w:r w:rsidRPr="00253DC2">
        <w:rPr>
          <w:lang w:val="en-US"/>
        </w:rPr>
        <w:t></w:t>
      </w:r>
      <w:r w:rsidRPr="00253DC2">
        <w:rPr>
          <w:rFonts w:hint="eastAsia"/>
          <w:lang w:val="en-US"/>
        </w:rPr>
        <w:t>у</w:t>
      </w:r>
      <w:r w:rsidRPr="00253DC2">
        <w:rPr>
          <w:lang w:val="en-US"/>
        </w:rPr>
        <w:t></w:t>
      </w:r>
      <w:r w:rsidRPr="00253DC2">
        <w:rPr>
          <w:rFonts w:hint="eastAsia"/>
          <w:lang w:val="en-US"/>
        </w:rPr>
        <w:t>надрах</w:t>
      </w:r>
      <w:r w:rsidRPr="00253DC2">
        <w:rPr>
          <w:lang w:val="en-US"/>
        </w:rPr>
        <w:t></w:t>
      </w:r>
      <w:r w:rsidRPr="00253DC2">
        <w:rPr>
          <w:rFonts w:hint="eastAsia"/>
          <w:lang w:val="en-US"/>
        </w:rPr>
        <w:t>економічної</w:t>
      </w:r>
      <w:r w:rsidRPr="00253DC2">
        <w:rPr>
          <w:lang w:val="en-US"/>
        </w:rPr>
        <w:t></w:t>
      </w:r>
      <w:r w:rsidRPr="00253DC2">
        <w:rPr>
          <w:rFonts w:hint="eastAsia"/>
          <w:lang w:val="en-US"/>
        </w:rPr>
        <w:t>системи</w:t>
      </w:r>
      <w:r w:rsidRPr="00253DC2">
        <w:rPr>
          <w:lang w:val="en-US"/>
        </w:rPr>
        <w:t></w:t>
      </w:r>
      <w:r w:rsidRPr="00253DC2">
        <w:rPr>
          <w:lang w:val="en-US"/>
        </w:rPr>
        <w:t></w:t>
      </w:r>
      <w:r w:rsidRPr="00253DC2">
        <w:rPr>
          <w:rFonts w:hint="eastAsia"/>
          <w:lang w:val="en-US"/>
        </w:rPr>
        <w:t>а</w:t>
      </w:r>
      <w:r w:rsidRPr="00253DC2">
        <w:rPr>
          <w:lang w:val="en-US"/>
        </w:rPr>
        <w:t></w:t>
      </w:r>
      <w:r w:rsidRPr="00253DC2">
        <w:rPr>
          <w:rFonts w:hint="eastAsia"/>
          <w:lang w:val="en-US"/>
        </w:rPr>
        <w:t>також</w:t>
      </w:r>
      <w:r w:rsidRPr="00253DC2">
        <w:rPr>
          <w:lang w:val="en-US"/>
        </w:rPr>
        <w:t></w:t>
      </w:r>
      <w:r w:rsidRPr="00253DC2">
        <w:rPr>
          <w:rFonts w:hint="eastAsia"/>
          <w:lang w:val="en-US"/>
        </w:rPr>
        <w:t>в</w:t>
      </w:r>
      <w:r w:rsidRPr="00253DC2">
        <w:rPr>
          <w:lang w:val="en-US"/>
        </w:rPr>
        <w:t></w:t>
      </w:r>
      <w:r w:rsidRPr="00253DC2">
        <w:rPr>
          <w:rFonts w:hint="eastAsia"/>
          <w:lang w:val="en-US"/>
        </w:rPr>
        <w:t>окремих</w:t>
      </w:r>
      <w:r w:rsidRPr="00253DC2">
        <w:rPr>
          <w:lang w:val="en-US"/>
        </w:rPr>
        <w:t></w:t>
      </w:r>
      <w:r w:rsidRPr="00253DC2">
        <w:rPr>
          <w:rFonts w:hint="eastAsia"/>
          <w:lang w:val="en-US"/>
        </w:rPr>
        <w:t>транскордонних</w:t>
      </w:r>
      <w:r w:rsidRPr="00253DC2">
        <w:rPr>
          <w:lang w:val="en-US"/>
        </w:rPr>
        <w:t></w:t>
      </w:r>
      <w:r w:rsidRPr="00253DC2">
        <w:rPr>
          <w:rFonts w:hint="eastAsia"/>
          <w:lang w:val="en-US"/>
        </w:rPr>
        <w:t>сегментах</w:t>
      </w:r>
      <w:r w:rsidRPr="00253DC2">
        <w:rPr>
          <w:lang w:val="en-US"/>
        </w:rPr>
        <w:t></w:t>
      </w:r>
      <w:r w:rsidRPr="00253DC2">
        <w:rPr>
          <w:rFonts w:hint="eastAsia"/>
          <w:lang w:val="en-US"/>
        </w:rPr>
        <w:t>функціоналу</w:t>
      </w:r>
      <w:r w:rsidRPr="00253DC2">
        <w:rPr>
          <w:lang w:val="en-US"/>
        </w:rPr>
        <w:t></w:t>
      </w:r>
      <w:r w:rsidRPr="00253DC2">
        <w:rPr>
          <w:rFonts w:hint="eastAsia"/>
          <w:lang w:val="en-US"/>
        </w:rPr>
        <w:t>влади</w:t>
      </w:r>
      <w:r w:rsidRPr="00253DC2">
        <w:rPr>
          <w:lang w:val="en-US"/>
        </w:rPr>
        <w:t></w:t>
      </w:r>
    </w:p>
    <w:p w:rsidR="00253DC2" w:rsidRPr="00253DC2" w:rsidRDefault="00253DC2" w:rsidP="00253DC2">
      <w:pPr>
        <w:rPr>
          <w:lang w:val="en-US"/>
        </w:rPr>
      </w:pPr>
      <w:r w:rsidRPr="00253DC2">
        <w:rPr>
          <w:rFonts w:hint="eastAsia"/>
          <w:lang w:val="en-US"/>
        </w:rPr>
        <w:t>Виявлено</w:t>
      </w:r>
      <w:r w:rsidRPr="00253DC2">
        <w:rPr>
          <w:lang w:val="en-US"/>
        </w:rPr>
        <w:t></w:t>
      </w:r>
      <w:r w:rsidRPr="00253DC2">
        <w:rPr>
          <w:lang w:val="en-US"/>
        </w:rPr>
        <w:t></w:t>
      </w:r>
      <w:r w:rsidRPr="00253DC2">
        <w:rPr>
          <w:rFonts w:hint="eastAsia"/>
          <w:lang w:val="en-US"/>
        </w:rPr>
        <w:t>дано</w:t>
      </w:r>
      <w:r w:rsidRPr="00253DC2">
        <w:rPr>
          <w:lang w:val="en-US"/>
        </w:rPr>
        <w:t></w:t>
      </w:r>
      <w:r w:rsidRPr="00253DC2">
        <w:rPr>
          <w:rFonts w:hint="eastAsia"/>
          <w:lang w:val="en-US"/>
        </w:rPr>
        <w:t>опис</w:t>
      </w:r>
      <w:r w:rsidRPr="00253DC2">
        <w:rPr>
          <w:lang w:val="en-US"/>
        </w:rPr>
        <w:t></w:t>
      </w:r>
      <w:r w:rsidRPr="00253DC2">
        <w:rPr>
          <w:rFonts w:hint="eastAsia"/>
          <w:lang w:val="en-US"/>
        </w:rPr>
        <w:t>та</w:t>
      </w:r>
      <w:r w:rsidRPr="00253DC2">
        <w:rPr>
          <w:lang w:val="en-US"/>
        </w:rPr>
        <w:t></w:t>
      </w:r>
      <w:r w:rsidRPr="00253DC2">
        <w:rPr>
          <w:rFonts w:hint="eastAsia"/>
          <w:lang w:val="en-US"/>
        </w:rPr>
        <w:t>пояснення</w:t>
      </w:r>
      <w:r w:rsidRPr="00253DC2">
        <w:rPr>
          <w:lang w:val="en-US"/>
        </w:rPr>
        <w:t></w:t>
      </w:r>
      <w:r w:rsidRPr="00253DC2">
        <w:rPr>
          <w:rFonts w:hint="eastAsia"/>
          <w:lang w:val="en-US"/>
        </w:rPr>
        <w:t>основним</w:t>
      </w:r>
      <w:r w:rsidRPr="00253DC2">
        <w:rPr>
          <w:lang w:val="en-US"/>
        </w:rPr>
        <w:t></w:t>
      </w:r>
      <w:r w:rsidRPr="00253DC2">
        <w:rPr>
          <w:rFonts w:hint="eastAsia"/>
          <w:lang w:val="en-US"/>
        </w:rPr>
        <w:t>ідеям</w:t>
      </w:r>
      <w:r w:rsidRPr="00253DC2">
        <w:rPr>
          <w:lang w:val="en-US"/>
        </w:rPr>
        <w:t></w:t>
      </w:r>
      <w:r w:rsidRPr="00253DC2">
        <w:rPr>
          <w:lang w:val="en-US"/>
        </w:rPr>
        <w:t></w:t>
      </w:r>
      <w:r w:rsidRPr="00253DC2">
        <w:rPr>
          <w:rFonts w:hint="eastAsia"/>
          <w:lang w:val="en-US"/>
        </w:rPr>
        <w:t>що</w:t>
      </w:r>
      <w:r w:rsidRPr="00253DC2">
        <w:rPr>
          <w:lang w:val="en-US"/>
        </w:rPr>
        <w:t></w:t>
      </w:r>
      <w:r w:rsidRPr="00253DC2">
        <w:rPr>
          <w:rFonts w:hint="eastAsia"/>
          <w:lang w:val="en-US"/>
        </w:rPr>
        <w:t>були</w:t>
      </w:r>
      <w:r w:rsidRPr="00253DC2">
        <w:rPr>
          <w:lang w:val="en-US"/>
        </w:rPr>
        <w:t></w:t>
      </w:r>
      <w:r w:rsidRPr="00253DC2">
        <w:rPr>
          <w:rFonts w:hint="eastAsia"/>
          <w:lang w:val="en-US"/>
        </w:rPr>
        <w:t>сформульовані</w:t>
      </w:r>
      <w:r w:rsidRPr="00253DC2">
        <w:rPr>
          <w:lang w:val="en-US"/>
        </w:rPr>
        <w:t></w:t>
      </w:r>
      <w:r w:rsidRPr="00253DC2">
        <w:rPr>
          <w:rFonts w:hint="eastAsia"/>
          <w:lang w:val="en-US"/>
        </w:rPr>
        <w:t>у</w:t>
      </w:r>
      <w:r w:rsidRPr="00253DC2">
        <w:rPr>
          <w:lang w:val="en-US"/>
        </w:rPr>
        <w:t></w:t>
      </w:r>
      <w:r w:rsidRPr="00253DC2">
        <w:rPr>
          <w:rFonts w:hint="eastAsia"/>
          <w:lang w:val="en-US"/>
        </w:rPr>
        <w:t>наукових</w:t>
      </w:r>
      <w:r w:rsidRPr="00253DC2">
        <w:rPr>
          <w:lang w:val="en-US"/>
        </w:rPr>
        <w:t></w:t>
      </w:r>
      <w:r w:rsidRPr="00253DC2">
        <w:rPr>
          <w:rFonts w:hint="eastAsia"/>
          <w:lang w:val="en-US"/>
        </w:rPr>
        <w:t>працях</w:t>
      </w:r>
      <w:r w:rsidRPr="00253DC2">
        <w:rPr>
          <w:lang w:val="en-US"/>
        </w:rPr>
        <w:t></w:t>
      </w:r>
      <w:r w:rsidRPr="00253DC2">
        <w:rPr>
          <w:rFonts w:hint="eastAsia"/>
          <w:lang w:val="en-US"/>
        </w:rPr>
        <w:t>радянського</w:t>
      </w:r>
      <w:r w:rsidRPr="00253DC2">
        <w:rPr>
          <w:lang w:val="en-US"/>
        </w:rPr>
        <w:t></w:t>
      </w:r>
      <w:r w:rsidRPr="00253DC2">
        <w:rPr>
          <w:rFonts w:hint="eastAsia"/>
          <w:lang w:val="en-US"/>
        </w:rPr>
        <w:t>та</w:t>
      </w:r>
      <w:r w:rsidRPr="00253DC2">
        <w:rPr>
          <w:lang w:val="en-US"/>
        </w:rPr>
        <w:t></w:t>
      </w:r>
      <w:r w:rsidRPr="00253DC2">
        <w:rPr>
          <w:rFonts w:hint="eastAsia"/>
          <w:lang w:val="en-US"/>
        </w:rPr>
        <w:t>пострадянського</w:t>
      </w:r>
      <w:r w:rsidRPr="00253DC2">
        <w:rPr>
          <w:lang w:val="en-US"/>
        </w:rPr>
        <w:t></w:t>
      </w:r>
      <w:r w:rsidRPr="00253DC2">
        <w:rPr>
          <w:rFonts w:hint="eastAsia"/>
          <w:lang w:val="en-US"/>
        </w:rPr>
        <w:t>періоду</w:t>
      </w:r>
      <w:r w:rsidRPr="00253DC2">
        <w:rPr>
          <w:lang w:val="en-US"/>
        </w:rPr>
        <w:t></w:t>
      </w:r>
      <w:r w:rsidRPr="00253DC2">
        <w:rPr>
          <w:rFonts w:hint="eastAsia"/>
          <w:lang w:val="en-US"/>
        </w:rPr>
        <w:t>у</w:t>
      </w:r>
      <w:r w:rsidRPr="00253DC2">
        <w:rPr>
          <w:lang w:val="en-US"/>
        </w:rPr>
        <w:t></w:t>
      </w:r>
      <w:r w:rsidRPr="00253DC2">
        <w:rPr>
          <w:rFonts w:hint="eastAsia"/>
          <w:lang w:val="en-US"/>
        </w:rPr>
        <w:t>вітчизняній</w:t>
      </w:r>
      <w:r w:rsidRPr="00253DC2">
        <w:rPr>
          <w:lang w:val="en-US"/>
        </w:rPr>
        <w:t></w:t>
      </w:r>
      <w:r w:rsidRPr="00253DC2">
        <w:rPr>
          <w:rFonts w:hint="eastAsia"/>
          <w:lang w:val="en-US"/>
        </w:rPr>
        <w:t>кримінології</w:t>
      </w:r>
      <w:r w:rsidRPr="00253DC2">
        <w:rPr>
          <w:lang w:val="en-US"/>
        </w:rPr>
        <w:t></w:t>
      </w:r>
      <w:r w:rsidRPr="00253DC2">
        <w:rPr>
          <w:rFonts w:hint="eastAsia"/>
          <w:lang w:val="en-US"/>
        </w:rPr>
        <w:t>з</w:t>
      </w:r>
      <w:r w:rsidRPr="00253DC2">
        <w:rPr>
          <w:lang w:val="en-US"/>
        </w:rPr>
        <w:t></w:t>
      </w:r>
      <w:r w:rsidRPr="00253DC2">
        <w:rPr>
          <w:rFonts w:hint="eastAsia"/>
          <w:lang w:val="en-US"/>
        </w:rPr>
        <w:t>приводу</w:t>
      </w:r>
      <w:r w:rsidRPr="00253DC2">
        <w:rPr>
          <w:lang w:val="en-US"/>
        </w:rPr>
        <w:t></w:t>
      </w:r>
      <w:r w:rsidRPr="00253DC2">
        <w:rPr>
          <w:rFonts w:hint="eastAsia"/>
          <w:lang w:val="en-US"/>
        </w:rPr>
        <w:t>дослідження</w:t>
      </w:r>
      <w:r w:rsidRPr="00253DC2">
        <w:rPr>
          <w:lang w:val="en-US"/>
        </w:rPr>
        <w:t></w:t>
      </w:r>
      <w:r w:rsidRPr="00253DC2">
        <w:rPr>
          <w:rFonts w:hint="eastAsia"/>
          <w:lang w:val="en-US"/>
        </w:rPr>
        <w:t>проблем</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lang w:val="en-US"/>
        </w:rPr>
        <w:t></w:t>
      </w:r>
      <w:r w:rsidRPr="00253DC2">
        <w:rPr>
          <w:rFonts w:hint="eastAsia"/>
          <w:lang w:val="en-US"/>
        </w:rPr>
        <w:t>Здійснено</w:t>
      </w:r>
      <w:r w:rsidRPr="00253DC2">
        <w:rPr>
          <w:lang w:val="en-US"/>
        </w:rPr>
        <w:t></w:t>
      </w:r>
      <w:r w:rsidRPr="00253DC2">
        <w:rPr>
          <w:rFonts w:hint="eastAsia"/>
          <w:lang w:val="en-US"/>
        </w:rPr>
        <w:t>їх</w:t>
      </w:r>
      <w:r w:rsidRPr="00253DC2">
        <w:rPr>
          <w:lang w:val="en-US"/>
        </w:rPr>
        <w:t></w:t>
      </w:r>
      <w:r w:rsidRPr="00253DC2">
        <w:rPr>
          <w:rFonts w:hint="eastAsia"/>
          <w:lang w:val="en-US"/>
        </w:rPr>
        <w:t>групування</w:t>
      </w:r>
      <w:r w:rsidRPr="00253DC2">
        <w:rPr>
          <w:lang w:val="en-US"/>
        </w:rPr>
        <w:t></w:t>
      </w:r>
      <w:r w:rsidRPr="00253DC2">
        <w:rPr>
          <w:rFonts w:hint="eastAsia"/>
          <w:lang w:val="en-US"/>
        </w:rPr>
        <w:t>за</w:t>
      </w:r>
      <w:r w:rsidRPr="00253DC2">
        <w:rPr>
          <w:lang w:val="en-US"/>
        </w:rPr>
        <w:t></w:t>
      </w:r>
      <w:r w:rsidRPr="00253DC2">
        <w:rPr>
          <w:rFonts w:hint="eastAsia"/>
          <w:lang w:val="en-US"/>
        </w:rPr>
        <w:t>чотирма</w:t>
      </w:r>
      <w:r w:rsidRPr="00253DC2">
        <w:rPr>
          <w:lang w:val="en-US"/>
        </w:rPr>
        <w:t></w:t>
      </w:r>
      <w:r w:rsidRPr="00253DC2">
        <w:rPr>
          <w:rFonts w:hint="eastAsia"/>
          <w:lang w:val="en-US"/>
        </w:rPr>
        <w:t>блоками</w:t>
      </w:r>
      <w:r w:rsidRPr="00253DC2">
        <w:rPr>
          <w:lang w:val="en-US"/>
        </w:rPr>
        <w:t></w:t>
      </w:r>
    </w:p>
    <w:p w:rsidR="00253DC2" w:rsidRPr="00253DC2" w:rsidRDefault="00253DC2" w:rsidP="00253DC2">
      <w:pPr>
        <w:rPr>
          <w:lang w:val="en-US"/>
        </w:rPr>
      </w:pPr>
      <w:r w:rsidRPr="00253DC2">
        <w:rPr>
          <w:lang w:val="en-US"/>
        </w:rPr>
        <w:t></w:t>
      </w:r>
      <w:r w:rsidRPr="00253DC2">
        <w:rPr>
          <w:lang w:val="en-US"/>
        </w:rPr>
        <w:t></w:t>
      </w:r>
      <w:r w:rsidRPr="00253DC2">
        <w:rPr>
          <w:lang w:val="en-US"/>
        </w:rPr>
        <w:t></w:t>
      </w:r>
      <w:r w:rsidRPr="00253DC2">
        <w:rPr>
          <w:rFonts w:hint="eastAsia"/>
          <w:lang w:val="en-US"/>
        </w:rPr>
        <w:t>протидія</w:t>
      </w:r>
      <w:r w:rsidRPr="00253DC2">
        <w:rPr>
          <w:lang w:val="en-US"/>
        </w:rPr>
        <w:t></w:t>
      </w:r>
      <w:r w:rsidRPr="00253DC2">
        <w:rPr>
          <w:rFonts w:hint="eastAsia"/>
          <w:lang w:val="en-US"/>
        </w:rPr>
        <w:t>економічній</w:t>
      </w:r>
      <w:r w:rsidRPr="00253DC2">
        <w:rPr>
          <w:lang w:val="en-US"/>
        </w:rPr>
        <w:t></w:t>
      </w:r>
      <w:r w:rsidRPr="00253DC2">
        <w:rPr>
          <w:rFonts w:hint="eastAsia"/>
          <w:lang w:val="en-US"/>
        </w:rPr>
        <w:t>злочинності</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детінізація</w:t>
      </w:r>
      <w:r w:rsidRPr="00253DC2">
        <w:rPr>
          <w:lang w:val="en-US"/>
        </w:rPr>
        <w:t></w:t>
      </w:r>
      <w:r w:rsidRPr="00253DC2">
        <w:rPr>
          <w:rFonts w:hint="eastAsia"/>
          <w:lang w:val="en-US"/>
        </w:rPr>
        <w:t>економіки</w:t>
      </w:r>
      <w:r w:rsidRPr="00253DC2">
        <w:rPr>
          <w:lang w:val="en-US"/>
        </w:rPr>
        <w:t></w:t>
      </w:r>
      <w:r w:rsidRPr="00253DC2">
        <w:rPr>
          <w:rFonts w:hint="eastAsia"/>
          <w:lang w:val="en-US"/>
        </w:rPr>
        <w:t>кримінологічними</w:t>
      </w:r>
      <w:r w:rsidRPr="00253DC2">
        <w:rPr>
          <w:lang w:val="en-US"/>
        </w:rPr>
        <w:t></w:t>
      </w:r>
      <w:r w:rsidRPr="00253DC2">
        <w:rPr>
          <w:rFonts w:hint="eastAsia"/>
          <w:lang w:val="en-US"/>
        </w:rPr>
        <w:t>засобами</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протидія</w:t>
      </w:r>
      <w:r w:rsidRPr="00253DC2">
        <w:rPr>
          <w:lang w:val="en-US"/>
        </w:rPr>
        <w:t></w:t>
      </w:r>
      <w:r w:rsidRPr="00253DC2">
        <w:rPr>
          <w:rFonts w:hint="eastAsia"/>
          <w:lang w:val="en-US"/>
        </w:rPr>
        <w:t>злочинності</w:t>
      </w:r>
      <w:r w:rsidRPr="00253DC2">
        <w:rPr>
          <w:lang w:val="en-US"/>
        </w:rPr>
        <w:t></w:t>
      </w:r>
      <w:r w:rsidRPr="00253DC2">
        <w:rPr>
          <w:rFonts w:hint="eastAsia"/>
          <w:lang w:val="en-US"/>
        </w:rPr>
        <w:t>як</w:t>
      </w:r>
      <w:r w:rsidRPr="00253DC2">
        <w:rPr>
          <w:lang w:val="en-US"/>
        </w:rPr>
        <w:t></w:t>
      </w:r>
      <w:r w:rsidRPr="00253DC2">
        <w:rPr>
          <w:rFonts w:hint="eastAsia"/>
          <w:lang w:val="en-US"/>
        </w:rPr>
        <w:t>елемент</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внутрішньої</w:t>
      </w:r>
      <w:r w:rsidRPr="00253DC2">
        <w:rPr>
          <w:lang w:val="en-US"/>
        </w:rPr>
        <w:t></w:t>
      </w:r>
      <w:r w:rsidRPr="00253DC2">
        <w:rPr>
          <w:rFonts w:hint="eastAsia"/>
          <w:lang w:val="en-US"/>
        </w:rPr>
        <w:t>безпеки</w:t>
      </w:r>
      <w:r w:rsidRPr="00253DC2">
        <w:rPr>
          <w:lang w:val="en-US"/>
        </w:rPr>
        <w:t></w:t>
      </w:r>
      <w:r w:rsidRPr="00253DC2">
        <w:rPr>
          <w:rFonts w:hint="eastAsia"/>
          <w:lang w:val="en-US"/>
        </w:rPr>
        <w:t>суспільства</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кримінологічної</w:t>
      </w:r>
      <w:r w:rsidRPr="00253DC2">
        <w:rPr>
          <w:lang w:val="en-US"/>
        </w:rPr>
        <w:t></w:t>
      </w:r>
      <w:r w:rsidRPr="00253DC2">
        <w:rPr>
          <w:rFonts w:hint="eastAsia"/>
          <w:lang w:val="en-US"/>
        </w:rPr>
        <w:t>безпеки</w:t>
      </w:r>
      <w:r w:rsidRPr="00253DC2">
        <w:rPr>
          <w:lang w:val="en-US"/>
        </w:rPr>
        <w:t></w:t>
      </w:r>
    </w:p>
    <w:p w:rsidR="00253DC2" w:rsidRPr="00253DC2" w:rsidRDefault="00253DC2" w:rsidP="00253DC2">
      <w:pPr>
        <w:rPr>
          <w:lang w:val="en-US"/>
        </w:rPr>
      </w:pPr>
      <w:r w:rsidRPr="00253DC2">
        <w:rPr>
          <w:rFonts w:hint="eastAsia"/>
          <w:lang w:val="en-US"/>
        </w:rPr>
        <w:t>Визначено</w:t>
      </w:r>
      <w:r w:rsidRPr="00253DC2">
        <w:rPr>
          <w:lang w:val="en-US"/>
        </w:rPr>
        <w:t></w:t>
      </w:r>
      <w:r w:rsidRPr="00253DC2">
        <w:rPr>
          <w:rFonts w:hint="eastAsia"/>
          <w:lang w:val="en-US"/>
        </w:rPr>
        <w:t>методологію</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дослідження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lang w:val="en-US"/>
        </w:rPr>
        <w:t></w:t>
      </w:r>
      <w:r w:rsidRPr="00253DC2">
        <w:rPr>
          <w:rFonts w:hint="eastAsia"/>
          <w:lang w:val="en-US"/>
        </w:rPr>
        <w:t>яку</w:t>
      </w:r>
      <w:r w:rsidRPr="00253DC2">
        <w:rPr>
          <w:lang w:val="en-US"/>
        </w:rPr>
        <w:t></w:t>
      </w:r>
      <w:r w:rsidRPr="00253DC2">
        <w:rPr>
          <w:rFonts w:hint="eastAsia"/>
          <w:lang w:val="en-US"/>
        </w:rPr>
        <w:t>запропоновано</w:t>
      </w:r>
      <w:r w:rsidRPr="00253DC2">
        <w:rPr>
          <w:lang w:val="en-US"/>
        </w:rPr>
        <w:t></w:t>
      </w:r>
      <w:r w:rsidRPr="00253DC2">
        <w:rPr>
          <w:rFonts w:hint="eastAsia"/>
          <w:lang w:val="en-US"/>
        </w:rPr>
        <w:t>структурувати</w:t>
      </w:r>
      <w:r w:rsidRPr="00253DC2">
        <w:rPr>
          <w:lang w:val="en-US"/>
        </w:rPr>
        <w:t></w:t>
      </w:r>
      <w:r w:rsidRPr="00253DC2">
        <w:rPr>
          <w:rFonts w:hint="eastAsia"/>
          <w:lang w:val="en-US"/>
        </w:rPr>
        <w:t>за</w:t>
      </w:r>
      <w:r w:rsidRPr="00253DC2">
        <w:rPr>
          <w:lang w:val="en-US"/>
        </w:rPr>
        <w:t></w:t>
      </w:r>
      <w:r w:rsidRPr="00253DC2">
        <w:rPr>
          <w:rFonts w:hint="eastAsia"/>
          <w:lang w:val="en-US"/>
        </w:rPr>
        <w:t>трьома</w:t>
      </w:r>
      <w:r w:rsidRPr="00253DC2">
        <w:rPr>
          <w:lang w:val="en-US"/>
        </w:rPr>
        <w:t></w:t>
      </w:r>
      <w:r w:rsidRPr="00253DC2">
        <w:rPr>
          <w:rFonts w:hint="eastAsia"/>
          <w:lang w:val="en-US"/>
        </w:rPr>
        <w:t>рівнями</w:t>
      </w:r>
      <w:r w:rsidRPr="00253DC2">
        <w:rPr>
          <w:lang w:val="en-US"/>
        </w:rPr>
        <w:t></w:t>
      </w:r>
      <w:r w:rsidRPr="00253DC2">
        <w:rPr>
          <w:lang w:val="en-US"/>
        </w:rPr>
        <w:t></w:t>
      </w:r>
      <w:r w:rsidRPr="00253DC2">
        <w:rPr>
          <w:rFonts w:hint="eastAsia"/>
          <w:lang w:val="en-US"/>
        </w:rPr>
        <w:t>філософським</w:t>
      </w:r>
      <w:r w:rsidRPr="00253DC2">
        <w:rPr>
          <w:lang w:val="en-US"/>
        </w:rPr>
        <w:t></w:t>
      </w:r>
      <w:r w:rsidRPr="00253DC2">
        <w:rPr>
          <w:lang w:val="en-US"/>
        </w:rPr>
        <w:t></w:t>
      </w:r>
      <w:r w:rsidRPr="00253DC2">
        <w:rPr>
          <w:rFonts w:hint="eastAsia"/>
          <w:lang w:val="en-US"/>
        </w:rPr>
        <w:t>загальнонауковим</w:t>
      </w:r>
      <w:r w:rsidRPr="00253DC2">
        <w:rPr>
          <w:lang w:val="en-US"/>
        </w:rPr>
        <w:t></w:t>
      </w:r>
      <w:r w:rsidRPr="00253DC2">
        <w:rPr>
          <w:rFonts w:hint="eastAsia"/>
          <w:lang w:val="en-US"/>
        </w:rPr>
        <w:t>і</w:t>
      </w:r>
      <w:r w:rsidRPr="00253DC2">
        <w:rPr>
          <w:lang w:val="en-US"/>
        </w:rPr>
        <w:t></w:t>
      </w:r>
      <w:r w:rsidRPr="00253DC2">
        <w:rPr>
          <w:rFonts w:hint="eastAsia"/>
          <w:lang w:val="en-US"/>
        </w:rPr>
        <w:t>спеціальнонауковим</w:t>
      </w:r>
      <w:r w:rsidRPr="00253DC2">
        <w:rPr>
          <w:lang w:val="en-US"/>
        </w:rPr>
        <w:t></w:t>
      </w:r>
      <w:r w:rsidRPr="00253DC2">
        <w:rPr>
          <w:lang w:val="en-US"/>
        </w:rPr>
        <w:t></w:t>
      </w:r>
      <w:r w:rsidRPr="00253DC2">
        <w:rPr>
          <w:rFonts w:hint="eastAsia"/>
          <w:lang w:val="en-US"/>
        </w:rPr>
        <w:t>Обстоюється</w:t>
      </w:r>
      <w:r w:rsidRPr="00253DC2">
        <w:rPr>
          <w:lang w:val="en-US"/>
        </w:rPr>
        <w:t></w:t>
      </w:r>
      <w:r w:rsidRPr="00253DC2">
        <w:rPr>
          <w:rFonts w:hint="eastAsia"/>
          <w:lang w:val="en-US"/>
        </w:rPr>
        <w:t>думка</w:t>
      </w:r>
      <w:r w:rsidRPr="00253DC2">
        <w:rPr>
          <w:lang w:val="en-US"/>
        </w:rPr>
        <w:t></w:t>
      </w:r>
      <w:r w:rsidRPr="00253DC2">
        <w:rPr>
          <w:rFonts w:hint="eastAsia"/>
          <w:lang w:val="en-US"/>
        </w:rPr>
        <w:t>про</w:t>
      </w:r>
      <w:r w:rsidRPr="00253DC2">
        <w:rPr>
          <w:lang w:val="en-US"/>
        </w:rPr>
        <w:t></w:t>
      </w:r>
      <w:r w:rsidRPr="00253DC2">
        <w:rPr>
          <w:rFonts w:hint="eastAsia"/>
          <w:lang w:val="en-US"/>
        </w:rPr>
        <w:t>те</w:t>
      </w:r>
      <w:r w:rsidRPr="00253DC2">
        <w:rPr>
          <w:lang w:val="en-US"/>
        </w:rPr>
        <w:t></w:t>
      </w:r>
      <w:r w:rsidRPr="00253DC2">
        <w:rPr>
          <w:lang w:val="en-US"/>
        </w:rPr>
        <w:t></w:t>
      </w:r>
      <w:r w:rsidRPr="00253DC2">
        <w:rPr>
          <w:rFonts w:hint="eastAsia"/>
          <w:lang w:val="en-US"/>
        </w:rPr>
        <w:t>що</w:t>
      </w:r>
      <w:r w:rsidRPr="00253DC2">
        <w:rPr>
          <w:lang w:val="en-US"/>
        </w:rPr>
        <w:t></w:t>
      </w:r>
      <w:r w:rsidRPr="00253DC2">
        <w:rPr>
          <w:rFonts w:hint="eastAsia"/>
          <w:lang w:val="en-US"/>
        </w:rPr>
        <w:t>на</w:t>
      </w:r>
      <w:r w:rsidRPr="00253DC2">
        <w:rPr>
          <w:lang w:val="en-US"/>
        </w:rPr>
        <w:t></w:t>
      </w:r>
      <w:r w:rsidRPr="00253DC2">
        <w:rPr>
          <w:rFonts w:hint="eastAsia"/>
          <w:lang w:val="en-US"/>
        </w:rPr>
        <w:t>філософському</w:t>
      </w:r>
      <w:r w:rsidRPr="00253DC2">
        <w:rPr>
          <w:lang w:val="en-US"/>
        </w:rPr>
        <w:t></w:t>
      </w:r>
      <w:r w:rsidRPr="00253DC2">
        <w:rPr>
          <w:rFonts w:hint="eastAsia"/>
          <w:lang w:val="en-US"/>
        </w:rPr>
        <w:t>рівні</w:t>
      </w:r>
      <w:r w:rsidRPr="00253DC2">
        <w:rPr>
          <w:lang w:val="en-US"/>
        </w:rPr>
        <w:t></w:t>
      </w:r>
      <w:r w:rsidRPr="00253DC2">
        <w:rPr>
          <w:rFonts w:hint="eastAsia"/>
          <w:lang w:val="en-US"/>
        </w:rPr>
        <w:t>продуктивним</w:t>
      </w:r>
      <w:r w:rsidRPr="00253DC2">
        <w:rPr>
          <w:lang w:val="en-US"/>
        </w:rPr>
        <w:t></w:t>
      </w:r>
      <w:r w:rsidRPr="00253DC2">
        <w:rPr>
          <w:rFonts w:hint="eastAsia"/>
          <w:lang w:val="en-US"/>
        </w:rPr>
        <w:t>є</w:t>
      </w:r>
      <w:r w:rsidRPr="00253DC2">
        <w:rPr>
          <w:lang w:val="en-US"/>
        </w:rPr>
        <w:t></w:t>
      </w:r>
      <w:r w:rsidRPr="00253DC2">
        <w:rPr>
          <w:rFonts w:hint="eastAsia"/>
          <w:lang w:val="en-US"/>
        </w:rPr>
        <w:t>застосування</w:t>
      </w:r>
      <w:r w:rsidRPr="00253DC2">
        <w:rPr>
          <w:lang w:val="en-US"/>
        </w:rPr>
        <w:t></w:t>
      </w:r>
      <w:r w:rsidRPr="00253DC2">
        <w:rPr>
          <w:rFonts w:hint="eastAsia"/>
          <w:lang w:val="en-US"/>
        </w:rPr>
        <w:t>гносеологічних</w:t>
      </w:r>
      <w:r w:rsidRPr="00253DC2">
        <w:rPr>
          <w:lang w:val="en-US"/>
        </w:rPr>
        <w:t></w:t>
      </w:r>
      <w:r w:rsidRPr="00253DC2">
        <w:rPr>
          <w:rFonts w:hint="eastAsia"/>
          <w:lang w:val="en-US"/>
        </w:rPr>
        <w:t>потенцій</w:t>
      </w:r>
      <w:r w:rsidRPr="00253DC2">
        <w:rPr>
          <w:lang w:val="en-US"/>
        </w:rPr>
        <w:t></w:t>
      </w:r>
      <w:r w:rsidRPr="00253DC2">
        <w:rPr>
          <w:rFonts w:hint="eastAsia"/>
          <w:lang w:val="en-US"/>
        </w:rPr>
        <w:t>діалектичного</w:t>
      </w:r>
      <w:r w:rsidRPr="00253DC2">
        <w:rPr>
          <w:lang w:val="en-US"/>
        </w:rPr>
        <w:t></w:t>
      </w:r>
      <w:r w:rsidRPr="00253DC2">
        <w:rPr>
          <w:rFonts w:hint="eastAsia"/>
          <w:lang w:val="en-US"/>
        </w:rPr>
        <w:t>детермінізму</w:t>
      </w:r>
      <w:r w:rsidRPr="00253DC2">
        <w:rPr>
          <w:lang w:val="en-US"/>
        </w:rPr>
        <w:t></w:t>
      </w:r>
      <w:r w:rsidRPr="00253DC2">
        <w:rPr>
          <w:lang w:val="en-US"/>
        </w:rPr>
        <w:t></w:t>
      </w:r>
      <w:r w:rsidRPr="00253DC2">
        <w:rPr>
          <w:rFonts w:hint="eastAsia"/>
          <w:lang w:val="en-US"/>
        </w:rPr>
        <w:t>однак</w:t>
      </w:r>
      <w:r w:rsidRPr="00253DC2">
        <w:rPr>
          <w:lang w:val="en-US"/>
        </w:rPr>
        <w:t></w:t>
      </w:r>
      <w:r w:rsidRPr="00253DC2">
        <w:rPr>
          <w:rFonts w:hint="eastAsia"/>
          <w:lang w:val="en-US"/>
        </w:rPr>
        <w:t>з</w:t>
      </w:r>
      <w:r w:rsidRPr="00253DC2">
        <w:rPr>
          <w:lang w:val="en-US"/>
        </w:rPr>
        <w:t></w:t>
      </w:r>
      <w:r w:rsidRPr="00253DC2">
        <w:rPr>
          <w:rFonts w:hint="eastAsia"/>
          <w:lang w:val="en-US"/>
        </w:rPr>
        <w:t>обов’язковою</w:t>
      </w:r>
      <w:r w:rsidRPr="00253DC2">
        <w:rPr>
          <w:lang w:val="en-US"/>
        </w:rPr>
        <w:t></w:t>
      </w:r>
      <w:r w:rsidRPr="00253DC2">
        <w:rPr>
          <w:rFonts w:hint="eastAsia"/>
          <w:lang w:val="en-US"/>
        </w:rPr>
        <w:t>їх</w:t>
      </w:r>
      <w:r w:rsidRPr="00253DC2">
        <w:rPr>
          <w:lang w:val="en-US"/>
        </w:rPr>
        <w:t></w:t>
      </w:r>
      <w:r w:rsidRPr="00253DC2">
        <w:rPr>
          <w:rFonts w:hint="eastAsia"/>
          <w:lang w:val="en-US"/>
        </w:rPr>
        <w:t>адаптацію</w:t>
      </w:r>
      <w:r w:rsidRPr="00253DC2">
        <w:rPr>
          <w:lang w:val="en-US"/>
        </w:rPr>
        <w:t></w:t>
      </w:r>
      <w:r w:rsidRPr="00253DC2">
        <w:rPr>
          <w:rFonts w:hint="eastAsia"/>
          <w:lang w:val="en-US"/>
        </w:rPr>
        <w:t>до</w:t>
      </w:r>
      <w:r w:rsidRPr="00253DC2">
        <w:rPr>
          <w:lang w:val="en-US"/>
        </w:rPr>
        <w:t></w:t>
      </w:r>
      <w:r w:rsidRPr="00253DC2">
        <w:rPr>
          <w:rFonts w:hint="eastAsia"/>
          <w:lang w:val="en-US"/>
        </w:rPr>
        <w:t>постмодерної</w:t>
      </w:r>
      <w:r w:rsidRPr="00253DC2">
        <w:rPr>
          <w:lang w:val="en-US"/>
        </w:rPr>
        <w:t></w:t>
      </w:r>
      <w:r w:rsidRPr="00253DC2">
        <w:rPr>
          <w:rFonts w:hint="eastAsia"/>
          <w:lang w:val="en-US"/>
        </w:rPr>
        <w:t>епістемології</w:t>
      </w:r>
      <w:r w:rsidRPr="00253DC2">
        <w:rPr>
          <w:lang w:val="en-US"/>
        </w:rPr>
        <w:t></w:t>
      </w:r>
      <w:r w:rsidRPr="00253DC2">
        <w:rPr>
          <w:lang w:val="en-US"/>
        </w:rPr>
        <w:t></w:t>
      </w:r>
      <w:r w:rsidRPr="00253DC2">
        <w:rPr>
          <w:rFonts w:hint="eastAsia"/>
          <w:lang w:val="en-US"/>
        </w:rPr>
        <w:t>Виділено</w:t>
      </w:r>
      <w:r w:rsidRPr="00253DC2">
        <w:rPr>
          <w:lang w:val="en-US"/>
        </w:rPr>
        <w:t></w:t>
      </w:r>
      <w:r w:rsidRPr="00253DC2">
        <w:rPr>
          <w:rFonts w:hint="eastAsia"/>
          <w:lang w:val="en-US"/>
        </w:rPr>
        <w:t>ключові</w:t>
      </w:r>
      <w:r w:rsidRPr="00253DC2">
        <w:rPr>
          <w:lang w:val="en-US"/>
        </w:rPr>
        <w:t></w:t>
      </w:r>
      <w:r w:rsidRPr="00253DC2">
        <w:rPr>
          <w:rFonts w:hint="eastAsia"/>
          <w:lang w:val="en-US"/>
        </w:rPr>
        <w:t>установки</w:t>
      </w:r>
      <w:r w:rsidRPr="00253DC2">
        <w:rPr>
          <w:lang w:val="en-US"/>
        </w:rPr>
        <w:t></w:t>
      </w:r>
      <w:r w:rsidRPr="00253DC2">
        <w:rPr>
          <w:rFonts w:hint="eastAsia"/>
          <w:lang w:val="en-US"/>
        </w:rPr>
        <w:t>й</w:t>
      </w:r>
      <w:r w:rsidRPr="00253DC2">
        <w:rPr>
          <w:lang w:val="en-US"/>
        </w:rPr>
        <w:t></w:t>
      </w:r>
      <w:r w:rsidRPr="00253DC2">
        <w:rPr>
          <w:rFonts w:hint="eastAsia"/>
          <w:lang w:val="en-US"/>
        </w:rPr>
        <w:t>орієнтації</w:t>
      </w:r>
      <w:r w:rsidRPr="00253DC2">
        <w:rPr>
          <w:lang w:val="en-US"/>
        </w:rPr>
        <w:t></w:t>
      </w:r>
      <w:r w:rsidRPr="00253DC2">
        <w:rPr>
          <w:rFonts w:hint="eastAsia"/>
          <w:lang w:val="en-US"/>
        </w:rPr>
        <w:t>останньої</w:t>
      </w:r>
      <w:r w:rsidRPr="00253DC2">
        <w:rPr>
          <w:lang w:val="en-US"/>
        </w:rPr>
        <w:t></w:t>
      </w:r>
      <w:r w:rsidRPr="00253DC2">
        <w:rPr>
          <w:lang w:val="en-US"/>
        </w:rPr>
        <w:t></w:t>
      </w:r>
      <w:r w:rsidRPr="00253DC2">
        <w:rPr>
          <w:rFonts w:hint="eastAsia"/>
          <w:lang w:val="en-US"/>
        </w:rPr>
        <w:t>що</w:t>
      </w:r>
      <w:r w:rsidRPr="00253DC2">
        <w:rPr>
          <w:lang w:val="en-US"/>
        </w:rPr>
        <w:t></w:t>
      </w:r>
      <w:r w:rsidRPr="00253DC2">
        <w:rPr>
          <w:rFonts w:hint="eastAsia"/>
          <w:lang w:val="en-US"/>
        </w:rPr>
        <w:t>можуть</w:t>
      </w:r>
      <w:r w:rsidRPr="00253DC2">
        <w:rPr>
          <w:lang w:val="en-US"/>
        </w:rPr>
        <w:t></w:t>
      </w:r>
      <w:r w:rsidRPr="00253DC2">
        <w:rPr>
          <w:rFonts w:hint="eastAsia"/>
          <w:lang w:val="en-US"/>
        </w:rPr>
        <w:t>бути</w:t>
      </w:r>
      <w:r w:rsidRPr="00253DC2">
        <w:rPr>
          <w:lang w:val="en-US"/>
        </w:rPr>
        <w:t></w:t>
      </w:r>
      <w:r w:rsidRPr="00253DC2">
        <w:rPr>
          <w:rFonts w:hint="eastAsia"/>
          <w:lang w:val="en-US"/>
        </w:rPr>
        <w:t>використані</w:t>
      </w:r>
      <w:r w:rsidRPr="00253DC2">
        <w:rPr>
          <w:lang w:val="en-US"/>
        </w:rPr>
        <w:t></w:t>
      </w:r>
      <w:r w:rsidRPr="00253DC2">
        <w:rPr>
          <w:rFonts w:hint="eastAsia"/>
          <w:lang w:val="en-US"/>
        </w:rPr>
        <w:t>для</w:t>
      </w:r>
      <w:r w:rsidRPr="00253DC2">
        <w:rPr>
          <w:lang w:val="en-US"/>
        </w:rPr>
        <w:t></w:t>
      </w:r>
      <w:r w:rsidRPr="00253DC2">
        <w:rPr>
          <w:rFonts w:hint="eastAsia"/>
          <w:lang w:val="en-US"/>
        </w:rPr>
        <w:t>осмислення</w:t>
      </w:r>
      <w:r w:rsidRPr="00253DC2">
        <w:rPr>
          <w:lang w:val="en-US"/>
        </w:rPr>
        <w:t></w:t>
      </w:r>
      <w:r w:rsidRPr="00253DC2">
        <w:rPr>
          <w:rFonts w:hint="eastAsia"/>
          <w:lang w:val="en-US"/>
        </w:rPr>
        <w:t>як</w:t>
      </w:r>
      <w:r w:rsidRPr="00253DC2">
        <w:rPr>
          <w:lang w:val="en-US"/>
        </w:rPr>
        <w:t></w:t>
      </w:r>
      <w:r w:rsidRPr="00253DC2">
        <w:rPr>
          <w:rFonts w:hint="eastAsia"/>
          <w:lang w:val="en-US"/>
        </w:rPr>
        <w:t>самого</w:t>
      </w:r>
      <w:r w:rsidRPr="00253DC2">
        <w:rPr>
          <w:lang w:val="en-US"/>
        </w:rPr>
        <w:t></w:t>
      </w:r>
      <w:r w:rsidRPr="00253DC2">
        <w:rPr>
          <w:rFonts w:hint="eastAsia"/>
          <w:lang w:val="en-US"/>
        </w:rPr>
        <w:t>феномену</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lang w:val="en-US"/>
        </w:rPr>
        <w:t></w:t>
      </w:r>
      <w:r w:rsidRPr="00253DC2">
        <w:rPr>
          <w:rFonts w:hint="eastAsia"/>
          <w:lang w:val="en-US"/>
        </w:rPr>
        <w:t>так</w:t>
      </w:r>
      <w:r w:rsidRPr="00253DC2">
        <w:rPr>
          <w:lang w:val="en-US"/>
        </w:rPr>
        <w:t></w:t>
      </w:r>
      <w:r w:rsidRPr="00253DC2">
        <w:rPr>
          <w:rFonts w:hint="eastAsia"/>
          <w:lang w:val="en-US"/>
        </w:rPr>
        <w:t>і</w:t>
      </w:r>
      <w:r w:rsidRPr="00253DC2">
        <w:rPr>
          <w:lang w:val="en-US"/>
        </w:rPr>
        <w:t></w:t>
      </w:r>
      <w:r w:rsidRPr="00253DC2">
        <w:rPr>
          <w:rFonts w:hint="eastAsia"/>
          <w:lang w:val="en-US"/>
        </w:rPr>
        <w:t>її</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забезпечення</w:t>
      </w:r>
      <w:r w:rsidRPr="00253DC2">
        <w:rPr>
          <w:lang w:val="en-US"/>
        </w:rPr>
        <w:t></w:t>
      </w:r>
      <w:r w:rsidRPr="00253DC2">
        <w:rPr>
          <w:lang w:val="en-US"/>
        </w:rPr>
        <w:t></w:t>
      </w:r>
      <w:r w:rsidRPr="00253DC2">
        <w:rPr>
          <w:rFonts w:hint="eastAsia"/>
          <w:lang w:val="en-US"/>
        </w:rPr>
        <w:t>Доведено</w:t>
      </w:r>
      <w:r w:rsidRPr="00253DC2">
        <w:rPr>
          <w:lang w:val="en-US"/>
        </w:rPr>
        <w:t></w:t>
      </w:r>
      <w:r w:rsidRPr="00253DC2">
        <w:rPr>
          <w:lang w:val="en-US"/>
        </w:rPr>
        <w:t></w:t>
      </w:r>
      <w:r w:rsidRPr="00253DC2">
        <w:rPr>
          <w:rFonts w:hint="eastAsia"/>
          <w:lang w:val="en-US"/>
        </w:rPr>
        <w:t>що</w:t>
      </w:r>
    </w:p>
    <w:p w:rsidR="00253DC2" w:rsidRPr="00253DC2" w:rsidRDefault="00253DC2" w:rsidP="00253DC2">
      <w:pPr>
        <w:rPr>
          <w:lang w:val="en-US"/>
        </w:rPr>
      </w:pPr>
      <w:r w:rsidRPr="00253DC2">
        <w:rPr>
          <w:lang w:val="en-US"/>
        </w:rPr>
        <w:t></w:t>
      </w:r>
    </w:p>
    <w:p w:rsidR="00253DC2" w:rsidRPr="00253DC2" w:rsidRDefault="00253DC2" w:rsidP="00253DC2">
      <w:pPr>
        <w:rPr>
          <w:lang w:val="en-US"/>
        </w:rPr>
      </w:pPr>
      <w:r w:rsidRPr="00253DC2">
        <w:rPr>
          <w:rFonts w:hint="eastAsia"/>
          <w:lang w:val="en-US"/>
        </w:rPr>
        <w:t>під</w:t>
      </w:r>
      <w:r w:rsidRPr="00253DC2">
        <w:rPr>
          <w:lang w:val="en-US"/>
        </w:rPr>
        <w:t></w:t>
      </w:r>
      <w:r w:rsidRPr="00253DC2">
        <w:rPr>
          <w:rFonts w:hint="eastAsia"/>
          <w:lang w:val="en-US"/>
        </w:rPr>
        <w:t>час</w:t>
      </w:r>
      <w:r w:rsidRPr="00253DC2">
        <w:rPr>
          <w:lang w:val="en-US"/>
        </w:rPr>
        <w:t></w:t>
      </w:r>
      <w:r w:rsidRPr="00253DC2">
        <w:rPr>
          <w:rFonts w:hint="eastAsia"/>
          <w:lang w:val="en-US"/>
        </w:rPr>
        <w:t>дослідження</w:t>
      </w:r>
      <w:r w:rsidRPr="00253DC2">
        <w:rPr>
          <w:lang w:val="en-US"/>
        </w:rPr>
        <w:t></w:t>
      </w:r>
      <w:r w:rsidRPr="00253DC2">
        <w:rPr>
          <w:rFonts w:hint="eastAsia"/>
          <w:lang w:val="en-US"/>
        </w:rPr>
        <w:t>кримінологічних</w:t>
      </w:r>
      <w:r w:rsidRPr="00253DC2">
        <w:rPr>
          <w:lang w:val="en-US"/>
        </w:rPr>
        <w:t></w:t>
      </w:r>
      <w:r w:rsidRPr="00253DC2">
        <w:rPr>
          <w:rFonts w:hint="eastAsia"/>
          <w:lang w:val="en-US"/>
        </w:rPr>
        <w:t>засад</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rFonts w:hint="eastAsia"/>
          <w:lang w:val="en-US"/>
        </w:rPr>
        <w:t>доцільним</w:t>
      </w:r>
      <w:r w:rsidRPr="00253DC2">
        <w:rPr>
          <w:lang w:val="en-US"/>
        </w:rPr>
        <w:t></w:t>
      </w:r>
      <w:r w:rsidRPr="00253DC2">
        <w:rPr>
          <w:rFonts w:hint="eastAsia"/>
          <w:lang w:val="en-US"/>
        </w:rPr>
        <w:t>є</w:t>
      </w:r>
      <w:r w:rsidRPr="00253DC2">
        <w:rPr>
          <w:lang w:val="en-US"/>
        </w:rPr>
        <w:t></w:t>
      </w:r>
      <w:r w:rsidRPr="00253DC2">
        <w:rPr>
          <w:rFonts w:hint="eastAsia"/>
          <w:lang w:val="en-US"/>
        </w:rPr>
        <w:t>оперування</w:t>
      </w:r>
      <w:r w:rsidRPr="00253DC2">
        <w:rPr>
          <w:lang w:val="en-US"/>
        </w:rPr>
        <w:t></w:t>
      </w:r>
      <w:r w:rsidRPr="00253DC2">
        <w:rPr>
          <w:rFonts w:hint="eastAsia"/>
          <w:lang w:val="en-US"/>
        </w:rPr>
        <w:t>на</w:t>
      </w:r>
      <w:r w:rsidRPr="00253DC2">
        <w:rPr>
          <w:lang w:val="en-US"/>
        </w:rPr>
        <w:t></w:t>
      </w:r>
      <w:r w:rsidRPr="00253DC2">
        <w:rPr>
          <w:rFonts w:hint="eastAsia"/>
          <w:lang w:val="en-US"/>
        </w:rPr>
        <w:t>компліментарних</w:t>
      </w:r>
      <w:r w:rsidRPr="00253DC2">
        <w:rPr>
          <w:lang w:val="en-US"/>
        </w:rPr>
        <w:t></w:t>
      </w:r>
      <w:r w:rsidRPr="00253DC2">
        <w:rPr>
          <w:rFonts w:hint="eastAsia"/>
          <w:lang w:val="en-US"/>
        </w:rPr>
        <w:t>засадах</w:t>
      </w:r>
      <w:r w:rsidRPr="00253DC2">
        <w:rPr>
          <w:lang w:val="en-US"/>
        </w:rPr>
        <w:t></w:t>
      </w:r>
      <w:r w:rsidRPr="00253DC2">
        <w:rPr>
          <w:rFonts w:hint="eastAsia"/>
          <w:lang w:val="en-US"/>
        </w:rPr>
        <w:t>аналітичними</w:t>
      </w:r>
      <w:r w:rsidRPr="00253DC2">
        <w:rPr>
          <w:lang w:val="en-US"/>
        </w:rPr>
        <w:t></w:t>
      </w:r>
      <w:r w:rsidRPr="00253DC2">
        <w:rPr>
          <w:rFonts w:hint="eastAsia"/>
          <w:lang w:val="en-US"/>
        </w:rPr>
        <w:t>схемами</w:t>
      </w:r>
      <w:r w:rsidRPr="00253DC2">
        <w:rPr>
          <w:lang w:val="en-US"/>
        </w:rPr>
        <w:t></w:t>
      </w:r>
      <w:r w:rsidRPr="00253DC2">
        <w:rPr>
          <w:rFonts w:hint="eastAsia"/>
          <w:lang w:val="en-US"/>
        </w:rPr>
        <w:t>теорії</w:t>
      </w:r>
      <w:r w:rsidRPr="00253DC2">
        <w:rPr>
          <w:lang w:val="en-US"/>
        </w:rPr>
        <w:t></w:t>
      </w:r>
      <w:r w:rsidRPr="00253DC2">
        <w:rPr>
          <w:rFonts w:hint="eastAsia"/>
          <w:lang w:val="en-US"/>
        </w:rPr>
        <w:t>аномії</w:t>
      </w:r>
      <w:r w:rsidRPr="00253DC2">
        <w:rPr>
          <w:lang w:val="en-US"/>
        </w:rPr>
        <w:t></w:t>
      </w:r>
      <w:r w:rsidRPr="00253DC2">
        <w:rPr>
          <w:lang w:val="en-US"/>
        </w:rPr>
        <w:t></w:t>
      </w:r>
      <w:r w:rsidRPr="00253DC2">
        <w:rPr>
          <w:rFonts w:hint="eastAsia"/>
          <w:lang w:val="en-US"/>
        </w:rPr>
        <w:t>конфлікту</w:t>
      </w:r>
      <w:r w:rsidRPr="00253DC2">
        <w:rPr>
          <w:lang w:val="en-US"/>
        </w:rPr>
        <w:t></w:t>
      </w:r>
      <w:r w:rsidRPr="00253DC2">
        <w:rPr>
          <w:rFonts w:hint="eastAsia"/>
          <w:lang w:val="en-US"/>
        </w:rPr>
        <w:t>культур</w:t>
      </w:r>
      <w:r w:rsidRPr="00253DC2">
        <w:rPr>
          <w:lang w:val="en-US"/>
        </w:rPr>
        <w:t></w:t>
      </w:r>
      <w:r w:rsidRPr="00253DC2">
        <w:rPr>
          <w:lang w:val="en-US"/>
        </w:rPr>
        <w:t></w:t>
      </w:r>
      <w:r w:rsidRPr="00253DC2">
        <w:rPr>
          <w:rFonts w:hint="eastAsia"/>
          <w:lang w:val="en-US"/>
        </w:rPr>
        <w:t>дестабілізації</w:t>
      </w:r>
      <w:r w:rsidRPr="00253DC2">
        <w:rPr>
          <w:lang w:val="en-US"/>
        </w:rPr>
        <w:t></w:t>
      </w:r>
      <w:r w:rsidRPr="00253DC2">
        <w:rPr>
          <w:rFonts w:hint="eastAsia"/>
          <w:lang w:val="en-US"/>
        </w:rPr>
        <w:t>суспільства</w:t>
      </w:r>
      <w:r w:rsidRPr="00253DC2">
        <w:rPr>
          <w:lang w:val="en-US"/>
        </w:rPr>
        <w:t></w:t>
      </w:r>
      <w:r w:rsidRPr="00253DC2">
        <w:rPr>
          <w:lang w:val="en-US"/>
        </w:rPr>
        <w:t></w:t>
      </w:r>
      <w:r w:rsidRPr="00253DC2">
        <w:rPr>
          <w:rFonts w:hint="eastAsia"/>
          <w:lang w:val="en-US"/>
        </w:rPr>
        <w:t>інтеракції</w:t>
      </w:r>
      <w:r w:rsidRPr="00253DC2">
        <w:rPr>
          <w:lang w:val="en-US"/>
        </w:rPr>
        <w:t></w:t>
      </w:r>
      <w:r w:rsidRPr="00253DC2">
        <w:rPr>
          <w:lang w:val="en-US"/>
        </w:rPr>
        <w:t></w:t>
      </w:r>
      <w:r w:rsidRPr="00253DC2">
        <w:rPr>
          <w:rFonts w:hint="eastAsia"/>
          <w:lang w:val="en-US"/>
        </w:rPr>
        <w:t>соціальної</w:t>
      </w:r>
      <w:r w:rsidRPr="00253DC2">
        <w:rPr>
          <w:lang w:val="en-US"/>
        </w:rPr>
        <w:t></w:t>
      </w:r>
      <w:r w:rsidRPr="00253DC2">
        <w:rPr>
          <w:rFonts w:hint="eastAsia"/>
          <w:lang w:val="en-US"/>
        </w:rPr>
        <w:t>симуляції</w:t>
      </w:r>
      <w:r w:rsidRPr="00253DC2">
        <w:rPr>
          <w:lang w:val="en-US"/>
        </w:rPr>
        <w:t></w:t>
      </w:r>
      <w:r w:rsidRPr="00253DC2">
        <w:rPr>
          <w:lang w:val="en-US"/>
        </w:rPr>
        <w:t></w:t>
      </w:r>
      <w:r w:rsidRPr="00253DC2">
        <w:rPr>
          <w:rFonts w:hint="eastAsia"/>
          <w:lang w:val="en-US"/>
        </w:rPr>
        <w:t>інституціоналізму</w:t>
      </w:r>
      <w:r w:rsidRPr="00253DC2">
        <w:rPr>
          <w:lang w:val="en-US"/>
        </w:rPr>
        <w:t></w:t>
      </w:r>
      <w:r w:rsidRPr="00253DC2">
        <w:rPr>
          <w:lang w:val="en-US"/>
        </w:rPr>
        <w:t></w:t>
      </w:r>
      <w:r w:rsidRPr="00253DC2">
        <w:rPr>
          <w:rFonts w:hint="eastAsia"/>
          <w:lang w:val="en-US"/>
        </w:rPr>
        <w:t>конструктивізму</w:t>
      </w:r>
      <w:r w:rsidRPr="00253DC2">
        <w:rPr>
          <w:lang w:val="en-US"/>
        </w:rPr>
        <w:t></w:t>
      </w:r>
      <w:r w:rsidRPr="00253DC2">
        <w:rPr>
          <w:lang w:val="en-US"/>
        </w:rPr>
        <w:t></w:t>
      </w:r>
      <w:r w:rsidRPr="00253DC2">
        <w:rPr>
          <w:rFonts w:hint="eastAsia"/>
          <w:lang w:val="en-US"/>
        </w:rPr>
        <w:t>економічної</w:t>
      </w:r>
      <w:r w:rsidRPr="00253DC2">
        <w:rPr>
          <w:lang w:val="en-US"/>
        </w:rPr>
        <w:t></w:t>
      </w:r>
      <w:r w:rsidRPr="00253DC2">
        <w:rPr>
          <w:rFonts w:hint="eastAsia"/>
          <w:lang w:val="en-US"/>
        </w:rPr>
        <w:t>депресії</w:t>
      </w:r>
      <w:r w:rsidRPr="00253DC2">
        <w:rPr>
          <w:lang w:val="en-US"/>
        </w:rPr>
        <w:t></w:t>
      </w:r>
      <w:r w:rsidRPr="00253DC2">
        <w:rPr>
          <w:rFonts w:hint="eastAsia"/>
          <w:lang w:val="en-US"/>
        </w:rPr>
        <w:t>та</w:t>
      </w:r>
      <w:r w:rsidRPr="00253DC2">
        <w:rPr>
          <w:lang w:val="en-US"/>
        </w:rPr>
        <w:t></w:t>
      </w:r>
      <w:r w:rsidRPr="00253DC2">
        <w:rPr>
          <w:rFonts w:hint="eastAsia"/>
          <w:lang w:val="en-US"/>
        </w:rPr>
        <w:t>експансії</w:t>
      </w:r>
      <w:r w:rsidRPr="00253DC2">
        <w:rPr>
          <w:lang w:val="en-US"/>
        </w:rPr>
        <w:t></w:t>
      </w:r>
    </w:p>
    <w:p w:rsidR="00253DC2" w:rsidRPr="00253DC2" w:rsidRDefault="00253DC2" w:rsidP="00253DC2">
      <w:pPr>
        <w:rPr>
          <w:lang w:val="en-US"/>
        </w:rPr>
      </w:pPr>
      <w:r w:rsidRPr="00253DC2">
        <w:rPr>
          <w:rFonts w:hint="eastAsia"/>
          <w:lang w:val="en-US"/>
        </w:rPr>
        <w:t>Запропоновано</w:t>
      </w:r>
      <w:r w:rsidRPr="00253DC2">
        <w:rPr>
          <w:lang w:val="en-US"/>
        </w:rPr>
        <w:t></w:t>
      </w:r>
      <w:r w:rsidRPr="00253DC2">
        <w:rPr>
          <w:rFonts w:hint="eastAsia"/>
          <w:lang w:val="en-US"/>
        </w:rPr>
        <w:t>вузьке</w:t>
      </w:r>
      <w:r w:rsidRPr="00253DC2">
        <w:rPr>
          <w:lang w:val="en-US"/>
        </w:rPr>
        <w:t></w:t>
      </w:r>
      <w:r w:rsidRPr="00253DC2">
        <w:rPr>
          <w:rFonts w:hint="eastAsia"/>
          <w:lang w:val="en-US"/>
        </w:rPr>
        <w:t>та</w:t>
      </w:r>
      <w:r w:rsidRPr="00253DC2">
        <w:rPr>
          <w:lang w:val="en-US"/>
        </w:rPr>
        <w:t></w:t>
      </w:r>
      <w:r w:rsidRPr="00253DC2">
        <w:rPr>
          <w:rFonts w:hint="eastAsia"/>
          <w:lang w:val="en-US"/>
        </w:rPr>
        <w:t>широке</w:t>
      </w:r>
      <w:r w:rsidRPr="00253DC2">
        <w:rPr>
          <w:lang w:val="en-US"/>
        </w:rPr>
        <w:t></w:t>
      </w:r>
      <w:r w:rsidRPr="00253DC2">
        <w:rPr>
          <w:rFonts w:hint="eastAsia"/>
          <w:lang w:val="en-US"/>
        </w:rPr>
        <w:t>кримінологічне</w:t>
      </w:r>
      <w:r w:rsidRPr="00253DC2">
        <w:rPr>
          <w:lang w:val="en-US"/>
        </w:rPr>
        <w:t></w:t>
      </w:r>
      <w:r w:rsidRPr="00253DC2">
        <w:rPr>
          <w:rFonts w:hint="eastAsia"/>
          <w:lang w:val="en-US"/>
        </w:rPr>
        <w:t>розуміння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lang w:val="en-US"/>
        </w:rPr>
        <w:t></w:t>
      </w:r>
      <w:r w:rsidRPr="00253DC2">
        <w:rPr>
          <w:rFonts w:hint="eastAsia"/>
          <w:lang w:val="en-US"/>
        </w:rPr>
        <w:t>У</w:t>
      </w:r>
      <w:r w:rsidRPr="00253DC2">
        <w:rPr>
          <w:lang w:val="en-US"/>
        </w:rPr>
        <w:t></w:t>
      </w:r>
      <w:r w:rsidRPr="00253DC2">
        <w:rPr>
          <w:rFonts w:hint="eastAsia"/>
          <w:lang w:val="en-US"/>
        </w:rPr>
        <w:t>першому</w:t>
      </w:r>
      <w:r w:rsidRPr="00253DC2">
        <w:rPr>
          <w:lang w:val="en-US"/>
        </w:rPr>
        <w:t></w:t>
      </w:r>
      <w:r w:rsidRPr="00253DC2">
        <w:rPr>
          <w:rFonts w:hint="eastAsia"/>
          <w:lang w:val="en-US"/>
        </w:rPr>
        <w:t>значенні</w:t>
      </w:r>
      <w:r w:rsidRPr="00253DC2">
        <w:rPr>
          <w:lang w:val="en-US"/>
        </w:rPr>
        <w:t></w:t>
      </w:r>
      <w:r w:rsidRPr="00253DC2">
        <w:rPr>
          <w:rFonts w:hint="eastAsia"/>
          <w:lang w:val="en-US"/>
        </w:rPr>
        <w:t>–</w:t>
      </w:r>
      <w:r w:rsidRPr="00253DC2">
        <w:rPr>
          <w:lang w:val="en-US"/>
        </w:rPr>
        <w:t></w:t>
      </w:r>
      <w:r w:rsidRPr="00253DC2">
        <w:rPr>
          <w:rFonts w:hint="eastAsia"/>
          <w:lang w:val="en-US"/>
        </w:rPr>
        <w:t>це</w:t>
      </w:r>
      <w:r w:rsidRPr="00253DC2">
        <w:rPr>
          <w:lang w:val="en-US"/>
        </w:rPr>
        <w:t></w:t>
      </w:r>
      <w:r w:rsidRPr="00253DC2">
        <w:rPr>
          <w:rFonts w:hint="eastAsia"/>
          <w:lang w:val="en-US"/>
        </w:rPr>
        <w:t>стан</w:t>
      </w:r>
      <w:r w:rsidRPr="00253DC2">
        <w:rPr>
          <w:lang w:val="en-US"/>
        </w:rPr>
        <w:t></w:t>
      </w:r>
      <w:r w:rsidRPr="00253DC2">
        <w:rPr>
          <w:rFonts w:hint="eastAsia"/>
          <w:lang w:val="en-US"/>
        </w:rPr>
        <w:t>захищеності</w:t>
      </w:r>
      <w:r w:rsidRPr="00253DC2">
        <w:rPr>
          <w:lang w:val="en-US"/>
        </w:rPr>
        <w:t></w:t>
      </w:r>
      <w:r w:rsidRPr="00253DC2">
        <w:rPr>
          <w:rFonts w:hint="eastAsia"/>
          <w:lang w:val="en-US"/>
        </w:rPr>
        <w:t>економічної</w:t>
      </w:r>
      <w:r w:rsidRPr="00253DC2">
        <w:rPr>
          <w:lang w:val="en-US"/>
        </w:rPr>
        <w:t></w:t>
      </w:r>
      <w:r w:rsidRPr="00253DC2">
        <w:rPr>
          <w:rFonts w:hint="eastAsia"/>
          <w:lang w:val="en-US"/>
        </w:rPr>
        <w:t>систем</w:t>
      </w:r>
      <w:r w:rsidRPr="00253DC2">
        <w:rPr>
          <w:lang w:val="en-US"/>
        </w:rPr>
        <w:t></w:t>
      </w:r>
      <w:r w:rsidRPr="00253DC2">
        <w:rPr>
          <w:rFonts w:hint="eastAsia"/>
          <w:lang w:val="en-US"/>
        </w:rPr>
        <w:t>та</w:t>
      </w:r>
      <w:r w:rsidRPr="00253DC2">
        <w:rPr>
          <w:lang w:val="en-US"/>
        </w:rPr>
        <w:t></w:t>
      </w:r>
      <w:r w:rsidRPr="00253DC2">
        <w:rPr>
          <w:rFonts w:hint="eastAsia"/>
          <w:lang w:val="en-US"/>
        </w:rPr>
        <w:t>її</w:t>
      </w:r>
      <w:r w:rsidRPr="00253DC2">
        <w:rPr>
          <w:lang w:val="en-US"/>
        </w:rPr>
        <w:t></w:t>
      </w:r>
      <w:r w:rsidRPr="00253DC2">
        <w:rPr>
          <w:rFonts w:hint="eastAsia"/>
          <w:lang w:val="en-US"/>
        </w:rPr>
        <w:t>інститутів</w:t>
      </w:r>
      <w:r w:rsidRPr="00253DC2">
        <w:rPr>
          <w:lang w:val="en-US"/>
        </w:rPr>
        <w:t></w:t>
      </w:r>
      <w:r w:rsidRPr="00253DC2">
        <w:rPr>
          <w:rFonts w:hint="eastAsia"/>
          <w:lang w:val="en-US"/>
        </w:rPr>
        <w:t>від</w:t>
      </w:r>
      <w:r w:rsidRPr="00253DC2">
        <w:rPr>
          <w:lang w:val="en-US"/>
        </w:rPr>
        <w:t></w:t>
      </w:r>
      <w:r w:rsidRPr="00253DC2">
        <w:rPr>
          <w:rFonts w:hint="eastAsia"/>
          <w:lang w:val="en-US"/>
        </w:rPr>
        <w:t>дії</w:t>
      </w:r>
      <w:r w:rsidRPr="00253DC2">
        <w:rPr>
          <w:lang w:val="en-US"/>
        </w:rPr>
        <w:t></w:t>
      </w:r>
      <w:r w:rsidRPr="00253DC2">
        <w:rPr>
          <w:rFonts w:hint="eastAsia"/>
          <w:lang w:val="en-US"/>
        </w:rPr>
        <w:t>кримінальних</w:t>
      </w:r>
      <w:r w:rsidRPr="00253DC2">
        <w:rPr>
          <w:lang w:val="en-US"/>
        </w:rPr>
        <w:t></w:t>
      </w:r>
      <w:r w:rsidRPr="00253DC2">
        <w:rPr>
          <w:rFonts w:hint="eastAsia"/>
          <w:lang w:val="en-US"/>
        </w:rPr>
        <w:t>практик</w:t>
      </w:r>
      <w:r w:rsidRPr="00253DC2">
        <w:rPr>
          <w:lang w:val="en-US"/>
        </w:rPr>
        <w:t></w:t>
      </w:r>
      <w:r w:rsidRPr="00253DC2">
        <w:rPr>
          <w:rFonts w:hint="eastAsia"/>
          <w:lang w:val="en-US"/>
        </w:rPr>
        <w:t>і</w:t>
      </w:r>
      <w:r w:rsidRPr="00253DC2">
        <w:rPr>
          <w:lang w:val="en-US"/>
        </w:rPr>
        <w:t></w:t>
      </w:r>
      <w:r w:rsidRPr="00253DC2">
        <w:rPr>
          <w:rFonts w:hint="eastAsia"/>
          <w:lang w:val="en-US"/>
        </w:rPr>
        <w:t>криміногенних</w:t>
      </w:r>
      <w:r w:rsidRPr="00253DC2">
        <w:rPr>
          <w:lang w:val="en-US"/>
        </w:rPr>
        <w:t></w:t>
      </w:r>
      <w:r w:rsidRPr="00253DC2">
        <w:rPr>
          <w:rFonts w:hint="eastAsia"/>
          <w:lang w:val="en-US"/>
        </w:rPr>
        <w:t>факторів</w:t>
      </w:r>
      <w:r w:rsidRPr="00253DC2">
        <w:rPr>
          <w:lang w:val="en-US"/>
        </w:rPr>
        <w:t></w:t>
      </w:r>
      <w:r w:rsidRPr="00253DC2">
        <w:rPr>
          <w:lang w:val="en-US"/>
        </w:rPr>
        <w:t></w:t>
      </w:r>
      <w:r w:rsidRPr="00253DC2">
        <w:rPr>
          <w:rFonts w:hint="eastAsia"/>
          <w:lang w:val="en-US"/>
        </w:rPr>
        <w:t>загроз</w:t>
      </w:r>
      <w:r w:rsidRPr="00253DC2">
        <w:rPr>
          <w:lang w:val="en-US"/>
        </w:rPr>
        <w:t></w:t>
      </w:r>
      <w:r w:rsidRPr="00253DC2">
        <w:rPr>
          <w:lang w:val="en-US"/>
        </w:rPr>
        <w:t></w:t>
      </w:r>
      <w:r w:rsidRPr="00253DC2">
        <w:rPr>
          <w:lang w:val="en-US"/>
        </w:rPr>
        <w:t></w:t>
      </w:r>
      <w:r w:rsidRPr="00253DC2">
        <w:rPr>
          <w:rFonts w:hint="eastAsia"/>
          <w:lang w:val="en-US"/>
        </w:rPr>
        <w:t>У</w:t>
      </w:r>
      <w:r w:rsidRPr="00253DC2">
        <w:rPr>
          <w:lang w:val="en-US"/>
        </w:rPr>
        <w:t></w:t>
      </w:r>
      <w:r w:rsidRPr="00253DC2">
        <w:rPr>
          <w:rFonts w:hint="eastAsia"/>
          <w:lang w:val="en-US"/>
        </w:rPr>
        <w:t>другому</w:t>
      </w:r>
      <w:r w:rsidRPr="00253DC2">
        <w:rPr>
          <w:lang w:val="en-US"/>
        </w:rPr>
        <w:t></w:t>
      </w:r>
      <w:r w:rsidRPr="00253DC2">
        <w:rPr>
          <w:rFonts w:hint="eastAsia"/>
          <w:lang w:val="en-US"/>
        </w:rPr>
        <w:t>–</w:t>
      </w:r>
      <w:r w:rsidRPr="00253DC2">
        <w:rPr>
          <w:lang w:val="en-US"/>
        </w:rPr>
        <w:t></w:t>
      </w:r>
      <w:r w:rsidRPr="00253DC2">
        <w:rPr>
          <w:rFonts w:hint="eastAsia"/>
          <w:lang w:val="en-US"/>
        </w:rPr>
        <w:t>частина</w:t>
      </w:r>
      <w:r w:rsidRPr="00253DC2">
        <w:rPr>
          <w:lang w:val="en-US"/>
        </w:rPr>
        <w:t></w:t>
      </w:r>
      <w:r w:rsidRPr="00253DC2">
        <w:rPr>
          <w:rFonts w:hint="eastAsia"/>
          <w:lang w:val="en-US"/>
        </w:rPr>
        <w:t>національної</w:t>
      </w:r>
      <w:r w:rsidRPr="00253DC2">
        <w:rPr>
          <w:lang w:val="en-US"/>
        </w:rPr>
        <w:t></w:t>
      </w:r>
      <w:r w:rsidRPr="00253DC2">
        <w:rPr>
          <w:rFonts w:hint="eastAsia"/>
          <w:lang w:val="en-US"/>
        </w:rPr>
        <w:t>безпеки</w:t>
      </w:r>
      <w:r w:rsidRPr="00253DC2">
        <w:rPr>
          <w:lang w:val="en-US"/>
        </w:rPr>
        <w:t></w:t>
      </w:r>
      <w:r w:rsidRPr="00253DC2">
        <w:rPr>
          <w:lang w:val="en-US"/>
        </w:rPr>
        <w:t></w:t>
      </w:r>
      <w:r w:rsidRPr="00253DC2">
        <w:rPr>
          <w:rFonts w:hint="eastAsia"/>
          <w:lang w:val="en-US"/>
        </w:rPr>
        <w:t>що</w:t>
      </w:r>
      <w:r w:rsidRPr="00253DC2">
        <w:rPr>
          <w:lang w:val="en-US"/>
        </w:rPr>
        <w:t></w:t>
      </w:r>
      <w:r w:rsidRPr="00253DC2">
        <w:rPr>
          <w:rFonts w:hint="eastAsia"/>
          <w:lang w:val="en-US"/>
        </w:rPr>
        <w:t>відображає</w:t>
      </w:r>
      <w:r w:rsidRPr="00253DC2">
        <w:rPr>
          <w:lang w:val="en-US"/>
        </w:rPr>
        <w:t></w:t>
      </w:r>
      <w:r w:rsidRPr="00253DC2">
        <w:rPr>
          <w:rFonts w:hint="eastAsia"/>
          <w:lang w:val="en-US"/>
        </w:rPr>
        <w:t>прийнятний</w:t>
      </w:r>
      <w:r w:rsidRPr="00253DC2">
        <w:rPr>
          <w:lang w:val="en-US"/>
        </w:rPr>
        <w:t></w:t>
      </w:r>
      <w:r w:rsidRPr="00253DC2">
        <w:rPr>
          <w:rFonts w:hint="eastAsia"/>
          <w:lang w:val="en-US"/>
        </w:rPr>
        <w:t>у</w:t>
      </w:r>
      <w:r w:rsidRPr="00253DC2">
        <w:rPr>
          <w:lang w:val="en-US"/>
        </w:rPr>
        <w:t></w:t>
      </w:r>
      <w:r w:rsidRPr="00253DC2">
        <w:rPr>
          <w:rFonts w:hint="eastAsia"/>
          <w:lang w:val="en-US"/>
        </w:rPr>
        <w:t>конкретних</w:t>
      </w:r>
      <w:r w:rsidRPr="00253DC2">
        <w:rPr>
          <w:lang w:val="en-US"/>
        </w:rPr>
        <w:t></w:t>
      </w:r>
      <w:r w:rsidRPr="00253DC2">
        <w:rPr>
          <w:rFonts w:hint="eastAsia"/>
          <w:lang w:val="en-US"/>
        </w:rPr>
        <w:t>історичних</w:t>
      </w:r>
      <w:r w:rsidRPr="00253DC2">
        <w:rPr>
          <w:lang w:val="en-US"/>
        </w:rPr>
        <w:t></w:t>
      </w:r>
      <w:r w:rsidRPr="00253DC2">
        <w:rPr>
          <w:rFonts w:hint="eastAsia"/>
          <w:lang w:val="en-US"/>
        </w:rPr>
        <w:t>умовах</w:t>
      </w:r>
      <w:r w:rsidRPr="00253DC2">
        <w:rPr>
          <w:lang w:val="en-US"/>
        </w:rPr>
        <w:t></w:t>
      </w:r>
      <w:r w:rsidRPr="00253DC2">
        <w:rPr>
          <w:rFonts w:hint="eastAsia"/>
          <w:lang w:val="en-US"/>
        </w:rPr>
        <w:t>рівень</w:t>
      </w:r>
      <w:r w:rsidRPr="00253DC2">
        <w:rPr>
          <w:lang w:val="en-US"/>
        </w:rPr>
        <w:t></w:t>
      </w:r>
      <w:r w:rsidRPr="00253DC2">
        <w:rPr>
          <w:rFonts w:hint="eastAsia"/>
          <w:lang w:val="en-US"/>
        </w:rPr>
        <w:t>ураженості</w:t>
      </w:r>
      <w:r w:rsidRPr="00253DC2">
        <w:rPr>
          <w:lang w:val="en-US"/>
        </w:rPr>
        <w:t></w:t>
      </w:r>
      <w:r w:rsidRPr="00253DC2">
        <w:rPr>
          <w:rFonts w:hint="eastAsia"/>
          <w:lang w:val="en-US"/>
        </w:rPr>
        <w:t>економіки</w:t>
      </w:r>
      <w:r w:rsidRPr="00253DC2">
        <w:rPr>
          <w:lang w:val="en-US"/>
        </w:rPr>
        <w:t></w:t>
      </w:r>
      <w:r w:rsidRPr="00253DC2">
        <w:rPr>
          <w:rFonts w:hint="eastAsia"/>
          <w:lang w:val="en-US"/>
        </w:rPr>
        <w:t>злочинністю</w:t>
      </w:r>
      <w:r w:rsidRPr="00253DC2">
        <w:rPr>
          <w:lang w:val="en-US"/>
        </w:rPr>
        <w:t></w:t>
      </w:r>
      <w:r w:rsidRPr="00253DC2">
        <w:rPr>
          <w:lang w:val="en-US"/>
        </w:rPr>
        <w:t></w:t>
      </w:r>
      <w:r w:rsidRPr="00253DC2">
        <w:rPr>
          <w:rFonts w:hint="eastAsia"/>
          <w:lang w:val="en-US"/>
        </w:rPr>
        <w:t>а</w:t>
      </w:r>
      <w:r w:rsidRPr="00253DC2">
        <w:rPr>
          <w:lang w:val="en-US"/>
        </w:rPr>
        <w:t></w:t>
      </w:r>
      <w:r w:rsidRPr="00253DC2">
        <w:rPr>
          <w:rFonts w:hint="eastAsia"/>
          <w:lang w:val="en-US"/>
        </w:rPr>
        <w:t>також</w:t>
      </w:r>
      <w:r w:rsidRPr="00253DC2">
        <w:rPr>
          <w:lang w:val="en-US"/>
        </w:rPr>
        <w:t></w:t>
      </w:r>
      <w:r w:rsidRPr="00253DC2">
        <w:rPr>
          <w:rFonts w:hint="eastAsia"/>
          <w:lang w:val="en-US"/>
        </w:rPr>
        <w:t>допустимий</w:t>
      </w:r>
      <w:r w:rsidRPr="00253DC2">
        <w:rPr>
          <w:lang w:val="en-US"/>
        </w:rPr>
        <w:t></w:t>
      </w:r>
      <w:r w:rsidRPr="00253DC2">
        <w:rPr>
          <w:rFonts w:hint="eastAsia"/>
          <w:lang w:val="en-US"/>
        </w:rPr>
        <w:t>ступінь</w:t>
      </w:r>
      <w:r w:rsidRPr="00253DC2">
        <w:rPr>
          <w:lang w:val="en-US"/>
        </w:rPr>
        <w:t></w:t>
      </w:r>
      <w:r w:rsidRPr="00253DC2">
        <w:rPr>
          <w:rFonts w:hint="eastAsia"/>
          <w:lang w:val="en-US"/>
        </w:rPr>
        <w:t>економіко</w:t>
      </w:r>
      <w:r w:rsidRPr="00253DC2">
        <w:rPr>
          <w:lang w:val="en-US"/>
        </w:rPr>
        <w:t></w:t>
      </w:r>
      <w:r w:rsidRPr="00253DC2">
        <w:rPr>
          <w:rFonts w:hint="eastAsia"/>
          <w:lang w:val="en-US"/>
        </w:rPr>
        <w:t>кримінального</w:t>
      </w:r>
      <w:r w:rsidRPr="00253DC2">
        <w:rPr>
          <w:lang w:val="en-US"/>
        </w:rPr>
        <w:t></w:t>
      </w:r>
      <w:r w:rsidRPr="00253DC2">
        <w:rPr>
          <w:rFonts w:hint="eastAsia"/>
          <w:lang w:val="en-US"/>
        </w:rPr>
        <w:t>впливу</w:t>
      </w:r>
      <w:r w:rsidRPr="00253DC2">
        <w:rPr>
          <w:lang w:val="en-US"/>
        </w:rPr>
        <w:t></w:t>
      </w:r>
      <w:r w:rsidRPr="00253DC2">
        <w:rPr>
          <w:rFonts w:hint="eastAsia"/>
          <w:lang w:val="en-US"/>
        </w:rPr>
        <w:t>на</w:t>
      </w:r>
      <w:r w:rsidRPr="00253DC2">
        <w:rPr>
          <w:lang w:val="en-US"/>
        </w:rPr>
        <w:t></w:t>
      </w:r>
      <w:r w:rsidRPr="00253DC2">
        <w:rPr>
          <w:rFonts w:hint="eastAsia"/>
          <w:lang w:val="en-US"/>
        </w:rPr>
        <w:t>політику</w:t>
      </w:r>
      <w:r w:rsidRPr="00253DC2">
        <w:rPr>
          <w:lang w:val="en-US"/>
        </w:rPr>
        <w:t></w:t>
      </w:r>
      <w:r w:rsidRPr="00253DC2">
        <w:rPr>
          <w:lang w:val="en-US"/>
        </w:rPr>
        <w:t></w:t>
      </w:r>
      <w:r w:rsidRPr="00253DC2">
        <w:rPr>
          <w:rFonts w:hint="eastAsia"/>
          <w:lang w:val="en-US"/>
        </w:rPr>
        <w:t>право</w:t>
      </w:r>
      <w:r w:rsidRPr="00253DC2">
        <w:rPr>
          <w:lang w:val="en-US"/>
        </w:rPr>
        <w:t></w:t>
      </w:r>
      <w:r w:rsidRPr="00253DC2">
        <w:rPr>
          <w:lang w:val="en-US"/>
        </w:rPr>
        <w:t></w:t>
      </w:r>
      <w:r w:rsidRPr="00253DC2">
        <w:rPr>
          <w:rFonts w:hint="eastAsia"/>
          <w:lang w:val="en-US"/>
        </w:rPr>
        <w:t>культуру</w:t>
      </w:r>
      <w:r w:rsidRPr="00253DC2">
        <w:rPr>
          <w:lang w:val="en-US"/>
        </w:rPr>
        <w:t></w:t>
      </w:r>
      <w:r w:rsidRPr="00253DC2">
        <w:rPr>
          <w:rFonts w:hint="eastAsia"/>
          <w:lang w:val="en-US"/>
        </w:rPr>
        <w:t>та</w:t>
      </w:r>
      <w:r w:rsidRPr="00253DC2">
        <w:rPr>
          <w:lang w:val="en-US"/>
        </w:rPr>
        <w:t></w:t>
      </w:r>
      <w:r w:rsidRPr="00253DC2">
        <w:rPr>
          <w:rFonts w:hint="eastAsia"/>
          <w:lang w:val="en-US"/>
        </w:rPr>
        <w:t>довкілля</w:t>
      </w:r>
      <w:r w:rsidRPr="00253DC2">
        <w:rPr>
          <w:lang w:val="en-US"/>
        </w:rPr>
        <w:t></w:t>
      </w:r>
    </w:p>
    <w:p w:rsidR="00253DC2" w:rsidRPr="00253DC2" w:rsidRDefault="00253DC2" w:rsidP="00253DC2">
      <w:pPr>
        <w:rPr>
          <w:lang w:val="en-US"/>
        </w:rPr>
      </w:pPr>
      <w:r w:rsidRPr="00253DC2">
        <w:rPr>
          <w:rFonts w:hint="eastAsia"/>
          <w:lang w:val="en-US"/>
        </w:rPr>
        <w:t>Кримінологічна</w:t>
      </w:r>
      <w:r w:rsidRPr="00253DC2">
        <w:rPr>
          <w:lang w:val="en-US"/>
        </w:rPr>
        <w:t></w:t>
      </w:r>
      <w:r w:rsidRPr="00253DC2">
        <w:rPr>
          <w:rFonts w:hint="eastAsia"/>
          <w:lang w:val="en-US"/>
        </w:rPr>
        <w:t>система</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rFonts w:hint="eastAsia"/>
          <w:lang w:val="en-US"/>
        </w:rPr>
        <w:t>держави</w:t>
      </w:r>
      <w:r w:rsidRPr="00253DC2">
        <w:rPr>
          <w:lang w:val="en-US"/>
        </w:rPr>
        <w:t></w:t>
      </w:r>
      <w:r w:rsidRPr="00253DC2">
        <w:rPr>
          <w:rFonts w:hint="eastAsia"/>
          <w:lang w:val="en-US"/>
        </w:rPr>
        <w:t>містить</w:t>
      </w:r>
      <w:r w:rsidRPr="00253DC2">
        <w:rPr>
          <w:lang w:val="en-US"/>
        </w:rPr>
        <w:t></w:t>
      </w:r>
      <w:r w:rsidRPr="00253DC2">
        <w:rPr>
          <w:rFonts w:hint="eastAsia"/>
          <w:lang w:val="en-US"/>
        </w:rPr>
        <w:t>у</w:t>
      </w:r>
      <w:r w:rsidRPr="00253DC2">
        <w:rPr>
          <w:lang w:val="en-US"/>
        </w:rPr>
        <w:t></w:t>
      </w:r>
      <w:r w:rsidRPr="00253DC2">
        <w:rPr>
          <w:rFonts w:hint="eastAsia"/>
          <w:lang w:val="en-US"/>
        </w:rPr>
        <w:t>собі</w:t>
      </w:r>
      <w:r w:rsidRPr="00253DC2">
        <w:rPr>
          <w:lang w:val="en-US"/>
        </w:rPr>
        <w:t></w:t>
      </w:r>
      <w:r w:rsidRPr="00253DC2">
        <w:rPr>
          <w:rFonts w:hint="eastAsia"/>
          <w:lang w:val="en-US"/>
        </w:rPr>
        <w:t>дві</w:t>
      </w:r>
      <w:r w:rsidRPr="00253DC2">
        <w:rPr>
          <w:lang w:val="en-US"/>
        </w:rPr>
        <w:t></w:t>
      </w:r>
      <w:r w:rsidRPr="00253DC2">
        <w:rPr>
          <w:rFonts w:hint="eastAsia"/>
          <w:lang w:val="en-US"/>
        </w:rPr>
        <w:t>зони</w:t>
      </w:r>
      <w:r w:rsidRPr="00253DC2">
        <w:rPr>
          <w:lang w:val="en-US"/>
        </w:rPr>
        <w:t></w:t>
      </w:r>
      <w:r w:rsidRPr="00253DC2">
        <w:rPr>
          <w:rFonts w:hint="eastAsia"/>
          <w:lang w:val="en-US"/>
        </w:rPr>
        <w:t>формування</w:t>
      </w:r>
      <w:r w:rsidRPr="00253DC2">
        <w:rPr>
          <w:lang w:val="en-US"/>
        </w:rPr>
        <w:t></w:t>
      </w:r>
      <w:r w:rsidRPr="00253DC2">
        <w:rPr>
          <w:rFonts w:hint="eastAsia"/>
          <w:lang w:val="en-US"/>
        </w:rPr>
        <w:t>й</w:t>
      </w:r>
      <w:r w:rsidRPr="00253DC2">
        <w:rPr>
          <w:lang w:val="en-US"/>
        </w:rPr>
        <w:t></w:t>
      </w:r>
      <w:r w:rsidRPr="00253DC2">
        <w:rPr>
          <w:rFonts w:hint="eastAsia"/>
          <w:lang w:val="en-US"/>
        </w:rPr>
        <w:t>моніторингу</w:t>
      </w:r>
      <w:r w:rsidRPr="00253DC2">
        <w:rPr>
          <w:lang w:val="en-US"/>
        </w:rPr>
        <w:t></w:t>
      </w:r>
      <w:r w:rsidRPr="00253DC2">
        <w:rPr>
          <w:rFonts w:hint="eastAsia"/>
          <w:lang w:val="en-US"/>
        </w:rPr>
        <w:t>загроз</w:t>
      </w:r>
      <w:r w:rsidRPr="00253DC2">
        <w:rPr>
          <w:lang w:val="en-US"/>
        </w:rPr>
        <w:t></w:t>
      </w:r>
      <w:r w:rsidRPr="00253DC2">
        <w:rPr>
          <w:rFonts w:hint="eastAsia"/>
          <w:lang w:val="en-US"/>
        </w:rPr>
        <w:t>і</w:t>
      </w:r>
      <w:r w:rsidRPr="00253DC2">
        <w:rPr>
          <w:lang w:val="en-US"/>
        </w:rPr>
        <w:t></w:t>
      </w:r>
      <w:r w:rsidRPr="00253DC2">
        <w:rPr>
          <w:rFonts w:hint="eastAsia"/>
          <w:lang w:val="en-US"/>
        </w:rPr>
        <w:t>їх</w:t>
      </w:r>
      <w:r w:rsidRPr="00253DC2">
        <w:rPr>
          <w:lang w:val="en-US"/>
        </w:rPr>
        <w:t></w:t>
      </w:r>
      <w:r w:rsidRPr="00253DC2">
        <w:rPr>
          <w:rFonts w:hint="eastAsia"/>
          <w:lang w:val="en-US"/>
        </w:rPr>
        <w:t>нейтралізації</w:t>
      </w:r>
      <w:r w:rsidRPr="00253DC2">
        <w:rPr>
          <w:lang w:val="en-US"/>
        </w:rPr>
        <w:t></w:t>
      </w:r>
      <w:r w:rsidRPr="00253DC2">
        <w:rPr>
          <w:rFonts w:hint="eastAsia"/>
          <w:lang w:val="en-US"/>
        </w:rPr>
        <w:t>–</w:t>
      </w:r>
      <w:r w:rsidRPr="00253DC2">
        <w:rPr>
          <w:lang w:val="en-US"/>
        </w:rPr>
        <w:t></w:t>
      </w:r>
      <w:r w:rsidRPr="00253DC2">
        <w:rPr>
          <w:rFonts w:hint="eastAsia"/>
          <w:lang w:val="en-US"/>
        </w:rPr>
        <w:t>зовнішню</w:t>
      </w:r>
      <w:r w:rsidRPr="00253DC2">
        <w:rPr>
          <w:lang w:val="en-US"/>
        </w:rPr>
        <w:t></w:t>
      </w:r>
      <w:r w:rsidRPr="00253DC2">
        <w:rPr>
          <w:rFonts w:hint="eastAsia"/>
          <w:lang w:val="en-US"/>
        </w:rPr>
        <w:t>та</w:t>
      </w:r>
      <w:r w:rsidRPr="00253DC2">
        <w:rPr>
          <w:lang w:val="en-US"/>
        </w:rPr>
        <w:t></w:t>
      </w:r>
      <w:r w:rsidRPr="00253DC2">
        <w:rPr>
          <w:rFonts w:hint="eastAsia"/>
          <w:lang w:val="en-US"/>
        </w:rPr>
        <w:t>внутрішню</w:t>
      </w:r>
      <w:r w:rsidRPr="00253DC2">
        <w:rPr>
          <w:lang w:val="en-US"/>
        </w:rPr>
        <w:t></w:t>
      </w:r>
      <w:r w:rsidRPr="00253DC2">
        <w:rPr>
          <w:lang w:val="en-US"/>
        </w:rPr>
        <w:t></w:t>
      </w:r>
      <w:r w:rsidRPr="00253DC2">
        <w:rPr>
          <w:rFonts w:hint="eastAsia"/>
          <w:lang w:val="en-US"/>
        </w:rPr>
        <w:t>Зовнішня</w:t>
      </w:r>
      <w:r w:rsidRPr="00253DC2">
        <w:rPr>
          <w:lang w:val="en-US"/>
        </w:rPr>
        <w:t></w:t>
      </w:r>
      <w:r w:rsidRPr="00253DC2">
        <w:rPr>
          <w:rFonts w:hint="eastAsia"/>
          <w:lang w:val="en-US"/>
        </w:rPr>
        <w:t>зона</w:t>
      </w:r>
      <w:r w:rsidRPr="00253DC2">
        <w:rPr>
          <w:lang w:val="en-US"/>
        </w:rPr>
        <w:t></w:t>
      </w:r>
      <w:r w:rsidRPr="00253DC2">
        <w:rPr>
          <w:rFonts w:hint="eastAsia"/>
          <w:lang w:val="en-US"/>
        </w:rPr>
        <w:t>фіксує</w:t>
      </w:r>
      <w:r w:rsidRPr="00253DC2">
        <w:rPr>
          <w:lang w:val="en-US"/>
        </w:rPr>
        <w:t></w:t>
      </w:r>
      <w:r w:rsidRPr="00253DC2">
        <w:rPr>
          <w:rFonts w:hint="eastAsia"/>
          <w:lang w:val="en-US"/>
        </w:rPr>
        <w:t>експансіоністсько</w:t>
      </w:r>
      <w:r w:rsidRPr="00253DC2">
        <w:rPr>
          <w:lang w:val="en-US"/>
        </w:rPr>
        <w:t></w:t>
      </w:r>
      <w:r w:rsidRPr="00253DC2">
        <w:rPr>
          <w:rFonts w:hint="eastAsia"/>
          <w:lang w:val="en-US"/>
        </w:rPr>
        <w:t>підривну</w:t>
      </w:r>
      <w:r w:rsidRPr="00253DC2">
        <w:rPr>
          <w:lang w:val="en-US"/>
        </w:rPr>
        <w:t></w:t>
      </w:r>
      <w:r w:rsidRPr="00253DC2">
        <w:rPr>
          <w:rFonts w:hint="eastAsia"/>
          <w:lang w:val="en-US"/>
        </w:rPr>
        <w:t>діяльність</w:t>
      </w:r>
      <w:r w:rsidRPr="00253DC2">
        <w:rPr>
          <w:lang w:val="en-US"/>
        </w:rPr>
        <w:t></w:t>
      </w:r>
      <w:r w:rsidRPr="00253DC2">
        <w:rPr>
          <w:rFonts w:hint="eastAsia"/>
          <w:lang w:val="en-US"/>
        </w:rPr>
        <w:t>зовнішніх</w:t>
      </w:r>
      <w:r w:rsidRPr="00253DC2">
        <w:rPr>
          <w:lang w:val="en-US"/>
        </w:rPr>
        <w:t></w:t>
      </w:r>
      <w:r w:rsidRPr="00253DC2">
        <w:rPr>
          <w:rFonts w:hint="eastAsia"/>
          <w:lang w:val="en-US"/>
        </w:rPr>
        <w:t>агентів</w:t>
      </w:r>
      <w:r w:rsidRPr="00253DC2">
        <w:rPr>
          <w:lang w:val="en-US"/>
        </w:rPr>
        <w:t></w:t>
      </w:r>
      <w:r w:rsidRPr="00253DC2">
        <w:rPr>
          <w:rFonts w:hint="eastAsia"/>
          <w:lang w:val="en-US"/>
        </w:rPr>
        <w:t>впливу</w:t>
      </w:r>
      <w:r w:rsidRPr="00253DC2">
        <w:rPr>
          <w:lang w:val="en-US"/>
        </w:rPr>
        <w:t></w:t>
      </w:r>
      <w:r w:rsidRPr="00253DC2">
        <w:rPr>
          <w:lang w:val="en-US"/>
        </w:rPr>
        <w:t></w:t>
      </w:r>
      <w:r w:rsidRPr="00253DC2">
        <w:rPr>
          <w:rFonts w:hint="eastAsia"/>
          <w:lang w:val="en-US"/>
        </w:rPr>
        <w:t>яка</w:t>
      </w:r>
      <w:r w:rsidRPr="00253DC2">
        <w:rPr>
          <w:lang w:val="en-US"/>
        </w:rPr>
        <w:t></w:t>
      </w:r>
      <w:r w:rsidRPr="00253DC2">
        <w:rPr>
          <w:lang w:val="en-US"/>
        </w:rPr>
        <w:t></w:t>
      </w:r>
      <w:r w:rsidRPr="00253DC2">
        <w:rPr>
          <w:rFonts w:hint="eastAsia"/>
          <w:lang w:val="en-US"/>
        </w:rPr>
        <w:t>як</w:t>
      </w:r>
      <w:r w:rsidRPr="00253DC2">
        <w:rPr>
          <w:lang w:val="en-US"/>
        </w:rPr>
        <w:t></w:t>
      </w:r>
      <w:r w:rsidRPr="00253DC2">
        <w:rPr>
          <w:rFonts w:hint="eastAsia"/>
          <w:lang w:val="en-US"/>
        </w:rPr>
        <w:t>правило</w:t>
      </w:r>
      <w:r w:rsidRPr="00253DC2">
        <w:rPr>
          <w:lang w:val="en-US"/>
        </w:rPr>
        <w:t></w:t>
      </w:r>
      <w:r w:rsidRPr="00253DC2">
        <w:rPr>
          <w:lang w:val="en-US"/>
        </w:rPr>
        <w:t></w:t>
      </w:r>
      <w:r w:rsidRPr="00253DC2">
        <w:rPr>
          <w:rFonts w:hint="eastAsia"/>
          <w:lang w:val="en-US"/>
        </w:rPr>
        <w:t>розгортається</w:t>
      </w:r>
      <w:r w:rsidRPr="00253DC2">
        <w:rPr>
          <w:lang w:val="en-US"/>
        </w:rPr>
        <w:t></w:t>
      </w:r>
      <w:r w:rsidRPr="00253DC2">
        <w:rPr>
          <w:rFonts w:hint="eastAsia"/>
          <w:lang w:val="en-US"/>
        </w:rPr>
        <w:t>у</w:t>
      </w:r>
      <w:r w:rsidRPr="00253DC2">
        <w:rPr>
          <w:lang w:val="en-US"/>
        </w:rPr>
        <w:t></w:t>
      </w:r>
      <w:r w:rsidRPr="00253DC2">
        <w:rPr>
          <w:rFonts w:hint="eastAsia"/>
          <w:lang w:val="en-US"/>
        </w:rPr>
        <w:t>руслі</w:t>
      </w:r>
      <w:r w:rsidRPr="00253DC2">
        <w:rPr>
          <w:lang w:val="en-US"/>
        </w:rPr>
        <w:t></w:t>
      </w:r>
      <w:r w:rsidRPr="00253DC2">
        <w:rPr>
          <w:rFonts w:hint="eastAsia"/>
          <w:lang w:val="en-US"/>
        </w:rPr>
        <w:t>та</w:t>
      </w:r>
      <w:r w:rsidRPr="00253DC2">
        <w:rPr>
          <w:lang w:val="en-US"/>
        </w:rPr>
        <w:t></w:t>
      </w:r>
      <w:r w:rsidRPr="00253DC2">
        <w:rPr>
          <w:rFonts w:hint="eastAsia"/>
          <w:lang w:val="en-US"/>
        </w:rPr>
        <w:t>в</w:t>
      </w:r>
      <w:r w:rsidRPr="00253DC2">
        <w:rPr>
          <w:lang w:val="en-US"/>
        </w:rPr>
        <w:t></w:t>
      </w:r>
      <w:r w:rsidRPr="00253DC2">
        <w:rPr>
          <w:rFonts w:hint="eastAsia"/>
          <w:lang w:val="en-US"/>
        </w:rPr>
        <w:t>механізмах</w:t>
      </w:r>
      <w:r w:rsidRPr="00253DC2">
        <w:rPr>
          <w:lang w:val="en-US"/>
        </w:rPr>
        <w:t></w:t>
      </w:r>
      <w:r w:rsidRPr="00253DC2">
        <w:rPr>
          <w:rFonts w:hint="eastAsia"/>
          <w:lang w:val="en-US"/>
        </w:rPr>
        <w:t>гібридних</w:t>
      </w:r>
      <w:r w:rsidRPr="00253DC2">
        <w:rPr>
          <w:lang w:val="en-US"/>
        </w:rPr>
        <w:t></w:t>
      </w:r>
      <w:r w:rsidRPr="00253DC2">
        <w:rPr>
          <w:rFonts w:hint="eastAsia"/>
          <w:lang w:val="en-US"/>
        </w:rPr>
        <w:t>війн</w:t>
      </w:r>
      <w:r w:rsidRPr="00253DC2">
        <w:rPr>
          <w:lang w:val="en-US"/>
        </w:rPr>
        <w:t></w:t>
      </w:r>
      <w:r w:rsidRPr="00253DC2">
        <w:rPr>
          <w:rFonts w:hint="eastAsia"/>
          <w:lang w:val="en-US"/>
        </w:rPr>
        <w:t>і</w:t>
      </w:r>
      <w:r w:rsidRPr="00253DC2">
        <w:rPr>
          <w:lang w:val="en-US"/>
        </w:rPr>
        <w:t></w:t>
      </w:r>
      <w:r w:rsidRPr="00253DC2">
        <w:rPr>
          <w:rFonts w:hint="eastAsia"/>
          <w:lang w:val="en-US"/>
        </w:rPr>
        <w:t>часто</w:t>
      </w:r>
      <w:r w:rsidRPr="00253DC2">
        <w:rPr>
          <w:lang w:val="en-US"/>
        </w:rPr>
        <w:t></w:t>
      </w:r>
      <w:r w:rsidRPr="00253DC2">
        <w:rPr>
          <w:rFonts w:hint="eastAsia"/>
          <w:lang w:val="en-US"/>
        </w:rPr>
        <w:t>не</w:t>
      </w:r>
      <w:r w:rsidRPr="00253DC2">
        <w:rPr>
          <w:lang w:val="en-US"/>
        </w:rPr>
        <w:t></w:t>
      </w:r>
      <w:r w:rsidRPr="00253DC2">
        <w:rPr>
          <w:rFonts w:hint="eastAsia"/>
          <w:lang w:val="en-US"/>
        </w:rPr>
        <w:t>може</w:t>
      </w:r>
      <w:r w:rsidRPr="00253DC2">
        <w:rPr>
          <w:lang w:val="en-US"/>
        </w:rPr>
        <w:t></w:t>
      </w:r>
      <w:r w:rsidRPr="00253DC2">
        <w:rPr>
          <w:rFonts w:hint="eastAsia"/>
          <w:lang w:val="en-US"/>
        </w:rPr>
        <w:t>бути</w:t>
      </w:r>
      <w:r w:rsidRPr="00253DC2">
        <w:rPr>
          <w:lang w:val="en-US"/>
        </w:rPr>
        <w:t></w:t>
      </w:r>
      <w:r w:rsidRPr="00253DC2">
        <w:rPr>
          <w:rFonts w:hint="eastAsia"/>
          <w:lang w:val="en-US"/>
        </w:rPr>
        <w:t>зафіксована</w:t>
      </w:r>
      <w:r w:rsidRPr="00253DC2">
        <w:rPr>
          <w:lang w:val="en-US"/>
        </w:rPr>
        <w:t></w:t>
      </w:r>
      <w:r w:rsidRPr="00253DC2">
        <w:rPr>
          <w:rFonts w:hint="eastAsia"/>
          <w:lang w:val="en-US"/>
        </w:rPr>
        <w:t>в</w:t>
      </w:r>
      <w:r w:rsidRPr="00253DC2">
        <w:rPr>
          <w:lang w:val="en-US"/>
        </w:rPr>
        <w:t></w:t>
      </w:r>
      <w:r w:rsidRPr="00253DC2">
        <w:rPr>
          <w:rFonts w:hint="eastAsia"/>
          <w:lang w:val="en-US"/>
        </w:rPr>
        <w:t>елементах</w:t>
      </w:r>
      <w:r w:rsidRPr="00253DC2">
        <w:rPr>
          <w:lang w:val="en-US"/>
        </w:rPr>
        <w:t></w:t>
      </w:r>
      <w:r w:rsidRPr="00253DC2">
        <w:rPr>
          <w:rFonts w:hint="eastAsia"/>
          <w:lang w:val="en-US"/>
        </w:rPr>
        <w:t>юридичних</w:t>
      </w:r>
      <w:r w:rsidRPr="00253DC2">
        <w:rPr>
          <w:lang w:val="en-US"/>
        </w:rPr>
        <w:t></w:t>
      </w:r>
      <w:r w:rsidRPr="00253DC2">
        <w:rPr>
          <w:rFonts w:hint="eastAsia"/>
          <w:lang w:val="en-US"/>
        </w:rPr>
        <w:t>складів</w:t>
      </w:r>
      <w:r w:rsidRPr="00253DC2">
        <w:rPr>
          <w:lang w:val="en-US"/>
        </w:rPr>
        <w:t></w:t>
      </w:r>
      <w:r w:rsidRPr="00253DC2">
        <w:rPr>
          <w:rFonts w:hint="eastAsia"/>
          <w:lang w:val="en-US"/>
        </w:rPr>
        <w:t>злочинів</w:t>
      </w:r>
      <w:r w:rsidRPr="00253DC2">
        <w:rPr>
          <w:lang w:val="en-US"/>
        </w:rPr>
        <w:t></w:t>
      </w:r>
      <w:r w:rsidRPr="00253DC2">
        <w:rPr>
          <w:rFonts w:hint="eastAsia"/>
          <w:lang w:val="en-US"/>
        </w:rPr>
        <w:t>за</w:t>
      </w:r>
      <w:r w:rsidRPr="00253DC2">
        <w:rPr>
          <w:lang w:val="en-US"/>
        </w:rPr>
        <w:t></w:t>
      </w:r>
      <w:r w:rsidRPr="00253DC2">
        <w:rPr>
          <w:rFonts w:hint="eastAsia"/>
          <w:lang w:val="en-US"/>
        </w:rPr>
        <w:t>національним</w:t>
      </w:r>
      <w:r w:rsidRPr="00253DC2">
        <w:rPr>
          <w:lang w:val="en-US"/>
        </w:rPr>
        <w:t></w:t>
      </w:r>
      <w:r w:rsidRPr="00253DC2">
        <w:rPr>
          <w:rFonts w:hint="eastAsia"/>
          <w:lang w:val="en-US"/>
        </w:rPr>
        <w:t>законодавством</w:t>
      </w:r>
      <w:r w:rsidRPr="00253DC2">
        <w:rPr>
          <w:lang w:val="en-US"/>
        </w:rPr>
        <w:t></w:t>
      </w:r>
      <w:r w:rsidRPr="00253DC2">
        <w:rPr>
          <w:lang w:val="en-US"/>
        </w:rPr>
        <w:t></w:t>
      </w:r>
      <w:r w:rsidRPr="00253DC2">
        <w:rPr>
          <w:rFonts w:hint="eastAsia"/>
          <w:lang w:val="en-US"/>
        </w:rPr>
        <w:t>Вона</w:t>
      </w:r>
      <w:r w:rsidRPr="00253DC2">
        <w:rPr>
          <w:lang w:val="en-US"/>
        </w:rPr>
        <w:t></w:t>
      </w:r>
      <w:r w:rsidRPr="00253DC2">
        <w:rPr>
          <w:rFonts w:hint="eastAsia"/>
          <w:lang w:val="en-US"/>
        </w:rPr>
        <w:t>містить</w:t>
      </w:r>
      <w:r w:rsidRPr="00253DC2">
        <w:rPr>
          <w:lang w:val="en-US"/>
        </w:rPr>
        <w:t></w:t>
      </w:r>
      <w:r w:rsidRPr="00253DC2">
        <w:rPr>
          <w:rFonts w:hint="eastAsia"/>
          <w:lang w:val="en-US"/>
        </w:rPr>
        <w:t>у</w:t>
      </w:r>
      <w:r w:rsidRPr="00253DC2">
        <w:rPr>
          <w:lang w:val="en-US"/>
        </w:rPr>
        <w:t></w:t>
      </w:r>
      <w:r w:rsidRPr="00253DC2">
        <w:rPr>
          <w:rFonts w:hint="eastAsia"/>
          <w:lang w:val="en-US"/>
        </w:rPr>
        <w:t>собі</w:t>
      </w:r>
      <w:r w:rsidRPr="00253DC2">
        <w:rPr>
          <w:lang w:val="en-US"/>
        </w:rPr>
        <w:t></w:t>
      </w:r>
      <w:r w:rsidRPr="00253DC2">
        <w:rPr>
          <w:rFonts w:hint="eastAsia"/>
          <w:lang w:val="en-US"/>
        </w:rPr>
        <w:t>такі</w:t>
      </w:r>
      <w:r w:rsidRPr="00253DC2">
        <w:rPr>
          <w:lang w:val="en-US"/>
        </w:rPr>
        <w:t></w:t>
      </w:r>
      <w:r w:rsidRPr="00253DC2">
        <w:rPr>
          <w:rFonts w:hint="eastAsia"/>
          <w:lang w:val="en-US"/>
        </w:rPr>
        <w:t>компоненти</w:t>
      </w:r>
      <w:r w:rsidRPr="00253DC2">
        <w:rPr>
          <w:lang w:val="en-US"/>
        </w:rPr>
        <w:t></w:t>
      </w:r>
      <w:r w:rsidRPr="00253DC2">
        <w:rPr>
          <w:lang w:val="en-US"/>
        </w:rPr>
        <w:t></w:t>
      </w:r>
      <w:r w:rsidRPr="00253DC2">
        <w:rPr>
          <w:rFonts w:hint="eastAsia"/>
          <w:lang w:val="en-US"/>
        </w:rPr>
        <w:t>стратегічно</w:t>
      </w:r>
      <w:r w:rsidRPr="00253DC2">
        <w:rPr>
          <w:lang w:val="en-US"/>
        </w:rPr>
        <w:t></w:t>
      </w:r>
      <w:r w:rsidRPr="00253DC2">
        <w:rPr>
          <w:rFonts w:hint="eastAsia"/>
          <w:lang w:val="en-US"/>
        </w:rPr>
        <w:t>управлінський</w:t>
      </w:r>
      <w:r w:rsidRPr="00253DC2">
        <w:rPr>
          <w:lang w:val="en-US"/>
        </w:rPr>
        <w:t></w:t>
      </w:r>
      <w:r w:rsidRPr="00253DC2">
        <w:rPr>
          <w:lang w:val="en-US"/>
        </w:rPr>
        <w:t></w:t>
      </w:r>
      <w:r w:rsidRPr="00253DC2">
        <w:rPr>
          <w:rFonts w:hint="eastAsia"/>
          <w:lang w:val="en-US"/>
        </w:rPr>
        <w:t>прогностично</w:t>
      </w:r>
      <w:r w:rsidRPr="00253DC2">
        <w:rPr>
          <w:lang w:val="en-US"/>
        </w:rPr>
        <w:t></w:t>
      </w:r>
      <w:r w:rsidRPr="00253DC2">
        <w:rPr>
          <w:rFonts w:hint="eastAsia"/>
          <w:lang w:val="en-US"/>
        </w:rPr>
        <w:t>плановий</w:t>
      </w:r>
      <w:r w:rsidRPr="00253DC2">
        <w:rPr>
          <w:lang w:val="en-US"/>
        </w:rPr>
        <w:t></w:t>
      </w:r>
      <w:r w:rsidRPr="00253DC2">
        <w:rPr>
          <w:lang w:val="en-US"/>
        </w:rPr>
        <w:t></w:t>
      </w:r>
      <w:r w:rsidRPr="00253DC2">
        <w:rPr>
          <w:rFonts w:hint="eastAsia"/>
          <w:lang w:val="en-US"/>
        </w:rPr>
        <w:t>превентивно</w:t>
      </w:r>
      <w:r w:rsidRPr="00253DC2">
        <w:rPr>
          <w:lang w:val="en-US"/>
        </w:rPr>
        <w:t></w:t>
      </w:r>
      <w:r w:rsidRPr="00253DC2">
        <w:rPr>
          <w:rFonts w:hint="eastAsia"/>
          <w:lang w:val="en-US"/>
        </w:rPr>
        <w:t>прикладний</w:t>
      </w:r>
      <w:r w:rsidRPr="00253DC2">
        <w:rPr>
          <w:lang w:val="en-US"/>
        </w:rPr>
        <w:t></w:t>
      </w:r>
      <w:r w:rsidRPr="00253DC2">
        <w:rPr>
          <w:lang w:val="en-US"/>
        </w:rPr>
        <w:t></w:t>
      </w:r>
      <w:r w:rsidRPr="00253DC2">
        <w:rPr>
          <w:rFonts w:hint="eastAsia"/>
          <w:lang w:val="en-US"/>
        </w:rPr>
        <w:t>компонент</w:t>
      </w:r>
      <w:r w:rsidRPr="00253DC2">
        <w:rPr>
          <w:lang w:val="en-US"/>
        </w:rPr>
        <w:t></w:t>
      </w:r>
      <w:r w:rsidRPr="00253DC2">
        <w:rPr>
          <w:rFonts w:hint="eastAsia"/>
          <w:lang w:val="en-US"/>
        </w:rPr>
        <w:t>тактико</w:t>
      </w:r>
      <w:r w:rsidRPr="00253DC2">
        <w:rPr>
          <w:lang w:val="en-US"/>
        </w:rPr>
        <w:t></w:t>
      </w:r>
      <w:r w:rsidRPr="00253DC2">
        <w:rPr>
          <w:rFonts w:hint="eastAsia"/>
          <w:lang w:val="en-US"/>
        </w:rPr>
        <w:t>оперативного</w:t>
      </w:r>
      <w:r w:rsidRPr="00253DC2">
        <w:rPr>
          <w:lang w:val="en-US"/>
        </w:rPr>
        <w:t></w:t>
      </w:r>
      <w:r w:rsidRPr="00253DC2">
        <w:rPr>
          <w:rFonts w:hint="eastAsia"/>
          <w:lang w:val="en-US"/>
        </w:rPr>
        <w:t>реагування</w:t>
      </w:r>
      <w:r w:rsidRPr="00253DC2">
        <w:rPr>
          <w:lang w:val="en-US"/>
        </w:rPr>
        <w:t></w:t>
      </w:r>
      <w:r w:rsidRPr="00253DC2">
        <w:rPr>
          <w:rFonts w:hint="eastAsia"/>
          <w:lang w:val="en-US"/>
        </w:rPr>
        <w:t>та</w:t>
      </w:r>
      <w:r w:rsidRPr="00253DC2">
        <w:rPr>
          <w:lang w:val="en-US"/>
        </w:rPr>
        <w:t></w:t>
      </w:r>
      <w:r w:rsidRPr="00253DC2">
        <w:rPr>
          <w:rFonts w:hint="eastAsia"/>
          <w:lang w:val="en-US"/>
        </w:rPr>
        <w:t>моніторинговий</w:t>
      </w:r>
      <w:r w:rsidRPr="00253DC2">
        <w:rPr>
          <w:lang w:val="en-US"/>
        </w:rPr>
        <w:t></w:t>
      </w:r>
    </w:p>
    <w:p w:rsidR="00253DC2" w:rsidRPr="00253DC2" w:rsidRDefault="00253DC2" w:rsidP="00253DC2">
      <w:pPr>
        <w:rPr>
          <w:lang w:val="en-US"/>
        </w:rPr>
      </w:pPr>
      <w:r w:rsidRPr="00253DC2">
        <w:rPr>
          <w:rFonts w:hint="eastAsia"/>
          <w:lang w:val="en-US"/>
        </w:rPr>
        <w:t>Внутрішня</w:t>
      </w:r>
      <w:r w:rsidRPr="00253DC2">
        <w:rPr>
          <w:lang w:val="en-US"/>
        </w:rPr>
        <w:t></w:t>
      </w:r>
      <w:r w:rsidRPr="00253DC2">
        <w:rPr>
          <w:rFonts w:hint="eastAsia"/>
          <w:lang w:val="en-US"/>
        </w:rPr>
        <w:t>зона</w:t>
      </w:r>
      <w:r w:rsidRPr="00253DC2">
        <w:rPr>
          <w:lang w:val="en-US"/>
        </w:rPr>
        <w:t></w:t>
      </w:r>
      <w:r w:rsidRPr="00253DC2">
        <w:rPr>
          <w:rFonts w:hint="eastAsia"/>
          <w:lang w:val="en-US"/>
        </w:rPr>
        <w:t>кримінологічної</w:t>
      </w:r>
      <w:r w:rsidRPr="00253DC2">
        <w:rPr>
          <w:lang w:val="en-US"/>
        </w:rPr>
        <w:t></w:t>
      </w:r>
      <w:r w:rsidRPr="00253DC2">
        <w:rPr>
          <w:rFonts w:hint="eastAsia"/>
          <w:lang w:val="en-US"/>
        </w:rPr>
        <w:t>моделі</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rFonts w:hint="eastAsia"/>
          <w:lang w:val="en-US"/>
        </w:rPr>
        <w:t>України</w:t>
      </w:r>
      <w:r w:rsidRPr="00253DC2">
        <w:rPr>
          <w:lang w:val="en-US"/>
        </w:rPr>
        <w:t></w:t>
      </w:r>
      <w:r w:rsidRPr="00253DC2">
        <w:rPr>
          <w:rFonts w:hint="eastAsia"/>
          <w:lang w:val="en-US"/>
        </w:rPr>
        <w:t>охоплює</w:t>
      </w:r>
      <w:r w:rsidRPr="00253DC2">
        <w:rPr>
          <w:lang w:val="en-US"/>
        </w:rPr>
        <w:t></w:t>
      </w:r>
      <w:r w:rsidRPr="00253DC2">
        <w:rPr>
          <w:rFonts w:hint="eastAsia"/>
          <w:lang w:val="en-US"/>
        </w:rPr>
        <w:t>два</w:t>
      </w:r>
      <w:r w:rsidRPr="00253DC2">
        <w:rPr>
          <w:lang w:val="en-US"/>
        </w:rPr>
        <w:t></w:t>
      </w:r>
      <w:r w:rsidRPr="00253DC2">
        <w:rPr>
          <w:rFonts w:hint="eastAsia"/>
          <w:lang w:val="en-US"/>
        </w:rPr>
        <w:t>сегменти</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ендокримінальний</w:t>
      </w:r>
      <w:r w:rsidRPr="00253DC2">
        <w:rPr>
          <w:lang w:val="en-US"/>
        </w:rPr>
        <w:t></w:t>
      </w:r>
      <w:r w:rsidRPr="00253DC2">
        <w:rPr>
          <w:lang w:val="en-US"/>
        </w:rPr>
        <w:t></w:t>
      </w:r>
      <w:r w:rsidRPr="00253DC2">
        <w:rPr>
          <w:rFonts w:hint="eastAsia"/>
          <w:lang w:val="en-US"/>
        </w:rPr>
        <w:t>у</w:t>
      </w:r>
      <w:r w:rsidRPr="00253DC2">
        <w:rPr>
          <w:lang w:val="en-US"/>
        </w:rPr>
        <w:t></w:t>
      </w:r>
      <w:r w:rsidRPr="00253DC2">
        <w:rPr>
          <w:rFonts w:hint="eastAsia"/>
          <w:lang w:val="en-US"/>
        </w:rPr>
        <w:t>якому</w:t>
      </w:r>
      <w:r w:rsidRPr="00253DC2">
        <w:rPr>
          <w:lang w:val="en-US"/>
        </w:rPr>
        <w:t></w:t>
      </w:r>
      <w:r w:rsidRPr="00253DC2">
        <w:rPr>
          <w:rFonts w:hint="eastAsia"/>
          <w:lang w:val="en-US"/>
        </w:rPr>
        <w:t>здійснюються</w:t>
      </w:r>
      <w:r w:rsidRPr="00253DC2">
        <w:rPr>
          <w:lang w:val="en-US"/>
        </w:rPr>
        <w:t></w:t>
      </w:r>
      <w:r w:rsidRPr="00253DC2">
        <w:rPr>
          <w:rFonts w:hint="eastAsia"/>
          <w:lang w:val="en-US"/>
        </w:rPr>
        <w:t>моніторинг</w:t>
      </w:r>
      <w:r w:rsidRPr="00253DC2">
        <w:rPr>
          <w:lang w:val="en-US"/>
        </w:rPr>
        <w:t></w:t>
      </w:r>
      <w:r w:rsidRPr="00253DC2">
        <w:rPr>
          <w:rFonts w:hint="eastAsia"/>
          <w:lang w:val="en-US"/>
        </w:rPr>
        <w:t>та</w:t>
      </w:r>
      <w:r w:rsidRPr="00253DC2">
        <w:rPr>
          <w:lang w:val="en-US"/>
        </w:rPr>
        <w:t></w:t>
      </w:r>
      <w:r w:rsidRPr="00253DC2">
        <w:rPr>
          <w:rFonts w:hint="eastAsia"/>
          <w:lang w:val="en-US"/>
        </w:rPr>
        <w:t>блокування</w:t>
      </w:r>
      <w:r w:rsidRPr="00253DC2">
        <w:rPr>
          <w:lang w:val="en-US"/>
        </w:rPr>
        <w:t></w:t>
      </w:r>
      <w:r w:rsidRPr="00253DC2">
        <w:rPr>
          <w:rFonts w:hint="eastAsia"/>
          <w:lang w:val="en-US"/>
        </w:rPr>
        <w:t>загроз</w:t>
      </w:r>
      <w:r w:rsidRPr="00253DC2">
        <w:rPr>
          <w:lang w:val="en-US"/>
        </w:rPr>
        <w:t></w:t>
      </w:r>
      <w:r w:rsidRPr="00253DC2">
        <w:rPr>
          <w:rFonts w:hint="eastAsia"/>
          <w:lang w:val="en-US"/>
        </w:rPr>
        <w:t>кримінальної</w:t>
      </w:r>
      <w:r w:rsidRPr="00253DC2">
        <w:rPr>
          <w:lang w:val="en-US"/>
        </w:rPr>
        <w:t></w:t>
      </w:r>
      <w:r w:rsidRPr="00253DC2">
        <w:rPr>
          <w:rFonts w:hint="eastAsia"/>
          <w:lang w:val="en-US"/>
        </w:rPr>
        <w:t>експлуатації</w:t>
      </w:r>
      <w:r w:rsidRPr="00253DC2">
        <w:rPr>
          <w:lang w:val="en-US"/>
        </w:rPr>
        <w:t></w:t>
      </w:r>
      <w:r w:rsidRPr="00253DC2">
        <w:rPr>
          <w:rFonts w:hint="eastAsia"/>
          <w:lang w:val="en-US"/>
        </w:rPr>
        <w:t>економіки</w:t>
      </w:r>
      <w:r w:rsidRPr="00253DC2">
        <w:rPr>
          <w:lang w:val="en-US"/>
        </w:rPr>
        <w:t></w:t>
      </w:r>
      <w:r w:rsidRPr="00253DC2">
        <w:rPr>
          <w:rFonts w:hint="eastAsia"/>
          <w:lang w:val="en-US"/>
        </w:rPr>
        <w:t>внутрішньодержавної</w:t>
      </w:r>
      <w:r w:rsidRPr="00253DC2">
        <w:rPr>
          <w:lang w:val="en-US"/>
        </w:rPr>
        <w:t></w:t>
      </w:r>
      <w:r w:rsidRPr="00253DC2">
        <w:rPr>
          <w:rFonts w:hint="eastAsia"/>
          <w:lang w:val="en-US"/>
        </w:rPr>
        <w:t>етіології</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екзокримінальний</w:t>
      </w:r>
      <w:r w:rsidRPr="00253DC2">
        <w:rPr>
          <w:lang w:val="en-US"/>
        </w:rPr>
        <w:t></w:t>
      </w:r>
      <w:r w:rsidRPr="00253DC2">
        <w:rPr>
          <w:lang w:val="en-US"/>
        </w:rPr>
        <w:t></w:t>
      </w:r>
      <w:r w:rsidRPr="00253DC2">
        <w:rPr>
          <w:rFonts w:hint="eastAsia"/>
          <w:lang w:val="en-US"/>
        </w:rPr>
        <w:t>кримінально</w:t>
      </w:r>
      <w:r w:rsidRPr="00253DC2">
        <w:rPr>
          <w:lang w:val="en-US"/>
        </w:rPr>
        <w:t></w:t>
      </w:r>
      <w:r w:rsidRPr="00253DC2">
        <w:rPr>
          <w:lang w:val="en-US"/>
        </w:rPr>
        <w:t></w:t>
      </w:r>
      <w:r w:rsidRPr="00253DC2">
        <w:rPr>
          <w:rFonts w:hint="eastAsia"/>
          <w:lang w:val="en-US"/>
        </w:rPr>
        <w:t>криміногенний</w:t>
      </w:r>
      <w:r w:rsidRPr="00253DC2">
        <w:rPr>
          <w:lang w:val="en-US"/>
        </w:rPr>
        <w:t></w:t>
      </w:r>
      <w:r w:rsidRPr="00253DC2">
        <w:rPr>
          <w:lang w:val="en-US"/>
        </w:rPr>
        <w:t></w:t>
      </w:r>
      <w:r w:rsidRPr="00253DC2">
        <w:rPr>
          <w:lang w:val="en-US"/>
        </w:rPr>
        <w:t></w:t>
      </w:r>
      <w:r w:rsidRPr="00253DC2">
        <w:rPr>
          <w:rFonts w:hint="eastAsia"/>
          <w:lang w:val="en-US"/>
        </w:rPr>
        <w:t>функціональність</w:t>
      </w:r>
      <w:r w:rsidRPr="00253DC2">
        <w:rPr>
          <w:lang w:val="en-US"/>
        </w:rPr>
        <w:t></w:t>
      </w:r>
      <w:r w:rsidRPr="00253DC2">
        <w:rPr>
          <w:rFonts w:hint="eastAsia"/>
          <w:lang w:val="en-US"/>
        </w:rPr>
        <w:t>якого</w:t>
      </w:r>
      <w:r w:rsidRPr="00253DC2">
        <w:rPr>
          <w:lang w:val="en-US"/>
        </w:rPr>
        <w:t></w:t>
      </w:r>
      <w:r w:rsidRPr="00253DC2">
        <w:rPr>
          <w:rFonts w:hint="eastAsia"/>
          <w:lang w:val="en-US"/>
        </w:rPr>
        <w:t>виражається</w:t>
      </w:r>
      <w:r w:rsidRPr="00253DC2">
        <w:rPr>
          <w:lang w:val="en-US"/>
        </w:rPr>
        <w:t></w:t>
      </w:r>
      <w:r w:rsidRPr="00253DC2">
        <w:rPr>
          <w:rFonts w:hint="eastAsia"/>
          <w:lang w:val="en-US"/>
        </w:rPr>
        <w:t>через</w:t>
      </w:r>
      <w:r w:rsidRPr="00253DC2">
        <w:rPr>
          <w:lang w:val="en-US"/>
        </w:rPr>
        <w:t></w:t>
      </w:r>
      <w:r w:rsidRPr="00253DC2">
        <w:rPr>
          <w:rFonts w:hint="eastAsia"/>
          <w:lang w:val="en-US"/>
        </w:rPr>
        <w:t>інфільтрацію</w:t>
      </w:r>
      <w:r w:rsidRPr="00253DC2">
        <w:rPr>
          <w:lang w:val="en-US"/>
        </w:rPr>
        <w:t></w:t>
      </w:r>
      <w:r w:rsidRPr="00253DC2">
        <w:rPr>
          <w:rFonts w:hint="eastAsia"/>
          <w:lang w:val="en-US"/>
        </w:rPr>
        <w:t>економіко</w:t>
      </w:r>
      <w:r w:rsidRPr="00253DC2">
        <w:rPr>
          <w:lang w:val="en-US"/>
        </w:rPr>
        <w:t></w:t>
      </w:r>
      <w:r w:rsidRPr="00253DC2">
        <w:rPr>
          <w:rFonts w:hint="eastAsia"/>
          <w:lang w:val="en-US"/>
        </w:rPr>
        <w:t>кримінальних</w:t>
      </w:r>
      <w:r w:rsidRPr="00253DC2">
        <w:rPr>
          <w:lang w:val="en-US"/>
        </w:rPr>
        <w:t></w:t>
      </w:r>
      <w:r w:rsidRPr="00253DC2">
        <w:rPr>
          <w:rFonts w:hint="eastAsia"/>
          <w:lang w:val="en-US"/>
        </w:rPr>
        <w:t>ризиків</w:t>
      </w:r>
      <w:r w:rsidRPr="00253DC2">
        <w:rPr>
          <w:lang w:val="en-US"/>
        </w:rPr>
        <w:t></w:t>
      </w:r>
      <w:r w:rsidRPr="00253DC2">
        <w:rPr>
          <w:lang w:val="en-US"/>
        </w:rPr>
        <w:t></w:t>
      </w:r>
      <w:r w:rsidRPr="00253DC2">
        <w:rPr>
          <w:rFonts w:hint="eastAsia"/>
          <w:lang w:val="en-US"/>
        </w:rPr>
        <w:t>їх</w:t>
      </w:r>
      <w:r w:rsidRPr="00253DC2">
        <w:rPr>
          <w:lang w:val="en-US"/>
        </w:rPr>
        <w:t></w:t>
      </w:r>
      <w:r w:rsidRPr="00253DC2">
        <w:rPr>
          <w:rFonts w:hint="eastAsia"/>
          <w:lang w:val="en-US"/>
        </w:rPr>
        <w:t>локалізацію</w:t>
      </w:r>
      <w:r w:rsidRPr="00253DC2">
        <w:rPr>
          <w:lang w:val="en-US"/>
        </w:rPr>
        <w:t></w:t>
      </w:r>
      <w:r w:rsidRPr="00253DC2">
        <w:rPr>
          <w:rFonts w:hint="eastAsia"/>
          <w:lang w:val="en-US"/>
        </w:rPr>
        <w:t>й</w:t>
      </w:r>
      <w:r w:rsidRPr="00253DC2">
        <w:rPr>
          <w:lang w:val="en-US"/>
        </w:rPr>
        <w:t></w:t>
      </w:r>
      <w:r w:rsidRPr="00253DC2">
        <w:rPr>
          <w:rFonts w:hint="eastAsia"/>
          <w:lang w:val="en-US"/>
        </w:rPr>
        <w:t>елімінацію</w:t>
      </w:r>
      <w:r w:rsidRPr="00253DC2">
        <w:rPr>
          <w:lang w:val="en-US"/>
        </w:rPr>
        <w:t></w:t>
      </w:r>
      <w:r w:rsidRPr="00253DC2">
        <w:rPr>
          <w:lang w:val="en-US"/>
        </w:rPr>
        <w:t></w:t>
      </w:r>
      <w:r w:rsidRPr="00253DC2">
        <w:rPr>
          <w:rFonts w:hint="eastAsia"/>
          <w:lang w:val="en-US"/>
        </w:rPr>
        <w:t>Ключовими</w:t>
      </w:r>
      <w:r w:rsidRPr="00253DC2">
        <w:rPr>
          <w:lang w:val="en-US"/>
        </w:rPr>
        <w:t></w:t>
      </w:r>
      <w:r w:rsidRPr="00253DC2">
        <w:rPr>
          <w:rFonts w:hint="eastAsia"/>
          <w:lang w:val="en-US"/>
        </w:rPr>
        <w:t>транссегментними</w:t>
      </w:r>
      <w:r w:rsidRPr="00253DC2">
        <w:rPr>
          <w:lang w:val="en-US"/>
        </w:rPr>
        <w:t></w:t>
      </w:r>
      <w:r w:rsidRPr="00253DC2">
        <w:rPr>
          <w:rFonts w:hint="eastAsia"/>
          <w:lang w:val="en-US"/>
        </w:rPr>
        <w:t>компонентами</w:t>
      </w:r>
      <w:r w:rsidRPr="00253DC2">
        <w:rPr>
          <w:lang w:val="en-US"/>
        </w:rPr>
        <w:t></w:t>
      </w:r>
      <w:r w:rsidRPr="00253DC2">
        <w:rPr>
          <w:rFonts w:hint="eastAsia"/>
          <w:lang w:val="en-US"/>
        </w:rPr>
        <w:t>цієї</w:t>
      </w:r>
      <w:r w:rsidRPr="00253DC2">
        <w:rPr>
          <w:lang w:val="en-US"/>
        </w:rPr>
        <w:t></w:t>
      </w:r>
      <w:r w:rsidRPr="00253DC2">
        <w:rPr>
          <w:rFonts w:hint="eastAsia"/>
          <w:lang w:val="en-US"/>
        </w:rPr>
        <w:t>зони</w:t>
      </w:r>
      <w:r w:rsidRPr="00253DC2">
        <w:rPr>
          <w:lang w:val="en-US"/>
        </w:rPr>
        <w:t></w:t>
      </w:r>
      <w:r w:rsidRPr="00253DC2">
        <w:rPr>
          <w:rFonts w:hint="eastAsia"/>
          <w:lang w:val="en-US"/>
        </w:rPr>
        <w:t>є</w:t>
      </w:r>
      <w:r w:rsidRPr="00253DC2">
        <w:rPr>
          <w:lang w:val="en-US"/>
        </w:rPr>
        <w:t></w:t>
      </w:r>
      <w:r w:rsidRPr="00253DC2">
        <w:rPr>
          <w:rFonts w:hint="eastAsia"/>
          <w:lang w:val="en-US"/>
        </w:rPr>
        <w:t>соціально</w:t>
      </w:r>
      <w:r w:rsidRPr="00253DC2">
        <w:rPr>
          <w:lang w:val="en-US"/>
        </w:rPr>
        <w:t></w:t>
      </w:r>
      <w:r w:rsidRPr="00253DC2">
        <w:rPr>
          <w:rFonts w:hint="eastAsia"/>
          <w:lang w:val="en-US"/>
        </w:rPr>
        <w:t>демографічний</w:t>
      </w:r>
      <w:r w:rsidRPr="00253DC2">
        <w:rPr>
          <w:lang w:val="en-US"/>
        </w:rPr>
        <w:t></w:t>
      </w:r>
      <w:r w:rsidRPr="00253DC2">
        <w:rPr>
          <w:lang w:val="en-US"/>
        </w:rPr>
        <w:t></w:t>
      </w:r>
      <w:r w:rsidRPr="00253DC2">
        <w:rPr>
          <w:rFonts w:hint="eastAsia"/>
          <w:lang w:val="en-US"/>
        </w:rPr>
        <w:t>екологічний</w:t>
      </w:r>
      <w:r w:rsidRPr="00253DC2">
        <w:rPr>
          <w:lang w:val="en-US"/>
        </w:rPr>
        <w:t></w:t>
      </w:r>
      <w:r w:rsidRPr="00253DC2">
        <w:rPr>
          <w:lang w:val="en-US"/>
        </w:rPr>
        <w:t></w:t>
      </w:r>
      <w:r w:rsidRPr="00253DC2">
        <w:rPr>
          <w:rFonts w:hint="eastAsia"/>
          <w:lang w:val="en-US"/>
        </w:rPr>
        <w:t>фізично</w:t>
      </w:r>
      <w:r w:rsidRPr="00253DC2">
        <w:rPr>
          <w:lang w:val="en-US"/>
        </w:rPr>
        <w:t></w:t>
      </w:r>
      <w:r w:rsidRPr="00253DC2">
        <w:rPr>
          <w:rFonts w:hint="eastAsia"/>
          <w:lang w:val="en-US"/>
        </w:rPr>
        <w:t>природничий</w:t>
      </w:r>
      <w:r w:rsidRPr="00253DC2">
        <w:rPr>
          <w:lang w:val="en-US"/>
        </w:rPr>
        <w:t></w:t>
      </w:r>
      <w:r w:rsidRPr="00253DC2">
        <w:rPr>
          <w:rFonts w:hint="eastAsia"/>
          <w:lang w:val="en-US"/>
        </w:rPr>
        <w:t>та</w:t>
      </w:r>
      <w:r w:rsidRPr="00253DC2">
        <w:rPr>
          <w:lang w:val="en-US"/>
        </w:rPr>
        <w:t></w:t>
      </w:r>
      <w:r w:rsidRPr="00253DC2">
        <w:rPr>
          <w:rFonts w:hint="eastAsia"/>
          <w:lang w:val="en-US"/>
        </w:rPr>
        <w:t>соціально</w:t>
      </w:r>
      <w:r w:rsidRPr="00253DC2">
        <w:rPr>
          <w:lang w:val="en-US"/>
        </w:rPr>
        <w:t></w:t>
      </w:r>
      <w:r w:rsidRPr="00253DC2">
        <w:rPr>
          <w:rFonts w:hint="eastAsia"/>
          <w:lang w:val="en-US"/>
        </w:rPr>
        <w:t>природничий</w:t>
      </w:r>
      <w:r w:rsidRPr="00253DC2">
        <w:rPr>
          <w:lang w:val="en-US"/>
        </w:rPr>
        <w:t></w:t>
      </w:r>
      <w:r w:rsidRPr="00253DC2">
        <w:rPr>
          <w:lang w:val="en-US"/>
        </w:rPr>
        <w:t></w:t>
      </w:r>
      <w:r w:rsidRPr="00253DC2">
        <w:rPr>
          <w:lang w:val="en-US"/>
        </w:rPr>
        <w:t></w:t>
      </w:r>
      <w:r w:rsidRPr="00253DC2">
        <w:rPr>
          <w:rFonts w:hint="eastAsia"/>
          <w:lang w:val="en-US"/>
        </w:rPr>
        <w:t>інфраструктурний</w:t>
      </w:r>
      <w:r w:rsidRPr="00253DC2">
        <w:rPr>
          <w:lang w:val="en-US"/>
        </w:rPr>
        <w:t></w:t>
      </w:r>
      <w:r w:rsidRPr="00253DC2">
        <w:rPr>
          <w:lang w:val="en-US"/>
        </w:rPr>
        <w:t></w:t>
      </w:r>
      <w:r w:rsidRPr="00253DC2">
        <w:rPr>
          <w:rFonts w:hint="eastAsia"/>
          <w:lang w:val="en-US"/>
        </w:rPr>
        <w:t>фінансово</w:t>
      </w:r>
      <w:r w:rsidRPr="00253DC2">
        <w:rPr>
          <w:lang w:val="en-US"/>
        </w:rPr>
        <w:t></w:t>
      </w:r>
      <w:r w:rsidRPr="00253DC2">
        <w:rPr>
          <w:rFonts w:hint="eastAsia"/>
          <w:lang w:val="en-US"/>
        </w:rPr>
        <w:t>стратегічний</w:t>
      </w:r>
      <w:r w:rsidRPr="00253DC2">
        <w:rPr>
          <w:lang w:val="en-US"/>
        </w:rPr>
        <w:t></w:t>
      </w:r>
      <w:r w:rsidRPr="00253DC2">
        <w:rPr>
          <w:rFonts w:hint="eastAsia"/>
          <w:lang w:val="en-US"/>
        </w:rPr>
        <w:t>і</w:t>
      </w:r>
      <w:r w:rsidRPr="00253DC2">
        <w:rPr>
          <w:lang w:val="en-US"/>
        </w:rPr>
        <w:t></w:t>
      </w:r>
      <w:r w:rsidRPr="00253DC2">
        <w:rPr>
          <w:rFonts w:hint="eastAsia"/>
          <w:lang w:val="en-US"/>
        </w:rPr>
        <w:t>військово</w:t>
      </w:r>
      <w:r w:rsidRPr="00253DC2">
        <w:rPr>
          <w:lang w:val="en-US"/>
        </w:rPr>
        <w:t></w:t>
      </w:r>
      <w:r w:rsidRPr="00253DC2">
        <w:rPr>
          <w:rFonts w:hint="eastAsia"/>
          <w:lang w:val="en-US"/>
        </w:rPr>
        <w:t>економічний</w:t>
      </w:r>
      <w:r w:rsidRPr="00253DC2">
        <w:rPr>
          <w:lang w:val="en-US"/>
        </w:rPr>
        <w:t></w:t>
      </w:r>
    </w:p>
    <w:p w:rsidR="00253DC2" w:rsidRPr="00253DC2" w:rsidRDefault="00253DC2" w:rsidP="00253DC2">
      <w:pPr>
        <w:rPr>
          <w:lang w:val="en-US"/>
        </w:rPr>
      </w:pPr>
      <w:r w:rsidRPr="00253DC2">
        <w:rPr>
          <w:lang w:val="en-US"/>
        </w:rPr>
        <w:t></w:t>
      </w:r>
    </w:p>
    <w:p w:rsidR="00253DC2" w:rsidRPr="00253DC2" w:rsidRDefault="00253DC2" w:rsidP="00253DC2">
      <w:pPr>
        <w:rPr>
          <w:lang w:val="en-US"/>
        </w:rPr>
      </w:pPr>
      <w:r w:rsidRPr="00253DC2">
        <w:rPr>
          <w:rFonts w:hint="eastAsia"/>
          <w:lang w:val="en-US"/>
        </w:rPr>
        <w:t>Міжзональними</w:t>
      </w:r>
      <w:r w:rsidRPr="00253DC2">
        <w:rPr>
          <w:lang w:val="en-US"/>
        </w:rPr>
        <w:t></w:t>
      </w:r>
      <w:r w:rsidRPr="00253DC2">
        <w:rPr>
          <w:lang w:val="en-US"/>
        </w:rPr>
        <w:t></w:t>
      </w:r>
      <w:r w:rsidRPr="00253DC2">
        <w:rPr>
          <w:rFonts w:hint="eastAsia"/>
          <w:lang w:val="en-US"/>
        </w:rPr>
        <w:t>зонально</w:t>
      </w:r>
      <w:r w:rsidRPr="00253DC2">
        <w:rPr>
          <w:lang w:val="en-US"/>
        </w:rPr>
        <w:t></w:t>
      </w:r>
      <w:r w:rsidRPr="00253DC2">
        <w:rPr>
          <w:rFonts w:hint="eastAsia"/>
          <w:lang w:val="en-US"/>
        </w:rPr>
        <w:t>наскрізними</w:t>
      </w:r>
      <w:r w:rsidRPr="00253DC2">
        <w:rPr>
          <w:lang w:val="en-US"/>
        </w:rPr>
        <w:t></w:t>
      </w:r>
      <w:r w:rsidRPr="00253DC2">
        <w:rPr>
          <w:lang w:val="en-US"/>
        </w:rPr>
        <w:t></w:t>
      </w:r>
      <w:r w:rsidRPr="00253DC2">
        <w:rPr>
          <w:rFonts w:hint="eastAsia"/>
          <w:lang w:val="en-US"/>
        </w:rPr>
        <w:t>компонентами</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rFonts w:hint="eastAsia"/>
          <w:lang w:val="en-US"/>
        </w:rPr>
        <w:t>України</w:t>
      </w:r>
      <w:r w:rsidRPr="00253DC2">
        <w:rPr>
          <w:lang w:val="en-US"/>
        </w:rPr>
        <w:t></w:t>
      </w:r>
      <w:r w:rsidRPr="00253DC2">
        <w:rPr>
          <w:rFonts w:hint="eastAsia"/>
          <w:lang w:val="en-US"/>
        </w:rPr>
        <w:t>є</w:t>
      </w:r>
      <w:r w:rsidRPr="00253DC2">
        <w:rPr>
          <w:lang w:val="en-US"/>
        </w:rPr>
        <w:t></w:t>
      </w:r>
      <w:r w:rsidRPr="00253DC2">
        <w:rPr>
          <w:rFonts w:hint="eastAsia"/>
          <w:lang w:val="en-US"/>
        </w:rPr>
        <w:t>інтелектуально</w:t>
      </w:r>
      <w:r w:rsidRPr="00253DC2">
        <w:rPr>
          <w:lang w:val="en-US"/>
        </w:rPr>
        <w:t></w:t>
      </w:r>
      <w:r w:rsidRPr="00253DC2">
        <w:rPr>
          <w:rFonts w:hint="eastAsia"/>
          <w:lang w:val="en-US"/>
        </w:rPr>
        <w:t>інноваційний</w:t>
      </w:r>
      <w:r w:rsidRPr="00253DC2">
        <w:rPr>
          <w:lang w:val="en-US"/>
        </w:rPr>
        <w:t></w:t>
      </w:r>
      <w:r w:rsidRPr="00253DC2">
        <w:rPr>
          <w:lang w:val="en-US"/>
        </w:rPr>
        <w:t></w:t>
      </w:r>
      <w:r w:rsidRPr="00253DC2">
        <w:rPr>
          <w:rFonts w:hint="eastAsia"/>
          <w:lang w:val="en-US"/>
        </w:rPr>
        <w:t>соціально</w:t>
      </w:r>
      <w:r w:rsidRPr="00253DC2">
        <w:rPr>
          <w:lang w:val="en-US"/>
        </w:rPr>
        <w:t></w:t>
      </w:r>
      <w:r w:rsidRPr="00253DC2">
        <w:rPr>
          <w:rFonts w:hint="eastAsia"/>
          <w:lang w:val="en-US"/>
        </w:rPr>
        <w:t>світоглядний</w:t>
      </w:r>
      <w:r w:rsidRPr="00253DC2">
        <w:rPr>
          <w:lang w:val="en-US"/>
        </w:rPr>
        <w:t></w:t>
      </w:r>
      <w:r w:rsidRPr="00253DC2">
        <w:rPr>
          <w:lang w:val="en-US"/>
        </w:rPr>
        <w:t></w:t>
      </w:r>
      <w:r w:rsidRPr="00253DC2">
        <w:rPr>
          <w:rFonts w:hint="eastAsia"/>
          <w:lang w:val="en-US"/>
        </w:rPr>
        <w:t>інституціональний</w:t>
      </w:r>
      <w:r w:rsidRPr="00253DC2">
        <w:rPr>
          <w:lang w:val="en-US"/>
        </w:rPr>
        <w:t></w:t>
      </w:r>
      <w:r w:rsidRPr="00253DC2">
        <w:rPr>
          <w:lang w:val="en-US"/>
        </w:rPr>
        <w:t></w:t>
      </w:r>
      <w:r w:rsidRPr="00253DC2">
        <w:rPr>
          <w:rFonts w:hint="eastAsia"/>
          <w:lang w:val="en-US"/>
        </w:rPr>
        <w:t>фінансовий</w:t>
      </w:r>
      <w:r w:rsidRPr="00253DC2">
        <w:rPr>
          <w:lang w:val="en-US"/>
        </w:rPr>
        <w:t></w:t>
      </w:r>
      <w:r w:rsidRPr="00253DC2">
        <w:rPr>
          <w:rFonts w:hint="eastAsia"/>
          <w:lang w:val="en-US"/>
        </w:rPr>
        <w:t>та</w:t>
      </w:r>
      <w:r w:rsidRPr="00253DC2">
        <w:rPr>
          <w:lang w:val="en-US"/>
        </w:rPr>
        <w:t></w:t>
      </w:r>
      <w:r w:rsidRPr="00253DC2">
        <w:rPr>
          <w:rFonts w:hint="eastAsia"/>
          <w:lang w:val="en-US"/>
        </w:rPr>
        <w:t>енергетичний</w:t>
      </w:r>
      <w:r w:rsidRPr="00253DC2">
        <w:rPr>
          <w:lang w:val="en-US"/>
        </w:rPr>
        <w:t></w:t>
      </w:r>
      <w:r w:rsidRPr="00253DC2">
        <w:rPr>
          <w:lang w:val="en-US"/>
        </w:rPr>
        <w:t></w:t>
      </w:r>
      <w:r w:rsidRPr="00253DC2">
        <w:rPr>
          <w:rFonts w:hint="eastAsia"/>
          <w:lang w:val="en-US"/>
        </w:rPr>
        <w:t>Дано</w:t>
      </w:r>
      <w:r w:rsidRPr="00253DC2">
        <w:rPr>
          <w:lang w:val="en-US"/>
        </w:rPr>
        <w:t></w:t>
      </w:r>
      <w:r w:rsidRPr="00253DC2">
        <w:rPr>
          <w:rFonts w:hint="eastAsia"/>
          <w:lang w:val="en-US"/>
        </w:rPr>
        <w:t>характеристику</w:t>
      </w:r>
      <w:r w:rsidRPr="00253DC2">
        <w:rPr>
          <w:lang w:val="en-US"/>
        </w:rPr>
        <w:t></w:t>
      </w:r>
      <w:r w:rsidRPr="00253DC2">
        <w:rPr>
          <w:rFonts w:hint="eastAsia"/>
          <w:lang w:val="en-US"/>
        </w:rPr>
        <w:t>кожному</w:t>
      </w:r>
      <w:r w:rsidRPr="00253DC2">
        <w:rPr>
          <w:lang w:val="en-US"/>
        </w:rPr>
        <w:t></w:t>
      </w:r>
      <w:r w:rsidRPr="00253DC2">
        <w:rPr>
          <w:rFonts w:hint="eastAsia"/>
          <w:lang w:val="en-US"/>
        </w:rPr>
        <w:t>з</w:t>
      </w:r>
      <w:r w:rsidRPr="00253DC2">
        <w:rPr>
          <w:lang w:val="en-US"/>
        </w:rPr>
        <w:t></w:t>
      </w:r>
      <w:r w:rsidRPr="00253DC2">
        <w:rPr>
          <w:rFonts w:hint="eastAsia"/>
          <w:lang w:val="en-US"/>
        </w:rPr>
        <w:t>них</w:t>
      </w:r>
      <w:r w:rsidRPr="00253DC2">
        <w:rPr>
          <w:lang w:val="en-US"/>
        </w:rPr>
        <w:t></w:t>
      </w:r>
    </w:p>
    <w:p w:rsidR="00253DC2" w:rsidRPr="00253DC2" w:rsidRDefault="00253DC2" w:rsidP="00253DC2">
      <w:pPr>
        <w:rPr>
          <w:lang w:val="en-US"/>
        </w:rPr>
      </w:pPr>
      <w:r w:rsidRPr="00253DC2">
        <w:rPr>
          <w:rFonts w:hint="eastAsia"/>
          <w:lang w:val="en-US"/>
        </w:rPr>
        <w:t>Розроблено</w:t>
      </w:r>
      <w:r w:rsidRPr="00253DC2">
        <w:rPr>
          <w:lang w:val="en-US"/>
        </w:rPr>
        <w:t></w:t>
      </w:r>
      <w:r w:rsidRPr="00253DC2">
        <w:rPr>
          <w:rFonts w:hint="eastAsia"/>
          <w:lang w:val="en-US"/>
        </w:rPr>
        <w:t>кримінологічну</w:t>
      </w:r>
      <w:r w:rsidRPr="00253DC2">
        <w:rPr>
          <w:lang w:val="en-US"/>
        </w:rPr>
        <w:t></w:t>
      </w:r>
      <w:r w:rsidRPr="00253DC2">
        <w:rPr>
          <w:rFonts w:hint="eastAsia"/>
          <w:lang w:val="en-US"/>
        </w:rPr>
        <w:t>модель</w:t>
      </w:r>
      <w:r w:rsidRPr="00253DC2">
        <w:rPr>
          <w:lang w:val="en-US"/>
        </w:rPr>
        <w:t></w:t>
      </w:r>
      <w:r w:rsidRPr="00253DC2">
        <w:rPr>
          <w:rFonts w:hint="eastAsia"/>
          <w:lang w:val="en-US"/>
        </w:rPr>
        <w:t>загроз</w:t>
      </w:r>
      <w:r w:rsidRPr="00253DC2">
        <w:rPr>
          <w:lang w:val="en-US"/>
        </w:rPr>
        <w:t></w:t>
      </w:r>
      <w:r w:rsidRPr="00253DC2">
        <w:rPr>
          <w:rFonts w:hint="eastAsia"/>
          <w:lang w:val="en-US"/>
        </w:rPr>
        <w:t>економічній</w:t>
      </w:r>
      <w:r w:rsidRPr="00253DC2">
        <w:rPr>
          <w:lang w:val="en-US"/>
        </w:rPr>
        <w:t></w:t>
      </w:r>
      <w:r w:rsidRPr="00253DC2">
        <w:rPr>
          <w:rFonts w:hint="eastAsia"/>
          <w:lang w:val="en-US"/>
        </w:rPr>
        <w:t>безпеці</w:t>
      </w:r>
      <w:r w:rsidRPr="00253DC2">
        <w:rPr>
          <w:lang w:val="en-US"/>
        </w:rPr>
        <w:t></w:t>
      </w:r>
      <w:r w:rsidRPr="00253DC2">
        <w:rPr>
          <w:rFonts w:hint="eastAsia"/>
          <w:lang w:val="en-US"/>
        </w:rPr>
        <w:t>України</w:t>
      </w:r>
      <w:r w:rsidRPr="00253DC2">
        <w:rPr>
          <w:lang w:val="en-US"/>
        </w:rPr>
        <w:t></w:t>
      </w:r>
      <w:r w:rsidRPr="00253DC2">
        <w:rPr>
          <w:lang w:val="en-US"/>
        </w:rPr>
        <w:t></w:t>
      </w:r>
      <w:r w:rsidRPr="00253DC2">
        <w:rPr>
          <w:rFonts w:hint="eastAsia"/>
          <w:lang w:val="en-US"/>
        </w:rPr>
        <w:t>яка</w:t>
      </w:r>
      <w:r w:rsidRPr="00253DC2">
        <w:rPr>
          <w:lang w:val="en-US"/>
        </w:rPr>
        <w:t></w:t>
      </w:r>
      <w:r w:rsidRPr="00253DC2">
        <w:rPr>
          <w:rFonts w:hint="eastAsia"/>
          <w:lang w:val="en-US"/>
        </w:rPr>
        <w:t>відображає</w:t>
      </w:r>
      <w:r w:rsidRPr="00253DC2">
        <w:rPr>
          <w:lang w:val="en-US"/>
        </w:rPr>
        <w:t></w:t>
      </w:r>
      <w:r w:rsidRPr="00253DC2">
        <w:rPr>
          <w:rFonts w:hint="eastAsia"/>
          <w:lang w:val="en-US"/>
        </w:rPr>
        <w:t>мережеве</w:t>
      </w:r>
      <w:r w:rsidRPr="00253DC2">
        <w:rPr>
          <w:lang w:val="en-US"/>
        </w:rPr>
        <w:t></w:t>
      </w:r>
      <w:r w:rsidRPr="00253DC2">
        <w:rPr>
          <w:rFonts w:hint="eastAsia"/>
          <w:lang w:val="en-US"/>
        </w:rPr>
        <w:t>структурно</w:t>
      </w:r>
      <w:r w:rsidRPr="00253DC2">
        <w:rPr>
          <w:lang w:val="en-US"/>
        </w:rPr>
        <w:t></w:t>
      </w:r>
      <w:r w:rsidRPr="00253DC2">
        <w:rPr>
          <w:rFonts w:hint="eastAsia"/>
          <w:lang w:val="en-US"/>
        </w:rPr>
        <w:t>функціональне</w:t>
      </w:r>
      <w:r w:rsidRPr="00253DC2">
        <w:rPr>
          <w:lang w:val="en-US"/>
        </w:rPr>
        <w:t></w:t>
      </w:r>
      <w:r w:rsidRPr="00253DC2">
        <w:rPr>
          <w:rFonts w:hint="eastAsia"/>
          <w:lang w:val="en-US"/>
        </w:rPr>
        <w:t>середовище</w:t>
      </w:r>
      <w:r w:rsidRPr="00253DC2">
        <w:rPr>
          <w:lang w:val="en-US"/>
        </w:rPr>
        <w:t></w:t>
      </w:r>
      <w:r w:rsidRPr="00253DC2">
        <w:rPr>
          <w:lang w:val="en-US"/>
        </w:rPr>
        <w:t></w:t>
      </w:r>
      <w:r w:rsidRPr="00253DC2">
        <w:rPr>
          <w:rFonts w:hint="eastAsia"/>
          <w:lang w:val="en-US"/>
        </w:rPr>
        <w:t>змістовним</w:t>
      </w:r>
      <w:r w:rsidRPr="00253DC2">
        <w:rPr>
          <w:lang w:val="en-US"/>
        </w:rPr>
        <w:t></w:t>
      </w:r>
      <w:r w:rsidRPr="00253DC2">
        <w:rPr>
          <w:rFonts w:hint="eastAsia"/>
          <w:lang w:val="en-US"/>
        </w:rPr>
        <w:t>насиченням</w:t>
      </w:r>
      <w:r w:rsidRPr="00253DC2">
        <w:rPr>
          <w:lang w:val="en-US"/>
        </w:rPr>
        <w:t></w:t>
      </w:r>
      <w:r w:rsidRPr="00253DC2">
        <w:rPr>
          <w:rFonts w:hint="eastAsia"/>
          <w:lang w:val="en-US"/>
        </w:rPr>
        <w:t>якого</w:t>
      </w:r>
      <w:r w:rsidRPr="00253DC2">
        <w:rPr>
          <w:lang w:val="en-US"/>
        </w:rPr>
        <w:t></w:t>
      </w:r>
      <w:r w:rsidRPr="00253DC2">
        <w:rPr>
          <w:rFonts w:hint="eastAsia"/>
          <w:lang w:val="en-US"/>
        </w:rPr>
        <w:t>є</w:t>
      </w:r>
      <w:r w:rsidRPr="00253DC2">
        <w:rPr>
          <w:lang w:val="en-US"/>
        </w:rPr>
        <w:t></w:t>
      </w:r>
      <w:r w:rsidRPr="00253DC2">
        <w:rPr>
          <w:rFonts w:hint="eastAsia"/>
          <w:lang w:val="en-US"/>
        </w:rPr>
        <w:t>зв’язки</w:t>
      </w:r>
      <w:r w:rsidRPr="00253DC2">
        <w:rPr>
          <w:lang w:val="en-US"/>
        </w:rPr>
        <w:t></w:t>
      </w:r>
      <w:r w:rsidRPr="00253DC2">
        <w:rPr>
          <w:lang w:val="en-US"/>
        </w:rPr>
        <w:t></w:t>
      </w:r>
      <w:r w:rsidRPr="00253DC2">
        <w:rPr>
          <w:rFonts w:hint="eastAsia"/>
          <w:lang w:val="en-US"/>
        </w:rPr>
        <w:t>вузли</w:t>
      </w:r>
      <w:r w:rsidRPr="00253DC2">
        <w:rPr>
          <w:lang w:val="en-US"/>
        </w:rPr>
        <w:t></w:t>
      </w:r>
      <w:r w:rsidRPr="00253DC2">
        <w:rPr>
          <w:rFonts w:hint="eastAsia"/>
          <w:lang w:val="en-US"/>
        </w:rPr>
        <w:t>та</w:t>
      </w:r>
      <w:r w:rsidRPr="00253DC2">
        <w:rPr>
          <w:lang w:val="en-US"/>
        </w:rPr>
        <w:t></w:t>
      </w:r>
      <w:r w:rsidRPr="00253DC2">
        <w:rPr>
          <w:rFonts w:hint="eastAsia"/>
          <w:lang w:val="en-US"/>
        </w:rPr>
        <w:t>конкретні</w:t>
      </w:r>
      <w:r w:rsidRPr="00253DC2">
        <w:rPr>
          <w:lang w:val="en-US"/>
        </w:rPr>
        <w:t></w:t>
      </w:r>
      <w:r w:rsidRPr="00253DC2">
        <w:rPr>
          <w:rFonts w:hint="eastAsia"/>
          <w:lang w:val="en-US"/>
        </w:rPr>
        <w:t>загрози</w:t>
      </w:r>
      <w:r w:rsidRPr="00253DC2">
        <w:rPr>
          <w:lang w:val="en-US"/>
        </w:rPr>
        <w:t></w:t>
      </w:r>
      <w:r w:rsidRPr="00253DC2">
        <w:rPr>
          <w:lang w:val="en-US"/>
        </w:rPr>
        <w:t></w:t>
      </w:r>
      <w:r w:rsidRPr="00253DC2">
        <w:rPr>
          <w:rFonts w:hint="eastAsia"/>
          <w:lang w:val="en-US"/>
        </w:rPr>
        <w:t>фактори</w:t>
      </w:r>
      <w:r w:rsidRPr="00253DC2">
        <w:rPr>
          <w:lang w:val="en-US"/>
        </w:rPr>
        <w:t></w:t>
      </w:r>
      <w:r w:rsidRPr="00253DC2">
        <w:rPr>
          <w:rFonts w:hint="eastAsia"/>
          <w:lang w:val="en-US"/>
        </w:rPr>
        <w:t>небезпеки</w:t>
      </w:r>
      <w:r w:rsidRPr="00253DC2">
        <w:rPr>
          <w:lang w:val="en-US"/>
        </w:rPr>
        <w:t></w:t>
      </w:r>
      <w:r w:rsidRPr="00253DC2">
        <w:rPr>
          <w:lang w:val="en-US"/>
        </w:rPr>
        <w:t></w:t>
      </w:r>
      <w:r w:rsidRPr="00253DC2">
        <w:rPr>
          <w:rFonts w:hint="eastAsia"/>
          <w:lang w:val="en-US"/>
        </w:rPr>
        <w:t>як</w:t>
      </w:r>
      <w:r w:rsidRPr="00253DC2">
        <w:rPr>
          <w:lang w:val="en-US"/>
        </w:rPr>
        <w:t></w:t>
      </w:r>
      <w:r w:rsidRPr="00253DC2">
        <w:rPr>
          <w:rFonts w:hint="eastAsia"/>
          <w:lang w:val="en-US"/>
        </w:rPr>
        <w:t>елементи</w:t>
      </w:r>
      <w:r w:rsidRPr="00253DC2">
        <w:rPr>
          <w:lang w:val="en-US"/>
        </w:rPr>
        <w:t></w:t>
      </w:r>
      <w:r w:rsidRPr="00253DC2">
        <w:rPr>
          <w:rFonts w:hint="eastAsia"/>
          <w:lang w:val="en-US"/>
        </w:rPr>
        <w:t>багатовимірного</w:t>
      </w:r>
      <w:r w:rsidRPr="00253DC2">
        <w:rPr>
          <w:lang w:val="en-US"/>
        </w:rPr>
        <w:t></w:t>
      </w:r>
      <w:r w:rsidRPr="00253DC2">
        <w:rPr>
          <w:rFonts w:hint="eastAsia"/>
          <w:lang w:val="en-US"/>
        </w:rPr>
        <w:t>мисленнєво</w:t>
      </w:r>
      <w:r w:rsidRPr="00253DC2">
        <w:rPr>
          <w:lang w:val="en-US"/>
        </w:rPr>
        <w:t></w:t>
      </w:r>
      <w:r w:rsidRPr="00253DC2">
        <w:rPr>
          <w:rFonts w:hint="eastAsia"/>
          <w:lang w:val="en-US"/>
        </w:rPr>
        <w:t>діяльнісного</w:t>
      </w:r>
      <w:r w:rsidRPr="00253DC2">
        <w:rPr>
          <w:lang w:val="en-US"/>
        </w:rPr>
        <w:t></w:t>
      </w:r>
      <w:r w:rsidRPr="00253DC2">
        <w:rPr>
          <w:rFonts w:hint="eastAsia"/>
          <w:lang w:val="en-US"/>
        </w:rPr>
        <w:t>соціального</w:t>
      </w:r>
      <w:r w:rsidRPr="00253DC2">
        <w:rPr>
          <w:lang w:val="en-US"/>
        </w:rPr>
        <w:t></w:t>
      </w:r>
      <w:r w:rsidRPr="00253DC2">
        <w:rPr>
          <w:rFonts w:hint="eastAsia"/>
          <w:lang w:val="en-US"/>
        </w:rPr>
        <w:t>простору</w:t>
      </w:r>
      <w:r w:rsidRPr="00253DC2">
        <w:rPr>
          <w:lang w:val="en-US"/>
        </w:rPr>
        <w:t></w:t>
      </w:r>
      <w:r w:rsidRPr="00253DC2">
        <w:rPr>
          <w:lang w:val="en-US"/>
        </w:rPr>
        <w:t></w:t>
      </w:r>
      <w:r w:rsidRPr="00253DC2">
        <w:rPr>
          <w:rFonts w:hint="eastAsia"/>
          <w:lang w:val="en-US"/>
        </w:rPr>
        <w:t>Виділено</w:t>
      </w:r>
      <w:r w:rsidRPr="00253DC2">
        <w:rPr>
          <w:lang w:val="en-US"/>
        </w:rPr>
        <w:t></w:t>
      </w:r>
      <w:r w:rsidRPr="00253DC2">
        <w:rPr>
          <w:rFonts w:hint="eastAsia"/>
          <w:lang w:val="en-US"/>
        </w:rPr>
        <w:t>два</w:t>
      </w:r>
      <w:r w:rsidRPr="00253DC2">
        <w:rPr>
          <w:lang w:val="en-US"/>
        </w:rPr>
        <w:t></w:t>
      </w:r>
      <w:r w:rsidRPr="00253DC2">
        <w:rPr>
          <w:rFonts w:hint="eastAsia"/>
          <w:lang w:val="en-US"/>
        </w:rPr>
        <w:t>блоки</w:t>
      </w:r>
      <w:r w:rsidRPr="00253DC2">
        <w:rPr>
          <w:lang w:val="en-US"/>
        </w:rPr>
        <w:t></w:t>
      </w:r>
      <w:r w:rsidRPr="00253DC2">
        <w:rPr>
          <w:rFonts w:hint="eastAsia"/>
          <w:lang w:val="en-US"/>
        </w:rPr>
        <w:t>кримінологічно</w:t>
      </w:r>
      <w:r w:rsidRPr="00253DC2">
        <w:rPr>
          <w:lang w:val="en-US"/>
        </w:rPr>
        <w:t></w:t>
      </w:r>
      <w:r w:rsidRPr="00253DC2">
        <w:rPr>
          <w:rFonts w:hint="eastAsia"/>
          <w:lang w:val="en-US"/>
        </w:rPr>
        <w:t>значущих</w:t>
      </w:r>
      <w:r w:rsidRPr="00253DC2">
        <w:rPr>
          <w:lang w:val="en-US"/>
        </w:rPr>
        <w:t></w:t>
      </w:r>
      <w:r w:rsidRPr="00253DC2">
        <w:rPr>
          <w:rFonts w:hint="eastAsia"/>
          <w:lang w:val="en-US"/>
        </w:rPr>
        <w:t>загроз</w:t>
      </w:r>
      <w:r w:rsidRPr="00253DC2">
        <w:rPr>
          <w:lang w:val="en-US"/>
        </w:rPr>
        <w:t></w:t>
      </w:r>
      <w:r w:rsidRPr="00253DC2">
        <w:rPr>
          <w:rFonts w:hint="eastAsia"/>
          <w:lang w:val="en-US"/>
        </w:rPr>
        <w:t>–</w:t>
      </w:r>
      <w:r w:rsidRPr="00253DC2">
        <w:rPr>
          <w:lang w:val="en-US"/>
        </w:rPr>
        <w:t></w:t>
      </w:r>
      <w:r w:rsidRPr="00253DC2">
        <w:rPr>
          <w:rFonts w:hint="eastAsia"/>
          <w:lang w:val="en-US"/>
        </w:rPr>
        <w:t>внутрішні</w:t>
      </w:r>
      <w:r w:rsidRPr="00253DC2">
        <w:rPr>
          <w:lang w:val="en-US"/>
        </w:rPr>
        <w:t></w:t>
      </w:r>
      <w:r w:rsidRPr="00253DC2">
        <w:rPr>
          <w:rFonts w:hint="eastAsia"/>
          <w:lang w:val="en-US"/>
        </w:rPr>
        <w:t>та</w:t>
      </w:r>
      <w:r w:rsidRPr="00253DC2">
        <w:rPr>
          <w:lang w:val="en-US"/>
        </w:rPr>
        <w:t></w:t>
      </w:r>
      <w:r w:rsidRPr="00253DC2">
        <w:rPr>
          <w:rFonts w:hint="eastAsia"/>
          <w:lang w:val="en-US"/>
        </w:rPr>
        <w:t>зовнішні</w:t>
      </w:r>
      <w:r w:rsidRPr="00253DC2">
        <w:rPr>
          <w:lang w:val="en-US"/>
        </w:rPr>
        <w:t></w:t>
      </w:r>
      <w:r w:rsidRPr="00253DC2">
        <w:rPr>
          <w:lang w:val="en-US"/>
        </w:rPr>
        <w:t></w:t>
      </w:r>
      <w:r w:rsidRPr="00253DC2">
        <w:rPr>
          <w:rFonts w:hint="eastAsia"/>
          <w:lang w:val="en-US"/>
        </w:rPr>
        <w:t>дано</w:t>
      </w:r>
      <w:r w:rsidRPr="00253DC2">
        <w:rPr>
          <w:lang w:val="en-US"/>
        </w:rPr>
        <w:t></w:t>
      </w:r>
      <w:r w:rsidRPr="00253DC2">
        <w:rPr>
          <w:rFonts w:hint="eastAsia"/>
          <w:lang w:val="en-US"/>
        </w:rPr>
        <w:t>їм</w:t>
      </w:r>
      <w:r w:rsidRPr="00253DC2">
        <w:rPr>
          <w:lang w:val="en-US"/>
        </w:rPr>
        <w:t></w:t>
      </w:r>
      <w:r w:rsidRPr="00253DC2">
        <w:rPr>
          <w:rFonts w:hint="eastAsia"/>
          <w:lang w:val="en-US"/>
        </w:rPr>
        <w:t>опис</w:t>
      </w:r>
      <w:r w:rsidRPr="00253DC2">
        <w:rPr>
          <w:lang w:val="en-US"/>
        </w:rPr>
        <w:t></w:t>
      </w:r>
      <w:r w:rsidRPr="00253DC2">
        <w:rPr>
          <w:rFonts w:hint="eastAsia"/>
          <w:lang w:val="en-US"/>
        </w:rPr>
        <w:t>та</w:t>
      </w:r>
      <w:r w:rsidRPr="00253DC2">
        <w:rPr>
          <w:lang w:val="en-US"/>
        </w:rPr>
        <w:t></w:t>
      </w:r>
      <w:r w:rsidRPr="00253DC2">
        <w:rPr>
          <w:rFonts w:hint="eastAsia"/>
          <w:lang w:val="en-US"/>
        </w:rPr>
        <w:t>пояснення</w:t>
      </w:r>
      <w:r w:rsidRPr="00253DC2">
        <w:rPr>
          <w:lang w:val="en-US"/>
        </w:rPr>
        <w:t></w:t>
      </w:r>
    </w:p>
    <w:p w:rsidR="00253DC2" w:rsidRPr="00253DC2" w:rsidRDefault="00253DC2" w:rsidP="00253DC2">
      <w:pPr>
        <w:rPr>
          <w:lang w:val="en-US"/>
        </w:rPr>
      </w:pPr>
      <w:r w:rsidRPr="00253DC2">
        <w:rPr>
          <w:rFonts w:hint="eastAsia"/>
          <w:lang w:val="en-US"/>
        </w:rPr>
        <w:t>Блок</w:t>
      </w:r>
      <w:r w:rsidRPr="00253DC2">
        <w:rPr>
          <w:lang w:val="en-US"/>
        </w:rPr>
        <w:t></w:t>
      </w:r>
      <w:r w:rsidRPr="00253DC2">
        <w:rPr>
          <w:rFonts w:hint="eastAsia"/>
          <w:lang w:val="en-US"/>
        </w:rPr>
        <w:t>внутрішніх</w:t>
      </w:r>
      <w:r w:rsidRPr="00253DC2">
        <w:rPr>
          <w:lang w:val="en-US"/>
        </w:rPr>
        <w:t></w:t>
      </w:r>
      <w:r w:rsidRPr="00253DC2">
        <w:rPr>
          <w:rFonts w:hint="eastAsia"/>
          <w:lang w:val="en-US"/>
        </w:rPr>
        <w:t>загроз</w:t>
      </w:r>
      <w:r w:rsidRPr="00253DC2">
        <w:rPr>
          <w:lang w:val="en-US"/>
        </w:rPr>
        <w:t></w:t>
      </w:r>
      <w:r w:rsidRPr="00253DC2">
        <w:rPr>
          <w:rFonts w:hint="eastAsia"/>
          <w:lang w:val="en-US"/>
        </w:rPr>
        <w:t>містить</w:t>
      </w:r>
      <w:r w:rsidRPr="00253DC2">
        <w:rPr>
          <w:lang w:val="en-US"/>
        </w:rPr>
        <w:t></w:t>
      </w:r>
      <w:r w:rsidRPr="00253DC2">
        <w:rPr>
          <w:rFonts w:hint="eastAsia"/>
          <w:lang w:val="en-US"/>
        </w:rPr>
        <w:t>у</w:t>
      </w:r>
      <w:r w:rsidRPr="00253DC2">
        <w:rPr>
          <w:lang w:val="en-US"/>
        </w:rPr>
        <w:t></w:t>
      </w:r>
      <w:r w:rsidRPr="00253DC2">
        <w:rPr>
          <w:rFonts w:hint="eastAsia"/>
          <w:lang w:val="en-US"/>
        </w:rPr>
        <w:t>собі</w:t>
      </w:r>
      <w:r w:rsidRPr="00253DC2">
        <w:rPr>
          <w:lang w:val="en-US"/>
        </w:rPr>
        <w:t></w:t>
      </w:r>
      <w:r w:rsidRPr="00253DC2">
        <w:rPr>
          <w:rFonts w:hint="eastAsia"/>
          <w:lang w:val="en-US"/>
        </w:rPr>
        <w:t>два</w:t>
      </w:r>
      <w:r w:rsidRPr="00253DC2">
        <w:rPr>
          <w:lang w:val="en-US"/>
        </w:rPr>
        <w:t></w:t>
      </w:r>
      <w:r w:rsidRPr="00253DC2">
        <w:rPr>
          <w:rFonts w:hint="eastAsia"/>
          <w:lang w:val="en-US"/>
        </w:rPr>
        <w:t>базові</w:t>
      </w:r>
      <w:r w:rsidRPr="00253DC2">
        <w:rPr>
          <w:lang w:val="en-US"/>
        </w:rPr>
        <w:t></w:t>
      </w:r>
      <w:r w:rsidRPr="00253DC2">
        <w:rPr>
          <w:rFonts w:hint="eastAsia"/>
          <w:lang w:val="en-US"/>
        </w:rPr>
        <w:t>порядки</w:t>
      </w:r>
      <w:r w:rsidRPr="00253DC2">
        <w:rPr>
          <w:lang w:val="en-US"/>
        </w:rPr>
        <w:t></w:t>
      </w:r>
      <w:r w:rsidRPr="00253DC2">
        <w:rPr>
          <w:rFonts w:hint="eastAsia"/>
          <w:lang w:val="en-US"/>
        </w:rPr>
        <w:t>–</w:t>
      </w:r>
      <w:r w:rsidRPr="00253DC2">
        <w:rPr>
          <w:lang w:val="en-US"/>
        </w:rPr>
        <w:t></w:t>
      </w:r>
      <w:r w:rsidRPr="00253DC2">
        <w:rPr>
          <w:rFonts w:hint="eastAsia"/>
          <w:lang w:val="en-US"/>
        </w:rPr>
        <w:t>кластерно</w:t>
      </w:r>
      <w:r w:rsidRPr="00253DC2">
        <w:rPr>
          <w:lang w:val="en-US"/>
        </w:rPr>
        <w:t></w:t>
      </w:r>
      <w:r w:rsidRPr="00253DC2">
        <w:rPr>
          <w:lang w:val="en-US"/>
        </w:rPr>
        <w:t></w:t>
      </w:r>
      <w:r w:rsidRPr="00253DC2">
        <w:rPr>
          <w:rFonts w:hint="eastAsia"/>
          <w:lang w:val="en-US"/>
        </w:rPr>
        <w:t>транспарентний</w:t>
      </w:r>
      <w:r w:rsidRPr="00253DC2">
        <w:rPr>
          <w:lang w:val="en-US"/>
        </w:rPr>
        <w:t></w:t>
      </w:r>
      <w:r w:rsidRPr="00253DC2">
        <w:rPr>
          <w:rFonts w:hint="eastAsia"/>
          <w:lang w:val="en-US"/>
        </w:rPr>
        <w:t>і</w:t>
      </w:r>
      <w:r w:rsidRPr="00253DC2">
        <w:rPr>
          <w:lang w:val="en-US"/>
        </w:rPr>
        <w:t></w:t>
      </w:r>
      <w:r w:rsidRPr="00253DC2">
        <w:rPr>
          <w:rFonts w:hint="eastAsia"/>
          <w:lang w:val="en-US"/>
        </w:rPr>
        <w:t>кластерно</w:t>
      </w:r>
      <w:r w:rsidRPr="00253DC2">
        <w:rPr>
          <w:lang w:val="en-US"/>
        </w:rPr>
        <w:t></w:t>
      </w:r>
      <w:r w:rsidRPr="00253DC2">
        <w:rPr>
          <w:rFonts w:hint="eastAsia"/>
          <w:lang w:val="en-US"/>
        </w:rPr>
        <w:t>дискретний</w:t>
      </w:r>
      <w:r w:rsidRPr="00253DC2">
        <w:rPr>
          <w:lang w:val="en-US"/>
        </w:rPr>
        <w:t></w:t>
      </w:r>
      <w:r w:rsidRPr="00253DC2">
        <w:rPr>
          <w:lang w:val="en-US"/>
        </w:rPr>
        <w:t></w:t>
      </w:r>
      <w:r w:rsidRPr="00253DC2">
        <w:rPr>
          <w:rFonts w:hint="eastAsia"/>
          <w:lang w:val="en-US"/>
        </w:rPr>
        <w:t>Перший</w:t>
      </w:r>
      <w:r w:rsidRPr="00253DC2">
        <w:rPr>
          <w:lang w:val="en-US"/>
        </w:rPr>
        <w:t></w:t>
      </w:r>
      <w:r w:rsidRPr="00253DC2">
        <w:rPr>
          <w:rFonts w:hint="eastAsia"/>
          <w:lang w:val="en-US"/>
        </w:rPr>
        <w:t>репрезентує</w:t>
      </w:r>
      <w:r w:rsidRPr="00253DC2">
        <w:rPr>
          <w:lang w:val="en-US"/>
        </w:rPr>
        <w:t></w:t>
      </w:r>
      <w:r w:rsidRPr="00253DC2">
        <w:rPr>
          <w:rFonts w:hint="eastAsia"/>
          <w:lang w:val="en-US"/>
        </w:rPr>
        <w:t>багатовимірний</w:t>
      </w:r>
      <w:r w:rsidRPr="00253DC2">
        <w:rPr>
          <w:lang w:val="en-US"/>
        </w:rPr>
        <w:t></w:t>
      </w:r>
      <w:r w:rsidRPr="00253DC2">
        <w:rPr>
          <w:rFonts w:hint="eastAsia"/>
          <w:lang w:val="en-US"/>
        </w:rPr>
        <w:t>порядок</w:t>
      </w:r>
      <w:r w:rsidRPr="00253DC2">
        <w:rPr>
          <w:lang w:val="en-US"/>
        </w:rPr>
        <w:t></w:t>
      </w:r>
      <w:r w:rsidRPr="00253DC2">
        <w:rPr>
          <w:rFonts w:hint="eastAsia"/>
          <w:lang w:val="en-US"/>
        </w:rPr>
        <w:t>із</w:t>
      </w:r>
      <w:r w:rsidRPr="00253DC2">
        <w:rPr>
          <w:lang w:val="en-US"/>
        </w:rPr>
        <w:t></w:t>
      </w:r>
      <w:r w:rsidRPr="00253DC2">
        <w:rPr>
          <w:rFonts w:hint="eastAsia"/>
          <w:lang w:val="en-US"/>
        </w:rPr>
        <w:t>загрозами</w:t>
      </w:r>
      <w:r w:rsidRPr="00253DC2">
        <w:rPr>
          <w:lang w:val="en-US"/>
        </w:rPr>
        <w:t></w:t>
      </w:r>
      <w:r w:rsidRPr="00253DC2">
        <w:rPr>
          <w:rFonts w:hint="eastAsia"/>
          <w:lang w:val="en-US"/>
        </w:rPr>
        <w:t>наскрізного</w:t>
      </w:r>
      <w:r w:rsidRPr="00253DC2">
        <w:rPr>
          <w:lang w:val="en-US"/>
        </w:rPr>
        <w:t></w:t>
      </w:r>
      <w:r w:rsidRPr="00253DC2">
        <w:rPr>
          <w:rFonts w:hint="eastAsia"/>
          <w:lang w:val="en-US"/>
        </w:rPr>
        <w:t>щодо</w:t>
      </w:r>
      <w:r w:rsidRPr="00253DC2">
        <w:rPr>
          <w:lang w:val="en-US"/>
        </w:rPr>
        <w:t></w:t>
      </w:r>
      <w:r w:rsidRPr="00253DC2">
        <w:rPr>
          <w:rFonts w:hint="eastAsia"/>
          <w:lang w:val="en-US"/>
        </w:rPr>
        <w:t>кластерів</w:t>
      </w:r>
      <w:r w:rsidRPr="00253DC2">
        <w:rPr>
          <w:lang w:val="en-US"/>
        </w:rPr>
        <w:t></w:t>
      </w:r>
      <w:r w:rsidRPr="00253DC2">
        <w:rPr>
          <w:rFonts w:hint="eastAsia"/>
          <w:lang w:val="en-US"/>
        </w:rPr>
        <w:t>економічної</w:t>
      </w:r>
      <w:r w:rsidRPr="00253DC2">
        <w:rPr>
          <w:lang w:val="en-US"/>
        </w:rPr>
        <w:t></w:t>
      </w:r>
      <w:r w:rsidRPr="00253DC2">
        <w:rPr>
          <w:rFonts w:hint="eastAsia"/>
          <w:lang w:val="en-US"/>
        </w:rPr>
        <w:t>системи</w:t>
      </w:r>
      <w:r w:rsidRPr="00253DC2">
        <w:rPr>
          <w:lang w:val="en-US"/>
        </w:rPr>
        <w:t></w:t>
      </w:r>
      <w:r w:rsidRPr="00253DC2">
        <w:rPr>
          <w:rFonts w:hint="eastAsia"/>
          <w:lang w:val="en-US"/>
        </w:rPr>
        <w:t>характеру</w:t>
      </w:r>
      <w:r w:rsidRPr="00253DC2">
        <w:rPr>
          <w:lang w:val="en-US"/>
        </w:rPr>
        <w:t></w:t>
      </w:r>
      <w:r w:rsidRPr="00253DC2">
        <w:rPr>
          <w:lang w:val="en-US"/>
        </w:rPr>
        <w:t></w:t>
      </w:r>
      <w:r w:rsidRPr="00253DC2">
        <w:rPr>
          <w:rFonts w:hint="eastAsia"/>
          <w:lang w:val="en-US"/>
        </w:rPr>
        <w:t>Такі</w:t>
      </w:r>
      <w:r w:rsidRPr="00253DC2">
        <w:rPr>
          <w:lang w:val="en-US"/>
        </w:rPr>
        <w:t></w:t>
      </w:r>
      <w:r w:rsidRPr="00253DC2">
        <w:rPr>
          <w:rFonts w:hint="eastAsia"/>
          <w:lang w:val="en-US"/>
        </w:rPr>
        <w:t>загрози</w:t>
      </w:r>
      <w:r w:rsidRPr="00253DC2">
        <w:rPr>
          <w:lang w:val="en-US"/>
        </w:rPr>
        <w:t></w:t>
      </w:r>
      <w:r w:rsidRPr="00253DC2">
        <w:rPr>
          <w:rFonts w:hint="eastAsia"/>
          <w:lang w:val="en-US"/>
        </w:rPr>
        <w:t>диференційовано</w:t>
      </w:r>
      <w:r w:rsidRPr="00253DC2">
        <w:rPr>
          <w:lang w:val="en-US"/>
        </w:rPr>
        <w:t></w:t>
      </w:r>
      <w:r w:rsidRPr="00253DC2">
        <w:rPr>
          <w:rFonts w:hint="eastAsia"/>
          <w:lang w:val="en-US"/>
        </w:rPr>
        <w:t>за</w:t>
      </w:r>
      <w:r w:rsidRPr="00253DC2">
        <w:rPr>
          <w:lang w:val="en-US"/>
        </w:rPr>
        <w:t></w:t>
      </w:r>
      <w:r w:rsidRPr="00253DC2">
        <w:rPr>
          <w:rFonts w:hint="eastAsia"/>
          <w:lang w:val="en-US"/>
        </w:rPr>
        <w:t>трьома</w:t>
      </w:r>
      <w:r w:rsidRPr="00253DC2">
        <w:rPr>
          <w:lang w:val="en-US"/>
        </w:rPr>
        <w:t></w:t>
      </w:r>
      <w:r w:rsidRPr="00253DC2">
        <w:rPr>
          <w:rFonts w:hint="eastAsia"/>
          <w:lang w:val="en-US"/>
        </w:rPr>
        <w:t>вимірами</w:t>
      </w:r>
      <w:r w:rsidRPr="00253DC2">
        <w:rPr>
          <w:lang w:val="en-US"/>
        </w:rPr>
        <w:t></w:t>
      </w:r>
      <w:r w:rsidRPr="00253DC2">
        <w:rPr>
          <w:lang w:val="en-US"/>
        </w:rPr>
        <w:t></w:t>
      </w:r>
      <w:r w:rsidRPr="00253DC2">
        <w:rPr>
          <w:rFonts w:hint="eastAsia"/>
          <w:lang w:val="en-US"/>
        </w:rPr>
        <w:t>мислення</w:t>
      </w:r>
      <w:r w:rsidRPr="00253DC2">
        <w:rPr>
          <w:lang w:val="en-US"/>
        </w:rPr>
        <w:t></w:t>
      </w:r>
      <w:r w:rsidRPr="00253DC2">
        <w:rPr>
          <w:lang w:val="en-US"/>
        </w:rPr>
        <w:t></w:t>
      </w:r>
      <w:r w:rsidRPr="00253DC2">
        <w:rPr>
          <w:rFonts w:hint="eastAsia"/>
          <w:lang w:val="en-US"/>
        </w:rPr>
        <w:t>діяльність</w:t>
      </w:r>
      <w:r w:rsidRPr="00253DC2">
        <w:rPr>
          <w:lang w:val="en-US"/>
        </w:rPr>
        <w:t></w:t>
      </w:r>
      <w:r w:rsidRPr="00253DC2">
        <w:rPr>
          <w:lang w:val="en-US"/>
        </w:rPr>
        <w:t></w:t>
      </w:r>
      <w:r w:rsidRPr="00253DC2">
        <w:rPr>
          <w:rFonts w:hint="eastAsia"/>
          <w:lang w:val="en-US"/>
        </w:rPr>
        <w:t>інститути</w:t>
      </w:r>
      <w:r w:rsidRPr="00253DC2">
        <w:rPr>
          <w:lang w:val="en-US"/>
        </w:rPr>
        <w:t></w:t>
      </w:r>
      <w:r w:rsidRPr="00253DC2">
        <w:rPr>
          <w:lang w:val="en-US"/>
        </w:rPr>
        <w:t></w:t>
      </w:r>
      <w:r w:rsidRPr="00253DC2">
        <w:rPr>
          <w:rFonts w:hint="eastAsia"/>
          <w:lang w:val="en-US"/>
        </w:rPr>
        <w:t>Другий</w:t>
      </w:r>
      <w:r w:rsidRPr="00253DC2">
        <w:rPr>
          <w:lang w:val="en-US"/>
        </w:rPr>
        <w:t></w:t>
      </w:r>
      <w:r w:rsidRPr="00253DC2">
        <w:rPr>
          <w:rFonts w:hint="eastAsia"/>
          <w:lang w:val="en-US"/>
        </w:rPr>
        <w:t>репрезентує</w:t>
      </w:r>
      <w:r w:rsidRPr="00253DC2">
        <w:rPr>
          <w:lang w:val="en-US"/>
        </w:rPr>
        <w:t></w:t>
      </w:r>
      <w:r w:rsidRPr="00253DC2">
        <w:rPr>
          <w:rFonts w:hint="eastAsia"/>
          <w:lang w:val="en-US"/>
        </w:rPr>
        <w:t>широку</w:t>
      </w:r>
      <w:r w:rsidRPr="00253DC2">
        <w:rPr>
          <w:lang w:val="en-US"/>
        </w:rPr>
        <w:t></w:t>
      </w:r>
      <w:r w:rsidRPr="00253DC2">
        <w:rPr>
          <w:rFonts w:hint="eastAsia"/>
          <w:lang w:val="en-US"/>
        </w:rPr>
        <w:t>панораму</w:t>
      </w:r>
      <w:r w:rsidRPr="00253DC2">
        <w:rPr>
          <w:lang w:val="en-US"/>
        </w:rPr>
        <w:t></w:t>
      </w:r>
      <w:r w:rsidRPr="00253DC2">
        <w:rPr>
          <w:rFonts w:hint="eastAsia"/>
          <w:lang w:val="en-US"/>
        </w:rPr>
        <w:t>гносеологічно</w:t>
      </w:r>
      <w:r w:rsidRPr="00253DC2">
        <w:rPr>
          <w:lang w:val="en-US"/>
        </w:rPr>
        <w:t></w:t>
      </w:r>
      <w:r w:rsidRPr="00253DC2">
        <w:rPr>
          <w:rFonts w:hint="eastAsia"/>
          <w:lang w:val="en-US"/>
        </w:rPr>
        <w:t>та</w:t>
      </w:r>
      <w:r w:rsidRPr="00253DC2">
        <w:rPr>
          <w:lang w:val="en-US"/>
        </w:rPr>
        <w:t></w:t>
      </w:r>
      <w:r w:rsidRPr="00253DC2">
        <w:rPr>
          <w:rFonts w:hint="eastAsia"/>
          <w:lang w:val="en-US"/>
        </w:rPr>
        <w:t>функціонально</w:t>
      </w:r>
      <w:r w:rsidRPr="00253DC2">
        <w:rPr>
          <w:lang w:val="en-US"/>
        </w:rPr>
        <w:t></w:t>
      </w:r>
      <w:r w:rsidRPr="00253DC2">
        <w:rPr>
          <w:rFonts w:hint="eastAsia"/>
          <w:lang w:val="en-US"/>
        </w:rPr>
        <w:t>відносно</w:t>
      </w:r>
      <w:r w:rsidRPr="00253DC2">
        <w:rPr>
          <w:lang w:val="en-US"/>
        </w:rPr>
        <w:t></w:t>
      </w:r>
      <w:r w:rsidRPr="00253DC2">
        <w:rPr>
          <w:rFonts w:hint="eastAsia"/>
          <w:lang w:val="en-US"/>
        </w:rPr>
        <w:t>автономних</w:t>
      </w:r>
      <w:r w:rsidRPr="00253DC2">
        <w:rPr>
          <w:lang w:val="en-US"/>
        </w:rPr>
        <w:t></w:t>
      </w:r>
      <w:r w:rsidRPr="00253DC2">
        <w:rPr>
          <w:rFonts w:hint="eastAsia"/>
          <w:lang w:val="en-US"/>
        </w:rPr>
        <w:t>мережено</w:t>
      </w:r>
      <w:r w:rsidRPr="00253DC2">
        <w:rPr>
          <w:lang w:val="en-US"/>
        </w:rPr>
        <w:t></w:t>
      </w:r>
      <w:r w:rsidRPr="00253DC2">
        <w:rPr>
          <w:lang w:val="en-US"/>
        </w:rPr>
        <w:t></w:t>
      </w:r>
      <w:r w:rsidRPr="00253DC2">
        <w:rPr>
          <w:rFonts w:hint="eastAsia"/>
          <w:lang w:val="en-US"/>
        </w:rPr>
        <w:t>вузлових</w:t>
      </w:r>
      <w:r w:rsidRPr="00253DC2">
        <w:rPr>
          <w:lang w:val="en-US"/>
        </w:rPr>
        <w:t></w:t>
      </w:r>
      <w:r w:rsidRPr="00253DC2">
        <w:rPr>
          <w:lang w:val="en-US"/>
        </w:rPr>
        <w:t></w:t>
      </w:r>
      <w:r w:rsidRPr="00253DC2">
        <w:rPr>
          <w:rFonts w:hint="eastAsia"/>
          <w:lang w:val="en-US"/>
        </w:rPr>
        <w:t>в</w:t>
      </w:r>
      <w:r w:rsidRPr="00253DC2">
        <w:rPr>
          <w:lang w:val="en-US"/>
        </w:rPr>
        <w:t></w:t>
      </w:r>
      <w:r w:rsidRPr="00253DC2">
        <w:rPr>
          <w:rFonts w:hint="eastAsia"/>
          <w:lang w:val="en-US"/>
        </w:rPr>
        <w:t>економіко</w:t>
      </w:r>
      <w:r w:rsidRPr="00253DC2">
        <w:rPr>
          <w:lang w:val="en-US"/>
        </w:rPr>
        <w:t></w:t>
      </w:r>
      <w:r w:rsidRPr="00253DC2">
        <w:rPr>
          <w:rFonts w:hint="eastAsia"/>
          <w:lang w:val="en-US"/>
        </w:rPr>
        <w:t>кримінологічному</w:t>
      </w:r>
      <w:r w:rsidRPr="00253DC2">
        <w:rPr>
          <w:lang w:val="en-US"/>
        </w:rPr>
        <w:t></w:t>
      </w:r>
      <w:r w:rsidRPr="00253DC2">
        <w:rPr>
          <w:rFonts w:hint="eastAsia"/>
          <w:lang w:val="en-US"/>
        </w:rPr>
        <w:t>аспекті</w:t>
      </w:r>
      <w:r w:rsidRPr="00253DC2">
        <w:rPr>
          <w:lang w:val="en-US"/>
        </w:rPr>
        <w:t></w:t>
      </w:r>
      <w:r w:rsidRPr="00253DC2">
        <w:rPr>
          <w:lang w:val="en-US"/>
        </w:rPr>
        <w:t></w:t>
      </w:r>
      <w:r w:rsidRPr="00253DC2">
        <w:rPr>
          <w:rFonts w:hint="eastAsia"/>
          <w:lang w:val="en-US"/>
        </w:rPr>
        <w:t>кластерів</w:t>
      </w:r>
      <w:r w:rsidRPr="00253DC2">
        <w:rPr>
          <w:lang w:val="en-US"/>
        </w:rPr>
        <w:t></w:t>
      </w:r>
      <w:r w:rsidRPr="00253DC2">
        <w:rPr>
          <w:rFonts w:hint="eastAsia"/>
          <w:lang w:val="en-US"/>
        </w:rPr>
        <w:t>криміногенного</w:t>
      </w:r>
      <w:r w:rsidRPr="00253DC2">
        <w:rPr>
          <w:lang w:val="en-US"/>
        </w:rPr>
        <w:t></w:t>
      </w:r>
      <w:r w:rsidRPr="00253DC2">
        <w:rPr>
          <w:rFonts w:hint="eastAsia"/>
          <w:lang w:val="en-US"/>
        </w:rPr>
        <w:t>значення</w:t>
      </w:r>
      <w:r w:rsidRPr="00253DC2">
        <w:rPr>
          <w:lang w:val="en-US"/>
        </w:rPr>
        <w:t></w:t>
      </w:r>
      <w:r w:rsidRPr="00253DC2">
        <w:rPr>
          <w:lang w:val="en-US"/>
        </w:rPr>
        <w:t></w:t>
      </w:r>
      <w:r w:rsidRPr="00253DC2">
        <w:rPr>
          <w:rFonts w:hint="eastAsia"/>
          <w:lang w:val="en-US"/>
        </w:rPr>
        <w:t>серед</w:t>
      </w:r>
      <w:r w:rsidRPr="00253DC2">
        <w:rPr>
          <w:lang w:val="en-US"/>
        </w:rPr>
        <w:t></w:t>
      </w:r>
      <w:r w:rsidRPr="00253DC2">
        <w:rPr>
          <w:rFonts w:hint="eastAsia"/>
          <w:lang w:val="en-US"/>
        </w:rPr>
        <w:t>яких</w:t>
      </w:r>
      <w:r w:rsidRPr="00253DC2">
        <w:rPr>
          <w:lang w:val="en-US"/>
        </w:rPr>
        <w:t></w:t>
      </w:r>
      <w:r w:rsidRPr="00253DC2">
        <w:rPr>
          <w:lang w:val="en-US"/>
        </w:rPr>
        <w:t></w:t>
      </w:r>
      <w:r w:rsidRPr="00253DC2">
        <w:rPr>
          <w:rFonts w:hint="eastAsia"/>
          <w:lang w:val="en-US"/>
        </w:rPr>
        <w:t>соціокультурні</w:t>
      </w:r>
      <w:r w:rsidRPr="00253DC2">
        <w:rPr>
          <w:lang w:val="en-US"/>
        </w:rPr>
        <w:t></w:t>
      </w:r>
      <w:r w:rsidRPr="00253DC2">
        <w:rPr>
          <w:lang w:val="en-US"/>
        </w:rPr>
        <w:t></w:t>
      </w:r>
      <w:r w:rsidRPr="00253DC2">
        <w:rPr>
          <w:rFonts w:hint="eastAsia"/>
          <w:lang w:val="en-US"/>
        </w:rPr>
        <w:t>політичні</w:t>
      </w:r>
      <w:r w:rsidRPr="00253DC2">
        <w:rPr>
          <w:lang w:val="en-US"/>
        </w:rPr>
        <w:t></w:t>
      </w:r>
      <w:r w:rsidRPr="00253DC2">
        <w:rPr>
          <w:rFonts w:hint="eastAsia"/>
          <w:lang w:val="en-US"/>
        </w:rPr>
        <w:t>кримінально</w:t>
      </w:r>
      <w:r w:rsidRPr="00253DC2">
        <w:rPr>
          <w:lang w:val="en-US"/>
        </w:rPr>
        <w:t></w:t>
      </w:r>
      <w:r w:rsidRPr="00253DC2">
        <w:rPr>
          <w:rFonts w:hint="eastAsia"/>
          <w:lang w:val="en-US"/>
        </w:rPr>
        <w:t>криміногенні</w:t>
      </w:r>
      <w:r w:rsidRPr="00253DC2">
        <w:rPr>
          <w:lang w:val="en-US"/>
        </w:rPr>
        <w:t></w:t>
      </w:r>
      <w:r w:rsidRPr="00253DC2">
        <w:rPr>
          <w:lang w:val="en-US"/>
        </w:rPr>
        <w:t></w:t>
      </w:r>
      <w:r w:rsidRPr="00253DC2">
        <w:rPr>
          <w:rFonts w:hint="eastAsia"/>
          <w:lang w:val="en-US"/>
        </w:rPr>
        <w:t>кримінально</w:t>
      </w:r>
      <w:r w:rsidRPr="00253DC2">
        <w:rPr>
          <w:lang w:val="en-US"/>
        </w:rPr>
        <w:t></w:t>
      </w:r>
      <w:r w:rsidRPr="00253DC2">
        <w:rPr>
          <w:rFonts w:hint="eastAsia"/>
          <w:lang w:val="en-US"/>
        </w:rPr>
        <w:t>детерміновані</w:t>
      </w:r>
      <w:r w:rsidRPr="00253DC2">
        <w:rPr>
          <w:lang w:val="en-US"/>
        </w:rPr>
        <w:t></w:t>
      </w:r>
      <w:r w:rsidRPr="00253DC2">
        <w:rPr>
          <w:rFonts w:hint="eastAsia"/>
          <w:lang w:val="en-US"/>
        </w:rPr>
        <w:t>екологічні</w:t>
      </w:r>
      <w:r w:rsidRPr="00253DC2">
        <w:rPr>
          <w:lang w:val="en-US"/>
        </w:rPr>
        <w:t></w:t>
      </w:r>
      <w:r w:rsidRPr="00253DC2">
        <w:rPr>
          <w:lang w:val="en-US"/>
        </w:rPr>
        <w:t></w:t>
      </w:r>
      <w:r w:rsidRPr="00253DC2">
        <w:rPr>
          <w:rFonts w:hint="eastAsia"/>
          <w:lang w:val="en-US"/>
        </w:rPr>
        <w:t>медико</w:t>
      </w:r>
      <w:r w:rsidRPr="00253DC2">
        <w:rPr>
          <w:lang w:val="en-US"/>
        </w:rPr>
        <w:t></w:t>
      </w:r>
      <w:r w:rsidRPr="00253DC2">
        <w:rPr>
          <w:rFonts w:hint="eastAsia"/>
          <w:lang w:val="en-US"/>
        </w:rPr>
        <w:t>соціальні</w:t>
      </w:r>
      <w:r w:rsidRPr="00253DC2">
        <w:rPr>
          <w:lang w:val="en-US"/>
        </w:rPr>
        <w:t></w:t>
      </w:r>
      <w:r w:rsidRPr="00253DC2">
        <w:rPr>
          <w:lang w:val="en-US"/>
        </w:rPr>
        <w:t></w:t>
      </w:r>
      <w:r w:rsidRPr="00253DC2">
        <w:rPr>
          <w:rFonts w:hint="eastAsia"/>
          <w:lang w:val="en-US"/>
        </w:rPr>
        <w:t>технологічні</w:t>
      </w:r>
      <w:r w:rsidRPr="00253DC2">
        <w:rPr>
          <w:lang w:val="en-US"/>
        </w:rPr>
        <w:t></w:t>
      </w:r>
      <w:r w:rsidRPr="00253DC2">
        <w:rPr>
          <w:rFonts w:hint="eastAsia"/>
          <w:lang w:val="en-US"/>
        </w:rPr>
        <w:t>і</w:t>
      </w:r>
      <w:r w:rsidRPr="00253DC2">
        <w:rPr>
          <w:lang w:val="en-US"/>
        </w:rPr>
        <w:t></w:t>
      </w:r>
      <w:r w:rsidRPr="00253DC2">
        <w:rPr>
          <w:rFonts w:hint="eastAsia"/>
          <w:lang w:val="en-US"/>
        </w:rPr>
        <w:t>фінансово</w:t>
      </w:r>
      <w:r w:rsidRPr="00253DC2">
        <w:rPr>
          <w:lang w:val="en-US"/>
        </w:rPr>
        <w:t></w:t>
      </w:r>
      <w:r w:rsidRPr="00253DC2">
        <w:rPr>
          <w:rFonts w:hint="eastAsia"/>
          <w:lang w:val="en-US"/>
        </w:rPr>
        <w:t>корпоративні</w:t>
      </w:r>
      <w:r w:rsidRPr="00253DC2">
        <w:rPr>
          <w:lang w:val="en-US"/>
        </w:rPr>
        <w:t></w:t>
      </w:r>
      <w:r w:rsidRPr="00253DC2">
        <w:rPr>
          <w:rFonts w:hint="eastAsia"/>
          <w:lang w:val="en-US"/>
        </w:rPr>
        <w:t>загрози</w:t>
      </w:r>
      <w:r w:rsidRPr="00253DC2">
        <w:rPr>
          <w:lang w:val="en-US"/>
        </w:rPr>
        <w:t></w:t>
      </w:r>
    </w:p>
    <w:p w:rsidR="00253DC2" w:rsidRPr="00253DC2" w:rsidRDefault="00253DC2" w:rsidP="00253DC2">
      <w:pPr>
        <w:rPr>
          <w:lang w:val="en-US"/>
        </w:rPr>
      </w:pPr>
      <w:r w:rsidRPr="00253DC2">
        <w:rPr>
          <w:rFonts w:hint="eastAsia"/>
          <w:lang w:val="en-US"/>
        </w:rPr>
        <w:t>Блок</w:t>
      </w:r>
      <w:r w:rsidRPr="00253DC2">
        <w:rPr>
          <w:lang w:val="en-US"/>
        </w:rPr>
        <w:t></w:t>
      </w:r>
      <w:r w:rsidRPr="00253DC2">
        <w:rPr>
          <w:rFonts w:hint="eastAsia"/>
          <w:lang w:val="en-US"/>
        </w:rPr>
        <w:t>зовнішніх</w:t>
      </w:r>
      <w:r w:rsidRPr="00253DC2">
        <w:rPr>
          <w:lang w:val="en-US"/>
        </w:rPr>
        <w:t></w:t>
      </w:r>
      <w:r w:rsidRPr="00253DC2">
        <w:rPr>
          <w:rFonts w:hint="eastAsia"/>
          <w:lang w:val="en-US"/>
        </w:rPr>
        <w:t>загроз</w:t>
      </w:r>
      <w:r w:rsidRPr="00253DC2">
        <w:rPr>
          <w:lang w:val="en-US"/>
        </w:rPr>
        <w:t></w:t>
      </w:r>
      <w:r w:rsidRPr="00253DC2">
        <w:rPr>
          <w:rFonts w:hint="eastAsia"/>
          <w:lang w:val="en-US"/>
        </w:rPr>
        <w:t>економічній</w:t>
      </w:r>
      <w:r w:rsidRPr="00253DC2">
        <w:rPr>
          <w:lang w:val="en-US"/>
        </w:rPr>
        <w:t></w:t>
      </w:r>
      <w:r w:rsidRPr="00253DC2">
        <w:rPr>
          <w:rFonts w:hint="eastAsia"/>
          <w:lang w:val="en-US"/>
        </w:rPr>
        <w:t>безпеці</w:t>
      </w:r>
      <w:r w:rsidRPr="00253DC2">
        <w:rPr>
          <w:lang w:val="en-US"/>
        </w:rPr>
        <w:t></w:t>
      </w:r>
      <w:r w:rsidRPr="00253DC2">
        <w:rPr>
          <w:rFonts w:hint="eastAsia"/>
          <w:lang w:val="en-US"/>
        </w:rPr>
        <w:t>України</w:t>
      </w:r>
      <w:r w:rsidRPr="00253DC2">
        <w:rPr>
          <w:lang w:val="en-US"/>
        </w:rPr>
        <w:t></w:t>
      </w:r>
      <w:r w:rsidRPr="00253DC2">
        <w:rPr>
          <w:rFonts w:hint="eastAsia"/>
          <w:lang w:val="en-US"/>
        </w:rPr>
        <w:t>диференційовано</w:t>
      </w:r>
      <w:r w:rsidRPr="00253DC2">
        <w:rPr>
          <w:lang w:val="en-US"/>
        </w:rPr>
        <w:t></w:t>
      </w:r>
      <w:r w:rsidRPr="00253DC2">
        <w:rPr>
          <w:rFonts w:hint="eastAsia"/>
          <w:lang w:val="en-US"/>
        </w:rPr>
        <w:t>на</w:t>
      </w:r>
      <w:r w:rsidRPr="00253DC2">
        <w:rPr>
          <w:lang w:val="en-US"/>
        </w:rPr>
        <w:t></w:t>
      </w:r>
      <w:r w:rsidRPr="00253DC2">
        <w:rPr>
          <w:rFonts w:hint="eastAsia"/>
          <w:lang w:val="en-US"/>
        </w:rPr>
        <w:t>дві</w:t>
      </w:r>
      <w:r w:rsidRPr="00253DC2">
        <w:rPr>
          <w:lang w:val="en-US"/>
        </w:rPr>
        <w:t></w:t>
      </w:r>
      <w:r w:rsidRPr="00253DC2">
        <w:rPr>
          <w:rFonts w:hint="eastAsia"/>
          <w:lang w:val="en-US"/>
        </w:rPr>
        <w:t>групи</w:t>
      </w:r>
      <w:r w:rsidRPr="00253DC2">
        <w:rPr>
          <w:lang w:val="en-US"/>
        </w:rPr>
        <w:t></w:t>
      </w:r>
      <w:r w:rsidRPr="00253DC2">
        <w:rPr>
          <w:rFonts w:hint="eastAsia"/>
          <w:lang w:val="en-US"/>
        </w:rPr>
        <w:t>факторів</w:t>
      </w:r>
      <w:r w:rsidRPr="00253DC2">
        <w:rPr>
          <w:lang w:val="en-US"/>
        </w:rPr>
        <w:t></w:t>
      </w:r>
      <w:r w:rsidRPr="00253DC2">
        <w:rPr>
          <w:rFonts w:hint="eastAsia"/>
          <w:lang w:val="en-US"/>
        </w:rPr>
        <w:t>ризику</w:t>
      </w:r>
      <w:r w:rsidRPr="00253DC2">
        <w:rPr>
          <w:lang w:val="en-US"/>
        </w:rPr>
        <w:t></w:t>
      </w:r>
      <w:r w:rsidRPr="00253DC2">
        <w:rPr>
          <w:lang w:val="en-US"/>
        </w:rPr>
        <w:t></w:t>
      </w:r>
      <w:r w:rsidRPr="00253DC2">
        <w:rPr>
          <w:rFonts w:hint="eastAsia"/>
          <w:lang w:val="en-US"/>
        </w:rPr>
        <w:t>природні</w:t>
      </w:r>
      <w:r w:rsidRPr="00253DC2">
        <w:rPr>
          <w:lang w:val="en-US"/>
        </w:rPr>
        <w:t></w:t>
      </w:r>
      <w:r w:rsidRPr="00253DC2">
        <w:rPr>
          <w:rFonts w:hint="eastAsia"/>
          <w:lang w:val="en-US"/>
        </w:rPr>
        <w:t>глобальні</w:t>
      </w:r>
      <w:r w:rsidRPr="00253DC2">
        <w:rPr>
          <w:lang w:val="en-US"/>
        </w:rPr>
        <w:t></w:t>
      </w:r>
      <w:r w:rsidRPr="00253DC2">
        <w:rPr>
          <w:rFonts w:hint="eastAsia"/>
          <w:lang w:val="en-US"/>
        </w:rPr>
        <w:t>та</w:t>
      </w:r>
      <w:r w:rsidRPr="00253DC2">
        <w:rPr>
          <w:lang w:val="en-US"/>
        </w:rPr>
        <w:t></w:t>
      </w:r>
      <w:r w:rsidRPr="00253DC2">
        <w:rPr>
          <w:rFonts w:hint="eastAsia"/>
          <w:lang w:val="en-US"/>
        </w:rPr>
        <w:t>штучні</w:t>
      </w:r>
      <w:r w:rsidRPr="00253DC2">
        <w:rPr>
          <w:lang w:val="en-US"/>
        </w:rPr>
        <w:t></w:t>
      </w:r>
      <w:r w:rsidRPr="00253DC2">
        <w:rPr>
          <w:lang w:val="en-US"/>
        </w:rPr>
        <w:t></w:t>
      </w:r>
      <w:r w:rsidRPr="00253DC2">
        <w:rPr>
          <w:rFonts w:hint="eastAsia"/>
          <w:lang w:val="en-US"/>
        </w:rPr>
        <w:t>керовані</w:t>
      </w:r>
      <w:r w:rsidRPr="00253DC2">
        <w:rPr>
          <w:lang w:val="en-US"/>
        </w:rPr>
        <w:t></w:t>
      </w:r>
      <w:r w:rsidRPr="00253DC2">
        <w:rPr>
          <w:lang w:val="en-US"/>
        </w:rPr>
        <w:t></w:t>
      </w:r>
      <w:r w:rsidRPr="00253DC2">
        <w:rPr>
          <w:lang w:val="en-US"/>
        </w:rPr>
        <w:t></w:t>
      </w:r>
      <w:r w:rsidRPr="00253DC2">
        <w:rPr>
          <w:rFonts w:hint="eastAsia"/>
          <w:lang w:val="en-US"/>
        </w:rPr>
        <w:t>Перші</w:t>
      </w:r>
      <w:r w:rsidRPr="00253DC2">
        <w:rPr>
          <w:lang w:val="en-US"/>
        </w:rPr>
        <w:t></w:t>
      </w:r>
      <w:r w:rsidRPr="00253DC2">
        <w:rPr>
          <w:rFonts w:hint="eastAsia"/>
          <w:lang w:val="en-US"/>
        </w:rPr>
        <w:t>постали</w:t>
      </w:r>
      <w:r w:rsidRPr="00253DC2">
        <w:rPr>
          <w:lang w:val="en-US"/>
        </w:rPr>
        <w:t></w:t>
      </w:r>
      <w:r w:rsidRPr="00253DC2">
        <w:rPr>
          <w:rFonts w:hint="eastAsia"/>
          <w:lang w:val="en-US"/>
        </w:rPr>
        <w:t>як</w:t>
      </w:r>
      <w:r w:rsidRPr="00253DC2">
        <w:rPr>
          <w:lang w:val="en-US"/>
        </w:rPr>
        <w:t></w:t>
      </w:r>
      <w:r w:rsidRPr="00253DC2">
        <w:rPr>
          <w:rFonts w:hint="eastAsia"/>
          <w:lang w:val="en-US"/>
        </w:rPr>
        <w:t>об’єктивно</w:t>
      </w:r>
      <w:r w:rsidRPr="00253DC2">
        <w:rPr>
          <w:lang w:val="en-US"/>
        </w:rPr>
        <w:t></w:t>
      </w:r>
      <w:r w:rsidRPr="00253DC2">
        <w:rPr>
          <w:rFonts w:hint="eastAsia"/>
          <w:lang w:val="en-US"/>
        </w:rPr>
        <w:t>закономірний</w:t>
      </w:r>
      <w:r w:rsidRPr="00253DC2">
        <w:rPr>
          <w:lang w:val="en-US"/>
        </w:rPr>
        <w:t></w:t>
      </w:r>
      <w:r w:rsidRPr="00253DC2">
        <w:rPr>
          <w:rFonts w:hint="eastAsia"/>
          <w:lang w:val="en-US"/>
        </w:rPr>
        <w:t>результат</w:t>
      </w:r>
      <w:r w:rsidRPr="00253DC2">
        <w:rPr>
          <w:lang w:val="en-US"/>
        </w:rPr>
        <w:t></w:t>
      </w:r>
      <w:r w:rsidRPr="00253DC2">
        <w:rPr>
          <w:rFonts w:hint="eastAsia"/>
          <w:lang w:val="en-US"/>
        </w:rPr>
        <w:t>глобалізації</w:t>
      </w:r>
      <w:r w:rsidRPr="00253DC2">
        <w:rPr>
          <w:lang w:val="en-US"/>
        </w:rPr>
        <w:t></w:t>
      </w:r>
      <w:r w:rsidRPr="00253DC2">
        <w:rPr>
          <w:rFonts w:hint="eastAsia"/>
          <w:lang w:val="en-US"/>
        </w:rPr>
        <w:t>економіки</w:t>
      </w:r>
      <w:r w:rsidRPr="00253DC2">
        <w:rPr>
          <w:lang w:val="en-US"/>
        </w:rPr>
        <w:t></w:t>
      </w:r>
      <w:r w:rsidRPr="00253DC2">
        <w:rPr>
          <w:rFonts w:hint="eastAsia"/>
          <w:lang w:val="en-US"/>
        </w:rPr>
        <w:t>та</w:t>
      </w:r>
      <w:r w:rsidRPr="00253DC2">
        <w:rPr>
          <w:lang w:val="en-US"/>
        </w:rPr>
        <w:t></w:t>
      </w:r>
      <w:r w:rsidRPr="00253DC2">
        <w:rPr>
          <w:rFonts w:hint="eastAsia"/>
          <w:lang w:val="en-US"/>
        </w:rPr>
        <w:t>політики</w:t>
      </w:r>
      <w:r w:rsidRPr="00253DC2">
        <w:rPr>
          <w:lang w:val="en-US"/>
        </w:rPr>
        <w:t></w:t>
      </w:r>
      <w:r w:rsidRPr="00253DC2">
        <w:rPr>
          <w:rFonts w:hint="eastAsia"/>
          <w:lang w:val="en-US"/>
        </w:rPr>
        <w:t>й</w:t>
      </w:r>
      <w:r w:rsidRPr="00253DC2">
        <w:rPr>
          <w:lang w:val="en-US"/>
        </w:rPr>
        <w:t></w:t>
      </w:r>
      <w:r w:rsidRPr="00253DC2">
        <w:rPr>
          <w:rFonts w:hint="eastAsia"/>
          <w:lang w:val="en-US"/>
        </w:rPr>
        <w:t>мають</w:t>
      </w:r>
      <w:r w:rsidRPr="00253DC2">
        <w:rPr>
          <w:lang w:val="en-US"/>
        </w:rPr>
        <w:t></w:t>
      </w:r>
      <w:r w:rsidRPr="00253DC2">
        <w:rPr>
          <w:rFonts w:hint="eastAsia"/>
          <w:lang w:val="en-US"/>
        </w:rPr>
        <w:t>бути</w:t>
      </w:r>
      <w:r w:rsidRPr="00253DC2">
        <w:rPr>
          <w:lang w:val="en-US"/>
        </w:rPr>
        <w:t></w:t>
      </w:r>
      <w:r w:rsidRPr="00253DC2">
        <w:rPr>
          <w:rFonts w:hint="eastAsia"/>
          <w:lang w:val="en-US"/>
        </w:rPr>
        <w:t>осмислені</w:t>
      </w:r>
      <w:r w:rsidRPr="00253DC2">
        <w:rPr>
          <w:lang w:val="en-US"/>
        </w:rPr>
        <w:t></w:t>
      </w:r>
      <w:r w:rsidRPr="00253DC2">
        <w:rPr>
          <w:rFonts w:hint="eastAsia"/>
          <w:lang w:val="en-US"/>
        </w:rPr>
        <w:t>з</w:t>
      </w:r>
      <w:r w:rsidRPr="00253DC2">
        <w:rPr>
          <w:lang w:val="en-US"/>
        </w:rPr>
        <w:t></w:t>
      </w:r>
      <w:r w:rsidRPr="00253DC2">
        <w:rPr>
          <w:rFonts w:hint="eastAsia"/>
          <w:lang w:val="en-US"/>
        </w:rPr>
        <w:t>позицій</w:t>
      </w:r>
      <w:r w:rsidRPr="00253DC2">
        <w:rPr>
          <w:lang w:val="en-US"/>
        </w:rPr>
        <w:t></w:t>
      </w:r>
      <w:r w:rsidRPr="00253DC2">
        <w:rPr>
          <w:rFonts w:hint="eastAsia"/>
          <w:lang w:val="en-US"/>
        </w:rPr>
        <w:t>природного</w:t>
      </w:r>
      <w:r w:rsidRPr="00253DC2">
        <w:rPr>
          <w:lang w:val="en-US"/>
        </w:rPr>
        <w:t></w:t>
      </w:r>
      <w:r w:rsidRPr="00253DC2">
        <w:rPr>
          <w:rFonts w:hint="eastAsia"/>
          <w:lang w:val="en-US"/>
        </w:rPr>
        <w:t>перебігу</w:t>
      </w:r>
      <w:r w:rsidRPr="00253DC2">
        <w:rPr>
          <w:lang w:val="en-US"/>
        </w:rPr>
        <w:t></w:t>
      </w:r>
      <w:r w:rsidRPr="00253DC2">
        <w:rPr>
          <w:rFonts w:hint="eastAsia"/>
          <w:lang w:val="en-US"/>
        </w:rPr>
        <w:t>подій</w:t>
      </w:r>
      <w:r w:rsidRPr="00253DC2">
        <w:rPr>
          <w:lang w:val="en-US"/>
        </w:rPr>
        <w:t></w:t>
      </w:r>
      <w:r w:rsidRPr="00253DC2">
        <w:rPr>
          <w:lang w:val="en-US"/>
        </w:rPr>
        <w:t></w:t>
      </w:r>
      <w:r w:rsidRPr="00253DC2">
        <w:rPr>
          <w:rFonts w:hint="eastAsia"/>
          <w:lang w:val="en-US"/>
        </w:rPr>
        <w:t>економіко</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аналізу</w:t>
      </w:r>
      <w:r w:rsidRPr="00253DC2">
        <w:rPr>
          <w:lang w:val="en-US"/>
        </w:rPr>
        <w:t></w:t>
      </w:r>
      <w:r w:rsidRPr="00253DC2">
        <w:rPr>
          <w:rFonts w:hint="eastAsia"/>
          <w:lang w:val="en-US"/>
        </w:rPr>
        <w:t>світової</w:t>
      </w:r>
      <w:r w:rsidRPr="00253DC2">
        <w:rPr>
          <w:lang w:val="en-US"/>
        </w:rPr>
        <w:t></w:t>
      </w:r>
      <w:r w:rsidRPr="00253DC2">
        <w:rPr>
          <w:rFonts w:hint="eastAsia"/>
          <w:lang w:val="en-US"/>
        </w:rPr>
        <w:t>ринкової</w:t>
      </w:r>
      <w:r w:rsidRPr="00253DC2">
        <w:rPr>
          <w:lang w:val="en-US"/>
        </w:rPr>
        <w:t></w:t>
      </w:r>
      <w:r w:rsidRPr="00253DC2">
        <w:rPr>
          <w:rFonts w:hint="eastAsia"/>
          <w:lang w:val="en-US"/>
        </w:rPr>
        <w:t>кон’юнктури</w:t>
      </w:r>
      <w:r w:rsidRPr="00253DC2">
        <w:rPr>
          <w:lang w:val="en-US"/>
        </w:rPr>
        <w:t></w:t>
      </w:r>
      <w:r w:rsidRPr="00253DC2">
        <w:rPr>
          <w:lang w:val="en-US"/>
        </w:rPr>
        <w:t></w:t>
      </w:r>
      <w:r w:rsidRPr="00253DC2">
        <w:rPr>
          <w:rFonts w:hint="eastAsia"/>
          <w:lang w:val="en-US"/>
        </w:rPr>
        <w:t>тенденцій</w:t>
      </w:r>
      <w:r w:rsidRPr="00253DC2">
        <w:rPr>
          <w:lang w:val="en-US"/>
        </w:rPr>
        <w:t></w:t>
      </w:r>
      <w:r w:rsidRPr="00253DC2">
        <w:rPr>
          <w:rFonts w:hint="eastAsia"/>
          <w:lang w:val="en-US"/>
        </w:rPr>
        <w:t>у</w:t>
      </w:r>
      <w:r w:rsidRPr="00253DC2">
        <w:rPr>
          <w:lang w:val="en-US"/>
        </w:rPr>
        <w:t></w:t>
      </w:r>
      <w:r w:rsidRPr="00253DC2">
        <w:rPr>
          <w:rFonts w:hint="eastAsia"/>
          <w:lang w:val="en-US"/>
        </w:rPr>
        <w:t>сфері</w:t>
      </w:r>
      <w:r w:rsidRPr="00253DC2">
        <w:rPr>
          <w:lang w:val="en-US"/>
        </w:rPr>
        <w:t></w:t>
      </w:r>
      <w:r w:rsidRPr="00253DC2">
        <w:rPr>
          <w:rFonts w:hint="eastAsia"/>
          <w:lang w:val="en-US"/>
        </w:rPr>
        <w:t>розвитку</w:t>
      </w:r>
      <w:r w:rsidRPr="00253DC2">
        <w:rPr>
          <w:lang w:val="en-US"/>
        </w:rPr>
        <w:t></w:t>
      </w:r>
      <w:r w:rsidRPr="00253DC2">
        <w:rPr>
          <w:rFonts w:hint="eastAsia"/>
          <w:lang w:val="en-US"/>
        </w:rPr>
        <w:t>технологій</w:t>
      </w:r>
      <w:r w:rsidRPr="00253DC2">
        <w:rPr>
          <w:lang w:val="en-US"/>
        </w:rPr>
        <w:t></w:t>
      </w:r>
      <w:r w:rsidRPr="00253DC2">
        <w:rPr>
          <w:lang w:val="en-US"/>
        </w:rPr>
        <w:t></w:t>
      </w:r>
      <w:r w:rsidRPr="00253DC2">
        <w:rPr>
          <w:rFonts w:hint="eastAsia"/>
          <w:lang w:val="en-US"/>
        </w:rPr>
        <w:t>технологічно</w:t>
      </w:r>
      <w:r w:rsidRPr="00253DC2">
        <w:rPr>
          <w:lang w:val="en-US"/>
        </w:rPr>
        <w:t></w:t>
      </w:r>
      <w:r w:rsidRPr="00253DC2">
        <w:rPr>
          <w:rFonts w:hint="eastAsia"/>
          <w:lang w:val="en-US"/>
        </w:rPr>
        <w:t>й</w:t>
      </w:r>
      <w:r w:rsidRPr="00253DC2">
        <w:rPr>
          <w:lang w:val="en-US"/>
        </w:rPr>
        <w:t></w:t>
      </w:r>
      <w:r w:rsidRPr="00253DC2">
        <w:rPr>
          <w:rFonts w:hint="eastAsia"/>
          <w:lang w:val="en-US"/>
        </w:rPr>
        <w:t>технічно</w:t>
      </w:r>
      <w:r w:rsidRPr="00253DC2">
        <w:rPr>
          <w:lang w:val="en-US"/>
        </w:rPr>
        <w:t></w:t>
      </w:r>
      <w:r w:rsidRPr="00253DC2">
        <w:rPr>
          <w:rFonts w:hint="eastAsia"/>
          <w:lang w:val="en-US"/>
        </w:rPr>
        <w:t>детермінованих</w:t>
      </w:r>
      <w:r w:rsidRPr="00253DC2">
        <w:rPr>
          <w:lang w:val="en-US"/>
        </w:rPr>
        <w:t></w:t>
      </w:r>
      <w:r w:rsidRPr="00253DC2">
        <w:rPr>
          <w:rFonts w:hint="eastAsia"/>
          <w:lang w:val="en-US"/>
        </w:rPr>
        <w:t>соціокультурних</w:t>
      </w:r>
      <w:r w:rsidRPr="00253DC2">
        <w:rPr>
          <w:lang w:val="en-US"/>
        </w:rPr>
        <w:t></w:t>
      </w:r>
      <w:r w:rsidRPr="00253DC2">
        <w:rPr>
          <w:rFonts w:hint="eastAsia"/>
          <w:lang w:val="en-US"/>
        </w:rPr>
        <w:t>суперечностей</w:t>
      </w:r>
      <w:r w:rsidRPr="00253DC2">
        <w:rPr>
          <w:lang w:val="en-US"/>
        </w:rPr>
        <w:t></w:t>
      </w:r>
      <w:r w:rsidRPr="00253DC2">
        <w:rPr>
          <w:lang w:val="en-US"/>
        </w:rPr>
        <w:t></w:t>
      </w:r>
      <w:r w:rsidRPr="00253DC2">
        <w:rPr>
          <w:rFonts w:hint="eastAsia"/>
          <w:lang w:val="en-US"/>
        </w:rPr>
        <w:t>Другі</w:t>
      </w:r>
      <w:r w:rsidRPr="00253DC2">
        <w:rPr>
          <w:lang w:val="en-US"/>
        </w:rPr>
        <w:t></w:t>
      </w:r>
      <w:r w:rsidRPr="00253DC2">
        <w:rPr>
          <w:rFonts w:hint="eastAsia"/>
          <w:lang w:val="en-US"/>
        </w:rPr>
        <w:t>є</w:t>
      </w:r>
      <w:r w:rsidRPr="00253DC2">
        <w:rPr>
          <w:lang w:val="en-US"/>
        </w:rPr>
        <w:t></w:t>
      </w:r>
      <w:r w:rsidRPr="00253DC2">
        <w:rPr>
          <w:rFonts w:hint="eastAsia"/>
          <w:lang w:val="en-US"/>
        </w:rPr>
        <w:t>виявом</w:t>
      </w:r>
      <w:r w:rsidRPr="00253DC2">
        <w:rPr>
          <w:lang w:val="en-US"/>
        </w:rPr>
        <w:t></w:t>
      </w:r>
      <w:r w:rsidRPr="00253DC2">
        <w:rPr>
          <w:rFonts w:hint="eastAsia"/>
          <w:lang w:val="en-US"/>
        </w:rPr>
        <w:t>суто</w:t>
      </w:r>
      <w:r w:rsidRPr="00253DC2">
        <w:rPr>
          <w:lang w:val="en-US"/>
        </w:rPr>
        <w:t></w:t>
      </w:r>
      <w:r w:rsidRPr="00253DC2">
        <w:rPr>
          <w:rFonts w:hint="eastAsia"/>
          <w:lang w:val="en-US"/>
        </w:rPr>
        <w:t>цілеспрямованого</w:t>
      </w:r>
      <w:r w:rsidRPr="00253DC2">
        <w:rPr>
          <w:lang w:val="en-US"/>
        </w:rPr>
        <w:t></w:t>
      </w:r>
      <w:r w:rsidRPr="00253DC2">
        <w:rPr>
          <w:lang w:val="en-US"/>
        </w:rPr>
        <w:t></w:t>
      </w:r>
      <w:r w:rsidRPr="00253DC2">
        <w:rPr>
          <w:rFonts w:hint="eastAsia"/>
          <w:lang w:val="en-US"/>
        </w:rPr>
        <w:t>сфокусованого</w:t>
      </w:r>
      <w:r w:rsidRPr="00253DC2">
        <w:rPr>
          <w:lang w:val="en-US"/>
        </w:rPr>
        <w:t></w:t>
      </w:r>
      <w:r w:rsidRPr="00253DC2">
        <w:rPr>
          <w:rFonts w:hint="eastAsia"/>
          <w:lang w:val="en-US"/>
        </w:rPr>
        <w:t>впливу</w:t>
      </w:r>
      <w:r w:rsidRPr="00253DC2">
        <w:rPr>
          <w:lang w:val="en-US"/>
        </w:rPr>
        <w:t></w:t>
      </w:r>
      <w:r w:rsidRPr="00253DC2">
        <w:rPr>
          <w:rFonts w:hint="eastAsia"/>
          <w:lang w:val="en-US"/>
        </w:rPr>
        <w:t>на</w:t>
      </w:r>
      <w:r w:rsidRPr="00253DC2">
        <w:rPr>
          <w:lang w:val="en-US"/>
        </w:rPr>
        <w:t></w:t>
      </w:r>
      <w:r w:rsidRPr="00253DC2">
        <w:rPr>
          <w:rFonts w:hint="eastAsia"/>
          <w:lang w:val="en-US"/>
        </w:rPr>
        <w:t>Українську</w:t>
      </w:r>
      <w:r w:rsidRPr="00253DC2">
        <w:rPr>
          <w:lang w:val="en-US"/>
        </w:rPr>
        <w:t></w:t>
      </w:r>
      <w:r w:rsidRPr="00253DC2">
        <w:rPr>
          <w:rFonts w:hint="eastAsia"/>
          <w:lang w:val="en-US"/>
        </w:rPr>
        <w:t>державу</w:t>
      </w:r>
      <w:r w:rsidRPr="00253DC2">
        <w:rPr>
          <w:lang w:val="en-US"/>
        </w:rPr>
        <w:t></w:t>
      </w:r>
      <w:r w:rsidRPr="00253DC2">
        <w:rPr>
          <w:rFonts w:hint="eastAsia"/>
          <w:lang w:val="en-US"/>
        </w:rPr>
        <w:t>з</w:t>
      </w:r>
      <w:r w:rsidRPr="00253DC2">
        <w:rPr>
          <w:lang w:val="en-US"/>
        </w:rPr>
        <w:t></w:t>
      </w:r>
      <w:r w:rsidRPr="00253DC2">
        <w:rPr>
          <w:rFonts w:hint="eastAsia"/>
          <w:lang w:val="en-US"/>
        </w:rPr>
        <w:t>метою</w:t>
      </w:r>
      <w:r w:rsidRPr="00253DC2">
        <w:rPr>
          <w:lang w:val="en-US"/>
        </w:rPr>
        <w:t></w:t>
      </w:r>
      <w:r w:rsidRPr="00253DC2">
        <w:rPr>
          <w:rFonts w:hint="eastAsia"/>
          <w:lang w:val="en-US"/>
        </w:rPr>
        <w:t>ослаблення</w:t>
      </w:r>
      <w:r w:rsidRPr="00253DC2">
        <w:rPr>
          <w:lang w:val="en-US"/>
        </w:rPr>
        <w:t></w:t>
      </w:r>
      <w:r w:rsidRPr="00253DC2">
        <w:rPr>
          <w:rFonts w:hint="eastAsia"/>
          <w:lang w:val="en-US"/>
        </w:rPr>
        <w:t>її</w:t>
      </w:r>
      <w:r w:rsidRPr="00253DC2">
        <w:rPr>
          <w:lang w:val="en-US"/>
        </w:rPr>
        <w:t></w:t>
      </w:r>
      <w:r w:rsidRPr="00253DC2">
        <w:rPr>
          <w:rFonts w:hint="eastAsia"/>
          <w:lang w:val="en-US"/>
        </w:rPr>
        <w:t>економічного</w:t>
      </w:r>
      <w:r w:rsidRPr="00253DC2">
        <w:rPr>
          <w:lang w:val="en-US"/>
        </w:rPr>
        <w:t></w:t>
      </w:r>
      <w:r w:rsidRPr="00253DC2">
        <w:rPr>
          <w:rFonts w:hint="eastAsia"/>
          <w:lang w:val="en-US"/>
        </w:rPr>
        <w:t>потенціалу</w:t>
      </w:r>
      <w:r w:rsidRPr="00253DC2">
        <w:rPr>
          <w:lang w:val="en-US"/>
        </w:rPr>
        <w:t></w:t>
      </w:r>
      <w:r w:rsidRPr="00253DC2">
        <w:rPr>
          <w:rFonts w:hint="eastAsia"/>
          <w:lang w:val="en-US"/>
        </w:rPr>
        <w:t>та</w:t>
      </w:r>
      <w:r w:rsidRPr="00253DC2">
        <w:rPr>
          <w:lang w:val="en-US"/>
        </w:rPr>
        <w:t></w:t>
      </w:r>
      <w:r w:rsidRPr="00253DC2">
        <w:rPr>
          <w:rFonts w:hint="eastAsia"/>
          <w:lang w:val="en-US"/>
        </w:rPr>
        <w:t>або</w:t>
      </w:r>
      <w:r w:rsidRPr="00253DC2">
        <w:rPr>
          <w:lang w:val="en-US"/>
        </w:rPr>
        <w:t></w:t>
      </w:r>
      <w:r w:rsidRPr="00253DC2">
        <w:rPr>
          <w:rFonts w:hint="eastAsia"/>
          <w:lang w:val="en-US"/>
        </w:rPr>
        <w:t>досягнення</w:t>
      </w:r>
      <w:r w:rsidRPr="00253DC2">
        <w:rPr>
          <w:lang w:val="en-US"/>
        </w:rPr>
        <w:t></w:t>
      </w:r>
      <w:r w:rsidRPr="00253DC2">
        <w:rPr>
          <w:rFonts w:hint="eastAsia"/>
          <w:lang w:val="en-US"/>
        </w:rPr>
        <w:t>економічних</w:t>
      </w:r>
      <w:r w:rsidRPr="00253DC2">
        <w:rPr>
          <w:lang w:val="en-US"/>
        </w:rPr>
        <w:t></w:t>
      </w:r>
      <w:r w:rsidRPr="00253DC2">
        <w:rPr>
          <w:rFonts w:hint="eastAsia"/>
          <w:lang w:val="en-US"/>
        </w:rPr>
        <w:t>цілей</w:t>
      </w:r>
      <w:r w:rsidRPr="00253DC2">
        <w:rPr>
          <w:lang w:val="en-US"/>
        </w:rPr>
        <w:t></w:t>
      </w:r>
      <w:r w:rsidRPr="00253DC2">
        <w:rPr>
          <w:rFonts w:hint="eastAsia"/>
          <w:lang w:val="en-US"/>
        </w:rPr>
        <w:t>у</w:t>
      </w:r>
      <w:r w:rsidRPr="00253DC2">
        <w:rPr>
          <w:lang w:val="en-US"/>
        </w:rPr>
        <w:t></w:t>
      </w:r>
      <w:r w:rsidRPr="00253DC2">
        <w:rPr>
          <w:rFonts w:hint="eastAsia"/>
          <w:lang w:val="en-US"/>
        </w:rPr>
        <w:t>злочинний</w:t>
      </w:r>
      <w:r w:rsidRPr="00253DC2">
        <w:rPr>
          <w:lang w:val="en-US"/>
        </w:rPr>
        <w:t></w:t>
      </w:r>
      <w:r w:rsidRPr="00253DC2">
        <w:rPr>
          <w:lang w:val="en-US"/>
        </w:rPr>
        <w:t></w:t>
      </w:r>
      <w:r w:rsidRPr="00253DC2">
        <w:rPr>
          <w:rFonts w:hint="eastAsia"/>
          <w:lang w:val="en-US"/>
        </w:rPr>
        <w:t>а</w:t>
      </w:r>
      <w:r w:rsidRPr="00253DC2">
        <w:rPr>
          <w:lang w:val="en-US"/>
        </w:rPr>
        <w:t></w:t>
      </w:r>
      <w:r w:rsidRPr="00253DC2">
        <w:rPr>
          <w:rFonts w:hint="eastAsia"/>
          <w:lang w:val="en-US"/>
        </w:rPr>
        <w:t>також</w:t>
      </w:r>
      <w:r w:rsidRPr="00253DC2">
        <w:rPr>
          <w:lang w:val="en-US"/>
        </w:rPr>
        <w:t></w:t>
      </w:r>
      <w:r w:rsidRPr="00253DC2">
        <w:rPr>
          <w:rFonts w:hint="eastAsia"/>
          <w:lang w:val="en-US"/>
        </w:rPr>
        <w:t>квазілегітимний</w:t>
      </w:r>
      <w:r w:rsidRPr="00253DC2">
        <w:rPr>
          <w:lang w:val="en-US"/>
        </w:rPr>
        <w:t></w:t>
      </w:r>
      <w:r w:rsidRPr="00253DC2">
        <w:rPr>
          <w:lang w:val="en-US"/>
        </w:rPr>
        <w:t></w:t>
      </w:r>
      <w:r w:rsidRPr="00253DC2">
        <w:rPr>
          <w:rFonts w:hint="eastAsia"/>
          <w:lang w:val="en-US"/>
        </w:rPr>
        <w:t>шляхом</w:t>
      </w:r>
      <w:r w:rsidRPr="00253DC2">
        <w:rPr>
          <w:lang w:val="en-US"/>
        </w:rPr>
        <w:t></w:t>
      </w:r>
      <w:r w:rsidRPr="00253DC2">
        <w:rPr>
          <w:rFonts w:hint="eastAsia"/>
          <w:lang w:val="en-US"/>
        </w:rPr>
        <w:t>зловживання</w:t>
      </w:r>
      <w:r w:rsidRPr="00253DC2">
        <w:rPr>
          <w:lang w:val="en-US"/>
        </w:rPr>
        <w:t></w:t>
      </w:r>
      <w:r w:rsidRPr="00253DC2">
        <w:rPr>
          <w:rFonts w:hint="eastAsia"/>
          <w:lang w:val="en-US"/>
        </w:rPr>
        <w:t>правом</w:t>
      </w:r>
      <w:r w:rsidRPr="00253DC2">
        <w:rPr>
          <w:lang w:val="en-US"/>
        </w:rPr>
        <w:t></w:t>
      </w:r>
      <w:r w:rsidRPr="00253DC2">
        <w:rPr>
          <w:lang w:val="en-US"/>
        </w:rPr>
        <w:t></w:t>
      </w:r>
      <w:r w:rsidRPr="00253DC2">
        <w:rPr>
          <w:rFonts w:hint="eastAsia"/>
          <w:lang w:val="en-US"/>
        </w:rPr>
        <w:t>спосіб</w:t>
      </w:r>
      <w:r w:rsidRPr="00253DC2">
        <w:rPr>
          <w:lang w:val="en-US"/>
        </w:rPr>
        <w:t></w:t>
      </w:r>
    </w:p>
    <w:p w:rsidR="00253DC2" w:rsidRPr="00253DC2" w:rsidRDefault="00253DC2" w:rsidP="00253DC2">
      <w:pPr>
        <w:rPr>
          <w:lang w:val="en-US"/>
        </w:rPr>
      </w:pPr>
      <w:r w:rsidRPr="00253DC2">
        <w:rPr>
          <w:lang w:val="en-US"/>
        </w:rPr>
        <w:t></w:t>
      </w:r>
    </w:p>
    <w:p w:rsidR="00253DC2" w:rsidRPr="00253DC2" w:rsidRDefault="00253DC2" w:rsidP="00253DC2">
      <w:pPr>
        <w:rPr>
          <w:lang w:val="en-US"/>
        </w:rPr>
      </w:pPr>
      <w:r w:rsidRPr="00253DC2">
        <w:rPr>
          <w:rFonts w:hint="eastAsia"/>
          <w:lang w:val="en-US"/>
        </w:rPr>
        <w:t>До</w:t>
      </w:r>
      <w:r w:rsidRPr="00253DC2">
        <w:rPr>
          <w:lang w:val="en-US"/>
        </w:rPr>
        <w:t></w:t>
      </w:r>
      <w:r w:rsidRPr="00253DC2">
        <w:rPr>
          <w:rFonts w:hint="eastAsia"/>
          <w:lang w:val="en-US"/>
        </w:rPr>
        <w:t>аналізованої</w:t>
      </w:r>
      <w:r w:rsidRPr="00253DC2">
        <w:rPr>
          <w:lang w:val="en-US"/>
        </w:rPr>
        <w:t></w:t>
      </w:r>
      <w:r w:rsidRPr="00253DC2">
        <w:rPr>
          <w:rFonts w:hint="eastAsia"/>
          <w:lang w:val="en-US"/>
        </w:rPr>
        <w:t>групи</w:t>
      </w:r>
      <w:r w:rsidRPr="00253DC2">
        <w:rPr>
          <w:lang w:val="en-US"/>
        </w:rPr>
        <w:t></w:t>
      </w:r>
      <w:r w:rsidRPr="00253DC2">
        <w:rPr>
          <w:rFonts w:hint="eastAsia"/>
          <w:lang w:val="en-US"/>
        </w:rPr>
        <w:t>загроз</w:t>
      </w:r>
      <w:r w:rsidRPr="00253DC2">
        <w:rPr>
          <w:lang w:val="en-US"/>
        </w:rPr>
        <w:t></w:t>
      </w:r>
      <w:r w:rsidRPr="00253DC2">
        <w:rPr>
          <w:rFonts w:hint="eastAsia"/>
          <w:lang w:val="en-US"/>
        </w:rPr>
        <w:t>слід</w:t>
      </w:r>
      <w:r w:rsidRPr="00253DC2">
        <w:rPr>
          <w:lang w:val="en-US"/>
        </w:rPr>
        <w:t></w:t>
      </w:r>
      <w:r w:rsidRPr="00253DC2">
        <w:rPr>
          <w:rFonts w:hint="eastAsia"/>
          <w:lang w:val="en-US"/>
        </w:rPr>
        <w:t>віднести</w:t>
      </w:r>
      <w:r w:rsidRPr="00253DC2">
        <w:rPr>
          <w:lang w:val="en-US"/>
        </w:rPr>
        <w:t></w:t>
      </w:r>
      <w:r w:rsidRPr="00253DC2">
        <w:rPr>
          <w:rFonts w:hint="eastAsia"/>
          <w:lang w:val="en-US"/>
        </w:rPr>
        <w:t>і</w:t>
      </w:r>
      <w:r w:rsidRPr="00253DC2">
        <w:rPr>
          <w:lang w:val="en-US"/>
        </w:rPr>
        <w:t></w:t>
      </w:r>
      <w:r w:rsidRPr="00253DC2">
        <w:rPr>
          <w:rFonts w:hint="eastAsia"/>
          <w:lang w:val="en-US"/>
        </w:rPr>
        <w:t>порушення</w:t>
      </w:r>
      <w:r w:rsidRPr="00253DC2">
        <w:rPr>
          <w:lang w:val="en-US"/>
        </w:rPr>
        <w:t></w:t>
      </w:r>
      <w:r w:rsidRPr="00253DC2">
        <w:rPr>
          <w:rFonts w:hint="eastAsia"/>
          <w:lang w:val="en-US"/>
        </w:rPr>
        <w:t>цілісності</w:t>
      </w:r>
      <w:r w:rsidRPr="00253DC2">
        <w:rPr>
          <w:lang w:val="en-US"/>
        </w:rPr>
        <w:t></w:t>
      </w:r>
      <w:r w:rsidRPr="00253DC2">
        <w:rPr>
          <w:rFonts w:hint="eastAsia"/>
          <w:lang w:val="en-US"/>
        </w:rPr>
        <w:t>національної</w:t>
      </w:r>
      <w:r w:rsidRPr="00253DC2">
        <w:rPr>
          <w:lang w:val="en-US"/>
        </w:rPr>
        <w:t></w:t>
      </w:r>
      <w:r w:rsidRPr="00253DC2">
        <w:rPr>
          <w:rFonts w:hint="eastAsia"/>
          <w:lang w:val="en-US"/>
        </w:rPr>
        <w:t>економіки</w:t>
      </w:r>
      <w:r w:rsidRPr="00253DC2">
        <w:rPr>
          <w:lang w:val="en-US"/>
        </w:rPr>
        <w:t></w:t>
      </w:r>
      <w:r w:rsidRPr="00253DC2">
        <w:rPr>
          <w:rFonts w:hint="eastAsia"/>
          <w:lang w:val="en-US"/>
        </w:rPr>
        <w:t>внаслідок</w:t>
      </w:r>
      <w:r w:rsidRPr="00253DC2">
        <w:rPr>
          <w:lang w:val="en-US"/>
        </w:rPr>
        <w:t></w:t>
      </w:r>
      <w:r w:rsidRPr="00253DC2">
        <w:rPr>
          <w:rFonts w:hint="eastAsia"/>
          <w:lang w:val="en-US"/>
        </w:rPr>
        <w:t>тимчасової</w:t>
      </w:r>
      <w:r w:rsidRPr="00253DC2">
        <w:rPr>
          <w:lang w:val="en-US"/>
        </w:rPr>
        <w:t></w:t>
      </w:r>
      <w:r w:rsidRPr="00253DC2">
        <w:rPr>
          <w:rFonts w:hint="eastAsia"/>
          <w:lang w:val="en-US"/>
        </w:rPr>
        <w:t>окупації</w:t>
      </w:r>
      <w:r w:rsidRPr="00253DC2">
        <w:rPr>
          <w:lang w:val="en-US"/>
        </w:rPr>
        <w:t></w:t>
      </w:r>
      <w:r w:rsidRPr="00253DC2">
        <w:rPr>
          <w:rFonts w:hint="eastAsia"/>
          <w:lang w:val="en-US"/>
        </w:rPr>
        <w:t>РФ</w:t>
      </w:r>
      <w:r w:rsidRPr="00253DC2">
        <w:rPr>
          <w:lang w:val="en-US"/>
        </w:rPr>
        <w:t></w:t>
      </w:r>
      <w:r w:rsidRPr="00253DC2">
        <w:rPr>
          <w:rFonts w:hint="eastAsia"/>
          <w:lang w:val="en-US"/>
        </w:rPr>
        <w:t>Автономної</w:t>
      </w:r>
      <w:r w:rsidRPr="00253DC2">
        <w:rPr>
          <w:lang w:val="en-US"/>
        </w:rPr>
        <w:t></w:t>
      </w:r>
      <w:r w:rsidRPr="00253DC2">
        <w:rPr>
          <w:rFonts w:hint="eastAsia"/>
          <w:lang w:val="en-US"/>
        </w:rPr>
        <w:t>Республіки</w:t>
      </w:r>
      <w:r w:rsidRPr="00253DC2">
        <w:rPr>
          <w:lang w:val="en-US"/>
        </w:rPr>
        <w:t></w:t>
      </w:r>
      <w:r w:rsidRPr="00253DC2">
        <w:rPr>
          <w:rFonts w:hint="eastAsia"/>
          <w:lang w:val="en-US"/>
        </w:rPr>
        <w:t>Крим</w:t>
      </w:r>
      <w:r w:rsidRPr="00253DC2">
        <w:rPr>
          <w:lang w:val="en-US"/>
        </w:rPr>
        <w:t></w:t>
      </w:r>
      <w:r w:rsidRPr="00253DC2">
        <w:rPr>
          <w:rFonts w:hint="eastAsia"/>
          <w:lang w:val="en-US"/>
        </w:rPr>
        <w:t>і</w:t>
      </w:r>
      <w:r w:rsidRPr="00253DC2">
        <w:rPr>
          <w:lang w:val="en-US"/>
        </w:rPr>
        <w:t></w:t>
      </w:r>
      <w:r w:rsidRPr="00253DC2">
        <w:rPr>
          <w:rFonts w:hint="eastAsia"/>
          <w:lang w:val="en-US"/>
        </w:rPr>
        <w:t>м</w:t>
      </w:r>
      <w:r w:rsidRPr="00253DC2">
        <w:rPr>
          <w:lang w:val="en-US"/>
        </w:rPr>
        <w:t></w:t>
      </w:r>
      <w:r w:rsidRPr="00253DC2">
        <w:rPr>
          <w:lang w:val="en-US"/>
        </w:rPr>
        <w:t></w:t>
      </w:r>
      <w:r w:rsidRPr="00253DC2">
        <w:rPr>
          <w:rFonts w:hint="eastAsia"/>
          <w:lang w:val="en-US"/>
        </w:rPr>
        <w:t>Севастополя</w:t>
      </w:r>
      <w:r w:rsidRPr="00253DC2">
        <w:rPr>
          <w:lang w:val="en-US"/>
        </w:rPr>
        <w:t></w:t>
      </w:r>
      <w:r w:rsidRPr="00253DC2">
        <w:rPr>
          <w:rFonts w:hint="eastAsia"/>
          <w:lang w:val="en-US"/>
        </w:rPr>
        <w:t>й</w:t>
      </w:r>
      <w:r w:rsidRPr="00253DC2">
        <w:rPr>
          <w:lang w:val="en-US"/>
        </w:rPr>
        <w:t></w:t>
      </w:r>
      <w:r w:rsidRPr="00253DC2">
        <w:rPr>
          <w:rFonts w:hint="eastAsia"/>
          <w:lang w:val="en-US"/>
        </w:rPr>
        <w:t>діяльності</w:t>
      </w:r>
      <w:r w:rsidRPr="00253DC2">
        <w:rPr>
          <w:lang w:val="en-US"/>
        </w:rPr>
        <w:t></w:t>
      </w:r>
      <w:r w:rsidRPr="00253DC2">
        <w:rPr>
          <w:rFonts w:hint="eastAsia"/>
          <w:lang w:val="en-US"/>
        </w:rPr>
        <w:t>підтримуваних</w:t>
      </w:r>
      <w:r w:rsidRPr="00253DC2">
        <w:rPr>
          <w:lang w:val="en-US"/>
        </w:rPr>
        <w:t></w:t>
      </w:r>
      <w:r w:rsidRPr="00253DC2">
        <w:rPr>
          <w:rFonts w:hint="eastAsia"/>
          <w:lang w:val="en-US"/>
        </w:rPr>
        <w:t>нею</w:t>
      </w:r>
      <w:r w:rsidRPr="00253DC2">
        <w:rPr>
          <w:lang w:val="en-US"/>
        </w:rPr>
        <w:t></w:t>
      </w:r>
      <w:r w:rsidRPr="00253DC2">
        <w:rPr>
          <w:rFonts w:hint="eastAsia"/>
          <w:lang w:val="en-US"/>
        </w:rPr>
        <w:t>незаконних</w:t>
      </w:r>
      <w:r w:rsidRPr="00253DC2">
        <w:rPr>
          <w:lang w:val="en-US"/>
        </w:rPr>
        <w:t></w:t>
      </w:r>
      <w:r w:rsidRPr="00253DC2">
        <w:rPr>
          <w:rFonts w:hint="eastAsia"/>
          <w:lang w:val="en-US"/>
        </w:rPr>
        <w:t>збройних</w:t>
      </w:r>
      <w:r w:rsidRPr="00253DC2">
        <w:rPr>
          <w:lang w:val="en-US"/>
        </w:rPr>
        <w:t></w:t>
      </w:r>
      <w:r w:rsidRPr="00253DC2">
        <w:rPr>
          <w:rFonts w:hint="eastAsia"/>
          <w:lang w:val="en-US"/>
        </w:rPr>
        <w:t>формувань</w:t>
      </w:r>
      <w:r w:rsidRPr="00253DC2">
        <w:rPr>
          <w:lang w:val="en-US"/>
        </w:rPr>
        <w:t></w:t>
      </w:r>
      <w:r w:rsidRPr="00253DC2">
        <w:rPr>
          <w:rFonts w:hint="eastAsia"/>
          <w:lang w:val="en-US"/>
        </w:rPr>
        <w:t>в</w:t>
      </w:r>
      <w:r w:rsidRPr="00253DC2">
        <w:rPr>
          <w:lang w:val="en-US"/>
        </w:rPr>
        <w:t></w:t>
      </w:r>
      <w:r w:rsidRPr="00253DC2">
        <w:rPr>
          <w:rFonts w:hint="eastAsia"/>
          <w:lang w:val="en-US"/>
        </w:rPr>
        <w:t>окремих</w:t>
      </w:r>
      <w:r w:rsidRPr="00253DC2">
        <w:rPr>
          <w:lang w:val="en-US"/>
        </w:rPr>
        <w:t></w:t>
      </w:r>
      <w:r w:rsidRPr="00253DC2">
        <w:rPr>
          <w:rFonts w:hint="eastAsia"/>
          <w:lang w:val="en-US"/>
        </w:rPr>
        <w:t>районах</w:t>
      </w:r>
      <w:r w:rsidRPr="00253DC2">
        <w:rPr>
          <w:lang w:val="en-US"/>
        </w:rPr>
        <w:t></w:t>
      </w:r>
      <w:r w:rsidRPr="00253DC2">
        <w:rPr>
          <w:rFonts w:hint="eastAsia"/>
          <w:lang w:val="en-US"/>
        </w:rPr>
        <w:t>Донецької</w:t>
      </w:r>
      <w:r w:rsidRPr="00253DC2">
        <w:rPr>
          <w:lang w:val="en-US"/>
        </w:rPr>
        <w:t></w:t>
      </w:r>
      <w:r w:rsidRPr="00253DC2">
        <w:rPr>
          <w:rFonts w:hint="eastAsia"/>
          <w:lang w:val="en-US"/>
        </w:rPr>
        <w:t>та</w:t>
      </w:r>
      <w:r w:rsidRPr="00253DC2">
        <w:rPr>
          <w:lang w:val="en-US"/>
        </w:rPr>
        <w:t></w:t>
      </w:r>
      <w:r w:rsidRPr="00253DC2">
        <w:rPr>
          <w:rFonts w:hint="eastAsia"/>
          <w:lang w:val="en-US"/>
        </w:rPr>
        <w:t>Луганської</w:t>
      </w:r>
      <w:r w:rsidRPr="00253DC2">
        <w:rPr>
          <w:lang w:val="en-US"/>
        </w:rPr>
        <w:t></w:t>
      </w:r>
      <w:r w:rsidRPr="00253DC2">
        <w:rPr>
          <w:rFonts w:hint="eastAsia"/>
          <w:lang w:val="en-US"/>
        </w:rPr>
        <w:t>областей</w:t>
      </w:r>
      <w:r w:rsidRPr="00253DC2">
        <w:rPr>
          <w:lang w:val="en-US"/>
        </w:rPr>
        <w:t></w:t>
      </w:r>
      <w:r w:rsidRPr="00253DC2">
        <w:rPr>
          <w:lang w:val="en-US"/>
        </w:rPr>
        <w:t></w:t>
      </w:r>
      <w:r w:rsidRPr="00253DC2">
        <w:rPr>
          <w:rFonts w:hint="eastAsia"/>
          <w:lang w:val="en-US"/>
        </w:rPr>
        <w:t>а</w:t>
      </w:r>
      <w:r w:rsidRPr="00253DC2">
        <w:rPr>
          <w:lang w:val="en-US"/>
        </w:rPr>
        <w:t></w:t>
      </w:r>
      <w:r w:rsidRPr="00253DC2">
        <w:rPr>
          <w:rFonts w:hint="eastAsia"/>
          <w:lang w:val="en-US"/>
        </w:rPr>
        <w:t>також</w:t>
      </w:r>
      <w:r w:rsidRPr="00253DC2">
        <w:rPr>
          <w:lang w:val="en-US"/>
        </w:rPr>
        <w:t></w:t>
      </w:r>
      <w:r w:rsidRPr="00253DC2">
        <w:rPr>
          <w:rFonts w:hint="eastAsia"/>
          <w:lang w:val="en-US"/>
        </w:rPr>
        <w:t>обумовлене</w:t>
      </w:r>
      <w:r w:rsidRPr="00253DC2">
        <w:rPr>
          <w:lang w:val="en-US"/>
        </w:rPr>
        <w:t></w:t>
      </w:r>
      <w:r w:rsidRPr="00253DC2">
        <w:rPr>
          <w:rFonts w:hint="eastAsia"/>
          <w:lang w:val="en-US"/>
        </w:rPr>
        <w:t>цим</w:t>
      </w:r>
      <w:r w:rsidRPr="00253DC2">
        <w:rPr>
          <w:lang w:val="en-US"/>
        </w:rPr>
        <w:t></w:t>
      </w:r>
      <w:r w:rsidRPr="00253DC2">
        <w:rPr>
          <w:rFonts w:hint="eastAsia"/>
          <w:lang w:val="en-US"/>
        </w:rPr>
        <w:t>обмеження</w:t>
      </w:r>
      <w:r w:rsidRPr="00253DC2">
        <w:rPr>
          <w:lang w:val="en-US"/>
        </w:rPr>
        <w:t></w:t>
      </w:r>
      <w:r w:rsidRPr="00253DC2">
        <w:rPr>
          <w:rFonts w:hint="eastAsia"/>
          <w:lang w:val="en-US"/>
        </w:rPr>
        <w:t>фінансових</w:t>
      </w:r>
      <w:r w:rsidRPr="00253DC2">
        <w:rPr>
          <w:lang w:val="en-US"/>
        </w:rPr>
        <w:t></w:t>
      </w:r>
      <w:r w:rsidRPr="00253DC2">
        <w:rPr>
          <w:rFonts w:hint="eastAsia"/>
          <w:lang w:val="en-US"/>
        </w:rPr>
        <w:t>можливостей</w:t>
      </w:r>
      <w:r w:rsidRPr="00253DC2">
        <w:rPr>
          <w:lang w:val="en-US"/>
        </w:rPr>
        <w:t></w:t>
      </w:r>
      <w:r w:rsidRPr="00253DC2">
        <w:rPr>
          <w:rFonts w:hint="eastAsia"/>
          <w:lang w:val="en-US"/>
        </w:rPr>
        <w:t>держави</w:t>
      </w:r>
      <w:r w:rsidRPr="00253DC2">
        <w:rPr>
          <w:lang w:val="en-US"/>
        </w:rPr>
        <w:t></w:t>
      </w:r>
      <w:r w:rsidRPr="00253DC2">
        <w:rPr>
          <w:lang w:val="en-US"/>
        </w:rPr>
        <w:t></w:t>
      </w:r>
      <w:r w:rsidRPr="00253DC2">
        <w:rPr>
          <w:rFonts w:hint="eastAsia"/>
          <w:lang w:val="en-US"/>
        </w:rPr>
        <w:t>Агресивні</w:t>
      </w:r>
      <w:r w:rsidRPr="00253DC2">
        <w:rPr>
          <w:lang w:val="en-US"/>
        </w:rPr>
        <w:t></w:t>
      </w:r>
      <w:r w:rsidRPr="00253DC2">
        <w:rPr>
          <w:rFonts w:hint="eastAsia"/>
          <w:lang w:val="en-US"/>
        </w:rPr>
        <w:t>дії</w:t>
      </w:r>
      <w:r w:rsidRPr="00253DC2">
        <w:rPr>
          <w:lang w:val="en-US"/>
        </w:rPr>
        <w:t></w:t>
      </w:r>
      <w:r w:rsidRPr="00253DC2">
        <w:rPr>
          <w:rFonts w:hint="eastAsia"/>
          <w:lang w:val="en-US"/>
        </w:rPr>
        <w:t>РФ</w:t>
      </w:r>
      <w:r w:rsidRPr="00253DC2">
        <w:rPr>
          <w:lang w:val="en-US"/>
        </w:rPr>
        <w:t></w:t>
      </w:r>
      <w:r w:rsidRPr="00253DC2">
        <w:rPr>
          <w:rFonts w:hint="eastAsia"/>
          <w:lang w:val="en-US"/>
        </w:rPr>
        <w:t>щодо</w:t>
      </w:r>
      <w:r w:rsidRPr="00253DC2">
        <w:rPr>
          <w:lang w:val="en-US"/>
        </w:rPr>
        <w:t></w:t>
      </w:r>
      <w:r w:rsidRPr="00253DC2">
        <w:rPr>
          <w:rFonts w:hint="eastAsia"/>
          <w:lang w:val="en-US"/>
        </w:rPr>
        <w:t>України</w:t>
      </w:r>
      <w:r w:rsidRPr="00253DC2">
        <w:rPr>
          <w:lang w:val="en-US"/>
        </w:rPr>
        <w:t></w:t>
      </w:r>
      <w:r w:rsidRPr="00253DC2">
        <w:rPr>
          <w:rFonts w:hint="eastAsia"/>
          <w:lang w:val="en-US"/>
        </w:rPr>
        <w:t>ідентифіковано</w:t>
      </w:r>
      <w:r w:rsidRPr="00253DC2">
        <w:rPr>
          <w:lang w:val="en-US"/>
        </w:rPr>
        <w:t></w:t>
      </w:r>
      <w:r w:rsidRPr="00253DC2">
        <w:rPr>
          <w:rFonts w:hint="eastAsia"/>
          <w:lang w:val="en-US"/>
        </w:rPr>
        <w:t>як</w:t>
      </w:r>
      <w:r w:rsidRPr="00253DC2">
        <w:rPr>
          <w:lang w:val="en-US"/>
        </w:rPr>
        <w:t></w:t>
      </w:r>
      <w:r w:rsidRPr="00253DC2">
        <w:rPr>
          <w:rFonts w:hint="eastAsia"/>
          <w:lang w:val="en-US"/>
        </w:rPr>
        <w:t>торговельно</w:t>
      </w:r>
      <w:r w:rsidRPr="00253DC2">
        <w:rPr>
          <w:lang w:val="en-US"/>
        </w:rPr>
        <w:t></w:t>
      </w:r>
      <w:r w:rsidRPr="00253DC2">
        <w:rPr>
          <w:lang w:val="en-US"/>
        </w:rPr>
        <w:t></w:t>
      </w:r>
      <w:r w:rsidRPr="00253DC2">
        <w:rPr>
          <w:rFonts w:hint="eastAsia"/>
          <w:lang w:val="en-US"/>
        </w:rPr>
        <w:t>економічну</w:t>
      </w:r>
      <w:r w:rsidRPr="00253DC2">
        <w:rPr>
          <w:lang w:val="en-US"/>
        </w:rPr>
        <w:t></w:t>
      </w:r>
      <w:r w:rsidRPr="00253DC2">
        <w:rPr>
          <w:rFonts w:hint="eastAsia"/>
          <w:lang w:val="en-US"/>
        </w:rPr>
        <w:t>війну</w:t>
      </w:r>
      <w:r w:rsidRPr="00253DC2">
        <w:rPr>
          <w:lang w:val="en-US"/>
        </w:rPr>
        <w:t></w:t>
      </w:r>
    </w:p>
    <w:p w:rsidR="00253DC2" w:rsidRPr="00253DC2" w:rsidRDefault="00253DC2" w:rsidP="00253DC2">
      <w:pPr>
        <w:rPr>
          <w:lang w:val="en-US"/>
        </w:rPr>
      </w:pPr>
      <w:r w:rsidRPr="00253DC2">
        <w:rPr>
          <w:rFonts w:hint="eastAsia"/>
          <w:lang w:val="en-US"/>
        </w:rPr>
        <w:t>Установлено</w:t>
      </w:r>
      <w:r w:rsidRPr="00253DC2">
        <w:rPr>
          <w:lang w:val="en-US"/>
        </w:rPr>
        <w:t></w:t>
      </w:r>
      <w:r w:rsidRPr="00253DC2">
        <w:rPr>
          <w:lang w:val="en-US"/>
        </w:rPr>
        <w:t></w:t>
      </w:r>
      <w:r w:rsidRPr="00253DC2">
        <w:rPr>
          <w:rFonts w:hint="eastAsia"/>
          <w:lang w:val="en-US"/>
        </w:rPr>
        <w:t>що</w:t>
      </w:r>
      <w:r w:rsidRPr="00253DC2">
        <w:rPr>
          <w:lang w:val="en-US"/>
        </w:rPr>
        <w:t></w:t>
      </w:r>
      <w:r w:rsidRPr="00253DC2">
        <w:rPr>
          <w:rFonts w:hint="eastAsia"/>
          <w:lang w:val="en-US"/>
        </w:rPr>
        <w:t>правові</w:t>
      </w:r>
      <w:r w:rsidRPr="00253DC2">
        <w:rPr>
          <w:lang w:val="en-US"/>
        </w:rPr>
        <w:t></w:t>
      </w:r>
      <w:r w:rsidRPr="00253DC2">
        <w:rPr>
          <w:rFonts w:hint="eastAsia"/>
          <w:lang w:val="en-US"/>
        </w:rPr>
        <w:t>засади</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rFonts w:hint="eastAsia"/>
          <w:lang w:val="en-US"/>
        </w:rPr>
        <w:t>являють</w:t>
      </w:r>
      <w:r w:rsidRPr="00253DC2">
        <w:rPr>
          <w:lang w:val="en-US"/>
        </w:rPr>
        <w:t></w:t>
      </w:r>
      <w:r w:rsidRPr="00253DC2">
        <w:rPr>
          <w:rFonts w:hint="eastAsia"/>
          <w:lang w:val="en-US"/>
        </w:rPr>
        <w:t>собою</w:t>
      </w:r>
      <w:r w:rsidRPr="00253DC2">
        <w:rPr>
          <w:lang w:val="en-US"/>
        </w:rPr>
        <w:t></w:t>
      </w:r>
      <w:r w:rsidRPr="00253DC2">
        <w:rPr>
          <w:rFonts w:hint="eastAsia"/>
          <w:lang w:val="en-US"/>
        </w:rPr>
        <w:t>сукупність</w:t>
      </w:r>
      <w:r w:rsidRPr="00253DC2">
        <w:rPr>
          <w:lang w:val="en-US"/>
        </w:rPr>
        <w:t></w:t>
      </w:r>
      <w:r w:rsidRPr="00253DC2">
        <w:rPr>
          <w:rFonts w:hint="eastAsia"/>
          <w:lang w:val="en-US"/>
        </w:rPr>
        <w:t>нормативно</w:t>
      </w:r>
      <w:r w:rsidRPr="00253DC2">
        <w:rPr>
          <w:lang w:val="en-US"/>
        </w:rPr>
        <w:t></w:t>
      </w:r>
      <w:r w:rsidRPr="00253DC2">
        <w:rPr>
          <w:rFonts w:hint="eastAsia"/>
          <w:lang w:val="en-US"/>
        </w:rPr>
        <w:t>правових</w:t>
      </w:r>
      <w:r w:rsidRPr="00253DC2">
        <w:rPr>
          <w:lang w:val="en-US"/>
        </w:rPr>
        <w:t></w:t>
      </w:r>
      <w:r w:rsidRPr="00253DC2">
        <w:rPr>
          <w:rFonts w:hint="eastAsia"/>
          <w:lang w:val="en-US"/>
        </w:rPr>
        <w:t>актів</w:t>
      </w:r>
      <w:r w:rsidRPr="00253DC2">
        <w:rPr>
          <w:lang w:val="en-US"/>
        </w:rPr>
        <w:t></w:t>
      </w:r>
      <w:r w:rsidRPr="00253DC2">
        <w:rPr>
          <w:lang w:val="en-US"/>
        </w:rPr>
        <w:t></w:t>
      </w:r>
      <w:r w:rsidRPr="00253DC2">
        <w:rPr>
          <w:rFonts w:hint="eastAsia"/>
          <w:lang w:val="en-US"/>
        </w:rPr>
        <w:t>положення</w:t>
      </w:r>
      <w:r w:rsidRPr="00253DC2">
        <w:rPr>
          <w:lang w:val="en-US"/>
        </w:rPr>
        <w:t></w:t>
      </w:r>
      <w:r w:rsidRPr="00253DC2">
        <w:rPr>
          <w:rFonts w:hint="eastAsia"/>
          <w:lang w:val="en-US"/>
        </w:rPr>
        <w:t>яких</w:t>
      </w:r>
      <w:r w:rsidRPr="00253DC2">
        <w:rPr>
          <w:lang w:val="en-US"/>
        </w:rPr>
        <w:t></w:t>
      </w:r>
      <w:r w:rsidRPr="00253DC2">
        <w:rPr>
          <w:rFonts w:hint="eastAsia"/>
          <w:lang w:val="en-US"/>
        </w:rPr>
        <w:t>визначають</w:t>
      </w:r>
      <w:r w:rsidRPr="00253DC2">
        <w:rPr>
          <w:lang w:val="en-US"/>
        </w:rPr>
        <w:t></w:t>
      </w:r>
      <w:r w:rsidRPr="00253DC2">
        <w:rPr>
          <w:rFonts w:hint="eastAsia"/>
          <w:lang w:val="en-US"/>
        </w:rPr>
        <w:t>принципи</w:t>
      </w:r>
      <w:r w:rsidRPr="00253DC2">
        <w:rPr>
          <w:lang w:val="en-US"/>
        </w:rPr>
        <w:t></w:t>
      </w:r>
      <w:r w:rsidRPr="00253DC2">
        <w:rPr>
          <w:lang w:val="en-US"/>
        </w:rPr>
        <w:t></w:t>
      </w:r>
      <w:r w:rsidRPr="00253DC2">
        <w:rPr>
          <w:rFonts w:hint="eastAsia"/>
          <w:lang w:val="en-US"/>
        </w:rPr>
        <w:t>основоположні</w:t>
      </w:r>
      <w:r w:rsidRPr="00253DC2">
        <w:rPr>
          <w:lang w:val="en-US"/>
        </w:rPr>
        <w:t></w:t>
      </w:r>
      <w:r w:rsidRPr="00253DC2">
        <w:rPr>
          <w:rFonts w:hint="eastAsia"/>
          <w:lang w:val="en-US"/>
        </w:rPr>
        <w:t>параметри</w:t>
      </w:r>
      <w:r w:rsidRPr="00253DC2">
        <w:rPr>
          <w:lang w:val="en-US"/>
        </w:rPr>
        <w:t></w:t>
      </w:r>
      <w:r w:rsidRPr="00253DC2">
        <w:rPr>
          <w:rFonts w:hint="eastAsia"/>
          <w:lang w:val="en-US"/>
        </w:rPr>
        <w:t>та</w:t>
      </w:r>
      <w:r w:rsidRPr="00253DC2">
        <w:rPr>
          <w:lang w:val="en-US"/>
        </w:rPr>
        <w:t></w:t>
      </w:r>
      <w:r w:rsidRPr="00253DC2">
        <w:rPr>
          <w:rFonts w:hint="eastAsia"/>
          <w:lang w:val="en-US"/>
        </w:rPr>
        <w:t>юридично</w:t>
      </w:r>
      <w:r w:rsidRPr="00253DC2">
        <w:rPr>
          <w:lang w:val="en-US"/>
        </w:rPr>
        <w:t></w:t>
      </w:r>
      <w:r w:rsidRPr="00253DC2">
        <w:rPr>
          <w:rFonts w:hint="eastAsia"/>
          <w:lang w:val="en-US"/>
        </w:rPr>
        <w:t>значущі</w:t>
      </w:r>
      <w:r w:rsidRPr="00253DC2">
        <w:rPr>
          <w:lang w:val="en-US"/>
        </w:rPr>
        <w:t></w:t>
      </w:r>
      <w:r w:rsidRPr="00253DC2">
        <w:rPr>
          <w:rFonts w:hint="eastAsia"/>
          <w:lang w:val="en-US"/>
        </w:rPr>
        <w:t>властивості</w:t>
      </w:r>
      <w:r w:rsidRPr="00253DC2">
        <w:rPr>
          <w:lang w:val="en-US"/>
        </w:rPr>
        <w:t></w:t>
      </w:r>
      <w:r w:rsidRPr="00253DC2">
        <w:rPr>
          <w:rFonts w:hint="eastAsia"/>
          <w:lang w:val="en-US"/>
        </w:rPr>
        <w:t>реалізації</w:t>
      </w:r>
      <w:r w:rsidRPr="00253DC2">
        <w:rPr>
          <w:lang w:val="en-US"/>
        </w:rPr>
        <w:t></w:t>
      </w:r>
      <w:r w:rsidRPr="00253DC2">
        <w:rPr>
          <w:rFonts w:hint="eastAsia"/>
          <w:lang w:val="en-US"/>
        </w:rPr>
        <w:t>заходів</w:t>
      </w:r>
      <w:r w:rsidRPr="00253DC2">
        <w:rPr>
          <w:lang w:val="en-US"/>
        </w:rPr>
        <w:t></w:t>
      </w:r>
      <w:r w:rsidRPr="00253DC2">
        <w:rPr>
          <w:lang w:val="en-US"/>
        </w:rPr>
        <w:t></w:t>
      </w:r>
      <w:r w:rsidRPr="00253DC2">
        <w:rPr>
          <w:rFonts w:hint="eastAsia"/>
          <w:lang w:val="en-US"/>
        </w:rPr>
        <w:t>пов’язаних</w:t>
      </w:r>
      <w:r w:rsidRPr="00253DC2">
        <w:rPr>
          <w:lang w:val="en-US"/>
        </w:rPr>
        <w:t></w:t>
      </w:r>
      <w:r w:rsidRPr="00253DC2">
        <w:rPr>
          <w:rFonts w:hint="eastAsia"/>
          <w:lang w:val="en-US"/>
        </w:rPr>
        <w:t>із</w:t>
      </w:r>
      <w:r w:rsidRPr="00253DC2">
        <w:rPr>
          <w:lang w:val="en-US"/>
        </w:rPr>
        <w:t></w:t>
      </w:r>
      <w:r w:rsidRPr="00253DC2">
        <w:rPr>
          <w:rFonts w:hint="eastAsia"/>
          <w:lang w:val="en-US"/>
        </w:rPr>
        <w:t>протидією</w:t>
      </w:r>
      <w:r w:rsidRPr="00253DC2">
        <w:rPr>
          <w:lang w:val="en-US"/>
        </w:rPr>
        <w:t></w:t>
      </w:r>
      <w:r w:rsidRPr="00253DC2">
        <w:rPr>
          <w:rFonts w:hint="eastAsia"/>
          <w:lang w:val="en-US"/>
        </w:rPr>
        <w:t>економічній</w:t>
      </w:r>
      <w:r w:rsidRPr="00253DC2">
        <w:rPr>
          <w:lang w:val="en-US"/>
        </w:rPr>
        <w:t></w:t>
      </w:r>
      <w:r w:rsidRPr="00253DC2">
        <w:rPr>
          <w:rFonts w:hint="eastAsia"/>
          <w:lang w:val="en-US"/>
        </w:rPr>
        <w:t>злочинності</w:t>
      </w:r>
      <w:r w:rsidRPr="00253DC2">
        <w:rPr>
          <w:lang w:val="en-US"/>
        </w:rPr>
        <w:t></w:t>
      </w:r>
      <w:r w:rsidRPr="00253DC2">
        <w:rPr>
          <w:lang w:val="en-US"/>
        </w:rPr>
        <w:t></w:t>
      </w:r>
      <w:r w:rsidRPr="00253DC2">
        <w:rPr>
          <w:rFonts w:hint="eastAsia"/>
          <w:lang w:val="en-US"/>
        </w:rPr>
        <w:t>чим</w:t>
      </w:r>
      <w:r w:rsidRPr="00253DC2">
        <w:rPr>
          <w:lang w:val="en-US"/>
        </w:rPr>
        <w:t></w:t>
      </w:r>
      <w:r w:rsidRPr="00253DC2">
        <w:rPr>
          <w:rFonts w:hint="eastAsia"/>
          <w:lang w:val="en-US"/>
        </w:rPr>
        <w:t>досягається</w:t>
      </w:r>
      <w:r w:rsidRPr="00253DC2">
        <w:rPr>
          <w:lang w:val="en-US"/>
        </w:rPr>
        <w:t></w:t>
      </w:r>
      <w:r w:rsidRPr="00253DC2">
        <w:rPr>
          <w:rFonts w:hint="eastAsia"/>
          <w:lang w:val="en-US"/>
        </w:rPr>
        <w:t>нейтралізація</w:t>
      </w:r>
      <w:r w:rsidRPr="00253DC2">
        <w:rPr>
          <w:lang w:val="en-US"/>
        </w:rPr>
        <w:t></w:t>
      </w:r>
      <w:r w:rsidRPr="00253DC2">
        <w:rPr>
          <w:rFonts w:hint="eastAsia"/>
          <w:lang w:val="en-US"/>
        </w:rPr>
        <w:t>потенційних</w:t>
      </w:r>
      <w:r w:rsidRPr="00253DC2">
        <w:rPr>
          <w:lang w:val="en-US"/>
        </w:rPr>
        <w:t></w:t>
      </w:r>
      <w:r w:rsidRPr="00253DC2">
        <w:rPr>
          <w:rFonts w:hint="eastAsia"/>
          <w:lang w:val="en-US"/>
        </w:rPr>
        <w:t>і</w:t>
      </w:r>
      <w:r w:rsidRPr="00253DC2">
        <w:rPr>
          <w:lang w:val="en-US"/>
        </w:rPr>
        <w:t></w:t>
      </w:r>
      <w:r w:rsidRPr="00253DC2">
        <w:rPr>
          <w:rFonts w:hint="eastAsia"/>
          <w:lang w:val="en-US"/>
        </w:rPr>
        <w:t>реальних</w:t>
      </w:r>
      <w:r w:rsidRPr="00253DC2">
        <w:rPr>
          <w:lang w:val="en-US"/>
        </w:rPr>
        <w:t></w:t>
      </w:r>
      <w:r w:rsidRPr="00253DC2">
        <w:rPr>
          <w:rFonts w:hint="eastAsia"/>
          <w:lang w:val="en-US"/>
        </w:rPr>
        <w:t>загроз</w:t>
      </w:r>
      <w:r w:rsidRPr="00253DC2">
        <w:rPr>
          <w:lang w:val="en-US"/>
        </w:rPr>
        <w:t></w:t>
      </w:r>
      <w:r w:rsidRPr="00253DC2">
        <w:rPr>
          <w:rFonts w:hint="eastAsia"/>
          <w:lang w:val="en-US"/>
        </w:rPr>
        <w:t>економічній</w:t>
      </w:r>
      <w:r w:rsidRPr="00253DC2">
        <w:rPr>
          <w:lang w:val="en-US"/>
        </w:rPr>
        <w:t></w:t>
      </w:r>
      <w:r w:rsidRPr="00253DC2">
        <w:rPr>
          <w:rFonts w:hint="eastAsia"/>
          <w:lang w:val="en-US"/>
        </w:rPr>
        <w:t>безпеці</w:t>
      </w:r>
      <w:r w:rsidRPr="00253DC2">
        <w:rPr>
          <w:lang w:val="en-US"/>
        </w:rPr>
        <w:t></w:t>
      </w:r>
      <w:r w:rsidRPr="00253DC2">
        <w:rPr>
          <w:rFonts w:hint="eastAsia"/>
          <w:lang w:val="en-US"/>
        </w:rPr>
        <w:t>України</w:t>
      </w:r>
      <w:r w:rsidRPr="00253DC2">
        <w:rPr>
          <w:lang w:val="en-US"/>
        </w:rPr>
        <w:t></w:t>
      </w:r>
      <w:r w:rsidRPr="00253DC2">
        <w:rPr>
          <w:lang w:val="en-US"/>
        </w:rPr>
        <w:t></w:t>
      </w:r>
      <w:r w:rsidRPr="00253DC2">
        <w:rPr>
          <w:rFonts w:hint="eastAsia"/>
          <w:lang w:val="en-US"/>
        </w:rPr>
        <w:t>Систему</w:t>
      </w:r>
      <w:r w:rsidRPr="00253DC2">
        <w:rPr>
          <w:lang w:val="en-US"/>
        </w:rPr>
        <w:t></w:t>
      </w:r>
      <w:r w:rsidRPr="00253DC2">
        <w:rPr>
          <w:rFonts w:hint="eastAsia"/>
          <w:lang w:val="en-US"/>
        </w:rPr>
        <w:t>названих</w:t>
      </w:r>
      <w:r w:rsidRPr="00253DC2">
        <w:rPr>
          <w:lang w:val="en-US"/>
        </w:rPr>
        <w:t></w:t>
      </w:r>
      <w:r w:rsidRPr="00253DC2">
        <w:rPr>
          <w:rFonts w:hint="eastAsia"/>
          <w:lang w:val="en-US"/>
        </w:rPr>
        <w:t>правових</w:t>
      </w:r>
      <w:r w:rsidRPr="00253DC2">
        <w:rPr>
          <w:lang w:val="en-US"/>
        </w:rPr>
        <w:t></w:t>
      </w:r>
      <w:r w:rsidRPr="00253DC2">
        <w:rPr>
          <w:rFonts w:hint="eastAsia"/>
          <w:lang w:val="en-US"/>
        </w:rPr>
        <w:t>засад</w:t>
      </w:r>
      <w:r w:rsidRPr="00253DC2">
        <w:rPr>
          <w:lang w:val="en-US"/>
        </w:rPr>
        <w:t></w:t>
      </w:r>
      <w:r w:rsidRPr="00253DC2">
        <w:rPr>
          <w:rFonts w:hint="eastAsia"/>
          <w:lang w:val="en-US"/>
        </w:rPr>
        <w:t>становлять</w:t>
      </w:r>
      <w:r w:rsidRPr="00253DC2">
        <w:rPr>
          <w:lang w:val="en-US"/>
        </w:rPr>
        <w:t></w:t>
      </w:r>
      <w:r w:rsidRPr="00253DC2">
        <w:rPr>
          <w:rFonts w:hint="eastAsia"/>
          <w:lang w:val="en-US"/>
        </w:rPr>
        <w:t>Конституція</w:t>
      </w:r>
      <w:r w:rsidRPr="00253DC2">
        <w:rPr>
          <w:lang w:val="en-US"/>
        </w:rPr>
        <w:t></w:t>
      </w:r>
      <w:r w:rsidRPr="00253DC2">
        <w:rPr>
          <w:rFonts w:hint="eastAsia"/>
          <w:lang w:val="en-US"/>
        </w:rPr>
        <w:t>України</w:t>
      </w:r>
      <w:r w:rsidRPr="00253DC2">
        <w:rPr>
          <w:lang w:val="en-US"/>
        </w:rPr>
        <w:t></w:t>
      </w:r>
      <w:r w:rsidRPr="00253DC2">
        <w:rPr>
          <w:lang w:val="en-US"/>
        </w:rPr>
        <w:t></w:t>
      </w:r>
      <w:r w:rsidRPr="00253DC2">
        <w:rPr>
          <w:rFonts w:hint="eastAsia"/>
          <w:lang w:val="en-US"/>
        </w:rPr>
        <w:t>міжнародні</w:t>
      </w:r>
      <w:r w:rsidRPr="00253DC2">
        <w:rPr>
          <w:lang w:val="en-US"/>
        </w:rPr>
        <w:t></w:t>
      </w:r>
      <w:r w:rsidRPr="00253DC2">
        <w:rPr>
          <w:rFonts w:hint="eastAsia"/>
          <w:lang w:val="en-US"/>
        </w:rPr>
        <w:t>договори</w:t>
      </w:r>
      <w:r w:rsidRPr="00253DC2">
        <w:rPr>
          <w:lang w:val="en-US"/>
        </w:rPr>
        <w:t></w:t>
      </w:r>
      <w:r w:rsidRPr="00253DC2">
        <w:rPr>
          <w:rFonts w:hint="eastAsia"/>
          <w:lang w:val="en-US"/>
        </w:rPr>
        <w:t>України</w:t>
      </w:r>
      <w:r w:rsidRPr="00253DC2">
        <w:rPr>
          <w:lang w:val="en-US"/>
        </w:rPr>
        <w:t></w:t>
      </w:r>
      <w:r w:rsidRPr="00253DC2">
        <w:rPr>
          <w:lang w:val="en-US"/>
        </w:rPr>
        <w:t></w:t>
      </w:r>
      <w:r w:rsidRPr="00253DC2">
        <w:rPr>
          <w:rFonts w:hint="eastAsia"/>
          <w:lang w:val="en-US"/>
        </w:rPr>
        <w:t>закони</w:t>
      </w:r>
      <w:r w:rsidRPr="00253DC2">
        <w:rPr>
          <w:lang w:val="en-US"/>
        </w:rPr>
        <w:t></w:t>
      </w:r>
      <w:r w:rsidRPr="00253DC2">
        <w:rPr>
          <w:rFonts w:hint="eastAsia"/>
          <w:lang w:val="en-US"/>
        </w:rPr>
        <w:t>України</w:t>
      </w:r>
      <w:r w:rsidRPr="00253DC2">
        <w:rPr>
          <w:lang w:val="en-US"/>
        </w:rPr>
        <w:t></w:t>
      </w:r>
      <w:r w:rsidRPr="00253DC2">
        <w:rPr>
          <w:lang w:val="en-US"/>
        </w:rPr>
        <w:t></w:t>
      </w:r>
      <w:r w:rsidRPr="00253DC2">
        <w:rPr>
          <w:rFonts w:hint="eastAsia"/>
          <w:lang w:val="en-US"/>
        </w:rPr>
        <w:t>підзаконні</w:t>
      </w:r>
      <w:r w:rsidRPr="00253DC2">
        <w:rPr>
          <w:lang w:val="en-US"/>
        </w:rPr>
        <w:t></w:t>
      </w:r>
      <w:r w:rsidRPr="00253DC2">
        <w:rPr>
          <w:rFonts w:hint="eastAsia"/>
          <w:lang w:val="en-US"/>
        </w:rPr>
        <w:t>й</w:t>
      </w:r>
      <w:r w:rsidRPr="00253DC2">
        <w:rPr>
          <w:lang w:val="en-US"/>
        </w:rPr>
        <w:t></w:t>
      </w:r>
      <w:r w:rsidRPr="00253DC2">
        <w:rPr>
          <w:rFonts w:hint="eastAsia"/>
          <w:lang w:val="en-US"/>
        </w:rPr>
        <w:t>відомчі</w:t>
      </w:r>
      <w:r w:rsidRPr="00253DC2">
        <w:rPr>
          <w:lang w:val="en-US"/>
        </w:rPr>
        <w:t></w:t>
      </w:r>
      <w:r w:rsidRPr="00253DC2">
        <w:rPr>
          <w:rFonts w:hint="eastAsia"/>
          <w:lang w:val="en-US"/>
        </w:rPr>
        <w:t>нормативно</w:t>
      </w:r>
      <w:r w:rsidRPr="00253DC2">
        <w:rPr>
          <w:lang w:val="en-US"/>
        </w:rPr>
        <w:t></w:t>
      </w:r>
      <w:r w:rsidRPr="00253DC2">
        <w:rPr>
          <w:rFonts w:hint="eastAsia"/>
          <w:lang w:val="en-US"/>
        </w:rPr>
        <w:t>правові</w:t>
      </w:r>
      <w:r w:rsidRPr="00253DC2">
        <w:rPr>
          <w:lang w:val="en-US"/>
        </w:rPr>
        <w:t></w:t>
      </w:r>
      <w:r w:rsidRPr="00253DC2">
        <w:rPr>
          <w:rFonts w:hint="eastAsia"/>
          <w:lang w:val="en-US"/>
        </w:rPr>
        <w:t>акти</w:t>
      </w:r>
      <w:r w:rsidRPr="00253DC2">
        <w:rPr>
          <w:lang w:val="en-US"/>
        </w:rPr>
        <w:t></w:t>
      </w:r>
      <w:r w:rsidRPr="00253DC2">
        <w:rPr>
          <w:rFonts w:hint="eastAsia"/>
          <w:lang w:val="en-US"/>
        </w:rPr>
        <w:t>та</w:t>
      </w:r>
      <w:r w:rsidRPr="00253DC2">
        <w:rPr>
          <w:lang w:val="en-US"/>
        </w:rPr>
        <w:t></w:t>
      </w:r>
      <w:r w:rsidRPr="00253DC2">
        <w:rPr>
          <w:rFonts w:hint="eastAsia"/>
          <w:lang w:val="en-US"/>
        </w:rPr>
        <w:t>нормативні</w:t>
      </w:r>
      <w:r w:rsidRPr="00253DC2">
        <w:rPr>
          <w:lang w:val="en-US"/>
        </w:rPr>
        <w:t></w:t>
      </w:r>
      <w:r w:rsidRPr="00253DC2">
        <w:rPr>
          <w:rFonts w:hint="eastAsia"/>
          <w:lang w:val="en-US"/>
        </w:rPr>
        <w:t>акти</w:t>
      </w:r>
      <w:r w:rsidRPr="00253DC2">
        <w:rPr>
          <w:lang w:val="en-US"/>
        </w:rPr>
        <w:t></w:t>
      </w:r>
      <w:r w:rsidRPr="00253DC2">
        <w:rPr>
          <w:rFonts w:hint="eastAsia"/>
          <w:lang w:val="en-US"/>
        </w:rPr>
        <w:t>органів</w:t>
      </w:r>
      <w:r w:rsidRPr="00253DC2">
        <w:rPr>
          <w:lang w:val="en-US"/>
        </w:rPr>
        <w:t></w:t>
      </w:r>
      <w:r w:rsidRPr="00253DC2">
        <w:rPr>
          <w:rFonts w:hint="eastAsia"/>
          <w:lang w:val="en-US"/>
        </w:rPr>
        <w:t>місцевого</w:t>
      </w:r>
      <w:r w:rsidRPr="00253DC2">
        <w:rPr>
          <w:lang w:val="en-US"/>
        </w:rPr>
        <w:t></w:t>
      </w:r>
      <w:r w:rsidRPr="00253DC2">
        <w:rPr>
          <w:rFonts w:hint="eastAsia"/>
          <w:lang w:val="en-US"/>
        </w:rPr>
        <w:t>самоврядування</w:t>
      </w:r>
      <w:r w:rsidRPr="00253DC2">
        <w:rPr>
          <w:lang w:val="en-US"/>
        </w:rPr>
        <w:t></w:t>
      </w:r>
    </w:p>
    <w:p w:rsidR="00253DC2" w:rsidRPr="00253DC2" w:rsidRDefault="00253DC2" w:rsidP="00253DC2">
      <w:pPr>
        <w:rPr>
          <w:lang w:val="en-US"/>
        </w:rPr>
      </w:pPr>
      <w:r w:rsidRPr="00253DC2">
        <w:rPr>
          <w:rFonts w:hint="eastAsia"/>
          <w:lang w:val="en-US"/>
        </w:rPr>
        <w:t>Завдання</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rFonts w:hint="eastAsia"/>
          <w:lang w:val="en-US"/>
        </w:rPr>
        <w:t>полягає</w:t>
      </w:r>
      <w:r w:rsidRPr="00253DC2">
        <w:rPr>
          <w:lang w:val="en-US"/>
        </w:rPr>
        <w:t></w:t>
      </w:r>
      <w:r w:rsidRPr="00253DC2">
        <w:rPr>
          <w:rFonts w:hint="eastAsia"/>
          <w:lang w:val="en-US"/>
        </w:rPr>
        <w:t>у</w:t>
      </w:r>
      <w:r w:rsidRPr="00253DC2">
        <w:rPr>
          <w:lang w:val="en-US"/>
        </w:rPr>
        <w:t></w:t>
      </w:r>
      <w:r w:rsidRPr="00253DC2">
        <w:rPr>
          <w:rFonts w:hint="eastAsia"/>
          <w:lang w:val="en-US"/>
        </w:rPr>
        <w:t>збереженні</w:t>
      </w:r>
      <w:r w:rsidRPr="00253DC2">
        <w:rPr>
          <w:lang w:val="en-US"/>
        </w:rPr>
        <w:t></w:t>
      </w:r>
      <w:r w:rsidRPr="00253DC2">
        <w:rPr>
          <w:rFonts w:hint="eastAsia"/>
          <w:lang w:val="en-US"/>
        </w:rPr>
        <w:t>існуючого</w:t>
      </w:r>
      <w:r w:rsidRPr="00253DC2">
        <w:rPr>
          <w:lang w:val="en-US"/>
        </w:rPr>
        <w:t></w:t>
      </w:r>
      <w:r w:rsidRPr="00253DC2">
        <w:rPr>
          <w:rFonts w:hint="eastAsia"/>
          <w:lang w:val="en-US"/>
        </w:rPr>
        <w:t>рівня</w:t>
      </w:r>
      <w:r w:rsidRPr="00253DC2">
        <w:rPr>
          <w:lang w:val="en-US"/>
        </w:rPr>
        <w:t></w:t>
      </w:r>
      <w:r w:rsidRPr="00253DC2">
        <w:rPr>
          <w:rFonts w:hint="eastAsia"/>
          <w:lang w:val="en-US"/>
        </w:rPr>
        <w:t>спроможності</w:t>
      </w:r>
      <w:r w:rsidRPr="00253DC2">
        <w:rPr>
          <w:lang w:val="en-US"/>
        </w:rPr>
        <w:t></w:t>
      </w:r>
      <w:r w:rsidRPr="00253DC2">
        <w:rPr>
          <w:rFonts w:hint="eastAsia"/>
          <w:lang w:val="en-US"/>
        </w:rPr>
        <w:t>економічного</w:t>
      </w:r>
      <w:r w:rsidRPr="00253DC2">
        <w:rPr>
          <w:lang w:val="en-US"/>
        </w:rPr>
        <w:t></w:t>
      </w:r>
      <w:r w:rsidRPr="00253DC2">
        <w:rPr>
          <w:rFonts w:hint="eastAsia"/>
          <w:lang w:val="en-US"/>
        </w:rPr>
        <w:t>потенціалу</w:t>
      </w:r>
      <w:r w:rsidRPr="00253DC2">
        <w:rPr>
          <w:lang w:val="en-US"/>
        </w:rPr>
        <w:t></w:t>
      </w:r>
      <w:r w:rsidRPr="00253DC2">
        <w:rPr>
          <w:rFonts w:hint="eastAsia"/>
          <w:lang w:val="en-US"/>
        </w:rPr>
        <w:t>країни</w:t>
      </w:r>
      <w:r w:rsidRPr="00253DC2">
        <w:rPr>
          <w:lang w:val="en-US"/>
        </w:rPr>
        <w:t></w:t>
      </w:r>
      <w:r w:rsidRPr="00253DC2">
        <w:rPr>
          <w:rFonts w:hint="eastAsia"/>
          <w:lang w:val="en-US"/>
        </w:rPr>
        <w:t>задовольняти</w:t>
      </w:r>
      <w:r w:rsidRPr="00253DC2">
        <w:rPr>
          <w:lang w:val="en-US"/>
        </w:rPr>
        <w:t></w:t>
      </w:r>
      <w:r w:rsidRPr="00253DC2">
        <w:rPr>
          <w:rFonts w:hint="eastAsia"/>
          <w:lang w:val="en-US"/>
        </w:rPr>
        <w:t>потреби</w:t>
      </w:r>
      <w:r w:rsidRPr="00253DC2">
        <w:rPr>
          <w:lang w:val="en-US"/>
        </w:rPr>
        <w:t></w:t>
      </w:r>
      <w:r w:rsidRPr="00253DC2">
        <w:rPr>
          <w:rFonts w:hint="eastAsia"/>
          <w:lang w:val="en-US"/>
        </w:rPr>
        <w:t>населення</w:t>
      </w:r>
      <w:r w:rsidRPr="00253DC2">
        <w:rPr>
          <w:lang w:val="en-US"/>
        </w:rPr>
        <w:t></w:t>
      </w:r>
      <w:r w:rsidRPr="00253DC2">
        <w:rPr>
          <w:rFonts w:hint="eastAsia"/>
          <w:lang w:val="en-US"/>
        </w:rPr>
        <w:t>й</w:t>
      </w:r>
      <w:r w:rsidRPr="00253DC2">
        <w:rPr>
          <w:lang w:val="en-US"/>
        </w:rPr>
        <w:t></w:t>
      </w:r>
      <w:r w:rsidRPr="00253DC2">
        <w:rPr>
          <w:rFonts w:hint="eastAsia"/>
          <w:lang w:val="en-US"/>
        </w:rPr>
        <w:t>інтереси</w:t>
      </w:r>
      <w:r w:rsidRPr="00253DC2">
        <w:rPr>
          <w:lang w:val="en-US"/>
        </w:rPr>
        <w:t></w:t>
      </w:r>
      <w:r w:rsidRPr="00253DC2">
        <w:rPr>
          <w:rFonts w:hint="eastAsia"/>
          <w:lang w:val="en-US"/>
        </w:rPr>
        <w:t>держави</w:t>
      </w:r>
      <w:r w:rsidRPr="00253DC2">
        <w:rPr>
          <w:lang w:val="en-US"/>
        </w:rPr>
        <w:t></w:t>
      </w:r>
      <w:r w:rsidRPr="00253DC2">
        <w:rPr>
          <w:lang w:val="en-US"/>
        </w:rPr>
        <w:t></w:t>
      </w:r>
      <w:r w:rsidRPr="00253DC2">
        <w:rPr>
          <w:rFonts w:hint="eastAsia"/>
          <w:lang w:val="en-US"/>
        </w:rPr>
        <w:t>стимулюючи</w:t>
      </w:r>
      <w:r w:rsidRPr="00253DC2">
        <w:rPr>
          <w:lang w:val="en-US"/>
        </w:rPr>
        <w:t></w:t>
      </w:r>
      <w:r w:rsidRPr="00253DC2">
        <w:rPr>
          <w:rFonts w:hint="eastAsia"/>
          <w:lang w:val="en-US"/>
        </w:rPr>
        <w:t>їх</w:t>
      </w:r>
      <w:r w:rsidRPr="00253DC2">
        <w:rPr>
          <w:lang w:val="en-US"/>
        </w:rPr>
        <w:t></w:t>
      </w:r>
      <w:r w:rsidRPr="00253DC2">
        <w:rPr>
          <w:rFonts w:hint="eastAsia"/>
          <w:lang w:val="en-US"/>
        </w:rPr>
        <w:t>розвиток</w:t>
      </w:r>
      <w:r w:rsidRPr="00253DC2">
        <w:rPr>
          <w:lang w:val="en-US"/>
        </w:rPr>
        <w:t></w:t>
      </w:r>
      <w:r w:rsidRPr="00253DC2">
        <w:rPr>
          <w:lang w:val="en-US"/>
        </w:rPr>
        <w:t></w:t>
      </w:r>
      <w:r w:rsidRPr="00253DC2">
        <w:rPr>
          <w:rFonts w:hint="eastAsia"/>
          <w:lang w:val="en-US"/>
        </w:rPr>
        <w:t>зокрема</w:t>
      </w:r>
      <w:r w:rsidRPr="00253DC2">
        <w:rPr>
          <w:lang w:val="en-US"/>
        </w:rPr>
        <w:t></w:t>
      </w:r>
      <w:r w:rsidRPr="00253DC2">
        <w:rPr>
          <w:rFonts w:hint="eastAsia"/>
          <w:lang w:val="en-US"/>
        </w:rPr>
        <w:t>консолідацію</w:t>
      </w:r>
      <w:r w:rsidRPr="00253DC2">
        <w:rPr>
          <w:lang w:val="en-US"/>
        </w:rPr>
        <w:t></w:t>
      </w:r>
      <w:r w:rsidRPr="00253DC2">
        <w:rPr>
          <w:rFonts w:hint="eastAsia"/>
          <w:lang w:val="en-US"/>
        </w:rPr>
        <w:t>матеріально</w:t>
      </w:r>
      <w:r w:rsidRPr="00253DC2">
        <w:rPr>
          <w:lang w:val="en-US"/>
        </w:rPr>
        <w:t></w:t>
      </w:r>
      <w:r w:rsidRPr="00253DC2">
        <w:rPr>
          <w:rFonts w:hint="eastAsia"/>
          <w:lang w:val="en-US"/>
        </w:rPr>
        <w:t>ресурсного</w:t>
      </w:r>
      <w:r w:rsidRPr="00253DC2">
        <w:rPr>
          <w:lang w:val="en-US"/>
        </w:rPr>
        <w:t></w:t>
      </w:r>
      <w:r w:rsidRPr="00253DC2">
        <w:rPr>
          <w:rFonts w:hint="eastAsia"/>
          <w:lang w:val="en-US"/>
        </w:rPr>
        <w:t>потенціалу</w:t>
      </w:r>
      <w:r w:rsidRPr="00253DC2">
        <w:rPr>
          <w:lang w:val="en-US"/>
        </w:rPr>
        <w:t></w:t>
      </w:r>
      <w:r w:rsidRPr="00253DC2">
        <w:rPr>
          <w:rFonts w:hint="eastAsia"/>
          <w:lang w:val="en-US"/>
        </w:rPr>
        <w:t>шляхом</w:t>
      </w:r>
      <w:r w:rsidRPr="00253DC2">
        <w:rPr>
          <w:lang w:val="en-US"/>
        </w:rPr>
        <w:t></w:t>
      </w:r>
      <w:r w:rsidRPr="00253DC2">
        <w:rPr>
          <w:rFonts w:hint="eastAsia"/>
          <w:lang w:val="en-US"/>
        </w:rPr>
        <w:t>визначення</w:t>
      </w:r>
      <w:r w:rsidRPr="00253DC2">
        <w:rPr>
          <w:lang w:val="en-US"/>
        </w:rPr>
        <w:t></w:t>
      </w:r>
      <w:r w:rsidRPr="00253DC2">
        <w:rPr>
          <w:rFonts w:hint="eastAsia"/>
          <w:lang w:val="en-US"/>
        </w:rPr>
        <w:t>та</w:t>
      </w:r>
      <w:r w:rsidRPr="00253DC2">
        <w:rPr>
          <w:lang w:val="en-US"/>
        </w:rPr>
        <w:t></w:t>
      </w:r>
      <w:r w:rsidRPr="00253DC2">
        <w:rPr>
          <w:rFonts w:hint="eastAsia"/>
          <w:lang w:val="en-US"/>
        </w:rPr>
        <w:t>нейтралізації</w:t>
      </w:r>
      <w:r w:rsidRPr="00253DC2">
        <w:rPr>
          <w:lang w:val="en-US"/>
        </w:rPr>
        <w:t></w:t>
      </w:r>
      <w:r w:rsidRPr="00253DC2">
        <w:rPr>
          <w:rFonts w:hint="eastAsia"/>
          <w:lang w:val="en-US"/>
        </w:rPr>
        <w:t>шкідливих</w:t>
      </w:r>
      <w:r w:rsidRPr="00253DC2">
        <w:rPr>
          <w:lang w:val="en-US"/>
        </w:rPr>
        <w:t></w:t>
      </w:r>
      <w:r w:rsidRPr="00253DC2">
        <w:rPr>
          <w:rFonts w:hint="eastAsia"/>
          <w:lang w:val="en-US"/>
        </w:rPr>
        <w:t>факторів</w:t>
      </w:r>
      <w:r w:rsidRPr="00253DC2">
        <w:rPr>
          <w:lang w:val="en-US"/>
        </w:rPr>
        <w:t></w:t>
      </w:r>
      <w:r w:rsidRPr="00253DC2">
        <w:rPr>
          <w:lang w:val="en-US"/>
        </w:rPr>
        <w:t></w:t>
      </w:r>
      <w:r w:rsidRPr="00253DC2">
        <w:rPr>
          <w:rFonts w:hint="eastAsia"/>
          <w:lang w:val="en-US"/>
        </w:rPr>
        <w:t>причин</w:t>
      </w:r>
      <w:r w:rsidRPr="00253DC2">
        <w:rPr>
          <w:lang w:val="en-US"/>
        </w:rPr>
        <w:t></w:t>
      </w:r>
      <w:r w:rsidRPr="00253DC2">
        <w:rPr>
          <w:rFonts w:hint="eastAsia"/>
          <w:lang w:val="en-US"/>
        </w:rPr>
        <w:t>та</w:t>
      </w:r>
      <w:r w:rsidRPr="00253DC2">
        <w:rPr>
          <w:lang w:val="en-US"/>
        </w:rPr>
        <w:t></w:t>
      </w:r>
      <w:r w:rsidRPr="00253DC2">
        <w:rPr>
          <w:rFonts w:hint="eastAsia"/>
          <w:lang w:val="en-US"/>
        </w:rPr>
        <w:t>умов</w:t>
      </w:r>
      <w:r w:rsidRPr="00253DC2">
        <w:rPr>
          <w:lang w:val="en-US"/>
        </w:rPr>
        <w:t></w:t>
      </w:r>
      <w:r w:rsidRPr="00253DC2">
        <w:rPr>
          <w:lang w:val="en-US"/>
        </w:rPr>
        <w:t></w:t>
      </w:r>
      <w:r w:rsidRPr="00253DC2">
        <w:rPr>
          <w:rFonts w:hint="eastAsia"/>
          <w:lang w:val="en-US"/>
        </w:rPr>
        <w:t>що</w:t>
      </w:r>
      <w:r w:rsidRPr="00253DC2">
        <w:rPr>
          <w:lang w:val="en-US"/>
        </w:rPr>
        <w:t></w:t>
      </w:r>
      <w:r w:rsidRPr="00253DC2">
        <w:rPr>
          <w:rFonts w:hint="eastAsia"/>
          <w:lang w:val="en-US"/>
        </w:rPr>
        <w:t>в</w:t>
      </w:r>
      <w:r w:rsidRPr="00253DC2">
        <w:rPr>
          <w:lang w:val="en-US"/>
        </w:rPr>
        <w:t></w:t>
      </w:r>
      <w:r w:rsidRPr="00253DC2">
        <w:rPr>
          <w:rFonts w:hint="eastAsia"/>
          <w:lang w:val="en-US"/>
        </w:rPr>
        <w:t>результаті</w:t>
      </w:r>
      <w:r w:rsidRPr="00253DC2">
        <w:rPr>
          <w:lang w:val="en-US"/>
        </w:rPr>
        <w:t></w:t>
      </w:r>
      <w:r w:rsidRPr="00253DC2">
        <w:rPr>
          <w:lang w:val="en-US"/>
        </w:rPr>
        <w:t></w:t>
      </w:r>
      <w:r w:rsidRPr="00253DC2">
        <w:rPr>
          <w:rFonts w:hint="eastAsia"/>
          <w:lang w:val="en-US"/>
        </w:rPr>
        <w:t>як</w:t>
      </w:r>
      <w:r w:rsidRPr="00253DC2">
        <w:rPr>
          <w:lang w:val="en-US"/>
        </w:rPr>
        <w:t></w:t>
      </w:r>
      <w:r w:rsidRPr="00253DC2">
        <w:rPr>
          <w:rFonts w:hint="eastAsia"/>
          <w:lang w:val="en-US"/>
        </w:rPr>
        <w:t>правило</w:t>
      </w:r>
      <w:r w:rsidRPr="00253DC2">
        <w:rPr>
          <w:lang w:val="en-US"/>
        </w:rPr>
        <w:t></w:t>
      </w:r>
      <w:r w:rsidRPr="00253DC2">
        <w:rPr>
          <w:lang w:val="en-US"/>
        </w:rPr>
        <w:t></w:t>
      </w:r>
      <w:r w:rsidRPr="00253DC2">
        <w:rPr>
          <w:rFonts w:hint="eastAsia"/>
          <w:lang w:val="en-US"/>
        </w:rPr>
        <w:t>призводять</w:t>
      </w:r>
      <w:r w:rsidRPr="00253DC2">
        <w:rPr>
          <w:lang w:val="en-US"/>
        </w:rPr>
        <w:t></w:t>
      </w:r>
      <w:r w:rsidRPr="00253DC2">
        <w:rPr>
          <w:rFonts w:hint="eastAsia"/>
          <w:lang w:val="en-US"/>
        </w:rPr>
        <w:t>до</w:t>
      </w:r>
      <w:r w:rsidRPr="00253DC2">
        <w:rPr>
          <w:lang w:val="en-US"/>
        </w:rPr>
        <w:t></w:t>
      </w:r>
      <w:r w:rsidRPr="00253DC2">
        <w:rPr>
          <w:rFonts w:hint="eastAsia"/>
          <w:lang w:val="en-US"/>
        </w:rPr>
        <w:t>вчинення</w:t>
      </w:r>
      <w:r w:rsidRPr="00253DC2">
        <w:rPr>
          <w:lang w:val="en-US"/>
        </w:rPr>
        <w:t></w:t>
      </w:r>
      <w:r w:rsidRPr="00253DC2">
        <w:rPr>
          <w:rFonts w:hint="eastAsia"/>
          <w:lang w:val="en-US"/>
        </w:rPr>
        <w:t>правопорушень</w:t>
      </w:r>
      <w:r w:rsidRPr="00253DC2">
        <w:rPr>
          <w:lang w:val="en-US"/>
        </w:rPr>
        <w:t></w:t>
      </w:r>
      <w:r w:rsidRPr="00253DC2">
        <w:rPr>
          <w:rFonts w:hint="eastAsia"/>
          <w:lang w:val="en-US"/>
        </w:rPr>
        <w:t>в</w:t>
      </w:r>
      <w:r w:rsidRPr="00253DC2">
        <w:rPr>
          <w:lang w:val="en-US"/>
        </w:rPr>
        <w:t></w:t>
      </w:r>
      <w:r w:rsidRPr="00253DC2">
        <w:rPr>
          <w:rFonts w:hint="eastAsia"/>
          <w:lang w:val="en-US"/>
        </w:rPr>
        <w:t>економічній</w:t>
      </w:r>
      <w:r w:rsidRPr="00253DC2">
        <w:rPr>
          <w:lang w:val="en-US"/>
        </w:rPr>
        <w:t></w:t>
      </w:r>
      <w:r w:rsidRPr="00253DC2">
        <w:rPr>
          <w:rFonts w:hint="eastAsia"/>
          <w:lang w:val="en-US"/>
        </w:rPr>
        <w:t>сфері</w:t>
      </w:r>
      <w:r w:rsidRPr="00253DC2">
        <w:rPr>
          <w:lang w:val="en-US"/>
        </w:rPr>
        <w:t></w:t>
      </w:r>
    </w:p>
    <w:p w:rsidR="00253DC2" w:rsidRPr="00253DC2" w:rsidRDefault="00253DC2" w:rsidP="00253DC2">
      <w:pPr>
        <w:rPr>
          <w:lang w:val="en-US"/>
        </w:rPr>
      </w:pPr>
      <w:r w:rsidRPr="00253DC2">
        <w:rPr>
          <w:rFonts w:hint="eastAsia"/>
          <w:lang w:val="en-US"/>
        </w:rPr>
        <w:t>Відповідно</w:t>
      </w:r>
      <w:r w:rsidRPr="00253DC2">
        <w:rPr>
          <w:lang w:val="en-US"/>
        </w:rPr>
        <w:t></w:t>
      </w:r>
      <w:r w:rsidRPr="00253DC2">
        <w:rPr>
          <w:rFonts w:hint="eastAsia"/>
          <w:lang w:val="en-US"/>
        </w:rPr>
        <w:t>до</w:t>
      </w:r>
      <w:r w:rsidRPr="00253DC2">
        <w:rPr>
          <w:lang w:val="en-US"/>
        </w:rPr>
        <w:t></w:t>
      </w:r>
      <w:r w:rsidRPr="00253DC2">
        <w:rPr>
          <w:rFonts w:hint="eastAsia"/>
          <w:lang w:val="en-US"/>
        </w:rPr>
        <w:t>визначеного</w:t>
      </w:r>
      <w:r w:rsidRPr="00253DC2">
        <w:rPr>
          <w:lang w:val="en-US"/>
        </w:rPr>
        <w:t></w:t>
      </w:r>
      <w:r w:rsidRPr="00253DC2">
        <w:rPr>
          <w:rFonts w:hint="eastAsia"/>
          <w:lang w:val="en-US"/>
        </w:rPr>
        <w:t>завдання</w:t>
      </w:r>
      <w:r w:rsidRPr="00253DC2">
        <w:rPr>
          <w:lang w:val="en-US"/>
        </w:rPr>
        <w:t></w:t>
      </w:r>
      <w:r w:rsidRPr="00253DC2">
        <w:rPr>
          <w:rFonts w:hint="eastAsia"/>
          <w:lang w:val="en-US"/>
        </w:rPr>
        <w:t>цілі</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rFonts w:hint="eastAsia"/>
          <w:lang w:val="en-US"/>
        </w:rPr>
        <w:t>запропоновано</w:t>
      </w:r>
      <w:r w:rsidRPr="00253DC2">
        <w:rPr>
          <w:lang w:val="en-US"/>
        </w:rPr>
        <w:t></w:t>
      </w:r>
      <w:r w:rsidRPr="00253DC2">
        <w:rPr>
          <w:rFonts w:hint="eastAsia"/>
          <w:lang w:val="en-US"/>
        </w:rPr>
        <w:t>поділити</w:t>
      </w:r>
      <w:r w:rsidRPr="00253DC2">
        <w:rPr>
          <w:lang w:val="en-US"/>
        </w:rPr>
        <w:t></w:t>
      </w:r>
      <w:r w:rsidRPr="00253DC2">
        <w:rPr>
          <w:rFonts w:hint="eastAsia"/>
          <w:lang w:val="en-US"/>
        </w:rPr>
        <w:t>на</w:t>
      </w:r>
      <w:r w:rsidRPr="00253DC2">
        <w:rPr>
          <w:lang w:val="en-US"/>
        </w:rPr>
        <w:t></w:t>
      </w:r>
      <w:r w:rsidRPr="00253DC2">
        <w:rPr>
          <w:rFonts w:hint="eastAsia"/>
          <w:lang w:val="en-US"/>
        </w:rPr>
        <w:t>дві</w:t>
      </w:r>
      <w:r w:rsidRPr="00253DC2">
        <w:rPr>
          <w:lang w:val="en-US"/>
        </w:rPr>
        <w:t></w:t>
      </w:r>
      <w:r w:rsidRPr="00253DC2">
        <w:rPr>
          <w:rFonts w:hint="eastAsia"/>
          <w:lang w:val="en-US"/>
        </w:rPr>
        <w:t>самостійні</w:t>
      </w:r>
      <w:r w:rsidRPr="00253DC2">
        <w:rPr>
          <w:lang w:val="en-US"/>
        </w:rPr>
        <w:t></w:t>
      </w:r>
      <w:r w:rsidRPr="00253DC2">
        <w:rPr>
          <w:rFonts w:hint="eastAsia"/>
          <w:lang w:val="en-US"/>
        </w:rPr>
        <w:t>групи</w:t>
      </w:r>
      <w:r w:rsidRPr="00253DC2">
        <w:rPr>
          <w:lang w:val="en-US"/>
        </w:rPr>
        <w:t></w:t>
      </w:r>
      <w:r w:rsidRPr="00253DC2">
        <w:rPr>
          <w:lang w:val="en-US"/>
        </w:rPr>
        <w:t></w:t>
      </w:r>
      <w:r w:rsidRPr="00253DC2">
        <w:rPr>
          <w:rFonts w:hint="eastAsia"/>
          <w:lang w:val="en-US"/>
        </w:rPr>
        <w:t>перша</w:t>
      </w:r>
      <w:r w:rsidRPr="00253DC2">
        <w:rPr>
          <w:lang w:val="en-US"/>
        </w:rPr>
        <w:t></w:t>
      </w:r>
      <w:r w:rsidRPr="00253DC2">
        <w:rPr>
          <w:lang w:val="en-US"/>
        </w:rPr>
        <w:t></w:t>
      </w:r>
      <w:r w:rsidRPr="00253DC2">
        <w:rPr>
          <w:rFonts w:hint="eastAsia"/>
          <w:lang w:val="en-US"/>
        </w:rPr>
        <w:t>основна</w:t>
      </w:r>
      <w:r w:rsidRPr="00253DC2">
        <w:rPr>
          <w:lang w:val="en-US"/>
        </w:rPr>
        <w:t></w:t>
      </w:r>
      <w:r w:rsidRPr="00253DC2">
        <w:rPr>
          <w:lang w:val="en-US"/>
        </w:rPr>
        <w:t></w:t>
      </w:r>
      <w:r w:rsidRPr="00253DC2">
        <w:rPr>
          <w:rFonts w:hint="eastAsia"/>
          <w:lang w:val="en-US"/>
        </w:rPr>
        <w:t>спрямована</w:t>
      </w:r>
      <w:r w:rsidRPr="00253DC2">
        <w:rPr>
          <w:lang w:val="en-US"/>
        </w:rPr>
        <w:t></w:t>
      </w:r>
      <w:r w:rsidRPr="00253DC2">
        <w:rPr>
          <w:rFonts w:hint="eastAsia"/>
          <w:lang w:val="en-US"/>
        </w:rPr>
        <w:t>на</w:t>
      </w:r>
      <w:r w:rsidRPr="00253DC2">
        <w:rPr>
          <w:lang w:val="en-US"/>
        </w:rPr>
        <w:t></w:t>
      </w:r>
      <w:r w:rsidRPr="00253DC2">
        <w:rPr>
          <w:rFonts w:hint="eastAsia"/>
          <w:lang w:val="en-US"/>
        </w:rPr>
        <w:t>перешкоджання</w:t>
      </w:r>
      <w:r w:rsidRPr="00253DC2">
        <w:rPr>
          <w:lang w:val="en-US"/>
        </w:rPr>
        <w:t></w:t>
      </w:r>
      <w:r w:rsidRPr="00253DC2">
        <w:rPr>
          <w:rFonts w:hint="eastAsia"/>
          <w:lang w:val="en-US"/>
        </w:rPr>
        <w:t>самодетермінації</w:t>
      </w:r>
      <w:r w:rsidRPr="00253DC2">
        <w:rPr>
          <w:lang w:val="en-US"/>
        </w:rPr>
        <w:t></w:t>
      </w:r>
      <w:r w:rsidRPr="00253DC2">
        <w:rPr>
          <w:rFonts w:hint="eastAsia"/>
          <w:lang w:val="en-US"/>
        </w:rPr>
        <w:t>злочинних</w:t>
      </w:r>
      <w:r w:rsidRPr="00253DC2">
        <w:rPr>
          <w:lang w:val="en-US"/>
        </w:rPr>
        <w:t></w:t>
      </w:r>
      <w:r w:rsidRPr="00253DC2">
        <w:rPr>
          <w:rFonts w:hint="eastAsia"/>
          <w:lang w:val="en-US"/>
        </w:rPr>
        <w:t>посягань</w:t>
      </w:r>
      <w:r w:rsidRPr="00253DC2">
        <w:rPr>
          <w:lang w:val="en-US"/>
        </w:rPr>
        <w:t></w:t>
      </w:r>
      <w:r w:rsidRPr="00253DC2">
        <w:rPr>
          <w:lang w:val="en-US"/>
        </w:rPr>
        <w:t></w:t>
      </w:r>
      <w:r w:rsidRPr="00253DC2">
        <w:rPr>
          <w:rFonts w:hint="eastAsia"/>
          <w:lang w:val="en-US"/>
        </w:rPr>
        <w:t>що</w:t>
      </w:r>
      <w:r w:rsidRPr="00253DC2">
        <w:rPr>
          <w:lang w:val="en-US"/>
        </w:rPr>
        <w:t></w:t>
      </w:r>
      <w:r w:rsidRPr="00253DC2">
        <w:rPr>
          <w:rFonts w:hint="eastAsia"/>
          <w:lang w:val="en-US"/>
        </w:rPr>
        <w:t>становлять</w:t>
      </w:r>
      <w:r w:rsidRPr="00253DC2">
        <w:rPr>
          <w:lang w:val="en-US"/>
        </w:rPr>
        <w:t></w:t>
      </w:r>
      <w:r w:rsidRPr="00253DC2">
        <w:rPr>
          <w:rFonts w:hint="eastAsia"/>
          <w:lang w:val="en-US"/>
        </w:rPr>
        <w:t>потенційну</w:t>
      </w:r>
      <w:r w:rsidRPr="00253DC2">
        <w:rPr>
          <w:lang w:val="en-US"/>
        </w:rPr>
        <w:t></w:t>
      </w:r>
      <w:r w:rsidRPr="00253DC2">
        <w:rPr>
          <w:rFonts w:hint="eastAsia"/>
          <w:lang w:val="en-US"/>
        </w:rPr>
        <w:t>чи</w:t>
      </w:r>
      <w:r w:rsidRPr="00253DC2">
        <w:rPr>
          <w:lang w:val="en-US"/>
        </w:rPr>
        <w:t></w:t>
      </w:r>
      <w:r w:rsidRPr="00253DC2">
        <w:rPr>
          <w:rFonts w:hint="eastAsia"/>
          <w:lang w:val="en-US"/>
        </w:rPr>
        <w:t>реальну</w:t>
      </w:r>
      <w:r w:rsidRPr="00253DC2">
        <w:rPr>
          <w:lang w:val="en-US"/>
        </w:rPr>
        <w:t></w:t>
      </w:r>
      <w:r w:rsidRPr="00253DC2">
        <w:rPr>
          <w:rFonts w:hint="eastAsia"/>
          <w:lang w:val="en-US"/>
        </w:rPr>
        <w:t>загрозу</w:t>
      </w:r>
      <w:r w:rsidRPr="00253DC2">
        <w:rPr>
          <w:lang w:val="en-US"/>
        </w:rPr>
        <w:t></w:t>
      </w:r>
      <w:r w:rsidRPr="00253DC2">
        <w:rPr>
          <w:rFonts w:hint="eastAsia"/>
          <w:lang w:val="en-US"/>
        </w:rPr>
        <w:t>стану</w:t>
      </w:r>
      <w:r w:rsidRPr="00253DC2">
        <w:rPr>
          <w:lang w:val="en-US"/>
        </w:rPr>
        <w:t></w:t>
      </w:r>
      <w:r w:rsidRPr="00253DC2">
        <w:rPr>
          <w:rFonts w:hint="eastAsia"/>
          <w:lang w:val="en-US"/>
        </w:rPr>
        <w:t>захищеності</w:t>
      </w:r>
      <w:r w:rsidRPr="00253DC2">
        <w:rPr>
          <w:lang w:val="en-US"/>
        </w:rPr>
        <w:t></w:t>
      </w:r>
      <w:r w:rsidRPr="00253DC2">
        <w:rPr>
          <w:rFonts w:hint="eastAsia"/>
          <w:lang w:val="en-US"/>
        </w:rPr>
        <w:t>економічної</w:t>
      </w:r>
      <w:r w:rsidRPr="00253DC2">
        <w:rPr>
          <w:lang w:val="en-US"/>
        </w:rPr>
        <w:t></w:t>
      </w:r>
      <w:r w:rsidRPr="00253DC2">
        <w:rPr>
          <w:rFonts w:hint="eastAsia"/>
          <w:lang w:val="en-US"/>
        </w:rPr>
        <w:t>сфери</w:t>
      </w:r>
      <w:r w:rsidRPr="00253DC2">
        <w:rPr>
          <w:lang w:val="en-US"/>
        </w:rPr>
        <w:t></w:t>
      </w:r>
      <w:r w:rsidRPr="00253DC2">
        <w:rPr>
          <w:lang w:val="en-US"/>
        </w:rPr>
        <w:t></w:t>
      </w:r>
      <w:r w:rsidRPr="00253DC2">
        <w:rPr>
          <w:rFonts w:hint="eastAsia"/>
          <w:lang w:val="en-US"/>
        </w:rPr>
        <w:t>друга</w:t>
      </w:r>
      <w:r w:rsidRPr="00253DC2">
        <w:rPr>
          <w:lang w:val="en-US"/>
        </w:rPr>
        <w:t></w:t>
      </w:r>
      <w:r w:rsidRPr="00253DC2">
        <w:rPr>
          <w:rFonts w:hint="eastAsia"/>
          <w:lang w:val="en-US"/>
        </w:rPr>
        <w:t>передбачає</w:t>
      </w:r>
      <w:r w:rsidRPr="00253DC2">
        <w:rPr>
          <w:lang w:val="en-US"/>
        </w:rPr>
        <w:t></w:t>
      </w:r>
      <w:r w:rsidRPr="00253DC2">
        <w:rPr>
          <w:rFonts w:hint="eastAsia"/>
          <w:lang w:val="en-US"/>
        </w:rPr>
        <w:t>виявлення</w:t>
      </w:r>
      <w:r w:rsidRPr="00253DC2">
        <w:rPr>
          <w:lang w:val="en-US"/>
        </w:rPr>
        <w:t></w:t>
      </w:r>
      <w:r w:rsidRPr="00253DC2">
        <w:rPr>
          <w:rFonts w:hint="eastAsia"/>
          <w:lang w:val="en-US"/>
        </w:rPr>
        <w:t>та</w:t>
      </w:r>
      <w:r w:rsidRPr="00253DC2">
        <w:rPr>
          <w:lang w:val="en-US"/>
        </w:rPr>
        <w:t></w:t>
      </w:r>
      <w:r w:rsidRPr="00253DC2">
        <w:rPr>
          <w:rFonts w:hint="eastAsia"/>
          <w:lang w:val="en-US"/>
        </w:rPr>
        <w:t>усунення</w:t>
      </w:r>
      <w:r w:rsidRPr="00253DC2">
        <w:rPr>
          <w:lang w:val="en-US"/>
        </w:rPr>
        <w:t></w:t>
      </w:r>
      <w:r w:rsidRPr="00253DC2">
        <w:rPr>
          <w:rFonts w:hint="eastAsia"/>
          <w:lang w:val="en-US"/>
        </w:rPr>
        <w:t>соціальних</w:t>
      </w:r>
      <w:r w:rsidRPr="00253DC2">
        <w:rPr>
          <w:lang w:val="en-US"/>
        </w:rPr>
        <w:t></w:t>
      </w:r>
      <w:r w:rsidRPr="00253DC2">
        <w:rPr>
          <w:rFonts w:hint="eastAsia"/>
          <w:lang w:val="en-US"/>
        </w:rPr>
        <w:t>і</w:t>
      </w:r>
      <w:r w:rsidRPr="00253DC2">
        <w:rPr>
          <w:lang w:val="en-US"/>
        </w:rPr>
        <w:t></w:t>
      </w:r>
      <w:r w:rsidRPr="00253DC2">
        <w:rPr>
          <w:rFonts w:hint="eastAsia"/>
          <w:lang w:val="en-US"/>
        </w:rPr>
        <w:t>правових</w:t>
      </w:r>
      <w:r w:rsidRPr="00253DC2">
        <w:rPr>
          <w:lang w:val="en-US"/>
        </w:rPr>
        <w:t></w:t>
      </w:r>
      <w:r w:rsidRPr="00253DC2">
        <w:rPr>
          <w:rFonts w:hint="eastAsia"/>
          <w:lang w:val="en-US"/>
        </w:rPr>
        <w:t>факторів</w:t>
      </w:r>
      <w:r w:rsidRPr="00253DC2">
        <w:rPr>
          <w:lang w:val="en-US"/>
        </w:rPr>
        <w:t></w:t>
      </w:r>
      <w:r w:rsidRPr="00253DC2">
        <w:rPr>
          <w:lang w:val="en-US"/>
        </w:rPr>
        <w:t></w:t>
      </w:r>
      <w:r w:rsidRPr="00253DC2">
        <w:rPr>
          <w:rFonts w:hint="eastAsia"/>
          <w:lang w:val="en-US"/>
        </w:rPr>
        <w:t>умов</w:t>
      </w:r>
      <w:r w:rsidRPr="00253DC2">
        <w:rPr>
          <w:lang w:val="en-US"/>
        </w:rPr>
        <w:t></w:t>
      </w:r>
      <w:r w:rsidRPr="00253DC2">
        <w:rPr>
          <w:rFonts w:hint="eastAsia"/>
          <w:lang w:val="en-US"/>
        </w:rPr>
        <w:t>і</w:t>
      </w:r>
      <w:r w:rsidRPr="00253DC2">
        <w:rPr>
          <w:lang w:val="en-US"/>
        </w:rPr>
        <w:t></w:t>
      </w:r>
      <w:r w:rsidRPr="00253DC2">
        <w:rPr>
          <w:rFonts w:hint="eastAsia"/>
          <w:lang w:val="en-US"/>
        </w:rPr>
        <w:t>чинників</w:t>
      </w:r>
      <w:r w:rsidRPr="00253DC2">
        <w:rPr>
          <w:lang w:val="en-US"/>
        </w:rPr>
        <w:t></w:t>
      </w:r>
      <w:r w:rsidRPr="00253DC2">
        <w:rPr>
          <w:lang w:val="en-US"/>
        </w:rPr>
        <w:t></w:t>
      </w:r>
      <w:r w:rsidRPr="00253DC2">
        <w:rPr>
          <w:rFonts w:hint="eastAsia"/>
          <w:lang w:val="en-US"/>
        </w:rPr>
        <w:t>які</w:t>
      </w:r>
      <w:r w:rsidRPr="00253DC2">
        <w:rPr>
          <w:lang w:val="en-US"/>
        </w:rPr>
        <w:t></w:t>
      </w:r>
      <w:r w:rsidRPr="00253DC2">
        <w:rPr>
          <w:rFonts w:hint="eastAsia"/>
          <w:lang w:val="en-US"/>
        </w:rPr>
        <w:t>деструктивно</w:t>
      </w:r>
      <w:r w:rsidRPr="00253DC2">
        <w:rPr>
          <w:lang w:val="en-US"/>
        </w:rPr>
        <w:t></w:t>
      </w:r>
      <w:r w:rsidRPr="00253DC2">
        <w:rPr>
          <w:rFonts w:hint="eastAsia"/>
          <w:lang w:val="en-US"/>
        </w:rPr>
        <w:t>впливають</w:t>
      </w:r>
      <w:r w:rsidRPr="00253DC2">
        <w:rPr>
          <w:lang w:val="en-US"/>
        </w:rPr>
        <w:t></w:t>
      </w:r>
      <w:r w:rsidRPr="00253DC2">
        <w:rPr>
          <w:rFonts w:hint="eastAsia"/>
          <w:lang w:val="en-US"/>
        </w:rPr>
        <w:t>на</w:t>
      </w:r>
      <w:r w:rsidRPr="00253DC2">
        <w:rPr>
          <w:lang w:val="en-US"/>
        </w:rPr>
        <w:t></w:t>
      </w:r>
      <w:r w:rsidRPr="00253DC2">
        <w:rPr>
          <w:rFonts w:hint="eastAsia"/>
          <w:lang w:val="en-US"/>
        </w:rPr>
        <w:t>національну</w:t>
      </w:r>
      <w:r w:rsidRPr="00253DC2">
        <w:rPr>
          <w:lang w:val="en-US"/>
        </w:rPr>
        <w:t></w:t>
      </w:r>
      <w:r w:rsidRPr="00253DC2">
        <w:rPr>
          <w:rFonts w:hint="eastAsia"/>
          <w:lang w:val="en-US"/>
        </w:rPr>
        <w:t>економічну</w:t>
      </w:r>
      <w:r w:rsidRPr="00253DC2">
        <w:rPr>
          <w:lang w:val="en-US"/>
        </w:rPr>
        <w:t></w:t>
      </w:r>
      <w:r w:rsidRPr="00253DC2">
        <w:rPr>
          <w:rFonts w:hint="eastAsia"/>
          <w:lang w:val="en-US"/>
        </w:rPr>
        <w:t>сферу</w:t>
      </w:r>
      <w:r w:rsidRPr="00253DC2">
        <w:rPr>
          <w:lang w:val="en-US"/>
        </w:rPr>
        <w:t></w:t>
      </w:r>
      <w:r w:rsidRPr="00253DC2">
        <w:rPr>
          <w:lang w:val="en-US"/>
        </w:rPr>
        <w:t></w:t>
      </w:r>
      <w:r w:rsidRPr="00253DC2">
        <w:rPr>
          <w:rFonts w:hint="eastAsia"/>
          <w:lang w:val="en-US"/>
        </w:rPr>
        <w:t>що</w:t>
      </w:r>
      <w:r w:rsidRPr="00253DC2">
        <w:rPr>
          <w:lang w:val="en-US"/>
        </w:rPr>
        <w:t></w:t>
      </w:r>
      <w:r w:rsidRPr="00253DC2">
        <w:rPr>
          <w:rFonts w:hint="eastAsia"/>
          <w:lang w:val="en-US"/>
        </w:rPr>
        <w:t>в</w:t>
      </w:r>
      <w:r w:rsidRPr="00253DC2">
        <w:rPr>
          <w:lang w:val="en-US"/>
        </w:rPr>
        <w:t></w:t>
      </w:r>
      <w:r w:rsidRPr="00253DC2">
        <w:rPr>
          <w:rFonts w:hint="eastAsia"/>
          <w:lang w:val="en-US"/>
        </w:rPr>
        <w:t>перспективі</w:t>
      </w:r>
      <w:r w:rsidRPr="00253DC2">
        <w:rPr>
          <w:lang w:val="en-US"/>
        </w:rPr>
        <w:t></w:t>
      </w:r>
      <w:r w:rsidRPr="00253DC2">
        <w:rPr>
          <w:rFonts w:hint="eastAsia"/>
          <w:lang w:val="en-US"/>
        </w:rPr>
        <w:t>позитивно</w:t>
      </w:r>
      <w:r w:rsidRPr="00253DC2">
        <w:rPr>
          <w:lang w:val="en-US"/>
        </w:rPr>
        <w:t></w:t>
      </w:r>
      <w:r w:rsidRPr="00253DC2">
        <w:rPr>
          <w:rFonts w:hint="eastAsia"/>
          <w:lang w:val="en-US"/>
        </w:rPr>
        <w:t>позначиться</w:t>
      </w:r>
    </w:p>
    <w:p w:rsidR="00253DC2" w:rsidRPr="00253DC2" w:rsidRDefault="00253DC2" w:rsidP="00253DC2">
      <w:pPr>
        <w:rPr>
          <w:lang w:val="en-US"/>
        </w:rPr>
      </w:pPr>
      <w:r w:rsidRPr="00253DC2">
        <w:rPr>
          <w:lang w:val="en-US"/>
        </w:rPr>
        <w:t></w:t>
      </w:r>
    </w:p>
    <w:p w:rsidR="00253DC2" w:rsidRPr="00253DC2" w:rsidRDefault="00253DC2" w:rsidP="00253DC2">
      <w:pPr>
        <w:rPr>
          <w:lang w:val="en-US"/>
        </w:rPr>
      </w:pPr>
      <w:r w:rsidRPr="00253DC2">
        <w:rPr>
          <w:rFonts w:hint="eastAsia"/>
          <w:lang w:val="en-US"/>
        </w:rPr>
        <w:t>на</w:t>
      </w:r>
      <w:r w:rsidRPr="00253DC2">
        <w:rPr>
          <w:lang w:val="en-US"/>
        </w:rPr>
        <w:t></w:t>
      </w:r>
      <w:r w:rsidRPr="00253DC2">
        <w:rPr>
          <w:rFonts w:hint="eastAsia"/>
          <w:lang w:val="en-US"/>
        </w:rPr>
        <w:t>стабільному</w:t>
      </w:r>
      <w:r w:rsidRPr="00253DC2">
        <w:rPr>
          <w:lang w:val="en-US"/>
        </w:rPr>
        <w:t></w:t>
      </w:r>
      <w:r w:rsidRPr="00253DC2">
        <w:rPr>
          <w:rFonts w:hint="eastAsia"/>
          <w:lang w:val="en-US"/>
        </w:rPr>
        <w:t>та</w:t>
      </w:r>
      <w:r w:rsidRPr="00253DC2">
        <w:rPr>
          <w:lang w:val="en-US"/>
        </w:rPr>
        <w:t></w:t>
      </w:r>
      <w:r w:rsidRPr="00253DC2">
        <w:rPr>
          <w:rFonts w:hint="eastAsia"/>
          <w:lang w:val="en-US"/>
        </w:rPr>
        <w:t>ефективному</w:t>
      </w:r>
      <w:r w:rsidRPr="00253DC2">
        <w:rPr>
          <w:lang w:val="en-US"/>
        </w:rPr>
        <w:t></w:t>
      </w:r>
      <w:r w:rsidRPr="00253DC2">
        <w:rPr>
          <w:rFonts w:hint="eastAsia"/>
          <w:lang w:val="en-US"/>
        </w:rPr>
        <w:t>функціонуванню</w:t>
      </w:r>
      <w:r w:rsidRPr="00253DC2">
        <w:rPr>
          <w:lang w:val="en-US"/>
        </w:rPr>
        <w:t></w:t>
      </w:r>
      <w:r w:rsidRPr="00253DC2">
        <w:rPr>
          <w:rFonts w:hint="eastAsia"/>
          <w:lang w:val="en-US"/>
        </w:rPr>
        <w:t>останньої</w:t>
      </w:r>
      <w:r w:rsidRPr="00253DC2">
        <w:rPr>
          <w:lang w:val="en-US"/>
        </w:rPr>
        <w:t></w:t>
      </w:r>
    </w:p>
    <w:p w:rsidR="00253DC2" w:rsidRPr="00253DC2" w:rsidRDefault="00253DC2" w:rsidP="00253DC2">
      <w:pPr>
        <w:rPr>
          <w:lang w:val="en-US"/>
        </w:rPr>
      </w:pPr>
      <w:r w:rsidRPr="00253DC2">
        <w:rPr>
          <w:rFonts w:hint="eastAsia"/>
          <w:lang w:val="en-US"/>
        </w:rPr>
        <w:t>Принципи</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rFonts w:hint="eastAsia"/>
          <w:lang w:val="en-US"/>
        </w:rPr>
        <w:t>подано</w:t>
      </w:r>
      <w:r w:rsidRPr="00253DC2">
        <w:rPr>
          <w:lang w:val="en-US"/>
        </w:rPr>
        <w:t></w:t>
      </w:r>
      <w:r w:rsidRPr="00253DC2">
        <w:rPr>
          <w:rFonts w:hint="eastAsia"/>
          <w:lang w:val="en-US"/>
        </w:rPr>
        <w:t>у</w:t>
      </w:r>
      <w:r w:rsidRPr="00253DC2">
        <w:rPr>
          <w:lang w:val="en-US"/>
        </w:rPr>
        <w:t></w:t>
      </w:r>
      <w:r w:rsidRPr="00253DC2">
        <w:rPr>
          <w:rFonts w:hint="eastAsia"/>
          <w:lang w:val="en-US"/>
        </w:rPr>
        <w:t>вигляді</w:t>
      </w:r>
      <w:r w:rsidRPr="00253DC2">
        <w:rPr>
          <w:lang w:val="en-US"/>
        </w:rPr>
        <w:t></w:t>
      </w:r>
      <w:r w:rsidRPr="00253DC2">
        <w:rPr>
          <w:rFonts w:hint="eastAsia"/>
          <w:lang w:val="en-US"/>
        </w:rPr>
        <w:t>трьох</w:t>
      </w:r>
      <w:r w:rsidRPr="00253DC2">
        <w:rPr>
          <w:lang w:val="en-US"/>
        </w:rPr>
        <w:t></w:t>
      </w:r>
      <w:r w:rsidRPr="00253DC2">
        <w:rPr>
          <w:rFonts w:hint="eastAsia"/>
          <w:lang w:val="en-US"/>
        </w:rPr>
        <w:t>окремих</w:t>
      </w:r>
      <w:r w:rsidRPr="00253DC2">
        <w:rPr>
          <w:lang w:val="en-US"/>
        </w:rPr>
        <w:t></w:t>
      </w:r>
      <w:r w:rsidRPr="00253DC2">
        <w:rPr>
          <w:rFonts w:hint="eastAsia"/>
          <w:lang w:val="en-US"/>
        </w:rPr>
        <w:t>підсистем</w:t>
      </w:r>
      <w:r w:rsidRPr="00253DC2">
        <w:rPr>
          <w:lang w:val="en-US"/>
        </w:rPr>
        <w:t></w:t>
      </w:r>
      <w:r w:rsidRPr="00253DC2">
        <w:rPr>
          <w:lang w:val="en-US"/>
        </w:rPr>
        <w:t></w:t>
      </w:r>
      <w:r w:rsidRPr="00253DC2">
        <w:rPr>
          <w:rFonts w:hint="eastAsia"/>
          <w:lang w:val="en-US"/>
        </w:rPr>
        <w:t>які</w:t>
      </w:r>
      <w:r w:rsidRPr="00253DC2">
        <w:rPr>
          <w:lang w:val="en-US"/>
        </w:rPr>
        <w:t></w:t>
      </w:r>
      <w:r w:rsidRPr="00253DC2">
        <w:rPr>
          <w:rFonts w:hint="eastAsia"/>
          <w:lang w:val="en-US"/>
        </w:rPr>
        <w:t>становлять</w:t>
      </w:r>
      <w:r w:rsidRPr="00253DC2">
        <w:rPr>
          <w:lang w:val="en-US"/>
        </w:rPr>
        <w:t></w:t>
      </w:r>
      <w:r w:rsidRPr="00253DC2">
        <w:rPr>
          <w:rFonts w:hint="eastAsia"/>
          <w:lang w:val="en-US"/>
        </w:rPr>
        <w:t>інтегровану</w:t>
      </w:r>
      <w:r w:rsidRPr="00253DC2">
        <w:rPr>
          <w:lang w:val="en-US"/>
        </w:rPr>
        <w:t></w:t>
      </w:r>
      <w:r w:rsidRPr="00253DC2">
        <w:rPr>
          <w:rFonts w:hint="eastAsia"/>
          <w:lang w:val="en-US"/>
        </w:rPr>
        <w:t>систему</w:t>
      </w:r>
      <w:r w:rsidRPr="00253DC2">
        <w:rPr>
          <w:lang w:val="en-US"/>
        </w:rPr>
        <w:t></w:t>
      </w:r>
      <w:r w:rsidRPr="00253DC2">
        <w:rPr>
          <w:rFonts w:hint="eastAsia"/>
          <w:lang w:val="en-US"/>
        </w:rPr>
        <w:t>засад</w:t>
      </w:r>
      <w:r w:rsidRPr="00253DC2">
        <w:rPr>
          <w:lang w:val="en-US"/>
        </w:rPr>
        <w:t></w:t>
      </w:r>
      <w:r w:rsidRPr="00253DC2">
        <w:rPr>
          <w:lang w:val="en-US"/>
        </w:rPr>
        <w:t></w:t>
      </w:r>
      <w:r w:rsidRPr="00253DC2">
        <w:rPr>
          <w:rFonts w:hint="eastAsia"/>
          <w:lang w:val="en-US"/>
        </w:rPr>
        <w:t>що</w:t>
      </w:r>
      <w:r w:rsidRPr="00253DC2">
        <w:rPr>
          <w:lang w:val="en-US"/>
        </w:rPr>
        <w:t></w:t>
      </w:r>
      <w:r w:rsidRPr="00253DC2">
        <w:rPr>
          <w:rFonts w:hint="eastAsia"/>
          <w:lang w:val="en-US"/>
        </w:rPr>
        <w:t>визначають</w:t>
      </w:r>
      <w:r w:rsidRPr="00253DC2">
        <w:rPr>
          <w:lang w:val="en-US"/>
        </w:rPr>
        <w:t></w:t>
      </w:r>
      <w:r w:rsidRPr="00253DC2">
        <w:rPr>
          <w:rFonts w:hint="eastAsia"/>
          <w:lang w:val="en-US"/>
        </w:rPr>
        <w:t>пріоритетні</w:t>
      </w:r>
      <w:r w:rsidRPr="00253DC2">
        <w:rPr>
          <w:lang w:val="en-US"/>
        </w:rPr>
        <w:t></w:t>
      </w:r>
      <w:r w:rsidRPr="00253DC2">
        <w:rPr>
          <w:rFonts w:hint="eastAsia"/>
          <w:lang w:val="en-US"/>
        </w:rPr>
        <w:t>напрями</w:t>
      </w:r>
      <w:r w:rsidRPr="00253DC2">
        <w:rPr>
          <w:lang w:val="en-US"/>
        </w:rPr>
        <w:t></w:t>
      </w:r>
      <w:r w:rsidRPr="00253DC2">
        <w:rPr>
          <w:rFonts w:hint="eastAsia"/>
          <w:lang w:val="en-US"/>
        </w:rPr>
        <w:t>вказаної</w:t>
      </w:r>
      <w:r w:rsidRPr="00253DC2">
        <w:rPr>
          <w:lang w:val="en-US"/>
        </w:rPr>
        <w:t></w:t>
      </w:r>
      <w:r w:rsidRPr="00253DC2">
        <w:rPr>
          <w:rFonts w:hint="eastAsia"/>
          <w:lang w:val="en-US"/>
        </w:rPr>
        <w:t>діяльності</w:t>
      </w:r>
      <w:r w:rsidRPr="00253DC2">
        <w:rPr>
          <w:lang w:val="en-US"/>
        </w:rPr>
        <w:t></w:t>
      </w:r>
      <w:r w:rsidRPr="00253DC2">
        <w:rPr>
          <w:rFonts w:hint="eastAsia"/>
          <w:lang w:val="en-US"/>
        </w:rPr>
        <w:t>та</w:t>
      </w:r>
      <w:r w:rsidRPr="00253DC2">
        <w:rPr>
          <w:lang w:val="en-US"/>
        </w:rPr>
        <w:t></w:t>
      </w:r>
      <w:r w:rsidRPr="00253DC2">
        <w:rPr>
          <w:rFonts w:hint="eastAsia"/>
          <w:lang w:val="en-US"/>
        </w:rPr>
        <w:t>відбивають</w:t>
      </w:r>
      <w:r w:rsidRPr="00253DC2">
        <w:rPr>
          <w:lang w:val="en-US"/>
        </w:rPr>
        <w:t></w:t>
      </w:r>
      <w:r w:rsidRPr="00253DC2">
        <w:rPr>
          <w:rFonts w:hint="eastAsia"/>
          <w:lang w:val="en-US"/>
        </w:rPr>
        <w:t>її</w:t>
      </w:r>
      <w:r w:rsidRPr="00253DC2">
        <w:rPr>
          <w:lang w:val="en-US"/>
        </w:rPr>
        <w:t></w:t>
      </w:r>
      <w:r w:rsidRPr="00253DC2">
        <w:rPr>
          <w:rFonts w:hint="eastAsia"/>
          <w:lang w:val="en-US"/>
        </w:rPr>
        <w:t>основний</w:t>
      </w:r>
      <w:r w:rsidRPr="00253DC2">
        <w:rPr>
          <w:lang w:val="en-US"/>
        </w:rPr>
        <w:t></w:t>
      </w:r>
      <w:r w:rsidRPr="00253DC2">
        <w:rPr>
          <w:rFonts w:hint="eastAsia"/>
          <w:lang w:val="en-US"/>
        </w:rPr>
        <w:t>ідеологічний</w:t>
      </w:r>
      <w:r w:rsidRPr="00253DC2">
        <w:rPr>
          <w:lang w:val="en-US"/>
        </w:rPr>
        <w:t></w:t>
      </w:r>
      <w:r w:rsidRPr="00253DC2">
        <w:rPr>
          <w:rFonts w:hint="eastAsia"/>
          <w:lang w:val="en-US"/>
        </w:rPr>
        <w:t>зміст</w:t>
      </w:r>
      <w:r w:rsidRPr="00253DC2">
        <w:rPr>
          <w:lang w:val="en-US"/>
        </w:rPr>
        <w:t></w:t>
      </w:r>
      <w:r w:rsidRPr="00253DC2">
        <w:rPr>
          <w:lang w:val="en-US"/>
        </w:rPr>
        <w:t></w:t>
      </w:r>
      <w:r w:rsidRPr="00253DC2">
        <w:rPr>
          <w:rFonts w:hint="eastAsia"/>
          <w:lang w:val="en-US"/>
        </w:rPr>
        <w:t>а</w:t>
      </w:r>
      <w:r w:rsidRPr="00253DC2">
        <w:rPr>
          <w:lang w:val="en-US"/>
        </w:rPr>
        <w:t></w:t>
      </w:r>
      <w:r w:rsidRPr="00253DC2">
        <w:rPr>
          <w:rFonts w:hint="eastAsia"/>
          <w:lang w:val="en-US"/>
        </w:rPr>
        <w:t>саме</w:t>
      </w:r>
      <w:r w:rsidRPr="00253DC2">
        <w:rPr>
          <w:lang w:val="en-US"/>
        </w:rPr>
        <w:t></w:t>
      </w:r>
      <w:r w:rsidRPr="00253DC2">
        <w:rPr>
          <w:lang w:val="en-US"/>
        </w:rPr>
        <w:t></w:t>
      </w:r>
      <w:r w:rsidRPr="00253DC2">
        <w:rPr>
          <w:rFonts w:hint="eastAsia"/>
          <w:lang w:val="en-US"/>
        </w:rPr>
        <w:t>принципи</w:t>
      </w:r>
      <w:r w:rsidRPr="00253DC2">
        <w:rPr>
          <w:lang w:val="en-US"/>
        </w:rPr>
        <w:t></w:t>
      </w:r>
      <w:r w:rsidRPr="00253DC2">
        <w:rPr>
          <w:rFonts w:hint="eastAsia"/>
          <w:lang w:val="en-US"/>
        </w:rPr>
        <w:t>кримінологічної</w:t>
      </w:r>
      <w:r w:rsidRPr="00253DC2">
        <w:rPr>
          <w:lang w:val="en-US"/>
        </w:rPr>
        <w:t></w:t>
      </w:r>
      <w:r w:rsidRPr="00253DC2">
        <w:rPr>
          <w:rFonts w:hint="eastAsia"/>
          <w:lang w:val="en-US"/>
        </w:rPr>
        <w:t>діяльності</w:t>
      </w:r>
      <w:r w:rsidRPr="00253DC2">
        <w:rPr>
          <w:lang w:val="en-US"/>
        </w:rPr>
        <w:t></w:t>
      </w:r>
      <w:r w:rsidRPr="00253DC2">
        <w:rPr>
          <w:lang w:val="en-US"/>
        </w:rPr>
        <w:t></w:t>
      </w:r>
      <w:r w:rsidRPr="00253DC2">
        <w:rPr>
          <w:rFonts w:hint="eastAsia"/>
          <w:lang w:val="en-US"/>
        </w:rPr>
        <w:t>принципи</w:t>
      </w:r>
      <w:r w:rsidRPr="00253DC2">
        <w:rPr>
          <w:lang w:val="en-US"/>
        </w:rPr>
        <w:t></w:t>
      </w:r>
      <w:r w:rsidRPr="00253DC2">
        <w:rPr>
          <w:rFonts w:hint="eastAsia"/>
          <w:lang w:val="en-US"/>
        </w:rPr>
        <w:t>функціонування</w:t>
      </w:r>
      <w:r w:rsidRPr="00253DC2">
        <w:rPr>
          <w:lang w:val="en-US"/>
        </w:rPr>
        <w:t></w:t>
      </w:r>
      <w:r w:rsidRPr="00253DC2">
        <w:rPr>
          <w:rFonts w:hint="eastAsia"/>
          <w:lang w:val="en-US"/>
        </w:rPr>
        <w:t>та</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безпеки</w:t>
      </w:r>
      <w:r w:rsidRPr="00253DC2">
        <w:rPr>
          <w:lang w:val="en-US"/>
        </w:rPr>
        <w:t></w:t>
      </w:r>
      <w:r w:rsidRPr="00253DC2">
        <w:rPr>
          <w:rFonts w:hint="eastAsia"/>
          <w:lang w:val="en-US"/>
        </w:rPr>
        <w:t>економічної</w:t>
      </w:r>
      <w:r w:rsidRPr="00253DC2">
        <w:rPr>
          <w:lang w:val="en-US"/>
        </w:rPr>
        <w:t></w:t>
      </w:r>
      <w:r w:rsidRPr="00253DC2">
        <w:rPr>
          <w:rFonts w:hint="eastAsia"/>
          <w:lang w:val="en-US"/>
        </w:rPr>
        <w:t>сфери</w:t>
      </w:r>
      <w:r w:rsidRPr="00253DC2">
        <w:rPr>
          <w:lang w:val="en-US"/>
        </w:rPr>
        <w:t></w:t>
      </w:r>
      <w:r w:rsidRPr="00253DC2">
        <w:rPr>
          <w:rFonts w:hint="eastAsia"/>
          <w:lang w:val="en-US"/>
        </w:rPr>
        <w:t>та</w:t>
      </w:r>
      <w:r w:rsidRPr="00253DC2">
        <w:rPr>
          <w:lang w:val="en-US"/>
        </w:rPr>
        <w:t></w:t>
      </w:r>
      <w:r w:rsidRPr="00253DC2">
        <w:rPr>
          <w:rFonts w:hint="eastAsia"/>
          <w:lang w:val="en-US"/>
        </w:rPr>
        <w:t>принципи</w:t>
      </w:r>
      <w:r w:rsidRPr="00253DC2">
        <w:rPr>
          <w:lang w:val="en-US"/>
        </w:rPr>
        <w:t></w:t>
      </w:r>
      <w:r w:rsidRPr="00253DC2">
        <w:rPr>
          <w:lang w:val="en-US"/>
        </w:rPr>
        <w:t></w:t>
      </w:r>
      <w:r w:rsidRPr="00253DC2">
        <w:rPr>
          <w:rFonts w:hint="eastAsia"/>
          <w:lang w:val="en-US"/>
        </w:rPr>
        <w:t>на</w:t>
      </w:r>
      <w:r w:rsidRPr="00253DC2">
        <w:rPr>
          <w:lang w:val="en-US"/>
        </w:rPr>
        <w:t></w:t>
      </w:r>
      <w:r w:rsidRPr="00253DC2">
        <w:rPr>
          <w:rFonts w:hint="eastAsia"/>
          <w:lang w:val="en-US"/>
        </w:rPr>
        <w:t>яких</w:t>
      </w:r>
      <w:r w:rsidRPr="00253DC2">
        <w:rPr>
          <w:lang w:val="en-US"/>
        </w:rPr>
        <w:t></w:t>
      </w:r>
      <w:r w:rsidRPr="00253DC2">
        <w:rPr>
          <w:rFonts w:hint="eastAsia"/>
          <w:lang w:val="en-US"/>
        </w:rPr>
        <w:t>ґрунтуються</w:t>
      </w:r>
      <w:r w:rsidRPr="00253DC2">
        <w:rPr>
          <w:lang w:val="en-US"/>
        </w:rPr>
        <w:t></w:t>
      </w:r>
      <w:r w:rsidRPr="00253DC2">
        <w:rPr>
          <w:rFonts w:hint="eastAsia"/>
          <w:lang w:val="en-US"/>
        </w:rPr>
        <w:t>управлінської</w:t>
      </w:r>
      <w:r w:rsidRPr="00253DC2">
        <w:rPr>
          <w:lang w:val="en-US"/>
        </w:rPr>
        <w:t></w:t>
      </w:r>
      <w:r w:rsidRPr="00253DC2">
        <w:rPr>
          <w:rFonts w:hint="eastAsia"/>
          <w:lang w:val="en-US"/>
        </w:rPr>
        <w:t>процеси</w:t>
      </w:r>
      <w:r w:rsidRPr="00253DC2">
        <w:rPr>
          <w:lang w:val="en-US"/>
        </w:rPr>
        <w:t></w:t>
      </w:r>
    </w:p>
    <w:p w:rsidR="00253DC2" w:rsidRPr="00253DC2" w:rsidRDefault="00253DC2" w:rsidP="00253DC2">
      <w:pPr>
        <w:rPr>
          <w:lang w:val="en-US"/>
        </w:rPr>
      </w:pPr>
      <w:r w:rsidRPr="00253DC2">
        <w:rPr>
          <w:rFonts w:hint="eastAsia"/>
          <w:lang w:val="en-US"/>
        </w:rPr>
        <w:t>Об’єктом</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rFonts w:hint="eastAsia"/>
          <w:lang w:val="en-US"/>
        </w:rPr>
        <w:t>України</w:t>
      </w:r>
      <w:r w:rsidRPr="00253DC2">
        <w:rPr>
          <w:lang w:val="en-US"/>
        </w:rPr>
        <w:t></w:t>
      </w:r>
      <w:r w:rsidRPr="00253DC2">
        <w:rPr>
          <w:rFonts w:hint="eastAsia"/>
          <w:lang w:val="en-US"/>
        </w:rPr>
        <w:t>виступають</w:t>
      </w:r>
      <w:r w:rsidRPr="00253DC2">
        <w:rPr>
          <w:lang w:val="en-US"/>
        </w:rPr>
        <w:t></w:t>
      </w:r>
      <w:r w:rsidRPr="00253DC2">
        <w:rPr>
          <w:rFonts w:hint="eastAsia"/>
          <w:lang w:val="en-US"/>
        </w:rPr>
        <w:t>криміногенні</w:t>
      </w:r>
      <w:r w:rsidRPr="00253DC2">
        <w:rPr>
          <w:lang w:val="en-US"/>
        </w:rPr>
        <w:t></w:t>
      </w:r>
      <w:r w:rsidRPr="00253DC2">
        <w:rPr>
          <w:rFonts w:hint="eastAsia"/>
          <w:lang w:val="en-US"/>
        </w:rPr>
        <w:t>фактори</w:t>
      </w:r>
      <w:r w:rsidRPr="00253DC2">
        <w:rPr>
          <w:lang w:val="en-US"/>
        </w:rPr>
        <w:t></w:t>
      </w:r>
      <w:r w:rsidRPr="00253DC2">
        <w:rPr>
          <w:lang w:val="en-US"/>
        </w:rPr>
        <w:t></w:t>
      </w:r>
      <w:r w:rsidRPr="00253DC2">
        <w:rPr>
          <w:rFonts w:hint="eastAsia"/>
          <w:lang w:val="en-US"/>
        </w:rPr>
        <w:t>що</w:t>
      </w:r>
      <w:r w:rsidRPr="00253DC2">
        <w:rPr>
          <w:lang w:val="en-US"/>
        </w:rPr>
        <w:t></w:t>
      </w:r>
      <w:r w:rsidRPr="00253DC2">
        <w:rPr>
          <w:rFonts w:hint="eastAsia"/>
          <w:lang w:val="en-US"/>
        </w:rPr>
        <w:t>сприяють</w:t>
      </w:r>
      <w:r w:rsidRPr="00253DC2">
        <w:rPr>
          <w:lang w:val="en-US"/>
        </w:rPr>
        <w:t></w:t>
      </w:r>
      <w:r w:rsidRPr="00253DC2">
        <w:rPr>
          <w:rFonts w:hint="eastAsia"/>
          <w:lang w:val="en-US"/>
        </w:rPr>
        <w:t>вчиненню</w:t>
      </w:r>
      <w:r w:rsidRPr="00253DC2">
        <w:rPr>
          <w:lang w:val="en-US"/>
        </w:rPr>
        <w:t></w:t>
      </w:r>
      <w:r w:rsidRPr="00253DC2">
        <w:rPr>
          <w:rFonts w:hint="eastAsia"/>
          <w:lang w:val="en-US"/>
        </w:rPr>
        <w:t>економічних</w:t>
      </w:r>
      <w:r w:rsidRPr="00253DC2">
        <w:rPr>
          <w:lang w:val="en-US"/>
        </w:rPr>
        <w:t></w:t>
      </w:r>
      <w:r w:rsidRPr="00253DC2">
        <w:rPr>
          <w:rFonts w:hint="eastAsia"/>
          <w:lang w:val="en-US"/>
        </w:rPr>
        <w:t>і</w:t>
      </w:r>
      <w:r w:rsidRPr="00253DC2">
        <w:rPr>
          <w:lang w:val="en-US"/>
        </w:rPr>
        <w:t></w:t>
      </w:r>
      <w:r w:rsidRPr="00253DC2">
        <w:rPr>
          <w:rFonts w:hint="eastAsia"/>
          <w:lang w:val="en-US"/>
        </w:rPr>
        <w:t>корупційних</w:t>
      </w:r>
      <w:r w:rsidRPr="00253DC2">
        <w:rPr>
          <w:lang w:val="en-US"/>
        </w:rPr>
        <w:t></w:t>
      </w:r>
      <w:r w:rsidRPr="00253DC2">
        <w:rPr>
          <w:rFonts w:hint="eastAsia"/>
          <w:lang w:val="en-US"/>
        </w:rPr>
        <w:t>злочинів</w:t>
      </w:r>
      <w:r w:rsidRPr="00253DC2">
        <w:rPr>
          <w:lang w:val="en-US"/>
        </w:rPr>
        <w:t></w:t>
      </w:r>
      <w:r w:rsidRPr="00253DC2">
        <w:rPr>
          <w:lang w:val="en-US"/>
        </w:rPr>
        <w:t></w:t>
      </w:r>
      <w:r w:rsidRPr="00253DC2">
        <w:rPr>
          <w:rFonts w:hint="eastAsia"/>
          <w:lang w:val="en-US"/>
        </w:rPr>
        <w:t>поширення</w:t>
      </w:r>
      <w:r w:rsidRPr="00253DC2">
        <w:rPr>
          <w:lang w:val="en-US"/>
        </w:rPr>
        <w:t></w:t>
      </w:r>
      <w:r w:rsidRPr="00253DC2">
        <w:rPr>
          <w:rFonts w:hint="eastAsia"/>
          <w:lang w:val="en-US"/>
        </w:rPr>
        <w:t>яких</w:t>
      </w:r>
      <w:r w:rsidRPr="00253DC2">
        <w:rPr>
          <w:lang w:val="en-US"/>
        </w:rPr>
        <w:t></w:t>
      </w:r>
      <w:r w:rsidRPr="00253DC2">
        <w:rPr>
          <w:rFonts w:hint="eastAsia"/>
          <w:lang w:val="en-US"/>
        </w:rPr>
        <w:t>обумовлює</w:t>
      </w:r>
      <w:r w:rsidRPr="00253DC2">
        <w:rPr>
          <w:lang w:val="en-US"/>
        </w:rPr>
        <w:t></w:t>
      </w:r>
      <w:r w:rsidRPr="00253DC2">
        <w:rPr>
          <w:rFonts w:hint="eastAsia"/>
          <w:lang w:val="en-US"/>
        </w:rPr>
        <w:t>існування</w:t>
      </w:r>
      <w:r w:rsidRPr="00253DC2">
        <w:rPr>
          <w:lang w:val="en-US"/>
        </w:rPr>
        <w:t></w:t>
      </w:r>
      <w:r w:rsidRPr="00253DC2">
        <w:rPr>
          <w:rFonts w:hint="eastAsia"/>
          <w:lang w:val="en-US"/>
        </w:rPr>
        <w:t>окремих</w:t>
      </w:r>
      <w:r w:rsidRPr="00253DC2">
        <w:rPr>
          <w:lang w:val="en-US"/>
        </w:rPr>
        <w:t></w:t>
      </w:r>
      <w:r w:rsidRPr="00253DC2">
        <w:rPr>
          <w:rFonts w:hint="eastAsia"/>
          <w:lang w:val="en-US"/>
        </w:rPr>
        <w:t>загроз</w:t>
      </w:r>
      <w:r w:rsidRPr="00253DC2">
        <w:rPr>
          <w:lang w:val="en-US"/>
        </w:rPr>
        <w:t></w:t>
      </w:r>
      <w:r w:rsidRPr="00253DC2">
        <w:rPr>
          <w:rFonts w:hint="eastAsia"/>
          <w:lang w:val="en-US"/>
        </w:rPr>
        <w:t>економічній</w:t>
      </w:r>
      <w:r w:rsidRPr="00253DC2">
        <w:rPr>
          <w:lang w:val="en-US"/>
        </w:rPr>
        <w:t></w:t>
      </w:r>
      <w:r w:rsidRPr="00253DC2">
        <w:rPr>
          <w:rFonts w:hint="eastAsia"/>
          <w:lang w:val="en-US"/>
        </w:rPr>
        <w:t>безпеці</w:t>
      </w:r>
      <w:r w:rsidRPr="00253DC2">
        <w:rPr>
          <w:lang w:val="en-US"/>
        </w:rPr>
        <w:t></w:t>
      </w:r>
      <w:r w:rsidRPr="00253DC2">
        <w:rPr>
          <w:lang w:val="en-US"/>
        </w:rPr>
        <w:t></w:t>
      </w:r>
      <w:r w:rsidRPr="00253DC2">
        <w:rPr>
          <w:rFonts w:hint="eastAsia"/>
          <w:lang w:val="en-US"/>
        </w:rPr>
        <w:t>а</w:t>
      </w:r>
      <w:r w:rsidRPr="00253DC2">
        <w:rPr>
          <w:lang w:val="en-US"/>
        </w:rPr>
        <w:t></w:t>
      </w:r>
      <w:r w:rsidRPr="00253DC2">
        <w:rPr>
          <w:rFonts w:hint="eastAsia"/>
          <w:lang w:val="en-US"/>
        </w:rPr>
        <w:t>саме</w:t>
      </w:r>
      <w:r w:rsidRPr="00253DC2">
        <w:rPr>
          <w:lang w:val="en-US"/>
        </w:rPr>
        <w:t></w:t>
      </w:r>
      <w:r w:rsidRPr="00253DC2">
        <w:rPr>
          <w:rFonts w:hint="eastAsia"/>
          <w:lang w:val="en-US"/>
        </w:rPr>
        <w:t>поширення</w:t>
      </w:r>
      <w:r w:rsidRPr="00253DC2">
        <w:rPr>
          <w:lang w:val="en-US"/>
        </w:rPr>
        <w:t></w:t>
      </w:r>
      <w:r w:rsidRPr="00253DC2">
        <w:rPr>
          <w:rFonts w:hint="eastAsia"/>
          <w:lang w:val="en-US"/>
        </w:rPr>
        <w:t>й</w:t>
      </w:r>
      <w:r w:rsidRPr="00253DC2">
        <w:rPr>
          <w:lang w:val="en-US"/>
        </w:rPr>
        <w:t></w:t>
      </w:r>
      <w:r w:rsidRPr="00253DC2">
        <w:rPr>
          <w:rFonts w:hint="eastAsia"/>
          <w:lang w:val="en-US"/>
        </w:rPr>
        <w:t>укорінення</w:t>
      </w:r>
      <w:r w:rsidRPr="00253DC2">
        <w:rPr>
          <w:lang w:val="en-US"/>
        </w:rPr>
        <w:t></w:t>
      </w:r>
      <w:r w:rsidRPr="00253DC2">
        <w:rPr>
          <w:rFonts w:hint="eastAsia"/>
          <w:lang w:val="en-US"/>
        </w:rPr>
        <w:t>корупції</w:t>
      </w:r>
      <w:r w:rsidRPr="00253DC2">
        <w:rPr>
          <w:lang w:val="en-US"/>
        </w:rPr>
        <w:t></w:t>
      </w:r>
      <w:r w:rsidRPr="00253DC2">
        <w:rPr>
          <w:rFonts w:hint="eastAsia"/>
          <w:lang w:val="en-US"/>
        </w:rPr>
        <w:t>у</w:t>
      </w:r>
      <w:r w:rsidRPr="00253DC2">
        <w:rPr>
          <w:lang w:val="en-US"/>
        </w:rPr>
        <w:t></w:t>
      </w:r>
      <w:r w:rsidRPr="00253DC2">
        <w:rPr>
          <w:rFonts w:hint="eastAsia"/>
          <w:lang w:val="en-US"/>
        </w:rPr>
        <w:t>сферах</w:t>
      </w:r>
      <w:r w:rsidRPr="00253DC2">
        <w:rPr>
          <w:lang w:val="en-US"/>
        </w:rPr>
        <w:t></w:t>
      </w:r>
      <w:r w:rsidRPr="00253DC2">
        <w:rPr>
          <w:rFonts w:hint="eastAsia"/>
          <w:lang w:val="en-US"/>
        </w:rPr>
        <w:t>державного</w:t>
      </w:r>
      <w:r w:rsidRPr="00253DC2">
        <w:rPr>
          <w:lang w:val="en-US"/>
        </w:rPr>
        <w:t></w:t>
      </w:r>
      <w:r w:rsidRPr="00253DC2">
        <w:rPr>
          <w:rFonts w:hint="eastAsia"/>
          <w:lang w:val="en-US"/>
        </w:rPr>
        <w:t>управління</w:t>
      </w:r>
      <w:r w:rsidRPr="00253DC2">
        <w:rPr>
          <w:lang w:val="en-US"/>
        </w:rPr>
        <w:t></w:t>
      </w:r>
      <w:r w:rsidRPr="00253DC2">
        <w:rPr>
          <w:lang w:val="en-US"/>
        </w:rPr>
        <w:t></w:t>
      </w:r>
      <w:r w:rsidRPr="00253DC2">
        <w:rPr>
          <w:rFonts w:hint="eastAsia"/>
          <w:lang w:val="en-US"/>
        </w:rPr>
        <w:t>високий</w:t>
      </w:r>
      <w:r w:rsidRPr="00253DC2">
        <w:rPr>
          <w:lang w:val="en-US"/>
        </w:rPr>
        <w:t></w:t>
      </w:r>
      <w:r w:rsidRPr="00253DC2">
        <w:rPr>
          <w:rFonts w:hint="eastAsia"/>
          <w:lang w:val="en-US"/>
        </w:rPr>
        <w:t>рівень</w:t>
      </w:r>
      <w:r w:rsidRPr="00253DC2">
        <w:rPr>
          <w:lang w:val="en-US"/>
        </w:rPr>
        <w:t></w:t>
      </w:r>
      <w:r w:rsidRPr="00253DC2">
        <w:rPr>
          <w:rFonts w:hint="eastAsia"/>
          <w:lang w:val="en-US"/>
        </w:rPr>
        <w:t>тінізації</w:t>
      </w:r>
      <w:r w:rsidRPr="00253DC2">
        <w:rPr>
          <w:lang w:val="en-US"/>
        </w:rPr>
        <w:t></w:t>
      </w:r>
      <w:r w:rsidRPr="00253DC2">
        <w:rPr>
          <w:rFonts w:hint="eastAsia"/>
          <w:lang w:val="en-US"/>
        </w:rPr>
        <w:t>та</w:t>
      </w:r>
      <w:r w:rsidRPr="00253DC2">
        <w:rPr>
          <w:lang w:val="en-US"/>
        </w:rPr>
        <w:t></w:t>
      </w:r>
      <w:r w:rsidRPr="00253DC2">
        <w:rPr>
          <w:rFonts w:hint="eastAsia"/>
          <w:lang w:val="en-US"/>
        </w:rPr>
        <w:t>криміналізації</w:t>
      </w:r>
      <w:r w:rsidRPr="00253DC2">
        <w:rPr>
          <w:lang w:val="en-US"/>
        </w:rPr>
        <w:t></w:t>
      </w:r>
      <w:r w:rsidRPr="00253DC2">
        <w:rPr>
          <w:rFonts w:hint="eastAsia"/>
          <w:lang w:val="en-US"/>
        </w:rPr>
        <w:t>національної</w:t>
      </w:r>
      <w:r w:rsidRPr="00253DC2">
        <w:rPr>
          <w:lang w:val="en-US"/>
        </w:rPr>
        <w:t></w:t>
      </w:r>
      <w:r w:rsidRPr="00253DC2">
        <w:rPr>
          <w:rFonts w:hint="eastAsia"/>
          <w:lang w:val="en-US"/>
        </w:rPr>
        <w:t>економіки</w:t>
      </w:r>
      <w:r w:rsidRPr="00253DC2">
        <w:rPr>
          <w:lang w:val="en-US"/>
        </w:rPr>
        <w:t></w:t>
      </w:r>
      <w:r w:rsidRPr="00253DC2">
        <w:rPr>
          <w:lang w:val="en-US"/>
        </w:rPr>
        <w:t></w:t>
      </w:r>
      <w:r w:rsidRPr="00253DC2">
        <w:rPr>
          <w:rFonts w:hint="eastAsia"/>
          <w:lang w:val="en-US"/>
        </w:rPr>
        <w:t>кримінально</w:t>
      </w:r>
      <w:r w:rsidRPr="00253DC2">
        <w:rPr>
          <w:lang w:val="en-US"/>
        </w:rPr>
        <w:t></w:t>
      </w:r>
      <w:r w:rsidRPr="00253DC2">
        <w:rPr>
          <w:rFonts w:hint="eastAsia"/>
          <w:lang w:val="en-US"/>
        </w:rPr>
        <w:t>кланова</w:t>
      </w:r>
      <w:r w:rsidRPr="00253DC2">
        <w:rPr>
          <w:lang w:val="en-US"/>
        </w:rPr>
        <w:t></w:t>
      </w:r>
      <w:r w:rsidRPr="00253DC2">
        <w:rPr>
          <w:rFonts w:hint="eastAsia"/>
          <w:lang w:val="en-US"/>
        </w:rPr>
        <w:t>система</w:t>
      </w:r>
      <w:r w:rsidRPr="00253DC2">
        <w:rPr>
          <w:lang w:val="en-US"/>
        </w:rPr>
        <w:t></w:t>
      </w:r>
      <w:r w:rsidRPr="00253DC2">
        <w:rPr>
          <w:rFonts w:hint="eastAsia"/>
          <w:lang w:val="en-US"/>
        </w:rPr>
        <w:t>розподілу</w:t>
      </w:r>
      <w:r w:rsidRPr="00253DC2">
        <w:rPr>
          <w:lang w:val="en-US"/>
        </w:rPr>
        <w:t></w:t>
      </w:r>
      <w:r w:rsidRPr="00253DC2">
        <w:rPr>
          <w:rFonts w:hint="eastAsia"/>
          <w:lang w:val="en-US"/>
        </w:rPr>
        <w:t>суспільних</w:t>
      </w:r>
      <w:r w:rsidRPr="00253DC2">
        <w:rPr>
          <w:lang w:val="en-US"/>
        </w:rPr>
        <w:t></w:t>
      </w:r>
      <w:r w:rsidRPr="00253DC2">
        <w:rPr>
          <w:rFonts w:hint="eastAsia"/>
          <w:lang w:val="en-US"/>
        </w:rPr>
        <w:t>ресурсів</w:t>
      </w:r>
      <w:r w:rsidRPr="00253DC2">
        <w:rPr>
          <w:lang w:val="en-US"/>
        </w:rPr>
        <w:t></w:t>
      </w:r>
      <w:r w:rsidRPr="00253DC2">
        <w:rPr>
          <w:lang w:val="en-US"/>
        </w:rPr>
        <w:t></w:t>
      </w:r>
      <w:r w:rsidRPr="00253DC2">
        <w:rPr>
          <w:rFonts w:hint="eastAsia"/>
          <w:lang w:val="en-US"/>
        </w:rPr>
        <w:t>криміналізація</w:t>
      </w:r>
      <w:r w:rsidRPr="00253DC2">
        <w:rPr>
          <w:lang w:val="en-US"/>
        </w:rPr>
        <w:t></w:t>
      </w:r>
      <w:r w:rsidRPr="00253DC2">
        <w:rPr>
          <w:rFonts w:hint="eastAsia"/>
          <w:lang w:val="en-US"/>
        </w:rPr>
        <w:t>та</w:t>
      </w:r>
      <w:r w:rsidRPr="00253DC2">
        <w:rPr>
          <w:lang w:val="en-US"/>
        </w:rPr>
        <w:t></w:t>
      </w:r>
      <w:r w:rsidRPr="00253DC2">
        <w:rPr>
          <w:rFonts w:hint="eastAsia"/>
          <w:lang w:val="en-US"/>
        </w:rPr>
        <w:t>корумпованість</w:t>
      </w:r>
      <w:r w:rsidRPr="00253DC2">
        <w:rPr>
          <w:lang w:val="en-US"/>
        </w:rPr>
        <w:t></w:t>
      </w:r>
      <w:r w:rsidRPr="00253DC2">
        <w:rPr>
          <w:rFonts w:hint="eastAsia"/>
          <w:lang w:val="en-US"/>
        </w:rPr>
        <w:t>енергетичної</w:t>
      </w:r>
      <w:r w:rsidRPr="00253DC2">
        <w:rPr>
          <w:lang w:val="en-US"/>
        </w:rPr>
        <w:t></w:t>
      </w:r>
      <w:r w:rsidRPr="00253DC2">
        <w:rPr>
          <w:rFonts w:hint="eastAsia"/>
          <w:lang w:val="en-US"/>
        </w:rPr>
        <w:t>сфери</w:t>
      </w:r>
      <w:r w:rsidRPr="00253DC2">
        <w:rPr>
          <w:lang w:val="en-US"/>
        </w:rPr>
        <w:t></w:t>
      </w:r>
    </w:p>
    <w:p w:rsidR="00253DC2" w:rsidRPr="00253DC2" w:rsidRDefault="00253DC2" w:rsidP="00253DC2">
      <w:pPr>
        <w:rPr>
          <w:lang w:val="en-US"/>
        </w:rPr>
      </w:pPr>
      <w:r w:rsidRPr="00253DC2">
        <w:rPr>
          <w:rFonts w:hint="eastAsia"/>
          <w:lang w:val="en-US"/>
        </w:rPr>
        <w:t>Виокремлено</w:t>
      </w:r>
      <w:r w:rsidRPr="00253DC2">
        <w:rPr>
          <w:lang w:val="en-US"/>
        </w:rPr>
        <w:t></w:t>
      </w:r>
      <w:r w:rsidRPr="00253DC2">
        <w:rPr>
          <w:rFonts w:hint="eastAsia"/>
          <w:lang w:val="en-US"/>
        </w:rPr>
        <w:t>конкретні</w:t>
      </w:r>
      <w:r w:rsidRPr="00253DC2">
        <w:rPr>
          <w:lang w:val="en-US"/>
        </w:rPr>
        <w:t></w:t>
      </w:r>
      <w:r w:rsidRPr="00253DC2">
        <w:rPr>
          <w:rFonts w:hint="eastAsia"/>
          <w:lang w:val="en-US"/>
        </w:rPr>
        <w:t>рівні</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rFonts w:hint="eastAsia"/>
          <w:lang w:val="en-US"/>
        </w:rPr>
        <w:t>України</w:t>
      </w:r>
      <w:r w:rsidRPr="00253DC2">
        <w:rPr>
          <w:lang w:val="en-US"/>
        </w:rPr>
        <w:t></w:t>
      </w:r>
      <w:r w:rsidRPr="00253DC2">
        <w:rPr>
          <w:rFonts w:hint="eastAsia"/>
          <w:lang w:val="en-US"/>
        </w:rPr>
        <w:t>у</w:t>
      </w:r>
      <w:r w:rsidRPr="00253DC2">
        <w:rPr>
          <w:lang w:val="en-US"/>
        </w:rPr>
        <w:t></w:t>
      </w:r>
      <w:r w:rsidRPr="00253DC2">
        <w:rPr>
          <w:rFonts w:hint="eastAsia"/>
          <w:lang w:val="en-US"/>
        </w:rPr>
        <w:t>межах</w:t>
      </w:r>
      <w:r w:rsidRPr="00253DC2">
        <w:rPr>
          <w:lang w:val="en-US"/>
        </w:rPr>
        <w:t></w:t>
      </w:r>
      <w:r w:rsidRPr="00253DC2">
        <w:rPr>
          <w:rFonts w:hint="eastAsia"/>
          <w:lang w:val="en-US"/>
        </w:rPr>
        <w:t>окремих</w:t>
      </w:r>
      <w:r w:rsidRPr="00253DC2">
        <w:rPr>
          <w:lang w:val="en-US"/>
        </w:rPr>
        <w:t></w:t>
      </w:r>
      <w:r w:rsidRPr="00253DC2">
        <w:rPr>
          <w:rFonts w:hint="eastAsia"/>
          <w:lang w:val="en-US"/>
        </w:rPr>
        <w:t>класифікаційних</w:t>
      </w:r>
      <w:r w:rsidRPr="00253DC2">
        <w:rPr>
          <w:lang w:val="en-US"/>
        </w:rPr>
        <w:t></w:t>
      </w:r>
      <w:r w:rsidRPr="00253DC2">
        <w:rPr>
          <w:rFonts w:hint="eastAsia"/>
          <w:lang w:val="en-US"/>
        </w:rPr>
        <w:t>груп</w:t>
      </w:r>
      <w:r w:rsidRPr="00253DC2">
        <w:rPr>
          <w:lang w:val="en-US"/>
        </w:rPr>
        <w:t></w:t>
      </w:r>
      <w:r w:rsidRPr="00253DC2">
        <w:rPr>
          <w:rFonts w:hint="eastAsia"/>
          <w:lang w:val="en-US"/>
        </w:rPr>
        <w:t>за</w:t>
      </w:r>
      <w:r w:rsidRPr="00253DC2">
        <w:rPr>
          <w:lang w:val="en-US"/>
        </w:rPr>
        <w:t></w:t>
      </w:r>
      <w:r w:rsidRPr="00253DC2">
        <w:rPr>
          <w:rFonts w:hint="eastAsia"/>
          <w:lang w:val="en-US"/>
        </w:rPr>
        <w:t>такими</w:t>
      </w:r>
      <w:r w:rsidRPr="00253DC2">
        <w:rPr>
          <w:lang w:val="en-US"/>
        </w:rPr>
        <w:t></w:t>
      </w:r>
      <w:r w:rsidRPr="00253DC2">
        <w:rPr>
          <w:rFonts w:hint="eastAsia"/>
          <w:lang w:val="en-US"/>
        </w:rPr>
        <w:t>класифікаторами</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за</w:t>
      </w:r>
      <w:r w:rsidRPr="00253DC2">
        <w:rPr>
          <w:lang w:val="en-US"/>
        </w:rPr>
        <w:t></w:t>
      </w:r>
      <w:r w:rsidRPr="00253DC2">
        <w:rPr>
          <w:rFonts w:hint="eastAsia"/>
          <w:lang w:val="en-US"/>
        </w:rPr>
        <w:t>рівнем</w:t>
      </w:r>
      <w:r w:rsidRPr="00253DC2">
        <w:rPr>
          <w:lang w:val="en-US"/>
        </w:rPr>
        <w:t></w:t>
      </w:r>
      <w:r w:rsidRPr="00253DC2">
        <w:rPr>
          <w:rFonts w:hint="eastAsia"/>
          <w:lang w:val="en-US"/>
        </w:rPr>
        <w:t>глобалізації</w:t>
      </w:r>
      <w:r w:rsidRPr="00253DC2">
        <w:rPr>
          <w:lang w:val="en-US"/>
        </w:rPr>
        <w:t></w:t>
      </w:r>
      <w:r w:rsidRPr="00253DC2">
        <w:rPr>
          <w:rFonts w:hint="eastAsia"/>
          <w:lang w:val="en-US"/>
        </w:rPr>
        <w:t>загроз</w:t>
      </w:r>
      <w:r w:rsidRPr="00253DC2">
        <w:rPr>
          <w:lang w:val="en-US"/>
        </w:rPr>
        <w:t></w:t>
      </w:r>
      <w:r w:rsidRPr="00253DC2">
        <w:rPr>
          <w:rFonts w:hint="eastAsia"/>
          <w:lang w:val="en-US"/>
        </w:rPr>
        <w:t>економічній</w:t>
      </w:r>
      <w:r w:rsidRPr="00253DC2">
        <w:rPr>
          <w:lang w:val="en-US"/>
        </w:rPr>
        <w:t></w:t>
      </w:r>
      <w:r w:rsidRPr="00253DC2">
        <w:rPr>
          <w:rFonts w:hint="eastAsia"/>
          <w:lang w:val="en-US"/>
        </w:rPr>
        <w:t>безпеці</w:t>
      </w:r>
      <w:r w:rsidRPr="00253DC2">
        <w:rPr>
          <w:lang w:val="en-US"/>
        </w:rPr>
        <w:t></w:t>
      </w:r>
      <w:r w:rsidRPr="00253DC2">
        <w:rPr>
          <w:lang w:val="en-US"/>
        </w:rPr>
        <w:t></w:t>
      </w:r>
      <w:r w:rsidRPr="00253DC2">
        <w:rPr>
          <w:rFonts w:hint="eastAsia"/>
          <w:lang w:val="en-US"/>
        </w:rPr>
        <w:t>міжнародний</w:t>
      </w:r>
      <w:r w:rsidRPr="00253DC2">
        <w:rPr>
          <w:lang w:val="en-US"/>
        </w:rPr>
        <w:t></w:t>
      </w:r>
      <w:r w:rsidRPr="00253DC2">
        <w:rPr>
          <w:lang w:val="en-US"/>
        </w:rPr>
        <w:t></w:t>
      </w:r>
      <w:r w:rsidRPr="00253DC2">
        <w:rPr>
          <w:rFonts w:hint="eastAsia"/>
          <w:lang w:val="en-US"/>
        </w:rPr>
        <w:t>національний</w:t>
      </w:r>
      <w:r w:rsidRPr="00253DC2">
        <w:rPr>
          <w:lang w:val="en-US"/>
        </w:rPr>
        <w:t></w:t>
      </w:r>
      <w:r w:rsidRPr="00253DC2">
        <w:rPr>
          <w:lang w:val="en-US"/>
        </w:rPr>
        <w:t></w:t>
      </w:r>
      <w:r w:rsidRPr="00253DC2">
        <w:rPr>
          <w:rFonts w:hint="eastAsia"/>
          <w:lang w:val="en-US"/>
        </w:rPr>
        <w:t>регіональний</w:t>
      </w:r>
      <w:r w:rsidRPr="00253DC2">
        <w:rPr>
          <w:lang w:val="en-US"/>
        </w:rPr>
        <w:t></w:t>
      </w:r>
      <w:r w:rsidRPr="00253DC2">
        <w:rPr>
          <w:lang w:val="en-US"/>
        </w:rPr>
        <w:t></w:t>
      </w:r>
      <w:r w:rsidRPr="00253DC2">
        <w:rPr>
          <w:rFonts w:hint="eastAsia"/>
          <w:lang w:val="en-US"/>
        </w:rPr>
        <w:t>локальний</w:t>
      </w:r>
      <w:r w:rsidRPr="00253DC2">
        <w:rPr>
          <w:lang w:val="en-US"/>
        </w:rPr>
        <w:t></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за</w:t>
      </w:r>
      <w:r w:rsidRPr="00253DC2">
        <w:rPr>
          <w:lang w:val="en-US"/>
        </w:rPr>
        <w:t></w:t>
      </w:r>
      <w:r w:rsidRPr="00253DC2">
        <w:rPr>
          <w:rFonts w:hint="eastAsia"/>
          <w:lang w:val="en-US"/>
        </w:rPr>
        <w:t>суб’єктно</w:t>
      </w:r>
      <w:r w:rsidRPr="00253DC2">
        <w:rPr>
          <w:lang w:val="en-US"/>
        </w:rPr>
        <w:t></w:t>
      </w:r>
      <w:r w:rsidRPr="00253DC2">
        <w:rPr>
          <w:lang w:val="en-US"/>
        </w:rPr>
        <w:t></w:t>
      </w:r>
      <w:r w:rsidRPr="00253DC2">
        <w:rPr>
          <w:rFonts w:hint="eastAsia"/>
          <w:lang w:val="en-US"/>
        </w:rPr>
        <w:t>функціональним</w:t>
      </w:r>
      <w:r w:rsidRPr="00253DC2">
        <w:rPr>
          <w:lang w:val="en-US"/>
        </w:rPr>
        <w:t></w:t>
      </w:r>
      <w:r w:rsidRPr="00253DC2">
        <w:rPr>
          <w:rFonts w:hint="eastAsia"/>
          <w:lang w:val="en-US"/>
        </w:rPr>
        <w:t>змістом</w:t>
      </w:r>
      <w:r w:rsidRPr="00253DC2">
        <w:rPr>
          <w:lang w:val="en-US"/>
        </w:rPr>
        <w:t></w:t>
      </w:r>
      <w:r w:rsidRPr="00253DC2">
        <w:rPr>
          <w:lang w:val="en-US"/>
        </w:rPr>
        <w:t></w:t>
      </w:r>
      <w:r w:rsidRPr="00253DC2">
        <w:rPr>
          <w:lang w:val="en-US"/>
        </w:rPr>
        <w:t></w:t>
      </w:r>
      <w:r w:rsidRPr="00253DC2">
        <w:rPr>
          <w:rFonts w:hint="eastAsia"/>
          <w:lang w:val="en-US"/>
        </w:rPr>
        <w:t>діяльність</w:t>
      </w:r>
      <w:r w:rsidRPr="00253DC2">
        <w:rPr>
          <w:lang w:val="en-US"/>
        </w:rPr>
        <w:t></w:t>
      </w:r>
      <w:r w:rsidRPr="00253DC2">
        <w:rPr>
          <w:rFonts w:hint="eastAsia"/>
          <w:lang w:val="en-US"/>
        </w:rPr>
        <w:t>усієї</w:t>
      </w:r>
      <w:r w:rsidRPr="00253DC2">
        <w:rPr>
          <w:lang w:val="en-US"/>
        </w:rPr>
        <w:t></w:t>
      </w:r>
      <w:r w:rsidRPr="00253DC2">
        <w:rPr>
          <w:rFonts w:hint="eastAsia"/>
          <w:lang w:val="en-US"/>
        </w:rPr>
        <w:t>системи</w:t>
      </w:r>
      <w:r w:rsidRPr="00253DC2">
        <w:rPr>
          <w:lang w:val="en-US"/>
        </w:rPr>
        <w:t></w:t>
      </w:r>
      <w:r w:rsidRPr="00253DC2">
        <w:rPr>
          <w:rFonts w:hint="eastAsia"/>
          <w:lang w:val="en-US"/>
        </w:rPr>
        <w:t>суб’єктів</w:t>
      </w:r>
      <w:r w:rsidRPr="00253DC2">
        <w:rPr>
          <w:lang w:val="en-US"/>
        </w:rPr>
        <w:t></w:t>
      </w:r>
      <w:r w:rsidRPr="00253DC2">
        <w:rPr>
          <w:lang w:val="en-US"/>
        </w:rPr>
        <w:t></w:t>
      </w:r>
      <w:r w:rsidRPr="00253DC2">
        <w:rPr>
          <w:rFonts w:hint="eastAsia"/>
          <w:lang w:val="en-US"/>
        </w:rPr>
        <w:t>діяльність</w:t>
      </w:r>
      <w:r w:rsidRPr="00253DC2">
        <w:rPr>
          <w:lang w:val="en-US"/>
        </w:rPr>
        <w:t></w:t>
      </w:r>
      <w:r w:rsidRPr="00253DC2">
        <w:rPr>
          <w:rFonts w:hint="eastAsia"/>
          <w:lang w:val="en-US"/>
        </w:rPr>
        <w:t>окремих</w:t>
      </w:r>
      <w:r w:rsidRPr="00253DC2">
        <w:rPr>
          <w:lang w:val="en-US"/>
        </w:rPr>
        <w:t></w:t>
      </w:r>
      <w:r w:rsidRPr="00253DC2">
        <w:rPr>
          <w:rFonts w:hint="eastAsia"/>
          <w:lang w:val="en-US"/>
        </w:rPr>
        <w:t>суб’єктів</w:t>
      </w:r>
      <w:r w:rsidRPr="00253DC2">
        <w:rPr>
          <w:lang w:val="en-US"/>
        </w:rPr>
        <w:t></w:t>
      </w:r>
      <w:r w:rsidRPr="00253DC2">
        <w:rPr>
          <w:lang w:val="en-US"/>
        </w:rPr>
        <w:t></w:t>
      </w:r>
      <w:r w:rsidRPr="00253DC2">
        <w:rPr>
          <w:rFonts w:hint="eastAsia"/>
          <w:lang w:val="en-US"/>
        </w:rPr>
        <w:t>діяльність</w:t>
      </w:r>
      <w:r w:rsidRPr="00253DC2">
        <w:rPr>
          <w:lang w:val="en-US"/>
        </w:rPr>
        <w:t></w:t>
      </w:r>
      <w:r w:rsidRPr="00253DC2">
        <w:rPr>
          <w:rFonts w:hint="eastAsia"/>
          <w:lang w:val="en-US"/>
        </w:rPr>
        <w:t>структурних</w:t>
      </w:r>
      <w:r w:rsidRPr="00253DC2">
        <w:rPr>
          <w:lang w:val="en-US"/>
        </w:rPr>
        <w:t></w:t>
      </w:r>
      <w:r w:rsidRPr="00253DC2">
        <w:rPr>
          <w:rFonts w:hint="eastAsia"/>
          <w:lang w:val="en-US"/>
        </w:rPr>
        <w:t>підрозділів</w:t>
      </w:r>
      <w:r w:rsidRPr="00253DC2">
        <w:rPr>
          <w:lang w:val="en-US"/>
        </w:rPr>
        <w:t></w:t>
      </w:r>
      <w:r w:rsidRPr="00253DC2">
        <w:rPr>
          <w:rFonts w:hint="eastAsia"/>
          <w:lang w:val="en-US"/>
        </w:rPr>
        <w:t>або</w:t>
      </w:r>
      <w:r w:rsidRPr="00253DC2">
        <w:rPr>
          <w:lang w:val="en-US"/>
        </w:rPr>
        <w:t></w:t>
      </w:r>
      <w:r w:rsidRPr="00253DC2">
        <w:rPr>
          <w:rFonts w:hint="eastAsia"/>
          <w:lang w:val="en-US"/>
        </w:rPr>
        <w:t>конкретних</w:t>
      </w:r>
      <w:r w:rsidRPr="00253DC2">
        <w:rPr>
          <w:lang w:val="en-US"/>
        </w:rPr>
        <w:t></w:t>
      </w:r>
      <w:r w:rsidRPr="00253DC2">
        <w:rPr>
          <w:rFonts w:hint="eastAsia"/>
          <w:lang w:val="en-US"/>
        </w:rPr>
        <w:t>працівників</w:t>
      </w:r>
      <w:r w:rsidRPr="00253DC2">
        <w:rPr>
          <w:lang w:val="en-US"/>
        </w:rPr>
        <w:t></w:t>
      </w:r>
      <w:r w:rsidRPr="00253DC2">
        <w:rPr>
          <w:rFonts w:hint="eastAsia"/>
          <w:lang w:val="en-US"/>
        </w:rPr>
        <w:t>суб’єктів</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lang w:val="en-US"/>
        </w:rPr>
        <w:t></w:t>
      </w:r>
    </w:p>
    <w:p w:rsidR="00253DC2" w:rsidRPr="00253DC2" w:rsidRDefault="00253DC2" w:rsidP="00253DC2">
      <w:pPr>
        <w:rPr>
          <w:lang w:val="en-US"/>
        </w:rPr>
      </w:pPr>
      <w:r w:rsidRPr="00253DC2">
        <w:rPr>
          <w:lang w:val="en-US"/>
        </w:rPr>
        <w:t></w:t>
      </w:r>
      <w:r w:rsidRPr="00253DC2">
        <w:rPr>
          <w:lang w:val="en-US"/>
        </w:rPr>
        <w:t></w:t>
      </w:r>
      <w:r w:rsidRPr="00253DC2">
        <w:rPr>
          <w:lang w:val="en-US"/>
        </w:rPr>
        <w:tab/>
      </w:r>
      <w:r w:rsidRPr="00253DC2">
        <w:rPr>
          <w:rFonts w:hint="eastAsia"/>
          <w:lang w:val="en-US"/>
        </w:rPr>
        <w:t>за</w:t>
      </w:r>
      <w:r w:rsidRPr="00253DC2">
        <w:rPr>
          <w:lang w:val="en-US"/>
        </w:rPr>
        <w:t></w:t>
      </w:r>
      <w:r w:rsidRPr="00253DC2">
        <w:rPr>
          <w:rFonts w:hint="eastAsia"/>
          <w:lang w:val="en-US"/>
        </w:rPr>
        <w:t>об’єктно</w:t>
      </w:r>
      <w:r w:rsidRPr="00253DC2">
        <w:rPr>
          <w:lang w:val="en-US"/>
        </w:rPr>
        <w:t></w:t>
      </w:r>
      <w:r w:rsidRPr="00253DC2">
        <w:rPr>
          <w:rFonts w:hint="eastAsia"/>
          <w:lang w:val="en-US"/>
        </w:rPr>
        <w:t>функціональною</w:t>
      </w:r>
      <w:r w:rsidRPr="00253DC2">
        <w:rPr>
          <w:lang w:val="en-US"/>
        </w:rPr>
        <w:t></w:t>
      </w:r>
      <w:r w:rsidRPr="00253DC2">
        <w:rPr>
          <w:rFonts w:hint="eastAsia"/>
          <w:lang w:val="en-US"/>
        </w:rPr>
        <w:t>ознакою</w:t>
      </w:r>
      <w:r w:rsidRPr="00253DC2">
        <w:rPr>
          <w:lang w:val="en-US"/>
        </w:rPr>
        <w:t></w:t>
      </w:r>
      <w:r w:rsidRPr="00253DC2">
        <w:rPr>
          <w:lang w:val="en-US"/>
        </w:rPr>
        <w:t></w:t>
      </w:r>
      <w:r w:rsidRPr="00253DC2">
        <w:rPr>
          <w:rFonts w:hint="eastAsia"/>
          <w:lang w:val="en-US"/>
        </w:rPr>
        <w:t>загальний</w:t>
      </w:r>
      <w:r w:rsidRPr="00253DC2">
        <w:rPr>
          <w:lang w:val="en-US"/>
        </w:rPr>
        <w:t></w:t>
      </w:r>
      <w:r w:rsidRPr="00253DC2">
        <w:rPr>
          <w:rFonts w:hint="eastAsia"/>
          <w:lang w:val="en-US"/>
        </w:rPr>
        <w:t>і</w:t>
      </w:r>
      <w:r w:rsidRPr="00253DC2">
        <w:rPr>
          <w:lang w:val="en-US"/>
        </w:rPr>
        <w:t></w:t>
      </w:r>
      <w:r w:rsidRPr="00253DC2">
        <w:rPr>
          <w:rFonts w:hint="eastAsia"/>
          <w:lang w:val="en-US"/>
        </w:rPr>
        <w:t>спеціальний</w:t>
      </w:r>
      <w:r w:rsidRPr="00253DC2">
        <w:rPr>
          <w:lang w:val="en-US"/>
        </w:rPr>
        <w:t></w:t>
      </w:r>
      <w:r w:rsidRPr="00253DC2">
        <w:rPr>
          <w:rFonts w:hint="eastAsia"/>
          <w:lang w:val="en-US"/>
        </w:rPr>
        <w:t>рівні</w:t>
      </w:r>
      <w:r w:rsidRPr="00253DC2">
        <w:rPr>
          <w:lang w:val="en-US"/>
        </w:rPr>
        <w:t></w:t>
      </w:r>
      <w:r w:rsidRPr="00253DC2">
        <w:rPr>
          <w:lang w:val="en-US"/>
        </w:rPr>
        <w:t></w:t>
      </w:r>
      <w:r w:rsidRPr="00253DC2">
        <w:rPr>
          <w:lang w:val="en-US"/>
        </w:rPr>
        <w:t></w:t>
      </w:r>
      <w:r w:rsidRPr="00253DC2">
        <w:rPr>
          <w:rFonts w:hint="eastAsia"/>
          <w:lang w:val="en-US"/>
        </w:rPr>
        <w:t>Система</w:t>
      </w:r>
      <w:r w:rsidRPr="00253DC2">
        <w:rPr>
          <w:lang w:val="en-US"/>
        </w:rPr>
        <w:t></w:t>
      </w:r>
      <w:r w:rsidRPr="00253DC2">
        <w:rPr>
          <w:rFonts w:hint="eastAsia"/>
          <w:lang w:val="en-US"/>
        </w:rPr>
        <w:t>суб’єктів</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p>
    <w:p w:rsidR="00253DC2" w:rsidRPr="00253DC2" w:rsidRDefault="00253DC2" w:rsidP="00253DC2">
      <w:pPr>
        <w:rPr>
          <w:lang w:val="en-US"/>
        </w:rPr>
      </w:pPr>
      <w:r w:rsidRPr="00253DC2">
        <w:rPr>
          <w:rFonts w:hint="eastAsia"/>
          <w:lang w:val="en-US"/>
        </w:rPr>
        <w:t>України</w:t>
      </w:r>
      <w:r w:rsidRPr="00253DC2">
        <w:rPr>
          <w:lang w:val="en-US"/>
        </w:rPr>
        <w:t></w:t>
      </w:r>
      <w:r w:rsidRPr="00253DC2">
        <w:rPr>
          <w:rFonts w:hint="eastAsia"/>
          <w:lang w:val="en-US"/>
        </w:rPr>
        <w:t>репрезентована</w:t>
      </w:r>
      <w:r w:rsidRPr="00253DC2">
        <w:rPr>
          <w:lang w:val="en-US"/>
        </w:rPr>
        <w:t></w:t>
      </w:r>
      <w:r w:rsidRPr="00253DC2">
        <w:rPr>
          <w:lang w:val="en-US"/>
        </w:rPr>
        <w:t></w:t>
      </w:r>
      <w:r w:rsidRPr="00253DC2">
        <w:rPr>
          <w:rFonts w:hint="eastAsia"/>
          <w:lang w:val="en-US"/>
        </w:rPr>
        <w:t>а</w:t>
      </w:r>
      <w:r w:rsidRPr="00253DC2">
        <w:rPr>
          <w:lang w:val="en-US"/>
        </w:rPr>
        <w:t></w:t>
      </w:r>
      <w:r w:rsidRPr="00253DC2">
        <w:rPr>
          <w:lang w:val="en-US"/>
        </w:rPr>
        <w:t></w:t>
      </w:r>
      <w:r w:rsidRPr="00253DC2">
        <w:rPr>
          <w:rFonts w:hint="eastAsia"/>
          <w:lang w:val="en-US"/>
        </w:rPr>
        <w:t>органами</w:t>
      </w:r>
      <w:r w:rsidRPr="00253DC2">
        <w:rPr>
          <w:lang w:val="en-US"/>
        </w:rPr>
        <w:t></w:t>
      </w:r>
      <w:r w:rsidRPr="00253DC2">
        <w:rPr>
          <w:rFonts w:hint="eastAsia"/>
          <w:lang w:val="en-US"/>
        </w:rPr>
        <w:t>й</w:t>
      </w:r>
      <w:r w:rsidRPr="00253DC2">
        <w:rPr>
          <w:lang w:val="en-US"/>
        </w:rPr>
        <w:t></w:t>
      </w:r>
      <w:r w:rsidRPr="00253DC2">
        <w:rPr>
          <w:rFonts w:hint="eastAsia"/>
          <w:lang w:val="en-US"/>
        </w:rPr>
        <w:t>організаціями</w:t>
      </w:r>
      <w:r w:rsidRPr="00253DC2">
        <w:rPr>
          <w:lang w:val="en-US"/>
        </w:rPr>
        <w:t></w:t>
      </w:r>
      <w:r w:rsidRPr="00253DC2">
        <w:rPr>
          <w:lang w:val="en-US"/>
        </w:rPr>
        <w:t></w:t>
      </w:r>
      <w:r w:rsidRPr="00253DC2">
        <w:rPr>
          <w:rFonts w:hint="eastAsia"/>
          <w:lang w:val="en-US"/>
        </w:rPr>
        <w:t>які</w:t>
      </w:r>
      <w:r w:rsidRPr="00253DC2">
        <w:rPr>
          <w:lang w:val="en-US"/>
        </w:rPr>
        <w:t></w:t>
      </w:r>
      <w:r w:rsidRPr="00253DC2">
        <w:rPr>
          <w:rFonts w:hint="eastAsia"/>
          <w:lang w:val="en-US"/>
        </w:rPr>
        <w:t>керують</w:t>
      </w:r>
      <w:r w:rsidRPr="00253DC2">
        <w:rPr>
          <w:lang w:val="en-US"/>
        </w:rPr>
        <w:t></w:t>
      </w:r>
      <w:r w:rsidRPr="00253DC2">
        <w:rPr>
          <w:rFonts w:hint="eastAsia"/>
          <w:lang w:val="en-US"/>
        </w:rPr>
        <w:t>цією</w:t>
      </w:r>
      <w:r w:rsidRPr="00253DC2">
        <w:rPr>
          <w:lang w:val="en-US"/>
        </w:rPr>
        <w:t></w:t>
      </w:r>
      <w:r w:rsidRPr="00253DC2">
        <w:rPr>
          <w:rFonts w:hint="eastAsia"/>
          <w:lang w:val="en-US"/>
        </w:rPr>
        <w:t>діяльністю</w:t>
      </w:r>
      <w:r w:rsidRPr="00253DC2">
        <w:rPr>
          <w:lang w:val="en-US"/>
        </w:rPr>
        <w:t></w:t>
      </w:r>
      <w:r w:rsidRPr="00253DC2">
        <w:rPr>
          <w:lang w:val="en-US"/>
        </w:rPr>
        <w:t></w:t>
      </w:r>
      <w:r w:rsidRPr="00253DC2">
        <w:rPr>
          <w:rFonts w:hint="eastAsia"/>
          <w:lang w:val="en-US"/>
        </w:rPr>
        <w:t>організують</w:t>
      </w:r>
      <w:r w:rsidRPr="00253DC2">
        <w:rPr>
          <w:lang w:val="en-US"/>
        </w:rPr>
        <w:t></w:t>
      </w:r>
      <w:r w:rsidRPr="00253DC2">
        <w:rPr>
          <w:rFonts w:hint="eastAsia"/>
          <w:lang w:val="en-US"/>
        </w:rPr>
        <w:t>її</w:t>
      </w:r>
      <w:r w:rsidRPr="00253DC2">
        <w:rPr>
          <w:lang w:val="en-US"/>
        </w:rPr>
        <w:t></w:t>
      </w:r>
      <w:r w:rsidRPr="00253DC2">
        <w:rPr>
          <w:lang w:val="en-US"/>
        </w:rPr>
        <w:t></w:t>
      </w:r>
      <w:r w:rsidRPr="00253DC2">
        <w:rPr>
          <w:rFonts w:hint="eastAsia"/>
          <w:lang w:val="en-US"/>
        </w:rPr>
        <w:t>створюють</w:t>
      </w:r>
      <w:r w:rsidRPr="00253DC2">
        <w:rPr>
          <w:lang w:val="en-US"/>
        </w:rPr>
        <w:t></w:t>
      </w:r>
      <w:r w:rsidRPr="00253DC2">
        <w:rPr>
          <w:rFonts w:hint="eastAsia"/>
          <w:lang w:val="en-US"/>
        </w:rPr>
        <w:t>систему</w:t>
      </w:r>
      <w:r w:rsidRPr="00253DC2">
        <w:rPr>
          <w:lang w:val="en-US"/>
        </w:rPr>
        <w:t></w:t>
      </w:r>
      <w:r w:rsidRPr="00253DC2">
        <w:rPr>
          <w:rFonts w:hint="eastAsia"/>
          <w:lang w:val="en-US"/>
        </w:rPr>
        <w:t>управління</w:t>
      </w:r>
      <w:r w:rsidRPr="00253DC2">
        <w:rPr>
          <w:lang w:val="en-US"/>
        </w:rPr>
        <w:t></w:t>
      </w:r>
      <w:r w:rsidRPr="00253DC2">
        <w:rPr>
          <w:rFonts w:hint="eastAsia"/>
          <w:lang w:val="en-US"/>
        </w:rPr>
        <w:t>нею</w:t>
      </w:r>
      <w:r w:rsidRPr="00253DC2">
        <w:rPr>
          <w:lang w:val="en-US"/>
        </w:rPr>
        <w:t></w:t>
      </w:r>
      <w:r w:rsidRPr="00253DC2">
        <w:rPr>
          <w:lang w:val="en-US"/>
        </w:rPr>
        <w:t></w:t>
      </w:r>
      <w:r w:rsidRPr="00253DC2">
        <w:rPr>
          <w:rFonts w:hint="eastAsia"/>
          <w:lang w:val="en-US"/>
        </w:rPr>
        <w:t>органи</w:t>
      </w:r>
      <w:r w:rsidRPr="00253DC2">
        <w:rPr>
          <w:lang w:val="en-US"/>
        </w:rPr>
        <w:t></w:t>
      </w:r>
      <w:r w:rsidRPr="00253DC2">
        <w:rPr>
          <w:rFonts w:hint="eastAsia"/>
          <w:lang w:val="en-US"/>
        </w:rPr>
        <w:t>державної</w:t>
      </w:r>
      <w:r w:rsidRPr="00253DC2">
        <w:rPr>
          <w:lang w:val="en-US"/>
        </w:rPr>
        <w:t></w:t>
      </w:r>
      <w:r w:rsidRPr="00253DC2">
        <w:rPr>
          <w:lang w:val="en-US"/>
        </w:rPr>
        <w:t></w:t>
      </w:r>
      <w:r w:rsidRPr="00253DC2">
        <w:rPr>
          <w:lang w:val="en-US"/>
        </w:rPr>
        <w:t></w:t>
      </w:r>
      <w:r w:rsidRPr="00253DC2">
        <w:rPr>
          <w:rFonts w:hint="eastAsia"/>
          <w:lang w:val="en-US"/>
        </w:rPr>
        <w:t>влади</w:t>
      </w:r>
      <w:r w:rsidRPr="00253DC2">
        <w:rPr>
          <w:lang w:val="en-US"/>
        </w:rPr>
        <w:t></w:t>
      </w:r>
      <w:r w:rsidRPr="00253DC2">
        <w:rPr>
          <w:lang w:val="en-US"/>
        </w:rPr>
        <w:t></w:t>
      </w:r>
      <w:r w:rsidRPr="00253DC2">
        <w:rPr>
          <w:lang w:val="en-US"/>
        </w:rPr>
        <w:t></w:t>
      </w:r>
      <w:r w:rsidRPr="00253DC2">
        <w:rPr>
          <w:rFonts w:hint="eastAsia"/>
          <w:lang w:val="en-US"/>
        </w:rPr>
        <w:t>та</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управління</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органи</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місцевого</w:t>
      </w:r>
      <w:r w:rsidRPr="00253DC2">
        <w:rPr>
          <w:lang w:val="en-US"/>
        </w:rPr>
        <w:t></w:t>
      </w:r>
      <w:r w:rsidRPr="00253DC2">
        <w:rPr>
          <w:lang w:val="en-US"/>
        </w:rPr>
        <w:t></w:t>
      </w:r>
      <w:r w:rsidRPr="00253DC2">
        <w:rPr>
          <w:lang w:val="en-US"/>
        </w:rPr>
        <w:t></w:t>
      </w:r>
      <w:r w:rsidRPr="00253DC2">
        <w:rPr>
          <w:lang w:val="en-US"/>
        </w:rPr>
        <w:t></w:t>
      </w:r>
      <w:r w:rsidRPr="00253DC2">
        <w:rPr>
          <w:rFonts w:hint="eastAsia"/>
          <w:lang w:val="en-US"/>
        </w:rPr>
        <w:t>самоврядування</w:t>
      </w:r>
      <w:r w:rsidRPr="00253DC2">
        <w:rPr>
          <w:lang w:val="en-US"/>
        </w:rPr>
        <w:t></w:t>
      </w:r>
      <w:r w:rsidRPr="00253DC2">
        <w:rPr>
          <w:lang w:val="en-US"/>
        </w:rPr>
        <w:t></w:t>
      </w:r>
      <w:r w:rsidRPr="00253DC2">
        <w:rPr>
          <w:lang w:val="en-US"/>
        </w:rPr>
        <w:t></w:t>
      </w:r>
      <w:r w:rsidRPr="00253DC2">
        <w:rPr>
          <w:rFonts w:hint="eastAsia"/>
          <w:lang w:val="en-US"/>
        </w:rPr>
        <w:t>б</w:t>
      </w:r>
      <w:r w:rsidRPr="00253DC2">
        <w:rPr>
          <w:lang w:val="en-US"/>
        </w:rPr>
        <w:t></w:t>
      </w:r>
      <w:r w:rsidRPr="00253DC2">
        <w:rPr>
          <w:lang w:val="en-US"/>
        </w:rPr>
        <w:t></w:t>
      </w:r>
      <w:r w:rsidRPr="00253DC2">
        <w:rPr>
          <w:rFonts w:hint="eastAsia"/>
          <w:lang w:val="en-US"/>
        </w:rPr>
        <w:t>органами</w:t>
      </w:r>
      <w:r w:rsidRPr="00253DC2">
        <w:rPr>
          <w:lang w:val="en-US"/>
        </w:rPr>
        <w:t></w:t>
      </w:r>
      <w:r w:rsidRPr="00253DC2">
        <w:rPr>
          <w:rFonts w:hint="eastAsia"/>
          <w:lang w:val="en-US"/>
        </w:rPr>
        <w:t>й</w:t>
      </w:r>
      <w:r w:rsidRPr="00253DC2">
        <w:rPr>
          <w:lang w:val="en-US"/>
        </w:rPr>
        <w:t></w:t>
      </w:r>
      <w:r w:rsidRPr="00253DC2">
        <w:rPr>
          <w:rFonts w:hint="eastAsia"/>
          <w:lang w:val="en-US"/>
        </w:rPr>
        <w:t>організаціями</w:t>
      </w:r>
      <w:r w:rsidRPr="00253DC2">
        <w:rPr>
          <w:lang w:val="en-US"/>
        </w:rPr>
        <w:t></w:t>
      </w:r>
      <w:r w:rsidRPr="00253DC2">
        <w:rPr>
          <w:lang w:val="en-US"/>
        </w:rPr>
        <w:t></w:t>
      </w:r>
      <w:r w:rsidRPr="00253DC2">
        <w:rPr>
          <w:rFonts w:hint="eastAsia"/>
          <w:lang w:val="en-US"/>
        </w:rPr>
        <w:t>в</w:t>
      </w:r>
      <w:r w:rsidRPr="00253DC2">
        <w:rPr>
          <w:lang w:val="en-US"/>
        </w:rPr>
        <w:t></w:t>
      </w:r>
      <w:r w:rsidRPr="00253DC2">
        <w:rPr>
          <w:rFonts w:hint="eastAsia"/>
          <w:lang w:val="en-US"/>
        </w:rPr>
        <w:t>яких</w:t>
      </w:r>
      <w:r w:rsidRPr="00253DC2">
        <w:rPr>
          <w:lang w:val="en-US"/>
        </w:rPr>
        <w:t></w:t>
      </w:r>
      <w:r w:rsidRPr="00253DC2">
        <w:rPr>
          <w:rFonts w:hint="eastAsia"/>
          <w:lang w:val="en-US"/>
        </w:rPr>
        <w:t>запобігання</w:t>
      </w:r>
      <w:r w:rsidRPr="00253DC2">
        <w:rPr>
          <w:lang w:val="en-US"/>
        </w:rPr>
        <w:t></w:t>
      </w:r>
      <w:r w:rsidRPr="00253DC2">
        <w:rPr>
          <w:rFonts w:hint="eastAsia"/>
          <w:lang w:val="en-US"/>
        </w:rPr>
        <w:t>економічній</w:t>
      </w:r>
      <w:r w:rsidRPr="00253DC2">
        <w:rPr>
          <w:lang w:val="en-US"/>
        </w:rPr>
        <w:t></w:t>
      </w:r>
      <w:r w:rsidRPr="00253DC2">
        <w:rPr>
          <w:rFonts w:hint="eastAsia"/>
          <w:lang w:val="en-US"/>
        </w:rPr>
        <w:t>злочинності</w:t>
      </w:r>
      <w:r w:rsidRPr="00253DC2">
        <w:rPr>
          <w:lang w:val="en-US"/>
        </w:rPr>
        <w:t></w:t>
      </w:r>
      <w:r w:rsidRPr="00253DC2">
        <w:rPr>
          <w:rFonts w:hint="eastAsia"/>
          <w:lang w:val="en-US"/>
        </w:rPr>
        <w:t>та</w:t>
      </w:r>
      <w:r w:rsidRPr="00253DC2">
        <w:rPr>
          <w:lang w:val="en-US"/>
        </w:rPr>
        <w:t></w:t>
      </w:r>
      <w:r w:rsidRPr="00253DC2">
        <w:rPr>
          <w:rFonts w:hint="eastAsia"/>
          <w:lang w:val="en-US"/>
        </w:rPr>
        <w:t>окремими</w:t>
      </w:r>
      <w:r w:rsidRPr="00253DC2">
        <w:rPr>
          <w:lang w:val="en-US"/>
        </w:rPr>
        <w:t></w:t>
      </w:r>
      <w:r w:rsidRPr="00253DC2">
        <w:rPr>
          <w:rFonts w:hint="eastAsia"/>
          <w:lang w:val="en-US"/>
        </w:rPr>
        <w:t>економічним</w:t>
      </w:r>
      <w:r w:rsidRPr="00253DC2">
        <w:rPr>
          <w:lang w:val="en-US"/>
        </w:rPr>
        <w:t></w:t>
      </w:r>
      <w:r w:rsidRPr="00253DC2">
        <w:rPr>
          <w:rFonts w:hint="eastAsia"/>
          <w:lang w:val="en-US"/>
        </w:rPr>
        <w:t>злочинним</w:t>
      </w:r>
      <w:r w:rsidRPr="00253DC2">
        <w:rPr>
          <w:lang w:val="en-US"/>
        </w:rPr>
        <w:t></w:t>
      </w:r>
      <w:r w:rsidRPr="00253DC2">
        <w:rPr>
          <w:rFonts w:hint="eastAsia"/>
          <w:lang w:val="en-US"/>
        </w:rPr>
        <w:t>проявам</w:t>
      </w:r>
      <w:r w:rsidRPr="00253DC2">
        <w:rPr>
          <w:lang w:val="en-US"/>
        </w:rPr>
        <w:t></w:t>
      </w:r>
      <w:r w:rsidRPr="00253DC2">
        <w:rPr>
          <w:rFonts w:hint="eastAsia"/>
          <w:lang w:val="en-US"/>
        </w:rPr>
        <w:t>віднесено</w:t>
      </w:r>
      <w:r w:rsidRPr="00253DC2">
        <w:rPr>
          <w:lang w:val="en-US"/>
        </w:rPr>
        <w:t></w:t>
      </w:r>
      <w:r w:rsidRPr="00253DC2">
        <w:rPr>
          <w:rFonts w:hint="eastAsia"/>
          <w:lang w:val="en-US"/>
        </w:rPr>
        <w:t>або</w:t>
      </w:r>
      <w:r w:rsidRPr="00253DC2">
        <w:rPr>
          <w:lang w:val="en-US"/>
        </w:rPr>
        <w:t></w:t>
      </w:r>
      <w:r w:rsidRPr="00253DC2">
        <w:rPr>
          <w:rFonts w:hint="eastAsia"/>
          <w:lang w:val="en-US"/>
        </w:rPr>
        <w:t>має</w:t>
      </w:r>
      <w:r w:rsidRPr="00253DC2">
        <w:rPr>
          <w:lang w:val="en-US"/>
        </w:rPr>
        <w:t></w:t>
      </w:r>
      <w:r w:rsidRPr="00253DC2">
        <w:rPr>
          <w:rFonts w:hint="eastAsia"/>
          <w:lang w:val="en-US"/>
        </w:rPr>
        <w:t>бути</w:t>
      </w:r>
      <w:r w:rsidRPr="00253DC2">
        <w:rPr>
          <w:lang w:val="en-US"/>
        </w:rPr>
        <w:t></w:t>
      </w:r>
      <w:r w:rsidRPr="00253DC2">
        <w:rPr>
          <w:rFonts w:hint="eastAsia"/>
          <w:lang w:val="en-US"/>
        </w:rPr>
        <w:t>віднесено</w:t>
      </w:r>
      <w:r w:rsidRPr="00253DC2">
        <w:rPr>
          <w:lang w:val="en-US"/>
        </w:rPr>
        <w:t></w:t>
      </w:r>
      <w:r w:rsidRPr="00253DC2">
        <w:rPr>
          <w:rFonts w:hint="eastAsia"/>
          <w:lang w:val="en-US"/>
        </w:rPr>
        <w:t>до</w:t>
      </w:r>
      <w:r w:rsidRPr="00253DC2">
        <w:rPr>
          <w:lang w:val="en-US"/>
        </w:rPr>
        <w:t></w:t>
      </w:r>
      <w:r w:rsidRPr="00253DC2">
        <w:rPr>
          <w:rFonts w:hint="eastAsia"/>
          <w:lang w:val="en-US"/>
        </w:rPr>
        <w:t>основних</w:t>
      </w:r>
      <w:r w:rsidRPr="00253DC2">
        <w:rPr>
          <w:lang w:val="en-US"/>
        </w:rPr>
        <w:t></w:t>
      </w:r>
      <w:r w:rsidRPr="00253DC2">
        <w:rPr>
          <w:rFonts w:hint="eastAsia"/>
          <w:lang w:val="en-US"/>
        </w:rPr>
        <w:t>завдань</w:t>
      </w:r>
      <w:r w:rsidRPr="00253DC2">
        <w:rPr>
          <w:lang w:val="en-US"/>
        </w:rPr>
        <w:t></w:t>
      </w:r>
      <w:r w:rsidRPr="00253DC2">
        <w:rPr>
          <w:rFonts w:hint="eastAsia"/>
          <w:lang w:val="en-US"/>
        </w:rPr>
        <w:t>і</w:t>
      </w:r>
      <w:r w:rsidRPr="00253DC2">
        <w:rPr>
          <w:lang w:val="en-US"/>
        </w:rPr>
        <w:t></w:t>
      </w:r>
      <w:r w:rsidRPr="00253DC2">
        <w:rPr>
          <w:rFonts w:hint="eastAsia"/>
          <w:lang w:val="en-US"/>
        </w:rPr>
        <w:t>функцій</w:t>
      </w:r>
      <w:r w:rsidRPr="00253DC2">
        <w:rPr>
          <w:lang w:val="en-US"/>
        </w:rPr>
        <w:t></w:t>
      </w:r>
      <w:r w:rsidRPr="00253DC2">
        <w:rPr>
          <w:lang w:val="en-US"/>
        </w:rPr>
        <w:t></w:t>
      </w:r>
      <w:r w:rsidRPr="00253DC2">
        <w:rPr>
          <w:rFonts w:hint="eastAsia"/>
          <w:lang w:val="en-US"/>
        </w:rPr>
        <w:t>правоохоронні</w:t>
      </w:r>
      <w:r w:rsidRPr="00253DC2">
        <w:rPr>
          <w:lang w:val="en-US"/>
        </w:rPr>
        <w:t></w:t>
      </w:r>
      <w:r w:rsidRPr="00253DC2">
        <w:rPr>
          <w:rFonts w:hint="eastAsia"/>
          <w:lang w:val="en-US"/>
        </w:rPr>
        <w:t>органі</w:t>
      </w:r>
      <w:r w:rsidRPr="00253DC2">
        <w:rPr>
          <w:lang w:val="en-US"/>
        </w:rPr>
        <w:t></w:t>
      </w:r>
      <w:r w:rsidRPr="00253DC2">
        <w:rPr>
          <w:lang w:val="en-US"/>
        </w:rPr>
        <w:t></w:t>
      </w:r>
      <w:r w:rsidRPr="00253DC2">
        <w:rPr>
          <w:rFonts w:hint="eastAsia"/>
          <w:lang w:val="en-US"/>
        </w:rPr>
        <w:t>суд</w:t>
      </w:r>
      <w:r w:rsidRPr="00253DC2">
        <w:rPr>
          <w:lang w:val="en-US"/>
        </w:rPr>
        <w:t></w:t>
      </w:r>
      <w:r w:rsidRPr="00253DC2">
        <w:rPr>
          <w:lang w:val="en-US"/>
        </w:rPr>
        <w:t></w:t>
      </w:r>
      <w:r w:rsidRPr="00253DC2">
        <w:rPr>
          <w:rFonts w:hint="eastAsia"/>
          <w:lang w:val="en-US"/>
        </w:rPr>
        <w:t>спеціалізовані</w:t>
      </w:r>
      <w:r w:rsidRPr="00253DC2">
        <w:rPr>
          <w:lang w:val="en-US"/>
        </w:rPr>
        <w:t></w:t>
      </w:r>
      <w:r w:rsidRPr="00253DC2">
        <w:rPr>
          <w:rFonts w:hint="eastAsia"/>
          <w:lang w:val="en-US"/>
        </w:rPr>
        <w:t>громадські</w:t>
      </w:r>
      <w:r w:rsidRPr="00253DC2">
        <w:rPr>
          <w:lang w:val="en-US"/>
        </w:rPr>
        <w:t></w:t>
      </w:r>
      <w:r w:rsidRPr="00253DC2">
        <w:rPr>
          <w:rFonts w:hint="eastAsia"/>
          <w:lang w:val="en-US"/>
        </w:rPr>
        <w:t>організації</w:t>
      </w:r>
      <w:r w:rsidRPr="00253DC2">
        <w:rPr>
          <w:lang w:val="en-US"/>
        </w:rPr>
        <w:t></w:t>
      </w:r>
      <w:r w:rsidRPr="00253DC2">
        <w:rPr>
          <w:lang w:val="en-US"/>
        </w:rPr>
        <w:t></w:t>
      </w:r>
      <w:r w:rsidRPr="00253DC2">
        <w:rPr>
          <w:lang w:val="en-US"/>
        </w:rPr>
        <w:t></w:t>
      </w:r>
      <w:r w:rsidRPr="00253DC2">
        <w:rPr>
          <w:rFonts w:hint="eastAsia"/>
          <w:lang w:val="en-US"/>
        </w:rPr>
        <w:t>в</w:t>
      </w:r>
      <w:r w:rsidRPr="00253DC2">
        <w:rPr>
          <w:lang w:val="en-US"/>
        </w:rPr>
        <w:t></w:t>
      </w:r>
      <w:r w:rsidRPr="00253DC2">
        <w:rPr>
          <w:lang w:val="en-US"/>
        </w:rPr>
        <w:t></w:t>
      </w:r>
      <w:r w:rsidRPr="00253DC2">
        <w:rPr>
          <w:rFonts w:hint="eastAsia"/>
          <w:lang w:val="en-US"/>
        </w:rPr>
        <w:t>органами</w:t>
      </w:r>
      <w:r w:rsidRPr="00253DC2">
        <w:rPr>
          <w:lang w:val="en-US"/>
        </w:rPr>
        <w:t></w:t>
      </w:r>
      <w:r w:rsidRPr="00253DC2">
        <w:rPr>
          <w:lang w:val="en-US"/>
        </w:rPr>
        <w:t></w:t>
      </w:r>
      <w:r w:rsidRPr="00253DC2">
        <w:rPr>
          <w:rFonts w:hint="eastAsia"/>
          <w:lang w:val="en-US"/>
        </w:rPr>
        <w:t>установами</w:t>
      </w:r>
      <w:r w:rsidRPr="00253DC2">
        <w:rPr>
          <w:lang w:val="en-US"/>
        </w:rPr>
        <w:t></w:t>
      </w:r>
      <w:r w:rsidRPr="00253DC2">
        <w:rPr>
          <w:rFonts w:hint="eastAsia"/>
          <w:lang w:val="en-US"/>
        </w:rPr>
        <w:t>й</w:t>
      </w:r>
      <w:r w:rsidRPr="00253DC2">
        <w:rPr>
          <w:lang w:val="en-US"/>
        </w:rPr>
        <w:t></w:t>
      </w:r>
      <w:r w:rsidRPr="00253DC2">
        <w:rPr>
          <w:rFonts w:hint="eastAsia"/>
          <w:lang w:val="en-US"/>
        </w:rPr>
        <w:t>організаціями</w:t>
      </w:r>
      <w:r w:rsidRPr="00253DC2">
        <w:rPr>
          <w:lang w:val="en-US"/>
        </w:rPr>
        <w:t></w:t>
      </w:r>
      <w:r w:rsidRPr="00253DC2">
        <w:rPr>
          <w:lang w:val="en-US"/>
        </w:rPr>
        <w:t></w:t>
      </w:r>
      <w:r w:rsidRPr="00253DC2">
        <w:rPr>
          <w:rFonts w:hint="eastAsia"/>
          <w:lang w:val="en-US"/>
        </w:rPr>
        <w:t>функції</w:t>
      </w:r>
      <w:r w:rsidRPr="00253DC2">
        <w:rPr>
          <w:lang w:val="en-US"/>
        </w:rPr>
        <w:t></w:t>
      </w:r>
      <w:r w:rsidRPr="00253DC2">
        <w:rPr>
          <w:rFonts w:hint="eastAsia"/>
          <w:lang w:val="en-US"/>
        </w:rPr>
        <w:t>та</w:t>
      </w:r>
    </w:p>
    <w:p w:rsidR="00253DC2" w:rsidRPr="00253DC2" w:rsidRDefault="00253DC2" w:rsidP="00253DC2">
      <w:pPr>
        <w:rPr>
          <w:lang w:val="en-US"/>
        </w:rPr>
      </w:pPr>
      <w:r w:rsidRPr="00253DC2">
        <w:rPr>
          <w:lang w:val="en-US"/>
        </w:rPr>
        <w:t></w:t>
      </w:r>
    </w:p>
    <w:p w:rsidR="00253DC2" w:rsidRPr="00253DC2" w:rsidRDefault="00253DC2" w:rsidP="00253DC2">
      <w:pPr>
        <w:rPr>
          <w:lang w:val="en-US"/>
        </w:rPr>
      </w:pPr>
      <w:r w:rsidRPr="00253DC2">
        <w:rPr>
          <w:rFonts w:hint="eastAsia"/>
          <w:lang w:val="en-US"/>
        </w:rPr>
        <w:t>повноваження</w:t>
      </w:r>
      <w:r w:rsidRPr="00253DC2">
        <w:rPr>
          <w:lang w:val="en-US"/>
        </w:rPr>
        <w:t></w:t>
      </w:r>
      <w:r w:rsidRPr="00253DC2">
        <w:rPr>
          <w:rFonts w:hint="eastAsia"/>
          <w:lang w:val="en-US"/>
        </w:rPr>
        <w:t>яких</w:t>
      </w:r>
      <w:r w:rsidRPr="00253DC2">
        <w:rPr>
          <w:lang w:val="en-US"/>
        </w:rPr>
        <w:t></w:t>
      </w:r>
      <w:r w:rsidRPr="00253DC2">
        <w:rPr>
          <w:rFonts w:hint="eastAsia"/>
          <w:lang w:val="en-US"/>
        </w:rPr>
        <w:t>не</w:t>
      </w:r>
      <w:r w:rsidRPr="00253DC2">
        <w:rPr>
          <w:lang w:val="en-US"/>
        </w:rPr>
        <w:t></w:t>
      </w:r>
      <w:r w:rsidRPr="00253DC2">
        <w:rPr>
          <w:rFonts w:hint="eastAsia"/>
          <w:lang w:val="en-US"/>
        </w:rPr>
        <w:t>мають</w:t>
      </w:r>
      <w:r w:rsidRPr="00253DC2">
        <w:rPr>
          <w:lang w:val="en-US"/>
        </w:rPr>
        <w:t></w:t>
      </w:r>
      <w:r w:rsidRPr="00253DC2">
        <w:rPr>
          <w:rFonts w:hint="eastAsia"/>
          <w:lang w:val="en-US"/>
        </w:rPr>
        <w:t>цільового</w:t>
      </w:r>
      <w:r w:rsidRPr="00253DC2">
        <w:rPr>
          <w:lang w:val="en-US"/>
        </w:rPr>
        <w:t></w:t>
      </w:r>
      <w:r w:rsidRPr="00253DC2">
        <w:rPr>
          <w:rFonts w:hint="eastAsia"/>
          <w:lang w:val="en-US"/>
        </w:rPr>
        <w:t>спрямування</w:t>
      </w:r>
      <w:r w:rsidRPr="00253DC2">
        <w:rPr>
          <w:lang w:val="en-US"/>
        </w:rPr>
        <w:t></w:t>
      </w:r>
      <w:r w:rsidRPr="00253DC2">
        <w:rPr>
          <w:rFonts w:hint="eastAsia"/>
          <w:lang w:val="en-US"/>
        </w:rPr>
        <w:t>на</w:t>
      </w:r>
      <w:r w:rsidRPr="00253DC2">
        <w:rPr>
          <w:lang w:val="en-US"/>
        </w:rPr>
        <w:t></w:t>
      </w:r>
      <w:r w:rsidRPr="00253DC2">
        <w:rPr>
          <w:rFonts w:hint="eastAsia"/>
          <w:lang w:val="en-US"/>
        </w:rPr>
        <w:t>запобігання</w:t>
      </w:r>
      <w:r w:rsidRPr="00253DC2">
        <w:rPr>
          <w:lang w:val="en-US"/>
        </w:rPr>
        <w:t></w:t>
      </w:r>
      <w:r w:rsidRPr="00253DC2">
        <w:rPr>
          <w:rFonts w:hint="eastAsia"/>
          <w:lang w:val="en-US"/>
        </w:rPr>
        <w:t>економічній</w:t>
      </w:r>
      <w:r w:rsidRPr="00253DC2">
        <w:rPr>
          <w:lang w:val="en-US"/>
        </w:rPr>
        <w:t></w:t>
      </w:r>
      <w:r w:rsidRPr="00253DC2">
        <w:rPr>
          <w:rFonts w:hint="eastAsia"/>
          <w:lang w:val="en-US"/>
        </w:rPr>
        <w:t>злочинності</w:t>
      </w:r>
      <w:r w:rsidRPr="00253DC2">
        <w:rPr>
          <w:lang w:val="en-US"/>
        </w:rPr>
        <w:t></w:t>
      </w:r>
      <w:r w:rsidRPr="00253DC2">
        <w:rPr>
          <w:rFonts w:hint="eastAsia"/>
          <w:lang w:val="en-US"/>
        </w:rPr>
        <w:t>й</w:t>
      </w:r>
      <w:r w:rsidRPr="00253DC2">
        <w:rPr>
          <w:lang w:val="en-US"/>
        </w:rPr>
        <w:t></w:t>
      </w:r>
      <w:r w:rsidRPr="00253DC2">
        <w:rPr>
          <w:rFonts w:hint="eastAsia"/>
          <w:lang w:val="en-US"/>
        </w:rPr>
        <w:t>окремим</w:t>
      </w:r>
      <w:r w:rsidRPr="00253DC2">
        <w:rPr>
          <w:lang w:val="en-US"/>
        </w:rPr>
        <w:t></w:t>
      </w:r>
      <w:r w:rsidRPr="00253DC2">
        <w:rPr>
          <w:rFonts w:hint="eastAsia"/>
          <w:lang w:val="en-US"/>
        </w:rPr>
        <w:t>економічним</w:t>
      </w:r>
      <w:r w:rsidRPr="00253DC2">
        <w:rPr>
          <w:lang w:val="en-US"/>
        </w:rPr>
        <w:t></w:t>
      </w:r>
      <w:r w:rsidRPr="00253DC2">
        <w:rPr>
          <w:rFonts w:hint="eastAsia"/>
          <w:lang w:val="en-US"/>
        </w:rPr>
        <w:t>злочинним</w:t>
      </w:r>
      <w:r w:rsidRPr="00253DC2">
        <w:rPr>
          <w:lang w:val="en-US"/>
        </w:rPr>
        <w:t></w:t>
      </w:r>
      <w:r w:rsidRPr="00253DC2">
        <w:rPr>
          <w:rFonts w:hint="eastAsia"/>
          <w:lang w:val="en-US"/>
        </w:rPr>
        <w:t>проявам</w:t>
      </w:r>
      <w:r w:rsidRPr="00253DC2">
        <w:rPr>
          <w:lang w:val="en-US"/>
        </w:rPr>
        <w:t></w:t>
      </w:r>
      <w:r w:rsidRPr="00253DC2">
        <w:rPr>
          <w:lang w:val="en-US"/>
        </w:rPr>
        <w:t></w:t>
      </w:r>
      <w:r w:rsidRPr="00253DC2">
        <w:rPr>
          <w:rFonts w:hint="eastAsia"/>
          <w:lang w:val="en-US"/>
        </w:rPr>
        <w:t>але</w:t>
      </w:r>
      <w:r w:rsidRPr="00253DC2">
        <w:rPr>
          <w:lang w:val="en-US"/>
        </w:rPr>
        <w:t></w:t>
      </w:r>
      <w:r w:rsidRPr="00253DC2">
        <w:rPr>
          <w:rFonts w:hint="eastAsia"/>
          <w:lang w:val="en-US"/>
        </w:rPr>
        <w:t>їхня</w:t>
      </w:r>
      <w:r w:rsidRPr="00253DC2">
        <w:rPr>
          <w:lang w:val="en-US"/>
        </w:rPr>
        <w:t></w:t>
      </w:r>
      <w:r w:rsidRPr="00253DC2">
        <w:rPr>
          <w:rFonts w:hint="eastAsia"/>
          <w:lang w:val="en-US"/>
        </w:rPr>
        <w:t>діяльність</w:t>
      </w:r>
      <w:r w:rsidRPr="00253DC2">
        <w:rPr>
          <w:lang w:val="en-US"/>
        </w:rPr>
        <w:t></w:t>
      </w:r>
      <w:r w:rsidRPr="00253DC2">
        <w:rPr>
          <w:rFonts w:hint="eastAsia"/>
          <w:lang w:val="en-US"/>
        </w:rPr>
        <w:t>опосередковано</w:t>
      </w:r>
      <w:r w:rsidRPr="00253DC2">
        <w:rPr>
          <w:lang w:val="en-US"/>
        </w:rPr>
        <w:t></w:t>
      </w:r>
      <w:r w:rsidRPr="00253DC2">
        <w:rPr>
          <w:rFonts w:hint="eastAsia"/>
          <w:lang w:val="en-US"/>
        </w:rPr>
        <w:t>впливає</w:t>
      </w:r>
      <w:r w:rsidRPr="00253DC2">
        <w:rPr>
          <w:lang w:val="en-US"/>
        </w:rPr>
        <w:t></w:t>
      </w:r>
      <w:r w:rsidRPr="00253DC2">
        <w:rPr>
          <w:rFonts w:hint="eastAsia"/>
          <w:lang w:val="en-US"/>
        </w:rPr>
        <w:t>на</w:t>
      </w:r>
      <w:r w:rsidRPr="00253DC2">
        <w:rPr>
          <w:lang w:val="en-US"/>
        </w:rPr>
        <w:t></w:t>
      </w:r>
      <w:r w:rsidRPr="00253DC2">
        <w:rPr>
          <w:rFonts w:hint="eastAsia"/>
          <w:lang w:val="en-US"/>
        </w:rPr>
        <w:t>запобіжні</w:t>
      </w:r>
      <w:r w:rsidRPr="00253DC2">
        <w:rPr>
          <w:lang w:val="en-US"/>
        </w:rPr>
        <w:t></w:t>
      </w:r>
      <w:r w:rsidRPr="00253DC2">
        <w:rPr>
          <w:rFonts w:hint="eastAsia"/>
          <w:lang w:val="en-US"/>
        </w:rPr>
        <w:t>процеси</w:t>
      </w:r>
      <w:r w:rsidRPr="00253DC2">
        <w:rPr>
          <w:lang w:val="en-US"/>
        </w:rPr>
        <w:t></w:t>
      </w:r>
      <w:r w:rsidRPr="00253DC2">
        <w:rPr>
          <w:rFonts w:hint="eastAsia"/>
          <w:lang w:val="en-US"/>
        </w:rPr>
        <w:t>щодо</w:t>
      </w:r>
      <w:r w:rsidRPr="00253DC2">
        <w:rPr>
          <w:lang w:val="en-US"/>
        </w:rPr>
        <w:t></w:t>
      </w:r>
      <w:r w:rsidRPr="00253DC2">
        <w:rPr>
          <w:rFonts w:hint="eastAsia"/>
          <w:lang w:val="en-US"/>
        </w:rPr>
        <w:t>детермінантів</w:t>
      </w:r>
      <w:r w:rsidRPr="00253DC2">
        <w:rPr>
          <w:lang w:val="en-US"/>
        </w:rPr>
        <w:t></w:t>
      </w:r>
      <w:r w:rsidRPr="00253DC2">
        <w:rPr>
          <w:rFonts w:hint="eastAsia"/>
          <w:lang w:val="en-US"/>
        </w:rPr>
        <w:t>економічної</w:t>
      </w:r>
      <w:r w:rsidRPr="00253DC2">
        <w:rPr>
          <w:lang w:val="en-US"/>
        </w:rPr>
        <w:t></w:t>
      </w:r>
      <w:r w:rsidRPr="00253DC2">
        <w:rPr>
          <w:rFonts w:hint="eastAsia"/>
          <w:lang w:val="en-US"/>
        </w:rPr>
        <w:t>злочинності</w:t>
      </w:r>
      <w:r w:rsidRPr="00253DC2">
        <w:rPr>
          <w:lang w:val="en-US"/>
        </w:rPr>
        <w:t></w:t>
      </w:r>
      <w:r w:rsidRPr="00253DC2">
        <w:rPr>
          <w:rFonts w:hint="eastAsia"/>
          <w:lang w:val="en-US"/>
        </w:rPr>
        <w:t>та</w:t>
      </w:r>
      <w:r w:rsidRPr="00253DC2">
        <w:rPr>
          <w:lang w:val="en-US"/>
        </w:rPr>
        <w:t></w:t>
      </w:r>
      <w:r w:rsidRPr="00253DC2">
        <w:rPr>
          <w:rFonts w:hint="eastAsia"/>
          <w:lang w:val="en-US"/>
        </w:rPr>
        <w:t>окремих</w:t>
      </w:r>
      <w:r w:rsidRPr="00253DC2">
        <w:rPr>
          <w:lang w:val="en-US"/>
        </w:rPr>
        <w:t></w:t>
      </w:r>
      <w:r w:rsidRPr="00253DC2">
        <w:rPr>
          <w:rFonts w:hint="eastAsia"/>
          <w:lang w:val="en-US"/>
        </w:rPr>
        <w:t>економічних</w:t>
      </w:r>
      <w:r w:rsidRPr="00253DC2">
        <w:rPr>
          <w:lang w:val="en-US"/>
        </w:rPr>
        <w:t></w:t>
      </w:r>
      <w:r w:rsidRPr="00253DC2">
        <w:rPr>
          <w:rFonts w:hint="eastAsia"/>
          <w:lang w:val="en-US"/>
        </w:rPr>
        <w:t>злочинів</w:t>
      </w:r>
      <w:r w:rsidRPr="00253DC2">
        <w:rPr>
          <w:lang w:val="en-US"/>
        </w:rPr>
        <w:t></w:t>
      </w:r>
      <w:r w:rsidRPr="00253DC2">
        <w:rPr>
          <w:lang w:val="en-US"/>
        </w:rPr>
        <w:t></w:t>
      </w:r>
      <w:r w:rsidRPr="00253DC2">
        <w:rPr>
          <w:rFonts w:hint="eastAsia"/>
          <w:lang w:val="en-US"/>
        </w:rPr>
        <w:t>заклади</w:t>
      </w:r>
      <w:r w:rsidRPr="00253DC2">
        <w:rPr>
          <w:lang w:val="en-US"/>
        </w:rPr>
        <w:t></w:t>
      </w:r>
      <w:r w:rsidRPr="00253DC2">
        <w:rPr>
          <w:rFonts w:hint="eastAsia"/>
          <w:lang w:val="en-US"/>
        </w:rPr>
        <w:t>освіти</w:t>
      </w:r>
      <w:r w:rsidRPr="00253DC2">
        <w:rPr>
          <w:lang w:val="en-US"/>
        </w:rPr>
        <w:t></w:t>
      </w:r>
      <w:r w:rsidRPr="00253DC2">
        <w:rPr>
          <w:lang w:val="en-US"/>
        </w:rPr>
        <w:t></w:t>
      </w:r>
      <w:r w:rsidRPr="00253DC2">
        <w:rPr>
          <w:rFonts w:hint="eastAsia"/>
          <w:lang w:val="en-US"/>
        </w:rPr>
        <w:t>культури</w:t>
      </w:r>
      <w:r w:rsidRPr="00253DC2">
        <w:rPr>
          <w:lang w:val="en-US"/>
        </w:rPr>
        <w:t></w:t>
      </w:r>
      <w:r w:rsidRPr="00253DC2">
        <w:rPr>
          <w:rFonts w:hint="eastAsia"/>
          <w:lang w:val="en-US"/>
        </w:rPr>
        <w:t>й</w:t>
      </w:r>
      <w:r w:rsidRPr="00253DC2">
        <w:rPr>
          <w:lang w:val="en-US"/>
        </w:rPr>
        <w:t></w:t>
      </w:r>
      <w:r w:rsidRPr="00253DC2">
        <w:rPr>
          <w:rFonts w:hint="eastAsia"/>
          <w:lang w:val="en-US"/>
        </w:rPr>
        <w:t>охорони</w:t>
      </w:r>
      <w:r w:rsidRPr="00253DC2">
        <w:rPr>
          <w:lang w:val="en-US"/>
        </w:rPr>
        <w:t></w:t>
      </w:r>
      <w:r w:rsidRPr="00253DC2">
        <w:rPr>
          <w:rFonts w:hint="eastAsia"/>
          <w:lang w:val="en-US"/>
        </w:rPr>
        <w:t>здоров’я</w:t>
      </w:r>
      <w:r w:rsidRPr="00253DC2">
        <w:rPr>
          <w:lang w:val="en-US"/>
        </w:rPr>
        <w:t></w:t>
      </w:r>
      <w:r w:rsidRPr="00253DC2">
        <w:rPr>
          <w:lang w:val="en-US"/>
        </w:rPr>
        <w:t></w:t>
      </w:r>
      <w:r w:rsidRPr="00253DC2">
        <w:rPr>
          <w:rFonts w:hint="eastAsia"/>
          <w:lang w:val="en-US"/>
        </w:rPr>
        <w:t>соціальної</w:t>
      </w:r>
      <w:r w:rsidRPr="00253DC2">
        <w:rPr>
          <w:lang w:val="en-US"/>
        </w:rPr>
        <w:t></w:t>
      </w:r>
      <w:r w:rsidRPr="00253DC2">
        <w:rPr>
          <w:rFonts w:hint="eastAsia"/>
          <w:lang w:val="en-US"/>
        </w:rPr>
        <w:t>допомоги</w:t>
      </w:r>
      <w:r w:rsidRPr="00253DC2">
        <w:rPr>
          <w:lang w:val="en-US"/>
        </w:rPr>
        <w:t></w:t>
      </w:r>
      <w:r w:rsidRPr="00253DC2">
        <w:rPr>
          <w:lang w:val="en-US"/>
        </w:rPr>
        <w:t></w:t>
      </w:r>
      <w:r w:rsidRPr="00253DC2">
        <w:rPr>
          <w:rFonts w:hint="eastAsia"/>
          <w:lang w:val="en-US"/>
        </w:rPr>
        <w:t>адміністрація</w:t>
      </w:r>
      <w:r w:rsidRPr="00253DC2">
        <w:rPr>
          <w:lang w:val="en-US"/>
        </w:rPr>
        <w:t></w:t>
      </w:r>
      <w:r w:rsidRPr="00253DC2">
        <w:rPr>
          <w:rFonts w:hint="eastAsia"/>
          <w:lang w:val="en-US"/>
        </w:rPr>
        <w:t>підприємств</w:t>
      </w:r>
      <w:r w:rsidRPr="00253DC2">
        <w:rPr>
          <w:lang w:val="en-US"/>
        </w:rPr>
        <w:t></w:t>
      </w:r>
      <w:r w:rsidRPr="00253DC2">
        <w:rPr>
          <w:lang w:val="en-US"/>
        </w:rPr>
        <w:t></w:t>
      </w:r>
      <w:r w:rsidRPr="00253DC2">
        <w:rPr>
          <w:rFonts w:hint="eastAsia"/>
          <w:lang w:val="en-US"/>
        </w:rPr>
        <w:t>установ</w:t>
      </w:r>
      <w:r w:rsidRPr="00253DC2">
        <w:rPr>
          <w:lang w:val="en-US"/>
        </w:rPr>
        <w:t></w:t>
      </w:r>
      <w:r w:rsidRPr="00253DC2">
        <w:rPr>
          <w:rFonts w:hint="eastAsia"/>
          <w:lang w:val="en-US"/>
        </w:rPr>
        <w:t>та</w:t>
      </w:r>
      <w:r w:rsidRPr="00253DC2">
        <w:rPr>
          <w:lang w:val="en-US"/>
        </w:rPr>
        <w:t></w:t>
      </w:r>
      <w:r w:rsidRPr="00253DC2">
        <w:rPr>
          <w:rFonts w:hint="eastAsia"/>
          <w:lang w:val="en-US"/>
        </w:rPr>
        <w:t>організацій</w:t>
      </w:r>
      <w:r w:rsidRPr="00253DC2">
        <w:rPr>
          <w:lang w:val="en-US"/>
        </w:rPr>
        <w:t></w:t>
      </w:r>
      <w:r w:rsidRPr="00253DC2">
        <w:rPr>
          <w:rFonts w:hint="eastAsia"/>
          <w:lang w:val="en-US"/>
        </w:rPr>
        <w:t>тощо</w:t>
      </w:r>
      <w:r w:rsidRPr="00253DC2">
        <w:rPr>
          <w:lang w:val="en-US"/>
        </w:rPr>
        <w:t></w:t>
      </w:r>
      <w:r w:rsidRPr="00253DC2">
        <w:rPr>
          <w:lang w:val="en-US"/>
        </w:rPr>
        <w:t></w:t>
      </w:r>
      <w:r w:rsidRPr="00253DC2">
        <w:rPr>
          <w:lang w:val="en-US"/>
        </w:rPr>
        <w:t></w:t>
      </w:r>
      <w:r w:rsidRPr="00253DC2">
        <w:rPr>
          <w:rFonts w:hint="eastAsia"/>
          <w:lang w:val="en-US"/>
        </w:rPr>
        <w:t>Окреме</w:t>
      </w:r>
      <w:r w:rsidRPr="00253DC2">
        <w:rPr>
          <w:lang w:val="en-US"/>
        </w:rPr>
        <w:t></w:t>
      </w:r>
      <w:r w:rsidRPr="00253DC2">
        <w:rPr>
          <w:rFonts w:hint="eastAsia"/>
          <w:lang w:val="en-US"/>
        </w:rPr>
        <w:t>місце</w:t>
      </w:r>
      <w:r w:rsidRPr="00253DC2">
        <w:rPr>
          <w:lang w:val="en-US"/>
        </w:rPr>
        <w:t></w:t>
      </w:r>
      <w:r w:rsidRPr="00253DC2">
        <w:rPr>
          <w:rFonts w:hint="eastAsia"/>
          <w:lang w:val="en-US"/>
        </w:rPr>
        <w:t>серед</w:t>
      </w:r>
      <w:r w:rsidRPr="00253DC2">
        <w:rPr>
          <w:lang w:val="en-US"/>
        </w:rPr>
        <w:t></w:t>
      </w:r>
      <w:r w:rsidRPr="00253DC2">
        <w:rPr>
          <w:rFonts w:hint="eastAsia"/>
          <w:lang w:val="en-US"/>
        </w:rPr>
        <w:t>суб’єктів</w:t>
      </w:r>
      <w:r w:rsidRPr="00253DC2">
        <w:rPr>
          <w:lang w:val="en-US"/>
        </w:rPr>
        <w:t></w:t>
      </w:r>
      <w:r w:rsidRPr="00253DC2">
        <w:rPr>
          <w:rFonts w:hint="eastAsia"/>
          <w:lang w:val="en-US"/>
        </w:rPr>
        <w:t>посідають</w:t>
      </w:r>
      <w:r w:rsidRPr="00253DC2">
        <w:rPr>
          <w:lang w:val="en-US"/>
        </w:rPr>
        <w:t></w:t>
      </w:r>
      <w:r w:rsidRPr="00253DC2">
        <w:rPr>
          <w:rFonts w:hint="eastAsia"/>
          <w:lang w:val="en-US"/>
        </w:rPr>
        <w:t>ті</w:t>
      </w:r>
      <w:r w:rsidRPr="00253DC2">
        <w:rPr>
          <w:lang w:val="en-US"/>
        </w:rPr>
        <w:t></w:t>
      </w:r>
      <w:r w:rsidRPr="00253DC2">
        <w:rPr>
          <w:lang w:val="en-US"/>
        </w:rPr>
        <w:t></w:t>
      </w:r>
      <w:r w:rsidRPr="00253DC2">
        <w:rPr>
          <w:rFonts w:hint="eastAsia"/>
          <w:lang w:val="en-US"/>
        </w:rPr>
        <w:t>що</w:t>
      </w:r>
      <w:r w:rsidRPr="00253DC2">
        <w:rPr>
          <w:lang w:val="en-US"/>
        </w:rPr>
        <w:t></w:t>
      </w:r>
      <w:r w:rsidRPr="00253DC2">
        <w:rPr>
          <w:rFonts w:hint="eastAsia"/>
          <w:lang w:val="en-US"/>
        </w:rPr>
        <w:t>діють</w:t>
      </w:r>
      <w:r w:rsidRPr="00253DC2">
        <w:rPr>
          <w:lang w:val="en-US"/>
        </w:rPr>
        <w:t></w:t>
      </w:r>
      <w:r w:rsidRPr="00253DC2">
        <w:rPr>
          <w:rFonts w:hint="eastAsia"/>
          <w:lang w:val="en-US"/>
        </w:rPr>
        <w:t>у</w:t>
      </w:r>
      <w:r w:rsidRPr="00253DC2">
        <w:rPr>
          <w:lang w:val="en-US"/>
        </w:rPr>
        <w:t></w:t>
      </w:r>
      <w:r w:rsidRPr="00253DC2">
        <w:rPr>
          <w:rFonts w:hint="eastAsia"/>
          <w:lang w:val="en-US"/>
        </w:rPr>
        <w:t>межах</w:t>
      </w:r>
      <w:r w:rsidRPr="00253DC2">
        <w:rPr>
          <w:lang w:val="en-US"/>
        </w:rPr>
        <w:t></w:t>
      </w:r>
      <w:r w:rsidRPr="00253DC2">
        <w:rPr>
          <w:rFonts w:hint="eastAsia"/>
          <w:lang w:val="en-US"/>
        </w:rPr>
        <w:t>окремих</w:t>
      </w:r>
      <w:r w:rsidRPr="00253DC2">
        <w:rPr>
          <w:lang w:val="en-US"/>
        </w:rPr>
        <w:t></w:t>
      </w:r>
      <w:r w:rsidRPr="00253DC2">
        <w:rPr>
          <w:rFonts w:hint="eastAsia"/>
          <w:lang w:val="en-US"/>
        </w:rPr>
        <w:t>підприємств</w:t>
      </w:r>
      <w:r w:rsidRPr="00253DC2">
        <w:rPr>
          <w:lang w:val="en-US"/>
        </w:rPr>
        <w:t></w:t>
      </w:r>
      <w:r w:rsidRPr="00253DC2">
        <w:rPr>
          <w:lang w:val="en-US"/>
        </w:rPr>
        <w:t></w:t>
      </w:r>
      <w:r w:rsidRPr="00253DC2">
        <w:rPr>
          <w:rFonts w:hint="eastAsia"/>
          <w:lang w:val="en-US"/>
        </w:rPr>
        <w:t>у</w:t>
      </w:r>
      <w:r w:rsidRPr="00253DC2">
        <w:rPr>
          <w:lang w:val="en-US"/>
        </w:rPr>
        <w:t></w:t>
      </w:r>
      <w:r w:rsidRPr="00253DC2">
        <w:rPr>
          <w:rFonts w:hint="eastAsia"/>
          <w:lang w:val="en-US"/>
        </w:rPr>
        <w:t>плані</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власної</w:t>
      </w:r>
      <w:r w:rsidRPr="00253DC2">
        <w:rPr>
          <w:lang w:val="en-US"/>
        </w:rPr>
        <w:t></w:t>
      </w:r>
      <w:r w:rsidRPr="00253DC2">
        <w:rPr>
          <w:rFonts w:hint="eastAsia"/>
          <w:lang w:val="en-US"/>
        </w:rPr>
        <w:t>безпеки</w:t>
      </w:r>
      <w:r w:rsidRPr="00253DC2">
        <w:rPr>
          <w:lang w:val="en-US"/>
        </w:rPr>
        <w:t></w:t>
      </w:r>
      <w:r w:rsidRPr="00253DC2">
        <w:rPr>
          <w:lang w:val="en-US"/>
        </w:rPr>
        <w:t></w:t>
      </w:r>
      <w:r w:rsidRPr="00253DC2">
        <w:rPr>
          <w:lang w:val="en-US"/>
        </w:rPr>
        <w:t></w:t>
      </w:r>
      <w:r w:rsidRPr="00253DC2">
        <w:rPr>
          <w:rFonts w:hint="eastAsia"/>
          <w:lang w:val="en-US"/>
        </w:rPr>
        <w:t>а</w:t>
      </w:r>
      <w:r w:rsidRPr="00253DC2">
        <w:rPr>
          <w:lang w:val="en-US"/>
        </w:rPr>
        <w:t></w:t>
      </w:r>
      <w:r w:rsidRPr="00253DC2">
        <w:rPr>
          <w:rFonts w:hint="eastAsia"/>
          <w:lang w:val="en-US"/>
        </w:rPr>
        <w:t>також</w:t>
      </w:r>
      <w:r w:rsidRPr="00253DC2">
        <w:rPr>
          <w:lang w:val="en-US"/>
        </w:rPr>
        <w:t></w:t>
      </w:r>
      <w:r w:rsidRPr="00253DC2">
        <w:rPr>
          <w:rFonts w:hint="eastAsia"/>
          <w:lang w:val="en-US"/>
        </w:rPr>
        <w:t>громадські</w:t>
      </w:r>
      <w:r w:rsidRPr="00253DC2">
        <w:rPr>
          <w:lang w:val="en-US"/>
        </w:rPr>
        <w:t></w:t>
      </w:r>
      <w:r w:rsidRPr="00253DC2">
        <w:rPr>
          <w:rFonts w:hint="eastAsia"/>
          <w:lang w:val="en-US"/>
        </w:rPr>
        <w:t>організації</w:t>
      </w:r>
      <w:r w:rsidRPr="00253DC2">
        <w:rPr>
          <w:lang w:val="en-US"/>
        </w:rPr>
        <w:t></w:t>
      </w:r>
      <w:r w:rsidRPr="00253DC2">
        <w:rPr>
          <w:lang w:val="en-US"/>
        </w:rPr>
        <w:t></w:t>
      </w:r>
      <w:r w:rsidRPr="00253DC2">
        <w:rPr>
          <w:rFonts w:hint="eastAsia"/>
          <w:lang w:val="en-US"/>
        </w:rPr>
        <w:t>які</w:t>
      </w:r>
      <w:r w:rsidRPr="00253DC2">
        <w:rPr>
          <w:lang w:val="en-US"/>
        </w:rPr>
        <w:t></w:t>
      </w:r>
      <w:r w:rsidRPr="00253DC2">
        <w:rPr>
          <w:rFonts w:hint="eastAsia"/>
          <w:lang w:val="en-US"/>
        </w:rPr>
        <w:t>тим</w:t>
      </w:r>
      <w:r w:rsidRPr="00253DC2">
        <w:rPr>
          <w:lang w:val="en-US"/>
        </w:rPr>
        <w:t></w:t>
      </w:r>
      <w:r w:rsidRPr="00253DC2">
        <w:rPr>
          <w:rFonts w:hint="eastAsia"/>
          <w:lang w:val="en-US"/>
        </w:rPr>
        <w:t>чи</w:t>
      </w:r>
      <w:r w:rsidRPr="00253DC2">
        <w:rPr>
          <w:lang w:val="en-US"/>
        </w:rPr>
        <w:t></w:t>
      </w:r>
      <w:r w:rsidRPr="00253DC2">
        <w:rPr>
          <w:rFonts w:hint="eastAsia"/>
          <w:lang w:val="en-US"/>
        </w:rPr>
        <w:t>іншим</w:t>
      </w:r>
      <w:r w:rsidRPr="00253DC2">
        <w:rPr>
          <w:lang w:val="en-US"/>
        </w:rPr>
        <w:t></w:t>
      </w:r>
      <w:r w:rsidRPr="00253DC2">
        <w:rPr>
          <w:rFonts w:hint="eastAsia"/>
          <w:lang w:val="en-US"/>
        </w:rPr>
        <w:t>чином</w:t>
      </w:r>
      <w:r w:rsidRPr="00253DC2">
        <w:rPr>
          <w:lang w:val="en-US"/>
        </w:rPr>
        <w:t></w:t>
      </w:r>
      <w:r w:rsidRPr="00253DC2">
        <w:rPr>
          <w:rFonts w:hint="eastAsia"/>
          <w:lang w:val="en-US"/>
        </w:rPr>
        <w:t>сприяють</w:t>
      </w:r>
      <w:r w:rsidRPr="00253DC2">
        <w:rPr>
          <w:lang w:val="en-US"/>
        </w:rPr>
        <w:t></w:t>
      </w:r>
      <w:r w:rsidRPr="00253DC2">
        <w:rPr>
          <w:rFonts w:hint="eastAsia"/>
          <w:lang w:val="en-US"/>
        </w:rPr>
        <w:t>державним</w:t>
      </w:r>
      <w:r w:rsidRPr="00253DC2">
        <w:rPr>
          <w:lang w:val="en-US"/>
        </w:rPr>
        <w:t></w:t>
      </w:r>
      <w:r w:rsidRPr="00253DC2">
        <w:rPr>
          <w:rFonts w:hint="eastAsia"/>
          <w:lang w:val="en-US"/>
        </w:rPr>
        <w:t>суб’єктам</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p>
    <w:p w:rsidR="00253DC2" w:rsidRPr="00253DC2" w:rsidRDefault="00253DC2" w:rsidP="00253DC2">
      <w:pPr>
        <w:rPr>
          <w:lang w:val="en-US"/>
        </w:rPr>
      </w:pPr>
      <w:r w:rsidRPr="00253DC2">
        <w:rPr>
          <w:rFonts w:hint="eastAsia"/>
          <w:lang w:val="en-US"/>
        </w:rPr>
        <w:t>Функціональний</w:t>
      </w:r>
      <w:r w:rsidRPr="00253DC2">
        <w:rPr>
          <w:lang w:val="en-US"/>
        </w:rPr>
        <w:t></w:t>
      </w:r>
      <w:r w:rsidRPr="00253DC2">
        <w:rPr>
          <w:rFonts w:hint="eastAsia"/>
          <w:lang w:val="en-US"/>
        </w:rPr>
        <w:t>контур</w:t>
      </w:r>
      <w:r w:rsidRPr="00253DC2">
        <w:rPr>
          <w:lang w:val="en-US"/>
        </w:rPr>
        <w:t></w:t>
      </w:r>
      <w:r w:rsidRPr="00253DC2">
        <w:rPr>
          <w:rFonts w:hint="eastAsia"/>
          <w:lang w:val="en-US"/>
        </w:rPr>
        <w:t>механізму</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rFonts w:hint="eastAsia"/>
          <w:lang w:val="en-US"/>
        </w:rPr>
        <w:t>держави</w:t>
      </w:r>
      <w:r w:rsidRPr="00253DC2">
        <w:rPr>
          <w:lang w:val="en-US"/>
        </w:rPr>
        <w:t></w:t>
      </w:r>
      <w:r w:rsidRPr="00253DC2">
        <w:rPr>
          <w:rFonts w:hint="eastAsia"/>
          <w:lang w:val="en-US"/>
        </w:rPr>
        <w:t>складає</w:t>
      </w:r>
      <w:r w:rsidRPr="00253DC2">
        <w:rPr>
          <w:lang w:val="en-US"/>
        </w:rPr>
        <w:t></w:t>
      </w:r>
      <w:r w:rsidRPr="00253DC2">
        <w:rPr>
          <w:rFonts w:hint="eastAsia"/>
          <w:lang w:val="en-US"/>
        </w:rPr>
        <w:t>цілісна</w:t>
      </w:r>
      <w:r w:rsidRPr="00253DC2">
        <w:rPr>
          <w:lang w:val="en-US"/>
        </w:rPr>
        <w:t></w:t>
      </w:r>
      <w:r w:rsidRPr="00253DC2">
        <w:rPr>
          <w:rFonts w:hint="eastAsia"/>
          <w:lang w:val="en-US"/>
        </w:rPr>
        <w:t>система</w:t>
      </w:r>
      <w:r w:rsidRPr="00253DC2">
        <w:rPr>
          <w:lang w:val="en-US"/>
        </w:rPr>
        <w:t></w:t>
      </w:r>
      <w:r w:rsidRPr="00253DC2">
        <w:rPr>
          <w:rFonts w:hint="eastAsia"/>
          <w:lang w:val="en-US"/>
        </w:rPr>
        <w:t>заходів</w:t>
      </w:r>
      <w:r w:rsidRPr="00253DC2">
        <w:rPr>
          <w:lang w:val="en-US"/>
        </w:rPr>
        <w:t></w:t>
      </w:r>
      <w:r w:rsidRPr="00253DC2">
        <w:rPr>
          <w:lang w:val="en-US"/>
        </w:rPr>
        <w:t></w:t>
      </w:r>
      <w:r w:rsidRPr="00253DC2">
        <w:rPr>
          <w:rFonts w:hint="eastAsia"/>
          <w:lang w:val="en-US"/>
        </w:rPr>
        <w:t>що</w:t>
      </w:r>
      <w:r w:rsidRPr="00253DC2">
        <w:rPr>
          <w:lang w:val="en-US"/>
        </w:rPr>
        <w:t></w:t>
      </w:r>
      <w:r w:rsidRPr="00253DC2">
        <w:rPr>
          <w:rFonts w:hint="eastAsia"/>
          <w:lang w:val="en-US"/>
        </w:rPr>
        <w:t>здійснюються</w:t>
      </w:r>
      <w:r w:rsidRPr="00253DC2">
        <w:rPr>
          <w:lang w:val="en-US"/>
        </w:rPr>
        <w:t></w:t>
      </w:r>
      <w:r w:rsidRPr="00253DC2">
        <w:rPr>
          <w:rFonts w:hint="eastAsia"/>
          <w:lang w:val="en-US"/>
        </w:rPr>
        <w:t>на</w:t>
      </w:r>
      <w:r w:rsidRPr="00253DC2">
        <w:rPr>
          <w:lang w:val="en-US"/>
        </w:rPr>
        <w:t></w:t>
      </w:r>
      <w:r w:rsidRPr="00253DC2">
        <w:rPr>
          <w:rFonts w:hint="eastAsia"/>
          <w:lang w:val="en-US"/>
        </w:rPr>
        <w:t>підставі</w:t>
      </w:r>
      <w:r w:rsidRPr="00253DC2">
        <w:rPr>
          <w:lang w:val="en-US"/>
        </w:rPr>
        <w:t></w:t>
      </w:r>
      <w:r w:rsidRPr="00253DC2">
        <w:rPr>
          <w:rFonts w:hint="eastAsia"/>
          <w:lang w:val="en-US"/>
        </w:rPr>
        <w:t>визначення</w:t>
      </w:r>
      <w:r w:rsidRPr="00253DC2">
        <w:rPr>
          <w:lang w:val="en-US"/>
        </w:rPr>
        <w:t></w:t>
      </w:r>
      <w:r w:rsidRPr="00253DC2">
        <w:rPr>
          <w:rFonts w:hint="eastAsia"/>
          <w:lang w:val="en-US"/>
        </w:rPr>
        <w:t>та</w:t>
      </w:r>
      <w:r w:rsidRPr="00253DC2">
        <w:rPr>
          <w:lang w:val="en-US"/>
        </w:rPr>
        <w:t></w:t>
      </w:r>
      <w:r w:rsidRPr="00253DC2">
        <w:rPr>
          <w:rFonts w:hint="eastAsia"/>
          <w:lang w:val="en-US"/>
        </w:rPr>
        <w:t>подальшої</w:t>
      </w:r>
      <w:r w:rsidRPr="00253DC2">
        <w:rPr>
          <w:lang w:val="en-US"/>
        </w:rPr>
        <w:t></w:t>
      </w:r>
      <w:r w:rsidRPr="00253DC2">
        <w:rPr>
          <w:rFonts w:hint="eastAsia"/>
          <w:lang w:val="en-US"/>
        </w:rPr>
        <w:t>нейтралізації</w:t>
      </w:r>
      <w:r w:rsidRPr="00253DC2">
        <w:rPr>
          <w:lang w:val="en-US"/>
        </w:rPr>
        <w:t></w:t>
      </w:r>
      <w:r w:rsidRPr="00253DC2">
        <w:rPr>
          <w:rFonts w:hint="eastAsia"/>
          <w:lang w:val="en-US"/>
        </w:rPr>
        <w:t>виявлених</w:t>
      </w:r>
      <w:r w:rsidRPr="00253DC2">
        <w:rPr>
          <w:lang w:val="en-US"/>
        </w:rPr>
        <w:t></w:t>
      </w:r>
      <w:r w:rsidRPr="00253DC2">
        <w:rPr>
          <w:rFonts w:hint="eastAsia"/>
          <w:lang w:val="en-US"/>
        </w:rPr>
        <w:t>внутрішніх</w:t>
      </w:r>
      <w:r w:rsidRPr="00253DC2">
        <w:rPr>
          <w:lang w:val="en-US"/>
        </w:rPr>
        <w:t></w:t>
      </w:r>
      <w:r w:rsidRPr="00253DC2">
        <w:rPr>
          <w:rFonts w:hint="eastAsia"/>
          <w:lang w:val="en-US"/>
        </w:rPr>
        <w:t>і</w:t>
      </w:r>
      <w:r w:rsidRPr="00253DC2">
        <w:rPr>
          <w:lang w:val="en-US"/>
        </w:rPr>
        <w:t></w:t>
      </w:r>
      <w:r w:rsidRPr="00253DC2">
        <w:rPr>
          <w:rFonts w:hint="eastAsia"/>
          <w:lang w:val="en-US"/>
        </w:rPr>
        <w:t>зовнішніх</w:t>
      </w:r>
      <w:r w:rsidRPr="00253DC2">
        <w:rPr>
          <w:lang w:val="en-US"/>
        </w:rPr>
        <w:t></w:t>
      </w:r>
      <w:r w:rsidRPr="00253DC2">
        <w:rPr>
          <w:rFonts w:hint="eastAsia"/>
          <w:lang w:val="en-US"/>
        </w:rPr>
        <w:t>загроз</w:t>
      </w:r>
      <w:r w:rsidRPr="00253DC2">
        <w:rPr>
          <w:lang w:val="en-US"/>
        </w:rPr>
        <w:t></w:t>
      </w:r>
      <w:r w:rsidRPr="00253DC2">
        <w:rPr>
          <w:rFonts w:hint="eastAsia"/>
          <w:lang w:val="en-US"/>
        </w:rPr>
        <w:t>для</w:t>
      </w:r>
      <w:r w:rsidRPr="00253DC2">
        <w:rPr>
          <w:lang w:val="en-US"/>
        </w:rPr>
        <w:t></w:t>
      </w:r>
      <w:r w:rsidRPr="00253DC2">
        <w:rPr>
          <w:rFonts w:hint="eastAsia"/>
          <w:lang w:val="en-US"/>
        </w:rPr>
        <w:t>стабільного</w:t>
      </w:r>
      <w:r w:rsidRPr="00253DC2">
        <w:rPr>
          <w:lang w:val="en-US"/>
        </w:rPr>
        <w:t></w:t>
      </w:r>
      <w:r w:rsidRPr="00253DC2">
        <w:rPr>
          <w:rFonts w:hint="eastAsia"/>
          <w:lang w:val="en-US"/>
        </w:rPr>
        <w:t>розвитку</w:t>
      </w:r>
      <w:r w:rsidRPr="00253DC2">
        <w:rPr>
          <w:lang w:val="en-US"/>
        </w:rPr>
        <w:t></w:t>
      </w:r>
      <w:r w:rsidRPr="00253DC2">
        <w:rPr>
          <w:rFonts w:hint="eastAsia"/>
          <w:lang w:val="en-US"/>
        </w:rPr>
        <w:t>економічної</w:t>
      </w:r>
      <w:r w:rsidRPr="00253DC2">
        <w:rPr>
          <w:lang w:val="en-US"/>
        </w:rPr>
        <w:t></w:t>
      </w:r>
      <w:r w:rsidRPr="00253DC2">
        <w:rPr>
          <w:rFonts w:hint="eastAsia"/>
          <w:lang w:val="en-US"/>
        </w:rPr>
        <w:t>системи</w:t>
      </w:r>
      <w:r w:rsidRPr="00253DC2">
        <w:rPr>
          <w:lang w:val="en-US"/>
        </w:rPr>
        <w:t></w:t>
      </w:r>
      <w:r w:rsidRPr="00253DC2">
        <w:rPr>
          <w:rFonts w:hint="eastAsia"/>
          <w:lang w:val="en-US"/>
        </w:rPr>
        <w:t>країни</w:t>
      </w:r>
      <w:r w:rsidRPr="00253DC2">
        <w:rPr>
          <w:lang w:val="en-US"/>
        </w:rPr>
        <w:t></w:t>
      </w:r>
      <w:r w:rsidRPr="00253DC2">
        <w:rPr>
          <w:lang w:val="en-US"/>
        </w:rPr>
        <w:t></w:t>
      </w:r>
      <w:r w:rsidRPr="00253DC2">
        <w:rPr>
          <w:rFonts w:hint="eastAsia"/>
          <w:lang w:val="en-US"/>
        </w:rPr>
        <w:t>Для</w:t>
      </w:r>
      <w:r w:rsidRPr="00253DC2">
        <w:rPr>
          <w:lang w:val="en-US"/>
        </w:rPr>
        <w:t></w:t>
      </w:r>
      <w:r w:rsidRPr="00253DC2">
        <w:rPr>
          <w:rFonts w:hint="eastAsia"/>
          <w:lang w:val="en-US"/>
        </w:rPr>
        <w:t>ефективної</w:t>
      </w:r>
      <w:r w:rsidRPr="00253DC2">
        <w:rPr>
          <w:lang w:val="en-US"/>
        </w:rPr>
        <w:t></w:t>
      </w:r>
      <w:r w:rsidRPr="00253DC2">
        <w:rPr>
          <w:rFonts w:hint="eastAsia"/>
          <w:lang w:val="en-US"/>
        </w:rPr>
        <w:t>реалізації</w:t>
      </w:r>
      <w:r w:rsidRPr="00253DC2">
        <w:rPr>
          <w:lang w:val="en-US"/>
        </w:rPr>
        <w:t></w:t>
      </w:r>
      <w:r w:rsidRPr="00253DC2">
        <w:rPr>
          <w:rFonts w:hint="eastAsia"/>
          <w:lang w:val="en-US"/>
        </w:rPr>
        <w:t>цих</w:t>
      </w:r>
      <w:r w:rsidRPr="00253DC2">
        <w:rPr>
          <w:lang w:val="en-US"/>
        </w:rPr>
        <w:t></w:t>
      </w:r>
      <w:r w:rsidRPr="00253DC2">
        <w:rPr>
          <w:rFonts w:hint="eastAsia"/>
          <w:lang w:val="en-US"/>
        </w:rPr>
        <w:t>заходів</w:t>
      </w:r>
      <w:r w:rsidRPr="00253DC2">
        <w:rPr>
          <w:lang w:val="en-US"/>
        </w:rPr>
        <w:t></w:t>
      </w:r>
      <w:r w:rsidRPr="00253DC2">
        <w:rPr>
          <w:rFonts w:hint="eastAsia"/>
          <w:lang w:val="en-US"/>
        </w:rPr>
        <w:t>має</w:t>
      </w:r>
      <w:r w:rsidRPr="00253DC2">
        <w:rPr>
          <w:lang w:val="en-US"/>
        </w:rPr>
        <w:t></w:t>
      </w:r>
      <w:r w:rsidRPr="00253DC2">
        <w:rPr>
          <w:rFonts w:hint="eastAsia"/>
          <w:lang w:val="en-US"/>
        </w:rPr>
        <w:t>бути</w:t>
      </w:r>
      <w:r w:rsidRPr="00253DC2">
        <w:rPr>
          <w:lang w:val="en-US"/>
        </w:rPr>
        <w:t></w:t>
      </w:r>
      <w:r w:rsidRPr="00253DC2">
        <w:rPr>
          <w:rFonts w:hint="eastAsia"/>
          <w:lang w:val="en-US"/>
        </w:rPr>
        <w:t>створене</w:t>
      </w:r>
      <w:r w:rsidRPr="00253DC2">
        <w:rPr>
          <w:lang w:val="en-US"/>
        </w:rPr>
        <w:t></w:t>
      </w:r>
      <w:r w:rsidRPr="00253DC2">
        <w:rPr>
          <w:rFonts w:hint="eastAsia"/>
          <w:lang w:val="en-US"/>
        </w:rPr>
        <w:t>міцне</w:t>
      </w:r>
      <w:r w:rsidRPr="00253DC2">
        <w:rPr>
          <w:lang w:val="en-US"/>
        </w:rPr>
        <w:t></w:t>
      </w:r>
      <w:r w:rsidRPr="00253DC2">
        <w:rPr>
          <w:rFonts w:hint="eastAsia"/>
          <w:lang w:val="en-US"/>
        </w:rPr>
        <w:t>підґрунтя</w:t>
      </w:r>
      <w:r w:rsidRPr="00253DC2">
        <w:rPr>
          <w:lang w:val="en-US"/>
        </w:rPr>
        <w:t></w:t>
      </w:r>
      <w:r w:rsidRPr="00253DC2">
        <w:rPr>
          <w:rFonts w:hint="eastAsia"/>
          <w:lang w:val="en-US"/>
        </w:rPr>
        <w:t>у</w:t>
      </w:r>
      <w:r w:rsidRPr="00253DC2">
        <w:rPr>
          <w:lang w:val="en-US"/>
        </w:rPr>
        <w:t></w:t>
      </w:r>
      <w:r w:rsidRPr="00253DC2">
        <w:rPr>
          <w:rFonts w:hint="eastAsia"/>
          <w:lang w:val="en-US"/>
        </w:rPr>
        <w:t>вигляді</w:t>
      </w:r>
      <w:r w:rsidRPr="00253DC2">
        <w:rPr>
          <w:lang w:val="en-US"/>
        </w:rPr>
        <w:t></w:t>
      </w:r>
      <w:r w:rsidRPr="00253DC2">
        <w:rPr>
          <w:rFonts w:hint="eastAsia"/>
          <w:lang w:val="en-US"/>
        </w:rPr>
        <w:t>дієвої</w:t>
      </w:r>
      <w:r w:rsidRPr="00253DC2">
        <w:rPr>
          <w:lang w:val="en-US"/>
        </w:rPr>
        <w:t></w:t>
      </w:r>
      <w:r w:rsidRPr="00253DC2">
        <w:rPr>
          <w:rFonts w:hint="eastAsia"/>
          <w:lang w:val="en-US"/>
        </w:rPr>
        <w:t>системи</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як</w:t>
      </w:r>
      <w:r w:rsidRPr="00253DC2">
        <w:rPr>
          <w:lang w:val="en-US"/>
        </w:rPr>
        <w:t></w:t>
      </w:r>
      <w:r w:rsidRPr="00253DC2">
        <w:rPr>
          <w:rFonts w:hint="eastAsia"/>
          <w:lang w:val="en-US"/>
        </w:rPr>
        <w:t>інтегрованої</w:t>
      </w:r>
      <w:r w:rsidRPr="00253DC2">
        <w:rPr>
          <w:lang w:val="en-US"/>
        </w:rPr>
        <w:t></w:t>
      </w:r>
      <w:r w:rsidRPr="00253DC2">
        <w:rPr>
          <w:rFonts w:hint="eastAsia"/>
          <w:lang w:val="en-US"/>
        </w:rPr>
        <w:t>сукупності</w:t>
      </w:r>
      <w:r w:rsidRPr="00253DC2">
        <w:rPr>
          <w:lang w:val="en-US"/>
        </w:rPr>
        <w:t></w:t>
      </w:r>
      <w:r w:rsidRPr="00253DC2">
        <w:rPr>
          <w:rFonts w:hint="eastAsia"/>
          <w:lang w:val="en-US"/>
        </w:rPr>
        <w:t>засобів</w:t>
      </w:r>
      <w:r w:rsidRPr="00253DC2">
        <w:rPr>
          <w:lang w:val="en-US"/>
        </w:rPr>
        <w:t></w:t>
      </w:r>
      <w:r w:rsidRPr="00253DC2">
        <w:rPr>
          <w:rFonts w:hint="eastAsia"/>
          <w:lang w:val="en-US"/>
        </w:rPr>
        <w:t>і</w:t>
      </w:r>
      <w:r w:rsidRPr="00253DC2">
        <w:rPr>
          <w:lang w:val="en-US"/>
        </w:rPr>
        <w:t></w:t>
      </w:r>
      <w:r w:rsidRPr="00253DC2">
        <w:rPr>
          <w:rFonts w:hint="eastAsia"/>
          <w:lang w:val="en-US"/>
        </w:rPr>
        <w:t>прийомів</w:t>
      </w:r>
      <w:r w:rsidRPr="00253DC2">
        <w:rPr>
          <w:lang w:val="en-US"/>
        </w:rPr>
        <w:t></w:t>
      </w:r>
      <w:r w:rsidRPr="00253DC2">
        <w:rPr>
          <w:rFonts w:hint="eastAsia"/>
          <w:lang w:val="en-US"/>
        </w:rPr>
        <w:t>вирішення</w:t>
      </w:r>
      <w:r w:rsidRPr="00253DC2">
        <w:rPr>
          <w:lang w:val="en-US"/>
        </w:rPr>
        <w:t></w:t>
      </w:r>
      <w:r w:rsidRPr="00253DC2">
        <w:rPr>
          <w:rFonts w:hint="eastAsia"/>
          <w:lang w:val="en-US"/>
        </w:rPr>
        <w:t>поставлених</w:t>
      </w:r>
      <w:r w:rsidRPr="00253DC2">
        <w:rPr>
          <w:lang w:val="en-US"/>
        </w:rPr>
        <w:t></w:t>
      </w:r>
      <w:r w:rsidRPr="00253DC2">
        <w:rPr>
          <w:rFonts w:hint="eastAsia"/>
          <w:lang w:val="en-US"/>
        </w:rPr>
        <w:t>завдань</w:t>
      </w:r>
      <w:r w:rsidRPr="00253DC2">
        <w:rPr>
          <w:lang w:val="en-US"/>
        </w:rPr>
        <w:t></w:t>
      </w:r>
      <w:r w:rsidRPr="00253DC2">
        <w:rPr>
          <w:rFonts w:hint="eastAsia"/>
          <w:lang w:val="en-US"/>
        </w:rPr>
        <w:t>і</w:t>
      </w:r>
      <w:r w:rsidRPr="00253DC2">
        <w:rPr>
          <w:lang w:val="en-US"/>
        </w:rPr>
        <w:t></w:t>
      </w:r>
      <w:r w:rsidRPr="00253DC2">
        <w:rPr>
          <w:rFonts w:hint="eastAsia"/>
          <w:lang w:val="en-US"/>
        </w:rPr>
        <w:t>досягнення</w:t>
      </w:r>
      <w:r w:rsidRPr="00253DC2">
        <w:rPr>
          <w:lang w:val="en-US"/>
        </w:rPr>
        <w:t></w:t>
      </w:r>
      <w:r w:rsidRPr="00253DC2">
        <w:rPr>
          <w:rFonts w:hint="eastAsia"/>
          <w:lang w:val="en-US"/>
        </w:rPr>
        <w:t>визначених</w:t>
      </w:r>
      <w:r w:rsidRPr="00253DC2">
        <w:rPr>
          <w:lang w:val="en-US"/>
        </w:rPr>
        <w:t></w:t>
      </w:r>
      <w:r w:rsidRPr="00253DC2">
        <w:rPr>
          <w:rFonts w:hint="eastAsia"/>
          <w:lang w:val="en-US"/>
        </w:rPr>
        <w:t>цілей</w:t>
      </w:r>
      <w:r w:rsidRPr="00253DC2">
        <w:rPr>
          <w:lang w:val="en-US"/>
        </w:rPr>
        <w:t></w:t>
      </w:r>
      <w:r w:rsidRPr="00253DC2">
        <w:rPr>
          <w:rFonts w:hint="eastAsia"/>
          <w:lang w:val="en-US"/>
        </w:rPr>
        <w:t>за</w:t>
      </w:r>
      <w:r w:rsidRPr="00253DC2">
        <w:rPr>
          <w:lang w:val="en-US"/>
        </w:rPr>
        <w:t></w:t>
      </w:r>
      <w:r w:rsidRPr="00253DC2">
        <w:rPr>
          <w:rFonts w:hint="eastAsia"/>
          <w:lang w:val="en-US"/>
        </w:rPr>
        <w:t>такими</w:t>
      </w:r>
      <w:r w:rsidRPr="00253DC2">
        <w:rPr>
          <w:lang w:val="en-US"/>
        </w:rPr>
        <w:t></w:t>
      </w:r>
      <w:r w:rsidRPr="00253DC2">
        <w:rPr>
          <w:rFonts w:hint="eastAsia"/>
          <w:lang w:val="en-US"/>
        </w:rPr>
        <w:t>основними</w:t>
      </w:r>
      <w:r w:rsidRPr="00253DC2">
        <w:rPr>
          <w:lang w:val="en-US"/>
        </w:rPr>
        <w:t></w:t>
      </w:r>
      <w:r w:rsidRPr="00253DC2">
        <w:rPr>
          <w:rFonts w:hint="eastAsia"/>
          <w:lang w:val="en-US"/>
        </w:rPr>
        <w:t>напрямками</w:t>
      </w:r>
      <w:r w:rsidRPr="00253DC2">
        <w:rPr>
          <w:lang w:val="en-US"/>
        </w:rPr>
        <w:t></w:t>
      </w:r>
      <w:r w:rsidRPr="00253DC2">
        <w:rPr>
          <w:lang w:val="en-US"/>
        </w:rPr>
        <w:t></w:t>
      </w:r>
      <w:r w:rsidRPr="00253DC2">
        <w:rPr>
          <w:rFonts w:hint="eastAsia"/>
          <w:lang w:val="en-US"/>
        </w:rPr>
        <w:t>організаційно</w:t>
      </w:r>
      <w:r w:rsidRPr="00253DC2">
        <w:rPr>
          <w:lang w:val="en-US"/>
        </w:rPr>
        <w:t></w:t>
      </w:r>
      <w:r w:rsidRPr="00253DC2">
        <w:rPr>
          <w:rFonts w:hint="eastAsia"/>
          <w:lang w:val="en-US"/>
        </w:rPr>
        <w:t>управлінським</w:t>
      </w:r>
      <w:r w:rsidRPr="00253DC2">
        <w:rPr>
          <w:lang w:val="en-US"/>
        </w:rPr>
        <w:t></w:t>
      </w:r>
      <w:r w:rsidRPr="00253DC2">
        <w:rPr>
          <w:lang w:val="en-US"/>
        </w:rPr>
        <w:t></w:t>
      </w:r>
      <w:r w:rsidRPr="00253DC2">
        <w:rPr>
          <w:rFonts w:hint="eastAsia"/>
          <w:lang w:val="en-US"/>
        </w:rPr>
        <w:t>правовим</w:t>
      </w:r>
      <w:r w:rsidRPr="00253DC2">
        <w:rPr>
          <w:lang w:val="en-US"/>
        </w:rPr>
        <w:t></w:t>
      </w:r>
      <w:r w:rsidRPr="00253DC2">
        <w:rPr>
          <w:lang w:val="en-US"/>
        </w:rPr>
        <w:t></w:t>
      </w:r>
      <w:r w:rsidRPr="00253DC2">
        <w:rPr>
          <w:rFonts w:hint="eastAsia"/>
          <w:lang w:val="en-US"/>
        </w:rPr>
        <w:t>інформаційно</w:t>
      </w:r>
      <w:r w:rsidRPr="00253DC2">
        <w:rPr>
          <w:lang w:val="en-US"/>
        </w:rPr>
        <w:t></w:t>
      </w:r>
      <w:r w:rsidRPr="00253DC2">
        <w:rPr>
          <w:rFonts w:hint="eastAsia"/>
          <w:lang w:val="en-US"/>
        </w:rPr>
        <w:t>аналітичним</w:t>
      </w:r>
      <w:r w:rsidRPr="00253DC2">
        <w:rPr>
          <w:lang w:val="en-US"/>
        </w:rPr>
        <w:t></w:t>
      </w:r>
      <w:r w:rsidRPr="00253DC2">
        <w:rPr>
          <w:rFonts w:hint="eastAsia"/>
          <w:lang w:val="en-US"/>
        </w:rPr>
        <w:t>та</w:t>
      </w:r>
      <w:r w:rsidRPr="00253DC2">
        <w:rPr>
          <w:lang w:val="en-US"/>
        </w:rPr>
        <w:t></w:t>
      </w:r>
      <w:r w:rsidRPr="00253DC2">
        <w:rPr>
          <w:rFonts w:hint="eastAsia"/>
          <w:lang w:val="en-US"/>
        </w:rPr>
        <w:t>науковим</w:t>
      </w:r>
      <w:r w:rsidRPr="00253DC2">
        <w:rPr>
          <w:lang w:val="en-US"/>
        </w:rPr>
        <w:t></w:t>
      </w:r>
    </w:p>
    <w:p w:rsidR="00253DC2" w:rsidRPr="00253DC2" w:rsidRDefault="00253DC2" w:rsidP="00253DC2">
      <w:pPr>
        <w:rPr>
          <w:lang w:val="en-US"/>
        </w:rPr>
      </w:pPr>
      <w:r w:rsidRPr="00253DC2">
        <w:rPr>
          <w:rFonts w:hint="eastAsia"/>
          <w:lang w:val="en-US"/>
        </w:rPr>
        <w:t>Координація</w:t>
      </w:r>
      <w:r w:rsidRPr="00253DC2">
        <w:rPr>
          <w:lang w:val="en-US"/>
        </w:rPr>
        <w:t></w:t>
      </w:r>
      <w:r w:rsidRPr="00253DC2">
        <w:rPr>
          <w:rFonts w:hint="eastAsia"/>
          <w:lang w:val="en-US"/>
        </w:rPr>
        <w:t>дій</w:t>
      </w:r>
      <w:r w:rsidRPr="00253DC2">
        <w:rPr>
          <w:lang w:val="en-US"/>
        </w:rPr>
        <w:t></w:t>
      </w:r>
      <w:r w:rsidRPr="00253DC2">
        <w:rPr>
          <w:rFonts w:hint="eastAsia"/>
          <w:lang w:val="en-US"/>
        </w:rPr>
        <w:t>суб’єктів</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rFonts w:hint="eastAsia"/>
          <w:lang w:val="en-US"/>
        </w:rPr>
        <w:t>України</w:t>
      </w:r>
      <w:r w:rsidRPr="00253DC2">
        <w:rPr>
          <w:lang w:val="en-US"/>
        </w:rPr>
        <w:t></w:t>
      </w:r>
      <w:r w:rsidRPr="00253DC2">
        <w:rPr>
          <w:rFonts w:hint="eastAsia"/>
          <w:lang w:val="en-US"/>
        </w:rPr>
        <w:t>спрямована</w:t>
      </w:r>
      <w:r w:rsidRPr="00253DC2">
        <w:rPr>
          <w:lang w:val="en-US"/>
        </w:rPr>
        <w:t></w:t>
      </w:r>
      <w:r w:rsidRPr="00253DC2">
        <w:rPr>
          <w:rFonts w:hint="eastAsia"/>
          <w:lang w:val="en-US"/>
        </w:rPr>
        <w:t>не</w:t>
      </w:r>
      <w:r w:rsidRPr="00253DC2">
        <w:rPr>
          <w:lang w:val="en-US"/>
        </w:rPr>
        <w:t></w:t>
      </w:r>
      <w:r w:rsidRPr="00253DC2">
        <w:rPr>
          <w:rFonts w:hint="eastAsia"/>
          <w:lang w:val="en-US"/>
        </w:rPr>
        <w:t>лише</w:t>
      </w:r>
      <w:r w:rsidRPr="00253DC2">
        <w:rPr>
          <w:lang w:val="en-US"/>
        </w:rPr>
        <w:t></w:t>
      </w:r>
      <w:r w:rsidRPr="00253DC2">
        <w:rPr>
          <w:rFonts w:hint="eastAsia"/>
          <w:lang w:val="en-US"/>
        </w:rPr>
        <w:t>зміцнення</w:t>
      </w:r>
      <w:r w:rsidRPr="00253DC2">
        <w:rPr>
          <w:lang w:val="en-US"/>
        </w:rPr>
        <w:t></w:t>
      </w:r>
      <w:r w:rsidRPr="00253DC2">
        <w:rPr>
          <w:rFonts w:hint="eastAsia"/>
          <w:lang w:val="en-US"/>
        </w:rPr>
        <w:t>принципу</w:t>
      </w:r>
      <w:r w:rsidRPr="00253DC2">
        <w:rPr>
          <w:lang w:val="en-US"/>
        </w:rPr>
        <w:t></w:t>
      </w:r>
      <w:r w:rsidRPr="00253DC2">
        <w:rPr>
          <w:rFonts w:hint="eastAsia"/>
          <w:lang w:val="en-US"/>
        </w:rPr>
        <w:t>законності</w:t>
      </w:r>
      <w:r w:rsidRPr="00253DC2">
        <w:rPr>
          <w:lang w:val="en-US"/>
        </w:rPr>
        <w:t></w:t>
      </w:r>
      <w:r w:rsidRPr="00253DC2">
        <w:rPr>
          <w:lang w:val="en-US"/>
        </w:rPr>
        <w:t></w:t>
      </w:r>
      <w:r w:rsidRPr="00253DC2">
        <w:rPr>
          <w:rFonts w:hint="eastAsia"/>
          <w:lang w:val="en-US"/>
        </w:rPr>
        <w:t>але</w:t>
      </w:r>
      <w:r w:rsidRPr="00253DC2">
        <w:rPr>
          <w:lang w:val="en-US"/>
        </w:rPr>
        <w:t></w:t>
      </w:r>
      <w:r w:rsidRPr="00253DC2">
        <w:rPr>
          <w:rFonts w:hint="eastAsia"/>
          <w:lang w:val="en-US"/>
        </w:rPr>
        <w:t>й</w:t>
      </w:r>
      <w:r w:rsidRPr="00253DC2">
        <w:rPr>
          <w:lang w:val="en-US"/>
        </w:rPr>
        <w:t></w:t>
      </w:r>
      <w:r w:rsidRPr="00253DC2">
        <w:rPr>
          <w:rFonts w:hint="eastAsia"/>
          <w:lang w:val="en-US"/>
        </w:rPr>
        <w:t>рівності</w:t>
      </w:r>
      <w:r w:rsidRPr="00253DC2">
        <w:rPr>
          <w:lang w:val="en-US"/>
        </w:rPr>
        <w:t></w:t>
      </w:r>
      <w:r w:rsidRPr="00253DC2">
        <w:rPr>
          <w:rFonts w:hint="eastAsia"/>
          <w:lang w:val="en-US"/>
        </w:rPr>
        <w:t>всіх</w:t>
      </w:r>
      <w:r w:rsidRPr="00253DC2">
        <w:rPr>
          <w:lang w:val="en-US"/>
        </w:rPr>
        <w:t></w:t>
      </w:r>
      <w:r w:rsidRPr="00253DC2">
        <w:rPr>
          <w:rFonts w:hint="eastAsia"/>
          <w:lang w:val="en-US"/>
        </w:rPr>
        <w:t>учасників</w:t>
      </w:r>
      <w:r w:rsidRPr="00253DC2">
        <w:rPr>
          <w:lang w:val="en-US"/>
        </w:rPr>
        <w:t></w:t>
      </w:r>
      <w:r w:rsidRPr="00253DC2">
        <w:rPr>
          <w:lang w:val="en-US"/>
        </w:rPr>
        <w:t></w:t>
      </w:r>
      <w:r w:rsidRPr="00253DC2">
        <w:rPr>
          <w:rFonts w:hint="eastAsia"/>
          <w:lang w:val="en-US"/>
        </w:rPr>
        <w:t>а</w:t>
      </w:r>
      <w:r w:rsidRPr="00253DC2">
        <w:rPr>
          <w:lang w:val="en-US"/>
        </w:rPr>
        <w:t></w:t>
      </w:r>
      <w:r w:rsidRPr="00253DC2">
        <w:rPr>
          <w:rFonts w:hint="eastAsia"/>
          <w:lang w:val="en-US"/>
        </w:rPr>
        <w:t>також</w:t>
      </w:r>
      <w:r w:rsidRPr="00253DC2">
        <w:rPr>
          <w:lang w:val="en-US"/>
        </w:rPr>
        <w:t></w:t>
      </w:r>
      <w:r w:rsidRPr="00253DC2">
        <w:rPr>
          <w:rFonts w:hint="eastAsia"/>
          <w:lang w:val="en-US"/>
        </w:rPr>
        <w:t>відповідальності</w:t>
      </w:r>
      <w:r w:rsidRPr="00253DC2">
        <w:rPr>
          <w:lang w:val="en-US"/>
        </w:rPr>
        <w:t></w:t>
      </w:r>
      <w:r w:rsidRPr="00253DC2">
        <w:rPr>
          <w:rFonts w:hint="eastAsia"/>
          <w:lang w:val="en-US"/>
        </w:rPr>
        <w:t>кожного</w:t>
      </w:r>
      <w:r w:rsidRPr="00253DC2">
        <w:rPr>
          <w:lang w:val="en-US"/>
        </w:rPr>
        <w:t></w:t>
      </w:r>
      <w:r w:rsidRPr="00253DC2">
        <w:rPr>
          <w:rFonts w:hint="eastAsia"/>
          <w:lang w:val="en-US"/>
        </w:rPr>
        <w:t>керуючого</w:t>
      </w:r>
      <w:r w:rsidRPr="00253DC2">
        <w:rPr>
          <w:lang w:val="en-US"/>
        </w:rPr>
        <w:t></w:t>
      </w:r>
      <w:r w:rsidRPr="00253DC2">
        <w:rPr>
          <w:rFonts w:hint="eastAsia"/>
          <w:lang w:val="en-US"/>
        </w:rPr>
        <w:t>органу</w:t>
      </w:r>
      <w:r w:rsidRPr="00253DC2">
        <w:rPr>
          <w:lang w:val="en-US"/>
        </w:rPr>
        <w:t></w:t>
      </w:r>
      <w:r w:rsidRPr="00253DC2">
        <w:rPr>
          <w:rFonts w:hint="eastAsia"/>
          <w:lang w:val="en-US"/>
        </w:rPr>
        <w:t>або</w:t>
      </w:r>
      <w:r w:rsidRPr="00253DC2">
        <w:rPr>
          <w:lang w:val="en-US"/>
        </w:rPr>
        <w:t></w:t>
      </w:r>
      <w:r w:rsidRPr="00253DC2">
        <w:rPr>
          <w:rFonts w:hint="eastAsia"/>
          <w:lang w:val="en-US"/>
        </w:rPr>
        <w:t>установи</w:t>
      </w:r>
      <w:r w:rsidRPr="00253DC2">
        <w:rPr>
          <w:lang w:val="en-US"/>
        </w:rPr>
        <w:t></w:t>
      </w:r>
      <w:r w:rsidRPr="00253DC2">
        <w:rPr>
          <w:rFonts w:hint="eastAsia"/>
          <w:lang w:val="en-US"/>
        </w:rPr>
        <w:t>за</w:t>
      </w:r>
      <w:r w:rsidRPr="00253DC2">
        <w:rPr>
          <w:lang w:val="en-US"/>
        </w:rPr>
        <w:t></w:t>
      </w:r>
      <w:r w:rsidRPr="00253DC2">
        <w:rPr>
          <w:rFonts w:hint="eastAsia"/>
          <w:lang w:val="en-US"/>
        </w:rPr>
        <w:t>виконання</w:t>
      </w:r>
      <w:r w:rsidRPr="00253DC2">
        <w:rPr>
          <w:lang w:val="en-US"/>
        </w:rPr>
        <w:t></w:t>
      </w:r>
      <w:r w:rsidRPr="00253DC2">
        <w:rPr>
          <w:rFonts w:hint="eastAsia"/>
          <w:lang w:val="en-US"/>
        </w:rPr>
        <w:t>відповідних</w:t>
      </w:r>
      <w:r w:rsidRPr="00253DC2">
        <w:rPr>
          <w:lang w:val="en-US"/>
        </w:rPr>
        <w:t></w:t>
      </w:r>
      <w:r w:rsidRPr="00253DC2">
        <w:rPr>
          <w:rFonts w:hint="eastAsia"/>
          <w:lang w:val="en-US"/>
        </w:rPr>
        <w:t>узгоджених</w:t>
      </w:r>
      <w:r w:rsidRPr="00253DC2">
        <w:rPr>
          <w:lang w:val="en-US"/>
        </w:rPr>
        <w:t></w:t>
      </w:r>
      <w:r w:rsidRPr="00253DC2">
        <w:rPr>
          <w:rFonts w:hint="eastAsia"/>
          <w:lang w:val="en-US"/>
        </w:rPr>
        <w:t>дій</w:t>
      </w:r>
      <w:r w:rsidRPr="00253DC2">
        <w:rPr>
          <w:lang w:val="en-US"/>
        </w:rPr>
        <w:t></w:t>
      </w:r>
      <w:r w:rsidRPr="00253DC2">
        <w:rPr>
          <w:lang w:val="en-US"/>
        </w:rPr>
        <w:t></w:t>
      </w:r>
      <w:r w:rsidRPr="00253DC2">
        <w:rPr>
          <w:rFonts w:hint="eastAsia"/>
          <w:lang w:val="en-US"/>
        </w:rPr>
        <w:t>Координаційна</w:t>
      </w:r>
      <w:r w:rsidRPr="00253DC2">
        <w:rPr>
          <w:lang w:val="en-US"/>
        </w:rPr>
        <w:t></w:t>
      </w:r>
      <w:r w:rsidRPr="00253DC2">
        <w:rPr>
          <w:rFonts w:hint="eastAsia"/>
          <w:lang w:val="en-US"/>
        </w:rPr>
        <w:t>діяльність</w:t>
      </w:r>
      <w:r w:rsidRPr="00253DC2">
        <w:rPr>
          <w:lang w:val="en-US"/>
        </w:rPr>
        <w:t></w:t>
      </w:r>
      <w:r w:rsidRPr="00253DC2">
        <w:rPr>
          <w:rFonts w:hint="eastAsia"/>
          <w:lang w:val="en-US"/>
        </w:rPr>
        <w:t>відповідних</w:t>
      </w:r>
      <w:r w:rsidRPr="00253DC2">
        <w:rPr>
          <w:lang w:val="en-US"/>
        </w:rPr>
        <w:t></w:t>
      </w:r>
      <w:r w:rsidRPr="00253DC2">
        <w:rPr>
          <w:rFonts w:hint="eastAsia"/>
          <w:lang w:val="en-US"/>
        </w:rPr>
        <w:t>суб’єктів</w:t>
      </w:r>
      <w:r w:rsidRPr="00253DC2">
        <w:rPr>
          <w:lang w:val="en-US"/>
        </w:rPr>
        <w:t></w:t>
      </w:r>
      <w:r w:rsidRPr="00253DC2">
        <w:rPr>
          <w:rFonts w:hint="eastAsia"/>
          <w:lang w:val="en-US"/>
        </w:rPr>
        <w:t>щодо</w:t>
      </w:r>
      <w:r w:rsidRPr="00253DC2">
        <w:rPr>
          <w:lang w:val="en-US"/>
        </w:rPr>
        <w:t></w:t>
      </w:r>
      <w:r w:rsidRPr="00253DC2">
        <w:rPr>
          <w:rFonts w:hint="eastAsia"/>
          <w:lang w:val="en-US"/>
        </w:rPr>
        <w:t>створення</w:t>
      </w:r>
      <w:r w:rsidRPr="00253DC2">
        <w:rPr>
          <w:lang w:val="en-US"/>
        </w:rPr>
        <w:t></w:t>
      </w:r>
      <w:r w:rsidRPr="00253DC2">
        <w:rPr>
          <w:rFonts w:hint="eastAsia"/>
          <w:lang w:val="en-US"/>
        </w:rPr>
        <w:t>сприятливих</w:t>
      </w:r>
      <w:r w:rsidRPr="00253DC2">
        <w:rPr>
          <w:lang w:val="en-US"/>
        </w:rPr>
        <w:t></w:t>
      </w:r>
      <w:r w:rsidRPr="00253DC2">
        <w:rPr>
          <w:rFonts w:hint="eastAsia"/>
          <w:lang w:val="en-US"/>
        </w:rPr>
        <w:t>умов</w:t>
      </w:r>
      <w:r w:rsidRPr="00253DC2">
        <w:rPr>
          <w:lang w:val="en-US"/>
        </w:rPr>
        <w:t></w:t>
      </w:r>
      <w:r w:rsidRPr="00253DC2">
        <w:rPr>
          <w:rFonts w:hint="eastAsia"/>
          <w:lang w:val="en-US"/>
        </w:rPr>
        <w:t>для</w:t>
      </w:r>
      <w:r w:rsidRPr="00253DC2">
        <w:rPr>
          <w:lang w:val="en-US"/>
        </w:rPr>
        <w:t></w:t>
      </w:r>
      <w:r w:rsidRPr="00253DC2">
        <w:rPr>
          <w:rFonts w:hint="eastAsia"/>
          <w:lang w:val="en-US"/>
        </w:rPr>
        <w:t>здійснення</w:t>
      </w:r>
      <w:r w:rsidRPr="00253DC2">
        <w:rPr>
          <w:lang w:val="en-US"/>
        </w:rPr>
        <w:t></w:t>
      </w:r>
      <w:r w:rsidRPr="00253DC2">
        <w:rPr>
          <w:rFonts w:hint="eastAsia"/>
          <w:lang w:val="en-US"/>
        </w:rPr>
        <w:t>ними</w:t>
      </w:r>
      <w:r w:rsidRPr="00253DC2">
        <w:rPr>
          <w:lang w:val="en-US"/>
        </w:rPr>
        <w:t></w:t>
      </w:r>
      <w:r w:rsidRPr="00253DC2">
        <w:rPr>
          <w:rFonts w:hint="eastAsia"/>
          <w:lang w:val="en-US"/>
        </w:rPr>
        <w:t>впливу</w:t>
      </w:r>
      <w:r w:rsidRPr="00253DC2">
        <w:rPr>
          <w:lang w:val="en-US"/>
        </w:rPr>
        <w:t></w:t>
      </w:r>
      <w:r w:rsidRPr="00253DC2">
        <w:rPr>
          <w:rFonts w:hint="eastAsia"/>
          <w:lang w:val="en-US"/>
        </w:rPr>
        <w:t>на</w:t>
      </w:r>
      <w:r w:rsidRPr="00253DC2">
        <w:rPr>
          <w:lang w:val="en-US"/>
        </w:rPr>
        <w:t></w:t>
      </w:r>
      <w:r w:rsidRPr="00253DC2">
        <w:rPr>
          <w:rFonts w:hint="eastAsia"/>
          <w:lang w:val="en-US"/>
        </w:rPr>
        <w:t>економічну</w:t>
      </w:r>
      <w:r w:rsidRPr="00253DC2">
        <w:rPr>
          <w:lang w:val="en-US"/>
        </w:rPr>
        <w:t></w:t>
      </w:r>
      <w:r w:rsidRPr="00253DC2">
        <w:rPr>
          <w:rFonts w:hint="eastAsia"/>
          <w:lang w:val="en-US"/>
        </w:rPr>
        <w:t>злочинність</w:t>
      </w:r>
      <w:r w:rsidRPr="00253DC2">
        <w:rPr>
          <w:lang w:val="en-US"/>
        </w:rPr>
        <w:t></w:t>
      </w:r>
      <w:r w:rsidRPr="00253DC2">
        <w:rPr>
          <w:rFonts w:hint="eastAsia"/>
          <w:lang w:val="en-US"/>
        </w:rPr>
        <w:t>із</w:t>
      </w:r>
      <w:r w:rsidRPr="00253DC2">
        <w:rPr>
          <w:lang w:val="en-US"/>
        </w:rPr>
        <w:t></w:t>
      </w:r>
      <w:r w:rsidRPr="00253DC2">
        <w:rPr>
          <w:rFonts w:hint="eastAsia"/>
          <w:lang w:val="en-US"/>
        </w:rPr>
        <w:t>метою</w:t>
      </w:r>
      <w:r w:rsidRPr="00253DC2">
        <w:rPr>
          <w:lang w:val="en-US"/>
        </w:rPr>
        <w:t></w:t>
      </w:r>
      <w:r w:rsidRPr="00253DC2">
        <w:rPr>
          <w:rFonts w:hint="eastAsia"/>
          <w:lang w:val="en-US"/>
        </w:rPr>
        <w:t>зниження</w:t>
      </w:r>
      <w:r w:rsidRPr="00253DC2">
        <w:rPr>
          <w:lang w:val="en-US"/>
        </w:rPr>
        <w:t></w:t>
      </w:r>
      <w:r w:rsidRPr="00253DC2">
        <w:rPr>
          <w:rFonts w:hint="eastAsia"/>
          <w:lang w:val="en-US"/>
        </w:rPr>
        <w:t>інтенсивності</w:t>
      </w:r>
      <w:r w:rsidRPr="00253DC2">
        <w:rPr>
          <w:lang w:val="en-US"/>
        </w:rPr>
        <w:t></w:t>
      </w:r>
      <w:r w:rsidRPr="00253DC2">
        <w:rPr>
          <w:rFonts w:hint="eastAsia"/>
          <w:lang w:val="en-US"/>
        </w:rPr>
        <w:t>процесів</w:t>
      </w:r>
      <w:r w:rsidRPr="00253DC2">
        <w:rPr>
          <w:lang w:val="en-US"/>
        </w:rPr>
        <w:t></w:t>
      </w:r>
      <w:r w:rsidRPr="00253DC2">
        <w:rPr>
          <w:rFonts w:hint="eastAsia"/>
          <w:lang w:val="en-US"/>
        </w:rPr>
        <w:t>її</w:t>
      </w:r>
      <w:r w:rsidRPr="00253DC2">
        <w:rPr>
          <w:lang w:val="en-US"/>
        </w:rPr>
        <w:t></w:t>
      </w:r>
      <w:r w:rsidRPr="00253DC2">
        <w:rPr>
          <w:rFonts w:hint="eastAsia"/>
          <w:lang w:val="en-US"/>
        </w:rPr>
        <w:t>детермінації</w:t>
      </w:r>
      <w:r w:rsidRPr="00253DC2">
        <w:rPr>
          <w:lang w:val="en-US"/>
        </w:rPr>
        <w:t></w:t>
      </w:r>
      <w:r w:rsidRPr="00253DC2">
        <w:rPr>
          <w:lang w:val="en-US"/>
        </w:rPr>
        <w:t></w:t>
      </w:r>
      <w:r w:rsidRPr="00253DC2">
        <w:rPr>
          <w:rFonts w:hint="eastAsia"/>
          <w:lang w:val="en-US"/>
        </w:rPr>
        <w:t>нейтралізації</w:t>
      </w:r>
      <w:r w:rsidRPr="00253DC2">
        <w:rPr>
          <w:lang w:val="en-US"/>
        </w:rPr>
        <w:t></w:t>
      </w:r>
      <w:r w:rsidRPr="00253DC2">
        <w:rPr>
          <w:rFonts w:hint="eastAsia"/>
          <w:lang w:val="en-US"/>
        </w:rPr>
        <w:t>дії</w:t>
      </w:r>
      <w:r w:rsidRPr="00253DC2">
        <w:rPr>
          <w:lang w:val="en-US"/>
        </w:rPr>
        <w:t></w:t>
      </w:r>
      <w:r w:rsidRPr="00253DC2">
        <w:rPr>
          <w:rFonts w:hint="eastAsia"/>
          <w:lang w:val="en-US"/>
        </w:rPr>
        <w:t>її</w:t>
      </w:r>
      <w:r w:rsidRPr="00253DC2">
        <w:rPr>
          <w:lang w:val="en-US"/>
        </w:rPr>
        <w:t></w:t>
      </w:r>
      <w:r w:rsidRPr="00253DC2">
        <w:rPr>
          <w:rFonts w:hint="eastAsia"/>
          <w:lang w:val="en-US"/>
        </w:rPr>
        <w:t>причин</w:t>
      </w:r>
      <w:r w:rsidRPr="00253DC2">
        <w:rPr>
          <w:lang w:val="en-US"/>
        </w:rPr>
        <w:t></w:t>
      </w:r>
      <w:r w:rsidRPr="00253DC2">
        <w:rPr>
          <w:rFonts w:hint="eastAsia"/>
          <w:lang w:val="en-US"/>
        </w:rPr>
        <w:t>та</w:t>
      </w:r>
      <w:r w:rsidRPr="00253DC2">
        <w:rPr>
          <w:lang w:val="en-US"/>
        </w:rPr>
        <w:t></w:t>
      </w:r>
      <w:r w:rsidRPr="00253DC2">
        <w:rPr>
          <w:rFonts w:hint="eastAsia"/>
          <w:lang w:val="en-US"/>
        </w:rPr>
        <w:t>умов</w:t>
      </w:r>
      <w:r w:rsidRPr="00253DC2">
        <w:rPr>
          <w:lang w:val="en-US"/>
        </w:rPr>
        <w:t></w:t>
      </w:r>
      <w:r w:rsidRPr="00253DC2">
        <w:rPr>
          <w:rFonts w:hint="eastAsia"/>
          <w:lang w:val="en-US"/>
        </w:rPr>
        <w:t>для</w:t>
      </w:r>
      <w:r w:rsidRPr="00253DC2">
        <w:rPr>
          <w:lang w:val="en-US"/>
        </w:rPr>
        <w:t></w:t>
      </w:r>
      <w:r w:rsidRPr="00253DC2">
        <w:rPr>
          <w:rFonts w:hint="eastAsia"/>
          <w:lang w:val="en-US"/>
        </w:rPr>
        <w:t>обмеження</w:t>
      </w:r>
      <w:r w:rsidRPr="00253DC2">
        <w:rPr>
          <w:lang w:val="en-US"/>
        </w:rPr>
        <w:t></w:t>
      </w:r>
      <w:r w:rsidRPr="00253DC2">
        <w:rPr>
          <w:rFonts w:hint="eastAsia"/>
          <w:lang w:val="en-US"/>
        </w:rPr>
        <w:t>кількості</w:t>
      </w:r>
      <w:r w:rsidRPr="00253DC2">
        <w:rPr>
          <w:lang w:val="en-US"/>
        </w:rPr>
        <w:t></w:t>
      </w:r>
      <w:r w:rsidRPr="00253DC2">
        <w:rPr>
          <w:rFonts w:hint="eastAsia"/>
          <w:lang w:val="en-US"/>
        </w:rPr>
        <w:t>злочинних</w:t>
      </w:r>
      <w:r w:rsidRPr="00253DC2">
        <w:rPr>
          <w:lang w:val="en-US"/>
        </w:rPr>
        <w:t></w:t>
      </w:r>
      <w:r w:rsidRPr="00253DC2">
        <w:rPr>
          <w:rFonts w:hint="eastAsia"/>
          <w:lang w:val="en-US"/>
        </w:rPr>
        <w:t>проявів</w:t>
      </w:r>
      <w:r w:rsidRPr="00253DC2">
        <w:rPr>
          <w:lang w:val="en-US"/>
        </w:rPr>
        <w:t></w:t>
      </w:r>
      <w:r w:rsidRPr="00253DC2">
        <w:rPr>
          <w:rFonts w:hint="eastAsia"/>
          <w:lang w:val="en-US"/>
        </w:rPr>
        <w:t>до</w:t>
      </w:r>
      <w:r w:rsidRPr="00253DC2">
        <w:rPr>
          <w:lang w:val="en-US"/>
        </w:rPr>
        <w:t></w:t>
      </w:r>
      <w:r w:rsidRPr="00253DC2">
        <w:rPr>
          <w:rFonts w:hint="eastAsia"/>
          <w:lang w:val="en-US"/>
        </w:rPr>
        <w:t>певного</w:t>
      </w:r>
      <w:r w:rsidRPr="00253DC2">
        <w:rPr>
          <w:lang w:val="en-US"/>
        </w:rPr>
        <w:t></w:t>
      </w:r>
      <w:r w:rsidRPr="00253DC2">
        <w:rPr>
          <w:rFonts w:hint="eastAsia"/>
          <w:lang w:val="en-US"/>
        </w:rPr>
        <w:t>рівня</w:t>
      </w:r>
      <w:r w:rsidRPr="00253DC2">
        <w:rPr>
          <w:lang w:val="en-US"/>
        </w:rPr>
        <w:t></w:t>
      </w:r>
      <w:r w:rsidRPr="00253DC2">
        <w:rPr>
          <w:rFonts w:hint="eastAsia"/>
          <w:lang w:val="en-US"/>
        </w:rPr>
        <w:t>повинна</w:t>
      </w:r>
      <w:r w:rsidRPr="00253DC2">
        <w:rPr>
          <w:lang w:val="en-US"/>
        </w:rPr>
        <w:t></w:t>
      </w:r>
      <w:r w:rsidRPr="00253DC2">
        <w:rPr>
          <w:rFonts w:hint="eastAsia"/>
          <w:lang w:val="en-US"/>
        </w:rPr>
        <w:t>відповідати</w:t>
      </w:r>
      <w:r w:rsidRPr="00253DC2">
        <w:rPr>
          <w:lang w:val="en-US"/>
        </w:rPr>
        <w:t></w:t>
      </w:r>
      <w:r w:rsidRPr="00253DC2">
        <w:rPr>
          <w:rFonts w:hint="eastAsia"/>
          <w:lang w:val="en-US"/>
        </w:rPr>
        <w:t>єдиній</w:t>
      </w:r>
      <w:r w:rsidRPr="00253DC2">
        <w:rPr>
          <w:lang w:val="en-US"/>
        </w:rPr>
        <w:t></w:t>
      </w:r>
      <w:r w:rsidRPr="00253DC2">
        <w:rPr>
          <w:lang w:val="en-US"/>
        </w:rPr>
        <w:t></w:t>
      </w:r>
      <w:r w:rsidRPr="00253DC2">
        <w:rPr>
          <w:rFonts w:hint="eastAsia"/>
          <w:lang w:val="en-US"/>
        </w:rPr>
        <w:t>цілеспрямованій</w:t>
      </w:r>
      <w:r w:rsidRPr="00253DC2">
        <w:rPr>
          <w:lang w:val="en-US"/>
        </w:rPr>
        <w:t></w:t>
      </w:r>
      <w:r w:rsidRPr="00253DC2">
        <w:rPr>
          <w:rFonts w:hint="eastAsia"/>
          <w:lang w:val="en-US"/>
        </w:rPr>
        <w:t>державній</w:t>
      </w:r>
      <w:r w:rsidRPr="00253DC2">
        <w:rPr>
          <w:lang w:val="en-US"/>
        </w:rPr>
        <w:t></w:t>
      </w:r>
      <w:r w:rsidRPr="00253DC2">
        <w:rPr>
          <w:rFonts w:hint="eastAsia"/>
          <w:lang w:val="en-US"/>
        </w:rPr>
        <w:t>політиці</w:t>
      </w:r>
      <w:r w:rsidRPr="00253DC2">
        <w:rPr>
          <w:lang w:val="en-US"/>
        </w:rPr>
        <w:t></w:t>
      </w:r>
      <w:r w:rsidRPr="00253DC2">
        <w:rPr>
          <w:rFonts w:hint="eastAsia"/>
          <w:lang w:val="en-US"/>
        </w:rPr>
        <w:t>й</w:t>
      </w:r>
      <w:r w:rsidRPr="00253DC2">
        <w:rPr>
          <w:lang w:val="en-US"/>
        </w:rPr>
        <w:t></w:t>
      </w:r>
      <w:r w:rsidRPr="00253DC2">
        <w:rPr>
          <w:rFonts w:hint="eastAsia"/>
          <w:lang w:val="en-US"/>
        </w:rPr>
        <w:t>потребує</w:t>
      </w:r>
      <w:r w:rsidRPr="00253DC2">
        <w:rPr>
          <w:lang w:val="en-US"/>
        </w:rPr>
        <w:t></w:t>
      </w:r>
      <w:r w:rsidRPr="00253DC2">
        <w:rPr>
          <w:rFonts w:hint="eastAsia"/>
          <w:lang w:val="en-US"/>
        </w:rPr>
        <w:t>постійного</w:t>
      </w:r>
      <w:r w:rsidRPr="00253DC2">
        <w:rPr>
          <w:lang w:val="en-US"/>
        </w:rPr>
        <w:t></w:t>
      </w:r>
      <w:r w:rsidRPr="00253DC2">
        <w:rPr>
          <w:rFonts w:hint="eastAsia"/>
          <w:lang w:val="en-US"/>
        </w:rPr>
        <w:t>вдосконалення</w:t>
      </w:r>
      <w:r w:rsidRPr="00253DC2">
        <w:rPr>
          <w:lang w:val="en-US"/>
        </w:rPr>
        <w:t></w:t>
      </w:r>
    </w:p>
    <w:p w:rsidR="00253DC2" w:rsidRPr="00253DC2" w:rsidRDefault="00253DC2" w:rsidP="00253DC2">
      <w:pPr>
        <w:rPr>
          <w:lang w:val="en-US"/>
        </w:rPr>
      </w:pPr>
      <w:r w:rsidRPr="00253DC2">
        <w:rPr>
          <w:lang w:val="en-US"/>
        </w:rPr>
        <w:t></w:t>
      </w:r>
    </w:p>
    <w:p w:rsidR="00253DC2" w:rsidRPr="00253DC2" w:rsidRDefault="00253DC2" w:rsidP="00253DC2">
      <w:pPr>
        <w:rPr>
          <w:lang w:val="en-US"/>
        </w:rPr>
      </w:pPr>
      <w:r w:rsidRPr="00253DC2">
        <w:rPr>
          <w:rFonts w:hint="eastAsia"/>
          <w:lang w:val="en-US"/>
        </w:rPr>
        <w:t>Дослідження</w:t>
      </w:r>
      <w:r w:rsidRPr="00253DC2">
        <w:rPr>
          <w:lang w:val="en-US"/>
        </w:rPr>
        <w:t></w:t>
      </w:r>
      <w:r w:rsidRPr="00253DC2">
        <w:rPr>
          <w:rFonts w:hint="eastAsia"/>
          <w:lang w:val="en-US"/>
        </w:rPr>
        <w:t>міжнародного</w:t>
      </w:r>
      <w:r w:rsidRPr="00253DC2">
        <w:rPr>
          <w:lang w:val="en-US"/>
        </w:rPr>
        <w:t></w:t>
      </w:r>
      <w:r w:rsidRPr="00253DC2">
        <w:rPr>
          <w:rFonts w:hint="eastAsia"/>
          <w:lang w:val="en-US"/>
        </w:rPr>
        <w:t>аспекту</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rFonts w:hint="eastAsia"/>
          <w:lang w:val="en-US"/>
        </w:rPr>
        <w:t>України</w:t>
      </w:r>
      <w:r w:rsidRPr="00253DC2">
        <w:rPr>
          <w:lang w:val="en-US"/>
        </w:rPr>
        <w:t></w:t>
      </w:r>
      <w:r w:rsidRPr="00253DC2">
        <w:rPr>
          <w:rFonts w:hint="eastAsia"/>
          <w:lang w:val="en-US"/>
        </w:rPr>
        <w:t>показує</w:t>
      </w:r>
      <w:r w:rsidRPr="00253DC2">
        <w:rPr>
          <w:lang w:val="en-US"/>
        </w:rPr>
        <w:t></w:t>
      </w:r>
      <w:r w:rsidRPr="00253DC2">
        <w:rPr>
          <w:lang w:val="en-US"/>
        </w:rPr>
        <w:t></w:t>
      </w:r>
      <w:r w:rsidRPr="00253DC2">
        <w:rPr>
          <w:rFonts w:hint="eastAsia"/>
          <w:lang w:val="en-US"/>
        </w:rPr>
        <w:t>що</w:t>
      </w:r>
      <w:r w:rsidRPr="00253DC2">
        <w:rPr>
          <w:lang w:val="en-US"/>
        </w:rPr>
        <w:t></w:t>
      </w:r>
      <w:r w:rsidRPr="00253DC2">
        <w:rPr>
          <w:rFonts w:hint="eastAsia"/>
          <w:lang w:val="en-US"/>
        </w:rPr>
        <w:t>існує</w:t>
      </w:r>
      <w:r w:rsidRPr="00253DC2">
        <w:rPr>
          <w:lang w:val="en-US"/>
        </w:rPr>
        <w:t></w:t>
      </w:r>
      <w:r w:rsidRPr="00253DC2">
        <w:rPr>
          <w:rFonts w:hint="eastAsia"/>
          <w:lang w:val="en-US"/>
        </w:rPr>
        <w:t>чимало</w:t>
      </w:r>
      <w:r w:rsidRPr="00253DC2">
        <w:rPr>
          <w:lang w:val="en-US"/>
        </w:rPr>
        <w:t></w:t>
      </w:r>
      <w:r w:rsidRPr="00253DC2">
        <w:rPr>
          <w:rFonts w:hint="eastAsia"/>
          <w:lang w:val="en-US"/>
        </w:rPr>
        <w:t>різних</w:t>
      </w:r>
      <w:r w:rsidRPr="00253DC2">
        <w:rPr>
          <w:lang w:val="en-US"/>
        </w:rPr>
        <w:t></w:t>
      </w:r>
      <w:r w:rsidRPr="00253DC2">
        <w:rPr>
          <w:rFonts w:hint="eastAsia"/>
          <w:lang w:val="en-US"/>
        </w:rPr>
        <w:t>форм</w:t>
      </w:r>
      <w:r w:rsidRPr="00253DC2">
        <w:rPr>
          <w:lang w:val="en-US"/>
        </w:rPr>
        <w:t></w:t>
      </w:r>
      <w:r w:rsidRPr="00253DC2">
        <w:rPr>
          <w:rFonts w:hint="eastAsia"/>
          <w:lang w:val="en-US"/>
        </w:rPr>
        <w:t>міжнародної</w:t>
      </w:r>
      <w:r w:rsidRPr="00253DC2">
        <w:rPr>
          <w:lang w:val="en-US"/>
        </w:rPr>
        <w:t></w:t>
      </w:r>
      <w:r w:rsidRPr="00253DC2">
        <w:rPr>
          <w:rFonts w:hint="eastAsia"/>
          <w:lang w:val="en-US"/>
        </w:rPr>
        <w:t>співпраці</w:t>
      </w:r>
      <w:r w:rsidRPr="00253DC2">
        <w:rPr>
          <w:lang w:val="en-US"/>
        </w:rPr>
        <w:t></w:t>
      </w:r>
      <w:r w:rsidRPr="00253DC2">
        <w:rPr>
          <w:rFonts w:hint="eastAsia"/>
          <w:lang w:val="en-US"/>
        </w:rPr>
        <w:t>у</w:t>
      </w:r>
      <w:r w:rsidRPr="00253DC2">
        <w:rPr>
          <w:lang w:val="en-US"/>
        </w:rPr>
        <w:t></w:t>
      </w:r>
      <w:r w:rsidRPr="00253DC2">
        <w:rPr>
          <w:rFonts w:hint="eastAsia"/>
          <w:lang w:val="en-US"/>
        </w:rPr>
        <w:t>цій</w:t>
      </w:r>
      <w:r w:rsidRPr="00253DC2">
        <w:rPr>
          <w:lang w:val="en-US"/>
        </w:rPr>
        <w:t></w:t>
      </w:r>
      <w:r w:rsidRPr="00253DC2">
        <w:rPr>
          <w:rFonts w:hint="eastAsia"/>
          <w:lang w:val="en-US"/>
        </w:rPr>
        <w:t>сфері</w:t>
      </w:r>
      <w:r w:rsidRPr="00253DC2">
        <w:rPr>
          <w:lang w:val="en-US"/>
        </w:rPr>
        <w:t></w:t>
      </w:r>
      <w:r w:rsidRPr="00253DC2">
        <w:rPr>
          <w:lang w:val="en-US"/>
        </w:rPr>
        <w:t></w:t>
      </w:r>
      <w:r w:rsidRPr="00253DC2">
        <w:rPr>
          <w:rFonts w:hint="eastAsia"/>
          <w:lang w:val="en-US"/>
        </w:rPr>
        <w:t>Окремі</w:t>
      </w:r>
      <w:r w:rsidRPr="00253DC2">
        <w:rPr>
          <w:lang w:val="en-US"/>
        </w:rPr>
        <w:t></w:t>
      </w:r>
      <w:r w:rsidRPr="00253DC2">
        <w:rPr>
          <w:rFonts w:hint="eastAsia"/>
          <w:lang w:val="en-US"/>
        </w:rPr>
        <w:t>з</w:t>
      </w:r>
      <w:r w:rsidRPr="00253DC2">
        <w:rPr>
          <w:lang w:val="en-US"/>
        </w:rPr>
        <w:t></w:t>
      </w:r>
      <w:r w:rsidRPr="00253DC2">
        <w:rPr>
          <w:rFonts w:hint="eastAsia"/>
          <w:lang w:val="en-US"/>
        </w:rPr>
        <w:t>таких</w:t>
      </w:r>
      <w:r w:rsidRPr="00253DC2">
        <w:rPr>
          <w:lang w:val="en-US"/>
        </w:rPr>
        <w:t></w:t>
      </w:r>
      <w:r w:rsidRPr="00253DC2">
        <w:rPr>
          <w:rFonts w:hint="eastAsia"/>
          <w:lang w:val="en-US"/>
        </w:rPr>
        <w:t>форм</w:t>
      </w:r>
      <w:r w:rsidRPr="00253DC2">
        <w:rPr>
          <w:lang w:val="en-US"/>
        </w:rPr>
        <w:t></w:t>
      </w:r>
      <w:r w:rsidRPr="00253DC2">
        <w:rPr>
          <w:rFonts w:hint="eastAsia"/>
          <w:lang w:val="en-US"/>
        </w:rPr>
        <w:t>співробітництва</w:t>
      </w:r>
      <w:r w:rsidRPr="00253DC2">
        <w:rPr>
          <w:lang w:val="en-US"/>
        </w:rPr>
        <w:t></w:t>
      </w:r>
      <w:r w:rsidRPr="00253DC2">
        <w:rPr>
          <w:rFonts w:hint="eastAsia"/>
          <w:lang w:val="en-US"/>
        </w:rPr>
        <w:t>слід</w:t>
      </w:r>
      <w:r w:rsidRPr="00253DC2">
        <w:rPr>
          <w:lang w:val="en-US"/>
        </w:rPr>
        <w:t></w:t>
      </w:r>
      <w:r w:rsidRPr="00253DC2">
        <w:rPr>
          <w:rFonts w:hint="eastAsia"/>
          <w:lang w:val="en-US"/>
        </w:rPr>
        <w:t>обов’язково</w:t>
      </w:r>
      <w:r w:rsidRPr="00253DC2">
        <w:rPr>
          <w:lang w:val="en-US"/>
        </w:rPr>
        <w:t></w:t>
      </w:r>
      <w:r w:rsidRPr="00253DC2">
        <w:rPr>
          <w:rFonts w:hint="eastAsia"/>
          <w:lang w:val="en-US"/>
        </w:rPr>
        <w:t>врахувати</w:t>
      </w:r>
      <w:r w:rsidRPr="00253DC2">
        <w:rPr>
          <w:lang w:val="en-US"/>
        </w:rPr>
        <w:t></w:t>
      </w:r>
      <w:r w:rsidRPr="00253DC2">
        <w:rPr>
          <w:rFonts w:hint="eastAsia"/>
          <w:lang w:val="en-US"/>
        </w:rPr>
        <w:t>під</w:t>
      </w:r>
      <w:r w:rsidRPr="00253DC2">
        <w:rPr>
          <w:lang w:val="en-US"/>
        </w:rPr>
        <w:t></w:t>
      </w:r>
      <w:r w:rsidRPr="00253DC2">
        <w:rPr>
          <w:rFonts w:hint="eastAsia"/>
          <w:lang w:val="en-US"/>
        </w:rPr>
        <w:t>час</w:t>
      </w:r>
      <w:r w:rsidRPr="00253DC2">
        <w:rPr>
          <w:lang w:val="en-US"/>
        </w:rPr>
        <w:t></w:t>
      </w:r>
      <w:r w:rsidRPr="00253DC2">
        <w:rPr>
          <w:rFonts w:hint="eastAsia"/>
          <w:lang w:val="en-US"/>
        </w:rPr>
        <w:t>розробки</w:t>
      </w:r>
      <w:r w:rsidRPr="00253DC2">
        <w:rPr>
          <w:lang w:val="en-US"/>
        </w:rPr>
        <w:t></w:t>
      </w:r>
      <w:r w:rsidRPr="00253DC2">
        <w:rPr>
          <w:rFonts w:hint="eastAsia"/>
          <w:lang w:val="en-US"/>
        </w:rPr>
        <w:t>нових</w:t>
      </w:r>
      <w:r w:rsidRPr="00253DC2">
        <w:rPr>
          <w:lang w:val="en-US"/>
        </w:rPr>
        <w:t></w:t>
      </w:r>
      <w:r w:rsidRPr="00253DC2">
        <w:rPr>
          <w:lang w:val="en-US"/>
        </w:rPr>
        <w:t></w:t>
      </w:r>
      <w:r w:rsidRPr="00253DC2">
        <w:rPr>
          <w:rFonts w:hint="eastAsia"/>
          <w:lang w:val="en-US"/>
        </w:rPr>
        <w:t>а</w:t>
      </w:r>
      <w:r w:rsidRPr="00253DC2">
        <w:rPr>
          <w:lang w:val="en-US"/>
        </w:rPr>
        <w:t></w:t>
      </w:r>
      <w:r w:rsidRPr="00253DC2">
        <w:rPr>
          <w:rFonts w:hint="eastAsia"/>
          <w:lang w:val="en-US"/>
        </w:rPr>
        <w:t>також</w:t>
      </w:r>
      <w:r w:rsidRPr="00253DC2">
        <w:rPr>
          <w:lang w:val="en-US"/>
        </w:rPr>
        <w:t></w:t>
      </w:r>
      <w:r w:rsidRPr="00253DC2">
        <w:rPr>
          <w:rFonts w:hint="eastAsia"/>
          <w:lang w:val="en-US"/>
        </w:rPr>
        <w:t>удосконалення</w:t>
      </w:r>
      <w:r w:rsidRPr="00253DC2">
        <w:rPr>
          <w:lang w:val="en-US"/>
        </w:rPr>
        <w:t></w:t>
      </w:r>
      <w:r w:rsidRPr="00253DC2">
        <w:rPr>
          <w:rFonts w:hint="eastAsia"/>
          <w:lang w:val="en-US"/>
        </w:rPr>
        <w:t>наявних</w:t>
      </w:r>
      <w:r w:rsidRPr="00253DC2">
        <w:rPr>
          <w:lang w:val="en-US"/>
        </w:rPr>
        <w:t></w:t>
      </w:r>
      <w:r w:rsidRPr="00253DC2">
        <w:rPr>
          <w:rFonts w:hint="eastAsia"/>
          <w:lang w:val="en-US"/>
        </w:rPr>
        <w:t>сьогодні</w:t>
      </w:r>
      <w:r w:rsidRPr="00253DC2">
        <w:rPr>
          <w:lang w:val="en-US"/>
        </w:rPr>
        <w:t></w:t>
      </w:r>
      <w:r w:rsidRPr="00253DC2">
        <w:rPr>
          <w:rFonts w:hint="eastAsia"/>
          <w:lang w:val="en-US"/>
        </w:rPr>
        <w:t>загальносоціальних</w:t>
      </w:r>
      <w:r w:rsidRPr="00253DC2">
        <w:rPr>
          <w:lang w:val="en-US"/>
        </w:rPr>
        <w:t></w:t>
      </w:r>
      <w:r w:rsidRPr="00253DC2">
        <w:rPr>
          <w:rFonts w:hint="eastAsia"/>
          <w:lang w:val="en-US"/>
        </w:rPr>
        <w:t>і</w:t>
      </w:r>
      <w:r w:rsidRPr="00253DC2">
        <w:rPr>
          <w:lang w:val="en-US"/>
        </w:rPr>
        <w:t></w:t>
      </w:r>
      <w:r w:rsidRPr="00253DC2">
        <w:rPr>
          <w:rFonts w:hint="eastAsia"/>
          <w:lang w:val="en-US"/>
        </w:rPr>
        <w:t>спеціально</w:t>
      </w:r>
      <w:r w:rsidRPr="00253DC2">
        <w:rPr>
          <w:lang w:val="en-US"/>
        </w:rPr>
        <w:t></w:t>
      </w:r>
      <w:r w:rsidRPr="00253DC2">
        <w:rPr>
          <w:rFonts w:hint="eastAsia"/>
          <w:lang w:val="en-US"/>
        </w:rPr>
        <w:t>кримінологічних</w:t>
      </w:r>
      <w:r w:rsidRPr="00253DC2">
        <w:rPr>
          <w:lang w:val="en-US"/>
        </w:rPr>
        <w:t></w:t>
      </w:r>
      <w:r w:rsidRPr="00253DC2">
        <w:rPr>
          <w:rFonts w:hint="eastAsia"/>
          <w:lang w:val="en-US"/>
        </w:rPr>
        <w:t>заходів</w:t>
      </w:r>
      <w:r w:rsidRPr="00253DC2">
        <w:rPr>
          <w:lang w:val="en-US"/>
        </w:rPr>
        <w:t></w:t>
      </w:r>
      <w:r w:rsidRPr="00253DC2">
        <w:rPr>
          <w:rFonts w:hint="eastAsia"/>
          <w:lang w:val="en-US"/>
        </w:rPr>
        <w:t>протидії</w:t>
      </w:r>
      <w:r w:rsidRPr="00253DC2">
        <w:rPr>
          <w:lang w:val="en-US"/>
        </w:rPr>
        <w:t></w:t>
      </w:r>
      <w:r w:rsidRPr="00253DC2">
        <w:rPr>
          <w:rFonts w:hint="eastAsia"/>
          <w:lang w:val="en-US"/>
        </w:rPr>
        <w:t>економічної</w:t>
      </w:r>
      <w:r w:rsidRPr="00253DC2">
        <w:rPr>
          <w:lang w:val="en-US"/>
        </w:rPr>
        <w:t></w:t>
      </w:r>
      <w:r w:rsidRPr="00253DC2">
        <w:rPr>
          <w:rFonts w:hint="eastAsia"/>
          <w:lang w:val="en-US"/>
        </w:rPr>
        <w:t>злочинності</w:t>
      </w:r>
      <w:r w:rsidRPr="00253DC2">
        <w:rPr>
          <w:lang w:val="en-US"/>
        </w:rPr>
        <w:t></w:t>
      </w:r>
      <w:r w:rsidRPr="00253DC2">
        <w:rPr>
          <w:rFonts w:hint="eastAsia"/>
          <w:lang w:val="en-US"/>
        </w:rPr>
        <w:t>як</w:t>
      </w:r>
      <w:r w:rsidRPr="00253DC2">
        <w:rPr>
          <w:lang w:val="en-US"/>
        </w:rPr>
        <w:t></w:t>
      </w:r>
      <w:r w:rsidRPr="00253DC2">
        <w:rPr>
          <w:rFonts w:hint="eastAsia"/>
          <w:lang w:val="en-US"/>
        </w:rPr>
        <w:t>одній</w:t>
      </w:r>
      <w:r w:rsidRPr="00253DC2">
        <w:rPr>
          <w:lang w:val="en-US"/>
        </w:rPr>
        <w:t></w:t>
      </w:r>
      <w:r w:rsidRPr="00253DC2">
        <w:rPr>
          <w:rFonts w:hint="eastAsia"/>
          <w:lang w:val="en-US"/>
        </w:rPr>
        <w:t>з</w:t>
      </w:r>
      <w:r w:rsidRPr="00253DC2">
        <w:rPr>
          <w:lang w:val="en-US"/>
        </w:rPr>
        <w:t></w:t>
      </w:r>
      <w:r w:rsidRPr="00253DC2">
        <w:rPr>
          <w:rFonts w:hint="eastAsia"/>
          <w:lang w:val="en-US"/>
        </w:rPr>
        <w:t>основних</w:t>
      </w:r>
      <w:r w:rsidRPr="00253DC2">
        <w:rPr>
          <w:lang w:val="en-US"/>
        </w:rPr>
        <w:t></w:t>
      </w:r>
      <w:r w:rsidRPr="00253DC2">
        <w:rPr>
          <w:rFonts w:hint="eastAsia"/>
          <w:lang w:val="en-US"/>
        </w:rPr>
        <w:t>загроз</w:t>
      </w:r>
      <w:r w:rsidRPr="00253DC2">
        <w:rPr>
          <w:lang w:val="en-US"/>
        </w:rPr>
        <w:t></w:t>
      </w:r>
      <w:r w:rsidRPr="00253DC2">
        <w:rPr>
          <w:rFonts w:hint="eastAsia"/>
          <w:lang w:val="en-US"/>
        </w:rPr>
        <w:t>економічній</w:t>
      </w:r>
      <w:r w:rsidRPr="00253DC2">
        <w:rPr>
          <w:lang w:val="en-US"/>
        </w:rPr>
        <w:t></w:t>
      </w:r>
      <w:r w:rsidRPr="00253DC2">
        <w:rPr>
          <w:rFonts w:hint="eastAsia"/>
          <w:lang w:val="en-US"/>
        </w:rPr>
        <w:t>безпеці</w:t>
      </w:r>
      <w:r w:rsidRPr="00253DC2">
        <w:rPr>
          <w:lang w:val="en-US"/>
        </w:rPr>
        <w:t></w:t>
      </w:r>
      <w:r w:rsidRPr="00253DC2">
        <w:rPr>
          <w:rFonts w:hint="eastAsia"/>
          <w:lang w:val="en-US"/>
        </w:rPr>
        <w:t>держави</w:t>
      </w:r>
      <w:r w:rsidRPr="00253DC2">
        <w:rPr>
          <w:lang w:val="en-US"/>
        </w:rPr>
        <w:t></w:t>
      </w:r>
      <w:r w:rsidRPr="00253DC2">
        <w:rPr>
          <w:lang w:val="en-US"/>
        </w:rPr>
        <w:t></w:t>
      </w:r>
      <w:r w:rsidRPr="00253DC2">
        <w:rPr>
          <w:rFonts w:hint="eastAsia"/>
          <w:lang w:val="en-US"/>
        </w:rPr>
        <w:t>Загалом</w:t>
      </w:r>
      <w:r w:rsidRPr="00253DC2">
        <w:rPr>
          <w:lang w:val="en-US"/>
        </w:rPr>
        <w:t></w:t>
      </w:r>
      <w:r w:rsidRPr="00253DC2">
        <w:rPr>
          <w:rFonts w:hint="eastAsia"/>
          <w:lang w:val="en-US"/>
        </w:rPr>
        <w:t>український</w:t>
      </w:r>
      <w:r w:rsidRPr="00253DC2">
        <w:rPr>
          <w:lang w:val="en-US"/>
        </w:rPr>
        <w:t></w:t>
      </w:r>
      <w:r w:rsidRPr="00253DC2">
        <w:rPr>
          <w:rFonts w:hint="eastAsia"/>
          <w:lang w:val="en-US"/>
        </w:rPr>
        <w:t>вектор</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rFonts w:hint="eastAsia"/>
          <w:lang w:val="en-US"/>
        </w:rPr>
        <w:t>України</w:t>
      </w:r>
      <w:r w:rsidRPr="00253DC2">
        <w:rPr>
          <w:lang w:val="en-US"/>
        </w:rPr>
        <w:t></w:t>
      </w:r>
      <w:r w:rsidRPr="00253DC2">
        <w:rPr>
          <w:rFonts w:hint="eastAsia"/>
          <w:lang w:val="en-US"/>
        </w:rPr>
        <w:t>має</w:t>
      </w:r>
      <w:r w:rsidRPr="00253DC2">
        <w:rPr>
          <w:lang w:val="en-US"/>
        </w:rPr>
        <w:t></w:t>
      </w:r>
      <w:r w:rsidRPr="00253DC2">
        <w:rPr>
          <w:rFonts w:hint="eastAsia"/>
          <w:lang w:val="en-US"/>
        </w:rPr>
        <w:t>бути</w:t>
      </w:r>
      <w:r w:rsidRPr="00253DC2">
        <w:rPr>
          <w:lang w:val="en-US"/>
        </w:rPr>
        <w:t></w:t>
      </w:r>
      <w:r w:rsidRPr="00253DC2">
        <w:rPr>
          <w:rFonts w:hint="eastAsia"/>
          <w:lang w:val="en-US"/>
        </w:rPr>
        <w:t>і</w:t>
      </w:r>
      <w:r w:rsidRPr="00253DC2">
        <w:rPr>
          <w:lang w:val="en-US"/>
        </w:rPr>
        <w:t></w:t>
      </w:r>
      <w:r w:rsidRPr="00253DC2">
        <w:rPr>
          <w:rFonts w:hint="eastAsia"/>
          <w:lang w:val="en-US"/>
        </w:rPr>
        <w:t>в</w:t>
      </w:r>
      <w:r w:rsidRPr="00253DC2">
        <w:rPr>
          <w:lang w:val="en-US"/>
        </w:rPr>
        <w:t></w:t>
      </w:r>
      <w:r w:rsidRPr="00253DC2">
        <w:rPr>
          <w:rFonts w:hint="eastAsia"/>
          <w:lang w:val="en-US"/>
        </w:rPr>
        <w:t>майбутньому</w:t>
      </w:r>
      <w:r w:rsidRPr="00253DC2">
        <w:rPr>
          <w:lang w:val="en-US"/>
        </w:rPr>
        <w:t></w:t>
      </w:r>
      <w:r w:rsidRPr="00253DC2">
        <w:rPr>
          <w:rFonts w:hint="eastAsia"/>
          <w:lang w:val="en-US"/>
        </w:rPr>
        <w:t>спрямованим</w:t>
      </w:r>
      <w:r w:rsidRPr="00253DC2">
        <w:rPr>
          <w:lang w:val="en-US"/>
        </w:rPr>
        <w:t></w:t>
      </w:r>
      <w:r w:rsidRPr="00253DC2">
        <w:rPr>
          <w:rFonts w:hint="eastAsia"/>
          <w:lang w:val="en-US"/>
        </w:rPr>
        <w:t>на</w:t>
      </w:r>
      <w:r w:rsidRPr="00253DC2">
        <w:rPr>
          <w:lang w:val="en-US"/>
        </w:rPr>
        <w:t></w:t>
      </w:r>
      <w:r w:rsidRPr="00253DC2">
        <w:rPr>
          <w:rFonts w:hint="eastAsia"/>
          <w:lang w:val="en-US"/>
        </w:rPr>
        <w:t>подальшу</w:t>
      </w:r>
      <w:r w:rsidRPr="00253DC2">
        <w:rPr>
          <w:lang w:val="en-US"/>
        </w:rPr>
        <w:t></w:t>
      </w:r>
      <w:r w:rsidRPr="00253DC2">
        <w:rPr>
          <w:rFonts w:hint="eastAsia"/>
          <w:lang w:val="en-US"/>
        </w:rPr>
        <w:t>активізацію</w:t>
      </w:r>
      <w:r w:rsidRPr="00253DC2">
        <w:rPr>
          <w:lang w:val="en-US"/>
        </w:rPr>
        <w:t></w:t>
      </w:r>
      <w:r w:rsidRPr="00253DC2">
        <w:rPr>
          <w:rFonts w:hint="eastAsia"/>
          <w:lang w:val="en-US"/>
        </w:rPr>
        <w:t>міжнародного</w:t>
      </w:r>
      <w:r w:rsidRPr="00253DC2">
        <w:rPr>
          <w:lang w:val="en-US"/>
        </w:rPr>
        <w:t></w:t>
      </w:r>
      <w:r w:rsidRPr="00253DC2">
        <w:rPr>
          <w:rFonts w:hint="eastAsia"/>
          <w:lang w:val="en-US"/>
        </w:rPr>
        <w:t>співробітництва</w:t>
      </w:r>
      <w:r w:rsidRPr="00253DC2">
        <w:rPr>
          <w:lang w:val="en-US"/>
        </w:rPr>
        <w:t></w:t>
      </w:r>
      <w:r w:rsidRPr="00253DC2">
        <w:rPr>
          <w:rFonts w:hint="eastAsia"/>
          <w:lang w:val="en-US"/>
        </w:rPr>
        <w:t>у</w:t>
      </w:r>
      <w:r w:rsidRPr="00253DC2">
        <w:rPr>
          <w:lang w:val="en-US"/>
        </w:rPr>
        <w:t></w:t>
      </w:r>
      <w:r w:rsidRPr="00253DC2">
        <w:rPr>
          <w:rFonts w:hint="eastAsia"/>
          <w:lang w:val="en-US"/>
        </w:rPr>
        <w:t>сфері</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rFonts w:hint="eastAsia"/>
          <w:lang w:val="en-US"/>
        </w:rPr>
        <w:t>України</w:t>
      </w:r>
      <w:r w:rsidRPr="00253DC2">
        <w:rPr>
          <w:lang w:val="en-US"/>
        </w:rPr>
        <w:t></w:t>
      </w:r>
    </w:p>
    <w:p w:rsidR="00253DC2" w:rsidRPr="00253DC2" w:rsidRDefault="00253DC2" w:rsidP="00253DC2">
      <w:pPr>
        <w:rPr>
          <w:lang w:val="en-US"/>
        </w:rPr>
      </w:pPr>
      <w:r w:rsidRPr="00253DC2">
        <w:rPr>
          <w:rFonts w:hint="eastAsia"/>
          <w:lang w:val="en-US"/>
        </w:rPr>
        <w:t>Державна</w:t>
      </w:r>
      <w:r w:rsidRPr="00253DC2">
        <w:rPr>
          <w:lang w:val="en-US"/>
        </w:rPr>
        <w:t></w:t>
      </w:r>
      <w:r w:rsidRPr="00253DC2">
        <w:rPr>
          <w:rFonts w:hint="eastAsia"/>
          <w:lang w:val="en-US"/>
        </w:rPr>
        <w:t>політика</w:t>
      </w:r>
      <w:r w:rsidRPr="00253DC2">
        <w:rPr>
          <w:lang w:val="en-US"/>
        </w:rPr>
        <w:t></w:t>
      </w:r>
      <w:r w:rsidRPr="00253DC2">
        <w:rPr>
          <w:rFonts w:hint="eastAsia"/>
          <w:lang w:val="en-US"/>
        </w:rPr>
        <w:t>у</w:t>
      </w:r>
      <w:r w:rsidRPr="00253DC2">
        <w:rPr>
          <w:lang w:val="en-US"/>
        </w:rPr>
        <w:t></w:t>
      </w:r>
      <w:r w:rsidRPr="00253DC2">
        <w:rPr>
          <w:rFonts w:hint="eastAsia"/>
          <w:lang w:val="en-US"/>
        </w:rPr>
        <w:t>сфері</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rFonts w:hint="eastAsia"/>
          <w:lang w:val="en-US"/>
        </w:rPr>
        <w:t>України</w:t>
      </w:r>
      <w:r w:rsidRPr="00253DC2">
        <w:rPr>
          <w:lang w:val="en-US"/>
        </w:rPr>
        <w:t></w:t>
      </w:r>
      <w:r w:rsidRPr="00253DC2">
        <w:rPr>
          <w:rFonts w:hint="eastAsia"/>
          <w:lang w:val="en-US"/>
        </w:rPr>
        <w:t>в</w:t>
      </w:r>
      <w:r w:rsidRPr="00253DC2">
        <w:rPr>
          <w:lang w:val="en-US"/>
        </w:rPr>
        <w:t></w:t>
      </w:r>
      <w:r w:rsidRPr="00253DC2">
        <w:rPr>
          <w:rFonts w:hint="eastAsia"/>
          <w:lang w:val="en-US"/>
        </w:rPr>
        <w:t>аспекті</w:t>
      </w:r>
      <w:r w:rsidRPr="00253DC2">
        <w:rPr>
          <w:lang w:val="en-US"/>
        </w:rPr>
        <w:t></w:t>
      </w:r>
      <w:r w:rsidRPr="00253DC2">
        <w:rPr>
          <w:rFonts w:hint="eastAsia"/>
          <w:lang w:val="en-US"/>
        </w:rPr>
        <w:t>її</w:t>
      </w:r>
      <w:r w:rsidRPr="00253DC2">
        <w:rPr>
          <w:lang w:val="en-US"/>
        </w:rPr>
        <w:t></w:t>
      </w:r>
      <w:r w:rsidRPr="00253DC2">
        <w:rPr>
          <w:rFonts w:hint="eastAsia"/>
          <w:lang w:val="en-US"/>
        </w:rPr>
        <w:t>синхронізації</w:t>
      </w:r>
      <w:r w:rsidRPr="00253DC2">
        <w:rPr>
          <w:lang w:val="en-US"/>
        </w:rPr>
        <w:t></w:t>
      </w:r>
      <w:r w:rsidRPr="00253DC2">
        <w:rPr>
          <w:rFonts w:hint="eastAsia"/>
          <w:lang w:val="en-US"/>
        </w:rPr>
        <w:t>з</w:t>
      </w:r>
      <w:r w:rsidRPr="00253DC2">
        <w:rPr>
          <w:lang w:val="en-US"/>
        </w:rPr>
        <w:t></w:t>
      </w:r>
      <w:r w:rsidRPr="00253DC2">
        <w:rPr>
          <w:rFonts w:hint="eastAsia"/>
          <w:lang w:val="en-US"/>
        </w:rPr>
        <w:t>відповідними</w:t>
      </w:r>
      <w:r w:rsidRPr="00253DC2">
        <w:rPr>
          <w:lang w:val="en-US"/>
        </w:rPr>
        <w:t></w:t>
      </w:r>
      <w:r w:rsidRPr="00253DC2">
        <w:rPr>
          <w:rFonts w:hint="eastAsia"/>
          <w:lang w:val="en-US"/>
        </w:rPr>
        <w:t>європейськими</w:t>
      </w:r>
      <w:r w:rsidRPr="00253DC2">
        <w:rPr>
          <w:lang w:val="en-US"/>
        </w:rPr>
        <w:t></w:t>
      </w:r>
      <w:r w:rsidRPr="00253DC2">
        <w:rPr>
          <w:rFonts w:hint="eastAsia"/>
          <w:lang w:val="en-US"/>
        </w:rPr>
        <w:t>правовими</w:t>
      </w:r>
      <w:r w:rsidRPr="00253DC2">
        <w:rPr>
          <w:lang w:val="en-US"/>
        </w:rPr>
        <w:t></w:t>
      </w:r>
      <w:r w:rsidRPr="00253DC2">
        <w:rPr>
          <w:rFonts w:hint="eastAsia"/>
          <w:lang w:val="en-US"/>
        </w:rPr>
        <w:t>стандартами</w:t>
      </w:r>
      <w:r w:rsidRPr="00253DC2">
        <w:rPr>
          <w:lang w:val="en-US"/>
        </w:rPr>
        <w:t></w:t>
      </w:r>
      <w:r w:rsidRPr="00253DC2">
        <w:rPr>
          <w:rFonts w:hint="eastAsia"/>
          <w:lang w:val="en-US"/>
        </w:rPr>
        <w:t>здійснюється</w:t>
      </w:r>
      <w:r w:rsidRPr="00253DC2">
        <w:rPr>
          <w:lang w:val="en-US"/>
        </w:rPr>
        <w:t></w:t>
      </w:r>
      <w:r w:rsidRPr="00253DC2">
        <w:rPr>
          <w:rFonts w:hint="eastAsia"/>
          <w:lang w:val="en-US"/>
        </w:rPr>
        <w:t>через</w:t>
      </w:r>
      <w:r w:rsidRPr="00253DC2">
        <w:rPr>
          <w:lang w:val="en-US"/>
        </w:rPr>
        <w:t></w:t>
      </w:r>
      <w:r w:rsidRPr="00253DC2">
        <w:rPr>
          <w:rFonts w:hint="eastAsia"/>
          <w:lang w:val="en-US"/>
        </w:rPr>
        <w:t>розроблення</w:t>
      </w:r>
      <w:r w:rsidRPr="00253DC2">
        <w:rPr>
          <w:lang w:val="en-US"/>
        </w:rPr>
        <w:t></w:t>
      </w:r>
      <w:r w:rsidRPr="00253DC2">
        <w:rPr>
          <w:rFonts w:hint="eastAsia"/>
          <w:lang w:val="en-US"/>
        </w:rPr>
        <w:t>низки</w:t>
      </w:r>
      <w:r w:rsidRPr="00253DC2">
        <w:rPr>
          <w:lang w:val="en-US"/>
        </w:rPr>
        <w:t></w:t>
      </w:r>
      <w:r w:rsidRPr="00253DC2">
        <w:rPr>
          <w:rFonts w:hint="eastAsia"/>
          <w:lang w:val="en-US"/>
        </w:rPr>
        <w:t>стратегічних</w:t>
      </w:r>
      <w:r w:rsidRPr="00253DC2">
        <w:rPr>
          <w:lang w:val="en-US"/>
        </w:rPr>
        <w:t></w:t>
      </w:r>
      <w:r w:rsidRPr="00253DC2">
        <w:rPr>
          <w:rFonts w:hint="eastAsia"/>
          <w:lang w:val="en-US"/>
        </w:rPr>
        <w:t>документів</w:t>
      </w:r>
      <w:r w:rsidRPr="00253DC2">
        <w:rPr>
          <w:lang w:val="en-US"/>
        </w:rPr>
        <w:t></w:t>
      </w:r>
      <w:r w:rsidRPr="00253DC2">
        <w:rPr>
          <w:rFonts w:hint="eastAsia"/>
          <w:lang w:val="en-US"/>
        </w:rPr>
        <w:t>та</w:t>
      </w:r>
      <w:r w:rsidRPr="00253DC2">
        <w:rPr>
          <w:lang w:val="en-US"/>
        </w:rPr>
        <w:t></w:t>
      </w:r>
      <w:r w:rsidRPr="00253DC2">
        <w:rPr>
          <w:rFonts w:hint="eastAsia"/>
          <w:lang w:val="en-US"/>
        </w:rPr>
        <w:t>законодавчих</w:t>
      </w:r>
      <w:r w:rsidRPr="00253DC2">
        <w:rPr>
          <w:lang w:val="en-US"/>
        </w:rPr>
        <w:t></w:t>
      </w:r>
      <w:r w:rsidRPr="00253DC2">
        <w:rPr>
          <w:rFonts w:hint="eastAsia"/>
          <w:lang w:val="en-US"/>
        </w:rPr>
        <w:t>актів</w:t>
      </w:r>
      <w:r w:rsidRPr="00253DC2">
        <w:rPr>
          <w:lang w:val="en-US"/>
        </w:rPr>
        <w:t></w:t>
      </w:r>
      <w:r w:rsidRPr="00253DC2">
        <w:rPr>
          <w:lang w:val="en-US"/>
        </w:rPr>
        <w:t></w:t>
      </w:r>
      <w:r w:rsidRPr="00253DC2">
        <w:rPr>
          <w:rFonts w:hint="eastAsia"/>
          <w:lang w:val="en-US"/>
        </w:rPr>
        <w:t>ухвалених</w:t>
      </w:r>
      <w:r w:rsidRPr="00253DC2">
        <w:rPr>
          <w:lang w:val="en-US"/>
        </w:rPr>
        <w:t></w:t>
      </w:r>
      <w:r w:rsidRPr="00253DC2">
        <w:rPr>
          <w:rFonts w:hint="eastAsia"/>
          <w:lang w:val="en-US"/>
        </w:rPr>
        <w:t>з</w:t>
      </w:r>
      <w:r w:rsidRPr="00253DC2">
        <w:rPr>
          <w:lang w:val="en-US"/>
        </w:rPr>
        <w:t></w:t>
      </w:r>
      <w:r w:rsidRPr="00253DC2">
        <w:rPr>
          <w:rFonts w:hint="eastAsia"/>
          <w:lang w:val="en-US"/>
        </w:rPr>
        <w:t>метою</w:t>
      </w:r>
      <w:r w:rsidRPr="00253DC2">
        <w:rPr>
          <w:lang w:val="en-US"/>
        </w:rPr>
        <w:t></w:t>
      </w:r>
      <w:r w:rsidRPr="00253DC2">
        <w:rPr>
          <w:rFonts w:hint="eastAsia"/>
          <w:lang w:val="en-US"/>
        </w:rPr>
        <w:t>їх</w:t>
      </w:r>
      <w:r w:rsidRPr="00253DC2">
        <w:rPr>
          <w:lang w:val="en-US"/>
        </w:rPr>
        <w:t></w:t>
      </w:r>
      <w:r w:rsidRPr="00253DC2">
        <w:rPr>
          <w:rFonts w:hint="eastAsia"/>
          <w:lang w:val="en-US"/>
        </w:rPr>
        <w:t>втілення</w:t>
      </w:r>
      <w:r w:rsidRPr="00253DC2">
        <w:rPr>
          <w:lang w:val="en-US"/>
        </w:rPr>
        <w:t></w:t>
      </w:r>
      <w:r w:rsidRPr="00253DC2">
        <w:rPr>
          <w:rFonts w:hint="eastAsia"/>
          <w:lang w:val="en-US"/>
        </w:rPr>
        <w:t>у</w:t>
      </w:r>
      <w:r w:rsidRPr="00253DC2">
        <w:rPr>
          <w:lang w:val="en-US"/>
        </w:rPr>
        <w:t></w:t>
      </w:r>
      <w:r w:rsidRPr="00253DC2">
        <w:rPr>
          <w:rFonts w:hint="eastAsia"/>
          <w:lang w:val="en-US"/>
        </w:rPr>
        <w:t>різні</w:t>
      </w:r>
      <w:r w:rsidRPr="00253DC2">
        <w:rPr>
          <w:lang w:val="en-US"/>
        </w:rPr>
        <w:t></w:t>
      </w:r>
      <w:r w:rsidRPr="00253DC2">
        <w:rPr>
          <w:rFonts w:hint="eastAsia"/>
          <w:lang w:val="en-US"/>
        </w:rPr>
        <w:t>сфери</w:t>
      </w:r>
      <w:r w:rsidRPr="00253DC2">
        <w:rPr>
          <w:lang w:val="en-US"/>
        </w:rPr>
        <w:t></w:t>
      </w:r>
      <w:r w:rsidRPr="00253DC2">
        <w:rPr>
          <w:rFonts w:hint="eastAsia"/>
          <w:lang w:val="en-US"/>
        </w:rPr>
        <w:t>суспільного</w:t>
      </w:r>
      <w:r w:rsidRPr="00253DC2">
        <w:rPr>
          <w:lang w:val="en-US"/>
        </w:rPr>
        <w:t></w:t>
      </w:r>
      <w:r w:rsidRPr="00253DC2">
        <w:rPr>
          <w:rFonts w:hint="eastAsia"/>
          <w:lang w:val="en-US"/>
        </w:rPr>
        <w:t>життя</w:t>
      </w:r>
      <w:r w:rsidRPr="00253DC2">
        <w:rPr>
          <w:lang w:val="en-US"/>
        </w:rPr>
        <w:t></w:t>
      </w:r>
      <w:r w:rsidRPr="00253DC2">
        <w:rPr>
          <w:lang w:val="en-US"/>
        </w:rPr>
        <w:t></w:t>
      </w:r>
      <w:r w:rsidRPr="00253DC2">
        <w:rPr>
          <w:rFonts w:hint="eastAsia"/>
          <w:lang w:val="en-US"/>
        </w:rPr>
        <w:t>Обґрунтовується</w:t>
      </w:r>
      <w:r w:rsidRPr="00253DC2">
        <w:rPr>
          <w:lang w:val="en-US"/>
        </w:rPr>
        <w:t></w:t>
      </w:r>
      <w:r w:rsidRPr="00253DC2">
        <w:rPr>
          <w:rFonts w:hint="eastAsia"/>
          <w:lang w:val="en-US"/>
        </w:rPr>
        <w:t>необхідність</w:t>
      </w:r>
      <w:r w:rsidRPr="00253DC2">
        <w:rPr>
          <w:lang w:val="en-US"/>
        </w:rPr>
        <w:t></w:t>
      </w:r>
      <w:r w:rsidRPr="00253DC2">
        <w:rPr>
          <w:rFonts w:hint="eastAsia"/>
          <w:lang w:val="en-US"/>
        </w:rPr>
        <w:t>розроблення</w:t>
      </w:r>
      <w:r w:rsidRPr="00253DC2">
        <w:rPr>
          <w:lang w:val="en-US"/>
        </w:rPr>
        <w:t></w:t>
      </w:r>
      <w:r w:rsidRPr="00253DC2">
        <w:rPr>
          <w:rFonts w:hint="eastAsia"/>
          <w:lang w:val="en-US"/>
        </w:rPr>
        <w:t>та</w:t>
      </w:r>
      <w:r w:rsidRPr="00253DC2">
        <w:rPr>
          <w:lang w:val="en-US"/>
        </w:rPr>
        <w:t></w:t>
      </w:r>
      <w:r w:rsidRPr="00253DC2">
        <w:rPr>
          <w:rFonts w:hint="eastAsia"/>
          <w:lang w:val="en-US"/>
        </w:rPr>
        <w:t>затвердження</w:t>
      </w:r>
      <w:r w:rsidRPr="00253DC2">
        <w:rPr>
          <w:lang w:val="en-US"/>
        </w:rPr>
        <w:t></w:t>
      </w:r>
      <w:r w:rsidRPr="00253DC2">
        <w:rPr>
          <w:rFonts w:hint="eastAsia"/>
          <w:lang w:val="en-US"/>
        </w:rPr>
        <w:t>окремої</w:t>
      </w:r>
      <w:r w:rsidRPr="00253DC2">
        <w:rPr>
          <w:lang w:val="en-US"/>
        </w:rPr>
        <w:t></w:t>
      </w:r>
      <w:r w:rsidRPr="00253DC2">
        <w:rPr>
          <w:rFonts w:hint="eastAsia"/>
          <w:lang w:val="en-US"/>
        </w:rPr>
        <w:t>Державної</w:t>
      </w:r>
      <w:r w:rsidRPr="00253DC2">
        <w:rPr>
          <w:lang w:val="en-US"/>
        </w:rPr>
        <w:t></w:t>
      </w:r>
      <w:r w:rsidRPr="00253DC2">
        <w:rPr>
          <w:rFonts w:hint="eastAsia"/>
          <w:lang w:val="en-US"/>
        </w:rPr>
        <w:t>програми</w:t>
      </w:r>
      <w:r w:rsidRPr="00253DC2">
        <w:rPr>
          <w:lang w:val="en-US"/>
        </w:rPr>
        <w:t></w:t>
      </w:r>
      <w:r w:rsidRPr="00253DC2">
        <w:rPr>
          <w:rFonts w:hint="eastAsia"/>
          <w:lang w:val="en-US"/>
        </w:rPr>
        <w:t>з</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lang w:val="en-US"/>
        </w:rPr>
        <w:t></w:t>
      </w:r>
      <w:r w:rsidRPr="00253DC2">
        <w:rPr>
          <w:rFonts w:hint="eastAsia"/>
          <w:lang w:val="en-US"/>
        </w:rPr>
        <w:t>під</w:t>
      </w:r>
      <w:r w:rsidRPr="00253DC2">
        <w:rPr>
          <w:lang w:val="en-US"/>
        </w:rPr>
        <w:t></w:t>
      </w:r>
      <w:r w:rsidRPr="00253DC2">
        <w:rPr>
          <w:rFonts w:hint="eastAsia"/>
          <w:lang w:val="en-US"/>
        </w:rPr>
        <w:t>час</w:t>
      </w:r>
      <w:r w:rsidRPr="00253DC2">
        <w:rPr>
          <w:lang w:val="en-US"/>
        </w:rPr>
        <w:t></w:t>
      </w:r>
      <w:r w:rsidRPr="00253DC2">
        <w:rPr>
          <w:rFonts w:hint="eastAsia"/>
          <w:lang w:val="en-US"/>
        </w:rPr>
        <w:t>формування</w:t>
      </w:r>
      <w:r w:rsidRPr="00253DC2">
        <w:rPr>
          <w:lang w:val="en-US"/>
        </w:rPr>
        <w:t></w:t>
      </w:r>
      <w:r w:rsidRPr="00253DC2">
        <w:rPr>
          <w:rFonts w:hint="eastAsia"/>
          <w:lang w:val="en-US"/>
        </w:rPr>
        <w:t>якої</w:t>
      </w:r>
      <w:r w:rsidRPr="00253DC2">
        <w:rPr>
          <w:lang w:val="en-US"/>
        </w:rPr>
        <w:t></w:t>
      </w:r>
      <w:r w:rsidRPr="00253DC2">
        <w:rPr>
          <w:rFonts w:hint="eastAsia"/>
          <w:lang w:val="en-US"/>
        </w:rPr>
        <w:t>пропонується</w:t>
      </w:r>
      <w:r w:rsidRPr="00253DC2">
        <w:rPr>
          <w:lang w:val="en-US"/>
        </w:rPr>
        <w:t></w:t>
      </w:r>
      <w:r w:rsidRPr="00253DC2">
        <w:rPr>
          <w:rFonts w:hint="eastAsia"/>
          <w:lang w:val="en-US"/>
        </w:rPr>
        <w:t>врахувати</w:t>
      </w:r>
      <w:r w:rsidRPr="00253DC2">
        <w:rPr>
          <w:lang w:val="en-US"/>
        </w:rPr>
        <w:t></w:t>
      </w:r>
      <w:r w:rsidRPr="00253DC2">
        <w:rPr>
          <w:rFonts w:hint="eastAsia"/>
          <w:lang w:val="en-US"/>
        </w:rPr>
        <w:t>позитивний</w:t>
      </w:r>
      <w:r w:rsidRPr="00253DC2">
        <w:rPr>
          <w:lang w:val="en-US"/>
        </w:rPr>
        <w:t></w:t>
      </w:r>
      <w:r w:rsidRPr="00253DC2">
        <w:rPr>
          <w:rFonts w:hint="eastAsia"/>
          <w:lang w:val="en-US"/>
        </w:rPr>
        <w:t>досвід</w:t>
      </w:r>
      <w:r w:rsidRPr="00253DC2">
        <w:rPr>
          <w:lang w:val="en-US"/>
        </w:rPr>
        <w:t></w:t>
      </w:r>
      <w:r w:rsidRPr="00253DC2">
        <w:rPr>
          <w:rFonts w:hint="eastAsia"/>
          <w:lang w:val="en-US"/>
        </w:rPr>
        <w:t>у</w:t>
      </w:r>
      <w:r w:rsidRPr="00253DC2">
        <w:rPr>
          <w:lang w:val="en-US"/>
        </w:rPr>
        <w:t></w:t>
      </w:r>
      <w:r w:rsidRPr="00253DC2">
        <w:rPr>
          <w:rFonts w:hint="eastAsia"/>
          <w:lang w:val="en-US"/>
        </w:rPr>
        <w:t>цій</w:t>
      </w:r>
      <w:r w:rsidRPr="00253DC2">
        <w:rPr>
          <w:lang w:val="en-US"/>
        </w:rPr>
        <w:t></w:t>
      </w:r>
      <w:r w:rsidRPr="00253DC2">
        <w:rPr>
          <w:rFonts w:hint="eastAsia"/>
          <w:lang w:val="en-US"/>
        </w:rPr>
        <w:t>сфері</w:t>
      </w:r>
      <w:r w:rsidRPr="00253DC2">
        <w:rPr>
          <w:lang w:val="en-US"/>
        </w:rPr>
        <w:t></w:t>
      </w:r>
      <w:r w:rsidRPr="00253DC2">
        <w:rPr>
          <w:rFonts w:hint="eastAsia"/>
          <w:lang w:val="en-US"/>
        </w:rPr>
        <w:t>окремих</w:t>
      </w:r>
      <w:r w:rsidRPr="00253DC2">
        <w:rPr>
          <w:lang w:val="en-US"/>
        </w:rPr>
        <w:t></w:t>
      </w:r>
      <w:r w:rsidRPr="00253DC2">
        <w:rPr>
          <w:rFonts w:hint="eastAsia"/>
          <w:lang w:val="en-US"/>
        </w:rPr>
        <w:t>країн</w:t>
      </w:r>
      <w:r w:rsidRPr="00253DC2">
        <w:rPr>
          <w:lang w:val="en-US"/>
        </w:rPr>
        <w:t></w:t>
      </w:r>
      <w:r w:rsidRPr="00253DC2">
        <w:rPr>
          <w:rFonts w:hint="eastAsia"/>
          <w:lang w:val="en-US"/>
        </w:rPr>
        <w:t>ЄС</w:t>
      </w:r>
      <w:r w:rsidRPr="00253DC2">
        <w:rPr>
          <w:lang w:val="en-US"/>
        </w:rPr>
        <w:t></w:t>
      </w:r>
    </w:p>
    <w:p w:rsidR="00253DC2" w:rsidRPr="00253DC2" w:rsidRDefault="00253DC2" w:rsidP="00253DC2">
      <w:pPr>
        <w:rPr>
          <w:lang w:val="en-US"/>
        </w:rPr>
      </w:pPr>
      <w:r w:rsidRPr="00253DC2">
        <w:rPr>
          <w:rFonts w:hint="eastAsia"/>
          <w:lang w:val="en-US"/>
        </w:rPr>
        <w:t>Імплементація</w:t>
      </w:r>
      <w:r w:rsidRPr="00253DC2">
        <w:rPr>
          <w:lang w:val="en-US"/>
        </w:rPr>
        <w:t></w:t>
      </w:r>
      <w:r w:rsidRPr="00253DC2">
        <w:rPr>
          <w:rFonts w:hint="eastAsia"/>
          <w:lang w:val="en-US"/>
        </w:rPr>
        <w:t>європейського</w:t>
      </w:r>
      <w:r w:rsidRPr="00253DC2">
        <w:rPr>
          <w:lang w:val="en-US"/>
        </w:rPr>
        <w:t></w:t>
      </w:r>
      <w:r w:rsidRPr="00253DC2">
        <w:rPr>
          <w:rFonts w:hint="eastAsia"/>
          <w:lang w:val="en-US"/>
        </w:rPr>
        <w:t>досвіду</w:t>
      </w:r>
      <w:r w:rsidRPr="00253DC2">
        <w:rPr>
          <w:lang w:val="en-US"/>
        </w:rPr>
        <w:t></w:t>
      </w:r>
      <w:r w:rsidRPr="00253DC2">
        <w:rPr>
          <w:rFonts w:hint="eastAsia"/>
          <w:lang w:val="en-US"/>
        </w:rPr>
        <w:t>у</w:t>
      </w:r>
      <w:r w:rsidRPr="00253DC2">
        <w:rPr>
          <w:lang w:val="en-US"/>
        </w:rPr>
        <w:t></w:t>
      </w:r>
      <w:r w:rsidRPr="00253DC2">
        <w:rPr>
          <w:rFonts w:hint="eastAsia"/>
          <w:lang w:val="en-US"/>
        </w:rPr>
        <w:t>практики</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rFonts w:hint="eastAsia"/>
          <w:lang w:val="en-US"/>
        </w:rPr>
        <w:t>України</w:t>
      </w:r>
      <w:r w:rsidRPr="00253DC2">
        <w:rPr>
          <w:lang w:val="en-US"/>
        </w:rPr>
        <w:t></w:t>
      </w:r>
      <w:r w:rsidRPr="00253DC2">
        <w:rPr>
          <w:rFonts w:hint="eastAsia"/>
          <w:lang w:val="en-US"/>
        </w:rPr>
        <w:t>здійснюється</w:t>
      </w:r>
      <w:r w:rsidRPr="00253DC2">
        <w:rPr>
          <w:lang w:val="en-US"/>
        </w:rPr>
        <w:t></w:t>
      </w:r>
      <w:r w:rsidRPr="00253DC2">
        <w:rPr>
          <w:rFonts w:hint="eastAsia"/>
          <w:lang w:val="en-US"/>
        </w:rPr>
        <w:t>у</w:t>
      </w:r>
      <w:r w:rsidRPr="00253DC2">
        <w:rPr>
          <w:lang w:val="en-US"/>
        </w:rPr>
        <w:t></w:t>
      </w:r>
      <w:r w:rsidRPr="00253DC2">
        <w:rPr>
          <w:rFonts w:hint="eastAsia"/>
          <w:lang w:val="en-US"/>
        </w:rPr>
        <w:t>різних</w:t>
      </w:r>
      <w:r w:rsidRPr="00253DC2">
        <w:rPr>
          <w:lang w:val="en-US"/>
        </w:rPr>
        <w:t></w:t>
      </w:r>
      <w:r w:rsidRPr="00253DC2">
        <w:rPr>
          <w:rFonts w:hint="eastAsia"/>
          <w:lang w:val="en-US"/>
        </w:rPr>
        <w:t>формах</w:t>
      </w:r>
      <w:r w:rsidRPr="00253DC2">
        <w:rPr>
          <w:lang w:val="en-US"/>
        </w:rPr>
        <w:t></w:t>
      </w:r>
      <w:r w:rsidRPr="00253DC2">
        <w:rPr>
          <w:lang w:val="en-US"/>
        </w:rPr>
        <w:t></w:t>
      </w:r>
      <w:r w:rsidRPr="00253DC2">
        <w:rPr>
          <w:rFonts w:hint="eastAsia"/>
          <w:lang w:val="en-US"/>
        </w:rPr>
        <w:t>а</w:t>
      </w:r>
      <w:r w:rsidRPr="00253DC2">
        <w:rPr>
          <w:lang w:val="en-US"/>
        </w:rPr>
        <w:t></w:t>
      </w:r>
      <w:r w:rsidRPr="00253DC2">
        <w:rPr>
          <w:rFonts w:hint="eastAsia"/>
          <w:lang w:val="en-US"/>
        </w:rPr>
        <w:t>саме</w:t>
      </w:r>
      <w:r w:rsidRPr="00253DC2">
        <w:rPr>
          <w:lang w:val="en-US"/>
        </w:rPr>
        <w:t></w:t>
      </w:r>
      <w:r w:rsidRPr="00253DC2">
        <w:rPr>
          <w:rFonts w:hint="eastAsia"/>
          <w:lang w:val="en-US"/>
        </w:rPr>
        <w:t>як</w:t>
      </w:r>
      <w:r w:rsidRPr="00253DC2">
        <w:rPr>
          <w:lang w:val="en-US"/>
        </w:rPr>
        <w:t></w:t>
      </w:r>
      <w:r w:rsidRPr="00253DC2">
        <w:rPr>
          <w:rFonts w:hint="eastAsia"/>
          <w:lang w:val="en-US"/>
        </w:rPr>
        <w:t>дотримання</w:t>
      </w:r>
      <w:r w:rsidRPr="00253DC2">
        <w:rPr>
          <w:lang w:val="en-US"/>
        </w:rPr>
        <w:t></w:t>
      </w:r>
      <w:r w:rsidRPr="00253DC2">
        <w:rPr>
          <w:lang w:val="en-US"/>
        </w:rPr>
        <w:t></w:t>
      </w:r>
      <w:r w:rsidRPr="00253DC2">
        <w:rPr>
          <w:rFonts w:hint="eastAsia"/>
          <w:lang w:val="en-US"/>
        </w:rPr>
        <w:t>виконання</w:t>
      </w:r>
      <w:r w:rsidRPr="00253DC2">
        <w:rPr>
          <w:lang w:val="en-US"/>
        </w:rPr>
        <w:t></w:t>
      </w:r>
      <w:r w:rsidRPr="00253DC2">
        <w:rPr>
          <w:lang w:val="en-US"/>
        </w:rPr>
        <w:t></w:t>
      </w:r>
      <w:r w:rsidRPr="00253DC2">
        <w:rPr>
          <w:rFonts w:hint="eastAsia"/>
          <w:lang w:val="en-US"/>
        </w:rPr>
        <w:t>використання</w:t>
      </w:r>
      <w:r w:rsidRPr="00253DC2">
        <w:rPr>
          <w:lang w:val="en-US"/>
        </w:rPr>
        <w:t></w:t>
      </w:r>
      <w:r w:rsidRPr="00253DC2">
        <w:rPr>
          <w:rFonts w:hint="eastAsia"/>
          <w:lang w:val="en-US"/>
        </w:rPr>
        <w:t>та</w:t>
      </w:r>
      <w:r w:rsidRPr="00253DC2">
        <w:rPr>
          <w:lang w:val="en-US"/>
        </w:rPr>
        <w:t></w:t>
      </w:r>
      <w:r w:rsidRPr="00253DC2">
        <w:rPr>
          <w:rFonts w:hint="eastAsia"/>
          <w:lang w:val="en-US"/>
        </w:rPr>
        <w:t>застосування</w:t>
      </w:r>
      <w:r w:rsidRPr="00253DC2">
        <w:rPr>
          <w:lang w:val="en-US"/>
        </w:rPr>
        <w:t></w:t>
      </w:r>
      <w:r w:rsidRPr="00253DC2">
        <w:rPr>
          <w:rFonts w:hint="eastAsia"/>
          <w:lang w:val="en-US"/>
        </w:rPr>
        <w:t>права</w:t>
      </w:r>
      <w:r w:rsidRPr="00253DC2">
        <w:rPr>
          <w:lang w:val="en-US"/>
        </w:rPr>
        <w:t></w:t>
      </w:r>
      <w:r w:rsidRPr="00253DC2">
        <w:rPr>
          <w:lang w:val="en-US"/>
        </w:rPr>
        <w:t></w:t>
      </w:r>
      <w:r w:rsidRPr="00253DC2">
        <w:rPr>
          <w:rFonts w:hint="eastAsia"/>
          <w:lang w:val="en-US"/>
        </w:rPr>
        <w:t>Кожній</w:t>
      </w:r>
      <w:r w:rsidRPr="00253DC2">
        <w:rPr>
          <w:lang w:val="en-US"/>
        </w:rPr>
        <w:t></w:t>
      </w:r>
      <w:r w:rsidRPr="00253DC2">
        <w:rPr>
          <w:rFonts w:hint="eastAsia"/>
          <w:lang w:val="en-US"/>
        </w:rPr>
        <w:t>із</w:t>
      </w:r>
      <w:r w:rsidRPr="00253DC2">
        <w:rPr>
          <w:lang w:val="en-US"/>
        </w:rPr>
        <w:t></w:t>
      </w:r>
      <w:r w:rsidRPr="00253DC2">
        <w:rPr>
          <w:rFonts w:hint="eastAsia"/>
          <w:lang w:val="en-US"/>
        </w:rPr>
        <w:t>зазначених</w:t>
      </w:r>
      <w:r w:rsidRPr="00253DC2">
        <w:rPr>
          <w:lang w:val="en-US"/>
        </w:rPr>
        <w:t></w:t>
      </w:r>
      <w:r w:rsidRPr="00253DC2">
        <w:rPr>
          <w:rFonts w:hint="eastAsia"/>
          <w:lang w:val="en-US"/>
        </w:rPr>
        <w:t>форм</w:t>
      </w:r>
      <w:r w:rsidRPr="00253DC2">
        <w:rPr>
          <w:lang w:val="en-US"/>
        </w:rPr>
        <w:t></w:t>
      </w:r>
      <w:r w:rsidRPr="00253DC2">
        <w:rPr>
          <w:rFonts w:hint="eastAsia"/>
          <w:lang w:val="en-US"/>
        </w:rPr>
        <w:t>притаманні</w:t>
      </w:r>
      <w:r w:rsidRPr="00253DC2">
        <w:rPr>
          <w:lang w:val="en-US"/>
        </w:rPr>
        <w:t></w:t>
      </w:r>
      <w:r w:rsidRPr="00253DC2">
        <w:rPr>
          <w:rFonts w:hint="eastAsia"/>
          <w:lang w:val="en-US"/>
        </w:rPr>
        <w:t>специфічні</w:t>
      </w:r>
      <w:r w:rsidRPr="00253DC2">
        <w:rPr>
          <w:lang w:val="en-US"/>
        </w:rPr>
        <w:t></w:t>
      </w:r>
      <w:r w:rsidRPr="00253DC2">
        <w:rPr>
          <w:rFonts w:hint="eastAsia"/>
          <w:lang w:val="en-US"/>
        </w:rPr>
        <w:t>способи</w:t>
      </w:r>
      <w:r w:rsidRPr="00253DC2">
        <w:rPr>
          <w:lang w:val="en-US"/>
        </w:rPr>
        <w:t></w:t>
      </w:r>
      <w:r w:rsidRPr="00253DC2">
        <w:rPr>
          <w:rFonts w:hint="eastAsia"/>
          <w:lang w:val="en-US"/>
        </w:rPr>
        <w:t>їх</w:t>
      </w:r>
      <w:r w:rsidRPr="00253DC2">
        <w:rPr>
          <w:lang w:val="en-US"/>
        </w:rPr>
        <w:t></w:t>
      </w:r>
      <w:r w:rsidRPr="00253DC2">
        <w:rPr>
          <w:rFonts w:hint="eastAsia"/>
          <w:lang w:val="en-US"/>
        </w:rPr>
        <w:t>реалізації</w:t>
      </w:r>
      <w:r w:rsidRPr="00253DC2">
        <w:rPr>
          <w:lang w:val="en-US"/>
        </w:rPr>
        <w:t></w:t>
      </w:r>
      <w:r w:rsidRPr="00253DC2">
        <w:rPr>
          <w:lang w:val="en-US"/>
        </w:rPr>
        <w:t></w:t>
      </w:r>
      <w:r w:rsidRPr="00253DC2">
        <w:rPr>
          <w:rFonts w:hint="eastAsia"/>
          <w:lang w:val="en-US"/>
        </w:rPr>
        <w:t>такі</w:t>
      </w:r>
      <w:r w:rsidRPr="00253DC2">
        <w:rPr>
          <w:lang w:val="en-US"/>
        </w:rPr>
        <w:t></w:t>
      </w:r>
      <w:r w:rsidRPr="00253DC2">
        <w:rPr>
          <w:rFonts w:hint="eastAsia"/>
          <w:lang w:val="en-US"/>
        </w:rPr>
        <w:t>як</w:t>
      </w:r>
      <w:r w:rsidRPr="00253DC2">
        <w:rPr>
          <w:lang w:val="en-US"/>
        </w:rPr>
        <w:t></w:t>
      </w:r>
      <w:r w:rsidRPr="00253DC2">
        <w:rPr>
          <w:rFonts w:hint="eastAsia"/>
          <w:lang w:val="en-US"/>
        </w:rPr>
        <w:t>трансформація</w:t>
      </w:r>
      <w:r w:rsidRPr="00253DC2">
        <w:rPr>
          <w:lang w:val="en-US"/>
        </w:rPr>
        <w:t></w:t>
      </w:r>
      <w:r w:rsidRPr="00253DC2">
        <w:rPr>
          <w:lang w:val="en-US"/>
        </w:rPr>
        <w:t></w:t>
      </w:r>
      <w:r w:rsidRPr="00253DC2">
        <w:rPr>
          <w:rFonts w:hint="eastAsia"/>
          <w:lang w:val="en-US"/>
        </w:rPr>
        <w:t>відсилання</w:t>
      </w:r>
      <w:r w:rsidRPr="00253DC2">
        <w:rPr>
          <w:lang w:val="en-US"/>
        </w:rPr>
        <w:t></w:t>
      </w:r>
      <w:r w:rsidRPr="00253DC2">
        <w:rPr>
          <w:lang w:val="en-US"/>
        </w:rPr>
        <w:t></w:t>
      </w:r>
      <w:r w:rsidRPr="00253DC2">
        <w:rPr>
          <w:rFonts w:hint="eastAsia"/>
          <w:lang w:val="en-US"/>
        </w:rPr>
        <w:t>інкорпорація</w:t>
      </w:r>
      <w:r w:rsidRPr="00253DC2">
        <w:rPr>
          <w:lang w:val="en-US"/>
        </w:rPr>
        <w:t></w:t>
      </w:r>
      <w:r w:rsidRPr="00253DC2">
        <w:rPr>
          <w:lang w:val="en-US"/>
        </w:rPr>
        <w:t></w:t>
      </w:r>
      <w:r w:rsidRPr="00253DC2">
        <w:rPr>
          <w:rFonts w:hint="eastAsia"/>
          <w:lang w:val="en-US"/>
        </w:rPr>
        <w:t>легітимація</w:t>
      </w:r>
      <w:r w:rsidRPr="00253DC2">
        <w:rPr>
          <w:lang w:val="en-US"/>
        </w:rPr>
        <w:t></w:t>
      </w:r>
      <w:r w:rsidRPr="00253DC2">
        <w:rPr>
          <w:lang w:val="en-US"/>
        </w:rPr>
        <w:t></w:t>
      </w:r>
      <w:r w:rsidRPr="00253DC2">
        <w:rPr>
          <w:rFonts w:hint="eastAsia"/>
          <w:lang w:val="en-US"/>
        </w:rPr>
        <w:t>адаптація</w:t>
      </w:r>
      <w:r w:rsidRPr="00253DC2">
        <w:rPr>
          <w:lang w:val="en-US"/>
        </w:rPr>
        <w:t></w:t>
      </w:r>
      <w:r w:rsidRPr="00253DC2">
        <w:rPr>
          <w:rFonts w:hint="eastAsia"/>
          <w:lang w:val="en-US"/>
        </w:rPr>
        <w:t>та</w:t>
      </w:r>
      <w:r w:rsidRPr="00253DC2">
        <w:rPr>
          <w:lang w:val="en-US"/>
        </w:rPr>
        <w:t></w:t>
      </w:r>
      <w:r w:rsidRPr="00253DC2">
        <w:rPr>
          <w:rFonts w:hint="eastAsia"/>
          <w:lang w:val="en-US"/>
        </w:rPr>
        <w:t>рецепція</w:t>
      </w:r>
      <w:r w:rsidRPr="00253DC2">
        <w:rPr>
          <w:lang w:val="en-US"/>
        </w:rPr>
        <w:t></w:t>
      </w:r>
      <w:r w:rsidRPr="00253DC2">
        <w:rPr>
          <w:lang w:val="en-US"/>
        </w:rPr>
        <w:t></w:t>
      </w:r>
      <w:r w:rsidRPr="00253DC2">
        <w:rPr>
          <w:rFonts w:hint="eastAsia"/>
          <w:lang w:val="en-US"/>
        </w:rPr>
        <w:t>Вибір</w:t>
      </w:r>
      <w:r w:rsidRPr="00253DC2">
        <w:rPr>
          <w:lang w:val="en-US"/>
        </w:rPr>
        <w:t></w:t>
      </w:r>
      <w:r w:rsidRPr="00253DC2">
        <w:rPr>
          <w:rFonts w:hint="eastAsia"/>
          <w:lang w:val="en-US"/>
        </w:rPr>
        <w:t>національним</w:t>
      </w:r>
      <w:r w:rsidRPr="00253DC2">
        <w:rPr>
          <w:lang w:val="en-US"/>
        </w:rPr>
        <w:t></w:t>
      </w:r>
      <w:r w:rsidRPr="00253DC2">
        <w:rPr>
          <w:rFonts w:hint="eastAsia"/>
          <w:lang w:val="en-US"/>
        </w:rPr>
        <w:t>законодавцем</w:t>
      </w:r>
      <w:r w:rsidRPr="00253DC2">
        <w:rPr>
          <w:lang w:val="en-US"/>
        </w:rPr>
        <w:t></w:t>
      </w:r>
      <w:r w:rsidRPr="00253DC2">
        <w:rPr>
          <w:rFonts w:hint="eastAsia"/>
          <w:lang w:val="en-US"/>
        </w:rPr>
        <w:t>зазначених</w:t>
      </w:r>
      <w:r w:rsidRPr="00253DC2">
        <w:rPr>
          <w:lang w:val="en-US"/>
        </w:rPr>
        <w:t></w:t>
      </w:r>
      <w:r w:rsidRPr="00253DC2">
        <w:rPr>
          <w:rFonts w:hint="eastAsia"/>
          <w:lang w:val="en-US"/>
        </w:rPr>
        <w:t>способів</w:t>
      </w:r>
      <w:r w:rsidRPr="00253DC2">
        <w:rPr>
          <w:lang w:val="en-US"/>
        </w:rPr>
        <w:t></w:t>
      </w:r>
      <w:r w:rsidRPr="00253DC2">
        <w:rPr>
          <w:rFonts w:hint="eastAsia"/>
          <w:lang w:val="en-US"/>
        </w:rPr>
        <w:t>імплементації</w:t>
      </w:r>
      <w:r w:rsidRPr="00253DC2">
        <w:rPr>
          <w:lang w:val="en-US"/>
        </w:rPr>
        <w:t></w:t>
      </w:r>
      <w:r w:rsidRPr="00253DC2">
        <w:rPr>
          <w:rFonts w:hint="eastAsia"/>
          <w:lang w:val="en-US"/>
        </w:rPr>
        <w:t>безпосередньо</w:t>
      </w:r>
      <w:r w:rsidRPr="00253DC2">
        <w:rPr>
          <w:lang w:val="en-US"/>
        </w:rPr>
        <w:t></w:t>
      </w:r>
      <w:r w:rsidRPr="00253DC2">
        <w:rPr>
          <w:rFonts w:hint="eastAsia"/>
          <w:lang w:val="en-US"/>
        </w:rPr>
        <w:t>впливає</w:t>
      </w:r>
      <w:r w:rsidRPr="00253DC2">
        <w:rPr>
          <w:lang w:val="en-US"/>
        </w:rPr>
        <w:t></w:t>
      </w:r>
      <w:r w:rsidRPr="00253DC2">
        <w:rPr>
          <w:rFonts w:hint="eastAsia"/>
          <w:lang w:val="en-US"/>
        </w:rPr>
        <w:t>на</w:t>
      </w:r>
      <w:r w:rsidRPr="00253DC2">
        <w:rPr>
          <w:lang w:val="en-US"/>
        </w:rPr>
        <w:t></w:t>
      </w:r>
      <w:r w:rsidRPr="00253DC2">
        <w:rPr>
          <w:rFonts w:hint="eastAsia"/>
          <w:lang w:val="en-US"/>
        </w:rPr>
        <w:t>якість</w:t>
      </w:r>
      <w:r w:rsidRPr="00253DC2">
        <w:rPr>
          <w:lang w:val="en-US"/>
        </w:rPr>
        <w:t></w:t>
      </w:r>
      <w:r w:rsidRPr="00253DC2">
        <w:rPr>
          <w:rFonts w:hint="eastAsia"/>
          <w:lang w:val="en-US"/>
        </w:rPr>
        <w:t>законодавства</w:t>
      </w:r>
      <w:r w:rsidRPr="00253DC2">
        <w:rPr>
          <w:lang w:val="en-US"/>
        </w:rPr>
        <w:t></w:t>
      </w:r>
      <w:r w:rsidRPr="00253DC2">
        <w:rPr>
          <w:rFonts w:hint="eastAsia"/>
          <w:lang w:val="en-US"/>
        </w:rPr>
        <w:t>у</w:t>
      </w:r>
      <w:r w:rsidRPr="00253DC2">
        <w:rPr>
          <w:lang w:val="en-US"/>
        </w:rPr>
        <w:t></w:t>
      </w:r>
      <w:r w:rsidRPr="00253DC2">
        <w:rPr>
          <w:rFonts w:hint="eastAsia"/>
          <w:lang w:val="en-US"/>
        </w:rPr>
        <w:t>сфері</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економічної</w:t>
      </w:r>
      <w:r w:rsidRPr="00253DC2">
        <w:rPr>
          <w:lang w:val="en-US"/>
        </w:rPr>
        <w:t></w:t>
      </w:r>
      <w:r w:rsidRPr="00253DC2">
        <w:rPr>
          <w:rFonts w:hint="eastAsia"/>
          <w:lang w:val="en-US"/>
        </w:rPr>
        <w:t>безпеки</w:t>
      </w:r>
      <w:r w:rsidRPr="00253DC2">
        <w:rPr>
          <w:lang w:val="en-US"/>
        </w:rPr>
        <w:t></w:t>
      </w:r>
      <w:r w:rsidRPr="00253DC2">
        <w:rPr>
          <w:rFonts w:hint="eastAsia"/>
          <w:lang w:val="en-US"/>
        </w:rPr>
        <w:t>нашої</w:t>
      </w:r>
      <w:r w:rsidRPr="00253DC2">
        <w:rPr>
          <w:lang w:val="en-US"/>
        </w:rPr>
        <w:t></w:t>
      </w:r>
      <w:r w:rsidRPr="00253DC2">
        <w:rPr>
          <w:rFonts w:hint="eastAsia"/>
          <w:lang w:val="en-US"/>
        </w:rPr>
        <w:t>держави</w:t>
      </w:r>
      <w:r w:rsidRPr="00253DC2">
        <w:rPr>
          <w:lang w:val="en-US"/>
        </w:rPr>
        <w:t></w:t>
      </w:r>
      <w:r w:rsidRPr="00253DC2">
        <w:rPr>
          <w:rFonts w:hint="eastAsia"/>
          <w:lang w:val="en-US"/>
        </w:rPr>
        <w:t>й</w:t>
      </w:r>
      <w:r w:rsidRPr="00253DC2">
        <w:rPr>
          <w:lang w:val="en-US"/>
        </w:rPr>
        <w:t></w:t>
      </w:r>
      <w:r w:rsidRPr="00253DC2">
        <w:rPr>
          <w:rFonts w:hint="eastAsia"/>
          <w:lang w:val="en-US"/>
        </w:rPr>
        <w:t>вимагає</w:t>
      </w:r>
      <w:r w:rsidRPr="00253DC2">
        <w:rPr>
          <w:lang w:val="en-US"/>
        </w:rPr>
        <w:t></w:t>
      </w:r>
      <w:r w:rsidRPr="00253DC2">
        <w:rPr>
          <w:rFonts w:hint="eastAsia"/>
          <w:lang w:val="en-US"/>
        </w:rPr>
        <w:t>його</w:t>
      </w:r>
      <w:r w:rsidRPr="00253DC2">
        <w:rPr>
          <w:lang w:val="en-US"/>
        </w:rPr>
        <w:t></w:t>
      </w:r>
      <w:r w:rsidRPr="00253DC2">
        <w:rPr>
          <w:rFonts w:hint="eastAsia"/>
          <w:lang w:val="en-US"/>
        </w:rPr>
        <w:t>своєчасного</w:t>
      </w:r>
      <w:r w:rsidRPr="00253DC2">
        <w:rPr>
          <w:lang w:val="en-US"/>
        </w:rPr>
        <w:t></w:t>
      </w:r>
      <w:r w:rsidRPr="00253DC2">
        <w:rPr>
          <w:rFonts w:hint="eastAsia"/>
          <w:lang w:val="en-US"/>
        </w:rPr>
        <w:t>вдосконалення</w:t>
      </w:r>
      <w:r w:rsidRPr="00253DC2">
        <w:rPr>
          <w:lang w:val="en-US"/>
        </w:rPr>
        <w:t></w:t>
      </w:r>
      <w:r w:rsidRPr="00253DC2">
        <w:rPr>
          <w:rFonts w:hint="eastAsia"/>
          <w:lang w:val="en-US"/>
        </w:rPr>
        <w:t>з</w:t>
      </w:r>
      <w:r w:rsidRPr="00253DC2">
        <w:rPr>
          <w:lang w:val="en-US"/>
        </w:rPr>
        <w:t></w:t>
      </w:r>
      <w:r w:rsidRPr="00253DC2">
        <w:rPr>
          <w:rFonts w:hint="eastAsia"/>
          <w:lang w:val="en-US"/>
        </w:rPr>
        <w:t>огляду</w:t>
      </w:r>
      <w:r w:rsidRPr="00253DC2">
        <w:rPr>
          <w:lang w:val="en-US"/>
        </w:rPr>
        <w:t></w:t>
      </w:r>
      <w:r w:rsidRPr="00253DC2">
        <w:rPr>
          <w:rFonts w:hint="eastAsia"/>
          <w:lang w:val="en-US"/>
        </w:rPr>
        <w:t>на</w:t>
      </w:r>
      <w:r w:rsidRPr="00253DC2">
        <w:rPr>
          <w:lang w:val="en-US"/>
        </w:rPr>
        <w:t></w:t>
      </w:r>
      <w:r w:rsidRPr="00253DC2">
        <w:rPr>
          <w:rFonts w:hint="eastAsia"/>
          <w:lang w:val="en-US"/>
        </w:rPr>
        <w:t>постійні</w:t>
      </w:r>
      <w:r w:rsidRPr="00253DC2">
        <w:rPr>
          <w:lang w:val="en-US"/>
        </w:rPr>
        <w:t></w:t>
      </w:r>
      <w:r w:rsidRPr="00253DC2">
        <w:rPr>
          <w:rFonts w:hint="eastAsia"/>
          <w:lang w:val="en-US"/>
        </w:rPr>
        <w:t>зміни</w:t>
      </w:r>
      <w:r w:rsidRPr="00253DC2">
        <w:rPr>
          <w:lang w:val="en-US"/>
        </w:rPr>
        <w:t></w:t>
      </w:r>
      <w:r w:rsidRPr="00253DC2">
        <w:rPr>
          <w:rFonts w:hint="eastAsia"/>
          <w:lang w:val="en-US"/>
        </w:rPr>
        <w:t>соціальних</w:t>
      </w:r>
      <w:r w:rsidRPr="00253DC2">
        <w:rPr>
          <w:lang w:val="en-US"/>
        </w:rPr>
        <w:t></w:t>
      </w:r>
      <w:r w:rsidRPr="00253DC2">
        <w:rPr>
          <w:rFonts w:hint="eastAsia"/>
          <w:lang w:val="en-US"/>
        </w:rPr>
        <w:t>умов</w:t>
      </w:r>
      <w:r w:rsidRPr="00253DC2">
        <w:rPr>
          <w:lang w:val="en-US"/>
        </w:rPr>
        <w:t></w:t>
      </w:r>
      <w:r w:rsidRPr="00253DC2">
        <w:rPr>
          <w:rFonts w:hint="eastAsia"/>
          <w:lang w:val="en-US"/>
        </w:rPr>
        <w:t>життєдіяльності</w:t>
      </w:r>
      <w:r w:rsidRPr="00253DC2">
        <w:rPr>
          <w:lang w:val="en-US"/>
        </w:rPr>
        <w:t></w:t>
      </w:r>
      <w:r w:rsidRPr="00253DC2">
        <w:rPr>
          <w:rFonts w:hint="eastAsia"/>
          <w:lang w:val="en-US"/>
        </w:rPr>
        <w:t>людей</w:t>
      </w:r>
      <w:r w:rsidRPr="00253DC2">
        <w:rPr>
          <w:lang w:val="en-US"/>
        </w:rPr>
        <w:t></w:t>
      </w:r>
    </w:p>
    <w:p w:rsidR="00253DC2" w:rsidRPr="00253DC2" w:rsidRDefault="00253DC2" w:rsidP="00253DC2">
      <w:pPr>
        <w:rPr>
          <w:lang w:val="en-US"/>
        </w:rPr>
      </w:pPr>
      <w:r w:rsidRPr="00253DC2">
        <w:rPr>
          <w:rFonts w:hint="eastAsia"/>
          <w:lang w:val="en-US"/>
        </w:rPr>
        <w:t>Іншим</w:t>
      </w:r>
      <w:r w:rsidRPr="00253DC2">
        <w:rPr>
          <w:lang w:val="en-US"/>
        </w:rPr>
        <w:t></w:t>
      </w:r>
      <w:r w:rsidRPr="00253DC2">
        <w:rPr>
          <w:rFonts w:hint="eastAsia"/>
          <w:lang w:val="en-US"/>
        </w:rPr>
        <w:t>аспектом</w:t>
      </w:r>
      <w:r w:rsidRPr="00253DC2">
        <w:rPr>
          <w:lang w:val="en-US"/>
        </w:rPr>
        <w:t></w:t>
      </w:r>
      <w:r w:rsidRPr="00253DC2">
        <w:rPr>
          <w:rFonts w:hint="eastAsia"/>
          <w:lang w:val="en-US"/>
        </w:rPr>
        <w:t>імплементації</w:t>
      </w:r>
      <w:r w:rsidRPr="00253DC2">
        <w:rPr>
          <w:lang w:val="en-US"/>
        </w:rPr>
        <w:t></w:t>
      </w:r>
      <w:r w:rsidRPr="00253DC2">
        <w:rPr>
          <w:rFonts w:hint="eastAsia"/>
          <w:lang w:val="en-US"/>
        </w:rPr>
        <w:t>кращих</w:t>
      </w:r>
      <w:r w:rsidRPr="00253DC2">
        <w:rPr>
          <w:lang w:val="en-US"/>
        </w:rPr>
        <w:t></w:t>
      </w:r>
      <w:r w:rsidRPr="00253DC2">
        <w:rPr>
          <w:rFonts w:hint="eastAsia"/>
          <w:lang w:val="en-US"/>
        </w:rPr>
        <w:t>зразків</w:t>
      </w:r>
      <w:r w:rsidRPr="00253DC2">
        <w:rPr>
          <w:lang w:val="en-US"/>
        </w:rPr>
        <w:t></w:t>
      </w:r>
      <w:r w:rsidRPr="00253DC2">
        <w:rPr>
          <w:rFonts w:hint="eastAsia"/>
          <w:lang w:val="en-US"/>
        </w:rPr>
        <w:t>європейського</w:t>
      </w:r>
      <w:r w:rsidRPr="00253DC2">
        <w:rPr>
          <w:lang w:val="en-US"/>
        </w:rPr>
        <w:t></w:t>
      </w:r>
      <w:r w:rsidRPr="00253DC2">
        <w:rPr>
          <w:rFonts w:hint="eastAsia"/>
          <w:lang w:val="en-US"/>
        </w:rPr>
        <w:t>і</w:t>
      </w:r>
      <w:r w:rsidRPr="00253DC2">
        <w:rPr>
          <w:lang w:val="en-US"/>
        </w:rPr>
        <w:t></w:t>
      </w:r>
      <w:r w:rsidRPr="00253DC2">
        <w:rPr>
          <w:rFonts w:hint="eastAsia"/>
          <w:lang w:val="en-US"/>
        </w:rPr>
        <w:t>світового</w:t>
      </w:r>
      <w:r w:rsidRPr="00253DC2">
        <w:rPr>
          <w:lang w:val="en-US"/>
        </w:rPr>
        <w:t></w:t>
      </w:r>
      <w:r w:rsidRPr="00253DC2">
        <w:rPr>
          <w:rFonts w:hint="eastAsia"/>
          <w:lang w:val="en-US"/>
        </w:rPr>
        <w:t>досвіду</w:t>
      </w:r>
      <w:r w:rsidRPr="00253DC2">
        <w:rPr>
          <w:lang w:val="en-US"/>
        </w:rPr>
        <w:t></w:t>
      </w:r>
      <w:r w:rsidRPr="00253DC2">
        <w:rPr>
          <w:rFonts w:hint="eastAsia"/>
          <w:lang w:val="en-US"/>
        </w:rPr>
        <w:t>у</w:t>
      </w:r>
      <w:r w:rsidRPr="00253DC2">
        <w:rPr>
          <w:lang w:val="en-US"/>
        </w:rPr>
        <w:t></w:t>
      </w:r>
      <w:r w:rsidRPr="00253DC2">
        <w:rPr>
          <w:rFonts w:hint="eastAsia"/>
          <w:lang w:val="en-US"/>
        </w:rPr>
        <w:t>практику</w:t>
      </w:r>
      <w:r w:rsidRPr="00253DC2">
        <w:rPr>
          <w:lang w:val="en-US"/>
        </w:rPr>
        <w:t></w:t>
      </w:r>
      <w:r w:rsidRPr="00253DC2">
        <w:rPr>
          <w:rFonts w:hint="eastAsia"/>
          <w:lang w:val="en-US"/>
        </w:rPr>
        <w:t>кримінологічного</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економічної</w:t>
      </w:r>
    </w:p>
    <w:p w:rsidR="00253DC2" w:rsidRPr="00253DC2" w:rsidRDefault="00253DC2" w:rsidP="00253DC2">
      <w:pPr>
        <w:rPr>
          <w:lang w:val="en-US"/>
        </w:rPr>
      </w:pPr>
      <w:r w:rsidRPr="00253DC2">
        <w:rPr>
          <w:lang w:val="en-US"/>
        </w:rPr>
        <w:t></w:t>
      </w:r>
    </w:p>
    <w:p w:rsidR="00253DC2" w:rsidRPr="00253DC2" w:rsidRDefault="00253DC2" w:rsidP="00253DC2">
      <w:pPr>
        <w:rPr>
          <w:lang w:val="en-US"/>
        </w:rPr>
      </w:pPr>
      <w:r w:rsidRPr="00253DC2">
        <w:rPr>
          <w:rFonts w:hint="eastAsia"/>
          <w:lang w:val="en-US"/>
        </w:rPr>
        <w:t>безпеки</w:t>
      </w:r>
      <w:r w:rsidRPr="00253DC2">
        <w:rPr>
          <w:lang w:val="en-US"/>
        </w:rPr>
        <w:t></w:t>
      </w:r>
      <w:r w:rsidRPr="00253DC2">
        <w:rPr>
          <w:rFonts w:hint="eastAsia"/>
          <w:lang w:val="en-US"/>
        </w:rPr>
        <w:t>України</w:t>
      </w:r>
      <w:r w:rsidRPr="00253DC2">
        <w:rPr>
          <w:lang w:val="en-US"/>
        </w:rPr>
        <w:t></w:t>
      </w:r>
      <w:r w:rsidRPr="00253DC2">
        <w:rPr>
          <w:rFonts w:hint="eastAsia"/>
          <w:lang w:val="en-US"/>
        </w:rPr>
        <w:t>є</w:t>
      </w:r>
      <w:r w:rsidRPr="00253DC2">
        <w:rPr>
          <w:lang w:val="en-US"/>
        </w:rPr>
        <w:t></w:t>
      </w:r>
      <w:r w:rsidRPr="00253DC2">
        <w:rPr>
          <w:rFonts w:hint="eastAsia"/>
          <w:lang w:val="en-US"/>
        </w:rPr>
        <w:t>створення</w:t>
      </w:r>
      <w:r w:rsidRPr="00253DC2">
        <w:rPr>
          <w:lang w:val="en-US"/>
        </w:rPr>
        <w:t></w:t>
      </w:r>
      <w:r w:rsidRPr="00253DC2">
        <w:rPr>
          <w:rFonts w:hint="eastAsia"/>
          <w:lang w:val="en-US"/>
        </w:rPr>
        <w:t>у</w:t>
      </w:r>
      <w:r w:rsidRPr="00253DC2">
        <w:rPr>
          <w:lang w:val="en-US"/>
        </w:rPr>
        <w:t></w:t>
      </w:r>
      <w:r w:rsidRPr="00253DC2">
        <w:rPr>
          <w:rFonts w:hint="eastAsia"/>
          <w:lang w:val="en-US"/>
        </w:rPr>
        <w:t>структурі</w:t>
      </w:r>
      <w:r w:rsidRPr="00253DC2">
        <w:rPr>
          <w:lang w:val="en-US"/>
        </w:rPr>
        <w:t></w:t>
      </w:r>
      <w:r w:rsidRPr="00253DC2">
        <w:rPr>
          <w:rFonts w:hint="eastAsia"/>
          <w:lang w:val="en-US"/>
        </w:rPr>
        <w:t>вітчизняної</w:t>
      </w:r>
      <w:r w:rsidRPr="00253DC2">
        <w:rPr>
          <w:lang w:val="en-US"/>
        </w:rPr>
        <w:t></w:t>
      </w:r>
      <w:r w:rsidRPr="00253DC2">
        <w:rPr>
          <w:rFonts w:hint="eastAsia"/>
          <w:lang w:val="en-US"/>
        </w:rPr>
        <w:t>правоохоронної</w:t>
      </w:r>
      <w:r w:rsidRPr="00253DC2">
        <w:rPr>
          <w:lang w:val="en-US"/>
        </w:rPr>
        <w:t></w:t>
      </w:r>
      <w:r w:rsidRPr="00253DC2">
        <w:rPr>
          <w:rFonts w:hint="eastAsia"/>
          <w:lang w:val="en-US"/>
        </w:rPr>
        <w:t>системи</w:t>
      </w:r>
      <w:r w:rsidRPr="00253DC2">
        <w:rPr>
          <w:lang w:val="en-US"/>
        </w:rPr>
        <w:t></w:t>
      </w:r>
      <w:r w:rsidRPr="00253DC2">
        <w:rPr>
          <w:rFonts w:hint="eastAsia"/>
          <w:lang w:val="en-US"/>
        </w:rPr>
        <w:t>нових</w:t>
      </w:r>
      <w:r w:rsidRPr="00253DC2">
        <w:rPr>
          <w:lang w:val="en-US"/>
        </w:rPr>
        <w:t></w:t>
      </w:r>
      <w:r w:rsidRPr="00253DC2">
        <w:rPr>
          <w:rFonts w:hint="eastAsia"/>
          <w:lang w:val="en-US"/>
        </w:rPr>
        <w:t>інституцій</w:t>
      </w:r>
      <w:r w:rsidRPr="00253DC2">
        <w:rPr>
          <w:lang w:val="en-US"/>
        </w:rPr>
        <w:t></w:t>
      </w:r>
      <w:r w:rsidRPr="00253DC2">
        <w:rPr>
          <w:lang w:val="en-US"/>
        </w:rPr>
        <w:t></w:t>
      </w:r>
      <w:r w:rsidRPr="00253DC2">
        <w:rPr>
          <w:rFonts w:hint="eastAsia"/>
          <w:lang w:val="en-US"/>
        </w:rPr>
        <w:t>а</w:t>
      </w:r>
      <w:r w:rsidRPr="00253DC2">
        <w:rPr>
          <w:lang w:val="en-US"/>
        </w:rPr>
        <w:t></w:t>
      </w:r>
      <w:r w:rsidRPr="00253DC2">
        <w:rPr>
          <w:rFonts w:hint="eastAsia"/>
          <w:lang w:val="en-US"/>
        </w:rPr>
        <w:t>саме</w:t>
      </w:r>
      <w:r w:rsidRPr="00253DC2">
        <w:rPr>
          <w:lang w:val="en-US"/>
        </w:rPr>
        <w:t></w:t>
      </w:r>
      <w:r w:rsidRPr="00253DC2">
        <w:rPr>
          <w:lang w:val="en-US"/>
        </w:rPr>
        <w:t></w:t>
      </w:r>
      <w:r w:rsidRPr="00253DC2">
        <w:rPr>
          <w:rFonts w:hint="eastAsia"/>
          <w:lang w:val="en-US"/>
        </w:rPr>
        <w:t>Національного</w:t>
      </w:r>
      <w:r w:rsidRPr="00253DC2">
        <w:rPr>
          <w:lang w:val="en-US"/>
        </w:rPr>
        <w:t></w:t>
      </w:r>
      <w:r w:rsidRPr="00253DC2">
        <w:rPr>
          <w:rFonts w:hint="eastAsia"/>
          <w:lang w:val="en-US"/>
        </w:rPr>
        <w:t>агентства</w:t>
      </w:r>
      <w:r w:rsidRPr="00253DC2">
        <w:rPr>
          <w:lang w:val="en-US"/>
        </w:rPr>
        <w:t></w:t>
      </w:r>
      <w:r w:rsidRPr="00253DC2">
        <w:rPr>
          <w:rFonts w:hint="eastAsia"/>
          <w:lang w:val="en-US"/>
        </w:rPr>
        <w:t>із</w:t>
      </w:r>
      <w:r w:rsidRPr="00253DC2">
        <w:rPr>
          <w:lang w:val="en-US"/>
        </w:rPr>
        <w:t></w:t>
      </w:r>
      <w:r w:rsidRPr="00253DC2">
        <w:rPr>
          <w:rFonts w:hint="eastAsia"/>
          <w:lang w:val="en-US"/>
        </w:rPr>
        <w:t>запобігання</w:t>
      </w:r>
      <w:r w:rsidRPr="00253DC2">
        <w:rPr>
          <w:lang w:val="en-US"/>
        </w:rPr>
        <w:t></w:t>
      </w:r>
      <w:r w:rsidRPr="00253DC2">
        <w:rPr>
          <w:rFonts w:hint="eastAsia"/>
          <w:lang w:val="en-US"/>
        </w:rPr>
        <w:t>корупції</w:t>
      </w:r>
      <w:r w:rsidRPr="00253DC2">
        <w:rPr>
          <w:lang w:val="en-US"/>
        </w:rPr>
        <w:t></w:t>
      </w:r>
      <w:r w:rsidRPr="00253DC2">
        <w:rPr>
          <w:lang w:val="en-US"/>
        </w:rPr>
        <w:t></w:t>
      </w:r>
      <w:r w:rsidRPr="00253DC2">
        <w:rPr>
          <w:rFonts w:hint="eastAsia"/>
          <w:lang w:val="en-US"/>
        </w:rPr>
        <w:t>Національного</w:t>
      </w:r>
      <w:r w:rsidRPr="00253DC2">
        <w:rPr>
          <w:lang w:val="en-US"/>
        </w:rPr>
        <w:t></w:t>
      </w:r>
      <w:r w:rsidRPr="00253DC2">
        <w:rPr>
          <w:rFonts w:hint="eastAsia"/>
          <w:lang w:val="en-US"/>
        </w:rPr>
        <w:t>антикорупційного</w:t>
      </w:r>
      <w:r w:rsidRPr="00253DC2">
        <w:rPr>
          <w:lang w:val="en-US"/>
        </w:rPr>
        <w:t></w:t>
      </w:r>
      <w:r w:rsidRPr="00253DC2">
        <w:rPr>
          <w:rFonts w:hint="eastAsia"/>
          <w:lang w:val="en-US"/>
        </w:rPr>
        <w:t>бюро</w:t>
      </w:r>
      <w:r w:rsidRPr="00253DC2">
        <w:rPr>
          <w:lang w:val="en-US"/>
        </w:rPr>
        <w:t></w:t>
      </w:r>
      <w:r w:rsidRPr="00253DC2">
        <w:rPr>
          <w:rFonts w:hint="eastAsia"/>
          <w:lang w:val="en-US"/>
        </w:rPr>
        <w:t>України</w:t>
      </w:r>
      <w:r w:rsidRPr="00253DC2">
        <w:rPr>
          <w:lang w:val="en-US"/>
        </w:rPr>
        <w:t></w:t>
      </w:r>
      <w:r w:rsidRPr="00253DC2">
        <w:rPr>
          <w:lang w:val="en-US"/>
        </w:rPr>
        <w:t></w:t>
      </w:r>
      <w:r w:rsidRPr="00253DC2">
        <w:rPr>
          <w:rFonts w:hint="eastAsia"/>
          <w:lang w:val="en-US"/>
        </w:rPr>
        <w:t>Вищого</w:t>
      </w:r>
      <w:r w:rsidRPr="00253DC2">
        <w:rPr>
          <w:lang w:val="en-US"/>
        </w:rPr>
        <w:t></w:t>
      </w:r>
      <w:r w:rsidRPr="00253DC2">
        <w:rPr>
          <w:rFonts w:hint="eastAsia"/>
          <w:lang w:val="en-US"/>
        </w:rPr>
        <w:t>антикорупційного</w:t>
      </w:r>
      <w:r w:rsidRPr="00253DC2">
        <w:rPr>
          <w:lang w:val="en-US"/>
        </w:rPr>
        <w:t></w:t>
      </w:r>
      <w:r w:rsidRPr="00253DC2">
        <w:rPr>
          <w:rFonts w:hint="eastAsia"/>
          <w:lang w:val="en-US"/>
        </w:rPr>
        <w:t>суду</w:t>
      </w:r>
      <w:r w:rsidRPr="00253DC2">
        <w:rPr>
          <w:lang w:val="en-US"/>
        </w:rPr>
        <w:t></w:t>
      </w:r>
      <w:r w:rsidRPr="00253DC2">
        <w:rPr>
          <w:lang w:val="en-US"/>
        </w:rPr>
        <w:t></w:t>
      </w:r>
      <w:r w:rsidRPr="00253DC2">
        <w:rPr>
          <w:rFonts w:hint="eastAsia"/>
          <w:lang w:val="en-US"/>
        </w:rPr>
        <w:t>Департаменту</w:t>
      </w:r>
      <w:r w:rsidRPr="00253DC2">
        <w:rPr>
          <w:lang w:val="en-US"/>
        </w:rPr>
        <w:t></w:t>
      </w:r>
      <w:r w:rsidRPr="00253DC2">
        <w:rPr>
          <w:rFonts w:hint="eastAsia"/>
          <w:lang w:val="en-US"/>
        </w:rPr>
        <w:t>стратегічних</w:t>
      </w:r>
      <w:r w:rsidRPr="00253DC2">
        <w:rPr>
          <w:lang w:val="en-US"/>
        </w:rPr>
        <w:t></w:t>
      </w:r>
      <w:r w:rsidRPr="00253DC2">
        <w:rPr>
          <w:rFonts w:hint="eastAsia"/>
          <w:lang w:val="en-US"/>
        </w:rPr>
        <w:t>розслідувань</w:t>
      </w:r>
      <w:r w:rsidRPr="00253DC2">
        <w:rPr>
          <w:lang w:val="en-US"/>
        </w:rPr>
        <w:t></w:t>
      </w:r>
      <w:r w:rsidRPr="00253DC2">
        <w:rPr>
          <w:rFonts w:hint="eastAsia"/>
          <w:lang w:val="en-US"/>
        </w:rPr>
        <w:t>МВС</w:t>
      </w:r>
      <w:r w:rsidRPr="00253DC2">
        <w:rPr>
          <w:lang w:val="en-US"/>
        </w:rPr>
        <w:t></w:t>
      </w:r>
      <w:r w:rsidRPr="00253DC2">
        <w:rPr>
          <w:rFonts w:hint="eastAsia"/>
          <w:lang w:val="en-US"/>
        </w:rPr>
        <w:t>України</w:t>
      </w:r>
      <w:r w:rsidRPr="00253DC2">
        <w:rPr>
          <w:lang w:val="en-US"/>
        </w:rPr>
        <w:t></w:t>
      </w:r>
      <w:r w:rsidRPr="00253DC2">
        <w:rPr>
          <w:rFonts w:hint="eastAsia"/>
          <w:lang w:val="en-US"/>
        </w:rPr>
        <w:t>тощо</w:t>
      </w:r>
      <w:r w:rsidRPr="00253DC2">
        <w:rPr>
          <w:lang w:val="en-US"/>
        </w:rPr>
        <w:t></w:t>
      </w:r>
    </w:p>
    <w:p w:rsidR="00253DC2" w:rsidRPr="00253DC2" w:rsidRDefault="00253DC2" w:rsidP="00253DC2">
      <w:pPr>
        <w:rPr>
          <w:lang w:val="en-US"/>
        </w:rPr>
      </w:pPr>
      <w:r w:rsidRPr="00253DC2">
        <w:rPr>
          <w:rFonts w:hint="eastAsia"/>
          <w:lang w:val="en-US"/>
        </w:rPr>
        <w:t>Звернуто</w:t>
      </w:r>
      <w:r w:rsidRPr="00253DC2">
        <w:rPr>
          <w:lang w:val="en-US"/>
        </w:rPr>
        <w:t></w:t>
      </w:r>
      <w:r w:rsidRPr="00253DC2">
        <w:rPr>
          <w:rFonts w:hint="eastAsia"/>
          <w:lang w:val="en-US"/>
        </w:rPr>
        <w:t>увагу</w:t>
      </w:r>
      <w:r w:rsidRPr="00253DC2">
        <w:rPr>
          <w:lang w:val="en-US"/>
        </w:rPr>
        <w:t></w:t>
      </w:r>
      <w:r w:rsidRPr="00253DC2">
        <w:rPr>
          <w:lang w:val="en-US"/>
        </w:rPr>
        <w:t></w:t>
      </w:r>
      <w:r w:rsidRPr="00253DC2">
        <w:rPr>
          <w:rFonts w:hint="eastAsia"/>
          <w:lang w:val="en-US"/>
        </w:rPr>
        <w:t>що</w:t>
      </w:r>
      <w:r w:rsidRPr="00253DC2">
        <w:rPr>
          <w:lang w:val="en-US"/>
        </w:rPr>
        <w:t></w:t>
      </w:r>
      <w:r w:rsidRPr="00253DC2">
        <w:rPr>
          <w:rFonts w:hint="eastAsia"/>
          <w:lang w:val="en-US"/>
        </w:rPr>
        <w:t>з</w:t>
      </w:r>
      <w:r w:rsidRPr="00253DC2">
        <w:rPr>
          <w:lang w:val="en-US"/>
        </w:rPr>
        <w:t></w:t>
      </w:r>
      <w:r w:rsidRPr="00253DC2">
        <w:rPr>
          <w:rFonts w:hint="eastAsia"/>
          <w:lang w:val="en-US"/>
        </w:rPr>
        <w:t>метою</w:t>
      </w:r>
      <w:r w:rsidRPr="00253DC2">
        <w:rPr>
          <w:lang w:val="en-US"/>
        </w:rPr>
        <w:t></w:t>
      </w:r>
      <w:r w:rsidRPr="00253DC2">
        <w:rPr>
          <w:rFonts w:hint="eastAsia"/>
          <w:lang w:val="en-US"/>
        </w:rPr>
        <w:t>виконання</w:t>
      </w:r>
      <w:r w:rsidRPr="00253DC2">
        <w:rPr>
          <w:lang w:val="en-US"/>
        </w:rPr>
        <w:t></w:t>
      </w:r>
      <w:r w:rsidRPr="00253DC2">
        <w:rPr>
          <w:rFonts w:hint="eastAsia"/>
          <w:lang w:val="en-US"/>
        </w:rPr>
        <w:t>передбаченого</w:t>
      </w:r>
      <w:r w:rsidRPr="00253DC2">
        <w:rPr>
          <w:lang w:val="en-US"/>
        </w:rPr>
        <w:t></w:t>
      </w:r>
      <w:r w:rsidRPr="00253DC2">
        <w:rPr>
          <w:rFonts w:hint="eastAsia"/>
          <w:lang w:val="en-US"/>
        </w:rPr>
        <w:t>Угодою</w:t>
      </w:r>
      <w:r w:rsidRPr="00253DC2">
        <w:rPr>
          <w:lang w:val="en-US"/>
        </w:rPr>
        <w:t></w:t>
      </w:r>
      <w:r w:rsidRPr="00253DC2">
        <w:rPr>
          <w:rFonts w:hint="eastAsia"/>
          <w:lang w:val="en-US"/>
        </w:rPr>
        <w:t>про</w:t>
      </w:r>
      <w:r w:rsidRPr="00253DC2">
        <w:rPr>
          <w:lang w:val="en-US"/>
        </w:rPr>
        <w:t></w:t>
      </w:r>
      <w:r w:rsidRPr="00253DC2">
        <w:rPr>
          <w:rFonts w:hint="eastAsia"/>
          <w:lang w:val="en-US"/>
        </w:rPr>
        <w:t>асоціацію</w:t>
      </w:r>
      <w:r w:rsidRPr="00253DC2">
        <w:rPr>
          <w:lang w:val="en-US"/>
        </w:rPr>
        <w:t></w:t>
      </w:r>
      <w:r w:rsidRPr="00253DC2">
        <w:rPr>
          <w:rFonts w:hint="eastAsia"/>
          <w:lang w:val="en-US"/>
        </w:rPr>
        <w:t>заходу</w:t>
      </w:r>
      <w:r w:rsidRPr="00253DC2">
        <w:rPr>
          <w:lang w:val="en-US"/>
        </w:rPr>
        <w:t></w:t>
      </w:r>
      <w:r w:rsidRPr="00253DC2">
        <w:rPr>
          <w:rFonts w:hint="eastAsia"/>
          <w:lang w:val="en-US"/>
        </w:rPr>
        <w:t>із</w:t>
      </w:r>
      <w:r w:rsidRPr="00253DC2">
        <w:rPr>
          <w:lang w:val="en-US"/>
        </w:rPr>
        <w:t></w:t>
      </w:r>
      <w:r w:rsidRPr="00253DC2">
        <w:rPr>
          <w:rFonts w:hint="eastAsia"/>
          <w:lang w:val="en-US"/>
        </w:rPr>
        <w:t>забезпечення</w:t>
      </w:r>
      <w:r w:rsidRPr="00253DC2">
        <w:rPr>
          <w:lang w:val="en-US"/>
        </w:rPr>
        <w:t></w:t>
      </w:r>
      <w:r w:rsidRPr="00253DC2">
        <w:rPr>
          <w:rFonts w:hint="eastAsia"/>
          <w:lang w:val="en-US"/>
        </w:rPr>
        <w:t>надання</w:t>
      </w:r>
      <w:r w:rsidRPr="00253DC2">
        <w:rPr>
          <w:lang w:val="en-US"/>
        </w:rPr>
        <w:t></w:t>
      </w:r>
      <w:r w:rsidRPr="00253DC2">
        <w:rPr>
          <w:rFonts w:hint="eastAsia"/>
          <w:lang w:val="en-US"/>
        </w:rPr>
        <w:t>взаємної</w:t>
      </w:r>
      <w:r w:rsidRPr="00253DC2">
        <w:rPr>
          <w:lang w:val="en-US"/>
        </w:rPr>
        <w:t></w:t>
      </w:r>
      <w:r w:rsidRPr="00253DC2">
        <w:rPr>
          <w:rFonts w:hint="eastAsia"/>
          <w:lang w:val="en-US"/>
        </w:rPr>
        <w:t>адміністративної</w:t>
      </w:r>
      <w:r w:rsidRPr="00253DC2">
        <w:rPr>
          <w:lang w:val="en-US"/>
        </w:rPr>
        <w:t></w:t>
      </w:r>
      <w:r w:rsidRPr="00253DC2">
        <w:rPr>
          <w:rFonts w:hint="eastAsia"/>
          <w:lang w:val="en-US"/>
        </w:rPr>
        <w:t>допомоги</w:t>
      </w:r>
      <w:r w:rsidRPr="00253DC2">
        <w:rPr>
          <w:lang w:val="en-US"/>
        </w:rPr>
        <w:t></w:t>
      </w:r>
      <w:r w:rsidRPr="00253DC2">
        <w:rPr>
          <w:rFonts w:hint="eastAsia"/>
          <w:lang w:val="en-US"/>
        </w:rPr>
        <w:t>та</w:t>
      </w:r>
      <w:r w:rsidRPr="00253DC2">
        <w:rPr>
          <w:lang w:val="en-US"/>
        </w:rPr>
        <w:t></w:t>
      </w:r>
      <w:r w:rsidRPr="00253DC2">
        <w:rPr>
          <w:rFonts w:hint="eastAsia"/>
          <w:lang w:val="en-US"/>
        </w:rPr>
        <w:t>правової</w:t>
      </w:r>
      <w:r w:rsidRPr="00253DC2">
        <w:rPr>
          <w:lang w:val="en-US"/>
        </w:rPr>
        <w:t></w:t>
      </w:r>
      <w:r w:rsidRPr="00253DC2">
        <w:rPr>
          <w:rFonts w:hint="eastAsia"/>
          <w:lang w:val="en-US"/>
        </w:rPr>
        <w:t>підтримки</w:t>
      </w:r>
      <w:r w:rsidRPr="00253DC2">
        <w:rPr>
          <w:lang w:val="en-US"/>
        </w:rPr>
        <w:t></w:t>
      </w:r>
      <w:r w:rsidRPr="00253DC2">
        <w:rPr>
          <w:rFonts w:hint="eastAsia"/>
          <w:lang w:val="en-US"/>
        </w:rPr>
        <w:t>у</w:t>
      </w:r>
      <w:r w:rsidRPr="00253DC2">
        <w:rPr>
          <w:lang w:val="en-US"/>
        </w:rPr>
        <w:t></w:t>
      </w:r>
      <w:r w:rsidRPr="00253DC2">
        <w:rPr>
          <w:rFonts w:hint="eastAsia"/>
          <w:lang w:val="en-US"/>
        </w:rPr>
        <w:t>здійсненні</w:t>
      </w:r>
      <w:r w:rsidRPr="00253DC2">
        <w:rPr>
          <w:lang w:val="en-US"/>
        </w:rPr>
        <w:t></w:t>
      </w:r>
      <w:r w:rsidRPr="00253DC2">
        <w:rPr>
          <w:rFonts w:hint="eastAsia"/>
          <w:lang w:val="en-US"/>
        </w:rPr>
        <w:t>заходів</w:t>
      </w:r>
      <w:r w:rsidRPr="00253DC2">
        <w:rPr>
          <w:lang w:val="en-US"/>
        </w:rPr>
        <w:t></w:t>
      </w:r>
      <w:r w:rsidRPr="00253DC2">
        <w:rPr>
          <w:rFonts w:hint="eastAsia"/>
          <w:lang w:val="en-US"/>
        </w:rPr>
        <w:t>із</w:t>
      </w:r>
      <w:r w:rsidRPr="00253DC2">
        <w:rPr>
          <w:lang w:val="en-US"/>
        </w:rPr>
        <w:t></w:t>
      </w:r>
      <w:r w:rsidRPr="00253DC2">
        <w:rPr>
          <w:rFonts w:hint="eastAsia"/>
          <w:lang w:val="en-US"/>
        </w:rPr>
        <w:t>запобігання</w:t>
      </w:r>
      <w:r w:rsidRPr="00253DC2">
        <w:rPr>
          <w:lang w:val="en-US"/>
        </w:rPr>
        <w:t></w:t>
      </w:r>
      <w:r w:rsidRPr="00253DC2">
        <w:rPr>
          <w:rFonts w:hint="eastAsia"/>
          <w:lang w:val="en-US"/>
        </w:rPr>
        <w:t>та</w:t>
      </w:r>
      <w:r w:rsidRPr="00253DC2">
        <w:rPr>
          <w:lang w:val="en-US"/>
        </w:rPr>
        <w:t></w:t>
      </w:r>
      <w:r w:rsidRPr="00253DC2">
        <w:rPr>
          <w:rFonts w:hint="eastAsia"/>
          <w:lang w:val="en-US"/>
        </w:rPr>
        <w:t>боротьби</w:t>
      </w:r>
      <w:r w:rsidRPr="00253DC2">
        <w:rPr>
          <w:lang w:val="en-US"/>
        </w:rPr>
        <w:t></w:t>
      </w:r>
      <w:r w:rsidRPr="00253DC2">
        <w:rPr>
          <w:rFonts w:hint="eastAsia"/>
          <w:lang w:val="en-US"/>
        </w:rPr>
        <w:t>з</w:t>
      </w:r>
      <w:r w:rsidRPr="00253DC2">
        <w:rPr>
          <w:lang w:val="en-US"/>
        </w:rPr>
        <w:t></w:t>
      </w:r>
      <w:r w:rsidRPr="00253DC2">
        <w:rPr>
          <w:rFonts w:hint="eastAsia"/>
          <w:lang w:val="en-US"/>
        </w:rPr>
        <w:t>шахрайством</w:t>
      </w:r>
      <w:r w:rsidRPr="00253DC2">
        <w:rPr>
          <w:lang w:val="en-US"/>
        </w:rPr>
        <w:t></w:t>
      </w:r>
      <w:r w:rsidRPr="00253DC2">
        <w:rPr>
          <w:lang w:val="en-US"/>
        </w:rPr>
        <w:t></w:t>
      </w:r>
      <w:r w:rsidRPr="00253DC2">
        <w:rPr>
          <w:rFonts w:hint="eastAsia"/>
          <w:lang w:val="en-US"/>
        </w:rPr>
        <w:t>корупцією</w:t>
      </w:r>
      <w:r w:rsidRPr="00253DC2">
        <w:rPr>
          <w:lang w:val="en-US"/>
        </w:rPr>
        <w:t></w:t>
      </w:r>
      <w:r w:rsidRPr="00253DC2">
        <w:rPr>
          <w:rFonts w:hint="eastAsia"/>
          <w:lang w:val="en-US"/>
        </w:rPr>
        <w:t>й</w:t>
      </w:r>
      <w:r w:rsidRPr="00253DC2">
        <w:rPr>
          <w:lang w:val="en-US"/>
        </w:rPr>
        <w:t></w:t>
      </w:r>
      <w:r w:rsidRPr="00253DC2">
        <w:rPr>
          <w:rFonts w:hint="eastAsia"/>
          <w:lang w:val="en-US"/>
        </w:rPr>
        <w:t>іншою</w:t>
      </w:r>
      <w:r w:rsidRPr="00253DC2">
        <w:rPr>
          <w:lang w:val="en-US"/>
        </w:rPr>
        <w:t></w:t>
      </w:r>
      <w:r w:rsidRPr="00253DC2">
        <w:rPr>
          <w:rFonts w:hint="eastAsia"/>
          <w:lang w:val="en-US"/>
        </w:rPr>
        <w:t>незаконною</w:t>
      </w:r>
      <w:r w:rsidRPr="00253DC2">
        <w:rPr>
          <w:lang w:val="en-US"/>
        </w:rPr>
        <w:t></w:t>
      </w:r>
      <w:r w:rsidRPr="00253DC2">
        <w:rPr>
          <w:rFonts w:hint="eastAsia"/>
          <w:lang w:val="en-US"/>
        </w:rPr>
        <w:t>діяльністю</w:t>
      </w:r>
      <w:r w:rsidRPr="00253DC2">
        <w:rPr>
          <w:lang w:val="en-US"/>
        </w:rPr>
        <w:t></w:t>
      </w:r>
      <w:r w:rsidRPr="00253DC2">
        <w:rPr>
          <w:rFonts w:hint="eastAsia"/>
          <w:lang w:val="en-US"/>
        </w:rPr>
        <w:t>під</w:t>
      </w:r>
      <w:r w:rsidRPr="00253DC2">
        <w:rPr>
          <w:lang w:val="en-US"/>
        </w:rPr>
        <w:t></w:t>
      </w:r>
      <w:r w:rsidRPr="00253DC2">
        <w:rPr>
          <w:rFonts w:hint="eastAsia"/>
          <w:lang w:val="en-US"/>
        </w:rPr>
        <w:t>час</w:t>
      </w:r>
      <w:r w:rsidRPr="00253DC2">
        <w:rPr>
          <w:lang w:val="en-US"/>
        </w:rPr>
        <w:t></w:t>
      </w:r>
      <w:r w:rsidRPr="00253DC2">
        <w:rPr>
          <w:rFonts w:hint="eastAsia"/>
          <w:lang w:val="en-US"/>
        </w:rPr>
        <w:t>контактів</w:t>
      </w:r>
      <w:r w:rsidRPr="00253DC2">
        <w:rPr>
          <w:lang w:val="en-US"/>
        </w:rPr>
        <w:t></w:t>
      </w:r>
      <w:r w:rsidRPr="00253DC2">
        <w:rPr>
          <w:rFonts w:hint="eastAsia"/>
          <w:lang w:val="en-US"/>
        </w:rPr>
        <w:t>з</w:t>
      </w:r>
      <w:r w:rsidRPr="00253DC2">
        <w:rPr>
          <w:lang w:val="en-US"/>
        </w:rPr>
        <w:t></w:t>
      </w:r>
      <w:r w:rsidRPr="00253DC2">
        <w:rPr>
          <w:rFonts w:hint="eastAsia"/>
          <w:lang w:val="en-US"/>
        </w:rPr>
        <w:t>Європейським</w:t>
      </w:r>
      <w:r w:rsidRPr="00253DC2">
        <w:rPr>
          <w:lang w:val="en-US"/>
        </w:rPr>
        <w:t></w:t>
      </w:r>
      <w:r w:rsidRPr="00253DC2">
        <w:rPr>
          <w:rFonts w:hint="eastAsia"/>
          <w:lang w:val="en-US"/>
        </w:rPr>
        <w:t>управлінням</w:t>
      </w:r>
      <w:r w:rsidRPr="00253DC2">
        <w:rPr>
          <w:lang w:val="en-US"/>
        </w:rPr>
        <w:t></w:t>
      </w:r>
      <w:r w:rsidRPr="00253DC2">
        <w:rPr>
          <w:rFonts w:hint="eastAsia"/>
          <w:lang w:val="en-US"/>
        </w:rPr>
        <w:t>з</w:t>
      </w:r>
      <w:r w:rsidRPr="00253DC2">
        <w:rPr>
          <w:lang w:val="en-US"/>
        </w:rPr>
        <w:t></w:t>
      </w:r>
      <w:r w:rsidRPr="00253DC2">
        <w:rPr>
          <w:rFonts w:hint="eastAsia"/>
          <w:lang w:val="en-US"/>
        </w:rPr>
        <w:t>питань</w:t>
      </w:r>
      <w:r w:rsidRPr="00253DC2">
        <w:rPr>
          <w:lang w:val="en-US"/>
        </w:rPr>
        <w:t></w:t>
      </w:r>
      <w:r w:rsidRPr="00253DC2">
        <w:rPr>
          <w:rFonts w:hint="eastAsia"/>
          <w:lang w:val="en-US"/>
        </w:rPr>
        <w:t>запобігання</w:t>
      </w:r>
      <w:r w:rsidRPr="00253DC2">
        <w:rPr>
          <w:lang w:val="en-US"/>
        </w:rPr>
        <w:t></w:t>
      </w:r>
      <w:r w:rsidRPr="00253DC2">
        <w:rPr>
          <w:rFonts w:hint="eastAsia"/>
          <w:lang w:val="en-US"/>
        </w:rPr>
        <w:t>зловживанням</w:t>
      </w:r>
      <w:r w:rsidRPr="00253DC2">
        <w:rPr>
          <w:lang w:val="en-US"/>
        </w:rPr>
        <w:t></w:t>
      </w:r>
      <w:r w:rsidRPr="00253DC2">
        <w:rPr>
          <w:rFonts w:hint="eastAsia"/>
          <w:lang w:val="en-US"/>
        </w:rPr>
        <w:t>і</w:t>
      </w:r>
      <w:r w:rsidRPr="00253DC2">
        <w:rPr>
          <w:lang w:val="en-US"/>
        </w:rPr>
        <w:t></w:t>
      </w:r>
      <w:r w:rsidRPr="00253DC2">
        <w:rPr>
          <w:rFonts w:hint="eastAsia"/>
          <w:lang w:val="en-US"/>
        </w:rPr>
        <w:t>шахрайству</w:t>
      </w:r>
      <w:r w:rsidRPr="00253DC2">
        <w:rPr>
          <w:lang w:val="en-US"/>
        </w:rPr>
        <w:t></w:t>
      </w:r>
      <w:r w:rsidRPr="00253DC2">
        <w:rPr>
          <w:rFonts w:hint="eastAsia"/>
          <w:lang w:val="en-US"/>
        </w:rPr>
        <w:t>відповідним</w:t>
      </w:r>
      <w:r w:rsidRPr="00253DC2">
        <w:rPr>
          <w:lang w:val="en-US"/>
        </w:rPr>
        <w:t></w:t>
      </w:r>
      <w:r w:rsidRPr="00253DC2">
        <w:rPr>
          <w:rFonts w:hint="eastAsia"/>
          <w:lang w:val="en-US"/>
        </w:rPr>
        <w:t>національним</w:t>
      </w:r>
      <w:r w:rsidRPr="00253DC2">
        <w:rPr>
          <w:lang w:val="en-US"/>
        </w:rPr>
        <w:t></w:t>
      </w:r>
      <w:r w:rsidRPr="00253DC2">
        <w:rPr>
          <w:rFonts w:hint="eastAsia"/>
          <w:lang w:val="en-US"/>
        </w:rPr>
        <w:t>правоохоронним</w:t>
      </w:r>
      <w:r w:rsidRPr="00253DC2">
        <w:rPr>
          <w:lang w:val="en-US"/>
        </w:rPr>
        <w:t></w:t>
      </w:r>
      <w:r w:rsidRPr="00253DC2">
        <w:rPr>
          <w:rFonts w:hint="eastAsia"/>
          <w:lang w:val="en-US"/>
        </w:rPr>
        <w:t>інституціям</w:t>
      </w:r>
      <w:r w:rsidRPr="00253DC2">
        <w:rPr>
          <w:lang w:val="en-US"/>
        </w:rPr>
        <w:t></w:t>
      </w:r>
      <w:r w:rsidRPr="00253DC2">
        <w:rPr>
          <w:rFonts w:hint="eastAsia"/>
          <w:lang w:val="en-US"/>
        </w:rPr>
        <w:t>необхідно</w:t>
      </w:r>
      <w:r w:rsidRPr="00253DC2">
        <w:rPr>
          <w:lang w:val="en-US"/>
        </w:rPr>
        <w:t></w:t>
      </w:r>
      <w:r w:rsidRPr="00253DC2">
        <w:rPr>
          <w:rFonts w:hint="eastAsia"/>
          <w:lang w:val="en-US"/>
        </w:rPr>
        <w:t>й</w:t>
      </w:r>
      <w:r w:rsidRPr="00253DC2">
        <w:rPr>
          <w:lang w:val="en-US"/>
        </w:rPr>
        <w:t></w:t>
      </w:r>
      <w:r w:rsidRPr="00253DC2">
        <w:rPr>
          <w:rFonts w:hint="eastAsia"/>
          <w:lang w:val="en-US"/>
        </w:rPr>
        <w:t>у</w:t>
      </w:r>
      <w:r w:rsidRPr="00253DC2">
        <w:rPr>
          <w:lang w:val="en-US"/>
        </w:rPr>
        <w:t></w:t>
      </w:r>
      <w:r w:rsidRPr="00253DC2">
        <w:rPr>
          <w:rFonts w:hint="eastAsia"/>
          <w:lang w:val="en-US"/>
        </w:rPr>
        <w:t>майбутньому</w:t>
      </w:r>
      <w:r w:rsidRPr="00253DC2">
        <w:rPr>
          <w:lang w:val="en-US"/>
        </w:rPr>
        <w:t></w:t>
      </w:r>
      <w:r w:rsidRPr="00253DC2">
        <w:rPr>
          <w:rFonts w:hint="eastAsia"/>
          <w:lang w:val="en-US"/>
        </w:rPr>
        <w:t>здійснювати</w:t>
      </w:r>
      <w:r w:rsidRPr="00253DC2">
        <w:rPr>
          <w:lang w:val="en-US"/>
        </w:rPr>
        <w:t></w:t>
      </w:r>
      <w:r w:rsidRPr="00253DC2">
        <w:rPr>
          <w:rFonts w:hint="eastAsia"/>
          <w:lang w:val="en-US"/>
        </w:rPr>
        <w:t>подальші</w:t>
      </w:r>
      <w:r w:rsidRPr="00253DC2">
        <w:rPr>
          <w:lang w:val="en-US"/>
        </w:rPr>
        <w:t></w:t>
      </w:r>
      <w:r w:rsidRPr="00253DC2">
        <w:rPr>
          <w:rFonts w:hint="eastAsia"/>
          <w:lang w:val="en-US"/>
        </w:rPr>
        <w:t>послідовні</w:t>
      </w:r>
      <w:r w:rsidRPr="00253DC2">
        <w:rPr>
          <w:lang w:val="en-US"/>
        </w:rPr>
        <w:t></w:t>
      </w:r>
      <w:r w:rsidRPr="00253DC2">
        <w:rPr>
          <w:rFonts w:hint="eastAsia"/>
          <w:lang w:val="en-US"/>
        </w:rPr>
        <w:t>кроки</w:t>
      </w:r>
      <w:r w:rsidRPr="00253DC2">
        <w:rPr>
          <w:lang w:val="en-US"/>
        </w:rPr>
        <w:t></w:t>
      </w:r>
      <w:r w:rsidRPr="00253DC2">
        <w:rPr>
          <w:rFonts w:hint="eastAsia"/>
          <w:lang w:val="en-US"/>
        </w:rPr>
        <w:t>у</w:t>
      </w:r>
      <w:r w:rsidRPr="00253DC2">
        <w:rPr>
          <w:lang w:val="en-US"/>
        </w:rPr>
        <w:t></w:t>
      </w:r>
      <w:r w:rsidRPr="00253DC2">
        <w:rPr>
          <w:rFonts w:hint="eastAsia"/>
          <w:lang w:val="en-US"/>
        </w:rPr>
        <w:t>напрямі</w:t>
      </w:r>
      <w:r w:rsidRPr="00253DC2">
        <w:rPr>
          <w:lang w:val="en-US"/>
        </w:rPr>
        <w:t></w:t>
      </w:r>
      <w:r w:rsidRPr="00253DC2">
        <w:rPr>
          <w:rFonts w:hint="eastAsia"/>
          <w:lang w:val="en-US"/>
        </w:rPr>
        <w:t>укладення</w:t>
      </w:r>
      <w:r w:rsidRPr="00253DC2">
        <w:rPr>
          <w:lang w:val="en-US"/>
        </w:rPr>
        <w:t></w:t>
      </w:r>
      <w:r w:rsidRPr="00253DC2">
        <w:rPr>
          <w:rFonts w:hint="eastAsia"/>
          <w:lang w:val="en-US"/>
        </w:rPr>
        <w:t>окремої</w:t>
      </w:r>
      <w:r w:rsidRPr="00253DC2">
        <w:rPr>
          <w:lang w:val="en-US"/>
        </w:rPr>
        <w:t></w:t>
      </w:r>
      <w:r w:rsidRPr="00253DC2">
        <w:rPr>
          <w:rFonts w:hint="eastAsia"/>
          <w:lang w:val="en-US"/>
        </w:rPr>
        <w:t>угоди</w:t>
      </w:r>
      <w:r w:rsidRPr="00253DC2">
        <w:rPr>
          <w:lang w:val="en-US"/>
        </w:rPr>
        <w:t></w:t>
      </w:r>
      <w:r w:rsidRPr="00253DC2">
        <w:rPr>
          <w:lang w:val="en-US"/>
        </w:rPr>
        <w:t></w:t>
      </w:r>
      <w:r w:rsidRPr="00253DC2">
        <w:rPr>
          <w:rFonts w:hint="eastAsia"/>
          <w:lang w:val="en-US"/>
        </w:rPr>
        <w:t>меморандуму</w:t>
      </w:r>
      <w:r w:rsidRPr="00253DC2">
        <w:rPr>
          <w:lang w:val="en-US"/>
        </w:rPr>
        <w:t></w:t>
      </w:r>
      <w:r w:rsidRPr="00253DC2">
        <w:rPr>
          <w:lang w:val="en-US"/>
        </w:rPr>
        <w:t></w:t>
      </w:r>
      <w:r w:rsidRPr="00253DC2">
        <w:rPr>
          <w:rFonts w:hint="eastAsia"/>
          <w:lang w:val="en-US"/>
        </w:rPr>
        <w:t>про</w:t>
      </w:r>
      <w:r w:rsidRPr="00253DC2">
        <w:rPr>
          <w:lang w:val="en-US"/>
        </w:rPr>
        <w:t></w:t>
      </w:r>
      <w:r w:rsidRPr="00253DC2">
        <w:rPr>
          <w:rFonts w:hint="eastAsia"/>
          <w:lang w:val="en-US"/>
        </w:rPr>
        <w:t>співробітництво</w:t>
      </w:r>
      <w:r w:rsidRPr="00253DC2">
        <w:rPr>
          <w:lang w:val="en-US"/>
        </w:rPr>
        <w:t></w:t>
      </w:r>
      <w:r w:rsidRPr="00253DC2">
        <w:rPr>
          <w:lang w:val="en-US"/>
        </w:rPr>
        <w:t></w:t>
      </w:r>
      <w:r w:rsidRPr="00253DC2">
        <w:rPr>
          <w:rFonts w:hint="eastAsia"/>
          <w:lang w:val="en-US"/>
        </w:rPr>
        <w:t>що</w:t>
      </w:r>
      <w:r w:rsidRPr="00253DC2">
        <w:rPr>
          <w:lang w:val="en-US"/>
        </w:rPr>
        <w:t></w:t>
      </w:r>
      <w:r w:rsidRPr="00253DC2">
        <w:rPr>
          <w:rFonts w:hint="eastAsia"/>
          <w:lang w:val="en-US"/>
        </w:rPr>
        <w:t>визначатиме</w:t>
      </w:r>
      <w:r w:rsidRPr="00253DC2">
        <w:rPr>
          <w:lang w:val="en-US"/>
        </w:rPr>
        <w:t></w:t>
      </w:r>
      <w:r w:rsidRPr="00253DC2">
        <w:rPr>
          <w:rFonts w:hint="eastAsia"/>
          <w:lang w:val="en-US"/>
        </w:rPr>
        <w:t>правові</w:t>
      </w:r>
      <w:r w:rsidRPr="00253DC2">
        <w:rPr>
          <w:lang w:val="en-US"/>
        </w:rPr>
        <w:t></w:t>
      </w:r>
      <w:r w:rsidRPr="00253DC2">
        <w:rPr>
          <w:rFonts w:hint="eastAsia"/>
          <w:lang w:val="en-US"/>
        </w:rPr>
        <w:t>підстави</w:t>
      </w:r>
      <w:r w:rsidRPr="00253DC2">
        <w:rPr>
          <w:lang w:val="en-US"/>
        </w:rPr>
        <w:t></w:t>
      </w:r>
      <w:r w:rsidRPr="00253DC2">
        <w:rPr>
          <w:rFonts w:hint="eastAsia"/>
          <w:lang w:val="en-US"/>
        </w:rPr>
        <w:t>та</w:t>
      </w:r>
      <w:r w:rsidRPr="00253DC2">
        <w:rPr>
          <w:lang w:val="en-US"/>
        </w:rPr>
        <w:t></w:t>
      </w:r>
      <w:r w:rsidRPr="00253DC2">
        <w:rPr>
          <w:rFonts w:hint="eastAsia"/>
          <w:lang w:val="en-US"/>
        </w:rPr>
        <w:t>порядок</w:t>
      </w:r>
      <w:r w:rsidRPr="00253DC2">
        <w:rPr>
          <w:lang w:val="en-US"/>
        </w:rPr>
        <w:t></w:t>
      </w:r>
      <w:r w:rsidRPr="00253DC2">
        <w:rPr>
          <w:rFonts w:hint="eastAsia"/>
          <w:lang w:val="en-US"/>
        </w:rPr>
        <w:t>оперативної</w:t>
      </w:r>
      <w:r w:rsidRPr="00253DC2">
        <w:rPr>
          <w:lang w:val="en-US"/>
        </w:rPr>
        <w:t></w:t>
      </w:r>
      <w:r w:rsidRPr="00253DC2">
        <w:rPr>
          <w:rFonts w:hint="eastAsia"/>
          <w:lang w:val="en-US"/>
        </w:rPr>
        <w:t>взаємодії</w:t>
      </w:r>
      <w:r w:rsidRPr="00253DC2">
        <w:rPr>
          <w:lang w:val="en-US"/>
        </w:rPr>
        <w:t></w:t>
      </w:r>
    </w:p>
    <w:sectPr w:rsidR="00253DC2" w:rsidRPr="00253DC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AD0" w:rsidRDefault="00190AD0">
      <w:pPr>
        <w:spacing w:after="0" w:line="240" w:lineRule="auto"/>
      </w:pPr>
      <w:r>
        <w:separator/>
      </w:r>
    </w:p>
  </w:endnote>
  <w:endnote w:type="continuationSeparator" w:id="0">
    <w:p w:rsidR="00190AD0" w:rsidRDefault="00190A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AD0" w:rsidRDefault="00190AD0">
    <w:pPr>
      <w:rPr>
        <w:sz w:val="2"/>
        <w:szCs w:val="2"/>
      </w:rPr>
    </w:pPr>
    <w:r w:rsidRPr="003E19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90AD0" w:rsidRDefault="00190AD0">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AD0" w:rsidRDefault="00190AD0">
    <w:pPr>
      <w:rPr>
        <w:sz w:val="2"/>
        <w:szCs w:val="2"/>
      </w:rPr>
    </w:pPr>
    <w:r w:rsidRPr="003E19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90AD0" w:rsidRDefault="00190AD0">
                <w:pPr>
                  <w:spacing w:line="240" w:lineRule="auto"/>
                </w:pPr>
                <w:fldSimple w:instr=" PAGE \* MERGEFORMAT ">
                  <w:r w:rsidR="00253DC2" w:rsidRPr="00253DC2">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AD0" w:rsidRDefault="00190AD0"/>
    <w:p w:rsidR="00190AD0" w:rsidRDefault="00190AD0"/>
    <w:p w:rsidR="00190AD0" w:rsidRDefault="00190AD0"/>
    <w:p w:rsidR="00190AD0" w:rsidRDefault="00190AD0"/>
    <w:p w:rsidR="00190AD0" w:rsidRDefault="00190AD0"/>
    <w:p w:rsidR="00190AD0" w:rsidRDefault="00190AD0"/>
    <w:p w:rsidR="00190AD0" w:rsidRDefault="00190AD0">
      <w:pPr>
        <w:rPr>
          <w:sz w:val="2"/>
          <w:szCs w:val="2"/>
        </w:rPr>
      </w:pPr>
      <w:r w:rsidRPr="003E19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90AD0" w:rsidRDefault="00190AD0">
                  <w:pPr>
                    <w:spacing w:line="240" w:lineRule="auto"/>
                  </w:pPr>
                  <w:fldSimple w:instr=" PAGE \* MERGEFORMAT ">
                    <w:r w:rsidRPr="00384EF7">
                      <w:rPr>
                        <w:rStyle w:val="afffff9"/>
                        <w:b w:val="0"/>
                        <w:bCs w:val="0"/>
                        <w:noProof/>
                      </w:rPr>
                      <w:t>6</w:t>
                    </w:r>
                  </w:fldSimple>
                </w:p>
              </w:txbxContent>
            </v:textbox>
            <w10:wrap anchorx="page" anchory="page"/>
          </v:shape>
        </w:pict>
      </w:r>
    </w:p>
    <w:p w:rsidR="00190AD0" w:rsidRDefault="00190AD0"/>
    <w:p w:rsidR="00190AD0" w:rsidRDefault="00190AD0"/>
    <w:p w:rsidR="00190AD0" w:rsidRDefault="00190AD0">
      <w:pPr>
        <w:rPr>
          <w:sz w:val="2"/>
          <w:szCs w:val="2"/>
        </w:rPr>
      </w:pPr>
      <w:r w:rsidRPr="003E19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90AD0" w:rsidRDefault="00190AD0"/>
                <w:p w:rsidR="00190AD0" w:rsidRDefault="00190AD0">
                  <w:pPr>
                    <w:pStyle w:val="1ffffff7"/>
                    <w:spacing w:line="240" w:lineRule="auto"/>
                  </w:pPr>
                  <w:fldSimple w:instr=" PAGE \* MERGEFORMAT ">
                    <w:r w:rsidRPr="00384EF7">
                      <w:rPr>
                        <w:rStyle w:val="3b"/>
                        <w:noProof/>
                      </w:rPr>
                      <w:t>6</w:t>
                    </w:r>
                  </w:fldSimple>
                </w:p>
              </w:txbxContent>
            </v:textbox>
            <w10:wrap anchorx="page" anchory="page"/>
          </v:shape>
        </w:pict>
      </w:r>
    </w:p>
    <w:p w:rsidR="00190AD0" w:rsidRDefault="00190AD0"/>
    <w:p w:rsidR="00190AD0" w:rsidRDefault="00190AD0">
      <w:pPr>
        <w:rPr>
          <w:sz w:val="2"/>
          <w:szCs w:val="2"/>
        </w:rPr>
      </w:pPr>
    </w:p>
    <w:p w:rsidR="00190AD0" w:rsidRDefault="00190AD0"/>
    <w:p w:rsidR="00190AD0" w:rsidRDefault="00190AD0">
      <w:pPr>
        <w:spacing w:after="0" w:line="240" w:lineRule="auto"/>
      </w:pPr>
    </w:p>
  </w:footnote>
  <w:footnote w:type="continuationSeparator" w:id="0">
    <w:p w:rsidR="00190AD0" w:rsidRDefault="00190A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AD0" w:rsidRDefault="00190AD0"/>
  <w:p w:rsidR="00190AD0" w:rsidRPr="005856C0" w:rsidRDefault="00190AD0"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142417-2D17-4C23-B905-65B29FFF0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6576</TotalTime>
  <Pages>23</Pages>
  <Words>6138</Words>
  <Characters>34988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162</cp:revision>
  <cp:lastPrinted>2009-02-06T05:36:00Z</cp:lastPrinted>
  <dcterms:created xsi:type="dcterms:W3CDTF">2022-08-02T11:55:00Z</dcterms:created>
  <dcterms:modified xsi:type="dcterms:W3CDTF">2022-11-03T16:55:00Z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