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Кліментова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Олеся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Василівна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старший</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лаборант</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Турецького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центру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інформації</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досліджень</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кафедри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тюркології</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Інституту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філології</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Київського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національного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університету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імені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Тараса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Шевченка</w:t>
      </w:r>
      <w:r w:rsidRPr="00F12FE6">
        <w:rPr>
          <w:rFonts w:ascii="Verdana" w:eastAsia="Times New Roman" w:hAnsi="Verdana" w:cs="Times New Roman"/>
          <w:color w:val="000000"/>
          <w:kern w:val="0"/>
          <w:sz w:val="24"/>
          <w:szCs w:val="24"/>
          <w:lang w:eastAsia="ru-RU"/>
        </w:rPr>
        <w:t>: &amp;laquo;</w:t>
      </w:r>
      <w:r w:rsidRPr="00F12FE6">
        <w:rPr>
          <w:rFonts w:ascii="Verdana" w:eastAsia="Times New Roman" w:hAnsi="Verdana" w:cs="Times New Roman" w:hint="eastAsia"/>
          <w:color w:val="000000"/>
          <w:kern w:val="0"/>
          <w:sz w:val="24"/>
          <w:szCs w:val="24"/>
          <w:lang w:eastAsia="ru-RU"/>
        </w:rPr>
        <w:t>Ключові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топоніми</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українській</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французькій</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англійській</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мовах</w:t>
      </w:r>
      <w:r w:rsidRPr="00F12FE6">
        <w:rPr>
          <w:rFonts w:ascii="Verdana" w:eastAsia="Times New Roman" w:hAnsi="Verdana" w:cs="Times New Roman"/>
          <w:color w:val="000000"/>
          <w:kern w:val="0"/>
          <w:sz w:val="24"/>
          <w:szCs w:val="24"/>
          <w:lang w:eastAsia="ru-RU"/>
        </w:rPr>
        <w:t xml:space="preserve">&amp;raquo; (10.02.15 - </w:t>
      </w:r>
      <w:r w:rsidRPr="00F12FE6">
        <w:rPr>
          <w:rFonts w:ascii="Verdana" w:eastAsia="Times New Roman" w:hAnsi="Verdana" w:cs="Times New Roman" w:hint="eastAsia"/>
          <w:color w:val="000000"/>
          <w:kern w:val="0"/>
          <w:sz w:val="24"/>
          <w:szCs w:val="24"/>
          <w:lang w:eastAsia="ru-RU"/>
        </w:rPr>
        <w:t>загальне</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мовознавство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Спецрада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Д</w:t>
      </w:r>
      <w:r w:rsidRPr="00F12FE6">
        <w:rPr>
          <w:rFonts w:ascii="Verdana" w:eastAsia="Times New Roman" w:hAnsi="Verdana" w:cs="Times New Roman"/>
          <w:color w:val="000000"/>
          <w:kern w:val="0"/>
          <w:sz w:val="24"/>
          <w:szCs w:val="24"/>
          <w:lang w:eastAsia="ru-RU"/>
        </w:rPr>
        <w:t xml:space="preserve"> 26.001.19 </w:t>
      </w:r>
      <w:r w:rsidRPr="00F12FE6">
        <w:rPr>
          <w:rFonts w:ascii="Verdana" w:eastAsia="Times New Roman" w:hAnsi="Verdana" w:cs="Times New Roman" w:hint="eastAsia"/>
          <w:color w:val="000000"/>
          <w:kern w:val="0"/>
          <w:sz w:val="24"/>
          <w:szCs w:val="24"/>
          <w:lang w:eastAsia="ru-RU"/>
        </w:rPr>
        <w:t>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Київському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національному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університеті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іме</w:t>
      </w:r>
      <w:r w:rsidRPr="00F12FE6">
        <w:rPr>
          <w:rFonts w:ascii="Verdana" w:eastAsia="Times New Roman" w:hAnsi="Verdana" w:cs="Times New Roman"/>
          <w:color w:val="000000"/>
          <w:kern w:val="0"/>
          <w:sz w:val="24"/>
          <w:szCs w:val="24"/>
          <w:lang w:eastAsia="ru-RU"/>
        </w:rPr>
        <w:t>&amp;shy;</w:t>
      </w:r>
      <w:r w:rsidRPr="00F12FE6">
        <w:rPr>
          <w:rFonts w:ascii="Verdana" w:eastAsia="Times New Roman" w:hAnsi="Verdana" w:cs="Times New Roman" w:hint="eastAsia"/>
          <w:color w:val="000000"/>
          <w:kern w:val="0"/>
          <w:sz w:val="24"/>
          <w:szCs w:val="24"/>
          <w:lang w:eastAsia="ru-RU"/>
        </w:rPr>
        <w:t>ні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Тараса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Шевченка</w:t>
      </w:r>
    </w:p>
    <w:p w:rsidR="00F12FE6" w:rsidRPr="00F12FE6" w:rsidRDefault="00F12FE6" w:rsidP="00F12FE6">
      <w:pPr>
        <w:rPr>
          <w:rFonts w:ascii="Verdana" w:eastAsia="Times New Roman" w:hAnsi="Verdana" w:cs="Times New Roman"/>
          <w:color w:val="000000"/>
          <w:kern w:val="0"/>
          <w:sz w:val="24"/>
          <w:szCs w:val="24"/>
          <w:lang w:eastAsia="ru-RU"/>
        </w:rPr>
      </w:pPr>
    </w:p>
    <w:p w:rsidR="00F12FE6" w:rsidRPr="00F12FE6" w:rsidRDefault="00F12FE6" w:rsidP="00F12FE6">
      <w:pPr>
        <w:rPr>
          <w:rFonts w:ascii="Verdana" w:eastAsia="Times New Roman" w:hAnsi="Verdana" w:cs="Times New Roman"/>
          <w:color w:val="000000"/>
          <w:kern w:val="0"/>
          <w:sz w:val="24"/>
          <w:szCs w:val="24"/>
          <w:lang w:eastAsia="ru-RU"/>
        </w:rPr>
      </w:pPr>
    </w:p>
    <w:p w:rsidR="00F12FE6" w:rsidRPr="00F12FE6" w:rsidRDefault="00F12FE6" w:rsidP="00F12FE6">
      <w:pPr>
        <w:rPr>
          <w:rFonts w:ascii="Verdana" w:eastAsia="Times New Roman" w:hAnsi="Verdana" w:cs="Times New Roman"/>
          <w:color w:val="000000"/>
          <w:kern w:val="0"/>
          <w:sz w:val="24"/>
          <w:szCs w:val="24"/>
          <w:lang w:eastAsia="ru-RU"/>
        </w:rPr>
      </w:pPr>
    </w:p>
    <w:p w:rsidR="00F12FE6" w:rsidRPr="00F12FE6" w:rsidRDefault="00F12FE6" w:rsidP="00F12FE6">
      <w:pPr>
        <w:rPr>
          <w:rFonts w:ascii="Verdana" w:eastAsia="Times New Roman" w:hAnsi="Verdana" w:cs="Times New Roman"/>
          <w:color w:val="000000"/>
          <w:kern w:val="0"/>
          <w:sz w:val="24"/>
          <w:szCs w:val="24"/>
          <w:lang w:eastAsia="ru-RU"/>
        </w:rPr>
      </w:pP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Інститут</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мовознавства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імені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Потебні</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Національної</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академії</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наук</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України</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Міністерство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освіти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науки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України</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Київський</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національний</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університет</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імені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Тараса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Шевченка</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Міністерство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освіти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науки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України</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Кваліфікаційна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наукова</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праця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правах</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рукопису</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КЛІМЕНТОВА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ОЛЕСЯ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ВАСИЛІВНА</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УДК</w:t>
      </w:r>
      <w:r w:rsidRPr="00F12FE6">
        <w:rPr>
          <w:rFonts w:ascii="Verdana" w:eastAsia="Times New Roman" w:hAnsi="Verdana" w:cs="Times New Roman"/>
          <w:color w:val="000000"/>
          <w:kern w:val="0"/>
          <w:sz w:val="24"/>
          <w:szCs w:val="24"/>
          <w:lang w:eastAsia="ru-RU"/>
        </w:rPr>
        <w:t xml:space="preserve"> 81</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373.21:811.161.2:811.133.1:811.111</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ДИСЕРТАЦІЯ</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КЛЮЧОВІ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ТОПОНІМИ</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УКРАЇНСЬКІЙ</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ФРАНЦУЗЬКІЙ</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ТА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АНГЛІЙСЬКІЙ</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МОВАХ</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10.02.15 </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загальне</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мовознавство</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Подається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здобуття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наукового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ступеня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кандидата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доктора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філософії</w:t>
      </w:r>
      <w:r w:rsidRPr="00F12FE6">
        <w:rPr>
          <w:rFonts w:ascii="Verdana" w:eastAsia="Times New Roman" w:hAnsi="Verdana" w:cs="Times New Roman"/>
          <w:color w:val="000000"/>
          <w:kern w:val="0"/>
          <w:sz w:val="24"/>
          <w:szCs w:val="24"/>
          <w:lang w:eastAsia="ru-RU"/>
        </w:rPr>
        <w:t>)</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філологічних</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наук</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Дисертація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містить</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результати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власних</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досліджень</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Використання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ідей</w:t>
      </w:r>
      <w:r w:rsidRPr="00F12FE6">
        <w:rPr>
          <w:rFonts w:ascii="Verdana" w:eastAsia="Times New Roman" w:hAnsi="Verdana" w:cs="Times New Roman"/>
          <w:color w:val="000000"/>
          <w:kern w:val="0"/>
          <w:sz w:val="24"/>
          <w:szCs w:val="24"/>
          <w:lang w:eastAsia="ru-RU"/>
        </w:rPr>
        <w:t>,</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результатів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текстів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інших</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авторів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мають</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посилання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відповідне</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джерело</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____________ </w:t>
      </w:r>
      <w:r w:rsidRPr="00F12FE6">
        <w:rPr>
          <w:rFonts w:ascii="Verdana" w:eastAsia="Times New Roman" w:hAnsi="Verdana" w:cs="Times New Roman" w:hint="eastAsia"/>
          <w:color w:val="000000"/>
          <w:kern w:val="0"/>
          <w:sz w:val="24"/>
          <w:szCs w:val="24"/>
          <w:lang w:eastAsia="ru-RU"/>
        </w:rPr>
        <w:t>Кліментова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В</w:t>
      </w:r>
      <w:r w:rsidRPr="00F12FE6">
        <w:rPr>
          <w:rFonts w:ascii="Verdana" w:eastAsia="Times New Roman" w:hAnsi="Verdana" w:cs="Times New Roman"/>
          <w:color w:val="000000"/>
          <w:kern w:val="0"/>
          <w:sz w:val="24"/>
          <w:szCs w:val="24"/>
          <w:lang w:eastAsia="ru-RU"/>
        </w:rPr>
        <w:t>.</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Науковий</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керівник</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консультант</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ПІБ</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д</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філол</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проф</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Лучик</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Василь</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Вікторович</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Київ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xml:space="preserve"> 2018</w:t>
      </w:r>
    </w:p>
    <w:p w:rsidR="00F12FE6" w:rsidRPr="00F12FE6" w:rsidRDefault="00F12FE6" w:rsidP="00F12FE6">
      <w:pPr>
        <w:rPr>
          <w:rFonts w:ascii="Verdana" w:eastAsia="Times New Roman" w:hAnsi="Verdana" w:cs="Times New Roman"/>
          <w:color w:val="000000"/>
          <w:kern w:val="0"/>
          <w:sz w:val="24"/>
          <w:szCs w:val="24"/>
          <w:lang w:eastAsia="ru-RU"/>
        </w:rPr>
      </w:pPr>
    </w:p>
    <w:p w:rsidR="00F12FE6" w:rsidRPr="00F12FE6" w:rsidRDefault="00F12FE6" w:rsidP="00F12FE6">
      <w:pPr>
        <w:rPr>
          <w:rFonts w:ascii="Verdana" w:eastAsia="Times New Roman" w:hAnsi="Verdana" w:cs="Times New Roman"/>
          <w:color w:val="000000"/>
          <w:kern w:val="0"/>
          <w:sz w:val="24"/>
          <w:szCs w:val="24"/>
          <w:lang w:eastAsia="ru-RU"/>
        </w:rPr>
      </w:pPr>
    </w:p>
    <w:p w:rsidR="00F12FE6" w:rsidRPr="00F12FE6" w:rsidRDefault="00F12FE6" w:rsidP="00F12FE6">
      <w:pPr>
        <w:rPr>
          <w:rFonts w:ascii="Verdana" w:eastAsia="Times New Roman" w:hAnsi="Verdana" w:cs="Times New Roman"/>
          <w:color w:val="000000"/>
          <w:kern w:val="0"/>
          <w:sz w:val="24"/>
          <w:szCs w:val="24"/>
          <w:lang w:eastAsia="ru-RU"/>
        </w:rPr>
      </w:pPr>
    </w:p>
    <w:p w:rsidR="00F12FE6" w:rsidRPr="00F12FE6" w:rsidRDefault="00F12FE6" w:rsidP="00F12FE6">
      <w:pPr>
        <w:rPr>
          <w:rFonts w:ascii="Verdana" w:eastAsia="Times New Roman" w:hAnsi="Verdana" w:cs="Times New Roman"/>
          <w:color w:val="000000"/>
          <w:kern w:val="0"/>
          <w:sz w:val="24"/>
          <w:szCs w:val="24"/>
          <w:lang w:eastAsia="ru-RU"/>
        </w:rPr>
      </w:pP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ЗМІСТ</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ВСТУП</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18</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РОЗДІЛ</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Топоніми</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як</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лінгвістичне</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явище…………………</w:t>
      </w:r>
      <w:r w:rsidRPr="00F12FE6">
        <w:rPr>
          <w:rFonts w:ascii="Verdana" w:eastAsia="Times New Roman" w:hAnsi="Verdana" w:cs="Times New Roman"/>
          <w:color w:val="000000"/>
          <w:kern w:val="0"/>
          <w:sz w:val="24"/>
          <w:szCs w:val="24"/>
          <w:lang w:eastAsia="ru-RU"/>
        </w:rPr>
        <w:t>.. 24</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1.1. </w:t>
      </w:r>
      <w:r w:rsidRPr="00F12FE6">
        <w:rPr>
          <w:rFonts w:ascii="Verdana" w:eastAsia="Times New Roman" w:hAnsi="Verdana" w:cs="Times New Roman" w:hint="eastAsia"/>
          <w:color w:val="000000"/>
          <w:kern w:val="0"/>
          <w:sz w:val="24"/>
          <w:szCs w:val="24"/>
          <w:lang w:eastAsia="ru-RU"/>
        </w:rPr>
        <w:t>Концепт</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як</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об’єкт</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лінгвістичного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дослідження……………</w:t>
      </w:r>
      <w:r w:rsidRPr="00F12FE6">
        <w:rPr>
          <w:rFonts w:ascii="Verdana" w:eastAsia="Times New Roman" w:hAnsi="Verdana" w:cs="Times New Roman"/>
          <w:color w:val="000000"/>
          <w:kern w:val="0"/>
          <w:sz w:val="24"/>
          <w:szCs w:val="24"/>
          <w:lang w:eastAsia="ru-RU"/>
        </w:rPr>
        <w:t>... 24</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1.2 </w:t>
      </w:r>
      <w:r w:rsidRPr="00F12FE6">
        <w:rPr>
          <w:rFonts w:ascii="Verdana" w:eastAsia="Times New Roman" w:hAnsi="Verdana" w:cs="Times New Roman" w:hint="eastAsia"/>
          <w:color w:val="000000"/>
          <w:kern w:val="0"/>
          <w:sz w:val="24"/>
          <w:szCs w:val="24"/>
          <w:lang w:eastAsia="ru-RU"/>
        </w:rPr>
        <w:t>Концепт</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художньому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тексті…………………………………</w:t>
      </w:r>
      <w:r w:rsidRPr="00F12FE6">
        <w:rPr>
          <w:rFonts w:ascii="Verdana" w:eastAsia="Times New Roman" w:hAnsi="Verdana" w:cs="Times New Roman"/>
          <w:color w:val="000000"/>
          <w:kern w:val="0"/>
          <w:sz w:val="24"/>
          <w:szCs w:val="24"/>
          <w:lang w:eastAsia="ru-RU"/>
        </w:rPr>
        <w:t xml:space="preserve"> 40</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1.3 </w:t>
      </w:r>
      <w:r w:rsidRPr="00F12FE6">
        <w:rPr>
          <w:rFonts w:ascii="Verdana" w:eastAsia="Times New Roman" w:hAnsi="Verdana" w:cs="Times New Roman" w:hint="eastAsia"/>
          <w:color w:val="000000"/>
          <w:kern w:val="0"/>
          <w:sz w:val="24"/>
          <w:szCs w:val="24"/>
          <w:lang w:eastAsia="ru-RU"/>
        </w:rPr>
        <w:t>Співвідношення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термінів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«топоніми</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та</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«конотативні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топоніми»………………………………………</w:t>
      </w:r>
      <w:r w:rsidRPr="00F12FE6">
        <w:rPr>
          <w:rFonts w:ascii="Verdana" w:eastAsia="Times New Roman" w:hAnsi="Verdana" w:cs="Times New Roman"/>
          <w:color w:val="000000"/>
          <w:kern w:val="0"/>
          <w:sz w:val="24"/>
          <w:szCs w:val="24"/>
          <w:lang w:eastAsia="ru-RU"/>
        </w:rPr>
        <w:t>. 47</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1.4 </w:t>
      </w:r>
      <w:r w:rsidRPr="00F12FE6">
        <w:rPr>
          <w:rFonts w:ascii="Verdana" w:eastAsia="Times New Roman" w:hAnsi="Verdana" w:cs="Times New Roman" w:hint="eastAsia"/>
          <w:color w:val="000000"/>
          <w:kern w:val="0"/>
          <w:sz w:val="24"/>
          <w:szCs w:val="24"/>
          <w:lang w:eastAsia="ru-RU"/>
        </w:rPr>
        <w:t>Історія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вивчення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концептів………………………</w:t>
      </w:r>
      <w:r w:rsidRPr="00F12FE6">
        <w:rPr>
          <w:rFonts w:ascii="Verdana" w:eastAsia="Times New Roman" w:hAnsi="Verdana" w:cs="Times New Roman"/>
          <w:color w:val="000000"/>
          <w:kern w:val="0"/>
          <w:sz w:val="24"/>
          <w:szCs w:val="24"/>
          <w:lang w:eastAsia="ru-RU"/>
        </w:rPr>
        <w:t>.. 54</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1.5 </w:t>
      </w:r>
      <w:r w:rsidRPr="00F12FE6">
        <w:rPr>
          <w:rFonts w:ascii="Verdana" w:eastAsia="Times New Roman" w:hAnsi="Verdana" w:cs="Times New Roman" w:hint="eastAsia"/>
          <w:color w:val="000000"/>
          <w:kern w:val="0"/>
          <w:sz w:val="24"/>
          <w:szCs w:val="24"/>
          <w:lang w:eastAsia="ru-RU"/>
        </w:rPr>
        <w:t>Методика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дослідження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концептів………………</w:t>
      </w:r>
      <w:r w:rsidRPr="00F12FE6">
        <w:rPr>
          <w:rFonts w:ascii="Verdana" w:eastAsia="Times New Roman" w:hAnsi="Verdana" w:cs="Times New Roman"/>
          <w:color w:val="000000"/>
          <w:kern w:val="0"/>
          <w:sz w:val="24"/>
          <w:szCs w:val="24"/>
          <w:lang w:eastAsia="ru-RU"/>
        </w:rPr>
        <w:t>... 61</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Висновки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до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розділу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w:t>
      </w:r>
      <w:r w:rsidRPr="00F12FE6">
        <w:rPr>
          <w:rFonts w:ascii="Verdana" w:eastAsia="Times New Roman" w:hAnsi="Verdana" w:cs="Times New Roman"/>
          <w:color w:val="000000"/>
          <w:kern w:val="0"/>
          <w:sz w:val="24"/>
          <w:szCs w:val="24"/>
          <w:lang w:eastAsia="ru-RU"/>
        </w:rPr>
        <w:t>. 68</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РОЗДІЛ</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Польова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структура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концептів……………………</w:t>
      </w:r>
      <w:r w:rsidRPr="00F12FE6">
        <w:rPr>
          <w:rFonts w:ascii="Verdana" w:eastAsia="Times New Roman" w:hAnsi="Verdana" w:cs="Times New Roman"/>
          <w:color w:val="000000"/>
          <w:kern w:val="0"/>
          <w:sz w:val="24"/>
          <w:szCs w:val="24"/>
          <w:lang w:eastAsia="ru-RU"/>
        </w:rPr>
        <w:t>. 71</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2.1 </w:t>
      </w:r>
      <w:r w:rsidRPr="00F12FE6">
        <w:rPr>
          <w:rFonts w:ascii="Verdana" w:eastAsia="Times New Roman" w:hAnsi="Verdana" w:cs="Times New Roman" w:hint="eastAsia"/>
          <w:color w:val="000000"/>
          <w:kern w:val="0"/>
          <w:sz w:val="24"/>
          <w:szCs w:val="24"/>
          <w:lang w:eastAsia="ru-RU"/>
        </w:rPr>
        <w:t>Поняття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польової</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структури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концептів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й</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картини</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світу……………………………………………………………</w:t>
      </w:r>
      <w:r w:rsidRPr="00F12FE6">
        <w:rPr>
          <w:rFonts w:ascii="Verdana" w:eastAsia="Times New Roman" w:hAnsi="Verdana" w:cs="Times New Roman"/>
          <w:color w:val="000000"/>
          <w:kern w:val="0"/>
          <w:sz w:val="24"/>
          <w:szCs w:val="24"/>
          <w:lang w:eastAsia="ru-RU"/>
        </w:rPr>
        <w:t>.. 72</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2.1.1 </w:t>
      </w:r>
      <w:r w:rsidRPr="00F12FE6">
        <w:rPr>
          <w:rFonts w:ascii="Verdana" w:eastAsia="Times New Roman" w:hAnsi="Verdana" w:cs="Times New Roman" w:hint="eastAsia"/>
          <w:color w:val="000000"/>
          <w:kern w:val="0"/>
          <w:sz w:val="24"/>
          <w:szCs w:val="24"/>
          <w:lang w:eastAsia="ru-RU"/>
        </w:rPr>
        <w:t>Зміст</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поняття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топоніми</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контексті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«мовна</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картина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світу»…………………………………………………</w:t>
      </w:r>
      <w:r w:rsidRPr="00F12FE6">
        <w:rPr>
          <w:rFonts w:ascii="Verdana" w:eastAsia="Times New Roman" w:hAnsi="Verdana" w:cs="Times New Roman"/>
          <w:color w:val="000000"/>
          <w:kern w:val="0"/>
          <w:sz w:val="24"/>
          <w:szCs w:val="24"/>
          <w:lang w:eastAsia="ru-RU"/>
        </w:rPr>
        <w:t>.. 81</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2.1.2 </w:t>
      </w:r>
      <w:r w:rsidRPr="00F12FE6">
        <w:rPr>
          <w:rFonts w:ascii="Verdana" w:eastAsia="Times New Roman" w:hAnsi="Verdana" w:cs="Times New Roman" w:hint="eastAsia"/>
          <w:color w:val="000000"/>
          <w:kern w:val="0"/>
          <w:sz w:val="24"/>
          <w:szCs w:val="24"/>
          <w:lang w:eastAsia="ru-RU"/>
        </w:rPr>
        <w:t>Художня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картина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світу………………………………………</w:t>
      </w:r>
      <w:r w:rsidRPr="00F12FE6">
        <w:rPr>
          <w:rFonts w:ascii="Verdana" w:eastAsia="Times New Roman" w:hAnsi="Verdana" w:cs="Times New Roman"/>
          <w:color w:val="000000"/>
          <w:kern w:val="0"/>
          <w:sz w:val="24"/>
          <w:szCs w:val="24"/>
          <w:lang w:eastAsia="ru-RU"/>
        </w:rPr>
        <w:t>... 88</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2.2 </w:t>
      </w:r>
      <w:r w:rsidRPr="00F12FE6">
        <w:rPr>
          <w:rFonts w:ascii="Verdana" w:eastAsia="Times New Roman" w:hAnsi="Verdana" w:cs="Times New Roman" w:hint="eastAsia"/>
          <w:color w:val="000000"/>
          <w:kern w:val="0"/>
          <w:sz w:val="24"/>
          <w:szCs w:val="24"/>
          <w:lang w:eastAsia="ru-RU"/>
        </w:rPr>
        <w:t>Ядерна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зона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92</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2.3 </w:t>
      </w:r>
      <w:r w:rsidRPr="00F12FE6">
        <w:rPr>
          <w:rFonts w:ascii="Verdana" w:eastAsia="Times New Roman" w:hAnsi="Verdana" w:cs="Times New Roman" w:hint="eastAsia"/>
          <w:color w:val="000000"/>
          <w:kern w:val="0"/>
          <w:sz w:val="24"/>
          <w:szCs w:val="24"/>
          <w:lang w:eastAsia="ru-RU"/>
        </w:rPr>
        <w:t>Приядерна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зона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xml:space="preserve"> 98</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2.4 </w:t>
      </w:r>
      <w:r w:rsidRPr="00F12FE6">
        <w:rPr>
          <w:rFonts w:ascii="Verdana" w:eastAsia="Times New Roman" w:hAnsi="Verdana" w:cs="Times New Roman" w:hint="eastAsia"/>
          <w:color w:val="000000"/>
          <w:kern w:val="0"/>
          <w:sz w:val="24"/>
          <w:szCs w:val="24"/>
          <w:lang w:eastAsia="ru-RU"/>
        </w:rPr>
        <w:t>Периферійна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зона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108</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2.4.1 </w:t>
      </w:r>
      <w:r w:rsidRPr="00F12FE6">
        <w:rPr>
          <w:rFonts w:ascii="Verdana" w:eastAsia="Times New Roman" w:hAnsi="Verdana" w:cs="Times New Roman" w:hint="eastAsia"/>
          <w:color w:val="000000"/>
          <w:kern w:val="0"/>
          <w:sz w:val="24"/>
          <w:szCs w:val="24"/>
          <w:lang w:eastAsia="ru-RU"/>
        </w:rPr>
        <w:t>Ближня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периферія………………………………………</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109</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2.4.1.1 </w:t>
      </w:r>
      <w:r w:rsidRPr="00F12FE6">
        <w:rPr>
          <w:rFonts w:ascii="Verdana" w:eastAsia="Times New Roman" w:hAnsi="Verdana" w:cs="Times New Roman" w:hint="eastAsia"/>
          <w:color w:val="000000"/>
          <w:kern w:val="0"/>
          <w:sz w:val="24"/>
          <w:szCs w:val="24"/>
          <w:lang w:eastAsia="ru-RU"/>
        </w:rPr>
        <w:t>Асоціативні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ряди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концептів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за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результатами</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психолінгвістичного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експерименту</w:t>
      </w:r>
      <w:r w:rsidRPr="00F12FE6">
        <w:rPr>
          <w:rFonts w:ascii="Verdana" w:eastAsia="Times New Roman" w:hAnsi="Verdana" w:cs="Times New Roman"/>
          <w:color w:val="000000"/>
          <w:kern w:val="0"/>
          <w:sz w:val="24"/>
          <w:szCs w:val="24"/>
          <w:lang w:eastAsia="ru-RU"/>
        </w:rPr>
        <w:t>........................................... 109</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2.4.1.2 </w:t>
      </w:r>
      <w:r w:rsidRPr="00F12FE6">
        <w:rPr>
          <w:rFonts w:ascii="Verdana" w:eastAsia="Times New Roman" w:hAnsi="Verdana" w:cs="Times New Roman" w:hint="eastAsia"/>
          <w:color w:val="000000"/>
          <w:kern w:val="0"/>
          <w:sz w:val="24"/>
          <w:szCs w:val="24"/>
          <w:lang w:eastAsia="ru-RU"/>
        </w:rPr>
        <w:t>Асоціативні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ряди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концептів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за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матеріалами</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словників……………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122</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2.4.2 </w:t>
      </w:r>
      <w:r w:rsidRPr="00F12FE6">
        <w:rPr>
          <w:rFonts w:ascii="Verdana" w:eastAsia="Times New Roman" w:hAnsi="Verdana" w:cs="Times New Roman" w:hint="eastAsia"/>
          <w:color w:val="000000"/>
          <w:kern w:val="0"/>
          <w:sz w:val="24"/>
          <w:szCs w:val="24"/>
          <w:lang w:eastAsia="ru-RU"/>
        </w:rPr>
        <w:t>Дальня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периферія…………………</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123</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Висновки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до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розділу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ІІ………</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xml:space="preserve"> 132</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РОЗДІЛ</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ІІІ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Особливості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функціонування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концептів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Україна</w:t>
      </w:r>
      <w:r w:rsidRPr="00F12FE6">
        <w:rPr>
          <w:rFonts w:ascii="Verdana" w:eastAsia="Times New Roman" w:hAnsi="Verdana" w:cs="Times New Roman"/>
          <w:color w:val="000000"/>
          <w:kern w:val="0"/>
          <w:sz w:val="24"/>
          <w:szCs w:val="24"/>
          <w:lang w:eastAsia="ru-RU"/>
        </w:rPr>
        <w:t>,</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La France </w:t>
      </w:r>
      <w:r w:rsidRPr="00F12FE6">
        <w:rPr>
          <w:rFonts w:ascii="Verdana" w:eastAsia="Times New Roman" w:hAnsi="Verdana" w:cs="Times New Roman" w:hint="eastAsia"/>
          <w:color w:val="000000"/>
          <w:kern w:val="0"/>
          <w:sz w:val="24"/>
          <w:szCs w:val="24"/>
          <w:lang w:eastAsia="ru-RU"/>
        </w:rPr>
        <w:t>та</w:t>
      </w:r>
      <w:r w:rsidRPr="00F12FE6">
        <w:rPr>
          <w:rFonts w:ascii="Verdana" w:eastAsia="Times New Roman" w:hAnsi="Verdana" w:cs="Times New Roman"/>
          <w:color w:val="000000"/>
          <w:kern w:val="0"/>
          <w:sz w:val="24"/>
          <w:szCs w:val="24"/>
          <w:lang w:eastAsia="ru-RU"/>
        </w:rPr>
        <w:t xml:space="preserve"> England </w:t>
      </w:r>
      <w:r w:rsidRPr="00F12FE6">
        <w:rPr>
          <w:rFonts w:ascii="Verdana" w:eastAsia="Times New Roman" w:hAnsi="Verdana" w:cs="Times New Roman" w:hint="eastAsia"/>
          <w:color w:val="000000"/>
          <w:kern w:val="0"/>
          <w:sz w:val="24"/>
          <w:szCs w:val="24"/>
          <w:lang w:eastAsia="ru-RU"/>
        </w:rPr>
        <w:t>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текстах</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художньої</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літератури……</w:t>
      </w:r>
      <w:r w:rsidRPr="00F12FE6">
        <w:rPr>
          <w:rFonts w:ascii="Verdana" w:eastAsia="Times New Roman" w:hAnsi="Verdana" w:cs="Times New Roman"/>
          <w:color w:val="000000"/>
          <w:kern w:val="0"/>
          <w:sz w:val="24"/>
          <w:szCs w:val="24"/>
          <w:lang w:eastAsia="ru-RU"/>
        </w:rPr>
        <w:t>... 135</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3.1 </w:t>
      </w:r>
      <w:r w:rsidRPr="00F12FE6">
        <w:rPr>
          <w:rFonts w:ascii="Verdana" w:eastAsia="Times New Roman" w:hAnsi="Verdana" w:cs="Times New Roman" w:hint="eastAsia"/>
          <w:color w:val="000000"/>
          <w:kern w:val="0"/>
          <w:sz w:val="24"/>
          <w:szCs w:val="24"/>
          <w:lang w:eastAsia="ru-RU"/>
        </w:rPr>
        <w:t>Топоніми</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як</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різновид</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поетонімів…………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142</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17</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3.2 </w:t>
      </w:r>
      <w:r w:rsidRPr="00F12FE6">
        <w:rPr>
          <w:rFonts w:ascii="Verdana" w:eastAsia="Times New Roman" w:hAnsi="Verdana" w:cs="Times New Roman" w:hint="eastAsia"/>
          <w:color w:val="000000"/>
          <w:kern w:val="0"/>
          <w:sz w:val="24"/>
          <w:szCs w:val="24"/>
          <w:lang w:eastAsia="ru-RU"/>
        </w:rPr>
        <w:t>Функції</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конотативні</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значення</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топонімів</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концептів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у</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художніх</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текстах……………</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xml:space="preserve"> 143</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3.3 </w:t>
      </w:r>
      <w:r w:rsidRPr="00F12FE6">
        <w:rPr>
          <w:rFonts w:ascii="Verdana" w:eastAsia="Times New Roman" w:hAnsi="Verdana" w:cs="Times New Roman" w:hint="eastAsia"/>
          <w:color w:val="000000"/>
          <w:kern w:val="0"/>
          <w:sz w:val="24"/>
          <w:szCs w:val="24"/>
          <w:lang w:eastAsia="ru-RU"/>
        </w:rPr>
        <w:t>Топоніми</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концепти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художньої</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літератури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контексті</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історії</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народу…………………………………………………</w:t>
      </w:r>
      <w:r w:rsidRPr="00F12FE6">
        <w:rPr>
          <w:rFonts w:ascii="Verdana" w:eastAsia="Times New Roman" w:hAnsi="Verdana" w:cs="Times New Roman"/>
          <w:color w:val="000000"/>
          <w:kern w:val="0"/>
          <w:sz w:val="24"/>
          <w:szCs w:val="24"/>
          <w:lang w:eastAsia="ru-RU"/>
        </w:rPr>
        <w:t>... 185</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color w:val="000000"/>
          <w:kern w:val="0"/>
          <w:sz w:val="24"/>
          <w:szCs w:val="24"/>
          <w:lang w:eastAsia="ru-RU"/>
        </w:rPr>
        <w:t xml:space="preserve">3.4 </w:t>
      </w:r>
      <w:r w:rsidRPr="00F12FE6">
        <w:rPr>
          <w:rFonts w:ascii="Verdana" w:eastAsia="Times New Roman" w:hAnsi="Verdana" w:cs="Times New Roman" w:hint="eastAsia"/>
          <w:color w:val="000000"/>
          <w:kern w:val="0"/>
          <w:sz w:val="24"/>
          <w:szCs w:val="24"/>
          <w:lang w:eastAsia="ru-RU"/>
        </w:rPr>
        <w:t>Картина</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світу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топонімів</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Україна</w:t>
      </w:r>
      <w:r w:rsidRPr="00F12FE6">
        <w:rPr>
          <w:rFonts w:ascii="Verdana" w:eastAsia="Times New Roman" w:hAnsi="Verdana" w:cs="Times New Roman"/>
          <w:color w:val="000000"/>
          <w:kern w:val="0"/>
          <w:sz w:val="24"/>
          <w:szCs w:val="24"/>
          <w:lang w:eastAsia="ru-RU"/>
        </w:rPr>
        <w:t xml:space="preserve">, la France </w:t>
      </w:r>
      <w:r w:rsidRPr="00F12FE6">
        <w:rPr>
          <w:rFonts w:ascii="Verdana" w:eastAsia="Times New Roman" w:hAnsi="Verdana" w:cs="Times New Roman" w:hint="eastAsia"/>
          <w:color w:val="000000"/>
          <w:kern w:val="0"/>
          <w:sz w:val="24"/>
          <w:szCs w:val="24"/>
          <w:lang w:eastAsia="ru-RU"/>
        </w:rPr>
        <w:t>та</w:t>
      </w:r>
      <w:r w:rsidRPr="00F12FE6">
        <w:rPr>
          <w:rFonts w:ascii="Verdana" w:eastAsia="Times New Roman" w:hAnsi="Verdana" w:cs="Times New Roman"/>
          <w:color w:val="000000"/>
          <w:kern w:val="0"/>
          <w:sz w:val="24"/>
          <w:szCs w:val="24"/>
          <w:lang w:eastAsia="ru-RU"/>
        </w:rPr>
        <w:t xml:space="preserve"> England </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190</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Висновки</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до</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розділу</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ІІІ………………</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194</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ВИСНОВКИ</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196</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СПИСОК</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ВИКОРИСТАНИХ</w:t>
      </w:r>
      <w:r w:rsidRPr="00F12FE6">
        <w:rPr>
          <w:rFonts w:ascii="Verdana" w:eastAsia="Times New Roman" w:hAnsi="Verdana" w:cs="Times New Roman"/>
          <w:color w:val="000000"/>
          <w:kern w:val="0"/>
          <w:sz w:val="24"/>
          <w:szCs w:val="24"/>
          <w:lang w:eastAsia="ru-RU"/>
        </w:rPr>
        <w:t xml:space="preserve"> </w:t>
      </w:r>
      <w:r w:rsidRPr="00F12FE6">
        <w:rPr>
          <w:rFonts w:ascii="Verdana" w:eastAsia="Times New Roman" w:hAnsi="Verdana" w:cs="Times New Roman" w:hint="eastAsia"/>
          <w:color w:val="000000"/>
          <w:kern w:val="0"/>
          <w:sz w:val="24"/>
          <w:szCs w:val="24"/>
          <w:lang w:eastAsia="ru-RU"/>
        </w:rPr>
        <w:t>ДЖЕРЕЛ…</w:t>
      </w:r>
      <w:r w:rsidRPr="00F12FE6">
        <w:rPr>
          <w:rFonts w:ascii="Verdana" w:eastAsia="Times New Roman" w:hAnsi="Verdana" w:cs="Times New Roman"/>
          <w:color w:val="000000"/>
          <w:kern w:val="0"/>
          <w:sz w:val="24"/>
          <w:szCs w:val="24"/>
          <w:lang w:eastAsia="ru-RU"/>
        </w:rPr>
        <w:t>..</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200</w:t>
      </w:r>
    </w:p>
    <w:p w:rsidR="00F12FE6" w:rsidRPr="00F12FE6"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ДОДАТОК</w:t>
      </w:r>
      <w:r w:rsidRPr="00F12FE6">
        <w:rPr>
          <w:rFonts w:ascii="Verdana" w:eastAsia="Times New Roman" w:hAnsi="Verdana" w:cs="Times New Roman"/>
          <w:color w:val="000000"/>
          <w:kern w:val="0"/>
          <w:sz w:val="24"/>
          <w:szCs w:val="24"/>
          <w:lang w:eastAsia="ru-RU"/>
        </w:rPr>
        <w:t xml:space="preserve"> 1</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226</w:t>
      </w:r>
    </w:p>
    <w:p w:rsidR="00443682" w:rsidRDefault="00F12FE6" w:rsidP="00F12FE6">
      <w:pPr>
        <w:rPr>
          <w:rFonts w:ascii="Verdana" w:eastAsia="Times New Roman" w:hAnsi="Verdana" w:cs="Times New Roman"/>
          <w:color w:val="000000"/>
          <w:kern w:val="0"/>
          <w:sz w:val="24"/>
          <w:szCs w:val="24"/>
          <w:lang w:eastAsia="ru-RU"/>
        </w:rPr>
      </w:pPr>
      <w:r w:rsidRPr="00F12FE6">
        <w:rPr>
          <w:rFonts w:ascii="Verdana" w:eastAsia="Times New Roman" w:hAnsi="Verdana" w:cs="Times New Roman" w:hint="eastAsia"/>
          <w:color w:val="000000"/>
          <w:kern w:val="0"/>
          <w:sz w:val="24"/>
          <w:szCs w:val="24"/>
          <w:lang w:eastAsia="ru-RU"/>
        </w:rPr>
        <w:t>ДОДАТОК</w:t>
      </w:r>
      <w:r w:rsidRPr="00F12FE6">
        <w:rPr>
          <w:rFonts w:ascii="Verdana" w:eastAsia="Times New Roman" w:hAnsi="Verdana" w:cs="Times New Roman"/>
          <w:color w:val="000000"/>
          <w:kern w:val="0"/>
          <w:sz w:val="24"/>
          <w:szCs w:val="24"/>
          <w:lang w:eastAsia="ru-RU"/>
        </w:rPr>
        <w:t xml:space="preserve"> 2</w:t>
      </w:r>
      <w:r w:rsidRPr="00F12FE6">
        <w:rPr>
          <w:rFonts w:ascii="Verdana" w:eastAsia="Times New Roman" w:hAnsi="Verdana" w:cs="Times New Roman" w:hint="eastAsia"/>
          <w:color w:val="000000"/>
          <w:kern w:val="0"/>
          <w:sz w:val="24"/>
          <w:szCs w:val="24"/>
          <w:lang w:eastAsia="ru-RU"/>
        </w:rPr>
        <w:t>…………………………………………………………………</w:t>
      </w:r>
      <w:r w:rsidRPr="00F12FE6">
        <w:rPr>
          <w:rFonts w:ascii="Verdana" w:eastAsia="Times New Roman" w:hAnsi="Verdana" w:cs="Times New Roman"/>
          <w:color w:val="000000"/>
          <w:kern w:val="0"/>
          <w:sz w:val="24"/>
          <w:szCs w:val="24"/>
          <w:lang w:eastAsia="ru-RU"/>
        </w:rPr>
        <w:t>. 240</w:t>
      </w:r>
    </w:p>
    <w:p w:rsidR="00F12FE6" w:rsidRDefault="00F12FE6" w:rsidP="00F12FE6">
      <w:pPr>
        <w:rPr>
          <w:rFonts w:ascii="Verdana" w:eastAsia="Times New Roman" w:hAnsi="Verdana" w:cs="Times New Roman"/>
          <w:color w:val="000000"/>
          <w:kern w:val="0"/>
          <w:sz w:val="24"/>
          <w:szCs w:val="24"/>
          <w:lang w:eastAsia="ru-RU"/>
        </w:rPr>
      </w:pPr>
    </w:p>
    <w:p w:rsidR="00F12FE6" w:rsidRDefault="00F12FE6" w:rsidP="00F12FE6">
      <w:pPr>
        <w:rPr>
          <w:rFonts w:ascii="Verdana" w:eastAsia="Times New Roman" w:hAnsi="Verdana" w:cs="Times New Roman"/>
          <w:color w:val="000000"/>
          <w:kern w:val="0"/>
          <w:sz w:val="24"/>
          <w:szCs w:val="24"/>
          <w:lang w:eastAsia="ru-RU"/>
        </w:rPr>
      </w:pPr>
    </w:p>
    <w:p w:rsidR="00F12FE6" w:rsidRDefault="00F12FE6" w:rsidP="00F12FE6">
      <w:pPr>
        <w:rPr>
          <w:rFonts w:ascii="Verdana" w:eastAsia="Times New Roman" w:hAnsi="Verdana" w:cs="Times New Roman"/>
          <w:color w:val="000000"/>
          <w:kern w:val="0"/>
          <w:sz w:val="24"/>
          <w:szCs w:val="24"/>
          <w:lang w:eastAsia="ru-RU"/>
        </w:rPr>
      </w:pPr>
    </w:p>
    <w:p w:rsidR="00F12FE6" w:rsidRDefault="00F12FE6" w:rsidP="00F12FE6">
      <w:r>
        <w:rPr>
          <w:rFonts w:hint="eastAsia"/>
        </w:rPr>
        <w:t>ВИСНОВКИ</w:t>
      </w:r>
    </w:p>
    <w:p w:rsidR="00F12FE6" w:rsidRDefault="00F12FE6" w:rsidP="00F12FE6">
      <w:r>
        <w:rPr>
          <w:rFonts w:hint="eastAsia"/>
        </w:rPr>
        <w:t>Унаслідок</w:t>
      </w:r>
      <w:r>
        <w:t></w:t>
      </w:r>
      <w:r>
        <w:rPr>
          <w:rFonts w:hint="eastAsia"/>
        </w:rPr>
        <w:t>проведеного</w:t>
      </w:r>
      <w:r>
        <w:t></w:t>
      </w:r>
      <w:r>
        <w:rPr>
          <w:rFonts w:hint="eastAsia"/>
        </w:rPr>
        <w:t>дослідження</w:t>
      </w:r>
      <w:r>
        <w:t></w:t>
      </w:r>
      <w:r>
        <w:rPr>
          <w:rFonts w:hint="eastAsia"/>
        </w:rPr>
        <w:t>виявлено</w:t>
      </w:r>
      <w:r>
        <w:t></w:t>
      </w:r>
      <w:r>
        <w:t></w:t>
      </w:r>
      <w:r>
        <w:rPr>
          <w:rFonts w:hint="eastAsia"/>
        </w:rPr>
        <w:t>що</w:t>
      </w:r>
      <w:r>
        <w:t></w:t>
      </w:r>
      <w:r>
        <w:rPr>
          <w:rFonts w:hint="eastAsia"/>
        </w:rPr>
        <w:t>однозначного</w:t>
      </w:r>
      <w:r>
        <w:t></w:t>
      </w:r>
      <w:r>
        <w:rPr>
          <w:rFonts w:hint="eastAsia"/>
        </w:rPr>
        <w:t>трактування</w:t>
      </w:r>
    </w:p>
    <w:p w:rsidR="00F12FE6" w:rsidRDefault="00F12FE6" w:rsidP="00F12FE6">
      <w:r>
        <w:rPr>
          <w:rFonts w:hint="eastAsia"/>
        </w:rPr>
        <w:t>поняття</w:t>
      </w:r>
      <w:r>
        <w:t></w:t>
      </w:r>
      <w:r>
        <w:t></w:t>
      </w:r>
      <w:r>
        <w:rPr>
          <w:rFonts w:hint="eastAsia"/>
        </w:rPr>
        <w:t>концепт</w:t>
      </w:r>
      <w:r>
        <w:t></w:t>
      </w:r>
      <w:r>
        <w:t></w:t>
      </w:r>
      <w:r>
        <w:rPr>
          <w:rFonts w:hint="eastAsia"/>
        </w:rPr>
        <w:t>у</w:t>
      </w:r>
      <w:r>
        <w:t></w:t>
      </w:r>
      <w:r>
        <w:rPr>
          <w:rFonts w:hint="eastAsia"/>
        </w:rPr>
        <w:t>сучасній</w:t>
      </w:r>
      <w:r>
        <w:t></w:t>
      </w:r>
      <w:r>
        <w:rPr>
          <w:rFonts w:hint="eastAsia"/>
        </w:rPr>
        <w:t>лінгвістичній</w:t>
      </w:r>
      <w:r>
        <w:t></w:t>
      </w:r>
      <w:r>
        <w:rPr>
          <w:rFonts w:hint="eastAsia"/>
        </w:rPr>
        <w:t>науці</w:t>
      </w:r>
      <w:r>
        <w:t></w:t>
      </w:r>
      <w:r>
        <w:rPr>
          <w:rFonts w:hint="eastAsia"/>
        </w:rPr>
        <w:t>не</w:t>
      </w:r>
      <w:r>
        <w:t></w:t>
      </w:r>
      <w:r>
        <w:rPr>
          <w:rFonts w:hint="eastAsia"/>
        </w:rPr>
        <w:t>існує</w:t>
      </w:r>
      <w:r>
        <w:t></w:t>
      </w:r>
      <w:r>
        <w:t></w:t>
      </w:r>
      <w:r>
        <w:rPr>
          <w:rFonts w:hint="eastAsia"/>
        </w:rPr>
        <w:t>Кожен</w:t>
      </w:r>
      <w:r>
        <w:t></w:t>
      </w:r>
      <w:r>
        <w:rPr>
          <w:rFonts w:hint="eastAsia"/>
        </w:rPr>
        <w:t>дослідник</w:t>
      </w:r>
    </w:p>
    <w:p w:rsidR="00F12FE6" w:rsidRDefault="00F12FE6" w:rsidP="00F12FE6">
      <w:r>
        <w:rPr>
          <w:rFonts w:hint="eastAsia"/>
        </w:rPr>
        <w:t>визначає</w:t>
      </w:r>
      <w:r>
        <w:t></w:t>
      </w:r>
      <w:r>
        <w:rPr>
          <w:rFonts w:hint="eastAsia"/>
        </w:rPr>
        <w:t>його</w:t>
      </w:r>
      <w:r>
        <w:t></w:t>
      </w:r>
      <w:r>
        <w:rPr>
          <w:rFonts w:hint="eastAsia"/>
        </w:rPr>
        <w:t>відповідно</w:t>
      </w:r>
      <w:r>
        <w:t></w:t>
      </w:r>
      <w:r>
        <w:rPr>
          <w:rFonts w:hint="eastAsia"/>
        </w:rPr>
        <w:t>до</w:t>
      </w:r>
      <w:r>
        <w:t></w:t>
      </w:r>
      <w:r>
        <w:rPr>
          <w:rFonts w:hint="eastAsia"/>
        </w:rPr>
        <w:t>сфери</w:t>
      </w:r>
      <w:r>
        <w:t></w:t>
      </w:r>
      <w:r>
        <w:rPr>
          <w:rFonts w:hint="eastAsia"/>
        </w:rPr>
        <w:t>своїх</w:t>
      </w:r>
      <w:r>
        <w:t></w:t>
      </w:r>
      <w:r>
        <w:rPr>
          <w:rFonts w:hint="eastAsia"/>
        </w:rPr>
        <w:t>наукових</w:t>
      </w:r>
      <w:r>
        <w:t></w:t>
      </w:r>
      <w:r>
        <w:rPr>
          <w:rFonts w:hint="eastAsia"/>
        </w:rPr>
        <w:t>інтересів</w:t>
      </w:r>
      <w:r>
        <w:t></w:t>
      </w:r>
      <w:r>
        <w:t></w:t>
      </w:r>
      <w:r>
        <w:rPr>
          <w:rFonts w:hint="eastAsia"/>
        </w:rPr>
        <w:t>Оптимальними</w:t>
      </w:r>
      <w:r>
        <w:t></w:t>
      </w:r>
      <w:r>
        <w:rPr>
          <w:rFonts w:hint="eastAsia"/>
        </w:rPr>
        <w:t>для</w:t>
      </w:r>
    </w:p>
    <w:p w:rsidR="00F12FE6" w:rsidRDefault="00F12FE6" w:rsidP="00F12FE6">
      <w:r>
        <w:rPr>
          <w:rFonts w:hint="eastAsia"/>
        </w:rPr>
        <w:t>лінгвістичних</w:t>
      </w:r>
      <w:r>
        <w:t></w:t>
      </w:r>
      <w:r>
        <w:rPr>
          <w:rFonts w:hint="eastAsia"/>
        </w:rPr>
        <w:t>студій</w:t>
      </w:r>
      <w:r>
        <w:t></w:t>
      </w:r>
      <w:r>
        <w:rPr>
          <w:rFonts w:hint="eastAsia"/>
        </w:rPr>
        <w:t>слід</w:t>
      </w:r>
      <w:r>
        <w:t></w:t>
      </w:r>
      <w:r>
        <w:rPr>
          <w:rFonts w:hint="eastAsia"/>
        </w:rPr>
        <w:t>уважати</w:t>
      </w:r>
      <w:r>
        <w:t></w:t>
      </w:r>
      <w:r>
        <w:rPr>
          <w:rFonts w:hint="eastAsia"/>
        </w:rPr>
        <w:t>визначення</w:t>
      </w:r>
      <w:r>
        <w:t></w:t>
      </w:r>
      <w:r>
        <w:t></w:t>
      </w:r>
      <w:r>
        <w:rPr>
          <w:rFonts w:hint="eastAsia"/>
        </w:rPr>
        <w:t>де</w:t>
      </w:r>
      <w:r>
        <w:t></w:t>
      </w:r>
      <w:r>
        <w:rPr>
          <w:rFonts w:hint="eastAsia"/>
        </w:rPr>
        <w:t>термін</w:t>
      </w:r>
      <w:r>
        <w:t></w:t>
      </w:r>
      <w:r>
        <w:t></w:t>
      </w:r>
      <w:r>
        <w:rPr>
          <w:rFonts w:hint="eastAsia"/>
        </w:rPr>
        <w:t>концепт</w:t>
      </w:r>
      <w:r>
        <w:t></w:t>
      </w:r>
      <w:r>
        <w:t></w:t>
      </w:r>
      <w:r>
        <w:rPr>
          <w:rFonts w:hint="eastAsia"/>
        </w:rPr>
        <w:t>трактується</w:t>
      </w:r>
    </w:p>
    <w:p w:rsidR="00F12FE6" w:rsidRDefault="00F12FE6" w:rsidP="00F12FE6">
      <w:r>
        <w:rPr>
          <w:rFonts w:hint="eastAsia"/>
        </w:rPr>
        <w:t>як</w:t>
      </w:r>
      <w:r>
        <w:t></w:t>
      </w:r>
      <w:r>
        <w:rPr>
          <w:rFonts w:hint="eastAsia"/>
        </w:rPr>
        <w:t>ментальна</w:t>
      </w:r>
      <w:r>
        <w:t></w:t>
      </w:r>
      <w:r>
        <w:rPr>
          <w:rFonts w:hint="eastAsia"/>
        </w:rPr>
        <w:t>сутність</w:t>
      </w:r>
      <w:r>
        <w:t></w:t>
      </w:r>
      <w:r>
        <w:t></w:t>
      </w:r>
      <w:r>
        <w:rPr>
          <w:rFonts w:hint="eastAsia"/>
        </w:rPr>
        <w:t>яка</w:t>
      </w:r>
      <w:r>
        <w:t></w:t>
      </w:r>
      <w:r>
        <w:rPr>
          <w:rFonts w:hint="eastAsia"/>
        </w:rPr>
        <w:t>об</w:t>
      </w:r>
      <w:r>
        <w:t></w:t>
      </w:r>
      <w:r>
        <w:rPr>
          <w:rFonts w:hint="eastAsia"/>
        </w:rPr>
        <w:t>єднує</w:t>
      </w:r>
      <w:r>
        <w:t></w:t>
      </w:r>
      <w:r>
        <w:rPr>
          <w:rFonts w:hint="eastAsia"/>
        </w:rPr>
        <w:t>в</w:t>
      </w:r>
      <w:r>
        <w:t></w:t>
      </w:r>
      <w:r>
        <w:rPr>
          <w:rFonts w:hint="eastAsia"/>
        </w:rPr>
        <w:t>собі</w:t>
      </w:r>
      <w:r>
        <w:t></w:t>
      </w:r>
      <w:r>
        <w:rPr>
          <w:rFonts w:hint="eastAsia"/>
        </w:rPr>
        <w:t>знання</w:t>
      </w:r>
      <w:r>
        <w:t></w:t>
      </w:r>
      <w:r>
        <w:rPr>
          <w:rFonts w:hint="eastAsia"/>
        </w:rPr>
        <w:t>про</w:t>
      </w:r>
      <w:r>
        <w:t></w:t>
      </w:r>
      <w:r>
        <w:rPr>
          <w:rFonts w:hint="eastAsia"/>
        </w:rPr>
        <w:t>культуру</w:t>
      </w:r>
      <w:r>
        <w:t></w:t>
      </w:r>
      <w:r>
        <w:t></w:t>
      </w:r>
      <w:r>
        <w:rPr>
          <w:rFonts w:hint="eastAsia"/>
        </w:rPr>
        <w:t>традиції</w:t>
      </w:r>
      <w:r>
        <w:t></w:t>
      </w:r>
      <w:r>
        <w:t></w:t>
      </w:r>
      <w:r>
        <w:rPr>
          <w:rFonts w:hint="eastAsia"/>
        </w:rPr>
        <w:t>звичаї</w:t>
      </w:r>
    </w:p>
    <w:p w:rsidR="00F12FE6" w:rsidRDefault="00F12FE6" w:rsidP="00F12FE6">
      <w:r>
        <w:rPr>
          <w:rFonts w:hint="eastAsia"/>
        </w:rPr>
        <w:t>та</w:t>
      </w:r>
      <w:r>
        <w:t></w:t>
      </w:r>
      <w:r>
        <w:rPr>
          <w:rFonts w:hint="eastAsia"/>
        </w:rPr>
        <w:t>особливості</w:t>
      </w:r>
      <w:r>
        <w:t></w:t>
      </w:r>
      <w:r>
        <w:rPr>
          <w:rFonts w:hint="eastAsia"/>
        </w:rPr>
        <w:t>певної</w:t>
      </w:r>
      <w:r>
        <w:t></w:t>
      </w:r>
      <w:r>
        <w:rPr>
          <w:rFonts w:hint="eastAsia"/>
        </w:rPr>
        <w:t>нації</w:t>
      </w:r>
      <w:r>
        <w:t></w:t>
      </w:r>
      <w:r>
        <w:rPr>
          <w:rFonts w:hint="eastAsia"/>
        </w:rPr>
        <w:t>чи</w:t>
      </w:r>
      <w:r>
        <w:t></w:t>
      </w:r>
      <w:r>
        <w:rPr>
          <w:rFonts w:hint="eastAsia"/>
        </w:rPr>
        <w:t>етносу</w:t>
      </w:r>
      <w:r>
        <w:t></w:t>
      </w:r>
      <w:r>
        <w:t></w:t>
      </w:r>
      <w:r>
        <w:rPr>
          <w:rFonts w:hint="eastAsia"/>
        </w:rPr>
        <w:t>виражені</w:t>
      </w:r>
      <w:r>
        <w:t></w:t>
      </w:r>
      <w:r>
        <w:rPr>
          <w:rFonts w:hint="eastAsia"/>
        </w:rPr>
        <w:t>мовними</w:t>
      </w:r>
      <w:r>
        <w:t></w:t>
      </w:r>
      <w:r>
        <w:rPr>
          <w:rFonts w:hint="eastAsia"/>
        </w:rPr>
        <w:t>засобами</w:t>
      </w:r>
      <w:r>
        <w:t></w:t>
      </w:r>
    </w:p>
    <w:p w:rsidR="00F12FE6" w:rsidRDefault="00F12FE6" w:rsidP="00F12FE6">
      <w:r>
        <w:rPr>
          <w:rFonts w:hint="eastAsia"/>
        </w:rPr>
        <w:t>Доцільним</w:t>
      </w:r>
      <w:r>
        <w:t></w:t>
      </w:r>
      <w:r>
        <w:rPr>
          <w:rFonts w:hint="eastAsia"/>
        </w:rPr>
        <w:t>є</w:t>
      </w:r>
      <w:r>
        <w:t></w:t>
      </w:r>
      <w:r>
        <w:rPr>
          <w:rFonts w:hint="eastAsia"/>
        </w:rPr>
        <w:t>розуміння</w:t>
      </w:r>
      <w:r>
        <w:t></w:t>
      </w:r>
      <w:r>
        <w:rPr>
          <w:rFonts w:hint="eastAsia"/>
        </w:rPr>
        <w:t>концепту</w:t>
      </w:r>
      <w:r>
        <w:t></w:t>
      </w:r>
      <w:r>
        <w:rPr>
          <w:rFonts w:hint="eastAsia"/>
        </w:rPr>
        <w:t>як</w:t>
      </w:r>
      <w:r>
        <w:t></w:t>
      </w:r>
      <w:r>
        <w:rPr>
          <w:rFonts w:hint="eastAsia"/>
        </w:rPr>
        <w:t>інтерлінгвального</w:t>
      </w:r>
      <w:r>
        <w:t></w:t>
      </w:r>
      <w:r>
        <w:t></w:t>
      </w:r>
      <w:r>
        <w:rPr>
          <w:rFonts w:hint="eastAsia"/>
        </w:rPr>
        <w:t>або</w:t>
      </w:r>
    </w:p>
    <w:p w:rsidR="00F12FE6" w:rsidRDefault="00F12FE6" w:rsidP="00F12FE6">
      <w:r>
        <w:rPr>
          <w:rFonts w:hint="eastAsia"/>
        </w:rPr>
        <w:t>міждисциплінарного</w:t>
      </w:r>
      <w:r>
        <w:t></w:t>
      </w:r>
      <w:r>
        <w:t></w:t>
      </w:r>
      <w:r>
        <w:rPr>
          <w:rFonts w:hint="eastAsia"/>
        </w:rPr>
        <w:t>явища</w:t>
      </w:r>
      <w:r>
        <w:t></w:t>
      </w:r>
      <w:r>
        <w:t></w:t>
      </w:r>
      <w:r>
        <w:rPr>
          <w:rFonts w:hint="eastAsia"/>
        </w:rPr>
        <w:t>яке</w:t>
      </w:r>
      <w:r>
        <w:t></w:t>
      </w:r>
      <w:r>
        <w:rPr>
          <w:rFonts w:hint="eastAsia"/>
        </w:rPr>
        <w:t>входить</w:t>
      </w:r>
      <w:r>
        <w:t></w:t>
      </w:r>
      <w:r>
        <w:rPr>
          <w:rFonts w:hint="eastAsia"/>
        </w:rPr>
        <w:t>до</w:t>
      </w:r>
      <w:r>
        <w:t></w:t>
      </w:r>
      <w:r>
        <w:rPr>
          <w:rFonts w:hint="eastAsia"/>
        </w:rPr>
        <w:t>термінологічної</w:t>
      </w:r>
      <w:r>
        <w:t></w:t>
      </w:r>
      <w:r>
        <w:rPr>
          <w:rFonts w:hint="eastAsia"/>
        </w:rPr>
        <w:t>системи</w:t>
      </w:r>
      <w:r>
        <w:t></w:t>
      </w:r>
      <w:r>
        <w:rPr>
          <w:rFonts w:hint="eastAsia"/>
        </w:rPr>
        <w:t>таких</w:t>
      </w:r>
      <w:r>
        <w:t></w:t>
      </w:r>
      <w:r>
        <w:rPr>
          <w:rFonts w:hint="eastAsia"/>
        </w:rPr>
        <w:t>наук</w:t>
      </w:r>
      <w:r>
        <w:t></w:t>
      </w:r>
    </w:p>
    <w:p w:rsidR="00F12FE6" w:rsidRDefault="00F12FE6" w:rsidP="00F12FE6">
      <w:r>
        <w:rPr>
          <w:rFonts w:hint="eastAsia"/>
        </w:rPr>
        <w:t>як</w:t>
      </w:r>
      <w:r>
        <w:t></w:t>
      </w:r>
      <w:r>
        <w:rPr>
          <w:rFonts w:hint="eastAsia"/>
        </w:rPr>
        <w:t>філософія</w:t>
      </w:r>
      <w:r>
        <w:t></w:t>
      </w:r>
      <w:r>
        <w:t></w:t>
      </w:r>
      <w:r>
        <w:rPr>
          <w:rFonts w:hint="eastAsia"/>
        </w:rPr>
        <w:t>соціо</w:t>
      </w:r>
      <w:r>
        <w:t></w:t>
      </w:r>
      <w:r>
        <w:t></w:t>
      </w:r>
      <w:r>
        <w:rPr>
          <w:rFonts w:hint="eastAsia"/>
        </w:rPr>
        <w:t>і</w:t>
      </w:r>
      <w:r>
        <w:t></w:t>
      </w:r>
      <w:r>
        <w:rPr>
          <w:rFonts w:hint="eastAsia"/>
        </w:rPr>
        <w:t>психолінгвістика</w:t>
      </w:r>
      <w:r>
        <w:t></w:t>
      </w:r>
      <w:r>
        <w:t></w:t>
      </w:r>
      <w:r>
        <w:rPr>
          <w:rFonts w:hint="eastAsia"/>
        </w:rPr>
        <w:t>культурологія</w:t>
      </w:r>
      <w:r>
        <w:t></w:t>
      </w:r>
      <w:r>
        <w:rPr>
          <w:rFonts w:hint="eastAsia"/>
        </w:rPr>
        <w:t>та</w:t>
      </w:r>
      <w:r>
        <w:t></w:t>
      </w:r>
      <w:r>
        <w:rPr>
          <w:rFonts w:hint="eastAsia"/>
        </w:rPr>
        <w:t>лінгвокультурологія</w:t>
      </w:r>
      <w:r>
        <w:t></w:t>
      </w:r>
    </w:p>
    <w:p w:rsidR="00F12FE6" w:rsidRDefault="00F12FE6" w:rsidP="00F12FE6">
      <w:r>
        <w:rPr>
          <w:rFonts w:hint="eastAsia"/>
        </w:rPr>
        <w:t>Віддалено</w:t>
      </w:r>
      <w:r>
        <w:t></w:t>
      </w:r>
      <w:r>
        <w:rPr>
          <w:rFonts w:hint="eastAsia"/>
        </w:rPr>
        <w:t>термін</w:t>
      </w:r>
      <w:r>
        <w:t></w:t>
      </w:r>
      <w:r>
        <w:t></w:t>
      </w:r>
      <w:r>
        <w:rPr>
          <w:rFonts w:hint="eastAsia"/>
        </w:rPr>
        <w:t>концепт</w:t>
      </w:r>
      <w:r>
        <w:t></w:t>
      </w:r>
      <w:r>
        <w:t></w:t>
      </w:r>
      <w:r>
        <w:t></w:t>
      </w:r>
      <w:r>
        <w:rPr>
          <w:rFonts w:hint="eastAsia"/>
        </w:rPr>
        <w:t>який</w:t>
      </w:r>
      <w:r>
        <w:t></w:t>
      </w:r>
      <w:r>
        <w:rPr>
          <w:rFonts w:hint="eastAsia"/>
        </w:rPr>
        <w:t>виник</w:t>
      </w:r>
      <w:r>
        <w:t></w:t>
      </w:r>
      <w:r>
        <w:rPr>
          <w:rFonts w:hint="eastAsia"/>
        </w:rPr>
        <w:t>у</w:t>
      </w:r>
      <w:r>
        <w:t></w:t>
      </w:r>
      <w:r>
        <w:rPr>
          <w:rFonts w:hint="eastAsia"/>
        </w:rPr>
        <w:t>галузі</w:t>
      </w:r>
      <w:r>
        <w:t></w:t>
      </w:r>
      <w:r>
        <w:rPr>
          <w:rFonts w:hint="eastAsia"/>
        </w:rPr>
        <w:t>фізики</w:t>
      </w:r>
      <w:r>
        <w:t></w:t>
      </w:r>
      <w:r>
        <w:t></w:t>
      </w:r>
      <w:r>
        <w:rPr>
          <w:rFonts w:hint="eastAsia"/>
        </w:rPr>
        <w:t>співвідноситься</w:t>
      </w:r>
      <w:r>
        <w:t></w:t>
      </w:r>
      <w:r>
        <w:rPr>
          <w:rFonts w:hint="eastAsia"/>
        </w:rPr>
        <w:t>також</w:t>
      </w:r>
    </w:p>
    <w:p w:rsidR="00F12FE6" w:rsidRDefault="00F12FE6" w:rsidP="00F12FE6">
      <w:r>
        <w:rPr>
          <w:rFonts w:hint="eastAsia"/>
        </w:rPr>
        <w:t>із</w:t>
      </w:r>
      <w:r>
        <w:t></w:t>
      </w:r>
      <w:r>
        <w:rPr>
          <w:rFonts w:hint="eastAsia"/>
        </w:rPr>
        <w:t>такими</w:t>
      </w:r>
      <w:r>
        <w:t></w:t>
      </w:r>
      <w:r>
        <w:rPr>
          <w:rFonts w:hint="eastAsia"/>
        </w:rPr>
        <w:t>науками</w:t>
      </w:r>
      <w:r>
        <w:t></w:t>
      </w:r>
      <w:r>
        <w:t></w:t>
      </w:r>
      <w:r>
        <w:rPr>
          <w:rFonts w:hint="eastAsia"/>
        </w:rPr>
        <w:t>як</w:t>
      </w:r>
      <w:r>
        <w:t></w:t>
      </w:r>
      <w:r>
        <w:rPr>
          <w:rFonts w:hint="eastAsia"/>
        </w:rPr>
        <w:t>математика</w:t>
      </w:r>
      <w:r>
        <w:t></w:t>
      </w:r>
      <w:r>
        <w:rPr>
          <w:rFonts w:hint="eastAsia"/>
        </w:rPr>
        <w:t>та</w:t>
      </w:r>
      <w:r>
        <w:t></w:t>
      </w:r>
      <w:r>
        <w:rPr>
          <w:rFonts w:hint="eastAsia"/>
        </w:rPr>
        <w:t>історія</w:t>
      </w:r>
      <w:r>
        <w:t></w:t>
      </w:r>
      <w:r>
        <w:t></w:t>
      </w:r>
      <w:r>
        <w:rPr>
          <w:rFonts w:hint="eastAsia"/>
        </w:rPr>
        <w:t>Проте</w:t>
      </w:r>
      <w:r>
        <w:t></w:t>
      </w:r>
      <w:r>
        <w:rPr>
          <w:rFonts w:hint="eastAsia"/>
        </w:rPr>
        <w:t>цей</w:t>
      </w:r>
      <w:r>
        <w:t></w:t>
      </w:r>
      <w:r>
        <w:rPr>
          <w:rFonts w:hint="eastAsia"/>
        </w:rPr>
        <w:t>зв</w:t>
      </w:r>
      <w:r>
        <w:t></w:t>
      </w:r>
      <w:r>
        <w:rPr>
          <w:rFonts w:hint="eastAsia"/>
        </w:rPr>
        <w:t>язок</w:t>
      </w:r>
      <w:r>
        <w:t></w:t>
      </w:r>
      <w:r>
        <w:rPr>
          <w:rFonts w:hint="eastAsia"/>
        </w:rPr>
        <w:t>простежується</w:t>
      </w:r>
      <w:r>
        <w:t></w:t>
      </w:r>
      <w:r>
        <w:rPr>
          <w:rFonts w:hint="eastAsia"/>
        </w:rPr>
        <w:t>не</w:t>
      </w:r>
    </w:p>
    <w:p w:rsidR="00F12FE6" w:rsidRDefault="00F12FE6" w:rsidP="00F12FE6">
      <w:r>
        <w:rPr>
          <w:rFonts w:hint="eastAsia"/>
        </w:rPr>
        <w:t>досить</w:t>
      </w:r>
      <w:r>
        <w:t></w:t>
      </w:r>
      <w:r>
        <w:rPr>
          <w:rFonts w:hint="eastAsia"/>
        </w:rPr>
        <w:t>чітко</w:t>
      </w:r>
      <w:r>
        <w:t></w:t>
      </w:r>
      <w:r>
        <w:t></w:t>
      </w:r>
      <w:r>
        <w:rPr>
          <w:rFonts w:hint="eastAsia"/>
        </w:rPr>
        <w:t>у</w:t>
      </w:r>
      <w:r>
        <w:t></w:t>
      </w:r>
      <w:r>
        <w:rPr>
          <w:rFonts w:hint="eastAsia"/>
        </w:rPr>
        <w:t>зв</w:t>
      </w:r>
      <w:r>
        <w:t></w:t>
      </w:r>
      <w:r>
        <w:rPr>
          <w:rFonts w:hint="eastAsia"/>
        </w:rPr>
        <w:t>язку</w:t>
      </w:r>
      <w:r>
        <w:t></w:t>
      </w:r>
      <w:r>
        <w:rPr>
          <w:rFonts w:hint="eastAsia"/>
        </w:rPr>
        <w:t>з</w:t>
      </w:r>
      <w:r>
        <w:t></w:t>
      </w:r>
      <w:r>
        <w:rPr>
          <w:rFonts w:hint="eastAsia"/>
        </w:rPr>
        <w:t>чим</w:t>
      </w:r>
      <w:r>
        <w:t></w:t>
      </w:r>
      <w:r>
        <w:rPr>
          <w:rFonts w:hint="eastAsia"/>
        </w:rPr>
        <w:t>про</w:t>
      </w:r>
      <w:r>
        <w:t></w:t>
      </w:r>
      <w:r>
        <w:rPr>
          <w:rFonts w:hint="eastAsia"/>
        </w:rPr>
        <w:t>нього</w:t>
      </w:r>
      <w:r>
        <w:t></w:t>
      </w:r>
      <w:r>
        <w:rPr>
          <w:rFonts w:hint="eastAsia"/>
        </w:rPr>
        <w:t>мало</w:t>
      </w:r>
      <w:r>
        <w:t></w:t>
      </w:r>
      <w:r>
        <w:rPr>
          <w:rFonts w:hint="eastAsia"/>
        </w:rPr>
        <w:t>хто</w:t>
      </w:r>
      <w:r>
        <w:t></w:t>
      </w:r>
      <w:r>
        <w:rPr>
          <w:rFonts w:hint="eastAsia"/>
        </w:rPr>
        <w:t>з</w:t>
      </w:r>
      <w:r>
        <w:t></w:t>
      </w:r>
      <w:r>
        <w:rPr>
          <w:rFonts w:hint="eastAsia"/>
        </w:rPr>
        <w:t>мовознавців</w:t>
      </w:r>
      <w:r>
        <w:t></w:t>
      </w:r>
      <w:r>
        <w:rPr>
          <w:rFonts w:hint="eastAsia"/>
        </w:rPr>
        <w:t>згадує</w:t>
      </w:r>
      <w:r>
        <w:t></w:t>
      </w:r>
      <w:r>
        <w:t></w:t>
      </w:r>
      <w:r>
        <w:rPr>
          <w:rFonts w:hint="eastAsia"/>
        </w:rPr>
        <w:t>Власне</w:t>
      </w:r>
      <w:r>
        <w:t></w:t>
      </w:r>
    </w:p>
    <w:p w:rsidR="00F12FE6" w:rsidRDefault="00F12FE6" w:rsidP="00F12FE6">
      <w:r>
        <w:rPr>
          <w:rFonts w:hint="eastAsia"/>
        </w:rPr>
        <w:t>саме</w:t>
      </w:r>
      <w:r>
        <w:t></w:t>
      </w:r>
      <w:r>
        <w:rPr>
          <w:rFonts w:hint="eastAsia"/>
        </w:rPr>
        <w:t>визначення</w:t>
      </w:r>
      <w:r>
        <w:t></w:t>
      </w:r>
      <w:r>
        <w:rPr>
          <w:rFonts w:hint="eastAsia"/>
        </w:rPr>
        <w:t>концепту</w:t>
      </w:r>
      <w:r>
        <w:t></w:t>
      </w:r>
      <w:r>
        <w:rPr>
          <w:rFonts w:hint="eastAsia"/>
        </w:rPr>
        <w:t>як</w:t>
      </w:r>
      <w:r>
        <w:t></w:t>
      </w:r>
      <w:r>
        <w:rPr>
          <w:rFonts w:hint="eastAsia"/>
        </w:rPr>
        <w:t>об</w:t>
      </w:r>
      <w:r>
        <w:t></w:t>
      </w:r>
      <w:r>
        <w:rPr>
          <w:rFonts w:hint="eastAsia"/>
        </w:rPr>
        <w:t>єкта</w:t>
      </w:r>
      <w:r>
        <w:t></w:t>
      </w:r>
      <w:r>
        <w:rPr>
          <w:rFonts w:hint="eastAsia"/>
        </w:rPr>
        <w:t>досліджень</w:t>
      </w:r>
      <w:r>
        <w:t></w:t>
      </w:r>
      <w:r>
        <w:rPr>
          <w:rFonts w:hint="eastAsia"/>
        </w:rPr>
        <w:t>багатьох</w:t>
      </w:r>
      <w:r>
        <w:t></w:t>
      </w:r>
      <w:r>
        <w:rPr>
          <w:rFonts w:hint="eastAsia"/>
        </w:rPr>
        <w:t>наук</w:t>
      </w:r>
      <w:r>
        <w:t></w:t>
      </w:r>
      <w:r>
        <w:rPr>
          <w:rFonts w:hint="eastAsia"/>
        </w:rPr>
        <w:t>формує</w:t>
      </w:r>
    </w:p>
    <w:p w:rsidR="00F12FE6" w:rsidRDefault="00F12FE6" w:rsidP="00F12FE6">
      <w:r>
        <w:rPr>
          <w:rFonts w:hint="eastAsia"/>
        </w:rPr>
        <w:t>сприйняття</w:t>
      </w:r>
      <w:r>
        <w:t></w:t>
      </w:r>
      <w:r>
        <w:rPr>
          <w:rFonts w:hint="eastAsia"/>
        </w:rPr>
        <w:t>відповідного</w:t>
      </w:r>
      <w:r>
        <w:t></w:t>
      </w:r>
      <w:r>
        <w:rPr>
          <w:rFonts w:hint="eastAsia"/>
        </w:rPr>
        <w:t>поняття</w:t>
      </w:r>
      <w:r>
        <w:t></w:t>
      </w:r>
      <w:r>
        <w:rPr>
          <w:rFonts w:hint="eastAsia"/>
        </w:rPr>
        <w:t>як</w:t>
      </w:r>
      <w:r>
        <w:t></w:t>
      </w:r>
      <w:r>
        <w:rPr>
          <w:rFonts w:hint="eastAsia"/>
        </w:rPr>
        <w:t>міждисциплінарного</w:t>
      </w:r>
      <w:r>
        <w:t></w:t>
      </w:r>
      <w:r>
        <w:t></w:t>
      </w:r>
      <w:r>
        <w:rPr>
          <w:rFonts w:hint="eastAsia"/>
        </w:rPr>
        <w:t>Головну</w:t>
      </w:r>
      <w:r>
        <w:t></w:t>
      </w:r>
      <w:r>
        <w:rPr>
          <w:rFonts w:hint="eastAsia"/>
        </w:rPr>
        <w:t>роль</w:t>
      </w:r>
      <w:r>
        <w:t></w:t>
      </w:r>
      <w:r>
        <w:rPr>
          <w:rFonts w:hint="eastAsia"/>
        </w:rPr>
        <w:t>у</w:t>
      </w:r>
      <w:r>
        <w:t></w:t>
      </w:r>
      <w:r>
        <w:rPr>
          <w:rFonts w:hint="eastAsia"/>
        </w:rPr>
        <w:t>такому</w:t>
      </w:r>
    </w:p>
    <w:p w:rsidR="00F12FE6" w:rsidRDefault="00F12FE6" w:rsidP="00F12FE6">
      <w:r>
        <w:rPr>
          <w:rFonts w:hint="eastAsia"/>
        </w:rPr>
        <w:t>підході</w:t>
      </w:r>
      <w:r>
        <w:t></w:t>
      </w:r>
      <w:r>
        <w:rPr>
          <w:rFonts w:hint="eastAsia"/>
        </w:rPr>
        <w:t>відіграє</w:t>
      </w:r>
      <w:r>
        <w:t></w:t>
      </w:r>
      <w:r>
        <w:rPr>
          <w:rFonts w:hint="eastAsia"/>
        </w:rPr>
        <w:t>трактування</w:t>
      </w:r>
      <w:r>
        <w:t></w:t>
      </w:r>
      <w:r>
        <w:rPr>
          <w:rFonts w:hint="eastAsia"/>
        </w:rPr>
        <w:t>концепту</w:t>
      </w:r>
      <w:r>
        <w:t></w:t>
      </w:r>
      <w:r>
        <w:rPr>
          <w:rFonts w:hint="eastAsia"/>
        </w:rPr>
        <w:t>через</w:t>
      </w:r>
      <w:r>
        <w:t></w:t>
      </w:r>
      <w:r>
        <w:rPr>
          <w:rFonts w:hint="eastAsia"/>
        </w:rPr>
        <w:t>призму</w:t>
      </w:r>
      <w:r>
        <w:t></w:t>
      </w:r>
      <w:r>
        <w:rPr>
          <w:rFonts w:hint="eastAsia"/>
        </w:rPr>
        <w:t>не</w:t>
      </w:r>
      <w:r>
        <w:t></w:t>
      </w:r>
      <w:r>
        <w:rPr>
          <w:rFonts w:hint="eastAsia"/>
        </w:rPr>
        <w:t>стільки</w:t>
      </w:r>
      <w:r>
        <w:t></w:t>
      </w:r>
      <w:r>
        <w:rPr>
          <w:rFonts w:hint="eastAsia"/>
        </w:rPr>
        <w:t>лінгвістики</w:t>
      </w:r>
      <w:r>
        <w:t></w:t>
      </w:r>
    </w:p>
    <w:p w:rsidR="00F12FE6" w:rsidRDefault="00F12FE6" w:rsidP="00F12FE6">
      <w:r>
        <w:rPr>
          <w:rFonts w:hint="eastAsia"/>
        </w:rPr>
        <w:t>скільки</w:t>
      </w:r>
      <w:r>
        <w:t></w:t>
      </w:r>
      <w:r>
        <w:rPr>
          <w:rFonts w:hint="eastAsia"/>
        </w:rPr>
        <w:t>через</w:t>
      </w:r>
      <w:r>
        <w:t></w:t>
      </w:r>
      <w:r>
        <w:rPr>
          <w:rFonts w:hint="eastAsia"/>
        </w:rPr>
        <w:t>синтез</w:t>
      </w:r>
      <w:r>
        <w:t></w:t>
      </w:r>
      <w:r>
        <w:rPr>
          <w:rFonts w:hint="eastAsia"/>
        </w:rPr>
        <w:t>підходів</w:t>
      </w:r>
      <w:r>
        <w:t></w:t>
      </w:r>
      <w:r>
        <w:rPr>
          <w:rFonts w:hint="eastAsia"/>
        </w:rPr>
        <w:t>різних</w:t>
      </w:r>
      <w:r>
        <w:t></w:t>
      </w:r>
      <w:r>
        <w:rPr>
          <w:rFonts w:hint="eastAsia"/>
        </w:rPr>
        <w:t>гуманітарних</w:t>
      </w:r>
      <w:r>
        <w:t></w:t>
      </w:r>
      <w:r>
        <w:rPr>
          <w:rFonts w:hint="eastAsia"/>
        </w:rPr>
        <w:t>наук</w:t>
      </w:r>
      <w:r>
        <w:t></w:t>
      </w:r>
    </w:p>
    <w:p w:rsidR="00F12FE6" w:rsidRDefault="00F12FE6" w:rsidP="00F12FE6">
      <w:r>
        <w:rPr>
          <w:rFonts w:hint="eastAsia"/>
        </w:rPr>
        <w:t>У</w:t>
      </w:r>
      <w:r>
        <w:t></w:t>
      </w:r>
      <w:r>
        <w:rPr>
          <w:rFonts w:hint="eastAsia"/>
        </w:rPr>
        <w:t>лінгвістичній</w:t>
      </w:r>
      <w:r>
        <w:t></w:t>
      </w:r>
      <w:r>
        <w:rPr>
          <w:rFonts w:hint="eastAsia"/>
        </w:rPr>
        <w:t>науці</w:t>
      </w:r>
      <w:r>
        <w:t></w:t>
      </w:r>
      <w:r>
        <w:rPr>
          <w:rFonts w:hint="eastAsia"/>
        </w:rPr>
        <w:t>існує</w:t>
      </w:r>
      <w:r>
        <w:t></w:t>
      </w:r>
      <w:r>
        <w:rPr>
          <w:rFonts w:hint="eastAsia"/>
        </w:rPr>
        <w:t>кілька</w:t>
      </w:r>
      <w:r>
        <w:t></w:t>
      </w:r>
      <w:r>
        <w:rPr>
          <w:rFonts w:hint="eastAsia"/>
        </w:rPr>
        <w:t>підходів</w:t>
      </w:r>
      <w:r>
        <w:t></w:t>
      </w:r>
      <w:r>
        <w:rPr>
          <w:rFonts w:hint="eastAsia"/>
        </w:rPr>
        <w:t>до</w:t>
      </w:r>
      <w:r>
        <w:t></w:t>
      </w:r>
      <w:r>
        <w:rPr>
          <w:rFonts w:hint="eastAsia"/>
        </w:rPr>
        <w:t>вивчення</w:t>
      </w:r>
      <w:r>
        <w:t></w:t>
      </w:r>
      <w:r>
        <w:rPr>
          <w:rFonts w:hint="eastAsia"/>
        </w:rPr>
        <w:t>концептів</w:t>
      </w:r>
      <w:r>
        <w:t></w:t>
      </w:r>
      <w:r>
        <w:t></w:t>
      </w:r>
      <w:r>
        <w:rPr>
          <w:rFonts w:hint="eastAsia"/>
        </w:rPr>
        <w:t>Головним</w:t>
      </w:r>
    </w:p>
    <w:p w:rsidR="00F12FE6" w:rsidRDefault="00F12FE6" w:rsidP="00F12FE6">
      <w:r>
        <w:rPr>
          <w:rFonts w:hint="eastAsia"/>
        </w:rPr>
        <w:t>із</w:t>
      </w:r>
      <w:r>
        <w:t></w:t>
      </w:r>
      <w:r>
        <w:rPr>
          <w:rFonts w:hint="eastAsia"/>
        </w:rPr>
        <w:t>них</w:t>
      </w:r>
      <w:r>
        <w:t></w:t>
      </w:r>
      <w:r>
        <w:rPr>
          <w:rFonts w:hint="eastAsia"/>
        </w:rPr>
        <w:t>є</w:t>
      </w:r>
      <w:r>
        <w:t></w:t>
      </w:r>
      <w:r>
        <w:rPr>
          <w:rFonts w:hint="eastAsia"/>
        </w:rPr>
        <w:t>філософський</w:t>
      </w:r>
      <w:r>
        <w:t></w:t>
      </w:r>
      <w:r>
        <w:t></w:t>
      </w:r>
      <w:r>
        <w:rPr>
          <w:rFonts w:hint="eastAsia"/>
        </w:rPr>
        <w:t>якого</w:t>
      </w:r>
      <w:r>
        <w:t></w:t>
      </w:r>
      <w:r>
        <w:rPr>
          <w:rFonts w:hint="eastAsia"/>
        </w:rPr>
        <w:t>дотримуються</w:t>
      </w:r>
      <w:r>
        <w:t></w:t>
      </w:r>
      <w:r>
        <w:t></w:t>
      </w:r>
      <w:r>
        <w:rPr>
          <w:rFonts w:hint="eastAsia"/>
        </w:rPr>
        <w:t>в</w:t>
      </w:r>
      <w:r>
        <w:t></w:t>
      </w:r>
      <w:r>
        <w:rPr>
          <w:rFonts w:hint="eastAsia"/>
        </w:rPr>
        <w:t>основному</w:t>
      </w:r>
      <w:r>
        <w:t></w:t>
      </w:r>
      <w:r>
        <w:t></w:t>
      </w:r>
      <w:r>
        <w:rPr>
          <w:rFonts w:hint="eastAsia"/>
        </w:rPr>
        <w:t>французькі</w:t>
      </w:r>
    </w:p>
    <w:p w:rsidR="00F12FE6" w:rsidRDefault="00F12FE6" w:rsidP="00F12FE6">
      <w:r>
        <w:rPr>
          <w:rFonts w:hint="eastAsia"/>
        </w:rPr>
        <w:t>дослідники</w:t>
      </w:r>
      <w:r>
        <w:t></w:t>
      </w:r>
      <w:r>
        <w:t></w:t>
      </w:r>
      <w:r>
        <w:rPr>
          <w:rFonts w:hint="eastAsia"/>
        </w:rPr>
        <w:t>Вітчизняні</w:t>
      </w:r>
      <w:r>
        <w:t></w:t>
      </w:r>
      <w:r>
        <w:rPr>
          <w:rFonts w:hint="eastAsia"/>
        </w:rPr>
        <w:t>ж</w:t>
      </w:r>
      <w:r>
        <w:t></w:t>
      </w:r>
      <w:r>
        <w:rPr>
          <w:rFonts w:hint="eastAsia"/>
        </w:rPr>
        <w:t>науковці</w:t>
      </w:r>
      <w:r>
        <w:t></w:t>
      </w:r>
      <w:r>
        <w:rPr>
          <w:rFonts w:hint="eastAsia"/>
        </w:rPr>
        <w:t>схильні</w:t>
      </w:r>
      <w:r>
        <w:t></w:t>
      </w:r>
      <w:r>
        <w:rPr>
          <w:rFonts w:hint="eastAsia"/>
        </w:rPr>
        <w:t>здебільшого</w:t>
      </w:r>
      <w:r>
        <w:t></w:t>
      </w:r>
      <w:r>
        <w:rPr>
          <w:rFonts w:hint="eastAsia"/>
        </w:rPr>
        <w:t>трактувати</w:t>
      </w:r>
      <w:r>
        <w:t></w:t>
      </w:r>
      <w:r>
        <w:rPr>
          <w:rFonts w:hint="eastAsia"/>
        </w:rPr>
        <w:t>поняття</w:t>
      </w:r>
    </w:p>
    <w:p w:rsidR="00F12FE6" w:rsidRDefault="00F12FE6" w:rsidP="00F12FE6">
      <w:r>
        <w:t></w:t>
      </w:r>
      <w:r>
        <w:rPr>
          <w:rFonts w:hint="eastAsia"/>
        </w:rPr>
        <w:t>концепт</w:t>
      </w:r>
      <w:r>
        <w:t></w:t>
      </w:r>
      <w:r>
        <w:t></w:t>
      </w:r>
      <w:r>
        <w:rPr>
          <w:rFonts w:hint="eastAsia"/>
        </w:rPr>
        <w:t>з</w:t>
      </w:r>
      <w:r>
        <w:t></w:t>
      </w:r>
      <w:r>
        <w:rPr>
          <w:rFonts w:hint="eastAsia"/>
        </w:rPr>
        <w:t>позиції</w:t>
      </w:r>
      <w:r>
        <w:t></w:t>
      </w:r>
      <w:r>
        <w:rPr>
          <w:rFonts w:hint="eastAsia"/>
        </w:rPr>
        <w:t>психології</w:t>
      </w:r>
      <w:r>
        <w:t></w:t>
      </w:r>
      <w:r>
        <w:t></w:t>
      </w:r>
      <w:r>
        <w:rPr>
          <w:rFonts w:hint="eastAsia"/>
        </w:rPr>
        <w:t>соціології</w:t>
      </w:r>
      <w:r>
        <w:t></w:t>
      </w:r>
      <w:r>
        <w:rPr>
          <w:rFonts w:hint="eastAsia"/>
        </w:rPr>
        <w:t>й</w:t>
      </w:r>
      <w:r>
        <w:t></w:t>
      </w:r>
      <w:r>
        <w:rPr>
          <w:rFonts w:hint="eastAsia"/>
        </w:rPr>
        <w:t>таких</w:t>
      </w:r>
      <w:r>
        <w:t></w:t>
      </w:r>
      <w:r>
        <w:rPr>
          <w:rFonts w:hint="eastAsia"/>
        </w:rPr>
        <w:t>інтегрованих</w:t>
      </w:r>
      <w:r>
        <w:t></w:t>
      </w:r>
      <w:r>
        <w:rPr>
          <w:rFonts w:hint="eastAsia"/>
        </w:rPr>
        <w:t>дисциплін</w:t>
      </w:r>
      <w:r>
        <w:t></w:t>
      </w:r>
      <w:r>
        <w:t></w:t>
      </w:r>
      <w:r>
        <w:rPr>
          <w:rFonts w:hint="eastAsia"/>
        </w:rPr>
        <w:t>як</w:t>
      </w:r>
    </w:p>
    <w:p w:rsidR="00F12FE6" w:rsidRDefault="00F12FE6" w:rsidP="00F12FE6">
      <w:r>
        <w:rPr>
          <w:rFonts w:hint="eastAsia"/>
        </w:rPr>
        <w:t>соціолінгвістика</w:t>
      </w:r>
      <w:r>
        <w:t></w:t>
      </w:r>
      <w:r>
        <w:rPr>
          <w:rFonts w:hint="eastAsia"/>
        </w:rPr>
        <w:t>та</w:t>
      </w:r>
      <w:r>
        <w:t></w:t>
      </w:r>
      <w:r>
        <w:rPr>
          <w:rFonts w:hint="eastAsia"/>
        </w:rPr>
        <w:t>психолінгвістика</w:t>
      </w:r>
      <w:r>
        <w:t></w:t>
      </w:r>
      <w:r>
        <w:t></w:t>
      </w:r>
      <w:r>
        <w:rPr>
          <w:rFonts w:hint="eastAsia"/>
        </w:rPr>
        <w:t>На</w:t>
      </w:r>
      <w:r>
        <w:t></w:t>
      </w:r>
      <w:r>
        <w:rPr>
          <w:rFonts w:hint="eastAsia"/>
        </w:rPr>
        <w:t>відміну</w:t>
      </w:r>
      <w:r>
        <w:t></w:t>
      </w:r>
      <w:r>
        <w:rPr>
          <w:rFonts w:hint="eastAsia"/>
        </w:rPr>
        <w:t>від</w:t>
      </w:r>
      <w:r>
        <w:t></w:t>
      </w:r>
      <w:r>
        <w:rPr>
          <w:rFonts w:hint="eastAsia"/>
        </w:rPr>
        <w:t>вітчизняних</w:t>
      </w:r>
      <w:r>
        <w:t></w:t>
      </w:r>
      <w:r>
        <w:rPr>
          <w:rFonts w:hint="eastAsia"/>
        </w:rPr>
        <w:t>і</w:t>
      </w:r>
      <w:r>
        <w:t></w:t>
      </w:r>
      <w:r>
        <w:rPr>
          <w:rFonts w:hint="eastAsia"/>
        </w:rPr>
        <w:t>французьких</w:t>
      </w:r>
    </w:p>
    <w:p w:rsidR="00F12FE6" w:rsidRDefault="00F12FE6" w:rsidP="00F12FE6">
      <w:r>
        <w:rPr>
          <w:rFonts w:hint="eastAsia"/>
        </w:rPr>
        <w:t>дослідників</w:t>
      </w:r>
      <w:r>
        <w:t></w:t>
      </w:r>
      <w:r>
        <w:rPr>
          <w:rFonts w:hint="eastAsia"/>
        </w:rPr>
        <w:t>британські</w:t>
      </w:r>
      <w:r>
        <w:t></w:t>
      </w:r>
      <w:r>
        <w:rPr>
          <w:rFonts w:hint="eastAsia"/>
        </w:rPr>
        <w:t>науковці</w:t>
      </w:r>
      <w:r>
        <w:t></w:t>
      </w:r>
      <w:r>
        <w:rPr>
          <w:rFonts w:hint="eastAsia"/>
        </w:rPr>
        <w:t>розглядають</w:t>
      </w:r>
      <w:r>
        <w:t></w:t>
      </w:r>
      <w:r>
        <w:rPr>
          <w:rFonts w:hint="eastAsia"/>
        </w:rPr>
        <w:t>термін</w:t>
      </w:r>
      <w:r>
        <w:t></w:t>
      </w:r>
      <w:r>
        <w:t></w:t>
      </w:r>
      <w:r>
        <w:rPr>
          <w:rFonts w:hint="eastAsia"/>
        </w:rPr>
        <w:t>концепт</w:t>
      </w:r>
      <w:r>
        <w:t></w:t>
      </w:r>
      <w:r>
        <w:t></w:t>
      </w:r>
      <w:r>
        <w:rPr>
          <w:rFonts w:hint="eastAsia"/>
        </w:rPr>
        <w:t>з</w:t>
      </w:r>
      <w:r>
        <w:t></w:t>
      </w:r>
      <w:r>
        <w:rPr>
          <w:rFonts w:hint="eastAsia"/>
        </w:rPr>
        <w:t>погляду</w:t>
      </w:r>
    </w:p>
    <w:p w:rsidR="00F12FE6" w:rsidRDefault="00F12FE6" w:rsidP="00F12FE6">
      <w:r>
        <w:rPr>
          <w:rFonts w:hint="eastAsia"/>
        </w:rPr>
        <w:t>когнітивної</w:t>
      </w:r>
      <w:r>
        <w:t></w:t>
      </w:r>
      <w:r>
        <w:rPr>
          <w:rFonts w:hint="eastAsia"/>
        </w:rPr>
        <w:t>лінгвістики</w:t>
      </w:r>
      <w:r>
        <w:t></w:t>
      </w:r>
    </w:p>
    <w:p w:rsidR="00F12FE6" w:rsidRDefault="00F12FE6" w:rsidP="00F12FE6">
      <w:r>
        <w:rPr>
          <w:rFonts w:hint="eastAsia"/>
        </w:rPr>
        <w:t>Визначаючи</w:t>
      </w:r>
      <w:r>
        <w:t></w:t>
      </w:r>
      <w:r>
        <w:rPr>
          <w:rFonts w:hint="eastAsia"/>
        </w:rPr>
        <w:t>особливості</w:t>
      </w:r>
      <w:r>
        <w:t></w:t>
      </w:r>
      <w:r>
        <w:rPr>
          <w:rFonts w:hint="eastAsia"/>
        </w:rPr>
        <w:t>топонімів</w:t>
      </w:r>
      <w:r>
        <w:t></w:t>
      </w:r>
      <w:r>
        <w:rPr>
          <w:rFonts w:hint="eastAsia"/>
        </w:rPr>
        <w:t>концептів</w:t>
      </w:r>
      <w:r>
        <w:t></w:t>
      </w:r>
      <w:r>
        <w:rPr>
          <w:rFonts w:hint="eastAsia"/>
        </w:rPr>
        <w:t>як</w:t>
      </w:r>
      <w:r>
        <w:t></w:t>
      </w:r>
      <w:r>
        <w:rPr>
          <w:rFonts w:hint="eastAsia"/>
        </w:rPr>
        <w:t>соціо</w:t>
      </w:r>
      <w:r>
        <w:t></w:t>
      </w:r>
      <w:r>
        <w:t></w:t>
      </w:r>
      <w:r>
        <w:rPr>
          <w:rFonts w:hint="eastAsia"/>
        </w:rPr>
        <w:t>та</w:t>
      </w:r>
      <w:r>
        <w:t></w:t>
      </w:r>
      <w:r>
        <w:rPr>
          <w:rFonts w:hint="eastAsia"/>
        </w:rPr>
        <w:t>психолінгвального</w:t>
      </w:r>
    </w:p>
    <w:p w:rsidR="00F12FE6" w:rsidRDefault="00F12FE6" w:rsidP="00F12FE6">
      <w:r>
        <w:rPr>
          <w:rFonts w:hint="eastAsia"/>
        </w:rPr>
        <w:t>явища</w:t>
      </w:r>
      <w:r>
        <w:t></w:t>
      </w:r>
      <w:r>
        <w:t></w:t>
      </w:r>
      <w:r>
        <w:rPr>
          <w:rFonts w:hint="eastAsia"/>
        </w:rPr>
        <w:t>отримуємо</w:t>
      </w:r>
      <w:r>
        <w:t></w:t>
      </w:r>
      <w:r>
        <w:rPr>
          <w:rFonts w:hint="eastAsia"/>
        </w:rPr>
        <w:t>відомості</w:t>
      </w:r>
      <w:r>
        <w:t></w:t>
      </w:r>
      <w:r>
        <w:rPr>
          <w:rFonts w:hint="eastAsia"/>
        </w:rPr>
        <w:t>про</w:t>
      </w:r>
      <w:r>
        <w:t></w:t>
      </w:r>
      <w:r>
        <w:rPr>
          <w:rFonts w:hint="eastAsia"/>
        </w:rPr>
        <w:t>вік</w:t>
      </w:r>
      <w:r>
        <w:t></w:t>
      </w:r>
      <w:r>
        <w:t></w:t>
      </w:r>
      <w:r>
        <w:rPr>
          <w:rFonts w:hint="eastAsia"/>
        </w:rPr>
        <w:t>як</w:t>
      </w:r>
      <w:r>
        <w:t></w:t>
      </w:r>
      <w:r>
        <w:rPr>
          <w:rFonts w:hint="eastAsia"/>
        </w:rPr>
        <w:t>біологічний</w:t>
      </w:r>
      <w:r>
        <w:t></w:t>
      </w:r>
      <w:r>
        <w:t></w:t>
      </w:r>
      <w:r>
        <w:rPr>
          <w:rFonts w:hint="eastAsia"/>
        </w:rPr>
        <w:t>так</w:t>
      </w:r>
      <w:r>
        <w:t></w:t>
      </w:r>
      <w:r>
        <w:rPr>
          <w:rFonts w:hint="eastAsia"/>
        </w:rPr>
        <w:t>і</w:t>
      </w:r>
      <w:r>
        <w:t></w:t>
      </w:r>
      <w:r>
        <w:rPr>
          <w:rFonts w:hint="eastAsia"/>
        </w:rPr>
        <w:t>психологічний</w:t>
      </w:r>
      <w:r>
        <w:t></w:t>
      </w:r>
      <w:r>
        <w:t></w:t>
      </w:r>
    </w:p>
    <w:p w:rsidR="00F12FE6" w:rsidRDefault="00F12FE6" w:rsidP="00F12FE6">
      <w:r>
        <w:rPr>
          <w:rFonts w:hint="eastAsia"/>
        </w:rPr>
        <w:t>соціальну</w:t>
      </w:r>
      <w:r>
        <w:t></w:t>
      </w:r>
      <w:r>
        <w:rPr>
          <w:rFonts w:hint="eastAsia"/>
        </w:rPr>
        <w:t>належність</w:t>
      </w:r>
      <w:r>
        <w:t></w:t>
      </w:r>
      <w:r>
        <w:t></w:t>
      </w:r>
      <w:r>
        <w:rPr>
          <w:rFonts w:hint="eastAsia"/>
        </w:rPr>
        <w:t>рівень</w:t>
      </w:r>
      <w:r>
        <w:t></w:t>
      </w:r>
      <w:r>
        <w:rPr>
          <w:rFonts w:hint="eastAsia"/>
        </w:rPr>
        <w:t>освіти</w:t>
      </w:r>
      <w:r>
        <w:t></w:t>
      </w:r>
      <w:r>
        <w:rPr>
          <w:rFonts w:hint="eastAsia"/>
        </w:rPr>
        <w:t>респондентів</w:t>
      </w:r>
      <w:r>
        <w:t></w:t>
      </w:r>
      <w:r>
        <w:t></w:t>
      </w:r>
      <w:r>
        <w:rPr>
          <w:rFonts w:hint="eastAsia"/>
        </w:rPr>
        <w:t>а</w:t>
      </w:r>
      <w:r>
        <w:t></w:t>
      </w:r>
      <w:r>
        <w:rPr>
          <w:rFonts w:hint="eastAsia"/>
        </w:rPr>
        <w:t>також</w:t>
      </w:r>
      <w:r>
        <w:t></w:t>
      </w:r>
      <w:r>
        <w:rPr>
          <w:rFonts w:hint="eastAsia"/>
        </w:rPr>
        <w:t>про</w:t>
      </w:r>
      <w:r>
        <w:t></w:t>
      </w:r>
      <w:r>
        <w:rPr>
          <w:rFonts w:hint="eastAsia"/>
        </w:rPr>
        <w:t>їхню</w:t>
      </w:r>
      <w:r>
        <w:t></w:t>
      </w:r>
      <w:r>
        <w:rPr>
          <w:rFonts w:hint="eastAsia"/>
        </w:rPr>
        <w:t>обізнаність</w:t>
      </w:r>
    </w:p>
    <w:p w:rsidR="00F12FE6" w:rsidRDefault="00F12FE6" w:rsidP="00F12FE6">
      <w:r>
        <w:rPr>
          <w:rFonts w:hint="eastAsia"/>
        </w:rPr>
        <w:t>з</w:t>
      </w:r>
      <w:r>
        <w:t></w:t>
      </w:r>
      <w:r>
        <w:rPr>
          <w:rFonts w:hint="eastAsia"/>
        </w:rPr>
        <w:t>історією</w:t>
      </w:r>
      <w:r>
        <w:t></w:t>
      </w:r>
      <w:r>
        <w:rPr>
          <w:rFonts w:hint="eastAsia"/>
        </w:rPr>
        <w:t>країни</w:t>
      </w:r>
      <w:r>
        <w:t></w:t>
      </w:r>
      <w:r>
        <w:rPr>
          <w:rFonts w:hint="eastAsia"/>
        </w:rPr>
        <w:t>й</w:t>
      </w:r>
      <w:r>
        <w:t></w:t>
      </w:r>
      <w:r>
        <w:rPr>
          <w:rFonts w:hint="eastAsia"/>
        </w:rPr>
        <w:t>відчуттям</w:t>
      </w:r>
      <w:r>
        <w:t></w:t>
      </w:r>
      <w:r>
        <w:rPr>
          <w:rFonts w:hint="eastAsia"/>
        </w:rPr>
        <w:t>свого</w:t>
      </w:r>
      <w:r>
        <w:t></w:t>
      </w:r>
      <w:r>
        <w:rPr>
          <w:rFonts w:hint="eastAsia"/>
        </w:rPr>
        <w:t>місця</w:t>
      </w:r>
      <w:r>
        <w:t></w:t>
      </w:r>
      <w:r>
        <w:rPr>
          <w:rFonts w:hint="eastAsia"/>
        </w:rPr>
        <w:t>в</w:t>
      </w:r>
      <w:r>
        <w:t></w:t>
      </w:r>
      <w:r>
        <w:rPr>
          <w:rFonts w:hint="eastAsia"/>
        </w:rPr>
        <w:t>ній</w:t>
      </w:r>
      <w:r>
        <w:t></w:t>
      </w:r>
      <w:r>
        <w:t></w:t>
      </w:r>
      <w:r>
        <w:rPr>
          <w:rFonts w:hint="eastAsia"/>
        </w:rPr>
        <w:t>Якщо</w:t>
      </w:r>
      <w:r>
        <w:t></w:t>
      </w:r>
      <w:r>
        <w:rPr>
          <w:rFonts w:hint="eastAsia"/>
        </w:rPr>
        <w:t>говорити</w:t>
      </w:r>
      <w:r>
        <w:t></w:t>
      </w:r>
      <w:r>
        <w:rPr>
          <w:rFonts w:hint="eastAsia"/>
        </w:rPr>
        <w:t>про</w:t>
      </w:r>
      <w:r>
        <w:t></w:t>
      </w:r>
      <w:r>
        <w:rPr>
          <w:rFonts w:hint="eastAsia"/>
        </w:rPr>
        <w:t>топонім</w:t>
      </w:r>
      <w:r>
        <w:t></w:t>
      </w:r>
    </w:p>
    <w:p w:rsidR="00F12FE6" w:rsidRDefault="00F12FE6" w:rsidP="00F12FE6">
      <w:r>
        <w:t></w:t>
      </w:r>
      <w:r>
        <w:t></w:t>
      </w:r>
      <w:r>
        <w:t></w:t>
      </w:r>
    </w:p>
    <w:p w:rsidR="00F12FE6" w:rsidRDefault="00F12FE6" w:rsidP="00F12FE6">
      <w:r>
        <w:rPr>
          <w:rFonts w:hint="eastAsia"/>
        </w:rPr>
        <w:t>концепт</w:t>
      </w:r>
      <w:r>
        <w:t></w:t>
      </w:r>
      <w:r>
        <w:rPr>
          <w:rFonts w:hint="eastAsia"/>
        </w:rPr>
        <w:t>як</w:t>
      </w:r>
      <w:r>
        <w:t></w:t>
      </w:r>
      <w:r>
        <w:rPr>
          <w:rFonts w:hint="eastAsia"/>
        </w:rPr>
        <w:t>культурологічне</w:t>
      </w:r>
      <w:r>
        <w:t></w:t>
      </w:r>
      <w:r>
        <w:rPr>
          <w:rFonts w:hint="eastAsia"/>
        </w:rPr>
        <w:t>й</w:t>
      </w:r>
      <w:r>
        <w:t></w:t>
      </w:r>
      <w:r>
        <w:rPr>
          <w:rFonts w:hint="eastAsia"/>
        </w:rPr>
        <w:t>лінгвокультурологічне</w:t>
      </w:r>
      <w:r>
        <w:t></w:t>
      </w:r>
      <w:r>
        <w:rPr>
          <w:rFonts w:hint="eastAsia"/>
        </w:rPr>
        <w:t>явище</w:t>
      </w:r>
      <w:r>
        <w:t></w:t>
      </w:r>
      <w:r>
        <w:t></w:t>
      </w:r>
      <w:r>
        <w:rPr>
          <w:rFonts w:hint="eastAsia"/>
        </w:rPr>
        <w:t>то</w:t>
      </w:r>
      <w:r>
        <w:t></w:t>
      </w:r>
      <w:r>
        <w:rPr>
          <w:rFonts w:hint="eastAsia"/>
        </w:rPr>
        <w:t>варто</w:t>
      </w:r>
      <w:r>
        <w:t></w:t>
      </w:r>
      <w:r>
        <w:rPr>
          <w:rFonts w:hint="eastAsia"/>
        </w:rPr>
        <w:t>звернути</w:t>
      </w:r>
    </w:p>
    <w:p w:rsidR="00F12FE6" w:rsidRDefault="00F12FE6" w:rsidP="00F12FE6">
      <w:r>
        <w:rPr>
          <w:rFonts w:hint="eastAsia"/>
        </w:rPr>
        <w:t>увагу</w:t>
      </w:r>
      <w:r>
        <w:t></w:t>
      </w:r>
      <w:r>
        <w:rPr>
          <w:rFonts w:hint="eastAsia"/>
        </w:rPr>
        <w:t>на</w:t>
      </w:r>
      <w:r>
        <w:t></w:t>
      </w:r>
      <w:r>
        <w:rPr>
          <w:rFonts w:hint="eastAsia"/>
        </w:rPr>
        <w:t>особливості</w:t>
      </w:r>
      <w:r>
        <w:t></w:t>
      </w:r>
      <w:r>
        <w:rPr>
          <w:rFonts w:hint="eastAsia"/>
        </w:rPr>
        <w:t>культури</w:t>
      </w:r>
      <w:r>
        <w:t></w:t>
      </w:r>
      <w:r>
        <w:rPr>
          <w:rFonts w:hint="eastAsia"/>
        </w:rPr>
        <w:t>певної</w:t>
      </w:r>
      <w:r>
        <w:t></w:t>
      </w:r>
      <w:r>
        <w:rPr>
          <w:rFonts w:hint="eastAsia"/>
        </w:rPr>
        <w:t>нації</w:t>
      </w:r>
      <w:r>
        <w:t></w:t>
      </w:r>
      <w:r>
        <w:rPr>
          <w:rFonts w:hint="eastAsia"/>
        </w:rPr>
        <w:t>й</w:t>
      </w:r>
      <w:r>
        <w:t></w:t>
      </w:r>
      <w:r>
        <w:rPr>
          <w:rFonts w:hint="eastAsia"/>
        </w:rPr>
        <w:t>окремих</w:t>
      </w:r>
      <w:r>
        <w:t></w:t>
      </w:r>
      <w:r>
        <w:rPr>
          <w:rFonts w:hint="eastAsia"/>
        </w:rPr>
        <w:t>її</w:t>
      </w:r>
      <w:r>
        <w:t></w:t>
      </w:r>
      <w:r>
        <w:rPr>
          <w:rFonts w:hint="eastAsia"/>
        </w:rPr>
        <w:t>представників</w:t>
      </w:r>
      <w:r>
        <w:t></w:t>
      </w:r>
      <w:r>
        <w:t></w:t>
      </w:r>
      <w:r>
        <w:rPr>
          <w:rFonts w:hint="eastAsia"/>
        </w:rPr>
        <w:t>У</w:t>
      </w:r>
    </w:p>
    <w:p w:rsidR="00F12FE6" w:rsidRDefault="00F12FE6" w:rsidP="00F12FE6">
      <w:r>
        <w:rPr>
          <w:rFonts w:hint="eastAsia"/>
        </w:rPr>
        <w:t>відповідності</w:t>
      </w:r>
      <w:r>
        <w:t></w:t>
      </w:r>
      <w:r>
        <w:rPr>
          <w:rFonts w:hint="eastAsia"/>
        </w:rPr>
        <w:t>до</w:t>
      </w:r>
      <w:r>
        <w:t></w:t>
      </w:r>
      <w:r>
        <w:rPr>
          <w:rFonts w:hint="eastAsia"/>
        </w:rPr>
        <w:t>цього</w:t>
      </w:r>
      <w:r>
        <w:t></w:t>
      </w:r>
      <w:r>
        <w:rPr>
          <w:rFonts w:hint="eastAsia"/>
        </w:rPr>
        <w:t>суттєвим</w:t>
      </w:r>
      <w:r>
        <w:t></w:t>
      </w:r>
      <w:r>
        <w:rPr>
          <w:rFonts w:hint="eastAsia"/>
        </w:rPr>
        <w:t>є</w:t>
      </w:r>
      <w:r>
        <w:t></w:t>
      </w:r>
      <w:r>
        <w:rPr>
          <w:rFonts w:hint="eastAsia"/>
        </w:rPr>
        <w:t>сприйняття</w:t>
      </w:r>
      <w:r>
        <w:t></w:t>
      </w:r>
      <w:r>
        <w:rPr>
          <w:rFonts w:hint="eastAsia"/>
        </w:rPr>
        <w:t>й</w:t>
      </w:r>
      <w:r>
        <w:t></w:t>
      </w:r>
      <w:r>
        <w:rPr>
          <w:rFonts w:hint="eastAsia"/>
        </w:rPr>
        <w:t>усвідомлення</w:t>
      </w:r>
      <w:r>
        <w:t></w:t>
      </w:r>
      <w:r>
        <w:rPr>
          <w:rFonts w:hint="eastAsia"/>
        </w:rPr>
        <w:t>особливостей</w:t>
      </w:r>
    </w:p>
    <w:p w:rsidR="00F12FE6" w:rsidRDefault="00F12FE6" w:rsidP="00F12FE6">
      <w:r>
        <w:rPr>
          <w:rFonts w:hint="eastAsia"/>
        </w:rPr>
        <w:t>культурного</w:t>
      </w:r>
      <w:r>
        <w:t></w:t>
      </w:r>
      <w:r>
        <w:rPr>
          <w:rFonts w:hint="eastAsia"/>
        </w:rPr>
        <w:t>розвитку</w:t>
      </w:r>
      <w:r>
        <w:t></w:t>
      </w:r>
      <w:r>
        <w:rPr>
          <w:rFonts w:hint="eastAsia"/>
        </w:rPr>
        <w:t>країн</w:t>
      </w:r>
      <w:r>
        <w:t></w:t>
      </w:r>
      <w:r>
        <w:t></w:t>
      </w:r>
      <w:r>
        <w:rPr>
          <w:rFonts w:hint="eastAsia"/>
        </w:rPr>
        <w:t>наявність</w:t>
      </w:r>
      <w:r>
        <w:t></w:t>
      </w:r>
      <w:r>
        <w:rPr>
          <w:rFonts w:hint="eastAsia"/>
        </w:rPr>
        <w:t>культурних</w:t>
      </w:r>
      <w:r>
        <w:t></w:t>
      </w:r>
      <w:r>
        <w:rPr>
          <w:rFonts w:hint="eastAsia"/>
        </w:rPr>
        <w:t>реалій</w:t>
      </w:r>
      <w:r>
        <w:t></w:t>
      </w:r>
      <w:r>
        <w:t></w:t>
      </w:r>
      <w:r>
        <w:rPr>
          <w:rFonts w:hint="eastAsia"/>
        </w:rPr>
        <w:t>характерних</w:t>
      </w:r>
      <w:r>
        <w:t></w:t>
      </w:r>
      <w:r>
        <w:rPr>
          <w:rFonts w:hint="eastAsia"/>
        </w:rPr>
        <w:t>лише</w:t>
      </w:r>
      <w:r>
        <w:t></w:t>
      </w:r>
      <w:r>
        <w:rPr>
          <w:rFonts w:hint="eastAsia"/>
        </w:rPr>
        <w:t>для</w:t>
      </w:r>
    </w:p>
    <w:p w:rsidR="00F12FE6" w:rsidRDefault="00F12FE6" w:rsidP="00F12FE6">
      <w:r>
        <w:rPr>
          <w:rFonts w:hint="eastAsia"/>
        </w:rPr>
        <w:t>однієї</w:t>
      </w:r>
      <w:r>
        <w:t></w:t>
      </w:r>
      <w:r>
        <w:rPr>
          <w:rFonts w:hint="eastAsia"/>
        </w:rPr>
        <w:t>країни</w:t>
      </w:r>
      <w:r>
        <w:t></w:t>
      </w:r>
      <w:r>
        <w:rPr>
          <w:rFonts w:hint="eastAsia"/>
        </w:rPr>
        <w:t>або</w:t>
      </w:r>
      <w:r>
        <w:t></w:t>
      </w:r>
      <w:r>
        <w:rPr>
          <w:rFonts w:hint="eastAsia"/>
        </w:rPr>
        <w:t>її</w:t>
      </w:r>
      <w:r>
        <w:t></w:t>
      </w:r>
      <w:r>
        <w:rPr>
          <w:rFonts w:hint="eastAsia"/>
        </w:rPr>
        <w:t>частини</w:t>
      </w:r>
      <w:r>
        <w:t></w:t>
      </w:r>
      <w:r>
        <w:t></w:t>
      </w:r>
      <w:r>
        <w:rPr>
          <w:rFonts w:hint="eastAsia"/>
        </w:rPr>
        <w:t>Особливістю</w:t>
      </w:r>
      <w:r>
        <w:t></w:t>
      </w:r>
      <w:r>
        <w:rPr>
          <w:rFonts w:hint="eastAsia"/>
        </w:rPr>
        <w:t>культурологічного</w:t>
      </w:r>
      <w:r>
        <w:t></w:t>
      </w:r>
      <w:r>
        <w:rPr>
          <w:rFonts w:hint="eastAsia"/>
        </w:rPr>
        <w:t>й</w:t>
      </w:r>
    </w:p>
    <w:p w:rsidR="00F12FE6" w:rsidRDefault="00F12FE6" w:rsidP="00F12FE6">
      <w:r>
        <w:rPr>
          <w:rFonts w:hint="eastAsia"/>
        </w:rPr>
        <w:t>лінгвокультурологічного</w:t>
      </w:r>
      <w:r>
        <w:t></w:t>
      </w:r>
      <w:r>
        <w:rPr>
          <w:rFonts w:hint="eastAsia"/>
        </w:rPr>
        <w:t>підходів</w:t>
      </w:r>
      <w:r>
        <w:t></w:t>
      </w:r>
      <w:r>
        <w:rPr>
          <w:rFonts w:hint="eastAsia"/>
        </w:rPr>
        <w:t>до</w:t>
      </w:r>
      <w:r>
        <w:t></w:t>
      </w:r>
      <w:r>
        <w:rPr>
          <w:rFonts w:hint="eastAsia"/>
        </w:rPr>
        <w:t>сприйняття</w:t>
      </w:r>
      <w:r>
        <w:t></w:t>
      </w:r>
      <w:r>
        <w:rPr>
          <w:rFonts w:hint="eastAsia"/>
        </w:rPr>
        <w:t>явища</w:t>
      </w:r>
      <w:r>
        <w:t></w:t>
      </w:r>
      <w:r>
        <w:rPr>
          <w:rFonts w:hint="eastAsia"/>
        </w:rPr>
        <w:t>є</w:t>
      </w:r>
      <w:r>
        <w:t></w:t>
      </w:r>
      <w:r>
        <w:rPr>
          <w:rFonts w:hint="eastAsia"/>
        </w:rPr>
        <w:t>можливість</w:t>
      </w:r>
    </w:p>
    <w:p w:rsidR="00F12FE6" w:rsidRDefault="00F12FE6" w:rsidP="00F12FE6">
      <w:r>
        <w:rPr>
          <w:rFonts w:hint="eastAsia"/>
        </w:rPr>
        <w:t>дослідникам</w:t>
      </w:r>
      <w:r>
        <w:t></w:t>
      </w:r>
      <w:r>
        <w:rPr>
          <w:rFonts w:hint="eastAsia"/>
        </w:rPr>
        <w:t>вводити</w:t>
      </w:r>
      <w:r>
        <w:t></w:t>
      </w:r>
      <w:r>
        <w:rPr>
          <w:rFonts w:hint="eastAsia"/>
        </w:rPr>
        <w:t>в</w:t>
      </w:r>
      <w:r>
        <w:t></w:t>
      </w:r>
      <w:r>
        <w:rPr>
          <w:rFonts w:hint="eastAsia"/>
        </w:rPr>
        <w:t>обіг</w:t>
      </w:r>
      <w:r>
        <w:t></w:t>
      </w:r>
      <w:r>
        <w:rPr>
          <w:rFonts w:hint="eastAsia"/>
        </w:rPr>
        <w:t>паралельні</w:t>
      </w:r>
      <w:r>
        <w:t></w:t>
      </w:r>
      <w:r>
        <w:rPr>
          <w:rFonts w:hint="eastAsia"/>
        </w:rPr>
        <w:t>до</w:t>
      </w:r>
      <w:r>
        <w:t></w:t>
      </w:r>
      <w:r>
        <w:rPr>
          <w:rFonts w:hint="eastAsia"/>
        </w:rPr>
        <w:t>топоніма</w:t>
      </w:r>
      <w:r>
        <w:t></w:t>
      </w:r>
      <w:r>
        <w:rPr>
          <w:rFonts w:hint="eastAsia"/>
        </w:rPr>
        <w:t>концепту</w:t>
      </w:r>
      <w:r>
        <w:t></w:t>
      </w:r>
      <w:r>
        <w:rPr>
          <w:rFonts w:hint="eastAsia"/>
        </w:rPr>
        <w:t>терміни</w:t>
      </w:r>
      <w:r>
        <w:t></w:t>
      </w:r>
      <w:r>
        <w:t></w:t>
      </w:r>
      <w:r>
        <w:rPr>
          <w:rFonts w:hint="eastAsia"/>
        </w:rPr>
        <w:t>які</w:t>
      </w:r>
      <w:r>
        <w:t></w:t>
      </w:r>
      <w:r>
        <w:rPr>
          <w:rFonts w:hint="eastAsia"/>
        </w:rPr>
        <w:t>є</w:t>
      </w:r>
    </w:p>
    <w:p w:rsidR="00F12FE6" w:rsidRDefault="00F12FE6" w:rsidP="00F12FE6">
      <w:r>
        <w:rPr>
          <w:rFonts w:hint="eastAsia"/>
        </w:rPr>
        <w:t>тотожними</w:t>
      </w:r>
      <w:r>
        <w:t></w:t>
      </w:r>
      <w:r>
        <w:rPr>
          <w:rFonts w:hint="eastAsia"/>
        </w:rPr>
        <w:t>за</w:t>
      </w:r>
      <w:r>
        <w:t></w:t>
      </w:r>
      <w:r>
        <w:rPr>
          <w:rFonts w:hint="eastAsia"/>
        </w:rPr>
        <w:t>змістом</w:t>
      </w:r>
      <w:r>
        <w:t></w:t>
      </w:r>
    </w:p>
    <w:p w:rsidR="00F12FE6" w:rsidRDefault="00F12FE6" w:rsidP="00F12FE6">
      <w:r>
        <w:rPr>
          <w:rFonts w:hint="eastAsia"/>
        </w:rPr>
        <w:t>Філософське</w:t>
      </w:r>
      <w:r>
        <w:t></w:t>
      </w:r>
      <w:r>
        <w:rPr>
          <w:rFonts w:hint="eastAsia"/>
        </w:rPr>
        <w:t>трактування</w:t>
      </w:r>
      <w:r>
        <w:t></w:t>
      </w:r>
      <w:r>
        <w:rPr>
          <w:rFonts w:hint="eastAsia"/>
        </w:rPr>
        <w:t>терміна</w:t>
      </w:r>
      <w:r>
        <w:t></w:t>
      </w:r>
      <w:r>
        <w:t></w:t>
      </w:r>
      <w:r>
        <w:rPr>
          <w:rFonts w:hint="eastAsia"/>
        </w:rPr>
        <w:t>концепт</w:t>
      </w:r>
      <w:r>
        <w:t></w:t>
      </w:r>
      <w:r>
        <w:t></w:t>
      </w:r>
      <w:r>
        <w:rPr>
          <w:rFonts w:hint="eastAsia"/>
        </w:rPr>
        <w:t>притаманне</w:t>
      </w:r>
      <w:r>
        <w:t></w:t>
      </w:r>
      <w:r>
        <w:rPr>
          <w:rFonts w:hint="eastAsia"/>
        </w:rPr>
        <w:t>здебільшого</w:t>
      </w:r>
    </w:p>
    <w:p w:rsidR="00F12FE6" w:rsidRDefault="00F12FE6" w:rsidP="00F12FE6">
      <w:r>
        <w:rPr>
          <w:rFonts w:hint="eastAsia"/>
        </w:rPr>
        <w:t>західноєвропейським</w:t>
      </w:r>
      <w:r>
        <w:t></w:t>
      </w:r>
      <w:r>
        <w:rPr>
          <w:rFonts w:hint="eastAsia"/>
        </w:rPr>
        <w:t>ученим</w:t>
      </w:r>
      <w:r>
        <w:t></w:t>
      </w:r>
      <w:r>
        <w:t></w:t>
      </w:r>
      <w:r>
        <w:rPr>
          <w:rFonts w:hint="eastAsia"/>
        </w:rPr>
        <w:t>Наприклад</w:t>
      </w:r>
      <w:r>
        <w:t></w:t>
      </w:r>
      <w:r>
        <w:t></w:t>
      </w:r>
      <w:r>
        <w:rPr>
          <w:rFonts w:hint="eastAsia"/>
        </w:rPr>
        <w:t>французькі</w:t>
      </w:r>
      <w:r>
        <w:t></w:t>
      </w:r>
      <w:r>
        <w:rPr>
          <w:rFonts w:hint="eastAsia"/>
        </w:rPr>
        <w:t>мовознавці</w:t>
      </w:r>
      <w:r>
        <w:t></w:t>
      </w:r>
      <w:r>
        <w:rPr>
          <w:rFonts w:hint="eastAsia"/>
        </w:rPr>
        <w:t>вводять</w:t>
      </w:r>
      <w:r>
        <w:t></w:t>
      </w:r>
      <w:r>
        <w:rPr>
          <w:rFonts w:hint="eastAsia"/>
        </w:rPr>
        <w:t>у</w:t>
      </w:r>
    </w:p>
    <w:p w:rsidR="00F12FE6" w:rsidRDefault="00F12FE6" w:rsidP="00F12FE6">
      <w:r>
        <w:rPr>
          <w:rFonts w:hint="eastAsia"/>
        </w:rPr>
        <w:t>тлумачні</w:t>
      </w:r>
      <w:r>
        <w:t></w:t>
      </w:r>
      <w:r>
        <w:rPr>
          <w:rFonts w:hint="eastAsia"/>
        </w:rPr>
        <w:t>словники</w:t>
      </w:r>
      <w:r>
        <w:t></w:t>
      </w:r>
      <w:r>
        <w:rPr>
          <w:rFonts w:hint="eastAsia"/>
        </w:rPr>
        <w:t>філософське</w:t>
      </w:r>
      <w:r>
        <w:t></w:t>
      </w:r>
      <w:r>
        <w:rPr>
          <w:rFonts w:hint="eastAsia"/>
        </w:rPr>
        <w:t>розуміння</w:t>
      </w:r>
      <w:r>
        <w:t></w:t>
      </w:r>
      <w:r>
        <w:rPr>
          <w:rFonts w:hint="eastAsia"/>
        </w:rPr>
        <w:t>цього</w:t>
      </w:r>
      <w:r>
        <w:t></w:t>
      </w:r>
      <w:r>
        <w:rPr>
          <w:rFonts w:hint="eastAsia"/>
        </w:rPr>
        <w:t>поняття</w:t>
      </w:r>
      <w:r>
        <w:t></w:t>
      </w:r>
      <w:r>
        <w:rPr>
          <w:rFonts w:hint="eastAsia"/>
        </w:rPr>
        <w:t>яке</w:t>
      </w:r>
      <w:r>
        <w:t></w:t>
      </w:r>
      <w:r>
        <w:rPr>
          <w:rFonts w:hint="eastAsia"/>
        </w:rPr>
        <w:t>ставлять</w:t>
      </w:r>
      <w:r>
        <w:t></w:t>
      </w:r>
      <w:r>
        <w:rPr>
          <w:rFonts w:hint="eastAsia"/>
        </w:rPr>
        <w:t>перед</w:t>
      </w:r>
    </w:p>
    <w:p w:rsidR="00F12FE6" w:rsidRDefault="00F12FE6" w:rsidP="00F12FE6">
      <w:r>
        <w:rPr>
          <w:rFonts w:hint="eastAsia"/>
        </w:rPr>
        <w:t>власне</w:t>
      </w:r>
      <w:r>
        <w:t></w:t>
      </w:r>
      <w:r>
        <w:rPr>
          <w:rFonts w:hint="eastAsia"/>
        </w:rPr>
        <w:t>лінгвістичним</w:t>
      </w:r>
      <w:r>
        <w:t></w:t>
      </w:r>
      <w:r>
        <w:t></w:t>
      </w:r>
      <w:r>
        <w:rPr>
          <w:rFonts w:hint="eastAsia"/>
        </w:rPr>
        <w:t>Натомістьу</w:t>
      </w:r>
      <w:r>
        <w:t></w:t>
      </w:r>
      <w:r>
        <w:rPr>
          <w:rFonts w:hint="eastAsia"/>
        </w:rPr>
        <w:t>власне</w:t>
      </w:r>
      <w:r>
        <w:t></w:t>
      </w:r>
      <w:r>
        <w:rPr>
          <w:rFonts w:hint="eastAsia"/>
        </w:rPr>
        <w:t>мовознавчих</w:t>
      </w:r>
      <w:r>
        <w:t></w:t>
      </w:r>
      <w:r>
        <w:rPr>
          <w:rFonts w:hint="eastAsia"/>
        </w:rPr>
        <w:t>працях</w:t>
      </w:r>
      <w:r>
        <w:t></w:t>
      </w:r>
      <w:r>
        <w:rPr>
          <w:rFonts w:hint="eastAsia"/>
        </w:rPr>
        <w:t>вони</w:t>
      </w:r>
      <w:r>
        <w:t></w:t>
      </w:r>
      <w:r>
        <w:rPr>
          <w:rFonts w:hint="eastAsia"/>
        </w:rPr>
        <w:t>схильні</w:t>
      </w:r>
    </w:p>
    <w:p w:rsidR="00F12FE6" w:rsidRDefault="00F12FE6" w:rsidP="00F12FE6">
      <w:r>
        <w:rPr>
          <w:rFonts w:hint="eastAsia"/>
        </w:rPr>
        <w:t>заміняти</w:t>
      </w:r>
      <w:r>
        <w:t></w:t>
      </w:r>
      <w:r>
        <w:rPr>
          <w:rFonts w:hint="eastAsia"/>
        </w:rPr>
        <w:t>термін</w:t>
      </w:r>
      <w:r>
        <w:t></w:t>
      </w:r>
      <w:r>
        <w:t></w:t>
      </w:r>
      <w:r>
        <w:rPr>
          <w:rFonts w:hint="eastAsia"/>
        </w:rPr>
        <w:t>концепт</w:t>
      </w:r>
      <w:r>
        <w:t></w:t>
      </w:r>
      <w:r>
        <w:t></w:t>
      </w:r>
      <w:r>
        <w:rPr>
          <w:rFonts w:hint="eastAsia"/>
        </w:rPr>
        <w:t>такими</w:t>
      </w:r>
      <w:r>
        <w:t></w:t>
      </w:r>
      <w:r>
        <w:rPr>
          <w:rFonts w:hint="eastAsia"/>
        </w:rPr>
        <w:t>синонімічними</w:t>
      </w:r>
      <w:r>
        <w:t></w:t>
      </w:r>
      <w:r>
        <w:rPr>
          <w:rFonts w:hint="eastAsia"/>
        </w:rPr>
        <w:t>означеннями</w:t>
      </w:r>
      <w:r>
        <w:t></w:t>
      </w:r>
      <w:r>
        <w:t></w:t>
      </w:r>
      <w:r>
        <w:rPr>
          <w:rFonts w:hint="eastAsia"/>
        </w:rPr>
        <w:t>як</w:t>
      </w:r>
      <w:r>
        <w:t></w:t>
      </w:r>
      <w:r>
        <w:t></w:t>
      </w:r>
      <w:r>
        <w:rPr>
          <w:rFonts w:hint="eastAsia"/>
        </w:rPr>
        <w:t>об</w:t>
      </w:r>
      <w:r>
        <w:t></w:t>
      </w:r>
      <w:r>
        <w:rPr>
          <w:rFonts w:hint="eastAsia"/>
        </w:rPr>
        <w:t>єкт</w:t>
      </w:r>
      <w:r>
        <w:t></w:t>
      </w:r>
      <w:r>
        <w:t></w:t>
      </w:r>
    </w:p>
    <w:p w:rsidR="00F12FE6" w:rsidRDefault="00F12FE6" w:rsidP="00F12FE6">
      <w:r>
        <w:t></w:t>
      </w:r>
      <w:r>
        <w:rPr>
          <w:rFonts w:hint="eastAsia"/>
        </w:rPr>
        <w:t>символ</w:t>
      </w:r>
      <w:r>
        <w:t></w:t>
      </w:r>
      <w:r>
        <w:t></w:t>
      </w:r>
      <w:r>
        <w:t></w:t>
      </w:r>
      <w:r>
        <w:t></w:t>
      </w:r>
      <w:r>
        <w:rPr>
          <w:rFonts w:hint="eastAsia"/>
        </w:rPr>
        <w:t>значення</w:t>
      </w:r>
      <w:r>
        <w:t></w:t>
      </w:r>
      <w:r>
        <w:t></w:t>
      </w:r>
      <w:r>
        <w:t></w:t>
      </w:r>
      <w:r>
        <w:rPr>
          <w:rFonts w:hint="eastAsia"/>
        </w:rPr>
        <w:t>На</w:t>
      </w:r>
      <w:r>
        <w:t></w:t>
      </w:r>
      <w:r>
        <w:rPr>
          <w:rFonts w:hint="eastAsia"/>
        </w:rPr>
        <w:t>відміну</w:t>
      </w:r>
      <w:r>
        <w:t></w:t>
      </w:r>
      <w:r>
        <w:rPr>
          <w:rFonts w:hint="eastAsia"/>
        </w:rPr>
        <w:t>від</w:t>
      </w:r>
      <w:r>
        <w:t></w:t>
      </w:r>
      <w:r>
        <w:rPr>
          <w:rFonts w:hint="eastAsia"/>
        </w:rPr>
        <w:t>більшості</w:t>
      </w:r>
      <w:r>
        <w:t></w:t>
      </w:r>
      <w:r>
        <w:rPr>
          <w:rFonts w:hint="eastAsia"/>
        </w:rPr>
        <w:t>вітчизняних</w:t>
      </w:r>
      <w:r>
        <w:t></w:t>
      </w:r>
      <w:r>
        <w:rPr>
          <w:rFonts w:hint="eastAsia"/>
        </w:rPr>
        <w:t>і</w:t>
      </w:r>
      <w:r>
        <w:t></w:t>
      </w:r>
      <w:r>
        <w:rPr>
          <w:rFonts w:hint="eastAsia"/>
        </w:rPr>
        <w:t>російських</w:t>
      </w:r>
    </w:p>
    <w:p w:rsidR="00F12FE6" w:rsidRDefault="00F12FE6" w:rsidP="00F12FE6">
      <w:r>
        <w:rPr>
          <w:rFonts w:hint="eastAsia"/>
        </w:rPr>
        <w:t>дослідників</w:t>
      </w:r>
      <w:r>
        <w:t></w:t>
      </w:r>
      <w:r>
        <w:t></w:t>
      </w:r>
      <w:r>
        <w:rPr>
          <w:rFonts w:hint="eastAsia"/>
        </w:rPr>
        <w:t>британські</w:t>
      </w:r>
      <w:r>
        <w:t></w:t>
      </w:r>
      <w:r>
        <w:rPr>
          <w:rFonts w:hint="eastAsia"/>
        </w:rPr>
        <w:t>та</w:t>
      </w:r>
      <w:r>
        <w:t></w:t>
      </w:r>
      <w:r>
        <w:rPr>
          <w:rFonts w:hint="eastAsia"/>
        </w:rPr>
        <w:t>деякі</w:t>
      </w:r>
      <w:r>
        <w:t></w:t>
      </w:r>
      <w:r>
        <w:rPr>
          <w:rFonts w:hint="eastAsia"/>
        </w:rPr>
        <w:t>французькі</w:t>
      </w:r>
      <w:r>
        <w:t></w:t>
      </w:r>
      <w:r>
        <w:rPr>
          <w:rFonts w:hint="eastAsia"/>
        </w:rPr>
        <w:t>вчені</w:t>
      </w:r>
      <w:r>
        <w:t></w:t>
      </w:r>
      <w:r>
        <w:rPr>
          <w:rFonts w:hint="eastAsia"/>
        </w:rPr>
        <w:t>вводять</w:t>
      </w:r>
      <w:r>
        <w:t></w:t>
      </w:r>
      <w:r>
        <w:rPr>
          <w:rFonts w:hint="eastAsia"/>
        </w:rPr>
        <w:t>терміни</w:t>
      </w:r>
      <w:r>
        <w:t></w:t>
      </w:r>
      <w:r>
        <w:t></w:t>
      </w:r>
      <w:r>
        <w:rPr>
          <w:rFonts w:hint="eastAsia"/>
        </w:rPr>
        <w:t>фрейм</w:t>
      </w:r>
      <w:r>
        <w:t></w:t>
      </w:r>
      <w:r>
        <w:t></w:t>
      </w:r>
      <w:r>
        <w:rPr>
          <w:rFonts w:hint="eastAsia"/>
        </w:rPr>
        <w:t>та</w:t>
      </w:r>
    </w:p>
    <w:p w:rsidR="00F12FE6" w:rsidRDefault="00F12FE6" w:rsidP="00F12FE6">
      <w:r>
        <w:t></w:t>
      </w:r>
      <w:r>
        <w:rPr>
          <w:rFonts w:hint="eastAsia"/>
        </w:rPr>
        <w:t>гештальт</w:t>
      </w:r>
      <w:r>
        <w:t></w:t>
      </w:r>
      <w:r>
        <w:t></w:t>
      </w:r>
      <w:r>
        <w:rPr>
          <w:rFonts w:hint="eastAsia"/>
        </w:rPr>
        <w:t>як</w:t>
      </w:r>
      <w:r>
        <w:t></w:t>
      </w:r>
      <w:r>
        <w:rPr>
          <w:rFonts w:hint="eastAsia"/>
        </w:rPr>
        <w:t>складові</w:t>
      </w:r>
      <w:r>
        <w:t></w:t>
      </w:r>
      <w:r>
        <w:rPr>
          <w:rFonts w:hint="eastAsia"/>
        </w:rPr>
        <w:t>елементи</w:t>
      </w:r>
      <w:r>
        <w:t></w:t>
      </w:r>
      <w:r>
        <w:rPr>
          <w:rFonts w:hint="eastAsia"/>
        </w:rPr>
        <w:t>концепту</w:t>
      </w:r>
      <w:r>
        <w:t></w:t>
      </w:r>
      <w:r>
        <w:t></w:t>
      </w:r>
      <w:r>
        <w:rPr>
          <w:rFonts w:hint="eastAsia"/>
        </w:rPr>
        <w:t>Відштовхуючись</w:t>
      </w:r>
      <w:r>
        <w:t></w:t>
      </w:r>
      <w:r>
        <w:rPr>
          <w:rFonts w:hint="eastAsia"/>
        </w:rPr>
        <w:t>від</w:t>
      </w:r>
      <w:r>
        <w:t></w:t>
      </w:r>
      <w:r>
        <w:rPr>
          <w:rFonts w:hint="eastAsia"/>
        </w:rPr>
        <w:t>того</w:t>
      </w:r>
      <w:r>
        <w:t></w:t>
      </w:r>
      <w:r>
        <w:t></w:t>
      </w:r>
      <w:r>
        <w:rPr>
          <w:rFonts w:hint="eastAsia"/>
        </w:rPr>
        <w:t>що</w:t>
      </w:r>
    </w:p>
    <w:p w:rsidR="00F12FE6" w:rsidRDefault="00F12FE6" w:rsidP="00F12FE6">
      <w:r>
        <w:rPr>
          <w:rFonts w:hint="eastAsia"/>
        </w:rPr>
        <w:t>додаткові</w:t>
      </w:r>
      <w:r>
        <w:t></w:t>
      </w:r>
      <w:r>
        <w:rPr>
          <w:rFonts w:hint="eastAsia"/>
        </w:rPr>
        <w:t>культурологічний</w:t>
      </w:r>
      <w:r>
        <w:t></w:t>
      </w:r>
      <w:r>
        <w:rPr>
          <w:rFonts w:hint="eastAsia"/>
        </w:rPr>
        <w:t>та</w:t>
      </w:r>
      <w:r>
        <w:t></w:t>
      </w:r>
      <w:r>
        <w:rPr>
          <w:rFonts w:hint="eastAsia"/>
        </w:rPr>
        <w:t>лінгвокультурологічний</w:t>
      </w:r>
      <w:r>
        <w:t></w:t>
      </w:r>
      <w:r>
        <w:rPr>
          <w:rFonts w:hint="eastAsia"/>
        </w:rPr>
        <w:t>аспекти</w:t>
      </w:r>
      <w:r>
        <w:t></w:t>
      </w:r>
      <w:r>
        <w:rPr>
          <w:rFonts w:hint="eastAsia"/>
        </w:rPr>
        <w:t>аналізу</w:t>
      </w:r>
    </w:p>
    <w:p w:rsidR="00F12FE6" w:rsidRDefault="00F12FE6" w:rsidP="00F12FE6">
      <w:r>
        <w:rPr>
          <w:rFonts w:hint="eastAsia"/>
        </w:rPr>
        <w:t>топонімів</w:t>
      </w:r>
      <w:r>
        <w:t></w:t>
      </w:r>
      <w:r>
        <w:rPr>
          <w:rFonts w:hint="eastAsia"/>
        </w:rPr>
        <w:t>концептів</w:t>
      </w:r>
      <w:r>
        <w:t></w:t>
      </w:r>
      <w:r>
        <w:rPr>
          <w:rFonts w:hint="eastAsia"/>
        </w:rPr>
        <w:t>включають</w:t>
      </w:r>
      <w:r>
        <w:t></w:t>
      </w:r>
      <w:r>
        <w:rPr>
          <w:rFonts w:hint="eastAsia"/>
        </w:rPr>
        <w:t>у</w:t>
      </w:r>
      <w:r>
        <w:t></w:t>
      </w:r>
      <w:r>
        <w:rPr>
          <w:rFonts w:hint="eastAsia"/>
        </w:rPr>
        <w:t>себе</w:t>
      </w:r>
      <w:r>
        <w:t></w:t>
      </w:r>
      <w:r>
        <w:rPr>
          <w:rFonts w:hint="eastAsia"/>
        </w:rPr>
        <w:t>позамовний</w:t>
      </w:r>
      <w:r>
        <w:t></w:t>
      </w:r>
      <w:r>
        <w:rPr>
          <w:rFonts w:hint="eastAsia"/>
        </w:rPr>
        <w:t>чинник</w:t>
      </w:r>
      <w:r>
        <w:t></w:t>
      </w:r>
      <w:r>
        <w:t></w:t>
      </w:r>
      <w:r>
        <w:rPr>
          <w:rFonts w:hint="eastAsia"/>
        </w:rPr>
        <w:t>такі</w:t>
      </w:r>
      <w:r>
        <w:t></w:t>
      </w:r>
      <w:r>
        <w:rPr>
          <w:rFonts w:hint="eastAsia"/>
        </w:rPr>
        <w:t>студії</w:t>
      </w:r>
    </w:p>
    <w:p w:rsidR="00F12FE6" w:rsidRDefault="00F12FE6" w:rsidP="00F12FE6">
      <w:r>
        <w:rPr>
          <w:rFonts w:hint="eastAsia"/>
        </w:rPr>
        <w:t>передбачають</w:t>
      </w:r>
      <w:r>
        <w:t></w:t>
      </w:r>
      <w:r>
        <w:t></w:t>
      </w:r>
      <w:r>
        <w:rPr>
          <w:rFonts w:hint="eastAsia"/>
        </w:rPr>
        <w:t>крім</w:t>
      </w:r>
      <w:r>
        <w:t></w:t>
      </w:r>
      <w:r>
        <w:rPr>
          <w:rFonts w:hint="eastAsia"/>
        </w:rPr>
        <w:t>лінгвальних</w:t>
      </w:r>
      <w:r>
        <w:t></w:t>
      </w:r>
      <w:r>
        <w:t></w:t>
      </w:r>
      <w:r>
        <w:rPr>
          <w:rFonts w:hint="eastAsia"/>
        </w:rPr>
        <w:t>знання</w:t>
      </w:r>
      <w:r>
        <w:t></w:t>
      </w:r>
      <w:r>
        <w:rPr>
          <w:rFonts w:hint="eastAsia"/>
        </w:rPr>
        <w:t>про</w:t>
      </w:r>
      <w:r>
        <w:t></w:t>
      </w:r>
      <w:r>
        <w:rPr>
          <w:rFonts w:hint="eastAsia"/>
        </w:rPr>
        <w:t>культуру</w:t>
      </w:r>
      <w:r>
        <w:t></w:t>
      </w:r>
      <w:r>
        <w:rPr>
          <w:rFonts w:hint="eastAsia"/>
        </w:rPr>
        <w:t>та</w:t>
      </w:r>
      <w:r>
        <w:t></w:t>
      </w:r>
      <w:r>
        <w:rPr>
          <w:rFonts w:hint="eastAsia"/>
        </w:rPr>
        <w:t>історію</w:t>
      </w:r>
      <w:r>
        <w:t></w:t>
      </w:r>
      <w:r>
        <w:rPr>
          <w:rFonts w:hint="eastAsia"/>
        </w:rPr>
        <w:t>певного</w:t>
      </w:r>
      <w:r>
        <w:t></w:t>
      </w:r>
      <w:r>
        <w:rPr>
          <w:rFonts w:hint="eastAsia"/>
        </w:rPr>
        <w:t>народу</w:t>
      </w:r>
      <w:r>
        <w:t></w:t>
      </w:r>
    </w:p>
    <w:p w:rsidR="00F12FE6" w:rsidRDefault="00F12FE6" w:rsidP="00F12FE6">
      <w:r>
        <w:rPr>
          <w:rFonts w:hint="eastAsia"/>
        </w:rPr>
        <w:t>До</w:t>
      </w:r>
      <w:r>
        <w:t></w:t>
      </w:r>
      <w:r>
        <w:rPr>
          <w:rFonts w:hint="eastAsia"/>
        </w:rPr>
        <w:t>топонімів</w:t>
      </w:r>
      <w:r>
        <w:t></w:t>
      </w:r>
      <w:r>
        <w:rPr>
          <w:rFonts w:hint="eastAsia"/>
        </w:rPr>
        <w:t>концептів</w:t>
      </w:r>
      <w:r>
        <w:t></w:t>
      </w:r>
      <w:r>
        <w:rPr>
          <w:rFonts w:hint="eastAsia"/>
        </w:rPr>
        <w:t>як</w:t>
      </w:r>
      <w:r>
        <w:t></w:t>
      </w:r>
      <w:r>
        <w:rPr>
          <w:rFonts w:hint="eastAsia"/>
        </w:rPr>
        <w:t>частини</w:t>
      </w:r>
      <w:r>
        <w:t></w:t>
      </w:r>
      <w:r>
        <w:rPr>
          <w:rFonts w:hint="eastAsia"/>
        </w:rPr>
        <w:t>художніх</w:t>
      </w:r>
      <w:r>
        <w:t></w:t>
      </w:r>
      <w:r>
        <w:rPr>
          <w:rFonts w:hint="eastAsia"/>
        </w:rPr>
        <w:t>текстів</w:t>
      </w:r>
      <w:r>
        <w:t></w:t>
      </w:r>
      <w:r>
        <w:rPr>
          <w:rFonts w:hint="eastAsia"/>
        </w:rPr>
        <w:t>додаються</w:t>
      </w:r>
      <w:r>
        <w:t></w:t>
      </w:r>
      <w:r>
        <w:rPr>
          <w:rFonts w:hint="eastAsia"/>
        </w:rPr>
        <w:t>також</w:t>
      </w:r>
    </w:p>
    <w:p w:rsidR="00F12FE6" w:rsidRDefault="00F12FE6" w:rsidP="00F12FE6">
      <w:r>
        <w:rPr>
          <w:rFonts w:hint="eastAsia"/>
        </w:rPr>
        <w:t>терміни</w:t>
      </w:r>
      <w:r>
        <w:t></w:t>
      </w:r>
      <w:r>
        <w:t></w:t>
      </w:r>
      <w:r>
        <w:rPr>
          <w:rFonts w:hint="eastAsia"/>
        </w:rPr>
        <w:t>художній</w:t>
      </w:r>
      <w:r>
        <w:t></w:t>
      </w:r>
      <w:r>
        <w:rPr>
          <w:rFonts w:hint="eastAsia"/>
        </w:rPr>
        <w:t>концепт</w:t>
      </w:r>
      <w:r>
        <w:t></w:t>
      </w:r>
      <w:r>
        <w:t></w:t>
      </w:r>
      <w:r>
        <w:t></w:t>
      </w:r>
      <w:r>
        <w:t></w:t>
      </w:r>
      <w:r>
        <w:rPr>
          <w:rFonts w:hint="eastAsia"/>
        </w:rPr>
        <w:t>конотативний</w:t>
      </w:r>
      <w:r>
        <w:t></w:t>
      </w:r>
      <w:r>
        <w:rPr>
          <w:rFonts w:hint="eastAsia"/>
        </w:rPr>
        <w:t>топонім</w:t>
      </w:r>
      <w:r>
        <w:t></w:t>
      </w:r>
      <w:r>
        <w:t></w:t>
      </w:r>
      <w:r>
        <w:rPr>
          <w:rFonts w:hint="eastAsia"/>
        </w:rPr>
        <w:t>і</w:t>
      </w:r>
      <w:r>
        <w:t></w:t>
      </w:r>
      <w:r>
        <w:t></w:t>
      </w:r>
      <w:r>
        <w:rPr>
          <w:rFonts w:hint="eastAsia"/>
        </w:rPr>
        <w:t>поетонім</w:t>
      </w:r>
      <w:r>
        <w:t></w:t>
      </w:r>
      <w:r>
        <w:t></w:t>
      </w:r>
      <w:r>
        <w:t></w:t>
      </w:r>
      <w:r>
        <w:rPr>
          <w:rFonts w:hint="eastAsia"/>
        </w:rPr>
        <w:t>За</w:t>
      </w:r>
      <w:r>
        <w:t></w:t>
      </w:r>
      <w:r>
        <w:rPr>
          <w:rFonts w:hint="eastAsia"/>
        </w:rPr>
        <w:t>змістом</w:t>
      </w:r>
    </w:p>
    <w:p w:rsidR="00F12FE6" w:rsidRDefault="00F12FE6" w:rsidP="00F12FE6">
      <w:r>
        <w:rPr>
          <w:rFonts w:hint="eastAsia"/>
        </w:rPr>
        <w:t>вони</w:t>
      </w:r>
      <w:r>
        <w:t></w:t>
      </w:r>
      <w:r>
        <w:rPr>
          <w:rFonts w:hint="eastAsia"/>
        </w:rPr>
        <w:t>схожі</w:t>
      </w:r>
      <w:r>
        <w:t></w:t>
      </w:r>
      <w:r>
        <w:rPr>
          <w:rFonts w:hint="eastAsia"/>
        </w:rPr>
        <w:t>й</w:t>
      </w:r>
      <w:r>
        <w:t></w:t>
      </w:r>
      <w:r>
        <w:rPr>
          <w:rFonts w:hint="eastAsia"/>
        </w:rPr>
        <w:t>у</w:t>
      </w:r>
      <w:r>
        <w:t></w:t>
      </w:r>
      <w:r>
        <w:rPr>
          <w:rFonts w:hint="eastAsia"/>
        </w:rPr>
        <w:t>випадку</w:t>
      </w:r>
      <w:r>
        <w:t></w:t>
      </w:r>
      <w:r>
        <w:rPr>
          <w:rFonts w:hint="eastAsia"/>
        </w:rPr>
        <w:t>контекстів</w:t>
      </w:r>
      <w:r>
        <w:t></w:t>
      </w:r>
      <w:r>
        <w:rPr>
          <w:rFonts w:hint="eastAsia"/>
        </w:rPr>
        <w:t>текстів</w:t>
      </w:r>
      <w:r>
        <w:t></w:t>
      </w:r>
      <w:r>
        <w:rPr>
          <w:rFonts w:hint="eastAsia"/>
        </w:rPr>
        <w:t>художньої</w:t>
      </w:r>
      <w:r>
        <w:t></w:t>
      </w:r>
      <w:r>
        <w:rPr>
          <w:rFonts w:hint="eastAsia"/>
        </w:rPr>
        <w:t>літератури</w:t>
      </w:r>
      <w:r>
        <w:t></w:t>
      </w:r>
      <w:r>
        <w:rPr>
          <w:rFonts w:hint="eastAsia"/>
        </w:rPr>
        <w:t>є</w:t>
      </w:r>
      <w:r>
        <w:t></w:t>
      </w:r>
      <w:r>
        <w:rPr>
          <w:rFonts w:hint="eastAsia"/>
        </w:rPr>
        <w:t>синонімічними</w:t>
      </w:r>
    </w:p>
    <w:p w:rsidR="00F12FE6" w:rsidRDefault="00F12FE6" w:rsidP="00F12FE6">
      <w:r>
        <w:rPr>
          <w:rFonts w:hint="eastAsia"/>
        </w:rPr>
        <w:t>і</w:t>
      </w:r>
      <w:r>
        <w:t></w:t>
      </w:r>
      <w:r>
        <w:rPr>
          <w:rFonts w:hint="eastAsia"/>
        </w:rPr>
        <w:t>взаємозамінними</w:t>
      </w:r>
      <w:r>
        <w:t></w:t>
      </w:r>
      <w:r>
        <w:t></w:t>
      </w:r>
      <w:r>
        <w:rPr>
          <w:rFonts w:hint="eastAsia"/>
        </w:rPr>
        <w:t>Серед</w:t>
      </w:r>
      <w:r>
        <w:t></w:t>
      </w:r>
      <w:r>
        <w:rPr>
          <w:rFonts w:hint="eastAsia"/>
        </w:rPr>
        <w:t>основних</w:t>
      </w:r>
      <w:r>
        <w:t></w:t>
      </w:r>
      <w:r>
        <w:rPr>
          <w:rFonts w:hint="eastAsia"/>
        </w:rPr>
        <w:t>методів</w:t>
      </w:r>
      <w:r>
        <w:t></w:t>
      </w:r>
      <w:r>
        <w:rPr>
          <w:rFonts w:hint="eastAsia"/>
        </w:rPr>
        <w:t>дослідження</w:t>
      </w:r>
      <w:r>
        <w:t></w:t>
      </w:r>
      <w:r>
        <w:rPr>
          <w:rFonts w:hint="eastAsia"/>
        </w:rPr>
        <w:t>топонімів</w:t>
      </w:r>
      <w:r>
        <w:t></w:t>
      </w:r>
      <w:r>
        <w:rPr>
          <w:rFonts w:hint="eastAsia"/>
        </w:rPr>
        <w:t>концептів</w:t>
      </w:r>
    </w:p>
    <w:p w:rsidR="00F12FE6" w:rsidRDefault="00F12FE6" w:rsidP="00F12FE6">
      <w:r>
        <w:rPr>
          <w:rFonts w:hint="eastAsia"/>
        </w:rPr>
        <w:t>виділяють</w:t>
      </w:r>
      <w:r>
        <w:t></w:t>
      </w:r>
      <w:r>
        <w:rPr>
          <w:rFonts w:hint="eastAsia"/>
        </w:rPr>
        <w:t>такі</w:t>
      </w:r>
      <w:r>
        <w:t></w:t>
      </w:r>
      <w:r>
        <w:t></w:t>
      </w:r>
      <w:r>
        <w:rPr>
          <w:rFonts w:hint="eastAsia"/>
        </w:rPr>
        <w:t>як</w:t>
      </w:r>
      <w:r>
        <w:t></w:t>
      </w:r>
      <w:r>
        <w:rPr>
          <w:rFonts w:hint="eastAsia"/>
        </w:rPr>
        <w:t>описовий</w:t>
      </w:r>
      <w:r>
        <w:t></w:t>
      </w:r>
      <w:r>
        <w:rPr>
          <w:rFonts w:hint="eastAsia"/>
        </w:rPr>
        <w:t>і</w:t>
      </w:r>
      <w:r>
        <w:t></w:t>
      </w:r>
      <w:r>
        <w:rPr>
          <w:rFonts w:hint="eastAsia"/>
        </w:rPr>
        <w:t>метод</w:t>
      </w:r>
      <w:r>
        <w:t></w:t>
      </w:r>
      <w:r>
        <w:rPr>
          <w:rFonts w:hint="eastAsia"/>
        </w:rPr>
        <w:t>асоціативного</w:t>
      </w:r>
      <w:r>
        <w:t></w:t>
      </w:r>
      <w:r>
        <w:rPr>
          <w:rFonts w:hint="eastAsia"/>
        </w:rPr>
        <w:t>експерименту</w:t>
      </w:r>
      <w:r>
        <w:t></w:t>
      </w:r>
      <w:r>
        <w:t></w:t>
      </w:r>
      <w:r>
        <w:rPr>
          <w:rFonts w:hint="eastAsia"/>
        </w:rPr>
        <w:t>Суть</w:t>
      </w:r>
    </w:p>
    <w:p w:rsidR="00F12FE6" w:rsidRDefault="00F12FE6" w:rsidP="00F12FE6">
      <w:r>
        <w:rPr>
          <w:rFonts w:hint="eastAsia"/>
        </w:rPr>
        <w:t>останнього</w:t>
      </w:r>
      <w:r>
        <w:t></w:t>
      </w:r>
      <w:r>
        <w:rPr>
          <w:rFonts w:hint="eastAsia"/>
        </w:rPr>
        <w:t>методу</w:t>
      </w:r>
      <w:r>
        <w:t></w:t>
      </w:r>
      <w:r>
        <w:rPr>
          <w:rFonts w:hint="eastAsia"/>
        </w:rPr>
        <w:t>полягає</w:t>
      </w:r>
      <w:r>
        <w:t></w:t>
      </w:r>
      <w:r>
        <w:rPr>
          <w:rFonts w:hint="eastAsia"/>
        </w:rPr>
        <w:t>у</w:t>
      </w:r>
      <w:r>
        <w:t></w:t>
      </w:r>
      <w:r>
        <w:rPr>
          <w:rFonts w:hint="eastAsia"/>
        </w:rPr>
        <w:t>формуванні</w:t>
      </w:r>
      <w:r>
        <w:t></w:t>
      </w:r>
      <w:r>
        <w:rPr>
          <w:rFonts w:hint="eastAsia"/>
        </w:rPr>
        <w:t>свого</w:t>
      </w:r>
      <w:r>
        <w:t></w:t>
      </w:r>
      <w:r>
        <w:rPr>
          <w:rFonts w:hint="eastAsia"/>
        </w:rPr>
        <w:t>роду</w:t>
      </w:r>
      <w:r>
        <w:t></w:t>
      </w:r>
      <w:r>
        <w:rPr>
          <w:rFonts w:hint="eastAsia"/>
        </w:rPr>
        <w:t>анкети</w:t>
      </w:r>
      <w:r>
        <w:t></w:t>
      </w:r>
      <w:r>
        <w:t></w:t>
      </w:r>
      <w:r>
        <w:rPr>
          <w:rFonts w:hint="eastAsia"/>
        </w:rPr>
        <w:t>у</w:t>
      </w:r>
      <w:r>
        <w:t></w:t>
      </w:r>
      <w:r>
        <w:rPr>
          <w:rFonts w:hint="eastAsia"/>
        </w:rPr>
        <w:t>якій</w:t>
      </w:r>
      <w:r>
        <w:t></w:t>
      </w:r>
      <w:r>
        <w:rPr>
          <w:rFonts w:hint="eastAsia"/>
        </w:rPr>
        <w:t>реципієнти</w:t>
      </w:r>
    </w:p>
    <w:p w:rsidR="00F12FE6" w:rsidRDefault="00F12FE6" w:rsidP="00F12FE6">
      <w:r>
        <w:rPr>
          <w:rFonts w:hint="eastAsia"/>
        </w:rPr>
        <w:t>вказують</w:t>
      </w:r>
      <w:r>
        <w:t></w:t>
      </w:r>
      <w:r>
        <w:rPr>
          <w:rFonts w:hint="eastAsia"/>
        </w:rPr>
        <w:t>вік</w:t>
      </w:r>
      <w:r>
        <w:t></w:t>
      </w:r>
      <w:r>
        <w:t></w:t>
      </w:r>
      <w:r>
        <w:rPr>
          <w:rFonts w:hint="eastAsia"/>
        </w:rPr>
        <w:t>місце</w:t>
      </w:r>
      <w:r>
        <w:t></w:t>
      </w:r>
      <w:r>
        <w:rPr>
          <w:rFonts w:hint="eastAsia"/>
        </w:rPr>
        <w:t>навчання</w:t>
      </w:r>
      <w:r>
        <w:t></w:t>
      </w:r>
      <w:r>
        <w:rPr>
          <w:rFonts w:hint="eastAsia"/>
        </w:rPr>
        <w:t>або</w:t>
      </w:r>
      <w:r>
        <w:t></w:t>
      </w:r>
      <w:r>
        <w:rPr>
          <w:rFonts w:hint="eastAsia"/>
        </w:rPr>
        <w:t>роботи</w:t>
      </w:r>
      <w:r>
        <w:t></w:t>
      </w:r>
      <w:r>
        <w:rPr>
          <w:rFonts w:hint="eastAsia"/>
        </w:rPr>
        <w:t>й</w:t>
      </w:r>
      <w:r>
        <w:t></w:t>
      </w:r>
      <w:r>
        <w:rPr>
          <w:rFonts w:hint="eastAsia"/>
        </w:rPr>
        <w:t>наводять</w:t>
      </w:r>
      <w:r>
        <w:t></w:t>
      </w:r>
      <w:r>
        <w:rPr>
          <w:rFonts w:hint="eastAsia"/>
        </w:rPr>
        <w:t>усі</w:t>
      </w:r>
      <w:r>
        <w:t></w:t>
      </w:r>
      <w:r>
        <w:rPr>
          <w:rFonts w:hint="eastAsia"/>
        </w:rPr>
        <w:t>асоціації</w:t>
      </w:r>
      <w:r>
        <w:t></w:t>
      </w:r>
      <w:r>
        <w:rPr>
          <w:rFonts w:hint="eastAsia"/>
        </w:rPr>
        <w:t>з</w:t>
      </w:r>
      <w:r>
        <w:t></w:t>
      </w:r>
      <w:r>
        <w:rPr>
          <w:rFonts w:hint="eastAsia"/>
        </w:rPr>
        <w:t>певним</w:t>
      </w:r>
    </w:p>
    <w:p w:rsidR="00F12FE6" w:rsidRDefault="00F12FE6" w:rsidP="00F12FE6">
      <w:r>
        <w:rPr>
          <w:rFonts w:hint="eastAsia"/>
        </w:rPr>
        <w:t>топонімом</w:t>
      </w:r>
      <w:r>
        <w:t></w:t>
      </w:r>
      <w:r>
        <w:rPr>
          <w:rFonts w:hint="eastAsia"/>
        </w:rPr>
        <w:t>концептом</w:t>
      </w:r>
      <w:r>
        <w:t></w:t>
      </w:r>
      <w:r>
        <w:t></w:t>
      </w:r>
      <w:r>
        <w:rPr>
          <w:rFonts w:hint="eastAsia"/>
        </w:rPr>
        <w:t>Сам</w:t>
      </w:r>
      <w:r>
        <w:t></w:t>
      </w:r>
      <w:r>
        <w:rPr>
          <w:rFonts w:hint="eastAsia"/>
        </w:rPr>
        <w:t>метод</w:t>
      </w:r>
      <w:r>
        <w:t></w:t>
      </w:r>
      <w:r>
        <w:rPr>
          <w:rFonts w:hint="eastAsia"/>
        </w:rPr>
        <w:t>асоціативного</w:t>
      </w:r>
      <w:r>
        <w:t></w:t>
      </w:r>
      <w:r>
        <w:rPr>
          <w:rFonts w:hint="eastAsia"/>
        </w:rPr>
        <w:t>експерименту</w:t>
      </w:r>
      <w:r>
        <w:t></w:t>
      </w:r>
      <w:r>
        <w:rPr>
          <w:rFonts w:hint="eastAsia"/>
        </w:rPr>
        <w:t>поділяється</w:t>
      </w:r>
      <w:r>
        <w:t></w:t>
      </w:r>
      <w:r>
        <w:rPr>
          <w:rFonts w:hint="eastAsia"/>
        </w:rPr>
        <w:t>на</w:t>
      </w:r>
    </w:p>
    <w:p w:rsidR="00F12FE6" w:rsidRDefault="00F12FE6" w:rsidP="00F12FE6">
      <w:r>
        <w:rPr>
          <w:rFonts w:hint="eastAsia"/>
        </w:rPr>
        <w:t>спрямований</w:t>
      </w:r>
      <w:r>
        <w:t></w:t>
      </w:r>
      <w:r>
        <w:t></w:t>
      </w:r>
      <w:r>
        <w:rPr>
          <w:rFonts w:hint="eastAsia"/>
        </w:rPr>
        <w:t>ланцюжковий</w:t>
      </w:r>
      <w:r>
        <w:t></w:t>
      </w:r>
      <w:r>
        <w:rPr>
          <w:rFonts w:hint="eastAsia"/>
        </w:rPr>
        <w:t>та</w:t>
      </w:r>
      <w:r>
        <w:t></w:t>
      </w:r>
      <w:r>
        <w:rPr>
          <w:rFonts w:hint="eastAsia"/>
        </w:rPr>
        <w:t>вільний</w:t>
      </w:r>
      <w:r>
        <w:t></w:t>
      </w:r>
      <w:r>
        <w:rPr>
          <w:rFonts w:hint="eastAsia"/>
        </w:rPr>
        <w:t>асоціативний</w:t>
      </w:r>
      <w:r>
        <w:t></w:t>
      </w:r>
      <w:r>
        <w:rPr>
          <w:rFonts w:hint="eastAsia"/>
        </w:rPr>
        <w:t>експеримент</w:t>
      </w:r>
      <w:r>
        <w:t></w:t>
      </w:r>
      <w:r>
        <w:t></w:t>
      </w:r>
      <w:r>
        <w:rPr>
          <w:rFonts w:hint="eastAsia"/>
        </w:rPr>
        <w:t>У</w:t>
      </w:r>
      <w:r>
        <w:t></w:t>
      </w:r>
      <w:r>
        <w:rPr>
          <w:rFonts w:hint="eastAsia"/>
        </w:rPr>
        <w:t>нашому</w:t>
      </w:r>
    </w:p>
    <w:p w:rsidR="00F12FE6" w:rsidRDefault="00F12FE6" w:rsidP="00F12FE6">
      <w:r>
        <w:rPr>
          <w:rFonts w:hint="eastAsia"/>
        </w:rPr>
        <w:t>дослідженні</w:t>
      </w:r>
      <w:r>
        <w:t></w:t>
      </w:r>
      <w:r>
        <w:rPr>
          <w:rFonts w:hint="eastAsia"/>
        </w:rPr>
        <w:t>використано</w:t>
      </w:r>
      <w:r>
        <w:t></w:t>
      </w:r>
      <w:r>
        <w:rPr>
          <w:rFonts w:hint="eastAsia"/>
        </w:rPr>
        <w:t>метод</w:t>
      </w:r>
      <w:r>
        <w:t></w:t>
      </w:r>
      <w:r>
        <w:rPr>
          <w:rFonts w:hint="eastAsia"/>
        </w:rPr>
        <w:t>вільного</w:t>
      </w:r>
      <w:r>
        <w:t></w:t>
      </w:r>
      <w:r>
        <w:rPr>
          <w:rFonts w:hint="eastAsia"/>
        </w:rPr>
        <w:t>асоціативного</w:t>
      </w:r>
      <w:r>
        <w:t></w:t>
      </w:r>
      <w:r>
        <w:rPr>
          <w:rFonts w:hint="eastAsia"/>
        </w:rPr>
        <w:t>експерименту</w:t>
      </w:r>
      <w:r>
        <w:t></w:t>
      </w:r>
      <w:r>
        <w:rPr>
          <w:rFonts w:hint="eastAsia"/>
        </w:rPr>
        <w:t>як</w:t>
      </w:r>
      <w:r>
        <w:t></w:t>
      </w:r>
      <w:r>
        <w:rPr>
          <w:rFonts w:hint="eastAsia"/>
        </w:rPr>
        <w:t>такий</w:t>
      </w:r>
      <w:r>
        <w:t></w:t>
      </w:r>
      <w:r>
        <w:t></w:t>
      </w:r>
    </w:p>
    <w:p w:rsidR="00F12FE6" w:rsidRDefault="00F12FE6" w:rsidP="00F12FE6">
      <w:r>
        <w:t></w:t>
      </w:r>
      <w:r>
        <w:t></w:t>
      </w:r>
      <w:r>
        <w:t></w:t>
      </w:r>
    </w:p>
    <w:p w:rsidR="00F12FE6" w:rsidRDefault="00F12FE6" w:rsidP="00F12FE6">
      <w:r>
        <w:rPr>
          <w:rFonts w:hint="eastAsia"/>
        </w:rPr>
        <w:t>що</w:t>
      </w:r>
      <w:r>
        <w:t></w:t>
      </w:r>
      <w:r>
        <w:rPr>
          <w:rFonts w:hint="eastAsia"/>
        </w:rPr>
        <w:t>створює</w:t>
      </w:r>
      <w:r>
        <w:t></w:t>
      </w:r>
      <w:r>
        <w:rPr>
          <w:rFonts w:hint="eastAsia"/>
        </w:rPr>
        <w:t>максимально</w:t>
      </w:r>
      <w:r>
        <w:t></w:t>
      </w:r>
      <w:r>
        <w:rPr>
          <w:rFonts w:hint="eastAsia"/>
        </w:rPr>
        <w:t>повний</w:t>
      </w:r>
      <w:r>
        <w:t></w:t>
      </w:r>
      <w:r>
        <w:rPr>
          <w:rFonts w:hint="eastAsia"/>
        </w:rPr>
        <w:t>образ</w:t>
      </w:r>
      <w:r>
        <w:t></w:t>
      </w:r>
      <w:r>
        <w:rPr>
          <w:rFonts w:hint="eastAsia"/>
        </w:rPr>
        <w:t>аналізованих</w:t>
      </w:r>
      <w:r>
        <w:t></w:t>
      </w:r>
      <w:r>
        <w:rPr>
          <w:rFonts w:hint="eastAsia"/>
        </w:rPr>
        <w:t>топонімів</w:t>
      </w:r>
      <w:r>
        <w:t></w:t>
      </w:r>
      <w:r>
        <w:rPr>
          <w:rFonts w:hint="eastAsia"/>
        </w:rPr>
        <w:t>концептів</w:t>
      </w:r>
      <w:r>
        <w:t></w:t>
      </w:r>
      <w:r>
        <w:t></w:t>
      </w:r>
      <w:r>
        <w:rPr>
          <w:rFonts w:hint="eastAsia"/>
        </w:rPr>
        <w:t>а</w:t>
      </w:r>
    </w:p>
    <w:p w:rsidR="00F12FE6" w:rsidRDefault="00F12FE6" w:rsidP="00F12FE6">
      <w:r>
        <w:rPr>
          <w:rFonts w:hint="eastAsia"/>
        </w:rPr>
        <w:t>також</w:t>
      </w:r>
      <w:r>
        <w:t></w:t>
      </w:r>
      <w:r>
        <w:rPr>
          <w:rFonts w:hint="eastAsia"/>
        </w:rPr>
        <w:t>виявляє</w:t>
      </w:r>
      <w:r>
        <w:t></w:t>
      </w:r>
      <w:r>
        <w:rPr>
          <w:rFonts w:hint="eastAsia"/>
        </w:rPr>
        <w:t>рівень</w:t>
      </w:r>
      <w:r>
        <w:t></w:t>
      </w:r>
      <w:r>
        <w:rPr>
          <w:rFonts w:hint="eastAsia"/>
        </w:rPr>
        <w:t>обізнаності</w:t>
      </w:r>
      <w:r>
        <w:t></w:t>
      </w:r>
      <w:r>
        <w:rPr>
          <w:rFonts w:hint="eastAsia"/>
        </w:rPr>
        <w:t>реципієнтів</w:t>
      </w:r>
      <w:r>
        <w:t></w:t>
      </w:r>
      <w:r>
        <w:rPr>
          <w:rFonts w:hint="eastAsia"/>
        </w:rPr>
        <w:t>з</w:t>
      </w:r>
      <w:r>
        <w:t></w:t>
      </w:r>
      <w:r>
        <w:rPr>
          <w:rFonts w:hint="eastAsia"/>
        </w:rPr>
        <w:t>історією</w:t>
      </w:r>
      <w:r>
        <w:t></w:t>
      </w:r>
      <w:r>
        <w:t></w:t>
      </w:r>
      <w:r>
        <w:rPr>
          <w:rFonts w:hint="eastAsia"/>
        </w:rPr>
        <w:t>сучасністю</w:t>
      </w:r>
      <w:r>
        <w:t></w:t>
      </w:r>
      <w:r>
        <w:rPr>
          <w:rFonts w:hint="eastAsia"/>
        </w:rPr>
        <w:t>та</w:t>
      </w:r>
    </w:p>
    <w:p w:rsidR="00F12FE6" w:rsidRDefault="00F12FE6" w:rsidP="00F12FE6">
      <w:r>
        <w:rPr>
          <w:rFonts w:hint="eastAsia"/>
        </w:rPr>
        <w:t>культурою</w:t>
      </w:r>
      <w:r>
        <w:t></w:t>
      </w:r>
      <w:r>
        <w:rPr>
          <w:rFonts w:hint="eastAsia"/>
        </w:rPr>
        <w:t>як</w:t>
      </w:r>
      <w:r>
        <w:t></w:t>
      </w:r>
      <w:r>
        <w:rPr>
          <w:rFonts w:hint="eastAsia"/>
        </w:rPr>
        <w:t>своєї</w:t>
      </w:r>
      <w:r>
        <w:t></w:t>
      </w:r>
      <w:r>
        <w:rPr>
          <w:rFonts w:hint="eastAsia"/>
        </w:rPr>
        <w:t>країни</w:t>
      </w:r>
      <w:r>
        <w:t></w:t>
      </w:r>
      <w:r>
        <w:t></w:t>
      </w:r>
      <w:r>
        <w:rPr>
          <w:rFonts w:hint="eastAsia"/>
        </w:rPr>
        <w:t>так</w:t>
      </w:r>
      <w:r>
        <w:t></w:t>
      </w:r>
      <w:r>
        <w:rPr>
          <w:rFonts w:hint="eastAsia"/>
        </w:rPr>
        <w:t>і</w:t>
      </w:r>
      <w:r>
        <w:t></w:t>
      </w:r>
      <w:r>
        <w:rPr>
          <w:rFonts w:hint="eastAsia"/>
        </w:rPr>
        <w:t>тих</w:t>
      </w:r>
      <w:r>
        <w:t></w:t>
      </w:r>
      <w:r>
        <w:rPr>
          <w:rFonts w:hint="eastAsia"/>
        </w:rPr>
        <w:t>країн</w:t>
      </w:r>
      <w:r>
        <w:t></w:t>
      </w:r>
      <w:r>
        <w:t></w:t>
      </w:r>
      <w:r>
        <w:rPr>
          <w:rFonts w:hint="eastAsia"/>
        </w:rPr>
        <w:t>мову</w:t>
      </w:r>
      <w:r>
        <w:t></w:t>
      </w:r>
      <w:r>
        <w:rPr>
          <w:rFonts w:hint="eastAsia"/>
        </w:rPr>
        <w:t>яких</w:t>
      </w:r>
      <w:r>
        <w:t></w:t>
      </w:r>
      <w:r>
        <w:rPr>
          <w:rFonts w:hint="eastAsia"/>
        </w:rPr>
        <w:t>вони</w:t>
      </w:r>
      <w:r>
        <w:t></w:t>
      </w:r>
      <w:r>
        <w:rPr>
          <w:rFonts w:hint="eastAsia"/>
        </w:rPr>
        <w:t>вивчають</w:t>
      </w:r>
      <w:r>
        <w:t></w:t>
      </w:r>
    </w:p>
    <w:p w:rsidR="00F12FE6" w:rsidRDefault="00F12FE6" w:rsidP="00F12FE6">
      <w:r>
        <w:rPr>
          <w:rFonts w:hint="eastAsia"/>
        </w:rPr>
        <w:t>Окрім</w:t>
      </w:r>
      <w:r>
        <w:t></w:t>
      </w:r>
      <w:r>
        <w:rPr>
          <w:rFonts w:hint="eastAsia"/>
        </w:rPr>
        <w:t>цього</w:t>
      </w:r>
      <w:r>
        <w:t></w:t>
      </w:r>
      <w:r>
        <w:rPr>
          <w:rFonts w:hint="eastAsia"/>
        </w:rPr>
        <w:t>методу</w:t>
      </w:r>
      <w:r>
        <w:t></w:t>
      </w:r>
      <w:r>
        <w:t></w:t>
      </w:r>
      <w:r>
        <w:rPr>
          <w:rFonts w:hint="eastAsia"/>
        </w:rPr>
        <w:t>у</w:t>
      </w:r>
      <w:r>
        <w:t></w:t>
      </w:r>
      <w:r>
        <w:rPr>
          <w:rFonts w:hint="eastAsia"/>
        </w:rPr>
        <w:t>процесі</w:t>
      </w:r>
      <w:r>
        <w:t></w:t>
      </w:r>
      <w:r>
        <w:rPr>
          <w:rFonts w:hint="eastAsia"/>
        </w:rPr>
        <w:t>аналізу</w:t>
      </w:r>
      <w:r>
        <w:t></w:t>
      </w:r>
      <w:r>
        <w:rPr>
          <w:rFonts w:hint="eastAsia"/>
        </w:rPr>
        <w:t>топонімів</w:t>
      </w:r>
      <w:r>
        <w:t></w:t>
      </w:r>
      <w:r>
        <w:rPr>
          <w:rFonts w:hint="eastAsia"/>
        </w:rPr>
        <w:t>концептів</w:t>
      </w:r>
      <w:r>
        <w:t></w:t>
      </w:r>
      <w:r>
        <w:rPr>
          <w:rFonts w:hint="eastAsia"/>
        </w:rPr>
        <w:t>Україна</w:t>
      </w:r>
      <w:r>
        <w:t></w:t>
      </w:r>
      <w:r>
        <w:t></w:t>
      </w:r>
      <w:r>
        <w:t></w:t>
      </w:r>
      <w:r>
        <w:t></w:t>
      </w:r>
    </w:p>
    <w:p w:rsidR="00F12FE6" w:rsidRDefault="00F12FE6" w:rsidP="00F12FE6">
      <w:r>
        <w:t></w:t>
      </w:r>
      <w:r>
        <w:t></w:t>
      </w:r>
      <w:r>
        <w:t></w:t>
      </w:r>
      <w:r>
        <w:t></w:t>
      </w:r>
      <w:r>
        <w:t></w:t>
      </w:r>
      <w:r>
        <w:t></w:t>
      </w:r>
      <w:r>
        <w:t></w:t>
      </w:r>
      <w:r>
        <w:rPr>
          <w:rFonts w:hint="eastAsia"/>
        </w:rPr>
        <w:t>та</w:t>
      </w:r>
      <w:r>
        <w:t></w:t>
      </w:r>
      <w:r>
        <w:t></w:t>
      </w:r>
      <w:r>
        <w:t></w:t>
      </w:r>
      <w:r>
        <w:t></w:t>
      </w:r>
      <w:r>
        <w:t></w:t>
      </w:r>
      <w:r>
        <w:t></w:t>
      </w:r>
      <w:r>
        <w:t></w:t>
      </w:r>
      <w:r>
        <w:t></w:t>
      </w:r>
      <w:r>
        <w:t></w:t>
      </w:r>
      <w:r>
        <w:rPr>
          <w:rFonts w:hint="eastAsia"/>
        </w:rPr>
        <w:t>ефективним</w:t>
      </w:r>
      <w:r>
        <w:t></w:t>
      </w:r>
      <w:r>
        <w:rPr>
          <w:rFonts w:hint="eastAsia"/>
        </w:rPr>
        <w:t>є</w:t>
      </w:r>
      <w:r>
        <w:t></w:t>
      </w:r>
      <w:r>
        <w:rPr>
          <w:rFonts w:hint="eastAsia"/>
        </w:rPr>
        <w:t>використання</w:t>
      </w:r>
      <w:r>
        <w:t></w:t>
      </w:r>
      <w:r>
        <w:rPr>
          <w:rFonts w:hint="eastAsia"/>
        </w:rPr>
        <w:t>такої</w:t>
      </w:r>
      <w:r>
        <w:t></w:t>
      </w:r>
      <w:r>
        <w:rPr>
          <w:rFonts w:hint="eastAsia"/>
        </w:rPr>
        <w:t>матриці</w:t>
      </w:r>
      <w:r>
        <w:t></w:t>
      </w:r>
      <w:r>
        <w:t></w:t>
      </w:r>
      <w:r>
        <w:rPr>
          <w:rFonts w:hint="eastAsia"/>
        </w:rPr>
        <w:t>як</w:t>
      </w:r>
      <w:r>
        <w:t></w:t>
      </w:r>
      <w:r>
        <w:rPr>
          <w:rFonts w:hint="eastAsia"/>
        </w:rPr>
        <w:t>польова</w:t>
      </w:r>
    </w:p>
    <w:p w:rsidR="00F12FE6" w:rsidRDefault="00F12FE6" w:rsidP="00F12FE6">
      <w:r>
        <w:rPr>
          <w:rFonts w:hint="eastAsia"/>
        </w:rPr>
        <w:t>структура</w:t>
      </w:r>
      <w:r>
        <w:t></w:t>
      </w:r>
      <w:r>
        <w:t></w:t>
      </w:r>
      <w:r>
        <w:rPr>
          <w:rFonts w:hint="eastAsia"/>
        </w:rPr>
        <w:t>апробована</w:t>
      </w:r>
      <w:r>
        <w:t></w:t>
      </w:r>
      <w:r>
        <w:rPr>
          <w:rFonts w:hint="eastAsia"/>
        </w:rPr>
        <w:t>в</w:t>
      </w:r>
      <w:r>
        <w:t></w:t>
      </w:r>
      <w:r>
        <w:rPr>
          <w:rFonts w:hint="eastAsia"/>
        </w:rPr>
        <w:t>ономастиці</w:t>
      </w:r>
      <w:r>
        <w:t></w:t>
      </w:r>
      <w:r>
        <w:rPr>
          <w:rFonts w:hint="eastAsia"/>
        </w:rPr>
        <w:t>вітчизняною</w:t>
      </w:r>
      <w:r>
        <w:t></w:t>
      </w:r>
      <w:r>
        <w:rPr>
          <w:rFonts w:hint="eastAsia"/>
        </w:rPr>
        <w:t>дослідницею</w:t>
      </w:r>
    </w:p>
    <w:p w:rsidR="00F12FE6" w:rsidRDefault="00F12FE6" w:rsidP="00F12FE6">
      <w:r>
        <w:rPr>
          <w:rFonts w:hint="eastAsia"/>
        </w:rPr>
        <w:t>В</w:t>
      </w:r>
      <w:r>
        <w:t></w:t>
      </w:r>
      <w:r>
        <w:t></w:t>
      </w:r>
      <w:r>
        <w:rPr>
          <w:rFonts w:hint="eastAsia"/>
        </w:rPr>
        <w:t>А</w:t>
      </w:r>
      <w:r>
        <w:t></w:t>
      </w:r>
      <w:r>
        <w:t></w:t>
      </w:r>
      <w:r>
        <w:rPr>
          <w:rFonts w:hint="eastAsia"/>
        </w:rPr>
        <w:t>Ніколаєвою</w:t>
      </w:r>
      <w:r>
        <w:t></w:t>
      </w:r>
      <w:r>
        <w:t></w:t>
      </w:r>
      <w:r>
        <w:rPr>
          <w:rFonts w:hint="eastAsia"/>
        </w:rPr>
        <w:t>За</w:t>
      </w:r>
      <w:r>
        <w:t></w:t>
      </w:r>
      <w:r>
        <w:rPr>
          <w:rFonts w:hint="eastAsia"/>
        </w:rPr>
        <w:t>її</w:t>
      </w:r>
      <w:r>
        <w:t></w:t>
      </w:r>
      <w:r>
        <w:rPr>
          <w:rFonts w:hint="eastAsia"/>
        </w:rPr>
        <w:t>методикою</w:t>
      </w:r>
      <w:r>
        <w:t></w:t>
      </w:r>
      <w:r>
        <w:rPr>
          <w:rFonts w:hint="eastAsia"/>
        </w:rPr>
        <w:t>польова</w:t>
      </w:r>
      <w:r>
        <w:t></w:t>
      </w:r>
      <w:r>
        <w:rPr>
          <w:rFonts w:hint="eastAsia"/>
        </w:rPr>
        <w:t>структура</w:t>
      </w:r>
      <w:r>
        <w:t></w:t>
      </w:r>
      <w:r>
        <w:rPr>
          <w:rFonts w:hint="eastAsia"/>
        </w:rPr>
        <w:t>концептів</w:t>
      </w:r>
      <w:r>
        <w:t></w:t>
      </w:r>
      <w:r>
        <w:rPr>
          <w:rFonts w:hint="eastAsia"/>
        </w:rPr>
        <w:t>складається</w:t>
      </w:r>
      <w:r>
        <w:t></w:t>
      </w:r>
      <w:r>
        <w:rPr>
          <w:rFonts w:hint="eastAsia"/>
        </w:rPr>
        <w:t>з</w:t>
      </w:r>
      <w:r>
        <w:t></w:t>
      </w:r>
      <w:r>
        <w:t></w:t>
      </w:r>
    </w:p>
    <w:p w:rsidR="00F12FE6" w:rsidRDefault="00F12FE6" w:rsidP="00F12FE6">
      <w:r>
        <w:rPr>
          <w:rFonts w:hint="eastAsia"/>
        </w:rPr>
        <w:t>зон</w:t>
      </w:r>
      <w:r>
        <w:t></w:t>
      </w:r>
      <w:r>
        <w:t></w:t>
      </w:r>
      <w:r>
        <w:rPr>
          <w:rFonts w:hint="eastAsia"/>
        </w:rPr>
        <w:t>ядерна</w:t>
      </w:r>
      <w:r>
        <w:t></w:t>
      </w:r>
      <w:r>
        <w:t></w:t>
      </w:r>
      <w:r>
        <w:rPr>
          <w:rFonts w:hint="eastAsia"/>
        </w:rPr>
        <w:t>приядерна</w:t>
      </w:r>
      <w:r>
        <w:t></w:t>
      </w:r>
      <w:r>
        <w:t></w:t>
      </w:r>
      <w:r>
        <w:rPr>
          <w:rFonts w:hint="eastAsia"/>
        </w:rPr>
        <w:t>ближня</w:t>
      </w:r>
      <w:r>
        <w:t></w:t>
      </w:r>
      <w:r>
        <w:rPr>
          <w:rFonts w:hint="eastAsia"/>
        </w:rPr>
        <w:t>й</w:t>
      </w:r>
      <w:r>
        <w:t></w:t>
      </w:r>
      <w:r>
        <w:rPr>
          <w:rFonts w:hint="eastAsia"/>
        </w:rPr>
        <w:t>дальня</w:t>
      </w:r>
      <w:r>
        <w:t></w:t>
      </w:r>
      <w:r>
        <w:rPr>
          <w:rFonts w:hint="eastAsia"/>
        </w:rPr>
        <w:t>периферія</w:t>
      </w:r>
      <w:r>
        <w:t></w:t>
      </w:r>
      <w:r>
        <w:t></w:t>
      </w:r>
      <w:r>
        <w:t></w:t>
      </w:r>
      <w:r>
        <w:rPr>
          <w:rFonts w:hint="eastAsia"/>
        </w:rPr>
        <w:t>які</w:t>
      </w:r>
      <w:r>
        <w:t></w:t>
      </w:r>
      <w:r>
        <w:rPr>
          <w:rFonts w:hint="eastAsia"/>
        </w:rPr>
        <w:t>в</w:t>
      </w:r>
      <w:r>
        <w:t></w:t>
      </w:r>
      <w:r>
        <w:rPr>
          <w:rFonts w:hint="eastAsia"/>
        </w:rPr>
        <w:t>сукупності</w:t>
      </w:r>
      <w:r>
        <w:t></w:t>
      </w:r>
      <w:r>
        <w:rPr>
          <w:rFonts w:hint="eastAsia"/>
        </w:rPr>
        <w:t>формують</w:t>
      </w:r>
    </w:p>
    <w:p w:rsidR="00F12FE6" w:rsidRDefault="00F12FE6" w:rsidP="00F12FE6">
      <w:r>
        <w:rPr>
          <w:rFonts w:hint="eastAsia"/>
        </w:rPr>
        <w:t>повну</w:t>
      </w:r>
      <w:r>
        <w:t></w:t>
      </w:r>
      <w:r>
        <w:rPr>
          <w:rFonts w:hint="eastAsia"/>
        </w:rPr>
        <w:t>картину</w:t>
      </w:r>
      <w:r>
        <w:t></w:t>
      </w:r>
      <w:r>
        <w:rPr>
          <w:rFonts w:hint="eastAsia"/>
        </w:rPr>
        <w:t>змісту</w:t>
      </w:r>
      <w:r>
        <w:t></w:t>
      </w:r>
      <w:r>
        <w:rPr>
          <w:rFonts w:hint="eastAsia"/>
        </w:rPr>
        <w:t>кожного</w:t>
      </w:r>
      <w:r>
        <w:t></w:t>
      </w:r>
      <w:r>
        <w:rPr>
          <w:rFonts w:hint="eastAsia"/>
        </w:rPr>
        <w:t>з</w:t>
      </w:r>
      <w:r>
        <w:t></w:t>
      </w:r>
      <w:r>
        <w:rPr>
          <w:rFonts w:hint="eastAsia"/>
        </w:rPr>
        <w:t>аналізованих</w:t>
      </w:r>
      <w:r>
        <w:t></w:t>
      </w:r>
      <w:r>
        <w:rPr>
          <w:rFonts w:hint="eastAsia"/>
        </w:rPr>
        <w:t>топонімів</w:t>
      </w:r>
      <w:r>
        <w:t></w:t>
      </w:r>
      <w:r>
        <w:rPr>
          <w:rFonts w:hint="eastAsia"/>
        </w:rPr>
        <w:t>концептів</w:t>
      </w:r>
      <w:r>
        <w:t></w:t>
      </w:r>
      <w:r>
        <w:t></w:t>
      </w:r>
      <w:r>
        <w:rPr>
          <w:rFonts w:hint="eastAsia"/>
        </w:rPr>
        <w:t>включаючи</w:t>
      </w:r>
    </w:p>
    <w:p w:rsidR="00F12FE6" w:rsidRDefault="00F12FE6" w:rsidP="00F12FE6">
      <w:r>
        <w:rPr>
          <w:rFonts w:hint="eastAsia"/>
        </w:rPr>
        <w:t>культурно</w:t>
      </w:r>
      <w:r>
        <w:t></w:t>
      </w:r>
      <w:r>
        <w:rPr>
          <w:rFonts w:hint="eastAsia"/>
        </w:rPr>
        <w:t>історичну</w:t>
      </w:r>
      <w:r>
        <w:t></w:t>
      </w:r>
      <w:r>
        <w:rPr>
          <w:rFonts w:hint="eastAsia"/>
        </w:rPr>
        <w:t>інформацію</w:t>
      </w:r>
      <w:r>
        <w:t></w:t>
      </w:r>
      <w:r>
        <w:rPr>
          <w:rFonts w:hint="eastAsia"/>
        </w:rPr>
        <w:t>про</w:t>
      </w:r>
      <w:r>
        <w:t></w:t>
      </w:r>
      <w:r>
        <w:rPr>
          <w:rFonts w:hint="eastAsia"/>
        </w:rPr>
        <w:t>відповідні</w:t>
      </w:r>
      <w:r>
        <w:t></w:t>
      </w:r>
      <w:r>
        <w:rPr>
          <w:rFonts w:hint="eastAsia"/>
        </w:rPr>
        <w:t>об</w:t>
      </w:r>
      <w:r>
        <w:t></w:t>
      </w:r>
      <w:r>
        <w:rPr>
          <w:rFonts w:hint="eastAsia"/>
        </w:rPr>
        <w:t>єкти</w:t>
      </w:r>
      <w:r>
        <w:t></w:t>
      </w:r>
    </w:p>
    <w:p w:rsidR="00F12FE6" w:rsidRDefault="00F12FE6" w:rsidP="00F12FE6">
      <w:r>
        <w:rPr>
          <w:rFonts w:hint="eastAsia"/>
        </w:rPr>
        <w:t>Асоціативні</w:t>
      </w:r>
      <w:r>
        <w:t></w:t>
      </w:r>
      <w:r>
        <w:rPr>
          <w:rFonts w:hint="eastAsia"/>
        </w:rPr>
        <w:t>ряди</w:t>
      </w:r>
      <w:r>
        <w:t></w:t>
      </w:r>
      <w:r>
        <w:t></w:t>
      </w:r>
      <w:r>
        <w:rPr>
          <w:rFonts w:hint="eastAsia"/>
        </w:rPr>
        <w:t>утворені</w:t>
      </w:r>
      <w:r>
        <w:t></w:t>
      </w:r>
      <w:r>
        <w:rPr>
          <w:rFonts w:hint="eastAsia"/>
        </w:rPr>
        <w:t>реципієнтами</w:t>
      </w:r>
      <w:r>
        <w:t></w:t>
      </w:r>
      <w:r>
        <w:t></w:t>
      </w:r>
      <w:r>
        <w:rPr>
          <w:rFonts w:hint="eastAsia"/>
        </w:rPr>
        <w:t>набагато</w:t>
      </w:r>
      <w:r>
        <w:t></w:t>
      </w:r>
      <w:r>
        <w:rPr>
          <w:rFonts w:hint="eastAsia"/>
        </w:rPr>
        <w:t>ширші</w:t>
      </w:r>
      <w:r>
        <w:t></w:t>
      </w:r>
      <w:r>
        <w:t></w:t>
      </w:r>
      <w:r>
        <w:rPr>
          <w:rFonts w:hint="eastAsia"/>
        </w:rPr>
        <w:t>аніж</w:t>
      </w:r>
      <w:r>
        <w:t></w:t>
      </w:r>
      <w:r>
        <w:rPr>
          <w:rFonts w:hint="eastAsia"/>
        </w:rPr>
        <w:t>асоціативні</w:t>
      </w:r>
    </w:p>
    <w:p w:rsidR="00F12FE6" w:rsidRDefault="00F12FE6" w:rsidP="00F12FE6">
      <w:r>
        <w:rPr>
          <w:rFonts w:hint="eastAsia"/>
        </w:rPr>
        <w:t>поля</w:t>
      </w:r>
      <w:r>
        <w:t></w:t>
      </w:r>
      <w:r>
        <w:t></w:t>
      </w:r>
      <w:r>
        <w:rPr>
          <w:rFonts w:hint="eastAsia"/>
        </w:rPr>
        <w:t>наведені</w:t>
      </w:r>
      <w:r>
        <w:t></w:t>
      </w:r>
      <w:r>
        <w:rPr>
          <w:rFonts w:hint="eastAsia"/>
        </w:rPr>
        <w:t>в</w:t>
      </w:r>
      <w:r>
        <w:t></w:t>
      </w:r>
      <w:r>
        <w:rPr>
          <w:rFonts w:hint="eastAsia"/>
        </w:rPr>
        <w:t>асоціативних</w:t>
      </w:r>
      <w:r>
        <w:t></w:t>
      </w:r>
      <w:r>
        <w:rPr>
          <w:rFonts w:hint="eastAsia"/>
        </w:rPr>
        <w:t>словниках</w:t>
      </w:r>
      <w:r>
        <w:t></w:t>
      </w:r>
      <w:r>
        <w:t></w:t>
      </w:r>
      <w:r>
        <w:rPr>
          <w:rFonts w:hint="eastAsia"/>
        </w:rPr>
        <w:t>Це</w:t>
      </w:r>
      <w:r>
        <w:t></w:t>
      </w:r>
      <w:r>
        <w:rPr>
          <w:rFonts w:hint="eastAsia"/>
        </w:rPr>
        <w:t>може</w:t>
      </w:r>
      <w:r>
        <w:t></w:t>
      </w:r>
      <w:r>
        <w:rPr>
          <w:rFonts w:hint="eastAsia"/>
        </w:rPr>
        <w:t>бути</w:t>
      </w:r>
      <w:r>
        <w:t></w:t>
      </w:r>
      <w:r>
        <w:rPr>
          <w:rFonts w:hint="eastAsia"/>
        </w:rPr>
        <w:t>зумовлено</w:t>
      </w:r>
      <w:r>
        <w:t></w:t>
      </w:r>
      <w:r>
        <w:rPr>
          <w:rFonts w:hint="eastAsia"/>
        </w:rPr>
        <w:t>тим</w:t>
      </w:r>
      <w:r>
        <w:t></w:t>
      </w:r>
      <w:r>
        <w:t></w:t>
      </w:r>
      <w:r>
        <w:rPr>
          <w:rFonts w:hint="eastAsia"/>
        </w:rPr>
        <w:t>що</w:t>
      </w:r>
      <w:r>
        <w:t></w:t>
      </w:r>
      <w:r>
        <w:rPr>
          <w:rFonts w:hint="eastAsia"/>
        </w:rPr>
        <w:t>у</w:t>
      </w:r>
    </w:p>
    <w:p w:rsidR="00F12FE6" w:rsidRDefault="00F12FE6" w:rsidP="00F12FE6">
      <w:r>
        <w:rPr>
          <w:rFonts w:hint="eastAsia"/>
        </w:rPr>
        <w:t>словниках</w:t>
      </w:r>
      <w:r>
        <w:t></w:t>
      </w:r>
      <w:r>
        <w:rPr>
          <w:rFonts w:hint="eastAsia"/>
        </w:rPr>
        <w:t>асоціативні</w:t>
      </w:r>
      <w:r>
        <w:t></w:t>
      </w:r>
      <w:r>
        <w:rPr>
          <w:rFonts w:hint="eastAsia"/>
        </w:rPr>
        <w:t>ряди</w:t>
      </w:r>
      <w:r>
        <w:t></w:t>
      </w:r>
      <w:r>
        <w:rPr>
          <w:rFonts w:hint="eastAsia"/>
        </w:rPr>
        <w:t>формуються</w:t>
      </w:r>
      <w:r>
        <w:t></w:t>
      </w:r>
      <w:r>
        <w:rPr>
          <w:rFonts w:hint="eastAsia"/>
        </w:rPr>
        <w:t>на</w:t>
      </w:r>
      <w:r>
        <w:t></w:t>
      </w:r>
      <w:r>
        <w:rPr>
          <w:rFonts w:hint="eastAsia"/>
        </w:rPr>
        <w:t>основі</w:t>
      </w:r>
      <w:r>
        <w:t></w:t>
      </w:r>
      <w:r>
        <w:rPr>
          <w:rFonts w:hint="eastAsia"/>
        </w:rPr>
        <w:t>найчастотніших</w:t>
      </w:r>
    </w:p>
    <w:p w:rsidR="00F12FE6" w:rsidRDefault="00F12FE6" w:rsidP="00F12FE6">
      <w:r>
        <w:rPr>
          <w:rFonts w:hint="eastAsia"/>
        </w:rPr>
        <w:t>загальномовних</w:t>
      </w:r>
      <w:r>
        <w:t></w:t>
      </w:r>
      <w:r>
        <w:rPr>
          <w:rFonts w:hint="eastAsia"/>
        </w:rPr>
        <w:t>асоціацій</w:t>
      </w:r>
      <w:r>
        <w:t></w:t>
      </w:r>
      <w:r>
        <w:t></w:t>
      </w:r>
      <w:r>
        <w:rPr>
          <w:rFonts w:hint="eastAsia"/>
        </w:rPr>
        <w:t>а</w:t>
      </w:r>
      <w:r>
        <w:t></w:t>
      </w:r>
      <w:r>
        <w:rPr>
          <w:rFonts w:hint="eastAsia"/>
        </w:rPr>
        <w:t>в</w:t>
      </w:r>
      <w:r>
        <w:t></w:t>
      </w:r>
      <w:r>
        <w:rPr>
          <w:rFonts w:hint="eastAsia"/>
        </w:rPr>
        <w:t>мовленні</w:t>
      </w:r>
      <w:r>
        <w:t></w:t>
      </w:r>
      <w:r>
        <w:rPr>
          <w:rFonts w:hint="eastAsia"/>
        </w:rPr>
        <w:t>реципієнтів</w:t>
      </w:r>
      <w:r>
        <w:t></w:t>
      </w:r>
      <w:r>
        <w:rPr>
          <w:rFonts w:hint="eastAsia"/>
        </w:rPr>
        <w:t>–</w:t>
      </w:r>
      <w:r>
        <w:t></w:t>
      </w:r>
      <w:r>
        <w:rPr>
          <w:rFonts w:hint="eastAsia"/>
        </w:rPr>
        <w:t>на</w:t>
      </w:r>
      <w:r>
        <w:t></w:t>
      </w:r>
      <w:r>
        <w:rPr>
          <w:rFonts w:hint="eastAsia"/>
        </w:rPr>
        <w:t>основі</w:t>
      </w:r>
    </w:p>
    <w:p w:rsidR="00F12FE6" w:rsidRDefault="00F12FE6" w:rsidP="00F12FE6">
      <w:r>
        <w:rPr>
          <w:rFonts w:hint="eastAsia"/>
        </w:rPr>
        <w:t>найрізноманітніших</w:t>
      </w:r>
      <w:r>
        <w:t></w:t>
      </w:r>
      <w:r>
        <w:rPr>
          <w:rFonts w:hint="eastAsia"/>
        </w:rPr>
        <w:t>ситуативних</w:t>
      </w:r>
      <w:r>
        <w:t></w:t>
      </w:r>
      <w:r>
        <w:rPr>
          <w:rFonts w:hint="eastAsia"/>
        </w:rPr>
        <w:t>подій</w:t>
      </w:r>
      <w:r>
        <w:t></w:t>
      </w:r>
      <w:r>
        <w:t></w:t>
      </w:r>
      <w:r>
        <w:rPr>
          <w:rFonts w:hint="eastAsia"/>
        </w:rPr>
        <w:t>зокрема</w:t>
      </w:r>
      <w:r>
        <w:t></w:t>
      </w:r>
      <w:r>
        <w:rPr>
          <w:rFonts w:hint="eastAsia"/>
        </w:rPr>
        <w:t>пов</w:t>
      </w:r>
      <w:r>
        <w:t></w:t>
      </w:r>
      <w:r>
        <w:rPr>
          <w:rFonts w:hint="eastAsia"/>
        </w:rPr>
        <w:t>язаних</w:t>
      </w:r>
      <w:r>
        <w:t></w:t>
      </w:r>
      <w:r>
        <w:rPr>
          <w:rFonts w:hint="eastAsia"/>
        </w:rPr>
        <w:t>з</w:t>
      </w:r>
      <w:r>
        <w:t></w:t>
      </w:r>
      <w:r>
        <w:rPr>
          <w:rFonts w:hint="eastAsia"/>
        </w:rPr>
        <w:t>подіями</w:t>
      </w:r>
      <w:r>
        <w:t></w:t>
      </w:r>
      <w:r>
        <w:rPr>
          <w:rFonts w:hint="eastAsia"/>
        </w:rPr>
        <w:t>в</w:t>
      </w:r>
      <w:r>
        <w:t></w:t>
      </w:r>
      <w:r>
        <w:rPr>
          <w:rFonts w:hint="eastAsia"/>
        </w:rPr>
        <w:t>Україні</w:t>
      </w:r>
    </w:p>
    <w:p w:rsidR="00F12FE6" w:rsidRDefault="00F12FE6" w:rsidP="00F12FE6">
      <w:r>
        <w:t></w:t>
      </w:r>
      <w:r>
        <w:t></w:t>
      </w:r>
      <w:r>
        <w:t></w:t>
      </w:r>
      <w:r>
        <w:t></w:t>
      </w:r>
      <w:r>
        <w:t></w:t>
      </w:r>
      <w:r>
        <w:rPr>
          <w:rFonts w:hint="eastAsia"/>
        </w:rPr>
        <w:t>–</w:t>
      </w:r>
      <w:r>
        <w:t></w:t>
      </w:r>
      <w:r>
        <w:t></w:t>
      </w:r>
      <w:r>
        <w:t></w:t>
      </w:r>
      <w:r>
        <w:t></w:t>
      </w:r>
      <w:r>
        <w:t></w:t>
      </w:r>
      <w:r>
        <w:t></w:t>
      </w:r>
      <w:r>
        <w:rPr>
          <w:rFonts w:hint="eastAsia"/>
        </w:rPr>
        <w:t>рр</w:t>
      </w:r>
      <w:r>
        <w:t></w:t>
      </w:r>
      <w:r>
        <w:t></w:t>
      </w:r>
      <w:r>
        <w:rPr>
          <w:rFonts w:hint="eastAsia"/>
        </w:rPr>
        <w:t>Загалом</w:t>
      </w:r>
      <w:r>
        <w:t></w:t>
      </w:r>
      <w:r>
        <w:rPr>
          <w:rFonts w:hint="eastAsia"/>
        </w:rPr>
        <w:t>при</w:t>
      </w:r>
      <w:r>
        <w:t></w:t>
      </w:r>
      <w:r>
        <w:rPr>
          <w:rFonts w:hint="eastAsia"/>
        </w:rPr>
        <w:t>опитуванні</w:t>
      </w:r>
      <w:r>
        <w:t></w:t>
      </w:r>
      <w:r>
        <w:rPr>
          <w:rFonts w:hint="eastAsia"/>
        </w:rPr>
        <w:t>студентів</w:t>
      </w:r>
      <w:r>
        <w:t></w:t>
      </w:r>
      <w:r>
        <w:rPr>
          <w:rFonts w:hint="eastAsia"/>
        </w:rPr>
        <w:t>було</w:t>
      </w:r>
      <w:r>
        <w:t></w:t>
      </w:r>
      <w:r>
        <w:rPr>
          <w:rFonts w:hint="eastAsia"/>
        </w:rPr>
        <w:t>виявлено</w:t>
      </w:r>
      <w:r>
        <w:t></w:t>
      </w:r>
      <w:r>
        <w:t></w:t>
      </w:r>
      <w:r>
        <w:t></w:t>
      </w:r>
      <w:r>
        <w:t></w:t>
      </w:r>
      <w:r>
        <w:t></w:t>
      </w:r>
      <w:r>
        <w:t></w:t>
      </w:r>
      <w:r>
        <w:rPr>
          <w:rFonts w:hint="eastAsia"/>
        </w:rPr>
        <w:t>асоціацій</w:t>
      </w:r>
      <w:r>
        <w:t></w:t>
      </w:r>
    </w:p>
    <w:p w:rsidR="00F12FE6" w:rsidRDefault="00F12FE6" w:rsidP="00F12FE6">
      <w:r>
        <w:rPr>
          <w:rFonts w:hint="eastAsia"/>
        </w:rPr>
        <w:t>з</w:t>
      </w:r>
      <w:r>
        <w:t></w:t>
      </w:r>
      <w:r>
        <w:rPr>
          <w:rFonts w:hint="eastAsia"/>
        </w:rPr>
        <w:t>яких</w:t>
      </w:r>
      <w:r>
        <w:t></w:t>
      </w:r>
      <w:r>
        <w:t></w:t>
      </w:r>
      <w:r>
        <w:t></w:t>
      </w:r>
      <w:r>
        <w:t></w:t>
      </w:r>
      <w:r>
        <w:t></w:t>
      </w:r>
      <w:r>
        <w:t></w:t>
      </w:r>
      <w:r>
        <w:rPr>
          <w:rFonts w:hint="eastAsia"/>
        </w:rPr>
        <w:t>щодо</w:t>
      </w:r>
      <w:r>
        <w:t></w:t>
      </w:r>
      <w:r>
        <w:rPr>
          <w:rFonts w:hint="eastAsia"/>
        </w:rPr>
        <w:t>хороніма</w:t>
      </w:r>
      <w:r>
        <w:t></w:t>
      </w:r>
      <w:r>
        <w:rPr>
          <w:rFonts w:hint="eastAsia"/>
        </w:rPr>
        <w:t>Україна</w:t>
      </w:r>
      <w:r>
        <w:t></w:t>
      </w:r>
      <w:r>
        <w:t></w:t>
      </w:r>
      <w:r>
        <w:t></w:t>
      </w:r>
      <w:r>
        <w:t></w:t>
      </w:r>
      <w:r>
        <w:t></w:t>
      </w:r>
      <w:r>
        <w:t></w:t>
      </w:r>
      <w:r>
        <w:t></w:t>
      </w:r>
      <w:r>
        <w:rPr>
          <w:rFonts w:hint="eastAsia"/>
        </w:rPr>
        <w:t>–</w:t>
      </w:r>
      <w:r>
        <w:t></w:t>
      </w:r>
      <w:r>
        <w:rPr>
          <w:rFonts w:hint="eastAsia"/>
        </w:rPr>
        <w:t>щодо</w:t>
      </w:r>
      <w:r>
        <w:t></w:t>
      </w:r>
      <w:r>
        <w:rPr>
          <w:rFonts w:hint="eastAsia"/>
        </w:rPr>
        <w:t>хороніма</w:t>
      </w:r>
      <w:r>
        <w:t></w:t>
      </w:r>
      <w:r>
        <w:t></w:t>
      </w:r>
      <w:r>
        <w:t></w:t>
      </w:r>
      <w:r>
        <w:t></w:t>
      </w:r>
      <w:r>
        <w:t></w:t>
      </w:r>
      <w:r>
        <w:t></w:t>
      </w:r>
      <w:r>
        <w:t></w:t>
      </w:r>
      <w:r>
        <w:t></w:t>
      </w:r>
      <w:r>
        <w:t></w:t>
      </w:r>
      <w:r>
        <w:t></w:t>
      </w:r>
      <w:r>
        <w:t></w:t>
      </w:r>
      <w:r>
        <w:rPr>
          <w:rFonts w:hint="eastAsia"/>
        </w:rPr>
        <w:t>і</w:t>
      </w:r>
      <w:r>
        <w:t></w:t>
      </w:r>
      <w:r>
        <w:t></w:t>
      </w:r>
      <w:r>
        <w:t></w:t>
      </w:r>
      <w:r>
        <w:t></w:t>
      </w:r>
      <w:r>
        <w:t></w:t>
      </w:r>
      <w:r>
        <w:t></w:t>
      </w:r>
      <w:r>
        <w:rPr>
          <w:rFonts w:hint="eastAsia"/>
        </w:rPr>
        <w:t>–</w:t>
      </w:r>
    </w:p>
    <w:p w:rsidR="00F12FE6" w:rsidRDefault="00F12FE6" w:rsidP="00F12FE6">
      <w:r>
        <w:rPr>
          <w:rFonts w:hint="eastAsia"/>
        </w:rPr>
        <w:t>щодо</w:t>
      </w:r>
      <w:r>
        <w:t></w:t>
      </w:r>
      <w:r>
        <w:rPr>
          <w:rFonts w:hint="eastAsia"/>
        </w:rPr>
        <w:t>хороніма</w:t>
      </w:r>
      <w:r>
        <w:t></w:t>
      </w:r>
      <w:r>
        <w:t></w:t>
      </w:r>
      <w:r>
        <w:t></w:t>
      </w:r>
      <w:r>
        <w:t></w:t>
      </w:r>
      <w:r>
        <w:t></w:t>
      </w:r>
      <w:r>
        <w:t></w:t>
      </w:r>
      <w:r>
        <w:t></w:t>
      </w:r>
      <w:r>
        <w:t></w:t>
      </w:r>
      <w:r>
        <w:t></w:t>
      </w:r>
    </w:p>
    <w:p w:rsidR="00F12FE6" w:rsidRDefault="00F12FE6" w:rsidP="00F12FE6">
      <w:r>
        <w:rPr>
          <w:rFonts w:hint="eastAsia"/>
        </w:rPr>
        <w:t>Особливістю</w:t>
      </w:r>
      <w:r>
        <w:t></w:t>
      </w:r>
      <w:r>
        <w:rPr>
          <w:rFonts w:hint="eastAsia"/>
        </w:rPr>
        <w:t>дальньої</w:t>
      </w:r>
      <w:r>
        <w:t></w:t>
      </w:r>
      <w:r>
        <w:rPr>
          <w:rFonts w:hint="eastAsia"/>
        </w:rPr>
        <w:t>периферії</w:t>
      </w:r>
      <w:r>
        <w:t></w:t>
      </w:r>
      <w:r>
        <w:rPr>
          <w:rFonts w:hint="eastAsia"/>
        </w:rPr>
        <w:t>хоронімів</w:t>
      </w:r>
      <w:r>
        <w:t></w:t>
      </w:r>
      <w:r>
        <w:rPr>
          <w:rFonts w:hint="eastAsia"/>
        </w:rPr>
        <w:t>концептів</w:t>
      </w:r>
      <w:r>
        <w:t></w:t>
      </w:r>
      <w:r>
        <w:rPr>
          <w:rFonts w:hint="eastAsia"/>
        </w:rPr>
        <w:t>Україна</w:t>
      </w:r>
      <w:r>
        <w:t></w:t>
      </w:r>
      <w:r>
        <w:t></w:t>
      </w:r>
      <w:r>
        <w:t></w:t>
      </w:r>
      <w:r>
        <w:t></w:t>
      </w:r>
      <w:r>
        <w:t></w:t>
      </w:r>
      <w:r>
        <w:t></w:t>
      </w:r>
      <w:r>
        <w:t></w:t>
      </w:r>
      <w:r>
        <w:t></w:t>
      </w:r>
      <w:r>
        <w:t></w:t>
      </w:r>
      <w:r>
        <w:t></w:t>
      </w:r>
      <w:r>
        <w:t></w:t>
      </w:r>
      <w:r>
        <w:t></w:t>
      </w:r>
      <w:r>
        <w:rPr>
          <w:rFonts w:hint="eastAsia"/>
        </w:rPr>
        <w:t>та</w:t>
      </w:r>
    </w:p>
    <w:p w:rsidR="00F12FE6" w:rsidRDefault="00F12FE6" w:rsidP="00F12FE6">
      <w:r>
        <w:t></w:t>
      </w:r>
      <w:r>
        <w:t></w:t>
      </w:r>
      <w:r>
        <w:t></w:t>
      </w:r>
      <w:r>
        <w:t></w:t>
      </w:r>
      <w:r>
        <w:t></w:t>
      </w:r>
      <w:r>
        <w:t></w:t>
      </w:r>
      <w:r>
        <w:t></w:t>
      </w:r>
      <w:r>
        <w:t></w:t>
      </w:r>
      <w:r>
        <w:rPr>
          <w:rFonts w:hint="eastAsia"/>
        </w:rPr>
        <w:t>є</w:t>
      </w:r>
      <w:r>
        <w:t></w:t>
      </w:r>
      <w:r>
        <w:rPr>
          <w:rFonts w:hint="eastAsia"/>
        </w:rPr>
        <w:t>те</w:t>
      </w:r>
      <w:r>
        <w:t></w:t>
      </w:r>
      <w:r>
        <w:t></w:t>
      </w:r>
      <w:r>
        <w:rPr>
          <w:rFonts w:hint="eastAsia"/>
        </w:rPr>
        <w:t>що</w:t>
      </w:r>
      <w:r>
        <w:t></w:t>
      </w:r>
      <w:r>
        <w:rPr>
          <w:rFonts w:hint="eastAsia"/>
        </w:rPr>
        <w:t>всі</w:t>
      </w:r>
      <w:r>
        <w:t></w:t>
      </w:r>
      <w:r>
        <w:rPr>
          <w:rFonts w:hint="eastAsia"/>
        </w:rPr>
        <w:t>вони</w:t>
      </w:r>
      <w:r>
        <w:t></w:t>
      </w:r>
      <w:r>
        <w:rPr>
          <w:rFonts w:hint="eastAsia"/>
        </w:rPr>
        <w:t>проявляють</w:t>
      </w:r>
      <w:r>
        <w:t></w:t>
      </w:r>
      <w:r>
        <w:rPr>
          <w:rFonts w:hint="eastAsia"/>
        </w:rPr>
        <w:t>себе</w:t>
      </w:r>
      <w:r>
        <w:t></w:t>
      </w:r>
      <w:r>
        <w:rPr>
          <w:rFonts w:hint="eastAsia"/>
        </w:rPr>
        <w:t>значно</w:t>
      </w:r>
      <w:r>
        <w:t></w:t>
      </w:r>
      <w:r>
        <w:rPr>
          <w:rFonts w:hint="eastAsia"/>
        </w:rPr>
        <w:t>ширше</w:t>
      </w:r>
      <w:r>
        <w:t></w:t>
      </w:r>
      <w:r>
        <w:rPr>
          <w:rFonts w:hint="eastAsia"/>
        </w:rPr>
        <w:t>в</w:t>
      </w:r>
      <w:r>
        <w:t></w:t>
      </w:r>
      <w:r>
        <w:rPr>
          <w:rFonts w:hint="eastAsia"/>
        </w:rPr>
        <w:t>контексті</w:t>
      </w:r>
      <w:r>
        <w:t></w:t>
      </w:r>
      <w:r>
        <w:rPr>
          <w:rFonts w:hint="eastAsia"/>
        </w:rPr>
        <w:t>художньої</w:t>
      </w:r>
    </w:p>
    <w:p w:rsidR="00F12FE6" w:rsidRDefault="00F12FE6" w:rsidP="00F12FE6">
      <w:r>
        <w:rPr>
          <w:rFonts w:hint="eastAsia"/>
        </w:rPr>
        <w:t>літератури</w:t>
      </w:r>
      <w:r>
        <w:t></w:t>
      </w:r>
      <w:r>
        <w:rPr>
          <w:rFonts w:hint="eastAsia"/>
        </w:rPr>
        <w:t>внаслідок</w:t>
      </w:r>
      <w:r>
        <w:t></w:t>
      </w:r>
      <w:r>
        <w:rPr>
          <w:rFonts w:hint="eastAsia"/>
        </w:rPr>
        <w:t>авторського</w:t>
      </w:r>
      <w:r>
        <w:t></w:t>
      </w:r>
      <w:r>
        <w:rPr>
          <w:rFonts w:hint="eastAsia"/>
        </w:rPr>
        <w:t>сприйняття</w:t>
      </w:r>
      <w:r>
        <w:t></w:t>
      </w:r>
      <w:r>
        <w:t></w:t>
      </w:r>
      <w:r>
        <w:rPr>
          <w:rFonts w:hint="eastAsia"/>
        </w:rPr>
        <w:t>переходячи</w:t>
      </w:r>
      <w:r>
        <w:t></w:t>
      </w:r>
      <w:r>
        <w:rPr>
          <w:rFonts w:hint="eastAsia"/>
        </w:rPr>
        <w:t>з</w:t>
      </w:r>
      <w:r>
        <w:t></w:t>
      </w:r>
      <w:r>
        <w:rPr>
          <w:rFonts w:hint="eastAsia"/>
        </w:rPr>
        <w:t>розряду</w:t>
      </w:r>
      <w:r>
        <w:t></w:t>
      </w:r>
      <w:r>
        <w:rPr>
          <w:rFonts w:hint="eastAsia"/>
        </w:rPr>
        <w:t>концептів</w:t>
      </w:r>
      <w:r>
        <w:t></w:t>
      </w:r>
      <w:r>
        <w:rPr>
          <w:rFonts w:hint="eastAsia"/>
        </w:rPr>
        <w:t>у</w:t>
      </w:r>
    </w:p>
    <w:p w:rsidR="00F12FE6" w:rsidRDefault="00F12FE6" w:rsidP="00F12FE6">
      <w:r>
        <w:rPr>
          <w:rFonts w:hint="eastAsia"/>
        </w:rPr>
        <w:t>розряд</w:t>
      </w:r>
      <w:r>
        <w:t></w:t>
      </w:r>
      <w:r>
        <w:rPr>
          <w:rFonts w:hint="eastAsia"/>
        </w:rPr>
        <w:t>поетонімів</w:t>
      </w:r>
      <w:r>
        <w:t></w:t>
      </w:r>
      <w:r>
        <w:t></w:t>
      </w:r>
      <w:r>
        <w:rPr>
          <w:rFonts w:hint="eastAsia"/>
        </w:rPr>
        <w:t>художніх</w:t>
      </w:r>
      <w:r>
        <w:t></w:t>
      </w:r>
      <w:r>
        <w:rPr>
          <w:rFonts w:hint="eastAsia"/>
        </w:rPr>
        <w:t>концептів</w:t>
      </w:r>
      <w:r>
        <w:t></w:t>
      </w:r>
      <w:r>
        <w:t></w:t>
      </w:r>
      <w:r>
        <w:rPr>
          <w:rFonts w:hint="eastAsia"/>
        </w:rPr>
        <w:t>або</w:t>
      </w:r>
      <w:r>
        <w:t></w:t>
      </w:r>
      <w:r>
        <w:rPr>
          <w:rFonts w:hint="eastAsia"/>
        </w:rPr>
        <w:t>конотативних</w:t>
      </w:r>
      <w:r>
        <w:t></w:t>
      </w:r>
      <w:r>
        <w:rPr>
          <w:rFonts w:hint="eastAsia"/>
        </w:rPr>
        <w:t>онімів</w:t>
      </w:r>
      <w:r>
        <w:t></w:t>
      </w:r>
      <w:r>
        <w:t></w:t>
      </w:r>
      <w:r>
        <w:rPr>
          <w:rFonts w:hint="eastAsia"/>
        </w:rPr>
        <w:t>Таким</w:t>
      </w:r>
      <w:r>
        <w:t></w:t>
      </w:r>
      <w:r>
        <w:rPr>
          <w:rFonts w:hint="eastAsia"/>
        </w:rPr>
        <w:t>чином</w:t>
      </w:r>
      <w:r>
        <w:t></w:t>
      </w:r>
    </w:p>
    <w:p w:rsidR="00F12FE6" w:rsidRDefault="00F12FE6" w:rsidP="00F12FE6">
      <w:r>
        <w:rPr>
          <w:rFonts w:hint="eastAsia"/>
        </w:rPr>
        <w:t>у</w:t>
      </w:r>
      <w:r>
        <w:t></w:t>
      </w:r>
      <w:r>
        <w:rPr>
          <w:rFonts w:hint="eastAsia"/>
        </w:rPr>
        <w:t>порівнянні</w:t>
      </w:r>
      <w:r>
        <w:t></w:t>
      </w:r>
      <w:r>
        <w:rPr>
          <w:rFonts w:hint="eastAsia"/>
        </w:rPr>
        <w:t>з</w:t>
      </w:r>
      <w:r>
        <w:t></w:t>
      </w:r>
      <w:r>
        <w:rPr>
          <w:rFonts w:hint="eastAsia"/>
        </w:rPr>
        <w:t>результатами</w:t>
      </w:r>
      <w:r>
        <w:t></w:t>
      </w:r>
      <w:r>
        <w:rPr>
          <w:rFonts w:hint="eastAsia"/>
        </w:rPr>
        <w:t>асоціативного</w:t>
      </w:r>
      <w:r>
        <w:t></w:t>
      </w:r>
      <w:r>
        <w:rPr>
          <w:rFonts w:hint="eastAsia"/>
        </w:rPr>
        <w:t>експерименту</w:t>
      </w:r>
      <w:r>
        <w:t></w:t>
      </w:r>
      <w:r>
        <w:rPr>
          <w:rFonts w:hint="eastAsia"/>
        </w:rPr>
        <w:t>ці</w:t>
      </w:r>
      <w:r>
        <w:t></w:t>
      </w:r>
      <w:r>
        <w:rPr>
          <w:rFonts w:hint="eastAsia"/>
        </w:rPr>
        <w:t>хороніми</w:t>
      </w:r>
    </w:p>
    <w:p w:rsidR="00F12FE6" w:rsidRDefault="00F12FE6" w:rsidP="00F12FE6">
      <w:r>
        <w:rPr>
          <w:rFonts w:hint="eastAsia"/>
        </w:rPr>
        <w:t>розкриваються</w:t>
      </w:r>
      <w:r>
        <w:t></w:t>
      </w:r>
      <w:r>
        <w:rPr>
          <w:rFonts w:hint="eastAsia"/>
        </w:rPr>
        <w:t>повніше</w:t>
      </w:r>
      <w:r>
        <w:t></w:t>
      </w:r>
      <w:r>
        <w:rPr>
          <w:rFonts w:hint="eastAsia"/>
        </w:rPr>
        <w:t>за</w:t>
      </w:r>
      <w:r>
        <w:t></w:t>
      </w:r>
      <w:r>
        <w:rPr>
          <w:rFonts w:hint="eastAsia"/>
        </w:rPr>
        <w:t>рахунок</w:t>
      </w:r>
      <w:r>
        <w:t></w:t>
      </w:r>
      <w:r>
        <w:rPr>
          <w:rFonts w:hint="eastAsia"/>
        </w:rPr>
        <w:t>присутності</w:t>
      </w:r>
      <w:r>
        <w:t></w:t>
      </w:r>
      <w:r>
        <w:rPr>
          <w:rFonts w:hint="eastAsia"/>
        </w:rPr>
        <w:t>в</w:t>
      </w:r>
      <w:r>
        <w:t></w:t>
      </w:r>
      <w:r>
        <w:rPr>
          <w:rFonts w:hint="eastAsia"/>
        </w:rPr>
        <w:t>тексті</w:t>
      </w:r>
      <w:r>
        <w:t></w:t>
      </w:r>
      <w:r>
        <w:rPr>
          <w:rFonts w:hint="eastAsia"/>
        </w:rPr>
        <w:t>позиції</w:t>
      </w:r>
      <w:r>
        <w:t></w:t>
      </w:r>
      <w:r>
        <w:rPr>
          <w:rFonts w:hint="eastAsia"/>
        </w:rPr>
        <w:t>автора</w:t>
      </w:r>
      <w:r>
        <w:t></w:t>
      </w:r>
      <w:r>
        <w:rPr>
          <w:rFonts w:hint="eastAsia"/>
        </w:rPr>
        <w:t>та</w:t>
      </w:r>
    </w:p>
    <w:p w:rsidR="00F12FE6" w:rsidRDefault="00F12FE6" w:rsidP="00F12FE6">
      <w:r>
        <w:rPr>
          <w:rFonts w:hint="eastAsia"/>
        </w:rPr>
        <w:t>використання</w:t>
      </w:r>
      <w:r>
        <w:t></w:t>
      </w:r>
      <w:r>
        <w:rPr>
          <w:rFonts w:hint="eastAsia"/>
        </w:rPr>
        <w:t>ним</w:t>
      </w:r>
      <w:r>
        <w:t></w:t>
      </w:r>
      <w:r>
        <w:rPr>
          <w:rFonts w:hint="eastAsia"/>
        </w:rPr>
        <w:t>для</w:t>
      </w:r>
      <w:r>
        <w:t></w:t>
      </w:r>
      <w:r>
        <w:rPr>
          <w:rFonts w:hint="eastAsia"/>
        </w:rPr>
        <w:t>повнішого</w:t>
      </w:r>
      <w:r>
        <w:t></w:t>
      </w:r>
      <w:r>
        <w:rPr>
          <w:rFonts w:hint="eastAsia"/>
        </w:rPr>
        <w:t>розкриття</w:t>
      </w:r>
      <w:r>
        <w:t></w:t>
      </w:r>
      <w:r>
        <w:rPr>
          <w:rFonts w:hint="eastAsia"/>
        </w:rPr>
        <w:t>змісту</w:t>
      </w:r>
      <w:r>
        <w:t></w:t>
      </w:r>
      <w:r>
        <w:rPr>
          <w:rFonts w:hint="eastAsia"/>
        </w:rPr>
        <w:t>хоронімів</w:t>
      </w:r>
      <w:r>
        <w:t></w:t>
      </w:r>
      <w:r>
        <w:rPr>
          <w:rFonts w:hint="eastAsia"/>
        </w:rPr>
        <w:t>концептів</w:t>
      </w:r>
      <w:r>
        <w:t></w:t>
      </w:r>
      <w:r>
        <w:rPr>
          <w:rFonts w:hint="eastAsia"/>
        </w:rPr>
        <w:t>Україна</w:t>
      </w:r>
      <w:r>
        <w:t></w:t>
      </w:r>
    </w:p>
    <w:p w:rsidR="00F12FE6" w:rsidRDefault="00F12FE6" w:rsidP="00F12FE6">
      <w:r>
        <w:t></w:t>
      </w:r>
      <w:r>
        <w:t></w:t>
      </w:r>
      <w:r>
        <w:t></w:t>
      </w:r>
      <w:r>
        <w:t></w:t>
      </w:r>
      <w:r>
        <w:t></w:t>
      </w:r>
      <w:r>
        <w:t></w:t>
      </w:r>
      <w:r>
        <w:t></w:t>
      </w:r>
      <w:r>
        <w:t></w:t>
      </w:r>
      <w:r>
        <w:t></w:t>
      </w:r>
      <w:r>
        <w:t></w:t>
      </w:r>
      <w:r>
        <w:rPr>
          <w:rFonts w:hint="eastAsia"/>
        </w:rPr>
        <w:t>та</w:t>
      </w:r>
      <w:r>
        <w:t></w:t>
      </w:r>
      <w:r>
        <w:t></w:t>
      </w:r>
      <w:r>
        <w:t></w:t>
      </w:r>
      <w:r>
        <w:t></w:t>
      </w:r>
      <w:r>
        <w:t></w:t>
      </w:r>
      <w:r>
        <w:t></w:t>
      </w:r>
      <w:r>
        <w:t></w:t>
      </w:r>
      <w:r>
        <w:t></w:t>
      </w:r>
      <w:r>
        <w:t></w:t>
      </w:r>
      <w:r>
        <w:rPr>
          <w:rFonts w:hint="eastAsia"/>
        </w:rPr>
        <w:t>допоміжних</w:t>
      </w:r>
      <w:r>
        <w:t></w:t>
      </w:r>
      <w:r>
        <w:rPr>
          <w:rFonts w:hint="eastAsia"/>
        </w:rPr>
        <w:t>топонімів</w:t>
      </w:r>
      <w:r>
        <w:t></w:t>
      </w:r>
      <w:r>
        <w:t></w:t>
      </w:r>
      <w:r>
        <w:rPr>
          <w:rFonts w:hint="eastAsia"/>
        </w:rPr>
        <w:t>насамперед</w:t>
      </w:r>
      <w:r>
        <w:t></w:t>
      </w:r>
      <w:r>
        <w:rPr>
          <w:rFonts w:hint="eastAsia"/>
        </w:rPr>
        <w:t>ойконімів</w:t>
      </w:r>
      <w:r>
        <w:t></w:t>
      </w:r>
      <w:r>
        <w:rPr>
          <w:rFonts w:hint="eastAsia"/>
        </w:rPr>
        <w:t>Київ</w:t>
      </w:r>
      <w:r>
        <w:t></w:t>
      </w:r>
      <w:r>
        <w:t></w:t>
      </w:r>
      <w:r>
        <w:t></w:t>
      </w:r>
      <w:r>
        <w:t></w:t>
      </w:r>
      <w:r>
        <w:t></w:t>
      </w:r>
      <w:r>
        <w:t></w:t>
      </w:r>
      <w:r>
        <w:t></w:t>
      </w:r>
      <w:r>
        <w:t></w:t>
      </w:r>
    </w:p>
    <w:p w:rsidR="00F12FE6" w:rsidRDefault="00F12FE6" w:rsidP="00F12FE6">
      <w:r>
        <w:t></w:t>
      </w:r>
      <w:r>
        <w:t></w:t>
      </w:r>
      <w:r>
        <w:t></w:t>
      </w:r>
      <w:r>
        <w:t></w:t>
      </w:r>
      <w:r>
        <w:t></w:t>
      </w:r>
      <w:r>
        <w:t></w:t>
      </w:r>
      <w:r>
        <w:t></w:t>
      </w:r>
      <w:r>
        <w:rPr>
          <w:rFonts w:hint="eastAsia"/>
        </w:rPr>
        <w:t>і</w:t>
      </w:r>
      <w:r>
        <w:t></w:t>
      </w:r>
      <w:r>
        <w:rPr>
          <w:rFonts w:hint="eastAsia"/>
        </w:rPr>
        <w:t>гідронімів</w:t>
      </w:r>
      <w:r>
        <w:t></w:t>
      </w:r>
      <w:r>
        <w:rPr>
          <w:rFonts w:hint="eastAsia"/>
        </w:rPr>
        <w:t>Дніпро</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художніх</w:t>
      </w:r>
      <w:r>
        <w:t></w:t>
      </w:r>
      <w:r>
        <w:rPr>
          <w:rFonts w:hint="eastAsia"/>
        </w:rPr>
        <w:t>текстах</w:t>
      </w:r>
      <w:r>
        <w:t></w:t>
      </w:r>
      <w:r>
        <w:rPr>
          <w:rFonts w:hint="eastAsia"/>
        </w:rPr>
        <w:t>топонімиконцепти</w:t>
      </w:r>
      <w:r>
        <w:t></w:t>
      </w:r>
      <w:r>
        <w:rPr>
          <w:rFonts w:hint="eastAsia"/>
        </w:rPr>
        <w:t>виконують</w:t>
      </w:r>
      <w:r>
        <w:t></w:t>
      </w:r>
      <w:r>
        <w:rPr>
          <w:rFonts w:hint="eastAsia"/>
        </w:rPr>
        <w:t>кілька</w:t>
      </w:r>
      <w:r>
        <w:t></w:t>
      </w:r>
      <w:r>
        <w:rPr>
          <w:rFonts w:hint="eastAsia"/>
        </w:rPr>
        <w:t>основних</w:t>
      </w:r>
      <w:r>
        <w:t></w:t>
      </w:r>
      <w:r>
        <w:rPr>
          <w:rFonts w:hint="eastAsia"/>
        </w:rPr>
        <w:t>функцій</w:t>
      </w:r>
      <w:r>
        <w:t></w:t>
      </w:r>
      <w:r>
        <w:t></w:t>
      </w:r>
      <w:r>
        <w:rPr>
          <w:rFonts w:hint="eastAsia"/>
        </w:rPr>
        <w:t>номінативну</w:t>
      </w:r>
      <w:r>
        <w:t></w:t>
      </w:r>
      <w:r>
        <w:t></w:t>
      </w:r>
      <w:r>
        <w:rPr>
          <w:rFonts w:hint="eastAsia"/>
        </w:rPr>
        <w:t>емотивну</w:t>
      </w:r>
      <w:r>
        <w:t></w:t>
      </w:r>
      <w:r>
        <w:rPr>
          <w:rFonts w:hint="eastAsia"/>
        </w:rPr>
        <w:t>та</w:t>
      </w:r>
    </w:p>
    <w:p w:rsidR="00F12FE6" w:rsidRDefault="00F12FE6" w:rsidP="00F12FE6">
      <w:r>
        <w:rPr>
          <w:rFonts w:hint="eastAsia"/>
        </w:rPr>
        <w:t>характеризуючу</w:t>
      </w:r>
      <w:r>
        <w:t></w:t>
      </w:r>
      <w:r>
        <w:t></w:t>
      </w:r>
      <w:r>
        <w:rPr>
          <w:rFonts w:hint="eastAsia"/>
        </w:rPr>
        <w:t>промовисту</w:t>
      </w:r>
      <w:r>
        <w:t></w:t>
      </w:r>
      <w:r>
        <w:t></w:t>
      </w:r>
    </w:p>
    <w:p w:rsidR="00F12FE6" w:rsidRDefault="00F12FE6" w:rsidP="00F12FE6">
      <w:r>
        <w:t></w:t>
      </w:r>
      <w:r>
        <w:t></w:t>
      </w:r>
      <w:r>
        <w:t></w:t>
      </w:r>
    </w:p>
    <w:p w:rsidR="00F12FE6" w:rsidRDefault="00F12FE6" w:rsidP="00F12FE6">
      <w:r>
        <w:rPr>
          <w:rFonts w:hint="eastAsia"/>
        </w:rPr>
        <w:t>Під</w:t>
      </w:r>
      <w:r>
        <w:t></w:t>
      </w:r>
      <w:r>
        <w:rPr>
          <w:rFonts w:hint="eastAsia"/>
        </w:rPr>
        <w:t>час</w:t>
      </w:r>
      <w:r>
        <w:t></w:t>
      </w:r>
      <w:r>
        <w:rPr>
          <w:rFonts w:hint="eastAsia"/>
        </w:rPr>
        <w:t>дослідження</w:t>
      </w:r>
      <w:r>
        <w:t></w:t>
      </w:r>
      <w:r>
        <w:rPr>
          <w:rFonts w:hint="eastAsia"/>
        </w:rPr>
        <w:t>семантико</w:t>
      </w:r>
      <w:r>
        <w:t></w:t>
      </w:r>
      <w:r>
        <w:rPr>
          <w:rFonts w:hint="eastAsia"/>
        </w:rPr>
        <w:t>функційних</w:t>
      </w:r>
      <w:r>
        <w:t></w:t>
      </w:r>
      <w:r>
        <w:rPr>
          <w:rFonts w:hint="eastAsia"/>
        </w:rPr>
        <w:t>особливостей</w:t>
      </w:r>
      <w:r>
        <w:t></w:t>
      </w:r>
      <w:r>
        <w:rPr>
          <w:rFonts w:hint="eastAsia"/>
        </w:rPr>
        <w:t>хоронімівконцептів</w:t>
      </w:r>
      <w:r>
        <w:t></w:t>
      </w:r>
      <w:r>
        <w:rPr>
          <w:rFonts w:hint="eastAsia"/>
        </w:rPr>
        <w:t>Україна</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rPr>
          <w:rFonts w:hint="eastAsia"/>
        </w:rPr>
        <w:t>було</w:t>
      </w:r>
      <w:r>
        <w:t></w:t>
      </w:r>
      <w:r>
        <w:rPr>
          <w:rFonts w:hint="eastAsia"/>
        </w:rPr>
        <w:t>виявлено</w:t>
      </w:r>
      <w:r>
        <w:t></w:t>
      </w:r>
      <w:r>
        <w:t></w:t>
      </w:r>
      <w:r>
        <w:rPr>
          <w:rFonts w:hint="eastAsia"/>
        </w:rPr>
        <w:t>що</w:t>
      </w:r>
      <w:r>
        <w:t></w:t>
      </w:r>
      <w:r>
        <w:rPr>
          <w:rFonts w:hint="eastAsia"/>
        </w:rPr>
        <w:t>в</w:t>
      </w:r>
      <w:r>
        <w:t></w:t>
      </w:r>
      <w:r>
        <w:rPr>
          <w:rFonts w:hint="eastAsia"/>
        </w:rPr>
        <w:t>контексті</w:t>
      </w:r>
      <w:r>
        <w:t></w:t>
      </w:r>
      <w:r>
        <w:rPr>
          <w:rFonts w:hint="eastAsia"/>
        </w:rPr>
        <w:t>художніх</w:t>
      </w:r>
    </w:p>
    <w:p w:rsidR="00F12FE6" w:rsidRDefault="00F12FE6" w:rsidP="00F12FE6">
      <w:r>
        <w:rPr>
          <w:rFonts w:hint="eastAsia"/>
        </w:rPr>
        <w:t>творів</w:t>
      </w:r>
      <w:r>
        <w:t></w:t>
      </w:r>
      <w:r>
        <w:rPr>
          <w:rFonts w:hint="eastAsia"/>
        </w:rPr>
        <w:t>вони</w:t>
      </w:r>
      <w:r>
        <w:t></w:t>
      </w:r>
      <w:r>
        <w:rPr>
          <w:rFonts w:hint="eastAsia"/>
        </w:rPr>
        <w:t>набувають</w:t>
      </w:r>
      <w:r>
        <w:t></w:t>
      </w:r>
      <w:r>
        <w:rPr>
          <w:rFonts w:hint="eastAsia"/>
        </w:rPr>
        <w:t>нових</w:t>
      </w:r>
      <w:r>
        <w:t></w:t>
      </w:r>
      <w:r>
        <w:rPr>
          <w:rFonts w:hint="eastAsia"/>
        </w:rPr>
        <w:t>конотативних</w:t>
      </w:r>
      <w:r>
        <w:t></w:t>
      </w:r>
      <w:r>
        <w:rPr>
          <w:rFonts w:hint="eastAsia"/>
        </w:rPr>
        <w:t>значень</w:t>
      </w:r>
      <w:r>
        <w:t></w:t>
      </w:r>
      <w:r>
        <w:rPr>
          <w:rFonts w:hint="eastAsia"/>
        </w:rPr>
        <w:t>або</w:t>
      </w:r>
      <w:r>
        <w:t></w:t>
      </w:r>
      <w:r>
        <w:rPr>
          <w:rFonts w:hint="eastAsia"/>
        </w:rPr>
        <w:t>підсилюють</w:t>
      </w:r>
      <w:r>
        <w:t></w:t>
      </w:r>
      <w:r>
        <w:rPr>
          <w:rFonts w:hint="eastAsia"/>
        </w:rPr>
        <w:t>значення</w:t>
      </w:r>
      <w:r>
        <w:t></w:t>
      </w:r>
    </w:p>
    <w:p w:rsidR="00F12FE6" w:rsidRDefault="00F12FE6" w:rsidP="00F12FE6">
      <w:r>
        <w:rPr>
          <w:rFonts w:hint="eastAsia"/>
        </w:rPr>
        <w:t>наведені</w:t>
      </w:r>
      <w:r>
        <w:t></w:t>
      </w:r>
      <w:r>
        <w:rPr>
          <w:rFonts w:hint="eastAsia"/>
        </w:rPr>
        <w:t>в</w:t>
      </w:r>
      <w:r>
        <w:t></w:t>
      </w:r>
      <w:r>
        <w:rPr>
          <w:rFonts w:hint="eastAsia"/>
        </w:rPr>
        <w:t>асоціативних</w:t>
      </w:r>
      <w:r>
        <w:t></w:t>
      </w:r>
      <w:r>
        <w:rPr>
          <w:rFonts w:hint="eastAsia"/>
        </w:rPr>
        <w:t>словниках</w:t>
      </w:r>
      <w:r>
        <w:t></w:t>
      </w:r>
      <w:r>
        <w:t></w:t>
      </w:r>
      <w:r>
        <w:rPr>
          <w:rFonts w:hint="eastAsia"/>
        </w:rPr>
        <w:t>Набуті</w:t>
      </w:r>
      <w:r>
        <w:t></w:t>
      </w:r>
      <w:r>
        <w:rPr>
          <w:rFonts w:hint="eastAsia"/>
        </w:rPr>
        <w:t>додаткові</w:t>
      </w:r>
      <w:r>
        <w:t></w:t>
      </w:r>
      <w:r>
        <w:rPr>
          <w:rFonts w:hint="eastAsia"/>
        </w:rPr>
        <w:t>значення</w:t>
      </w:r>
      <w:r>
        <w:t></w:t>
      </w:r>
      <w:r>
        <w:rPr>
          <w:rFonts w:hint="eastAsia"/>
        </w:rPr>
        <w:t>відрізняються</w:t>
      </w:r>
      <w:r>
        <w:t></w:t>
      </w:r>
      <w:r>
        <w:rPr>
          <w:rFonts w:hint="eastAsia"/>
        </w:rPr>
        <w:t>від</w:t>
      </w:r>
    </w:p>
    <w:p w:rsidR="00F12FE6" w:rsidRDefault="00F12FE6" w:rsidP="00F12FE6">
      <w:r>
        <w:rPr>
          <w:rFonts w:hint="eastAsia"/>
        </w:rPr>
        <w:t>асоціацій</w:t>
      </w:r>
      <w:r>
        <w:t></w:t>
      </w:r>
      <w:r>
        <w:t></w:t>
      </w:r>
      <w:r>
        <w:rPr>
          <w:rFonts w:hint="eastAsia"/>
        </w:rPr>
        <w:t>представлених</w:t>
      </w:r>
      <w:r>
        <w:t></w:t>
      </w:r>
      <w:r>
        <w:rPr>
          <w:rFonts w:hint="eastAsia"/>
        </w:rPr>
        <w:t>у</w:t>
      </w:r>
      <w:r>
        <w:t></w:t>
      </w:r>
      <w:r>
        <w:rPr>
          <w:rFonts w:hint="eastAsia"/>
        </w:rPr>
        <w:t>результаті</w:t>
      </w:r>
      <w:r>
        <w:t></w:t>
      </w:r>
      <w:r>
        <w:rPr>
          <w:rFonts w:hint="eastAsia"/>
        </w:rPr>
        <w:t>проведеного</w:t>
      </w:r>
      <w:r>
        <w:t></w:t>
      </w:r>
      <w:r>
        <w:rPr>
          <w:rFonts w:hint="eastAsia"/>
        </w:rPr>
        <w:t>асоціативного</w:t>
      </w:r>
      <w:r>
        <w:t></w:t>
      </w:r>
      <w:r>
        <w:rPr>
          <w:rFonts w:hint="eastAsia"/>
        </w:rPr>
        <w:t>експерименту</w:t>
      </w:r>
      <w:r>
        <w:t></w:t>
      </w:r>
    </w:p>
    <w:p w:rsidR="00F12FE6" w:rsidRDefault="00F12FE6" w:rsidP="00F12FE6">
      <w:r>
        <w:rPr>
          <w:rFonts w:hint="eastAsia"/>
        </w:rPr>
        <w:t>Виявлені</w:t>
      </w:r>
      <w:r>
        <w:t></w:t>
      </w:r>
      <w:r>
        <w:rPr>
          <w:rFonts w:hint="eastAsia"/>
        </w:rPr>
        <w:t>у</w:t>
      </w:r>
      <w:r>
        <w:t></w:t>
      </w:r>
      <w:r>
        <w:rPr>
          <w:rFonts w:hint="eastAsia"/>
        </w:rPr>
        <w:t>ході</w:t>
      </w:r>
      <w:r>
        <w:t></w:t>
      </w:r>
      <w:r>
        <w:rPr>
          <w:rFonts w:hint="eastAsia"/>
        </w:rPr>
        <w:t>аналізу</w:t>
      </w:r>
      <w:r>
        <w:t></w:t>
      </w:r>
      <w:r>
        <w:rPr>
          <w:rFonts w:hint="eastAsia"/>
        </w:rPr>
        <w:t>конотативні</w:t>
      </w:r>
      <w:r>
        <w:t></w:t>
      </w:r>
      <w:r>
        <w:rPr>
          <w:rFonts w:hint="eastAsia"/>
        </w:rPr>
        <w:t>значення</w:t>
      </w:r>
      <w:r>
        <w:t></w:t>
      </w:r>
      <w:r>
        <w:rPr>
          <w:rFonts w:hint="eastAsia"/>
        </w:rPr>
        <w:t>досліджуваних</w:t>
      </w:r>
      <w:r>
        <w:t></w:t>
      </w:r>
      <w:r>
        <w:rPr>
          <w:rFonts w:hint="eastAsia"/>
        </w:rPr>
        <w:t>одиниць</w:t>
      </w:r>
    </w:p>
    <w:p w:rsidR="00F12FE6" w:rsidRDefault="00F12FE6" w:rsidP="00F12FE6">
      <w:r>
        <w:rPr>
          <w:rFonts w:hint="eastAsia"/>
        </w:rPr>
        <w:t>поділяються</w:t>
      </w:r>
      <w:r>
        <w:t></w:t>
      </w:r>
      <w:r>
        <w:rPr>
          <w:rFonts w:hint="eastAsia"/>
        </w:rPr>
        <w:t>на</w:t>
      </w:r>
      <w:r>
        <w:t></w:t>
      </w:r>
      <w:r>
        <w:rPr>
          <w:rFonts w:hint="eastAsia"/>
        </w:rPr>
        <w:t>спільні</w:t>
      </w:r>
      <w:r>
        <w:t></w:t>
      </w:r>
      <w:r>
        <w:rPr>
          <w:rFonts w:hint="eastAsia"/>
        </w:rPr>
        <w:t>та</w:t>
      </w:r>
      <w:r>
        <w:t></w:t>
      </w:r>
      <w:r>
        <w:rPr>
          <w:rFonts w:hint="eastAsia"/>
        </w:rPr>
        <w:t>відмінні</w:t>
      </w:r>
      <w:r>
        <w:t></w:t>
      </w:r>
      <w:r>
        <w:t></w:t>
      </w:r>
      <w:r>
        <w:rPr>
          <w:rFonts w:hint="eastAsia"/>
        </w:rPr>
        <w:t>У</w:t>
      </w:r>
      <w:r>
        <w:t></w:t>
      </w:r>
      <w:r>
        <w:rPr>
          <w:rFonts w:hint="eastAsia"/>
        </w:rPr>
        <w:t>текстах</w:t>
      </w:r>
      <w:r>
        <w:t></w:t>
      </w:r>
      <w:r>
        <w:rPr>
          <w:rFonts w:hint="eastAsia"/>
        </w:rPr>
        <w:t>художньої</w:t>
      </w:r>
      <w:r>
        <w:t></w:t>
      </w:r>
      <w:r>
        <w:rPr>
          <w:rFonts w:hint="eastAsia"/>
        </w:rPr>
        <w:t>літератури</w:t>
      </w:r>
      <w:r>
        <w:t></w:t>
      </w:r>
      <w:r>
        <w:rPr>
          <w:rFonts w:hint="eastAsia"/>
        </w:rPr>
        <w:t>простежено</w:t>
      </w:r>
    </w:p>
    <w:p w:rsidR="00F12FE6" w:rsidRDefault="00F12FE6" w:rsidP="00F12FE6">
      <w:r>
        <w:rPr>
          <w:rFonts w:hint="eastAsia"/>
        </w:rPr>
        <w:t>відображення</w:t>
      </w:r>
      <w:r>
        <w:t></w:t>
      </w:r>
      <w:r>
        <w:rPr>
          <w:rFonts w:hint="eastAsia"/>
        </w:rPr>
        <w:t>в</w:t>
      </w:r>
      <w:r>
        <w:t></w:t>
      </w:r>
      <w:r>
        <w:rPr>
          <w:rFonts w:hint="eastAsia"/>
        </w:rPr>
        <w:t>розгляданих</w:t>
      </w:r>
      <w:r>
        <w:t></w:t>
      </w:r>
      <w:r>
        <w:rPr>
          <w:rFonts w:hint="eastAsia"/>
        </w:rPr>
        <w:t>назвах</w:t>
      </w:r>
      <w:r>
        <w:t></w:t>
      </w:r>
      <w:r>
        <w:rPr>
          <w:rFonts w:hint="eastAsia"/>
        </w:rPr>
        <w:t>історії</w:t>
      </w:r>
      <w:r>
        <w:t></w:t>
      </w:r>
      <w:r>
        <w:rPr>
          <w:rFonts w:hint="eastAsia"/>
        </w:rPr>
        <w:t>певної</w:t>
      </w:r>
      <w:r>
        <w:t></w:t>
      </w:r>
      <w:r>
        <w:rPr>
          <w:rFonts w:hint="eastAsia"/>
        </w:rPr>
        <w:t>нації</w:t>
      </w:r>
      <w:r>
        <w:t></w:t>
      </w:r>
      <w:r>
        <w:t></w:t>
      </w:r>
      <w:r>
        <w:rPr>
          <w:rFonts w:hint="eastAsia"/>
        </w:rPr>
        <w:t>що</w:t>
      </w:r>
      <w:r>
        <w:t></w:t>
      </w:r>
      <w:r>
        <w:rPr>
          <w:rFonts w:hint="eastAsia"/>
        </w:rPr>
        <w:t>вказує</w:t>
      </w:r>
      <w:r>
        <w:t></w:t>
      </w:r>
      <w:r>
        <w:rPr>
          <w:rFonts w:hint="eastAsia"/>
        </w:rPr>
        <w:t>на</w:t>
      </w:r>
      <w:r>
        <w:t></w:t>
      </w:r>
      <w:r>
        <w:rPr>
          <w:rFonts w:hint="eastAsia"/>
        </w:rPr>
        <w:t>тісний</w:t>
      </w:r>
    </w:p>
    <w:p w:rsidR="00F12FE6" w:rsidRDefault="00F12FE6" w:rsidP="00F12FE6">
      <w:r>
        <w:rPr>
          <w:rFonts w:hint="eastAsia"/>
        </w:rPr>
        <w:t>зв</w:t>
      </w:r>
      <w:r>
        <w:t></w:t>
      </w:r>
      <w:r>
        <w:rPr>
          <w:rFonts w:hint="eastAsia"/>
        </w:rPr>
        <w:t>язок</w:t>
      </w:r>
      <w:r>
        <w:t></w:t>
      </w:r>
      <w:r>
        <w:rPr>
          <w:rFonts w:hint="eastAsia"/>
        </w:rPr>
        <w:t>з</w:t>
      </w:r>
      <w:r>
        <w:t></w:t>
      </w:r>
      <w:r>
        <w:rPr>
          <w:rFonts w:hint="eastAsia"/>
        </w:rPr>
        <w:t>ядерною</w:t>
      </w:r>
      <w:r>
        <w:t></w:t>
      </w:r>
      <w:r>
        <w:rPr>
          <w:rFonts w:hint="eastAsia"/>
        </w:rPr>
        <w:t>зоною</w:t>
      </w:r>
      <w:r>
        <w:t></w:t>
      </w:r>
      <w:r>
        <w:rPr>
          <w:rFonts w:hint="eastAsia"/>
        </w:rPr>
        <w:t>польової</w:t>
      </w:r>
      <w:r>
        <w:t></w:t>
      </w:r>
      <w:r>
        <w:rPr>
          <w:rFonts w:hint="eastAsia"/>
        </w:rPr>
        <w:t>структури</w:t>
      </w:r>
      <w:r>
        <w:t></w:t>
      </w:r>
      <w:r>
        <w:rPr>
          <w:rFonts w:hint="eastAsia"/>
        </w:rPr>
        <w:t>хоронімів</w:t>
      </w:r>
      <w:r>
        <w:t></w:t>
      </w:r>
      <w:r>
        <w:rPr>
          <w:rFonts w:hint="eastAsia"/>
        </w:rPr>
        <w:t>концептів</w:t>
      </w:r>
      <w:r>
        <w:t></w:t>
      </w:r>
      <w:r>
        <w:rPr>
          <w:rFonts w:hint="eastAsia"/>
        </w:rPr>
        <w:t>Україна</w:t>
      </w:r>
      <w:r>
        <w:t></w:t>
      </w:r>
      <w:r>
        <w:t></w:t>
      </w:r>
      <w:r>
        <w:t></w:t>
      </w:r>
      <w:r>
        <w:t></w:t>
      </w:r>
    </w:p>
    <w:p w:rsidR="00F12FE6" w:rsidRDefault="00F12FE6" w:rsidP="00F12FE6">
      <w:r>
        <w:t></w:t>
      </w:r>
      <w:r>
        <w:t></w:t>
      </w:r>
      <w:r>
        <w:t></w:t>
      </w:r>
      <w:r>
        <w:t></w:t>
      </w:r>
      <w:r>
        <w:t></w:t>
      </w:r>
      <w:r>
        <w:t></w:t>
      </w:r>
      <w:r>
        <w:t></w:t>
      </w:r>
      <w:r>
        <w:rPr>
          <w:rFonts w:hint="eastAsia"/>
        </w:rPr>
        <w:t>та</w:t>
      </w:r>
      <w:r>
        <w:t></w:t>
      </w:r>
      <w:r>
        <w:t></w:t>
      </w:r>
      <w:r>
        <w:t></w:t>
      </w:r>
      <w:r>
        <w:t></w:t>
      </w:r>
      <w:r>
        <w:t></w:t>
      </w:r>
      <w:r>
        <w:t></w:t>
      </w:r>
      <w:r>
        <w:t></w:t>
      </w:r>
      <w:r>
        <w:t></w:t>
      </w:r>
      <w:r>
        <w:t></w:t>
      </w:r>
    </w:p>
    <w:p w:rsidR="00F12FE6" w:rsidRDefault="00F12FE6" w:rsidP="00F12FE6">
      <w:r>
        <w:rPr>
          <w:rFonts w:hint="eastAsia"/>
        </w:rPr>
        <w:t>Як</w:t>
      </w:r>
      <w:r>
        <w:t></w:t>
      </w:r>
      <w:r>
        <w:rPr>
          <w:rFonts w:hint="eastAsia"/>
        </w:rPr>
        <w:t>на</w:t>
      </w:r>
      <w:r>
        <w:t></w:t>
      </w:r>
      <w:r>
        <w:rPr>
          <w:rFonts w:hint="eastAsia"/>
        </w:rPr>
        <w:t>основі</w:t>
      </w:r>
      <w:r>
        <w:t></w:t>
      </w:r>
      <w:r>
        <w:rPr>
          <w:rFonts w:hint="eastAsia"/>
        </w:rPr>
        <w:t>художніх</w:t>
      </w:r>
      <w:r>
        <w:t></w:t>
      </w:r>
      <w:r>
        <w:rPr>
          <w:rFonts w:hint="eastAsia"/>
        </w:rPr>
        <w:t>творів</w:t>
      </w:r>
      <w:r>
        <w:t></w:t>
      </w:r>
      <w:r>
        <w:t></w:t>
      </w:r>
      <w:r>
        <w:rPr>
          <w:rFonts w:hint="eastAsia"/>
        </w:rPr>
        <w:t>так</w:t>
      </w:r>
      <w:r>
        <w:t></w:t>
      </w:r>
      <w:r>
        <w:rPr>
          <w:rFonts w:hint="eastAsia"/>
        </w:rPr>
        <w:t>і</w:t>
      </w:r>
      <w:r>
        <w:t></w:t>
      </w:r>
      <w:r>
        <w:rPr>
          <w:rFonts w:hint="eastAsia"/>
        </w:rPr>
        <w:t>на</w:t>
      </w:r>
      <w:r>
        <w:t></w:t>
      </w:r>
      <w:r>
        <w:rPr>
          <w:rFonts w:hint="eastAsia"/>
        </w:rPr>
        <w:t>основі</w:t>
      </w:r>
      <w:r>
        <w:t></w:t>
      </w:r>
      <w:r>
        <w:rPr>
          <w:rFonts w:hint="eastAsia"/>
        </w:rPr>
        <w:t>проведеного</w:t>
      </w:r>
      <w:r>
        <w:t></w:t>
      </w:r>
      <w:r>
        <w:rPr>
          <w:rFonts w:hint="eastAsia"/>
        </w:rPr>
        <w:t>асоціативного</w:t>
      </w:r>
    </w:p>
    <w:p w:rsidR="00F12FE6" w:rsidRDefault="00F12FE6" w:rsidP="00F12FE6">
      <w:r>
        <w:rPr>
          <w:rFonts w:hint="eastAsia"/>
        </w:rPr>
        <w:t>експерименту</w:t>
      </w:r>
      <w:r>
        <w:t></w:t>
      </w:r>
      <w:r>
        <w:t></w:t>
      </w:r>
      <w:r>
        <w:rPr>
          <w:rFonts w:hint="eastAsia"/>
        </w:rPr>
        <w:t>створюється</w:t>
      </w:r>
      <w:r>
        <w:t></w:t>
      </w:r>
      <w:r>
        <w:rPr>
          <w:rFonts w:hint="eastAsia"/>
        </w:rPr>
        <w:t>повний</w:t>
      </w:r>
      <w:r>
        <w:t></w:t>
      </w:r>
      <w:r>
        <w:rPr>
          <w:rFonts w:hint="eastAsia"/>
        </w:rPr>
        <w:t>образ</w:t>
      </w:r>
      <w:r>
        <w:t></w:t>
      </w:r>
      <w:r>
        <w:rPr>
          <w:rFonts w:hint="eastAsia"/>
        </w:rPr>
        <w:t>країни</w:t>
      </w:r>
      <w:r>
        <w:t></w:t>
      </w:r>
      <w:r>
        <w:t></w:t>
      </w:r>
      <w:r>
        <w:rPr>
          <w:rFonts w:hint="eastAsia"/>
        </w:rPr>
        <w:t>На</w:t>
      </w:r>
      <w:r>
        <w:t></w:t>
      </w:r>
      <w:r>
        <w:rPr>
          <w:rFonts w:hint="eastAsia"/>
        </w:rPr>
        <w:t>це</w:t>
      </w:r>
      <w:r>
        <w:t></w:t>
      </w:r>
      <w:r>
        <w:rPr>
          <w:rFonts w:hint="eastAsia"/>
        </w:rPr>
        <w:t>впливає</w:t>
      </w:r>
      <w:r>
        <w:t></w:t>
      </w:r>
      <w:r>
        <w:rPr>
          <w:rFonts w:hint="eastAsia"/>
        </w:rPr>
        <w:t>бачення</w:t>
      </w:r>
      <w:r>
        <w:t></w:t>
      </w:r>
      <w:r>
        <w:rPr>
          <w:rFonts w:hint="eastAsia"/>
        </w:rPr>
        <w:t>певної</w:t>
      </w:r>
    </w:p>
    <w:p w:rsidR="00F12FE6" w:rsidRDefault="00F12FE6" w:rsidP="00F12FE6">
      <w:r>
        <w:rPr>
          <w:rFonts w:hint="eastAsia"/>
        </w:rPr>
        <w:t>країни</w:t>
      </w:r>
      <w:r>
        <w:t></w:t>
      </w:r>
      <w:r>
        <w:rPr>
          <w:rFonts w:hint="eastAsia"/>
        </w:rPr>
        <w:t>не</w:t>
      </w:r>
      <w:r>
        <w:t></w:t>
      </w:r>
      <w:r>
        <w:rPr>
          <w:rFonts w:hint="eastAsia"/>
        </w:rPr>
        <w:t>лише</w:t>
      </w:r>
      <w:r>
        <w:t></w:t>
      </w:r>
      <w:r>
        <w:rPr>
          <w:rFonts w:hint="eastAsia"/>
        </w:rPr>
        <w:t>її</w:t>
      </w:r>
      <w:r>
        <w:t></w:t>
      </w:r>
      <w:r>
        <w:rPr>
          <w:rFonts w:hint="eastAsia"/>
        </w:rPr>
        <w:t>представниками</w:t>
      </w:r>
      <w:r>
        <w:t></w:t>
      </w:r>
      <w:r>
        <w:t></w:t>
      </w:r>
      <w:r>
        <w:rPr>
          <w:rFonts w:hint="eastAsia"/>
        </w:rPr>
        <w:t>а</w:t>
      </w:r>
      <w:r>
        <w:t></w:t>
      </w:r>
      <w:r>
        <w:rPr>
          <w:rFonts w:hint="eastAsia"/>
        </w:rPr>
        <w:t>й</w:t>
      </w:r>
      <w:r>
        <w:t></w:t>
      </w:r>
      <w:r>
        <w:rPr>
          <w:rFonts w:hint="eastAsia"/>
        </w:rPr>
        <w:t>представниками</w:t>
      </w:r>
      <w:r>
        <w:t></w:t>
      </w:r>
      <w:r>
        <w:rPr>
          <w:rFonts w:hint="eastAsia"/>
        </w:rPr>
        <w:t>іншої</w:t>
      </w:r>
      <w:r>
        <w:t></w:t>
      </w:r>
      <w:r>
        <w:rPr>
          <w:rFonts w:hint="eastAsia"/>
        </w:rPr>
        <w:t>країни</w:t>
      </w:r>
      <w:r>
        <w:t></w:t>
      </w:r>
    </w:p>
    <w:p w:rsidR="00F12FE6" w:rsidRDefault="00F12FE6" w:rsidP="00F12FE6">
      <w:r>
        <w:rPr>
          <w:rFonts w:hint="eastAsia"/>
        </w:rPr>
        <w:t>Зокрема</w:t>
      </w:r>
      <w:r>
        <w:t></w:t>
      </w:r>
      <w:r>
        <w:t></w:t>
      </w:r>
      <w:r>
        <w:rPr>
          <w:rFonts w:hint="eastAsia"/>
        </w:rPr>
        <w:t>картина</w:t>
      </w:r>
      <w:r>
        <w:t></w:t>
      </w:r>
      <w:r>
        <w:rPr>
          <w:rFonts w:hint="eastAsia"/>
        </w:rPr>
        <w:t>світу</w:t>
      </w:r>
      <w:r>
        <w:t></w:t>
      </w:r>
      <w:r>
        <w:rPr>
          <w:rFonts w:hint="eastAsia"/>
        </w:rPr>
        <w:t>хороніма</w:t>
      </w:r>
      <w:r>
        <w:t></w:t>
      </w:r>
      <w:r>
        <w:rPr>
          <w:rFonts w:hint="eastAsia"/>
        </w:rPr>
        <w:t>концепту</w:t>
      </w:r>
      <w:r>
        <w:t></w:t>
      </w:r>
      <w:r>
        <w:rPr>
          <w:rFonts w:hint="eastAsia"/>
        </w:rPr>
        <w:t>Україна</w:t>
      </w:r>
      <w:r>
        <w:t></w:t>
      </w:r>
      <w:r>
        <w:rPr>
          <w:rFonts w:hint="eastAsia"/>
        </w:rPr>
        <w:t>формується</w:t>
      </w:r>
      <w:r>
        <w:t></w:t>
      </w:r>
      <w:r>
        <w:rPr>
          <w:rFonts w:hint="eastAsia"/>
        </w:rPr>
        <w:t>на</w:t>
      </w:r>
      <w:r>
        <w:t></w:t>
      </w:r>
      <w:r>
        <w:rPr>
          <w:rFonts w:hint="eastAsia"/>
        </w:rPr>
        <w:t>основі</w:t>
      </w:r>
    </w:p>
    <w:p w:rsidR="00F12FE6" w:rsidRDefault="00F12FE6" w:rsidP="00F12FE6">
      <w:r>
        <w:rPr>
          <w:rFonts w:hint="eastAsia"/>
        </w:rPr>
        <w:t>таких</w:t>
      </w:r>
      <w:r>
        <w:t></w:t>
      </w:r>
      <w:r>
        <w:rPr>
          <w:rFonts w:hint="eastAsia"/>
        </w:rPr>
        <w:t>понять</w:t>
      </w:r>
      <w:r>
        <w:t></w:t>
      </w:r>
      <w:r>
        <w:t></w:t>
      </w:r>
      <w:r>
        <w:rPr>
          <w:rFonts w:hint="eastAsia"/>
        </w:rPr>
        <w:t>як</w:t>
      </w:r>
      <w:r>
        <w:t></w:t>
      </w:r>
      <w:r>
        <w:rPr>
          <w:rFonts w:hint="eastAsia"/>
        </w:rPr>
        <w:t>Майдан</w:t>
      </w:r>
      <w:r>
        <w:t></w:t>
      </w:r>
      <w:r>
        <w:t></w:t>
      </w:r>
      <w:r>
        <w:rPr>
          <w:rFonts w:hint="eastAsia"/>
        </w:rPr>
        <w:t>Київ</w:t>
      </w:r>
      <w:r>
        <w:t></w:t>
      </w:r>
      <w:r>
        <w:t></w:t>
      </w:r>
      <w:r>
        <w:rPr>
          <w:rFonts w:hint="eastAsia"/>
        </w:rPr>
        <w:t>революція</w:t>
      </w:r>
      <w:r>
        <w:t></w:t>
      </w:r>
      <w:r>
        <w:t></w:t>
      </w:r>
      <w:r>
        <w:rPr>
          <w:rFonts w:hint="eastAsia"/>
        </w:rPr>
        <w:t>АТО</w:t>
      </w:r>
      <w:r>
        <w:t></w:t>
      </w:r>
      <w:r>
        <w:t></w:t>
      </w:r>
      <w:r>
        <w:rPr>
          <w:rFonts w:hint="eastAsia"/>
        </w:rPr>
        <w:t>Батьківщина</w:t>
      </w:r>
      <w:r>
        <w:t></w:t>
      </w:r>
      <w:r>
        <w:t></w:t>
      </w:r>
      <w:r>
        <w:rPr>
          <w:rFonts w:hint="eastAsia"/>
        </w:rPr>
        <w:t>вишиванка</w:t>
      </w:r>
      <w:r>
        <w:t></w:t>
      </w:r>
      <w:r>
        <w:rPr>
          <w:rFonts w:hint="eastAsia"/>
        </w:rPr>
        <w:t>та</w:t>
      </w:r>
    </w:p>
    <w:p w:rsidR="00F12FE6" w:rsidRDefault="00F12FE6" w:rsidP="00F12FE6">
      <w:r>
        <w:rPr>
          <w:rFonts w:hint="eastAsia"/>
        </w:rPr>
        <w:t>ін</w:t>
      </w:r>
      <w:r>
        <w:t></w:t>
      </w:r>
      <w:r>
        <w:t></w:t>
      </w:r>
      <w:r>
        <w:rPr>
          <w:rFonts w:hint="eastAsia"/>
        </w:rPr>
        <w:t>Ключовими</w:t>
      </w:r>
      <w:r>
        <w:t></w:t>
      </w:r>
      <w:r>
        <w:rPr>
          <w:rFonts w:hint="eastAsia"/>
        </w:rPr>
        <w:t>формантами</w:t>
      </w:r>
      <w:r>
        <w:t></w:t>
      </w:r>
      <w:r>
        <w:rPr>
          <w:rFonts w:hint="eastAsia"/>
        </w:rPr>
        <w:t>картини</w:t>
      </w:r>
      <w:r>
        <w:t></w:t>
      </w:r>
      <w:r>
        <w:rPr>
          <w:rFonts w:hint="eastAsia"/>
        </w:rPr>
        <w:t>світу</w:t>
      </w:r>
      <w:r>
        <w:t></w:t>
      </w:r>
      <w:r>
        <w:rPr>
          <w:rFonts w:hint="eastAsia"/>
        </w:rPr>
        <w:t>хороніма</w:t>
      </w:r>
      <w:r>
        <w:t></w:t>
      </w:r>
      <w:r>
        <w:rPr>
          <w:rFonts w:hint="eastAsia"/>
        </w:rPr>
        <w:t>концепту</w:t>
      </w:r>
      <w:r>
        <w:t></w:t>
      </w:r>
      <w:r>
        <w:t></w:t>
      </w:r>
      <w:r>
        <w:t></w:t>
      </w:r>
      <w:r>
        <w:t></w:t>
      </w:r>
      <w:r>
        <w:t></w:t>
      </w:r>
      <w:r>
        <w:t></w:t>
      </w:r>
      <w:r>
        <w:t></w:t>
      </w:r>
      <w:r>
        <w:t></w:t>
      </w:r>
      <w:r>
        <w:t></w:t>
      </w:r>
      <w:r>
        <w:t></w:t>
      </w:r>
      <w:r>
        <w:t></w:t>
      </w:r>
      <w:r>
        <w:rPr>
          <w:rFonts w:hint="eastAsia"/>
        </w:rPr>
        <w:t>є</w:t>
      </w:r>
      <w:r>
        <w:t></w:t>
      </w:r>
      <w:r>
        <w:t></w:t>
      </w:r>
      <w:r>
        <w:t></w:t>
      </w:r>
      <w:r>
        <w:t></w:t>
      </w:r>
    </w:p>
    <w:p w:rsidR="00F12FE6" w:rsidRDefault="00F12FE6" w:rsidP="00F12FE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12FE6" w:rsidRDefault="00F12FE6" w:rsidP="00F12FE6">
      <w:r>
        <w:t></w:t>
      </w:r>
      <w:r>
        <w:t></w:t>
      </w:r>
      <w:r>
        <w:t></w:t>
      </w:r>
      <w:r>
        <w:t></w:t>
      </w:r>
      <w:r>
        <w:t></w:t>
      </w:r>
      <w:r>
        <w:rPr>
          <w:rFonts w:hint="eastAsia"/>
        </w:rPr>
        <w:t>та</w:t>
      </w:r>
      <w:r>
        <w:t></w:t>
      </w:r>
      <w:r>
        <w:rPr>
          <w:rFonts w:hint="eastAsia"/>
        </w:rPr>
        <w:t>ін</w:t>
      </w:r>
      <w:r>
        <w:t></w:t>
      </w:r>
      <w:r>
        <w:t></w:t>
      </w:r>
      <w:r>
        <w:rPr>
          <w:rFonts w:hint="eastAsia"/>
        </w:rPr>
        <w:t>Для</w:t>
      </w:r>
      <w:r>
        <w:t></w:t>
      </w:r>
      <w:r>
        <w:rPr>
          <w:rFonts w:hint="eastAsia"/>
        </w:rPr>
        <w:t>хороніма</w:t>
      </w:r>
      <w:r>
        <w:t></w:t>
      </w:r>
      <w:r>
        <w:rPr>
          <w:rFonts w:hint="eastAsia"/>
        </w:rPr>
        <w:t>концепту</w:t>
      </w:r>
      <w:r>
        <w:t></w:t>
      </w:r>
      <w:r>
        <w:t></w:t>
      </w:r>
      <w:r>
        <w:t></w:t>
      </w:r>
      <w:r>
        <w:t></w:t>
      </w:r>
      <w:r>
        <w:t></w:t>
      </w:r>
      <w:r>
        <w:t></w:t>
      </w:r>
      <w:r>
        <w:t></w:t>
      </w:r>
      <w:r>
        <w:t></w:t>
      </w:r>
      <w:r>
        <w:t></w:t>
      </w:r>
      <w:r>
        <w:rPr>
          <w:rFonts w:hint="eastAsia"/>
        </w:rPr>
        <w:t>основними</w:t>
      </w:r>
      <w:r>
        <w:t></w:t>
      </w:r>
      <w:r>
        <w:rPr>
          <w:rFonts w:hint="eastAsia"/>
        </w:rPr>
        <w:t>є</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12FE6" w:rsidRPr="00F12FE6" w:rsidRDefault="00F12FE6" w:rsidP="00F12FE6">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w:t>
      </w:r>
      <w:r>
        <w:t></w:t>
      </w:r>
    </w:p>
    <w:sectPr w:rsidR="00F12FE6" w:rsidRPr="00F12FE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F12FE6" w:rsidRPr="00F12FE6">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00C33-CDE0-45E8-8AF3-C9DE8F46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9</Pages>
  <Words>1572</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2021-09-27T19:29:00Z</dcterms:created>
  <dcterms:modified xsi:type="dcterms:W3CDTF">2021-09-28T11:40:00Z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