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6215" w14:textId="3301921F" w:rsidR="00103313" w:rsidRDefault="00215AB2" w:rsidP="00215AB2">
      <w:r w:rsidRPr="00215AB2">
        <w:rPr>
          <w:rFonts w:hint="eastAsia"/>
        </w:rPr>
        <w:t>Сизьунго</w:t>
      </w:r>
      <w:r w:rsidRPr="00215AB2">
        <w:t xml:space="preserve"> </w:t>
      </w:r>
      <w:r w:rsidRPr="00215AB2">
        <w:rPr>
          <w:rFonts w:hint="eastAsia"/>
        </w:rPr>
        <w:t>Муненге</w:t>
      </w:r>
      <w:r>
        <w:t xml:space="preserve"> </w:t>
      </w:r>
      <w:r w:rsidRPr="00215AB2">
        <w:rPr>
          <w:rFonts w:hint="eastAsia"/>
        </w:rPr>
        <w:t>Развитие</w:t>
      </w:r>
      <w:r w:rsidRPr="00215AB2">
        <w:t xml:space="preserve"> </w:t>
      </w:r>
      <w:r w:rsidRPr="00215AB2">
        <w:rPr>
          <w:rFonts w:hint="eastAsia"/>
        </w:rPr>
        <w:t>методических</w:t>
      </w:r>
      <w:r w:rsidRPr="00215AB2">
        <w:t xml:space="preserve"> </w:t>
      </w:r>
      <w:r w:rsidRPr="00215AB2">
        <w:rPr>
          <w:rFonts w:hint="eastAsia"/>
        </w:rPr>
        <w:t>основ</w:t>
      </w:r>
      <w:r w:rsidRPr="00215AB2">
        <w:t xml:space="preserve"> </w:t>
      </w:r>
      <w:r w:rsidRPr="00215AB2">
        <w:rPr>
          <w:rFonts w:hint="eastAsia"/>
        </w:rPr>
        <w:t>и</w:t>
      </w:r>
      <w:r w:rsidRPr="00215AB2">
        <w:t xml:space="preserve"> </w:t>
      </w:r>
      <w:r w:rsidRPr="00215AB2">
        <w:rPr>
          <w:rFonts w:hint="eastAsia"/>
        </w:rPr>
        <w:t>инструментария</w:t>
      </w:r>
      <w:r w:rsidRPr="00215AB2">
        <w:t xml:space="preserve"> </w:t>
      </w:r>
      <w:r w:rsidRPr="00215AB2">
        <w:rPr>
          <w:rFonts w:hint="eastAsia"/>
        </w:rPr>
        <w:t>пространственных</w:t>
      </w:r>
      <w:r w:rsidRPr="00215AB2">
        <w:t xml:space="preserve"> </w:t>
      </w:r>
      <w:r w:rsidRPr="00215AB2">
        <w:rPr>
          <w:rFonts w:hint="eastAsia"/>
        </w:rPr>
        <w:t>экономических</w:t>
      </w:r>
      <w:r w:rsidRPr="00215AB2">
        <w:t xml:space="preserve"> </w:t>
      </w:r>
      <w:r w:rsidRPr="00215AB2">
        <w:rPr>
          <w:rFonts w:hint="eastAsia"/>
        </w:rPr>
        <w:t>исследований</w:t>
      </w:r>
      <w:r w:rsidRPr="00215AB2">
        <w:t xml:space="preserve"> </w:t>
      </w:r>
      <w:r w:rsidRPr="00215AB2">
        <w:rPr>
          <w:rFonts w:hint="eastAsia"/>
        </w:rPr>
        <w:t>региональных</w:t>
      </w:r>
      <w:r w:rsidRPr="00215AB2">
        <w:t xml:space="preserve"> </w:t>
      </w:r>
      <w:r w:rsidRPr="00215AB2">
        <w:rPr>
          <w:rFonts w:hint="eastAsia"/>
        </w:rPr>
        <w:t>инновационных</w:t>
      </w:r>
      <w:r w:rsidRPr="00215AB2">
        <w:t xml:space="preserve"> </w:t>
      </w:r>
      <w:r w:rsidRPr="00215AB2">
        <w:rPr>
          <w:rFonts w:hint="eastAsia"/>
        </w:rPr>
        <w:t>процессов</w:t>
      </w:r>
    </w:p>
    <w:p w14:paraId="51EF174B" w14:textId="77777777" w:rsidR="00215AB2" w:rsidRDefault="00215AB2" w:rsidP="00215AB2">
      <w:r>
        <w:rPr>
          <w:rFonts w:hint="eastAsia"/>
        </w:rPr>
        <w:t>ОГЛАВЛЕНИЕ</w:t>
      </w:r>
      <w:r>
        <w:t xml:space="preserve"> </w:t>
      </w:r>
      <w:r>
        <w:rPr>
          <w:rFonts w:hint="eastAsia"/>
        </w:rPr>
        <w:t>ДИССЕРТАЦИИ</w:t>
      </w:r>
    </w:p>
    <w:p w14:paraId="5C5D77C7" w14:textId="77777777" w:rsidR="00215AB2" w:rsidRDefault="00215AB2" w:rsidP="00215AB2">
      <w:r>
        <w:rPr>
          <w:rFonts w:hint="eastAsia"/>
        </w:rPr>
        <w:t>кандидат</w:t>
      </w:r>
      <w:r>
        <w:t xml:space="preserve"> </w:t>
      </w:r>
      <w:r>
        <w:rPr>
          <w:rFonts w:hint="eastAsia"/>
        </w:rPr>
        <w:t>наук</w:t>
      </w:r>
      <w:r>
        <w:t xml:space="preserve"> </w:t>
      </w:r>
      <w:r>
        <w:rPr>
          <w:rFonts w:hint="eastAsia"/>
        </w:rPr>
        <w:t>Сизьунго</w:t>
      </w:r>
      <w:r>
        <w:t xml:space="preserve"> </w:t>
      </w:r>
      <w:r>
        <w:rPr>
          <w:rFonts w:hint="eastAsia"/>
        </w:rPr>
        <w:t>Муненге</w:t>
      </w:r>
    </w:p>
    <w:p w14:paraId="08C8FDD7" w14:textId="77777777" w:rsidR="00215AB2" w:rsidRDefault="00215AB2" w:rsidP="00215AB2">
      <w:r>
        <w:rPr>
          <w:rFonts w:hint="eastAsia"/>
        </w:rPr>
        <w:t>Введение</w:t>
      </w:r>
    </w:p>
    <w:p w14:paraId="21BECDD7" w14:textId="77777777" w:rsidR="00215AB2" w:rsidRDefault="00215AB2" w:rsidP="00215AB2"/>
    <w:p w14:paraId="2FEB7571" w14:textId="77777777" w:rsidR="00215AB2" w:rsidRDefault="00215AB2" w:rsidP="00215AB2">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пространственных</w:t>
      </w:r>
      <w:r>
        <w:t xml:space="preserve"> </w:t>
      </w:r>
      <w:r>
        <w:rPr>
          <w:rFonts w:hint="eastAsia"/>
        </w:rPr>
        <w:t>экономических</w:t>
      </w:r>
      <w:r>
        <w:t xml:space="preserve"> </w:t>
      </w:r>
      <w:r>
        <w:rPr>
          <w:rFonts w:hint="eastAsia"/>
        </w:rPr>
        <w:t>исследований</w:t>
      </w:r>
      <w:r>
        <w:t xml:space="preserve"> </w:t>
      </w:r>
      <w:r>
        <w:rPr>
          <w:rFonts w:hint="eastAsia"/>
        </w:rPr>
        <w:t>региональных</w:t>
      </w:r>
      <w:r>
        <w:t xml:space="preserve"> </w:t>
      </w:r>
      <w:r>
        <w:rPr>
          <w:rFonts w:hint="eastAsia"/>
        </w:rPr>
        <w:t>инновационных</w:t>
      </w:r>
      <w:r>
        <w:t xml:space="preserve"> </w:t>
      </w:r>
      <w:r>
        <w:rPr>
          <w:rFonts w:hint="eastAsia"/>
        </w:rPr>
        <w:t>процессов</w:t>
      </w:r>
    </w:p>
    <w:p w14:paraId="77053CB3" w14:textId="77777777" w:rsidR="00215AB2" w:rsidRDefault="00215AB2" w:rsidP="00215AB2"/>
    <w:p w14:paraId="1EF69844" w14:textId="77777777" w:rsidR="00215AB2" w:rsidRDefault="00215AB2" w:rsidP="00215AB2">
      <w:r>
        <w:t xml:space="preserve">1.1 </w:t>
      </w:r>
      <w:r>
        <w:rPr>
          <w:rFonts w:hint="eastAsia"/>
        </w:rPr>
        <w:t>Особенности</w:t>
      </w:r>
      <w:r>
        <w:t xml:space="preserve"> </w:t>
      </w:r>
      <w:r>
        <w:rPr>
          <w:rFonts w:hint="eastAsia"/>
        </w:rPr>
        <w:t>формирования</w:t>
      </w:r>
      <w:r>
        <w:t xml:space="preserve"> </w:t>
      </w:r>
      <w:r>
        <w:rPr>
          <w:rFonts w:hint="eastAsia"/>
        </w:rPr>
        <w:t>региональных</w:t>
      </w:r>
      <w:r>
        <w:t xml:space="preserve"> </w:t>
      </w:r>
      <w:r>
        <w:rPr>
          <w:rFonts w:hint="eastAsia"/>
        </w:rPr>
        <w:t>инновационных</w:t>
      </w:r>
      <w:r>
        <w:t xml:space="preserve"> </w:t>
      </w:r>
      <w:r>
        <w:rPr>
          <w:rFonts w:hint="eastAsia"/>
        </w:rPr>
        <w:t>систем</w:t>
      </w:r>
    </w:p>
    <w:p w14:paraId="753C1848" w14:textId="77777777" w:rsidR="00215AB2" w:rsidRDefault="00215AB2" w:rsidP="00215AB2"/>
    <w:p w14:paraId="1D7C691C" w14:textId="77777777" w:rsidR="00215AB2" w:rsidRDefault="00215AB2" w:rsidP="00215AB2">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их</w:t>
      </w:r>
      <w:r>
        <w:t xml:space="preserve"> </w:t>
      </w:r>
      <w:r>
        <w:rPr>
          <w:rFonts w:hint="eastAsia"/>
        </w:rPr>
        <w:t>исследования</w:t>
      </w:r>
    </w:p>
    <w:p w14:paraId="48D920D4" w14:textId="77777777" w:rsidR="00215AB2" w:rsidRDefault="00215AB2" w:rsidP="00215AB2"/>
    <w:p w14:paraId="4CCD2DB2" w14:textId="77777777" w:rsidR="00215AB2" w:rsidRDefault="00215AB2" w:rsidP="00215AB2">
      <w:r>
        <w:t xml:space="preserve">1.2 </w:t>
      </w:r>
      <w:r>
        <w:rPr>
          <w:rFonts w:hint="eastAsia"/>
        </w:rPr>
        <w:t>Зарубежный</w:t>
      </w:r>
      <w:r>
        <w:t xml:space="preserve"> </w:t>
      </w:r>
      <w:r>
        <w:rPr>
          <w:rFonts w:hint="eastAsia"/>
        </w:rPr>
        <w:t>опыт</w:t>
      </w:r>
      <w:r>
        <w:t xml:space="preserve"> </w:t>
      </w:r>
      <w:r>
        <w:rPr>
          <w:rFonts w:hint="eastAsia"/>
        </w:rPr>
        <w:t>разработки</w:t>
      </w:r>
      <w:r>
        <w:t xml:space="preserve"> </w:t>
      </w:r>
      <w:r>
        <w:rPr>
          <w:rFonts w:hint="eastAsia"/>
        </w:rPr>
        <w:t>инструментария</w:t>
      </w:r>
      <w:r>
        <w:t xml:space="preserve"> </w:t>
      </w:r>
      <w:r>
        <w:rPr>
          <w:rFonts w:hint="eastAsia"/>
        </w:rPr>
        <w:t>пространственных</w:t>
      </w:r>
      <w:r>
        <w:t xml:space="preserve"> </w:t>
      </w:r>
      <w:r>
        <w:rPr>
          <w:rFonts w:hint="eastAsia"/>
        </w:rPr>
        <w:t>экономических</w:t>
      </w:r>
      <w:r>
        <w:t xml:space="preserve"> </w:t>
      </w:r>
      <w:r>
        <w:rPr>
          <w:rFonts w:hint="eastAsia"/>
        </w:rPr>
        <w:t>исследований</w:t>
      </w:r>
      <w:r>
        <w:t xml:space="preserve"> </w:t>
      </w:r>
      <w:r>
        <w:rPr>
          <w:rFonts w:hint="eastAsia"/>
        </w:rPr>
        <w:t>региональных</w:t>
      </w:r>
      <w:r>
        <w:t xml:space="preserve"> </w:t>
      </w:r>
      <w:r>
        <w:rPr>
          <w:rFonts w:hint="eastAsia"/>
        </w:rPr>
        <w:t>инновационных</w:t>
      </w:r>
      <w:r>
        <w:t xml:space="preserve"> </w:t>
      </w:r>
      <w:r>
        <w:rPr>
          <w:rFonts w:hint="eastAsia"/>
        </w:rPr>
        <w:t>процессов</w:t>
      </w:r>
    </w:p>
    <w:p w14:paraId="765EE6D8" w14:textId="77777777" w:rsidR="00215AB2" w:rsidRDefault="00215AB2" w:rsidP="00215AB2"/>
    <w:p w14:paraId="31CADCDD" w14:textId="77777777" w:rsidR="00215AB2" w:rsidRDefault="00215AB2" w:rsidP="00215AB2">
      <w:r>
        <w:t xml:space="preserve">1.3 </w:t>
      </w:r>
      <w:r>
        <w:rPr>
          <w:rFonts w:hint="eastAsia"/>
        </w:rPr>
        <w:t>Современный</w:t>
      </w:r>
      <w:r>
        <w:t xml:space="preserve"> </w:t>
      </w:r>
      <w:r>
        <w:rPr>
          <w:rFonts w:hint="eastAsia"/>
        </w:rPr>
        <w:t>спектр</w:t>
      </w:r>
      <w:r>
        <w:t xml:space="preserve"> </w:t>
      </w:r>
      <w:r>
        <w:rPr>
          <w:rFonts w:hint="eastAsia"/>
        </w:rPr>
        <w:t>отечественных</w:t>
      </w:r>
      <w:r>
        <w:t xml:space="preserve"> </w:t>
      </w:r>
      <w:r>
        <w:rPr>
          <w:rFonts w:hint="eastAsia"/>
        </w:rPr>
        <w:t>методик</w:t>
      </w:r>
      <w:r>
        <w:t xml:space="preserve"> </w:t>
      </w:r>
      <w:r>
        <w:rPr>
          <w:rFonts w:hint="eastAsia"/>
        </w:rPr>
        <w:t>оценки</w:t>
      </w:r>
      <w:r>
        <w:t xml:space="preserve"> </w:t>
      </w:r>
      <w:r>
        <w:rPr>
          <w:rFonts w:hint="eastAsia"/>
        </w:rPr>
        <w:t>инновационной</w:t>
      </w:r>
      <w:r>
        <w:t xml:space="preserve"> </w:t>
      </w:r>
      <w:r>
        <w:rPr>
          <w:rFonts w:hint="eastAsia"/>
        </w:rPr>
        <w:t>активности</w:t>
      </w:r>
      <w:r>
        <w:t xml:space="preserve"> </w:t>
      </w:r>
      <w:r>
        <w:rPr>
          <w:rFonts w:hint="eastAsia"/>
        </w:rPr>
        <w:t>регионов</w:t>
      </w:r>
    </w:p>
    <w:p w14:paraId="4E87CF72" w14:textId="77777777" w:rsidR="00215AB2" w:rsidRDefault="00215AB2" w:rsidP="00215AB2"/>
    <w:p w14:paraId="4B2E14FE" w14:textId="77777777" w:rsidR="00215AB2" w:rsidRDefault="00215AB2" w:rsidP="00215AB2">
      <w:r>
        <w:t xml:space="preserve">2 </w:t>
      </w:r>
      <w:r>
        <w:rPr>
          <w:rFonts w:hint="eastAsia"/>
        </w:rPr>
        <w:t>Формирования</w:t>
      </w:r>
      <w:r>
        <w:t xml:space="preserve"> </w:t>
      </w:r>
      <w:r>
        <w:rPr>
          <w:rFonts w:hint="eastAsia"/>
        </w:rPr>
        <w:t>информационный</w:t>
      </w:r>
      <w:r>
        <w:t xml:space="preserve"> </w:t>
      </w:r>
      <w:r>
        <w:rPr>
          <w:rFonts w:hint="eastAsia"/>
        </w:rPr>
        <w:t>базы</w:t>
      </w:r>
      <w:r>
        <w:t xml:space="preserve"> </w:t>
      </w:r>
      <w:r>
        <w:rPr>
          <w:rFonts w:hint="eastAsia"/>
        </w:rPr>
        <w:t>пространственных</w:t>
      </w:r>
      <w:r>
        <w:t xml:space="preserve"> </w:t>
      </w:r>
      <w:r>
        <w:rPr>
          <w:rFonts w:hint="eastAsia"/>
        </w:rPr>
        <w:t>экономических</w:t>
      </w:r>
      <w:r>
        <w:t xml:space="preserve"> </w:t>
      </w:r>
      <w:r>
        <w:rPr>
          <w:rFonts w:hint="eastAsia"/>
        </w:rPr>
        <w:t>исследований</w:t>
      </w:r>
      <w:r>
        <w:t xml:space="preserve"> </w:t>
      </w:r>
      <w:r>
        <w:rPr>
          <w:rFonts w:hint="eastAsia"/>
        </w:rPr>
        <w:t>региональных</w:t>
      </w:r>
      <w:r>
        <w:t xml:space="preserve"> </w:t>
      </w:r>
      <w:r>
        <w:rPr>
          <w:rFonts w:hint="eastAsia"/>
        </w:rPr>
        <w:t>инновационных</w:t>
      </w:r>
      <w:r>
        <w:t xml:space="preserve"> </w:t>
      </w:r>
      <w:r>
        <w:rPr>
          <w:rFonts w:hint="eastAsia"/>
        </w:rPr>
        <w:t>процессов</w:t>
      </w:r>
    </w:p>
    <w:p w14:paraId="41E8202D" w14:textId="77777777" w:rsidR="00215AB2" w:rsidRDefault="00215AB2" w:rsidP="00215AB2"/>
    <w:p w14:paraId="01273844" w14:textId="77777777" w:rsidR="00215AB2" w:rsidRDefault="00215AB2" w:rsidP="00215AB2">
      <w:r>
        <w:t xml:space="preserve">2.1 </w:t>
      </w:r>
      <w:r>
        <w:rPr>
          <w:rFonts w:hint="eastAsia"/>
        </w:rPr>
        <w:t>Пространственный</w:t>
      </w:r>
      <w:r>
        <w:t xml:space="preserve"> </w:t>
      </w:r>
      <w:r>
        <w:rPr>
          <w:rFonts w:hint="eastAsia"/>
        </w:rPr>
        <w:t>анализ</w:t>
      </w:r>
      <w:r>
        <w:t xml:space="preserve"> </w:t>
      </w:r>
      <w:r>
        <w:rPr>
          <w:rFonts w:hint="eastAsia"/>
        </w:rPr>
        <w:t>наличия</w:t>
      </w:r>
      <w:r>
        <w:t xml:space="preserve"> </w:t>
      </w:r>
      <w:r>
        <w:rPr>
          <w:rFonts w:hint="eastAsia"/>
        </w:rPr>
        <w:t>статистических</w:t>
      </w:r>
      <w:r>
        <w:t xml:space="preserve"> </w:t>
      </w:r>
      <w:r>
        <w:rPr>
          <w:rFonts w:hint="eastAsia"/>
        </w:rPr>
        <w:t>данных</w:t>
      </w:r>
      <w:r>
        <w:t xml:space="preserve"> </w:t>
      </w:r>
      <w:r>
        <w:rPr>
          <w:rFonts w:hint="eastAsia"/>
        </w:rPr>
        <w:t>по</w:t>
      </w:r>
      <w:r>
        <w:t xml:space="preserve"> </w:t>
      </w:r>
      <w:r>
        <w:rPr>
          <w:rFonts w:hint="eastAsia"/>
        </w:rPr>
        <w:t>индикаторам</w:t>
      </w:r>
      <w:r>
        <w:t xml:space="preserve"> </w:t>
      </w:r>
      <w:r>
        <w:rPr>
          <w:rFonts w:hint="eastAsia"/>
        </w:rPr>
        <w:t>инновационной</w:t>
      </w:r>
      <w:r>
        <w:t xml:space="preserve"> </w:t>
      </w:r>
      <w:r>
        <w:rPr>
          <w:rFonts w:hint="eastAsia"/>
        </w:rPr>
        <w:t>активности</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бинарных</w:t>
      </w:r>
      <w:r>
        <w:t xml:space="preserve"> </w:t>
      </w:r>
      <w:r>
        <w:rPr>
          <w:rFonts w:hint="eastAsia"/>
        </w:rPr>
        <w:t>матриц</w:t>
      </w:r>
    </w:p>
    <w:p w14:paraId="58A63AFB" w14:textId="77777777" w:rsidR="00215AB2" w:rsidRDefault="00215AB2" w:rsidP="00215AB2"/>
    <w:p w14:paraId="7C318473" w14:textId="77777777" w:rsidR="00215AB2" w:rsidRDefault="00215AB2" w:rsidP="00215AB2">
      <w:r>
        <w:t xml:space="preserve">2.2 </w:t>
      </w:r>
      <w:r>
        <w:rPr>
          <w:rFonts w:hint="eastAsia"/>
        </w:rPr>
        <w:t>Европейская</w:t>
      </w:r>
      <w:r>
        <w:t xml:space="preserve"> </w:t>
      </w:r>
      <w:r>
        <w:rPr>
          <w:rFonts w:hint="eastAsia"/>
        </w:rPr>
        <w:t>практика</w:t>
      </w:r>
      <w:r>
        <w:t xml:space="preserve"> </w:t>
      </w:r>
      <w:r>
        <w:rPr>
          <w:rFonts w:hint="eastAsia"/>
        </w:rPr>
        <w:t>формирования</w:t>
      </w:r>
      <w:r>
        <w:t xml:space="preserve"> </w:t>
      </w:r>
      <w:r>
        <w:rPr>
          <w:rFonts w:hint="eastAsia"/>
        </w:rPr>
        <w:t>информационный</w:t>
      </w:r>
      <w:r>
        <w:t xml:space="preserve"> </w:t>
      </w:r>
      <w:r>
        <w:rPr>
          <w:rFonts w:hint="eastAsia"/>
        </w:rPr>
        <w:t>базы</w:t>
      </w:r>
      <w:r>
        <w:t xml:space="preserve"> </w:t>
      </w:r>
      <w:r>
        <w:rPr>
          <w:rFonts w:hint="eastAsia"/>
        </w:rPr>
        <w:t>пространственных</w:t>
      </w:r>
      <w:r>
        <w:t xml:space="preserve"> </w:t>
      </w:r>
      <w:r>
        <w:rPr>
          <w:rFonts w:hint="eastAsia"/>
        </w:rPr>
        <w:t>экономических</w:t>
      </w:r>
      <w:r>
        <w:t xml:space="preserve"> </w:t>
      </w:r>
      <w:r>
        <w:rPr>
          <w:rFonts w:hint="eastAsia"/>
        </w:rPr>
        <w:t>исследований</w:t>
      </w:r>
      <w:r>
        <w:t xml:space="preserve"> </w:t>
      </w:r>
      <w:r>
        <w:rPr>
          <w:rFonts w:hint="eastAsia"/>
        </w:rPr>
        <w:t>региональных</w:t>
      </w:r>
      <w:r>
        <w:t xml:space="preserve"> </w:t>
      </w:r>
      <w:r>
        <w:rPr>
          <w:rFonts w:hint="eastAsia"/>
        </w:rPr>
        <w:t>инновационных</w:t>
      </w:r>
      <w:r>
        <w:t xml:space="preserve"> </w:t>
      </w:r>
      <w:r>
        <w:rPr>
          <w:rFonts w:hint="eastAsia"/>
        </w:rPr>
        <w:t>процессов</w:t>
      </w:r>
      <w:r>
        <w:t xml:space="preserve"> </w:t>
      </w:r>
      <w:r>
        <w:rPr>
          <w:rFonts w:hint="eastAsia"/>
        </w:rPr>
        <w:t>и</w:t>
      </w:r>
      <w:r>
        <w:t xml:space="preserve"> </w:t>
      </w:r>
      <w:r>
        <w:rPr>
          <w:rFonts w:hint="eastAsia"/>
        </w:rPr>
        <w:t>возможности</w:t>
      </w:r>
      <w:r>
        <w:t xml:space="preserve"> </w:t>
      </w:r>
      <w:r>
        <w:rPr>
          <w:rFonts w:hint="eastAsia"/>
        </w:rPr>
        <w:t>ее</w:t>
      </w:r>
      <w:r>
        <w:t xml:space="preserve"> </w:t>
      </w:r>
      <w:r>
        <w:rPr>
          <w:rFonts w:hint="eastAsia"/>
        </w:rPr>
        <w:t>адаптации</w:t>
      </w:r>
      <w:r>
        <w:t xml:space="preserve"> </w:t>
      </w:r>
      <w:r>
        <w:rPr>
          <w:rFonts w:hint="eastAsia"/>
        </w:rPr>
        <w:t>к</w:t>
      </w:r>
      <w:r>
        <w:t xml:space="preserve"> </w:t>
      </w:r>
      <w:r>
        <w:rPr>
          <w:rFonts w:hint="eastAsia"/>
        </w:rPr>
        <w:t>российским</w:t>
      </w:r>
      <w:r>
        <w:t xml:space="preserve"> </w:t>
      </w:r>
      <w:r>
        <w:rPr>
          <w:rFonts w:hint="eastAsia"/>
        </w:rPr>
        <w:t>условиям</w:t>
      </w:r>
    </w:p>
    <w:p w14:paraId="12B33035" w14:textId="77777777" w:rsidR="00215AB2" w:rsidRDefault="00215AB2" w:rsidP="00215AB2"/>
    <w:p w14:paraId="7F4D219D" w14:textId="77777777" w:rsidR="00215AB2" w:rsidRDefault="00215AB2" w:rsidP="00215AB2">
      <w:r>
        <w:lastRenderedPageBreak/>
        <w:t xml:space="preserve">3 </w:t>
      </w:r>
      <w:r>
        <w:rPr>
          <w:rFonts w:hint="eastAsia"/>
        </w:rPr>
        <w:t>Исследование</w:t>
      </w:r>
      <w:r>
        <w:t xml:space="preserve"> </w:t>
      </w:r>
      <w:r>
        <w:rPr>
          <w:rFonts w:hint="eastAsia"/>
        </w:rPr>
        <w:t>пространственного</w:t>
      </w:r>
      <w:r>
        <w:t xml:space="preserve"> </w:t>
      </w:r>
      <w:r>
        <w:rPr>
          <w:rFonts w:hint="eastAsia"/>
        </w:rPr>
        <w:t>распределения</w:t>
      </w:r>
      <w:r>
        <w:t xml:space="preserve"> </w:t>
      </w:r>
      <w:r>
        <w:rPr>
          <w:rFonts w:hint="eastAsia"/>
        </w:rPr>
        <w:t>инновационной</w:t>
      </w:r>
      <w:r>
        <w:t xml:space="preserve"> </w:t>
      </w:r>
      <w:r>
        <w:rPr>
          <w:rFonts w:hint="eastAsia"/>
        </w:rPr>
        <w:t>инфраструктуры</w:t>
      </w:r>
      <w:r>
        <w:t xml:space="preserve"> </w:t>
      </w:r>
      <w:r>
        <w:rPr>
          <w:rFonts w:hint="eastAsia"/>
        </w:rPr>
        <w:t>регионов</w:t>
      </w:r>
      <w:r>
        <w:t xml:space="preserve"> </w:t>
      </w:r>
      <w:r>
        <w:rPr>
          <w:rFonts w:hint="eastAsia"/>
        </w:rPr>
        <w:t>России</w:t>
      </w:r>
    </w:p>
    <w:p w14:paraId="4D0F855C" w14:textId="77777777" w:rsidR="00215AB2" w:rsidRDefault="00215AB2" w:rsidP="00215AB2"/>
    <w:p w14:paraId="677C080A" w14:textId="77777777" w:rsidR="00215AB2" w:rsidRDefault="00215AB2" w:rsidP="00215AB2">
      <w:r>
        <w:t xml:space="preserve">3.1 </w:t>
      </w:r>
      <w:r>
        <w:rPr>
          <w:rFonts w:hint="eastAsia"/>
        </w:rPr>
        <w:t>Анализ</w:t>
      </w:r>
      <w:r>
        <w:t xml:space="preserve"> </w:t>
      </w:r>
      <w:r>
        <w:rPr>
          <w:rFonts w:hint="eastAsia"/>
        </w:rPr>
        <w:t>изменения</w:t>
      </w:r>
      <w:r>
        <w:t xml:space="preserve"> </w:t>
      </w:r>
      <w:r>
        <w:rPr>
          <w:rFonts w:hint="eastAsia"/>
        </w:rPr>
        <w:t>пространственного</w:t>
      </w:r>
      <w:r>
        <w:t xml:space="preserve"> </w:t>
      </w:r>
      <w:r>
        <w:rPr>
          <w:rFonts w:hint="eastAsia"/>
        </w:rPr>
        <w:t>распределения</w:t>
      </w:r>
      <w:r>
        <w:t xml:space="preserve"> </w:t>
      </w:r>
      <w:r>
        <w:rPr>
          <w:rFonts w:hint="eastAsia"/>
        </w:rPr>
        <w:t>инновационной</w:t>
      </w:r>
      <w:r>
        <w:t xml:space="preserve"> </w:t>
      </w:r>
      <w:r>
        <w:rPr>
          <w:rFonts w:hint="eastAsia"/>
        </w:rPr>
        <w:t>инфраструктуры</w:t>
      </w:r>
      <w:r>
        <w:t xml:space="preserve"> </w:t>
      </w:r>
      <w:r>
        <w:rPr>
          <w:rFonts w:hint="eastAsia"/>
        </w:rPr>
        <w:t>регионов</w:t>
      </w:r>
      <w:r>
        <w:t xml:space="preserve"> </w:t>
      </w:r>
      <w:r>
        <w:rPr>
          <w:rFonts w:hint="eastAsia"/>
        </w:rPr>
        <w:t>России</w:t>
      </w:r>
    </w:p>
    <w:p w14:paraId="1C4D5DDF" w14:textId="77777777" w:rsidR="00215AB2" w:rsidRDefault="00215AB2" w:rsidP="00215AB2"/>
    <w:p w14:paraId="5F16FF9D" w14:textId="77777777" w:rsidR="00215AB2" w:rsidRDefault="00215AB2" w:rsidP="00215AB2">
      <w:r>
        <w:t xml:space="preserve">3.2 </w:t>
      </w:r>
      <w:r>
        <w:rPr>
          <w:rFonts w:hint="eastAsia"/>
        </w:rPr>
        <w:t>Оценка</w:t>
      </w:r>
      <w:r>
        <w:t xml:space="preserve"> </w:t>
      </w:r>
      <w:r>
        <w:rPr>
          <w:rFonts w:hint="eastAsia"/>
        </w:rPr>
        <w:t>влияния</w:t>
      </w:r>
      <w:r>
        <w:t xml:space="preserve"> </w:t>
      </w:r>
      <w:r>
        <w:rPr>
          <w:rFonts w:hint="eastAsia"/>
        </w:rPr>
        <w:t>региональной</w:t>
      </w:r>
      <w:r>
        <w:t xml:space="preserve"> </w:t>
      </w:r>
      <w:r>
        <w:rPr>
          <w:rFonts w:hint="eastAsia"/>
        </w:rPr>
        <w:t>инновационной</w:t>
      </w:r>
      <w:r>
        <w:t xml:space="preserve"> </w:t>
      </w:r>
      <w:r>
        <w:rPr>
          <w:rFonts w:hint="eastAsia"/>
        </w:rPr>
        <w:t>инфраструктуры</w:t>
      </w:r>
      <w:r>
        <w:t xml:space="preserve"> </w:t>
      </w:r>
      <w:r>
        <w:rPr>
          <w:rFonts w:hint="eastAsia"/>
        </w:rPr>
        <w:t>на</w:t>
      </w:r>
      <w:r>
        <w:t xml:space="preserve"> </w:t>
      </w:r>
      <w:r>
        <w:rPr>
          <w:rFonts w:hint="eastAsia"/>
        </w:rPr>
        <w:t>макроэкономические</w:t>
      </w:r>
      <w:r>
        <w:t xml:space="preserve"> </w:t>
      </w:r>
      <w:r>
        <w:rPr>
          <w:rFonts w:hint="eastAsia"/>
        </w:rPr>
        <w:t>показатели</w:t>
      </w:r>
      <w:r>
        <w:t xml:space="preserve"> </w:t>
      </w:r>
      <w:r>
        <w:rPr>
          <w:rFonts w:hint="eastAsia"/>
        </w:rPr>
        <w:t>развития</w:t>
      </w:r>
      <w:r>
        <w:t xml:space="preserve"> </w:t>
      </w:r>
      <w:r>
        <w:rPr>
          <w:rFonts w:hint="eastAsia"/>
        </w:rPr>
        <w:t>регионов</w:t>
      </w:r>
    </w:p>
    <w:p w14:paraId="10590E71" w14:textId="77777777" w:rsidR="00215AB2" w:rsidRDefault="00215AB2" w:rsidP="00215AB2"/>
    <w:p w14:paraId="438BC7D0" w14:textId="77777777" w:rsidR="00215AB2" w:rsidRDefault="00215AB2" w:rsidP="00215AB2">
      <w:r>
        <w:t xml:space="preserve">4 </w:t>
      </w:r>
      <w:r>
        <w:rPr>
          <w:rFonts w:hint="eastAsia"/>
        </w:rPr>
        <w:t>Авторский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инновационной</w:t>
      </w:r>
      <w:r>
        <w:t xml:space="preserve"> </w:t>
      </w:r>
      <w:r>
        <w:rPr>
          <w:rFonts w:hint="eastAsia"/>
        </w:rPr>
        <w:t>активности</w:t>
      </w:r>
      <w:r>
        <w:t xml:space="preserve"> </w:t>
      </w:r>
      <w:r>
        <w:rPr>
          <w:rFonts w:hint="eastAsia"/>
        </w:rPr>
        <w:t>регионов</w:t>
      </w:r>
      <w:r>
        <w:t xml:space="preserve"> </w:t>
      </w:r>
      <w:r>
        <w:rPr>
          <w:rFonts w:hint="eastAsia"/>
        </w:rPr>
        <w:t>и</w:t>
      </w:r>
      <w:r>
        <w:t xml:space="preserve"> </w:t>
      </w:r>
      <w:r>
        <w:rPr>
          <w:rFonts w:hint="eastAsia"/>
        </w:rPr>
        <w:t>эмпирические</w:t>
      </w:r>
      <w:r>
        <w:t xml:space="preserve"> </w:t>
      </w:r>
      <w:r>
        <w:rPr>
          <w:rFonts w:hint="eastAsia"/>
        </w:rPr>
        <w:t>результаты</w:t>
      </w:r>
      <w:r>
        <w:t xml:space="preserve"> </w:t>
      </w:r>
      <w:r>
        <w:rPr>
          <w:rFonts w:hint="eastAsia"/>
        </w:rPr>
        <w:t>его</w:t>
      </w:r>
      <w:r>
        <w:t xml:space="preserve"> </w:t>
      </w:r>
      <w:r>
        <w:rPr>
          <w:rFonts w:hint="eastAsia"/>
        </w:rPr>
        <w:t>апробации</w:t>
      </w:r>
    </w:p>
    <w:p w14:paraId="647D4A55" w14:textId="77777777" w:rsidR="00215AB2" w:rsidRDefault="00215AB2" w:rsidP="00215AB2"/>
    <w:p w14:paraId="35997B91" w14:textId="77777777" w:rsidR="00215AB2" w:rsidRDefault="00215AB2" w:rsidP="00215AB2">
      <w:r>
        <w:t xml:space="preserve">4.1 </w:t>
      </w:r>
      <w:r>
        <w:rPr>
          <w:rFonts w:hint="eastAsia"/>
        </w:rPr>
        <w:t>Методика</w:t>
      </w:r>
      <w:r>
        <w:t xml:space="preserve"> </w:t>
      </w:r>
      <w:r>
        <w:rPr>
          <w:rFonts w:hint="eastAsia"/>
        </w:rPr>
        <w:t>оценки</w:t>
      </w:r>
      <w:r>
        <w:t xml:space="preserve"> </w:t>
      </w:r>
      <w:r>
        <w:rPr>
          <w:rFonts w:hint="eastAsia"/>
        </w:rPr>
        <w:t>инновационной</w:t>
      </w:r>
      <w:r>
        <w:t xml:space="preserve"> </w:t>
      </w:r>
      <w:r>
        <w:rPr>
          <w:rFonts w:hint="eastAsia"/>
        </w:rPr>
        <w:t>активности</w:t>
      </w:r>
      <w:r>
        <w:t xml:space="preserve"> </w:t>
      </w:r>
      <w:r>
        <w:rPr>
          <w:rFonts w:hint="eastAsia"/>
        </w:rPr>
        <w:t>регионов</w:t>
      </w:r>
    </w:p>
    <w:p w14:paraId="5C26379A" w14:textId="77777777" w:rsidR="00215AB2" w:rsidRDefault="00215AB2" w:rsidP="00215AB2"/>
    <w:p w14:paraId="412FE530" w14:textId="77777777" w:rsidR="00215AB2" w:rsidRDefault="00215AB2" w:rsidP="00215AB2">
      <w:r>
        <w:t>2</w:t>
      </w:r>
    </w:p>
    <w:p w14:paraId="65783EE6" w14:textId="77777777" w:rsidR="00215AB2" w:rsidRDefault="00215AB2" w:rsidP="00215AB2"/>
    <w:p w14:paraId="5111DCF0" w14:textId="77777777" w:rsidR="00215AB2" w:rsidRDefault="00215AB2" w:rsidP="00215AB2">
      <w:r>
        <w:t xml:space="preserve">4.2 </w:t>
      </w:r>
      <w:r>
        <w:rPr>
          <w:rFonts w:hint="eastAsia"/>
        </w:rPr>
        <w:t>Пространственная</w:t>
      </w:r>
      <w:r>
        <w:t xml:space="preserve"> </w:t>
      </w:r>
      <w:r>
        <w:rPr>
          <w:rFonts w:hint="eastAsia"/>
        </w:rPr>
        <w:t>картографическая</w:t>
      </w:r>
      <w:r>
        <w:t xml:space="preserve"> </w:t>
      </w:r>
      <w:r>
        <w:rPr>
          <w:rFonts w:hint="eastAsia"/>
        </w:rPr>
        <w:t>кластеризация</w:t>
      </w:r>
      <w:r>
        <w:t xml:space="preserve"> </w:t>
      </w:r>
      <w:r>
        <w:rPr>
          <w:rFonts w:hint="eastAsia"/>
        </w:rPr>
        <w:t>российских</w:t>
      </w:r>
      <w:r>
        <w:t xml:space="preserve"> </w:t>
      </w:r>
      <w:r>
        <w:rPr>
          <w:rFonts w:hint="eastAsia"/>
        </w:rPr>
        <w:t>регионов</w:t>
      </w:r>
      <w:r>
        <w:t xml:space="preserve"> </w:t>
      </w:r>
      <w:r>
        <w:rPr>
          <w:rFonts w:hint="eastAsia"/>
        </w:rPr>
        <w:t>по</w:t>
      </w:r>
      <w:r>
        <w:t xml:space="preserve"> </w:t>
      </w:r>
      <w:r>
        <w:rPr>
          <w:rFonts w:hint="eastAsia"/>
        </w:rPr>
        <w:t>уровню</w:t>
      </w:r>
      <w:r>
        <w:t xml:space="preserve"> </w:t>
      </w:r>
      <w:r>
        <w:rPr>
          <w:rFonts w:hint="eastAsia"/>
        </w:rPr>
        <w:t>инновационной</w:t>
      </w:r>
      <w:r>
        <w:t xml:space="preserve"> </w:t>
      </w:r>
      <w:r>
        <w:rPr>
          <w:rFonts w:hint="eastAsia"/>
        </w:rPr>
        <w:t>активности</w:t>
      </w:r>
    </w:p>
    <w:p w14:paraId="3555C5CB" w14:textId="77777777" w:rsidR="00215AB2" w:rsidRDefault="00215AB2" w:rsidP="00215AB2"/>
    <w:p w14:paraId="3691D816" w14:textId="77777777" w:rsidR="00215AB2" w:rsidRDefault="00215AB2" w:rsidP="00215AB2">
      <w:r>
        <w:t xml:space="preserve">4.3 </w:t>
      </w:r>
      <w:r>
        <w:rPr>
          <w:rFonts w:hint="eastAsia"/>
        </w:rPr>
        <w:t>Кластерный</w:t>
      </w:r>
      <w:r>
        <w:t xml:space="preserve"> </w:t>
      </w:r>
      <w:r>
        <w:rPr>
          <w:rFonts w:hint="eastAsia"/>
        </w:rPr>
        <w:t>анализ</w:t>
      </w:r>
      <w:r>
        <w:t xml:space="preserve"> </w:t>
      </w:r>
      <w:r>
        <w:rPr>
          <w:rFonts w:hint="eastAsia"/>
        </w:rPr>
        <w:t>российских</w:t>
      </w:r>
      <w:r>
        <w:t xml:space="preserve"> </w:t>
      </w:r>
      <w:r>
        <w:rPr>
          <w:rFonts w:hint="eastAsia"/>
        </w:rPr>
        <w:t>регионов</w:t>
      </w:r>
      <w:r>
        <w:t xml:space="preserve"> </w:t>
      </w:r>
      <w:r>
        <w:rPr>
          <w:rFonts w:hint="eastAsia"/>
        </w:rPr>
        <w:t>по</w:t>
      </w:r>
      <w:r>
        <w:t xml:space="preserve"> </w:t>
      </w:r>
      <w:r>
        <w:rPr>
          <w:rFonts w:hint="eastAsia"/>
        </w:rPr>
        <w:t>уровню</w:t>
      </w:r>
      <w:r>
        <w:t xml:space="preserve"> </w:t>
      </w:r>
      <w:r>
        <w:rPr>
          <w:rFonts w:hint="eastAsia"/>
        </w:rPr>
        <w:t>отдачи</w:t>
      </w:r>
      <w:r>
        <w:t xml:space="preserve"> </w:t>
      </w:r>
      <w:r>
        <w:rPr>
          <w:rFonts w:hint="eastAsia"/>
        </w:rPr>
        <w:t>от</w:t>
      </w:r>
      <w:r>
        <w:t xml:space="preserve"> </w:t>
      </w:r>
      <w:r>
        <w:rPr>
          <w:rFonts w:hint="eastAsia"/>
        </w:rPr>
        <w:t>вложений</w:t>
      </w:r>
      <w:r>
        <w:t xml:space="preserve"> </w:t>
      </w:r>
      <w:r>
        <w:rPr>
          <w:rFonts w:hint="eastAsia"/>
        </w:rPr>
        <w:t>в</w:t>
      </w:r>
      <w:r>
        <w:t xml:space="preserve"> </w:t>
      </w:r>
      <w:r>
        <w:rPr>
          <w:rFonts w:hint="eastAsia"/>
        </w:rPr>
        <w:t>их</w:t>
      </w:r>
      <w:r>
        <w:t xml:space="preserve"> </w:t>
      </w:r>
      <w:r>
        <w:rPr>
          <w:rFonts w:hint="eastAsia"/>
        </w:rPr>
        <w:t>инновационную</w:t>
      </w:r>
      <w:r>
        <w:t xml:space="preserve"> </w:t>
      </w:r>
      <w:r>
        <w:rPr>
          <w:rFonts w:hint="eastAsia"/>
        </w:rPr>
        <w:t>сферу</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Mean Shift</w:t>
      </w:r>
    </w:p>
    <w:p w14:paraId="141B8795" w14:textId="77777777" w:rsidR="00215AB2" w:rsidRDefault="00215AB2" w:rsidP="00215AB2"/>
    <w:p w14:paraId="7F2D0C75" w14:textId="77777777" w:rsidR="00215AB2" w:rsidRDefault="00215AB2" w:rsidP="00215AB2">
      <w:r>
        <w:rPr>
          <w:rFonts w:hint="eastAsia"/>
        </w:rPr>
        <w:t>Заключение</w:t>
      </w:r>
    </w:p>
    <w:p w14:paraId="7E43E095" w14:textId="77777777" w:rsidR="00215AB2" w:rsidRDefault="00215AB2" w:rsidP="00215AB2"/>
    <w:p w14:paraId="0D0BAC8B" w14:textId="77777777" w:rsidR="00215AB2" w:rsidRDefault="00215AB2" w:rsidP="00215AB2">
      <w:r>
        <w:rPr>
          <w:rFonts w:hint="eastAsia"/>
        </w:rPr>
        <w:t>Список</w:t>
      </w:r>
      <w:r>
        <w:t xml:space="preserve"> </w:t>
      </w:r>
      <w:r>
        <w:rPr>
          <w:rFonts w:hint="eastAsia"/>
        </w:rPr>
        <w:t>использованных</w:t>
      </w:r>
      <w:r>
        <w:t xml:space="preserve"> </w:t>
      </w:r>
      <w:r>
        <w:rPr>
          <w:rFonts w:hint="eastAsia"/>
        </w:rPr>
        <w:t>источников</w:t>
      </w:r>
    </w:p>
    <w:p w14:paraId="13E70014" w14:textId="77777777" w:rsidR="00215AB2" w:rsidRDefault="00215AB2" w:rsidP="00215AB2"/>
    <w:p w14:paraId="1FFABFDB" w14:textId="77777777" w:rsidR="00215AB2" w:rsidRDefault="00215AB2" w:rsidP="00215AB2">
      <w:r>
        <w:rPr>
          <w:rFonts w:hint="eastAsia"/>
        </w:rPr>
        <w:t>Приложение</w:t>
      </w:r>
    </w:p>
    <w:p w14:paraId="719EFE10" w14:textId="77777777" w:rsidR="00215AB2" w:rsidRDefault="00215AB2" w:rsidP="00215AB2"/>
    <w:p w14:paraId="7B858CEB" w14:textId="77777777" w:rsidR="00215AB2" w:rsidRDefault="00215AB2" w:rsidP="00215AB2">
      <w:r>
        <w:rPr>
          <w:rFonts w:hint="eastAsia"/>
        </w:rPr>
        <w:t>Приложение</w:t>
      </w:r>
      <w:r>
        <w:t xml:space="preserve"> 1. </w:t>
      </w:r>
      <w:r>
        <w:rPr>
          <w:rFonts w:hint="eastAsia"/>
        </w:rPr>
        <w:t>Иллюстративный</w:t>
      </w:r>
      <w:r>
        <w:t xml:space="preserve"> </w:t>
      </w:r>
      <w:r>
        <w:rPr>
          <w:rFonts w:hint="eastAsia"/>
        </w:rPr>
        <w:t>материал</w:t>
      </w:r>
      <w:r>
        <w:t xml:space="preserve"> </w:t>
      </w:r>
      <w:r>
        <w:rPr>
          <w:rFonts w:hint="eastAsia"/>
        </w:rPr>
        <w:t>к</w:t>
      </w:r>
      <w:r>
        <w:t xml:space="preserve"> </w:t>
      </w:r>
      <w:r>
        <w:rPr>
          <w:rFonts w:hint="eastAsia"/>
        </w:rPr>
        <w:t>п</w:t>
      </w:r>
    </w:p>
    <w:p w14:paraId="4D7BFCCB" w14:textId="77777777" w:rsidR="00215AB2" w:rsidRDefault="00215AB2" w:rsidP="00215AB2"/>
    <w:p w14:paraId="289DE777" w14:textId="77777777" w:rsidR="00215AB2" w:rsidRDefault="00215AB2" w:rsidP="00215AB2">
      <w:r>
        <w:rPr>
          <w:rFonts w:hint="eastAsia"/>
        </w:rPr>
        <w:t>Приложение</w:t>
      </w:r>
      <w:r>
        <w:t xml:space="preserve"> 2. </w:t>
      </w:r>
      <w:r>
        <w:rPr>
          <w:rFonts w:hint="eastAsia"/>
        </w:rPr>
        <w:t>Иллюстративный</w:t>
      </w:r>
      <w:r>
        <w:t xml:space="preserve"> </w:t>
      </w:r>
      <w:r>
        <w:rPr>
          <w:rFonts w:hint="eastAsia"/>
        </w:rPr>
        <w:t>материал</w:t>
      </w:r>
      <w:r>
        <w:t xml:space="preserve"> </w:t>
      </w:r>
      <w:r>
        <w:rPr>
          <w:rFonts w:hint="eastAsia"/>
        </w:rPr>
        <w:t>к</w:t>
      </w:r>
      <w:r>
        <w:t xml:space="preserve"> </w:t>
      </w:r>
      <w:r>
        <w:rPr>
          <w:rFonts w:hint="eastAsia"/>
        </w:rPr>
        <w:t>п</w:t>
      </w:r>
    </w:p>
    <w:p w14:paraId="4CC59367" w14:textId="77777777" w:rsidR="00215AB2" w:rsidRDefault="00215AB2" w:rsidP="00215AB2"/>
    <w:p w14:paraId="52B4A1B8" w14:textId="77777777" w:rsidR="00215AB2" w:rsidRDefault="00215AB2" w:rsidP="00215AB2">
      <w:r>
        <w:rPr>
          <w:rFonts w:hint="eastAsia"/>
        </w:rPr>
        <w:t>Приложение</w:t>
      </w:r>
      <w:r>
        <w:t xml:space="preserve"> 3. </w:t>
      </w:r>
      <w:r>
        <w:rPr>
          <w:rFonts w:hint="eastAsia"/>
        </w:rPr>
        <w:t>Иллюстративный</w:t>
      </w:r>
      <w:r>
        <w:t xml:space="preserve"> </w:t>
      </w:r>
      <w:r>
        <w:rPr>
          <w:rFonts w:hint="eastAsia"/>
        </w:rPr>
        <w:t>материал</w:t>
      </w:r>
      <w:r>
        <w:t xml:space="preserve"> </w:t>
      </w:r>
      <w:r>
        <w:rPr>
          <w:rFonts w:hint="eastAsia"/>
        </w:rPr>
        <w:t>к</w:t>
      </w:r>
      <w:r>
        <w:t xml:space="preserve"> </w:t>
      </w:r>
      <w:r>
        <w:rPr>
          <w:rFonts w:hint="eastAsia"/>
        </w:rPr>
        <w:t>п</w:t>
      </w:r>
    </w:p>
    <w:p w14:paraId="76ACFEBC" w14:textId="77777777" w:rsidR="00215AB2" w:rsidRDefault="00215AB2" w:rsidP="00215AB2"/>
    <w:p w14:paraId="65B56BE7" w14:textId="77777777" w:rsidR="00215AB2" w:rsidRDefault="00215AB2" w:rsidP="00215AB2">
      <w:r>
        <w:rPr>
          <w:rFonts w:hint="eastAsia"/>
        </w:rPr>
        <w:t>Приложение</w:t>
      </w:r>
      <w:r>
        <w:t xml:space="preserve"> 4. </w:t>
      </w:r>
      <w:r>
        <w:rPr>
          <w:rFonts w:hint="eastAsia"/>
        </w:rPr>
        <w:t>Иллюстративный</w:t>
      </w:r>
      <w:r>
        <w:t xml:space="preserve"> </w:t>
      </w:r>
      <w:r>
        <w:rPr>
          <w:rFonts w:hint="eastAsia"/>
        </w:rPr>
        <w:t>материал</w:t>
      </w:r>
      <w:r>
        <w:t xml:space="preserve"> </w:t>
      </w:r>
      <w:r>
        <w:rPr>
          <w:rFonts w:hint="eastAsia"/>
        </w:rPr>
        <w:t>к</w:t>
      </w:r>
      <w:r>
        <w:t xml:space="preserve"> </w:t>
      </w:r>
      <w:r>
        <w:rPr>
          <w:rFonts w:hint="eastAsia"/>
        </w:rPr>
        <w:t>п</w:t>
      </w:r>
    </w:p>
    <w:p w14:paraId="7BF975A0" w14:textId="77777777" w:rsidR="00215AB2" w:rsidRDefault="00215AB2" w:rsidP="00215AB2"/>
    <w:p w14:paraId="2C226CDE" w14:textId="77777777" w:rsidR="00215AB2" w:rsidRDefault="00215AB2" w:rsidP="00215AB2">
      <w:r>
        <w:rPr>
          <w:rFonts w:hint="eastAsia"/>
        </w:rPr>
        <w:t>Приложение</w:t>
      </w:r>
      <w:r>
        <w:t xml:space="preserve"> 5. </w:t>
      </w:r>
      <w:r>
        <w:rPr>
          <w:rFonts w:hint="eastAsia"/>
        </w:rPr>
        <w:t>Иллюстративный</w:t>
      </w:r>
      <w:r>
        <w:t xml:space="preserve"> </w:t>
      </w:r>
      <w:r>
        <w:rPr>
          <w:rFonts w:hint="eastAsia"/>
        </w:rPr>
        <w:t>материал</w:t>
      </w:r>
      <w:r>
        <w:t xml:space="preserve"> </w:t>
      </w:r>
      <w:r>
        <w:rPr>
          <w:rFonts w:hint="eastAsia"/>
        </w:rPr>
        <w:t>к</w:t>
      </w:r>
      <w:r>
        <w:t xml:space="preserve"> </w:t>
      </w:r>
      <w:r>
        <w:rPr>
          <w:rFonts w:hint="eastAsia"/>
        </w:rPr>
        <w:t>п</w:t>
      </w:r>
    </w:p>
    <w:p w14:paraId="3FB7504C" w14:textId="77777777" w:rsidR="00215AB2" w:rsidRDefault="00215AB2" w:rsidP="00215AB2"/>
    <w:p w14:paraId="2C769A2E" w14:textId="769050AB" w:rsidR="00215AB2" w:rsidRPr="00215AB2" w:rsidRDefault="00215AB2" w:rsidP="00215AB2">
      <w:r>
        <w:rPr>
          <w:rFonts w:hint="eastAsia"/>
        </w:rPr>
        <w:t>Приложение</w:t>
      </w:r>
      <w:r>
        <w:t xml:space="preserve"> 6. </w:t>
      </w:r>
      <w:r>
        <w:rPr>
          <w:rFonts w:hint="eastAsia"/>
        </w:rPr>
        <w:t>Иллюстративный</w:t>
      </w:r>
      <w:r>
        <w:t xml:space="preserve"> </w:t>
      </w:r>
      <w:r>
        <w:rPr>
          <w:rFonts w:hint="eastAsia"/>
        </w:rPr>
        <w:t>материал</w:t>
      </w:r>
      <w:r>
        <w:t xml:space="preserve"> </w:t>
      </w:r>
      <w:r>
        <w:rPr>
          <w:rFonts w:hint="eastAsia"/>
        </w:rPr>
        <w:t>к</w:t>
      </w:r>
      <w:r>
        <w:t xml:space="preserve"> </w:t>
      </w:r>
      <w:r>
        <w:rPr>
          <w:rFonts w:hint="eastAsia"/>
        </w:rPr>
        <w:t>п</w:t>
      </w:r>
    </w:p>
    <w:sectPr w:rsidR="00215AB2" w:rsidRPr="00215AB2" w:rsidSect="005201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4F49" w14:textId="77777777" w:rsidR="005201D8" w:rsidRDefault="005201D8">
      <w:pPr>
        <w:spacing w:after="0" w:line="240" w:lineRule="auto"/>
      </w:pPr>
      <w:r>
        <w:separator/>
      </w:r>
    </w:p>
  </w:endnote>
  <w:endnote w:type="continuationSeparator" w:id="0">
    <w:p w14:paraId="74CD9F9F" w14:textId="77777777" w:rsidR="005201D8" w:rsidRDefault="0052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2D03" w14:textId="77777777" w:rsidR="005201D8" w:rsidRDefault="005201D8"/>
    <w:p w14:paraId="00DD7A53" w14:textId="77777777" w:rsidR="005201D8" w:rsidRDefault="005201D8"/>
    <w:p w14:paraId="4BAA7866" w14:textId="77777777" w:rsidR="005201D8" w:rsidRDefault="005201D8"/>
    <w:p w14:paraId="65D9CE60" w14:textId="77777777" w:rsidR="005201D8" w:rsidRDefault="005201D8"/>
    <w:p w14:paraId="6FCF1EB3" w14:textId="77777777" w:rsidR="005201D8" w:rsidRDefault="005201D8"/>
    <w:p w14:paraId="77D9B375" w14:textId="77777777" w:rsidR="005201D8" w:rsidRDefault="005201D8"/>
    <w:p w14:paraId="75C68836" w14:textId="77777777" w:rsidR="005201D8" w:rsidRDefault="005201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F3868D" wp14:editId="387DAB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FCF22" w14:textId="77777777" w:rsidR="005201D8" w:rsidRDefault="00520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F386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5FCF22" w14:textId="77777777" w:rsidR="005201D8" w:rsidRDefault="00520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64716F" w14:textId="77777777" w:rsidR="005201D8" w:rsidRDefault="005201D8"/>
    <w:p w14:paraId="146085DF" w14:textId="77777777" w:rsidR="005201D8" w:rsidRDefault="005201D8"/>
    <w:p w14:paraId="55FC679E" w14:textId="77777777" w:rsidR="005201D8" w:rsidRDefault="005201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1EF8BC" wp14:editId="673919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27B3" w14:textId="77777777" w:rsidR="005201D8" w:rsidRDefault="005201D8"/>
                          <w:p w14:paraId="5A2A0054" w14:textId="77777777" w:rsidR="005201D8" w:rsidRDefault="00520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1EF8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3227B3" w14:textId="77777777" w:rsidR="005201D8" w:rsidRDefault="005201D8"/>
                    <w:p w14:paraId="5A2A0054" w14:textId="77777777" w:rsidR="005201D8" w:rsidRDefault="00520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00DA9" w14:textId="77777777" w:rsidR="005201D8" w:rsidRDefault="005201D8"/>
    <w:p w14:paraId="1BB8F080" w14:textId="77777777" w:rsidR="005201D8" w:rsidRDefault="005201D8">
      <w:pPr>
        <w:rPr>
          <w:sz w:val="2"/>
          <w:szCs w:val="2"/>
        </w:rPr>
      </w:pPr>
    </w:p>
    <w:p w14:paraId="20EF2BC1" w14:textId="77777777" w:rsidR="005201D8" w:rsidRDefault="005201D8"/>
    <w:p w14:paraId="126E4902" w14:textId="77777777" w:rsidR="005201D8" w:rsidRDefault="005201D8">
      <w:pPr>
        <w:spacing w:after="0" w:line="240" w:lineRule="auto"/>
      </w:pPr>
    </w:p>
  </w:footnote>
  <w:footnote w:type="continuationSeparator" w:id="0">
    <w:p w14:paraId="38292A76" w14:textId="77777777" w:rsidR="005201D8" w:rsidRDefault="00520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1D8"/>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9668</TotalTime>
  <Pages>3</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1280</cp:revision>
  <cp:lastPrinted>2009-02-06T05:36:00Z</cp:lastPrinted>
  <dcterms:created xsi:type="dcterms:W3CDTF">2024-04-09T10:20:00Z</dcterms:created>
  <dcterms:modified xsi:type="dcterms:W3CDTF">2024-04-22T08:05:00Z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