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Єфіменко Олена Іванівна, </w:t>
      </w:r>
      <w:r>
        <w:rPr>
          <w:rFonts w:ascii="CIDFont+F3" w:hAnsi="CIDFont+F3" w:cs="CIDFont+F3"/>
          <w:kern w:val="0"/>
          <w:sz w:val="28"/>
          <w:szCs w:val="28"/>
          <w:lang w:eastAsia="ru-RU"/>
        </w:rPr>
        <w:t>аспірант Національного університету</w:t>
      </w:r>
    </w:p>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«Полтавська політехніка імені Юрія Кондратюка», тема дисертації:</w:t>
      </w:r>
    </w:p>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«Напружено–деформований стан та несуча здатність стиснутих стале</w:t>
      </w:r>
    </w:p>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залізобетонних елементів, армованих сталевими листами», (192</w:t>
      </w:r>
    </w:p>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Будівництво та цивільна інженерія). Спеціалізована вчена рада ДФ</w:t>
      </w:r>
    </w:p>
    <w:p w:rsidR="004E2EE4" w:rsidRDefault="004E2EE4" w:rsidP="004E2EE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14.052.001 у Національному університет «Полтавська політехніка імені</w:t>
      </w:r>
    </w:p>
    <w:p w:rsidR="00623B9C" w:rsidRPr="004E2EE4" w:rsidRDefault="004E2EE4" w:rsidP="004E2EE4">
      <w:r>
        <w:rPr>
          <w:rFonts w:ascii="CIDFont+F3" w:hAnsi="CIDFont+F3" w:cs="CIDFont+F3"/>
          <w:kern w:val="0"/>
          <w:sz w:val="28"/>
          <w:szCs w:val="28"/>
          <w:lang w:eastAsia="ru-RU"/>
        </w:rPr>
        <w:t>Юрія Кондратюка»</w:t>
      </w:r>
    </w:p>
    <w:sectPr w:rsidR="00623B9C" w:rsidRPr="004E2EE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4E2EE4" w:rsidRPr="004E2EE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2E4C0-E754-47A9-9E65-999933EB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2021-12-15T11:05:00Z</dcterms:created>
  <dcterms:modified xsi:type="dcterms:W3CDTF">2021-12-15T11:09:00Z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