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55A0C" w14:textId="4AFE8657" w:rsidR="00376293" w:rsidRDefault="00206D6B" w:rsidP="00206D6B">
      <w:r w:rsidRPr="00206D6B">
        <w:rPr>
          <w:rFonts w:hint="eastAsia"/>
        </w:rPr>
        <w:t>Роль</w:t>
      </w:r>
      <w:r w:rsidRPr="00206D6B">
        <w:t xml:space="preserve"> </w:t>
      </w:r>
      <w:r w:rsidRPr="00206D6B">
        <w:rPr>
          <w:rFonts w:hint="eastAsia"/>
        </w:rPr>
        <w:t>творчества</w:t>
      </w:r>
      <w:r w:rsidRPr="00206D6B">
        <w:t xml:space="preserve"> </w:t>
      </w:r>
      <w:r w:rsidRPr="00206D6B">
        <w:rPr>
          <w:rFonts w:hint="eastAsia"/>
        </w:rPr>
        <w:t>в</w:t>
      </w:r>
      <w:r w:rsidRPr="00206D6B">
        <w:t xml:space="preserve"> </w:t>
      </w:r>
      <w:r w:rsidRPr="00206D6B">
        <w:rPr>
          <w:rFonts w:hint="eastAsia"/>
        </w:rPr>
        <w:t>адаптации</w:t>
      </w:r>
      <w:r w:rsidRPr="00206D6B">
        <w:t xml:space="preserve"> </w:t>
      </w:r>
      <w:r w:rsidRPr="00206D6B">
        <w:rPr>
          <w:rFonts w:hint="eastAsia"/>
        </w:rPr>
        <w:t>человека</w:t>
      </w:r>
      <w:r w:rsidRPr="00206D6B">
        <w:t xml:space="preserve"> </w:t>
      </w:r>
      <w:r w:rsidRPr="00206D6B">
        <w:rPr>
          <w:rFonts w:hint="eastAsia"/>
        </w:rPr>
        <w:t>к</w:t>
      </w:r>
      <w:r w:rsidRPr="00206D6B">
        <w:t xml:space="preserve"> </w:t>
      </w:r>
      <w:r w:rsidRPr="00206D6B">
        <w:rPr>
          <w:rFonts w:hint="eastAsia"/>
        </w:rPr>
        <w:t>внедрению</w:t>
      </w:r>
      <w:r w:rsidRPr="00206D6B">
        <w:t xml:space="preserve"> </w:t>
      </w:r>
      <w:r w:rsidRPr="00206D6B">
        <w:rPr>
          <w:rFonts w:hint="eastAsia"/>
        </w:rPr>
        <w:t>элементов</w:t>
      </w:r>
      <w:r w:rsidRPr="00206D6B">
        <w:t xml:space="preserve"> </w:t>
      </w:r>
      <w:r w:rsidRPr="00206D6B">
        <w:rPr>
          <w:rFonts w:hint="eastAsia"/>
        </w:rPr>
        <w:t>искусственного</w:t>
      </w:r>
      <w:r w:rsidRPr="00206D6B">
        <w:t xml:space="preserve"> </w:t>
      </w:r>
      <w:r w:rsidRPr="00206D6B">
        <w:rPr>
          <w:rFonts w:hint="eastAsia"/>
        </w:rPr>
        <w:t>интеллекта</w:t>
      </w:r>
      <w:r w:rsidRPr="00206D6B">
        <w:t xml:space="preserve"> (</w:t>
      </w:r>
      <w:r w:rsidRPr="00206D6B">
        <w:rPr>
          <w:rFonts w:hint="eastAsia"/>
        </w:rPr>
        <w:t>на</w:t>
      </w:r>
      <w:r w:rsidRPr="00206D6B">
        <w:t xml:space="preserve"> </w:t>
      </w:r>
      <w:r w:rsidRPr="00206D6B">
        <w:rPr>
          <w:rFonts w:hint="eastAsia"/>
        </w:rPr>
        <w:t>примере</w:t>
      </w:r>
      <w:r w:rsidRPr="00206D6B">
        <w:t xml:space="preserve"> </w:t>
      </w:r>
      <w:r w:rsidRPr="00206D6B">
        <w:rPr>
          <w:rFonts w:hint="eastAsia"/>
        </w:rPr>
        <w:t>журналистики</w:t>
      </w:r>
      <w:r w:rsidRPr="00206D6B">
        <w:t>)</w:t>
      </w:r>
      <w:r>
        <w:t xml:space="preserve"> </w:t>
      </w:r>
      <w:r w:rsidRPr="00206D6B">
        <w:rPr>
          <w:rFonts w:hint="eastAsia"/>
        </w:rPr>
        <w:t>Уланова</w:t>
      </w:r>
      <w:r w:rsidRPr="00206D6B">
        <w:t xml:space="preserve"> </w:t>
      </w:r>
      <w:r w:rsidRPr="00206D6B">
        <w:rPr>
          <w:rFonts w:hint="eastAsia"/>
        </w:rPr>
        <w:t>Александра</w:t>
      </w:r>
      <w:r w:rsidRPr="00206D6B">
        <w:t xml:space="preserve"> </w:t>
      </w:r>
      <w:r w:rsidRPr="00206D6B">
        <w:rPr>
          <w:rFonts w:hint="eastAsia"/>
        </w:rPr>
        <w:t>Евгеньевна</w:t>
      </w:r>
    </w:p>
    <w:p w14:paraId="052408C3" w14:textId="77777777" w:rsidR="00206D6B" w:rsidRDefault="00206D6B" w:rsidP="00206D6B">
      <w:r>
        <w:rPr>
          <w:rFonts w:hint="eastAsia"/>
        </w:rPr>
        <w:t>ОГЛАВЛЕНИЕ</w:t>
      </w:r>
      <w:r>
        <w:t xml:space="preserve"> </w:t>
      </w:r>
      <w:r>
        <w:rPr>
          <w:rFonts w:hint="eastAsia"/>
        </w:rPr>
        <w:t>ДИССЕРТАЦИИ</w:t>
      </w:r>
    </w:p>
    <w:p w14:paraId="5270C242" w14:textId="77777777" w:rsidR="00206D6B" w:rsidRDefault="00206D6B" w:rsidP="00206D6B">
      <w:r>
        <w:rPr>
          <w:rFonts w:hint="eastAsia"/>
        </w:rPr>
        <w:t>кандидат</w:t>
      </w:r>
      <w:r>
        <w:t xml:space="preserve"> </w:t>
      </w:r>
      <w:r>
        <w:rPr>
          <w:rFonts w:hint="eastAsia"/>
        </w:rPr>
        <w:t>наук</w:t>
      </w:r>
      <w:r>
        <w:t xml:space="preserve"> </w:t>
      </w:r>
      <w:r>
        <w:rPr>
          <w:rFonts w:hint="eastAsia"/>
        </w:rPr>
        <w:t>Уланова</w:t>
      </w:r>
      <w:r>
        <w:t xml:space="preserve"> </w:t>
      </w:r>
      <w:r>
        <w:rPr>
          <w:rFonts w:hint="eastAsia"/>
        </w:rPr>
        <w:t>Александра</w:t>
      </w:r>
      <w:r>
        <w:t xml:space="preserve"> </w:t>
      </w:r>
      <w:r>
        <w:rPr>
          <w:rFonts w:hint="eastAsia"/>
        </w:rPr>
        <w:t>Евгеньевна</w:t>
      </w:r>
    </w:p>
    <w:p w14:paraId="4AD93844" w14:textId="77777777" w:rsidR="00206D6B" w:rsidRDefault="00206D6B" w:rsidP="00206D6B">
      <w:r>
        <w:rPr>
          <w:rFonts w:hint="eastAsia"/>
        </w:rPr>
        <w:t>Введение</w:t>
      </w:r>
    </w:p>
    <w:p w14:paraId="0A505DD3" w14:textId="77777777" w:rsidR="00206D6B" w:rsidRDefault="00206D6B" w:rsidP="00206D6B"/>
    <w:p w14:paraId="482C2851" w14:textId="77777777" w:rsidR="00206D6B" w:rsidRDefault="00206D6B" w:rsidP="00206D6B">
      <w:r>
        <w:rPr>
          <w:rFonts w:hint="eastAsia"/>
        </w:rPr>
        <w:t>Глава</w:t>
      </w:r>
      <w:r>
        <w:t xml:space="preserve"> 1. </w:t>
      </w:r>
      <w:r>
        <w:rPr>
          <w:rFonts w:hint="eastAsia"/>
        </w:rPr>
        <w:t>Новые</w:t>
      </w:r>
      <w:r>
        <w:t xml:space="preserve"> </w:t>
      </w:r>
      <w:r>
        <w:rPr>
          <w:rFonts w:hint="eastAsia"/>
        </w:rPr>
        <w:t>тенденции</w:t>
      </w:r>
      <w:r>
        <w:t xml:space="preserve"> </w:t>
      </w:r>
      <w:r>
        <w:rPr>
          <w:rFonts w:hint="eastAsia"/>
        </w:rPr>
        <w:t>в</w:t>
      </w:r>
      <w:r>
        <w:t xml:space="preserve"> </w:t>
      </w:r>
      <w:r>
        <w:rPr>
          <w:rFonts w:hint="eastAsia"/>
        </w:rPr>
        <w:t>философии</w:t>
      </w:r>
      <w:r>
        <w:t xml:space="preserve"> </w:t>
      </w:r>
      <w:r>
        <w:rPr>
          <w:rFonts w:hint="eastAsia"/>
        </w:rPr>
        <w:t>и</w:t>
      </w:r>
      <w:r>
        <w:t xml:space="preserve"> </w:t>
      </w:r>
      <w:r>
        <w:rPr>
          <w:rFonts w:hint="eastAsia"/>
        </w:rPr>
        <w:t>науке</w:t>
      </w:r>
      <w:r>
        <w:t xml:space="preserve"> </w:t>
      </w:r>
      <w:r>
        <w:rPr>
          <w:rFonts w:hint="eastAsia"/>
        </w:rPr>
        <w:t>в</w:t>
      </w:r>
      <w:r>
        <w:t xml:space="preserve"> </w:t>
      </w:r>
      <w:r>
        <w:rPr>
          <w:rFonts w:hint="eastAsia"/>
        </w:rPr>
        <w:t>контексте</w:t>
      </w:r>
      <w:r>
        <w:t xml:space="preserve"> </w:t>
      </w:r>
      <w:r>
        <w:rPr>
          <w:rFonts w:hint="eastAsia"/>
        </w:rPr>
        <w:t>внедрения</w:t>
      </w:r>
      <w:r>
        <w:t xml:space="preserve"> </w:t>
      </w:r>
      <w:r>
        <w:rPr>
          <w:rFonts w:hint="eastAsia"/>
        </w:rPr>
        <w:t>искусственного</w:t>
      </w:r>
      <w:r>
        <w:t xml:space="preserve"> </w:t>
      </w:r>
      <w:r>
        <w:rPr>
          <w:rFonts w:hint="eastAsia"/>
        </w:rPr>
        <w:t>интеллекта</w:t>
      </w:r>
    </w:p>
    <w:p w14:paraId="61137BE6" w14:textId="77777777" w:rsidR="00206D6B" w:rsidRDefault="00206D6B" w:rsidP="00206D6B"/>
    <w:p w14:paraId="4385038A" w14:textId="77777777" w:rsidR="00206D6B" w:rsidRDefault="00206D6B" w:rsidP="00206D6B">
      <w:r>
        <w:t xml:space="preserve">1.1. </w:t>
      </w:r>
      <w:r>
        <w:rPr>
          <w:rFonts w:hint="eastAsia"/>
        </w:rPr>
        <w:t>Междисциплинарные</w:t>
      </w:r>
      <w:r>
        <w:t xml:space="preserve"> </w:t>
      </w:r>
      <w:r>
        <w:rPr>
          <w:rFonts w:hint="eastAsia"/>
        </w:rPr>
        <w:t>основания</w:t>
      </w:r>
      <w:r>
        <w:t xml:space="preserve"> </w:t>
      </w:r>
      <w:r>
        <w:rPr>
          <w:rFonts w:hint="eastAsia"/>
        </w:rPr>
        <w:t>исследования</w:t>
      </w:r>
      <w:r>
        <w:t xml:space="preserve"> </w:t>
      </w:r>
      <w:r>
        <w:rPr>
          <w:rFonts w:hint="eastAsia"/>
        </w:rPr>
        <w:t>искусственного</w:t>
      </w:r>
      <w:r>
        <w:t xml:space="preserve"> </w:t>
      </w:r>
      <w:r>
        <w:rPr>
          <w:rFonts w:hint="eastAsia"/>
        </w:rPr>
        <w:t>интеллекта</w:t>
      </w:r>
    </w:p>
    <w:p w14:paraId="60E5AEEE" w14:textId="77777777" w:rsidR="00206D6B" w:rsidRDefault="00206D6B" w:rsidP="00206D6B"/>
    <w:p w14:paraId="6674CC95" w14:textId="77777777" w:rsidR="00206D6B" w:rsidRDefault="00206D6B" w:rsidP="00206D6B">
      <w:r>
        <w:t xml:space="preserve">1.2. </w:t>
      </w:r>
      <w:r>
        <w:rPr>
          <w:rFonts w:hint="eastAsia"/>
        </w:rPr>
        <w:t>Базовые</w:t>
      </w:r>
      <w:r>
        <w:t xml:space="preserve"> </w:t>
      </w:r>
      <w:r>
        <w:rPr>
          <w:rFonts w:hint="eastAsia"/>
        </w:rPr>
        <w:t>направления</w:t>
      </w:r>
      <w:r>
        <w:t xml:space="preserve"> </w:t>
      </w:r>
      <w:r>
        <w:rPr>
          <w:rFonts w:hint="eastAsia"/>
        </w:rPr>
        <w:t>философии</w:t>
      </w:r>
      <w:r>
        <w:t xml:space="preserve"> </w:t>
      </w:r>
      <w:r>
        <w:rPr>
          <w:rFonts w:hint="eastAsia"/>
        </w:rPr>
        <w:t>искусственного</w:t>
      </w:r>
      <w:r>
        <w:t xml:space="preserve"> </w:t>
      </w:r>
      <w:r>
        <w:rPr>
          <w:rFonts w:hint="eastAsia"/>
        </w:rPr>
        <w:t>интеллекта</w:t>
      </w:r>
    </w:p>
    <w:p w14:paraId="29D94E17" w14:textId="77777777" w:rsidR="00206D6B" w:rsidRDefault="00206D6B" w:rsidP="00206D6B"/>
    <w:p w14:paraId="109599A8" w14:textId="77777777" w:rsidR="00206D6B" w:rsidRDefault="00206D6B" w:rsidP="00206D6B">
      <w:r>
        <w:t xml:space="preserve">1.3. </w:t>
      </w:r>
      <w:r>
        <w:rPr>
          <w:rFonts w:hint="eastAsia"/>
        </w:rPr>
        <w:t>Нейроэстетика</w:t>
      </w:r>
      <w:r>
        <w:t xml:space="preserve"> </w:t>
      </w:r>
      <w:r>
        <w:rPr>
          <w:rFonts w:hint="eastAsia"/>
        </w:rPr>
        <w:t>и</w:t>
      </w:r>
      <w:r>
        <w:t xml:space="preserve"> </w:t>
      </w:r>
      <w:r>
        <w:rPr>
          <w:rFonts w:hint="eastAsia"/>
        </w:rPr>
        <w:t>энактивизм</w:t>
      </w:r>
      <w:r>
        <w:t xml:space="preserve">. </w:t>
      </w:r>
      <w:r>
        <w:rPr>
          <w:rFonts w:hint="eastAsia"/>
        </w:rPr>
        <w:t>Творческий</w:t>
      </w:r>
      <w:r>
        <w:t xml:space="preserve"> </w:t>
      </w:r>
      <w:r>
        <w:rPr>
          <w:rFonts w:hint="eastAsia"/>
        </w:rPr>
        <w:t>и</w:t>
      </w:r>
      <w:r>
        <w:t xml:space="preserve"> </w:t>
      </w:r>
      <w:r>
        <w:rPr>
          <w:rFonts w:hint="eastAsia"/>
        </w:rPr>
        <w:t>аксиологический</w:t>
      </w:r>
      <w:r>
        <w:t xml:space="preserve"> </w:t>
      </w:r>
      <w:r>
        <w:rPr>
          <w:rFonts w:hint="eastAsia"/>
        </w:rPr>
        <w:t>потенциал</w:t>
      </w:r>
      <w:r>
        <w:t xml:space="preserve"> </w:t>
      </w:r>
      <w:r>
        <w:rPr>
          <w:rFonts w:hint="eastAsia"/>
        </w:rPr>
        <w:t>искусственных</w:t>
      </w:r>
      <w:r>
        <w:t xml:space="preserve"> </w:t>
      </w:r>
      <w:r>
        <w:rPr>
          <w:rFonts w:hint="eastAsia"/>
        </w:rPr>
        <w:t>нейронных</w:t>
      </w:r>
      <w:r>
        <w:t xml:space="preserve"> </w:t>
      </w:r>
      <w:r>
        <w:rPr>
          <w:rFonts w:hint="eastAsia"/>
        </w:rPr>
        <w:t>сетей</w:t>
      </w:r>
    </w:p>
    <w:p w14:paraId="56347894" w14:textId="77777777" w:rsidR="00206D6B" w:rsidRDefault="00206D6B" w:rsidP="00206D6B"/>
    <w:p w14:paraId="3602A899" w14:textId="77777777" w:rsidR="00206D6B" w:rsidRDefault="00206D6B" w:rsidP="00206D6B">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1F0ABF77" w14:textId="77777777" w:rsidR="00206D6B" w:rsidRDefault="00206D6B" w:rsidP="00206D6B"/>
    <w:p w14:paraId="7A5FEF73" w14:textId="77777777" w:rsidR="00206D6B" w:rsidRDefault="00206D6B" w:rsidP="00206D6B">
      <w:r>
        <w:rPr>
          <w:rFonts w:hint="eastAsia"/>
        </w:rPr>
        <w:t>Глава</w:t>
      </w:r>
      <w:r>
        <w:t xml:space="preserve"> 2. </w:t>
      </w:r>
      <w:r>
        <w:rPr>
          <w:rFonts w:hint="eastAsia"/>
        </w:rPr>
        <w:t>Социокультурные</w:t>
      </w:r>
      <w:r>
        <w:t xml:space="preserve"> </w:t>
      </w:r>
      <w:r>
        <w:rPr>
          <w:rFonts w:hint="eastAsia"/>
        </w:rPr>
        <w:t>особенности</w:t>
      </w:r>
      <w:r>
        <w:t xml:space="preserve"> </w:t>
      </w:r>
      <w:r>
        <w:rPr>
          <w:rFonts w:hint="eastAsia"/>
        </w:rPr>
        <w:t>внедрения</w:t>
      </w:r>
      <w:r>
        <w:t xml:space="preserve"> </w:t>
      </w:r>
      <w:r>
        <w:rPr>
          <w:rFonts w:hint="eastAsia"/>
        </w:rPr>
        <w:t>искусственного</w:t>
      </w:r>
    </w:p>
    <w:p w14:paraId="4D7209F5" w14:textId="77777777" w:rsidR="00206D6B" w:rsidRDefault="00206D6B" w:rsidP="00206D6B"/>
    <w:p w14:paraId="2AF4ED86" w14:textId="77777777" w:rsidR="00206D6B" w:rsidRDefault="00206D6B" w:rsidP="00206D6B">
      <w:r>
        <w:rPr>
          <w:rFonts w:hint="eastAsia"/>
        </w:rPr>
        <w:t>интеллекта</w:t>
      </w:r>
    </w:p>
    <w:p w14:paraId="1148E847" w14:textId="77777777" w:rsidR="00206D6B" w:rsidRDefault="00206D6B" w:rsidP="00206D6B"/>
    <w:p w14:paraId="3503A0EB" w14:textId="77777777" w:rsidR="00206D6B" w:rsidRDefault="00206D6B" w:rsidP="00206D6B">
      <w:r>
        <w:t xml:space="preserve">2.1. </w:t>
      </w:r>
      <w:r>
        <w:rPr>
          <w:rFonts w:hint="eastAsia"/>
        </w:rPr>
        <w:t>Современный</w:t>
      </w:r>
      <w:r>
        <w:t xml:space="preserve"> </w:t>
      </w:r>
      <w:r>
        <w:rPr>
          <w:rFonts w:hint="eastAsia"/>
        </w:rPr>
        <w:t>этап</w:t>
      </w:r>
      <w:r>
        <w:t xml:space="preserve"> </w:t>
      </w:r>
      <w:r>
        <w:rPr>
          <w:rFonts w:hint="eastAsia"/>
        </w:rPr>
        <w:t>развития</w:t>
      </w:r>
      <w:r>
        <w:t xml:space="preserve"> </w:t>
      </w:r>
      <w:r>
        <w:rPr>
          <w:rFonts w:hint="eastAsia"/>
        </w:rPr>
        <w:t>творчества</w:t>
      </w:r>
      <w:r>
        <w:t xml:space="preserve"> </w:t>
      </w:r>
      <w:r>
        <w:rPr>
          <w:rFonts w:hint="eastAsia"/>
        </w:rPr>
        <w:t>искусственного</w:t>
      </w:r>
      <w:r>
        <w:t xml:space="preserve"> </w:t>
      </w:r>
      <w:r>
        <w:rPr>
          <w:rFonts w:hint="eastAsia"/>
        </w:rPr>
        <w:t>интеллекта</w:t>
      </w:r>
    </w:p>
    <w:p w14:paraId="674128E4" w14:textId="77777777" w:rsidR="00206D6B" w:rsidRDefault="00206D6B" w:rsidP="00206D6B"/>
    <w:p w14:paraId="49CAA4A5" w14:textId="77777777" w:rsidR="00206D6B" w:rsidRDefault="00206D6B" w:rsidP="00206D6B">
      <w:r>
        <w:t xml:space="preserve">2.2. </w:t>
      </w:r>
      <w:r>
        <w:rPr>
          <w:rFonts w:hint="eastAsia"/>
        </w:rPr>
        <w:t>Социальные</w:t>
      </w:r>
      <w:r>
        <w:t xml:space="preserve"> </w:t>
      </w:r>
      <w:r>
        <w:rPr>
          <w:rFonts w:hint="eastAsia"/>
        </w:rPr>
        <w:t>реакции</w:t>
      </w:r>
      <w:r>
        <w:t xml:space="preserve"> </w:t>
      </w:r>
      <w:r>
        <w:rPr>
          <w:rFonts w:hint="eastAsia"/>
        </w:rPr>
        <w:t>на</w:t>
      </w:r>
      <w:r>
        <w:t xml:space="preserve"> </w:t>
      </w:r>
      <w:r>
        <w:rPr>
          <w:rFonts w:hint="eastAsia"/>
        </w:rPr>
        <w:t>распространение</w:t>
      </w:r>
      <w:r>
        <w:t xml:space="preserve"> </w:t>
      </w:r>
      <w:r>
        <w:rPr>
          <w:rFonts w:hint="eastAsia"/>
        </w:rPr>
        <w:t>искусственного</w:t>
      </w:r>
      <w:r>
        <w:t xml:space="preserve"> </w:t>
      </w:r>
      <w:r>
        <w:rPr>
          <w:rFonts w:hint="eastAsia"/>
        </w:rPr>
        <w:t>интеллекта</w:t>
      </w:r>
    </w:p>
    <w:p w14:paraId="7E1B2468" w14:textId="77777777" w:rsidR="00206D6B" w:rsidRDefault="00206D6B" w:rsidP="00206D6B"/>
    <w:p w14:paraId="72509B25" w14:textId="77777777" w:rsidR="00206D6B" w:rsidRDefault="00206D6B" w:rsidP="00206D6B">
      <w:r>
        <w:t xml:space="preserve">2.3. </w:t>
      </w:r>
      <w:r>
        <w:rPr>
          <w:rFonts w:hint="eastAsia"/>
        </w:rPr>
        <w:t>Этика</w:t>
      </w:r>
      <w:r>
        <w:t xml:space="preserve"> </w:t>
      </w:r>
      <w:r>
        <w:rPr>
          <w:rFonts w:hint="eastAsia"/>
        </w:rPr>
        <w:t>применения</w:t>
      </w:r>
      <w:r>
        <w:t xml:space="preserve"> </w:t>
      </w:r>
      <w:r>
        <w:rPr>
          <w:rFonts w:hint="eastAsia"/>
        </w:rPr>
        <w:t>искусственного</w:t>
      </w:r>
      <w:r>
        <w:t xml:space="preserve"> </w:t>
      </w:r>
      <w:r>
        <w:rPr>
          <w:rFonts w:hint="eastAsia"/>
        </w:rPr>
        <w:t>интеллекта</w:t>
      </w:r>
      <w:r>
        <w:t xml:space="preserve">: </w:t>
      </w:r>
      <w:r>
        <w:rPr>
          <w:rFonts w:hint="eastAsia"/>
        </w:rPr>
        <w:t>предложения</w:t>
      </w:r>
      <w:r>
        <w:t xml:space="preserve"> </w:t>
      </w:r>
      <w:r>
        <w:rPr>
          <w:rFonts w:hint="eastAsia"/>
        </w:rPr>
        <w:t>и</w:t>
      </w:r>
      <w:r>
        <w:t xml:space="preserve"> </w:t>
      </w:r>
      <w:r>
        <w:rPr>
          <w:rFonts w:hint="eastAsia"/>
        </w:rPr>
        <w:t>проекты</w:t>
      </w:r>
    </w:p>
    <w:p w14:paraId="195CD3E7" w14:textId="77777777" w:rsidR="00206D6B" w:rsidRDefault="00206D6B" w:rsidP="00206D6B"/>
    <w:p w14:paraId="193A0955" w14:textId="77777777" w:rsidR="00206D6B" w:rsidRDefault="00206D6B" w:rsidP="00206D6B">
      <w:r>
        <w:rPr>
          <w:rFonts w:hint="eastAsia"/>
        </w:rPr>
        <w:lastRenderedPageBreak/>
        <w:t>Выводы</w:t>
      </w:r>
      <w:r>
        <w:t xml:space="preserve"> </w:t>
      </w:r>
      <w:r>
        <w:rPr>
          <w:rFonts w:hint="eastAsia"/>
        </w:rPr>
        <w:t>ко</w:t>
      </w:r>
      <w:r>
        <w:t xml:space="preserve"> </w:t>
      </w:r>
      <w:r>
        <w:rPr>
          <w:rFonts w:hint="eastAsia"/>
        </w:rPr>
        <w:t>второй</w:t>
      </w:r>
      <w:r>
        <w:t xml:space="preserve"> </w:t>
      </w:r>
      <w:r>
        <w:rPr>
          <w:rFonts w:hint="eastAsia"/>
        </w:rPr>
        <w:t>главе</w:t>
      </w:r>
    </w:p>
    <w:p w14:paraId="6284AF22" w14:textId="77777777" w:rsidR="00206D6B" w:rsidRDefault="00206D6B" w:rsidP="00206D6B"/>
    <w:p w14:paraId="173FA078" w14:textId="77777777" w:rsidR="00206D6B" w:rsidRDefault="00206D6B" w:rsidP="00206D6B">
      <w:r>
        <w:rPr>
          <w:rFonts w:hint="eastAsia"/>
        </w:rPr>
        <w:t>Заключение</w:t>
      </w:r>
    </w:p>
    <w:p w14:paraId="7EFBCB65" w14:textId="77777777" w:rsidR="00206D6B" w:rsidRDefault="00206D6B" w:rsidP="00206D6B"/>
    <w:p w14:paraId="1CB6DD8D" w14:textId="77777777" w:rsidR="00206D6B" w:rsidRDefault="00206D6B" w:rsidP="00206D6B">
      <w:r>
        <w:rPr>
          <w:rFonts w:hint="eastAsia"/>
        </w:rPr>
        <w:t>Список</w:t>
      </w:r>
      <w:r>
        <w:t xml:space="preserve"> </w:t>
      </w:r>
      <w:r>
        <w:rPr>
          <w:rFonts w:hint="eastAsia"/>
        </w:rPr>
        <w:t>литературы</w:t>
      </w:r>
    </w:p>
    <w:p w14:paraId="2E5E2771" w14:textId="77777777" w:rsidR="00206D6B" w:rsidRDefault="00206D6B" w:rsidP="00206D6B"/>
    <w:p w14:paraId="0E0B4A76" w14:textId="6D1BDCE2" w:rsidR="00206D6B" w:rsidRPr="00206D6B" w:rsidRDefault="00206D6B" w:rsidP="00206D6B">
      <w:r>
        <w:t>157</w:t>
      </w:r>
    </w:p>
    <w:sectPr w:rsidR="00206D6B" w:rsidRPr="00206D6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1F0CC" w14:textId="77777777" w:rsidR="00A84CA0" w:rsidRPr="008D1934" w:rsidRDefault="00A84CA0">
      <w:pPr>
        <w:spacing w:after="0" w:line="240" w:lineRule="auto"/>
      </w:pPr>
      <w:r w:rsidRPr="008D1934">
        <w:separator/>
      </w:r>
    </w:p>
  </w:endnote>
  <w:endnote w:type="continuationSeparator" w:id="0">
    <w:p w14:paraId="61F983A6" w14:textId="77777777" w:rsidR="00A84CA0" w:rsidRPr="008D1934" w:rsidRDefault="00A84CA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07EF5" w14:textId="77777777" w:rsidR="00A84CA0" w:rsidRPr="008D1934" w:rsidRDefault="00A84CA0"/>
    <w:p w14:paraId="34E33294" w14:textId="77777777" w:rsidR="00A84CA0" w:rsidRPr="008D1934" w:rsidRDefault="00A84CA0"/>
    <w:p w14:paraId="0B182CBD" w14:textId="77777777" w:rsidR="00A84CA0" w:rsidRPr="008D1934" w:rsidRDefault="00A84CA0"/>
    <w:p w14:paraId="39790163" w14:textId="77777777" w:rsidR="00A84CA0" w:rsidRPr="008D1934" w:rsidRDefault="00A84CA0"/>
    <w:p w14:paraId="72370BAD" w14:textId="77777777" w:rsidR="00A84CA0" w:rsidRPr="008D1934" w:rsidRDefault="00A84CA0"/>
    <w:p w14:paraId="44C7EE73" w14:textId="77777777" w:rsidR="00A84CA0" w:rsidRPr="008D1934" w:rsidRDefault="00A84CA0"/>
    <w:p w14:paraId="45137C55" w14:textId="77777777" w:rsidR="00A84CA0" w:rsidRPr="008D1934" w:rsidRDefault="00A84CA0">
      <w:pPr>
        <w:rPr>
          <w:sz w:val="2"/>
          <w:szCs w:val="2"/>
        </w:rPr>
      </w:pPr>
      <w:r>
        <w:rPr>
          <w:noProof/>
        </w:rPr>
        <mc:AlternateContent>
          <mc:Choice Requires="wps">
            <w:drawing>
              <wp:anchor distT="0" distB="0" distL="63500" distR="63500" simplePos="0" relativeHeight="251660288" behindDoc="1" locked="0" layoutInCell="1" allowOverlap="1" wp14:anchorId="1F0CA3E8" wp14:editId="42F8C9B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3952141" w14:textId="77777777" w:rsidR="00A84CA0" w:rsidRPr="008D1934" w:rsidRDefault="00A84CA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0CA3E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952141" w14:textId="77777777" w:rsidR="00A84CA0" w:rsidRPr="008D1934" w:rsidRDefault="00A84CA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7959875" w14:textId="77777777" w:rsidR="00A84CA0" w:rsidRPr="008D1934" w:rsidRDefault="00A84CA0"/>
    <w:p w14:paraId="6106703B" w14:textId="77777777" w:rsidR="00A84CA0" w:rsidRPr="008D1934" w:rsidRDefault="00A84CA0"/>
    <w:p w14:paraId="4F0C7C52" w14:textId="77777777" w:rsidR="00A84CA0" w:rsidRPr="008D1934" w:rsidRDefault="00A84CA0">
      <w:pPr>
        <w:rPr>
          <w:sz w:val="2"/>
          <w:szCs w:val="2"/>
        </w:rPr>
      </w:pPr>
      <w:r>
        <w:rPr>
          <w:noProof/>
        </w:rPr>
        <mc:AlternateContent>
          <mc:Choice Requires="wps">
            <w:drawing>
              <wp:anchor distT="0" distB="0" distL="63500" distR="63500" simplePos="0" relativeHeight="251659264" behindDoc="1" locked="0" layoutInCell="1" allowOverlap="1" wp14:anchorId="5D5FEB97" wp14:editId="43DDE5D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7B1FAF9" w14:textId="77777777" w:rsidR="00A84CA0" w:rsidRPr="008D1934" w:rsidRDefault="00A84CA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5FEB9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B1FAF9" w14:textId="77777777" w:rsidR="00A84CA0" w:rsidRPr="008D1934" w:rsidRDefault="00A84CA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D0A3D6B" w14:textId="77777777" w:rsidR="00A84CA0" w:rsidRPr="008D1934" w:rsidRDefault="00A84CA0"/>
    <w:p w14:paraId="7CE2ED5C" w14:textId="77777777" w:rsidR="00A84CA0" w:rsidRPr="008D1934" w:rsidRDefault="00A84CA0">
      <w:pPr>
        <w:rPr>
          <w:sz w:val="2"/>
          <w:szCs w:val="2"/>
        </w:rPr>
      </w:pPr>
    </w:p>
    <w:p w14:paraId="28B8EB2B" w14:textId="77777777" w:rsidR="00A84CA0" w:rsidRPr="008D1934" w:rsidRDefault="00A84CA0"/>
    <w:p w14:paraId="59229721" w14:textId="77777777" w:rsidR="00A84CA0" w:rsidRPr="008D1934" w:rsidRDefault="00A84CA0">
      <w:pPr>
        <w:spacing w:after="0" w:line="240" w:lineRule="auto"/>
      </w:pPr>
    </w:p>
  </w:footnote>
  <w:footnote w:type="continuationSeparator" w:id="0">
    <w:p w14:paraId="1719E5EC" w14:textId="77777777" w:rsidR="00A84CA0" w:rsidRPr="008D1934" w:rsidRDefault="00A84CA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0"/>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5158</TotalTime>
  <Pages>2</Pages>
  <Words>137</Words>
  <Characters>781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134</cp:revision>
  <cp:lastPrinted>2024-05-12T14:21:00Z</cp:lastPrinted>
  <dcterms:created xsi:type="dcterms:W3CDTF">2024-05-20T16:55:00Z</dcterms:created>
  <dcterms:modified xsi:type="dcterms:W3CDTF">2024-05-29T10:44:00Z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