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КАВИЦЬКА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ТАМАРА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ІВАНІВНА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Назва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дисертаційної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роботи</w:t>
      </w:r>
      <w:r w:rsidRPr="00565E87">
        <w:rPr>
          <w:rFonts w:ascii="Verdana" w:hAnsi="Verdana"/>
          <w:color w:val="000000"/>
          <w:shd w:val="clear" w:color="auto" w:fill="FFFFFF"/>
        </w:rPr>
        <w:t>: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МАЙБУТНІХ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p>
    <w:p w:rsidR="00565E87" w:rsidRPr="00565E87" w:rsidRDefault="00565E87" w:rsidP="00565E87">
      <w:pPr>
        <w:rPr>
          <w:rFonts w:ascii="Verdana" w:hAnsi="Verdana"/>
          <w:color w:val="000000"/>
          <w:shd w:val="clear" w:color="auto" w:fill="FFFFFF"/>
        </w:rPr>
      </w:pPr>
    </w:p>
    <w:p w:rsidR="00565E87" w:rsidRPr="00565E87" w:rsidRDefault="00565E87" w:rsidP="00565E87">
      <w:pPr>
        <w:rPr>
          <w:rFonts w:ascii="Verdana" w:hAnsi="Verdana"/>
          <w:color w:val="000000"/>
          <w:shd w:val="clear" w:color="auto" w:fill="FFFFFF"/>
        </w:rPr>
      </w:pPr>
    </w:p>
    <w:p w:rsidR="00565E87" w:rsidRPr="00565E87" w:rsidRDefault="00565E87" w:rsidP="00565E87">
      <w:pPr>
        <w:rPr>
          <w:rFonts w:ascii="Verdana" w:hAnsi="Verdana"/>
          <w:color w:val="000000"/>
          <w:shd w:val="clear" w:color="auto" w:fill="FFFFFF"/>
        </w:rPr>
      </w:pP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МІНІСТЕРСТВО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ОСВІТИ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КИЇВСЬКИЙ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НАЦІОНАЛЬНИЙ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УНІВЕРСИТЕТ</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імені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ТАРАСА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ШЕВЧЕНКА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ІНСТИТУТ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правах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рукопису</w:t>
      </w:r>
    </w:p>
    <w:p w:rsidR="00565E87" w:rsidRPr="00565E87" w:rsidRDefault="00565E87" w:rsidP="00565E87">
      <w:pPr>
        <w:rPr>
          <w:rFonts w:ascii="Verdana" w:hAnsi="Verdana"/>
          <w:color w:val="000000"/>
          <w:shd w:val="clear" w:color="auto" w:fill="FFFFFF"/>
        </w:rPr>
      </w:pP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КАВИЦЬКА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ТАМАРА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ІВАНІВНА</w:t>
      </w:r>
    </w:p>
    <w:p w:rsidR="00565E87" w:rsidRPr="00565E87" w:rsidRDefault="00565E87" w:rsidP="00565E87">
      <w:pPr>
        <w:rPr>
          <w:rFonts w:ascii="Verdana" w:hAnsi="Verdana"/>
          <w:color w:val="000000"/>
          <w:shd w:val="clear" w:color="auto" w:fill="FFFFFF"/>
        </w:rPr>
      </w:pP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УДК</w:t>
      </w:r>
      <w:r w:rsidRPr="00565E87">
        <w:rPr>
          <w:rFonts w:ascii="Verdana" w:hAnsi="Verdana"/>
          <w:color w:val="000000"/>
          <w:shd w:val="clear" w:color="auto" w:fill="FFFFFF"/>
        </w:rPr>
        <w:t>=371. 3 : 111. 253</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МАЙБУТНІХ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Спеціальність</w:t>
      </w:r>
      <w:r w:rsidRPr="00565E87">
        <w:rPr>
          <w:rFonts w:ascii="Verdana" w:hAnsi="Verdana"/>
          <w:color w:val="000000"/>
          <w:shd w:val="clear" w:color="auto" w:fill="FFFFFF"/>
        </w:rPr>
        <w:t xml:space="preserve"> 13.00.02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германські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Дисертація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здобуття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ступеня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кандидата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педагогічних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Науковий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керівник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кандидат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педагогічних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доцент</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Квасова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Ольга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Геннадіївна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Київ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2015</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2</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ЗМІСТ</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Перелік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скорочень</w:t>
      </w:r>
      <w:r w:rsidRPr="00565E87">
        <w:rPr>
          <w:rFonts w:ascii="Verdana" w:hAnsi="Verdana"/>
          <w:color w:val="000000"/>
          <w:shd w:val="clear" w:color="auto" w:fill="FFFFFF"/>
        </w:rPr>
        <w:t xml:space="preserve"> ......................................................................................4</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ВСТУП</w:t>
      </w:r>
      <w:r w:rsidRPr="00565E87">
        <w:rPr>
          <w:rFonts w:ascii="Verdana" w:hAnsi="Verdana"/>
          <w:color w:val="000000"/>
          <w:shd w:val="clear" w:color="auto" w:fill="FFFFFF"/>
        </w:rPr>
        <w:t>.........................................................................................................................5</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РОЗДІЛ</w:t>
      </w:r>
      <w:r w:rsidRPr="00565E87">
        <w:rPr>
          <w:rFonts w:ascii="Verdana" w:hAnsi="Verdana"/>
          <w:color w:val="000000"/>
          <w:shd w:val="clear" w:color="auto" w:fill="FFFFFF"/>
        </w:rPr>
        <w:t xml:space="preserve"> 1. </w:t>
      </w:r>
      <w:r w:rsidRPr="00565E87">
        <w:rPr>
          <w:rFonts w:ascii="Verdana" w:hAnsi="Verdana" w:hint="eastAsia"/>
          <w:color w:val="000000"/>
          <w:shd w:val="clear" w:color="auto" w:fill="FFFFFF"/>
        </w:rPr>
        <w:t>ТЕОРЕТИЧНІ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ЗАСАДИ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1.1. </w:t>
      </w:r>
      <w:r w:rsidRPr="00565E87">
        <w:rPr>
          <w:rFonts w:ascii="Verdana" w:hAnsi="Verdana" w:hint="eastAsia"/>
          <w:color w:val="000000"/>
          <w:shd w:val="clear" w:color="auto" w:fill="FFFFFF"/>
        </w:rPr>
        <w:t>Текстотвірна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об’єкт</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лінгводидактичних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w:t>
      </w:r>
      <w:r w:rsidRPr="00565E87">
        <w:rPr>
          <w:rFonts w:ascii="Verdana" w:hAnsi="Verdana" w:hint="eastAsia"/>
          <w:color w:val="000000"/>
          <w:shd w:val="clear" w:color="auto" w:fill="FFFFFF"/>
        </w:rPr>
        <w:t>…</w:t>
      </w:r>
      <w:r w:rsidRPr="00565E87">
        <w:rPr>
          <w:rFonts w:ascii="Verdana" w:hAnsi="Verdana"/>
          <w:color w:val="000000"/>
          <w:shd w:val="clear" w:color="auto" w:fill="FFFFFF"/>
        </w:rPr>
        <w:t>....................................16</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1.2. </w:t>
      </w:r>
      <w:r w:rsidRPr="00565E87">
        <w:rPr>
          <w:rFonts w:ascii="Verdana" w:hAnsi="Verdana" w:hint="eastAsia"/>
          <w:color w:val="000000"/>
          <w:shd w:val="clear" w:color="auto" w:fill="FFFFFF"/>
        </w:rPr>
        <w:t>Зміст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структура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w:t>
      </w:r>
      <w:r w:rsidRPr="00565E87">
        <w:rPr>
          <w:rFonts w:ascii="Verdana" w:hAnsi="Verdana" w:hint="eastAsia"/>
          <w:color w:val="000000"/>
          <w:shd w:val="clear" w:color="auto" w:fill="FFFFFF"/>
        </w:rPr>
        <w:t>…………………………………………</w:t>
      </w:r>
      <w:r w:rsidRPr="00565E87">
        <w:rPr>
          <w:rFonts w:ascii="Verdana" w:hAnsi="Verdana"/>
          <w:color w:val="000000"/>
          <w:shd w:val="clear" w:color="auto" w:fill="FFFFFF"/>
        </w:rPr>
        <w:t>.31</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1.3. </w:t>
      </w:r>
      <w:r w:rsidRPr="00565E87">
        <w:rPr>
          <w:rFonts w:ascii="Verdana" w:hAnsi="Verdana" w:hint="eastAsia"/>
          <w:color w:val="000000"/>
          <w:shd w:val="clear" w:color="auto" w:fill="FFFFFF"/>
        </w:rPr>
        <w:t>Психолінгвістичні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передумови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42</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1.4. </w:t>
      </w:r>
      <w:r w:rsidRPr="00565E87">
        <w:rPr>
          <w:rFonts w:ascii="Verdana" w:hAnsi="Verdana" w:hint="eastAsia"/>
          <w:color w:val="000000"/>
          <w:shd w:val="clear" w:color="auto" w:fill="FFFFFF"/>
        </w:rPr>
        <w:t>Особливості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академічного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лінгвістична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передумова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...53</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Висновки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Розділу</w:t>
      </w:r>
      <w:r w:rsidRPr="00565E87">
        <w:rPr>
          <w:rFonts w:ascii="Verdana" w:hAnsi="Verdana"/>
          <w:color w:val="000000"/>
          <w:shd w:val="clear" w:color="auto" w:fill="FFFFFF"/>
        </w:rPr>
        <w:t xml:space="preserve"> 1 </w:t>
      </w:r>
      <w:r w:rsidRPr="00565E87">
        <w:rPr>
          <w:rFonts w:ascii="Verdana" w:hAnsi="Verdana" w:hint="eastAsia"/>
          <w:color w:val="000000"/>
          <w:shd w:val="clear" w:color="auto" w:fill="FFFFFF"/>
        </w:rPr>
        <w:t>……………………………………………………………</w:t>
      </w:r>
      <w:r w:rsidRPr="00565E87">
        <w:rPr>
          <w:rFonts w:ascii="Verdana" w:hAnsi="Verdana"/>
          <w:color w:val="000000"/>
          <w:shd w:val="clear" w:color="auto" w:fill="FFFFFF"/>
        </w:rPr>
        <w:t>..67</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РОЗДІЛ</w:t>
      </w:r>
      <w:r w:rsidRPr="00565E87">
        <w:rPr>
          <w:rFonts w:ascii="Verdana" w:hAnsi="Verdana"/>
          <w:color w:val="000000"/>
          <w:shd w:val="clear" w:color="auto" w:fill="FFFFFF"/>
        </w:rPr>
        <w:t xml:space="preserve"> 2. </w:t>
      </w:r>
      <w:r w:rsidRPr="00565E87">
        <w:rPr>
          <w:rFonts w:ascii="Verdana" w:hAnsi="Verdana" w:hint="eastAsia"/>
          <w:color w:val="000000"/>
          <w:shd w:val="clear" w:color="auto" w:fill="FFFFFF"/>
        </w:rPr>
        <w:t>МЕТОДИКА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2.1. </w:t>
      </w:r>
      <w:r w:rsidRPr="00565E87">
        <w:rPr>
          <w:rFonts w:ascii="Verdana" w:hAnsi="Verdana" w:hint="eastAsia"/>
          <w:color w:val="000000"/>
          <w:shd w:val="clear" w:color="auto" w:fill="FFFFFF"/>
        </w:rPr>
        <w:t>Принципи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відбору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матеріалу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мову…………</w:t>
      </w:r>
      <w:r w:rsidRPr="00565E87">
        <w:rPr>
          <w:rFonts w:ascii="Verdana" w:hAnsi="Verdana"/>
          <w:color w:val="000000"/>
          <w:shd w:val="clear" w:color="auto" w:fill="FFFFFF"/>
        </w:rPr>
        <w:t>.............................................................................................................70</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2.2. </w:t>
      </w:r>
      <w:r w:rsidRPr="00565E87">
        <w:rPr>
          <w:rFonts w:ascii="Verdana" w:hAnsi="Verdana" w:hint="eastAsia"/>
          <w:color w:val="000000"/>
          <w:shd w:val="clear" w:color="auto" w:fill="FFFFFF"/>
        </w:rPr>
        <w:t>Етапи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підсистема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w:t>
      </w:r>
      <w:r w:rsidRPr="00565E87">
        <w:rPr>
          <w:rFonts w:ascii="Verdana" w:hAnsi="Verdana"/>
          <w:color w:val="000000"/>
          <w:shd w:val="clear" w:color="auto" w:fill="FFFFFF"/>
        </w:rPr>
        <w:t>.84</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2.3. </w:t>
      </w:r>
      <w:r w:rsidRPr="00565E87">
        <w:rPr>
          <w:rFonts w:ascii="Verdana" w:hAnsi="Verdana" w:hint="eastAsia"/>
          <w:color w:val="000000"/>
          <w:shd w:val="clear" w:color="auto" w:fill="FFFFFF"/>
        </w:rPr>
        <w:t>Модель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w:t>
      </w:r>
      <w:r w:rsidRPr="00565E87">
        <w:rPr>
          <w:rFonts w:ascii="Verdana" w:hAnsi="Verdana"/>
          <w:color w:val="000000"/>
          <w:shd w:val="clear" w:color="auto" w:fill="FFFFFF"/>
        </w:rPr>
        <w:t>.</w:t>
      </w:r>
      <w:r w:rsidRPr="00565E87">
        <w:rPr>
          <w:rFonts w:ascii="Verdana" w:hAnsi="Verdana" w:hint="eastAsia"/>
          <w:color w:val="000000"/>
          <w:shd w:val="clear" w:color="auto" w:fill="FFFFFF"/>
        </w:rPr>
        <w:t>…………………………………………………………………………………</w:t>
      </w:r>
      <w:r w:rsidRPr="00565E87">
        <w:rPr>
          <w:rFonts w:ascii="Verdana" w:hAnsi="Verdana"/>
          <w:color w:val="000000"/>
          <w:shd w:val="clear" w:color="auto" w:fill="FFFFFF"/>
        </w:rPr>
        <w:t>..117</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Висновки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Розділу</w:t>
      </w:r>
      <w:r w:rsidRPr="00565E87">
        <w:rPr>
          <w:rFonts w:ascii="Verdana" w:hAnsi="Verdana"/>
          <w:color w:val="000000"/>
          <w:shd w:val="clear" w:color="auto" w:fill="FFFFFF"/>
        </w:rPr>
        <w:t xml:space="preserve"> 2 ............................................................................................125</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3</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РОЗДІЛ</w:t>
      </w:r>
      <w:r w:rsidRPr="00565E87">
        <w:rPr>
          <w:rFonts w:ascii="Verdana" w:hAnsi="Verdana"/>
          <w:color w:val="000000"/>
          <w:shd w:val="clear" w:color="auto" w:fill="FFFFFF"/>
        </w:rPr>
        <w:t xml:space="preserve"> 3. </w:t>
      </w:r>
      <w:r w:rsidRPr="00565E87">
        <w:rPr>
          <w:rFonts w:ascii="Verdana" w:hAnsi="Verdana" w:hint="eastAsia"/>
          <w:color w:val="000000"/>
          <w:shd w:val="clear" w:color="auto" w:fill="FFFFFF"/>
        </w:rPr>
        <w:t>ЕКСПЕРИМЕНТАЛЬНА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ПЕРЕВІРКА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ЕФЕКТИВНОСТІ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АНГЛІЙСЬКУ</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3.1.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сформованості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r w:rsidRPr="00565E87">
        <w:rPr>
          <w:rFonts w:ascii="Verdana" w:hAnsi="Verdana"/>
          <w:color w:val="000000"/>
          <w:shd w:val="clear" w:color="auto" w:fill="FFFFFF"/>
        </w:rPr>
        <w:t>..</w:t>
      </w:r>
      <w:r w:rsidRPr="00565E87">
        <w:rPr>
          <w:rFonts w:ascii="Verdana" w:hAnsi="Verdana" w:hint="eastAsia"/>
          <w:color w:val="000000"/>
          <w:shd w:val="clear" w:color="auto" w:fill="FFFFFF"/>
        </w:rPr>
        <w:t>………………</w:t>
      </w:r>
      <w:r w:rsidRPr="00565E87">
        <w:rPr>
          <w:rFonts w:ascii="Verdana" w:hAnsi="Verdana"/>
          <w:color w:val="000000"/>
          <w:shd w:val="clear" w:color="auto" w:fill="FFFFFF"/>
        </w:rPr>
        <w:t>.............................128</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3.2. </w:t>
      </w:r>
      <w:r w:rsidRPr="00565E87">
        <w:rPr>
          <w:rFonts w:ascii="Verdana" w:hAnsi="Verdana" w:hint="eastAsia"/>
          <w:color w:val="000000"/>
          <w:shd w:val="clear" w:color="auto" w:fill="FFFFFF"/>
        </w:rPr>
        <w:t>Організація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хід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інтерпретація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експерименту…………</w:t>
      </w:r>
      <w:r w:rsidRPr="00565E87">
        <w:rPr>
          <w:rFonts w:ascii="Verdana" w:hAnsi="Verdana"/>
          <w:color w:val="000000"/>
          <w:shd w:val="clear" w:color="auto" w:fill="FFFFFF"/>
        </w:rPr>
        <w:t>.......142</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3.3. </w:t>
      </w:r>
      <w:r w:rsidRPr="00565E87">
        <w:rPr>
          <w:rFonts w:ascii="Verdana" w:hAnsi="Verdana" w:hint="eastAsia"/>
          <w:color w:val="000000"/>
          <w:shd w:val="clear" w:color="auto" w:fill="FFFFFF"/>
        </w:rPr>
        <w:t>Методичні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рекомендації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r w:rsidRPr="00565E87">
        <w:rPr>
          <w:rFonts w:ascii="Verdana" w:hAnsi="Verdana"/>
          <w:color w:val="000000"/>
          <w:shd w:val="clear" w:color="auto" w:fill="FFFFFF"/>
        </w:rPr>
        <w:t>...162</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Висновки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Розділу</w:t>
      </w:r>
      <w:r w:rsidRPr="00565E87">
        <w:rPr>
          <w:rFonts w:ascii="Verdana" w:hAnsi="Verdana"/>
          <w:color w:val="000000"/>
          <w:shd w:val="clear" w:color="auto" w:fill="FFFFFF"/>
        </w:rPr>
        <w:t xml:space="preserve"> 3</w:t>
      </w:r>
      <w:r w:rsidRPr="00565E87">
        <w:rPr>
          <w:rFonts w:ascii="Verdana" w:hAnsi="Verdana" w:hint="eastAsia"/>
          <w:color w:val="000000"/>
          <w:shd w:val="clear" w:color="auto" w:fill="FFFFFF"/>
        </w:rPr>
        <w:t>…………………………………………………………</w:t>
      </w:r>
      <w:r w:rsidRPr="00565E87">
        <w:rPr>
          <w:rFonts w:ascii="Verdana" w:hAnsi="Verdana"/>
          <w:color w:val="000000"/>
          <w:shd w:val="clear" w:color="auto" w:fill="FFFFFF"/>
        </w:rPr>
        <w:t>169</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ВИСНОВКИ</w:t>
      </w:r>
      <w:r w:rsidRPr="00565E87">
        <w:rPr>
          <w:rFonts w:ascii="Verdana" w:hAnsi="Verdana"/>
          <w:color w:val="000000"/>
          <w:shd w:val="clear" w:color="auto" w:fill="FFFFFF"/>
        </w:rPr>
        <w:t>............................................................................................................171</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СПИСОК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ВИКОРИСТАНИХ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ДЖЕРЕЛ</w:t>
      </w:r>
      <w:r w:rsidRPr="00565E87">
        <w:rPr>
          <w:rFonts w:ascii="Verdana" w:hAnsi="Verdana"/>
          <w:color w:val="000000"/>
          <w:shd w:val="clear" w:color="auto" w:fill="FFFFFF"/>
        </w:rPr>
        <w:t xml:space="preserve"> ..........................................................176</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ДОДАТКИ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208</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4</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Перелік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скорочень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академічний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аудиторна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вищий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заклад</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мовленнєва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діяльність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МКР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модульна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контрольна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оригіналу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вихідна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цільова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освітньо</w:t>
      </w:r>
      <w:r w:rsidRPr="00565E87">
        <w:rPr>
          <w:rFonts w:ascii="Verdana" w:hAnsi="Verdana"/>
          <w:color w:val="000000"/>
          <w:shd w:val="clear" w:color="auto" w:fill="FFFFFF"/>
        </w:rPr>
        <w:t>-</w:t>
      </w:r>
      <w:r w:rsidRPr="00565E87">
        <w:rPr>
          <w:rFonts w:ascii="Verdana" w:hAnsi="Verdana" w:hint="eastAsia"/>
          <w:color w:val="000000"/>
          <w:shd w:val="clear" w:color="auto" w:fill="FFFFFF"/>
        </w:rPr>
        <w:t>професійна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програма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ОКХ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освітньо</w:t>
      </w:r>
      <w:r w:rsidRPr="00565E87">
        <w:rPr>
          <w:rFonts w:ascii="Verdana" w:hAnsi="Verdana"/>
          <w:color w:val="000000"/>
          <w:shd w:val="clear" w:color="auto" w:fill="FFFFFF"/>
        </w:rPr>
        <w:t>-</w:t>
      </w:r>
      <w:r w:rsidRPr="00565E87">
        <w:rPr>
          <w:rFonts w:ascii="Verdana" w:hAnsi="Verdana" w:hint="eastAsia"/>
          <w:color w:val="000000"/>
          <w:shd w:val="clear" w:color="auto" w:fill="FFFFFF"/>
        </w:rPr>
        <w:t>кваліфікаційні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характеристики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позааудиторна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рідну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рідна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матеріал</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оригіналу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вихідний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цільовий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усний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ФКП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перекладача</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SL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source language (</w:t>
      </w:r>
      <w:r w:rsidRPr="00565E87">
        <w:rPr>
          <w:rFonts w:ascii="Verdana" w:hAnsi="Verdana" w:hint="eastAsia"/>
          <w:color w:val="000000"/>
          <w:shd w:val="clear" w:color="auto" w:fill="FFFFFF"/>
        </w:rPr>
        <w:t>мова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оригіналу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lang w:val="en-US"/>
        </w:rPr>
      </w:pPr>
      <w:r w:rsidRPr="00565E87">
        <w:rPr>
          <w:rFonts w:ascii="Verdana" w:hAnsi="Verdana"/>
          <w:color w:val="000000"/>
          <w:shd w:val="clear" w:color="auto" w:fill="FFFFFF"/>
          <w:lang w:val="en-US"/>
        </w:rPr>
        <w:t xml:space="preserve">ST </w:t>
      </w:r>
      <w:r w:rsidRPr="00565E87">
        <w:rPr>
          <w:rFonts w:ascii="Verdana" w:hAnsi="Verdana" w:hint="eastAsia"/>
          <w:color w:val="000000"/>
          <w:shd w:val="clear" w:color="auto" w:fill="FFFFFF"/>
          <w:lang w:val="en-US"/>
        </w:rPr>
        <w:t>–</w:t>
      </w:r>
      <w:r w:rsidRPr="00565E87">
        <w:rPr>
          <w:rFonts w:ascii="Verdana" w:hAnsi="Verdana"/>
          <w:color w:val="000000"/>
          <w:shd w:val="clear" w:color="auto" w:fill="FFFFFF"/>
          <w:lang w:val="en-US"/>
        </w:rPr>
        <w:t xml:space="preserve"> source text (</w:t>
      </w:r>
      <w:r w:rsidRPr="00565E87">
        <w:rPr>
          <w:rFonts w:ascii="Verdana" w:hAnsi="Verdana" w:hint="eastAsia"/>
          <w:color w:val="000000"/>
          <w:shd w:val="clear" w:color="auto" w:fill="FFFFFF"/>
        </w:rPr>
        <w:t>текст</w:t>
      </w:r>
      <w:r w:rsidRPr="00565E87">
        <w:rPr>
          <w:rFonts w:ascii="Verdana" w:hAnsi="Verdana"/>
          <w:color w:val="000000"/>
          <w:shd w:val="clear" w:color="auto" w:fill="FFFFFF"/>
          <w:lang w:val="en-US"/>
        </w:rPr>
        <w:t xml:space="preserve"> </w:t>
      </w:r>
      <w:r w:rsidRPr="00565E87">
        <w:rPr>
          <w:rFonts w:ascii="Verdana" w:hAnsi="Verdana" w:hint="eastAsia"/>
          <w:color w:val="000000"/>
          <w:shd w:val="clear" w:color="auto" w:fill="FFFFFF"/>
        </w:rPr>
        <w:t>оригіналу</w:t>
      </w:r>
      <w:r w:rsidRPr="00565E87">
        <w:rPr>
          <w:rFonts w:ascii="Verdana" w:hAnsi="Verdana"/>
          <w:color w:val="000000"/>
          <w:shd w:val="clear" w:color="auto" w:fill="FFFFFF"/>
          <w:lang w:val="en-US"/>
        </w:rPr>
        <w:t>)</w:t>
      </w:r>
    </w:p>
    <w:p w:rsidR="00565E87" w:rsidRPr="00565E87" w:rsidRDefault="00565E87" w:rsidP="00565E87">
      <w:pPr>
        <w:rPr>
          <w:rFonts w:ascii="Verdana" w:hAnsi="Verdana"/>
          <w:color w:val="000000"/>
          <w:shd w:val="clear" w:color="auto" w:fill="FFFFFF"/>
          <w:lang w:val="en-US"/>
        </w:rPr>
      </w:pPr>
      <w:r w:rsidRPr="00565E87">
        <w:rPr>
          <w:rFonts w:ascii="Verdana" w:hAnsi="Verdana"/>
          <w:color w:val="000000"/>
          <w:shd w:val="clear" w:color="auto" w:fill="FFFFFF"/>
          <w:lang w:val="en-US"/>
        </w:rPr>
        <w:t xml:space="preserve">TL </w:t>
      </w:r>
      <w:r w:rsidRPr="00565E87">
        <w:rPr>
          <w:rFonts w:ascii="Verdana" w:hAnsi="Verdana" w:hint="eastAsia"/>
          <w:color w:val="000000"/>
          <w:shd w:val="clear" w:color="auto" w:fill="FFFFFF"/>
          <w:lang w:val="en-US"/>
        </w:rPr>
        <w:t>–</w:t>
      </w:r>
      <w:r w:rsidRPr="00565E87">
        <w:rPr>
          <w:rFonts w:ascii="Verdana" w:hAnsi="Verdana"/>
          <w:color w:val="000000"/>
          <w:shd w:val="clear" w:color="auto" w:fill="FFFFFF"/>
          <w:lang w:val="en-US"/>
        </w:rPr>
        <w:t xml:space="preserve"> target language (</w:t>
      </w:r>
      <w:r w:rsidRPr="00565E87">
        <w:rPr>
          <w:rFonts w:ascii="Verdana" w:hAnsi="Verdana" w:hint="eastAsia"/>
          <w:color w:val="000000"/>
          <w:shd w:val="clear" w:color="auto" w:fill="FFFFFF"/>
        </w:rPr>
        <w:t>мова</w:t>
      </w:r>
      <w:r w:rsidRPr="00565E87">
        <w:rPr>
          <w:rFonts w:ascii="Verdana" w:hAnsi="Verdana"/>
          <w:color w:val="000000"/>
          <w:shd w:val="clear" w:color="auto" w:fill="FFFFFF"/>
          <w:lang w:val="en-US"/>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lang w:val="en-US"/>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TT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target text (</w:t>
      </w:r>
      <w:r w:rsidRPr="00565E87">
        <w:rPr>
          <w:rFonts w:ascii="Verdana" w:hAnsi="Verdana" w:hint="eastAsia"/>
          <w:color w:val="000000"/>
          <w:shd w:val="clear" w:color="auto" w:fill="FFFFFF"/>
        </w:rPr>
        <w:t>текст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5</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ВСТУП</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Дисертація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присвячена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магістрівмайбутніх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української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студентів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спеціальністю</w:t>
      </w:r>
      <w:r w:rsidRPr="00565E87">
        <w:rPr>
          <w:rFonts w:ascii="Verdana" w:hAnsi="Verdana"/>
          <w:color w:val="000000"/>
          <w:shd w:val="clear" w:color="auto" w:fill="FFFFFF"/>
        </w:rPr>
        <w:t xml:space="preserve"> 8.030507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напряму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підготовки</w:t>
      </w:r>
      <w:r w:rsidRPr="00565E87">
        <w:rPr>
          <w:rFonts w:ascii="Verdana" w:hAnsi="Verdana"/>
          <w:color w:val="000000"/>
          <w:shd w:val="clear" w:color="auto" w:fill="FFFFFF"/>
        </w:rPr>
        <w:t xml:space="preserve"> 0305</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w:t>
      </w:r>
      <w:r w:rsidRPr="00565E87">
        <w:rPr>
          <w:rFonts w:ascii="Verdana" w:hAnsi="Verdana" w:hint="eastAsia"/>
          <w:color w:val="000000"/>
          <w:shd w:val="clear" w:color="auto" w:fill="FFFFFF"/>
        </w:rPr>
        <w:t>Філологія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виконана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позицій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когнітивної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текстового</w:t>
      </w:r>
      <w:r w:rsidRPr="00565E87">
        <w:rPr>
          <w:rFonts w:ascii="Verdana" w:hAnsi="Verdana"/>
          <w:color w:val="000000"/>
          <w:shd w:val="clear" w:color="auto" w:fill="FFFFFF"/>
        </w:rPr>
        <w:t>/</w:t>
      </w:r>
      <w:r w:rsidRPr="00565E87">
        <w:rPr>
          <w:rFonts w:ascii="Verdana" w:hAnsi="Verdana" w:hint="eastAsia"/>
          <w:color w:val="000000"/>
          <w:shd w:val="clear" w:color="auto" w:fill="FFFFFF"/>
        </w:rPr>
        <w:t>дискурсивного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підходу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Входження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міжнародної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освітньої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спільноти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специфіка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сучасної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діяльності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відзначається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зокрема</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збільшенням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попиту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рідної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зумовили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необхідність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переосмислення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методологічних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підготовки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перекладача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відповідності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новими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вимогами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сьогодення</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Проведене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анкетування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представників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восьми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агенцій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Києва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підтвердило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значне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зростання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потреб</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останні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п’ять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переважна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більшість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замовлень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виконується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носіями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оригіналу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без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подальшого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редагування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носієм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МП</w:t>
      </w:r>
      <w:r w:rsidRPr="00565E87">
        <w:rPr>
          <w:rFonts w:ascii="Verdana" w:hAnsi="Verdana"/>
          <w:color w:val="000000"/>
          <w:shd w:val="clear" w:color="auto" w:fill="FFFFFF"/>
        </w:rPr>
        <w:t>) (</w:t>
      </w:r>
      <w:r w:rsidRPr="00565E87">
        <w:rPr>
          <w:rFonts w:ascii="Verdana" w:hAnsi="Verdana" w:hint="eastAsia"/>
          <w:color w:val="000000"/>
          <w:shd w:val="clear" w:color="auto" w:fill="FFFFFF"/>
        </w:rPr>
        <w:t>Див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Додаток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1). </w:t>
      </w:r>
      <w:r w:rsidRPr="00565E87">
        <w:rPr>
          <w:rFonts w:ascii="Verdana" w:hAnsi="Verdana" w:hint="eastAsia"/>
          <w:color w:val="000000"/>
          <w:shd w:val="clear" w:color="auto" w:fill="FFFFFF"/>
        </w:rPr>
        <w:t>Подібні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дані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отримані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зарубіжними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дослідниками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анкетування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професійних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перекладачів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Іспанії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Німеччині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Хорватії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показало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понад</w:t>
      </w:r>
      <w:r w:rsidRPr="00565E87">
        <w:rPr>
          <w:rFonts w:ascii="Verdana" w:hAnsi="Verdana"/>
          <w:color w:val="000000"/>
          <w:shd w:val="clear" w:color="auto" w:fill="FFFFFF"/>
        </w:rPr>
        <w:t xml:space="preserve"> 65% </w:t>
      </w:r>
      <w:r w:rsidRPr="00565E87">
        <w:rPr>
          <w:rFonts w:ascii="Verdana" w:hAnsi="Verdana" w:hint="eastAsia"/>
          <w:color w:val="000000"/>
          <w:shd w:val="clear" w:color="auto" w:fill="FFFFFF"/>
        </w:rPr>
        <w:t>опитуваних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регулярно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здійснювали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рідної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w:t>
      </w:r>
      <w:r w:rsidRPr="00565E87">
        <w:rPr>
          <w:rFonts w:ascii="Verdana" w:hAnsi="Verdana"/>
          <w:color w:val="000000"/>
          <w:shd w:val="clear" w:color="auto" w:fill="FFFFFF"/>
        </w:rPr>
        <w:t xml:space="preserve">) [220, </w:t>
      </w:r>
      <w:r w:rsidRPr="00565E87">
        <w:rPr>
          <w:rFonts w:ascii="Verdana" w:hAnsi="Verdana" w:hint="eastAsia"/>
          <w:color w:val="000000"/>
          <w:shd w:val="clear" w:color="auto" w:fill="FFFFFF"/>
        </w:rPr>
        <w:t>с</w:t>
      </w:r>
      <w:r w:rsidRPr="00565E87">
        <w:rPr>
          <w:rFonts w:ascii="Verdana" w:hAnsi="Verdana"/>
          <w:color w:val="000000"/>
          <w:shd w:val="clear" w:color="auto" w:fill="FFFFFF"/>
        </w:rPr>
        <w:t>. 46;</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224, </w:t>
      </w:r>
      <w:r w:rsidRPr="00565E87">
        <w:rPr>
          <w:rFonts w:ascii="Verdana" w:hAnsi="Verdana" w:hint="eastAsia"/>
          <w:color w:val="000000"/>
          <w:shd w:val="clear" w:color="auto" w:fill="FFFFFF"/>
        </w:rPr>
        <w:t>с</w:t>
      </w:r>
      <w:r w:rsidRPr="00565E87">
        <w:rPr>
          <w:rFonts w:ascii="Verdana" w:hAnsi="Verdana"/>
          <w:color w:val="000000"/>
          <w:shd w:val="clear" w:color="auto" w:fill="FFFFFF"/>
        </w:rPr>
        <w:t>. 117</w:t>
      </w:r>
      <w:r w:rsidRPr="00565E87">
        <w:rPr>
          <w:rFonts w:ascii="Verdana" w:hAnsi="Verdana" w:hint="eastAsia"/>
          <w:color w:val="000000"/>
          <w:shd w:val="clear" w:color="auto" w:fill="FFFFFF"/>
        </w:rPr>
        <w:t>–</w:t>
      </w:r>
      <w:r w:rsidRPr="00565E87">
        <w:rPr>
          <w:rFonts w:ascii="Verdana" w:hAnsi="Verdana"/>
          <w:color w:val="000000"/>
          <w:shd w:val="clear" w:color="auto" w:fill="FFFFFF"/>
        </w:rPr>
        <w:t>118; 263].</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Загальна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тенденція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підвищення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соціального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попиту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необхідність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підготовці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фахівців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здатних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задовольнити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суспільні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потреби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зумовили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той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факт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останнє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десятиліття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перекладознавчих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студіях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позначилося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тенденцією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перегляду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позицій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доцільності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[199; 244; 266, </w:t>
      </w:r>
      <w:r w:rsidRPr="00565E87">
        <w:rPr>
          <w:rFonts w:ascii="Verdana" w:hAnsi="Verdana" w:hint="eastAsia"/>
          <w:color w:val="000000"/>
          <w:shd w:val="clear" w:color="auto" w:fill="FFFFFF"/>
        </w:rPr>
        <w:t>с</w:t>
      </w:r>
      <w:r w:rsidRPr="00565E87">
        <w:rPr>
          <w:rFonts w:ascii="Verdana" w:hAnsi="Verdana"/>
          <w:color w:val="000000"/>
          <w:shd w:val="clear" w:color="auto" w:fill="FFFFFF"/>
        </w:rPr>
        <w:t>. 37].</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сучасному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етапі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лінгводидактики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залишається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прерогативою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найбільш</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суперечливих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недосліджених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аспектів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перекладознавства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суперечність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полягає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розбіжності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реальністю</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6</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перекладацької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професії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засвідчує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поширену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теорією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концептуально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відкидає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практику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Позиція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переважає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серед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підтримується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більшістю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міжнародних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асоціацій</w:t>
      </w:r>
      <w:r w:rsidRPr="00565E87">
        <w:rPr>
          <w:rFonts w:ascii="Verdana" w:hAnsi="Verdana"/>
          <w:color w:val="000000"/>
          <w:shd w:val="clear" w:color="auto" w:fill="FFFFFF"/>
        </w:rPr>
        <w:t xml:space="preserve"> [173; 191; 192], </w:t>
      </w:r>
      <w:r w:rsidRPr="00565E87">
        <w:rPr>
          <w:rFonts w:ascii="Verdana" w:hAnsi="Verdana" w:hint="eastAsia"/>
          <w:color w:val="000000"/>
          <w:shd w:val="clear" w:color="auto" w:fill="FFFFFF"/>
        </w:rPr>
        <w:t>грунтується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поглядах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вищого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ступеня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автоматично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збільшує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вірогідність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лише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адекватного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автентичного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ТП</w:t>
      </w:r>
      <w:r w:rsidRPr="00565E87">
        <w:rPr>
          <w:rFonts w:ascii="Verdana" w:hAnsi="Verdana"/>
          <w:color w:val="000000"/>
          <w:shd w:val="clear" w:color="auto" w:fill="FFFFFF"/>
        </w:rPr>
        <w:t xml:space="preserve">) [226; 284; 254]. </w:t>
      </w:r>
      <w:r w:rsidRPr="00565E87">
        <w:rPr>
          <w:rFonts w:ascii="Verdana" w:hAnsi="Verdana" w:hint="eastAsia"/>
          <w:color w:val="000000"/>
          <w:shd w:val="clear" w:color="auto" w:fill="FFFFFF"/>
        </w:rPr>
        <w:t>Однак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прихильники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протилежної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думки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стверджують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труднощі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рецептивного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можуть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проявлятися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меншій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мірі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аніж</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труднощі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продуктивного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Варто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вітчизняна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відміну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західноєвропейської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завжди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була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менш</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категоричною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напрямку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переважно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стояла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позиціях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двох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напрямках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позиція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однак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відстоювалась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зв’язку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зазнала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критики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боку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західних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перекладознавців</w:t>
      </w:r>
      <w:r w:rsidRPr="00565E87">
        <w:rPr>
          <w:rFonts w:ascii="Verdana" w:hAnsi="Verdana"/>
          <w:color w:val="000000"/>
          <w:shd w:val="clear" w:color="auto" w:fill="FFFFFF"/>
        </w:rPr>
        <w:t xml:space="preserve"> [184, </w:t>
      </w:r>
      <w:r w:rsidRPr="00565E87">
        <w:rPr>
          <w:rFonts w:ascii="Verdana" w:hAnsi="Verdana" w:hint="eastAsia"/>
          <w:color w:val="000000"/>
          <w:shd w:val="clear" w:color="auto" w:fill="FFFFFF"/>
        </w:rPr>
        <w:t>с</w:t>
      </w:r>
      <w:r w:rsidRPr="00565E87">
        <w:rPr>
          <w:rFonts w:ascii="Verdana" w:hAnsi="Verdana"/>
          <w:color w:val="000000"/>
          <w:shd w:val="clear" w:color="auto" w:fill="FFFFFF"/>
        </w:rPr>
        <w:t>. 139].</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Вибірковий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планів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дванадцяти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українських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пропонують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магістерські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програми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майбутніх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показав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всі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вони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декларують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необхідність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Виявлені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навчальних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планах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відмінності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полягали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способах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межах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окремого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трьох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або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межах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обох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напрямках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дев</w:t>
      </w:r>
      <w:r w:rsidRPr="00565E87">
        <w:rPr>
          <w:rFonts w:ascii="Verdana" w:hAnsi="Verdana"/>
          <w:color w:val="000000"/>
          <w:shd w:val="clear" w:color="auto" w:fill="FFFFFF"/>
        </w:rPr>
        <w:t>'</w:t>
      </w:r>
      <w:r w:rsidRPr="00565E87">
        <w:rPr>
          <w:rFonts w:ascii="Verdana" w:hAnsi="Verdana" w:hint="eastAsia"/>
          <w:color w:val="000000"/>
          <w:shd w:val="clear" w:color="auto" w:fill="FFFFFF"/>
        </w:rPr>
        <w:t>ять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ставиться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жанрів</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Зауважимо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згадане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вище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анкетування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представників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агенцій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w:t>
      </w:r>
      <w:r w:rsidRPr="00565E87">
        <w:rPr>
          <w:rFonts w:ascii="Verdana" w:hAnsi="Verdana"/>
          <w:color w:val="000000"/>
          <w:shd w:val="clear" w:color="auto" w:fill="FFFFFF"/>
        </w:rPr>
        <w:t>.</w:t>
      </w:r>
      <w:r w:rsidRPr="00565E87">
        <w:rPr>
          <w:rFonts w:ascii="Verdana" w:hAnsi="Verdana" w:hint="eastAsia"/>
          <w:color w:val="000000"/>
          <w:shd w:val="clear" w:color="auto" w:fill="FFFFFF"/>
        </w:rPr>
        <w:t>Києва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засвідчило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брак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зазначених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досвідом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роботи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трьох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Зазначалося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серед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недоліків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фахової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підготовки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молодих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спеціалістів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низький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екстралінгвістичних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знань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переважне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орієнтування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жанрового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різновиду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статті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суспільно</w:t>
      </w:r>
      <w:r w:rsidRPr="00565E87">
        <w:rPr>
          <w:rFonts w:ascii="Verdana" w:hAnsi="Verdana"/>
          <w:color w:val="000000"/>
          <w:shd w:val="clear" w:color="auto" w:fill="FFFFFF"/>
        </w:rPr>
        <w:t>-</w:t>
      </w:r>
      <w:r w:rsidRPr="00565E87">
        <w:rPr>
          <w:rFonts w:ascii="Verdana" w:hAnsi="Verdana" w:hint="eastAsia"/>
          <w:color w:val="000000"/>
          <w:shd w:val="clear" w:color="auto" w:fill="FFFFFF"/>
        </w:rPr>
        <w:t>політичної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тематики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Потреба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твердженнями</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7</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респондентів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поширюється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різножанрові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особистісного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ділового</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наукового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технічного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Додаток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1).</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Таким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чином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суперечність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реальною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практикою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теорією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чільне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місце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висуває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максимального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наближення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майбутніх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реальних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вимог</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професійної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діяльності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перекладача</w:t>
      </w:r>
      <w:r w:rsidRPr="00565E87">
        <w:rPr>
          <w:rFonts w:ascii="Verdana" w:hAnsi="Verdana"/>
          <w:color w:val="000000"/>
          <w:shd w:val="clear" w:color="auto" w:fill="FFFFFF"/>
        </w:rPr>
        <w:t xml:space="preserve"> [9; 214]. </w:t>
      </w:r>
      <w:r w:rsidRPr="00565E87">
        <w:rPr>
          <w:rFonts w:ascii="Verdana" w:hAnsi="Verdana" w:hint="eastAsia"/>
          <w:color w:val="000000"/>
          <w:shd w:val="clear" w:color="auto" w:fill="FFFFFF"/>
        </w:rPr>
        <w:t>Основним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завданням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контексті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відзначається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проекті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Європейський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підготовка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конкурентоздатного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фахівця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володіє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письмовому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числі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її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складовою</w:t>
      </w:r>
      <w:r w:rsidRPr="00565E87">
        <w:rPr>
          <w:rFonts w:ascii="Verdana" w:hAnsi="Verdana"/>
          <w:color w:val="000000"/>
          <w:shd w:val="clear" w:color="auto" w:fill="FFFFFF"/>
        </w:rPr>
        <w:t xml:space="preserve"> [193, </w:t>
      </w:r>
      <w:r w:rsidRPr="00565E87">
        <w:rPr>
          <w:rFonts w:ascii="Verdana" w:hAnsi="Verdana" w:hint="eastAsia"/>
          <w:color w:val="000000"/>
          <w:shd w:val="clear" w:color="auto" w:fill="FFFFFF"/>
        </w:rPr>
        <w:t>с</w:t>
      </w:r>
      <w:r w:rsidRPr="00565E87">
        <w:rPr>
          <w:rFonts w:ascii="Verdana" w:hAnsi="Verdana"/>
          <w:color w:val="000000"/>
          <w:shd w:val="clear" w:color="auto" w:fill="FFFFFF"/>
        </w:rPr>
        <w:t>. 6].</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Вагомість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останньої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випливає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розуміння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евристичного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текстотворення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засобами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власне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створення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цілісного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зв’язного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Практична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необхідність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зумовлюється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функціональностильовою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складністю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варіативністю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вимагає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знань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типологічних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характеристик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різножанрових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двох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відтворювати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їх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перекладі</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Аналіз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вітчизняних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праць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лінгводидактики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засвідчив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відсутність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емпіричних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досліджень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визначення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змісту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Проте</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опосередковано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зазначена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розглядається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окремих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моделей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ФКП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працях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зосереджуються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Отже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взято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основу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обгрунтування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Вперше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обґрунтування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доцільності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запропонував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Кемпбелл</w:t>
      </w:r>
      <w:r w:rsidRPr="00565E87">
        <w:rPr>
          <w:rFonts w:ascii="Verdana" w:hAnsi="Verdana"/>
          <w:color w:val="000000"/>
          <w:shd w:val="clear" w:color="auto" w:fill="FFFFFF"/>
        </w:rPr>
        <w:t xml:space="preserve"> (S. Campbell), </w:t>
      </w:r>
      <w:r w:rsidRPr="00565E87">
        <w:rPr>
          <w:rFonts w:ascii="Verdana" w:hAnsi="Verdana" w:hint="eastAsia"/>
          <w:color w:val="000000"/>
          <w:shd w:val="clear" w:color="auto" w:fill="FFFFFF"/>
        </w:rPr>
        <w:t>навівши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переконливі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аргументи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користь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напрямком</w:t>
      </w:r>
      <w:r w:rsidRPr="00565E87">
        <w:rPr>
          <w:rFonts w:ascii="Verdana" w:hAnsi="Verdana"/>
          <w:color w:val="000000"/>
          <w:shd w:val="clear" w:color="auto" w:fill="FFFFFF"/>
        </w:rPr>
        <w:t xml:space="preserve"> [181].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супутніх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висновках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проведеного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моделі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автор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указав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залежність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сформованості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зазначеної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рівня</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8</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сформованості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текстотворення</w:t>
      </w:r>
      <w:r w:rsidRPr="00565E87">
        <w:rPr>
          <w:rFonts w:ascii="Verdana" w:hAnsi="Verdana"/>
          <w:color w:val="000000"/>
          <w:shd w:val="clear" w:color="auto" w:fill="FFFFFF"/>
        </w:rPr>
        <w:t xml:space="preserve"> [180],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спонукало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продовжити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науковий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пошук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напряму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низці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робіт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з’явилися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після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фундаментальної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зазначеного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автора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висвітлюються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окремі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аспекти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саме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цілі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підходи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(D. Gile, 2009; N. Pavlovic, 2007; C. Rico</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P</w:t>
      </w:r>
      <w:r w:rsidRPr="00565E87">
        <w:rPr>
          <w:rFonts w:ascii="Verdana" w:hAnsi="Verdana" w:hint="eastAsia"/>
          <w:color w:val="000000"/>
          <w:shd w:val="clear" w:color="auto" w:fill="FFFFFF"/>
        </w:rPr>
        <w:t>é</w:t>
      </w:r>
      <w:r w:rsidRPr="00565E87">
        <w:rPr>
          <w:rFonts w:ascii="Verdana" w:hAnsi="Verdana"/>
          <w:color w:val="000000"/>
          <w:shd w:val="clear" w:color="auto" w:fill="FFFFFF"/>
        </w:rPr>
        <w:t xml:space="preserve">rez, 2010; M. Snell-Hornby, 1992; 2000), </w:t>
      </w:r>
      <w:r w:rsidRPr="00565E87">
        <w:rPr>
          <w:rFonts w:ascii="Verdana" w:hAnsi="Verdana" w:hint="eastAsia"/>
          <w:color w:val="000000"/>
          <w:shd w:val="clear" w:color="auto" w:fill="FFFFFF"/>
        </w:rPr>
        <w:t>особливості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відбору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(D. Kelly,</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2005; D. Stewart, 2012), </w:t>
      </w:r>
      <w:r w:rsidRPr="00565E87">
        <w:rPr>
          <w:rFonts w:ascii="Verdana" w:hAnsi="Verdana" w:hint="eastAsia"/>
          <w:color w:val="000000"/>
          <w:shd w:val="clear" w:color="auto" w:fill="FFFFFF"/>
        </w:rPr>
        <w:t>визначення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змісту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структури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(D. Kiraly, 1995; 2000; R. Mackenzie, 2000), </w:t>
      </w:r>
      <w:r w:rsidRPr="00565E87">
        <w:rPr>
          <w:rFonts w:ascii="Verdana" w:hAnsi="Verdana" w:hint="eastAsia"/>
          <w:color w:val="000000"/>
          <w:shd w:val="clear" w:color="auto" w:fill="FFFFFF"/>
        </w:rPr>
        <w:t>вимоги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викладача</w:t>
      </w:r>
      <w:r w:rsidRPr="00565E87">
        <w:rPr>
          <w:rFonts w:ascii="Verdana" w:hAnsi="Verdana"/>
          <w:color w:val="000000"/>
          <w:shd w:val="clear" w:color="auto" w:fill="FFFFFF"/>
        </w:rPr>
        <w:t xml:space="preserve"> (D.</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Kelly, 2000a; D. Stewart, 2008), </w:t>
      </w:r>
      <w:r w:rsidRPr="00565E87">
        <w:rPr>
          <w:rFonts w:ascii="Verdana" w:hAnsi="Verdana" w:hint="eastAsia"/>
          <w:color w:val="000000"/>
          <w:shd w:val="clear" w:color="auto" w:fill="FFFFFF"/>
        </w:rPr>
        <w:t>роль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підручника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(D. Kelly,</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2005; D. Stewart, 2011). </w:t>
      </w:r>
      <w:r w:rsidRPr="00565E87">
        <w:rPr>
          <w:rFonts w:ascii="Verdana" w:hAnsi="Verdana" w:hint="eastAsia"/>
          <w:color w:val="000000"/>
          <w:shd w:val="clear" w:color="auto" w:fill="FFFFFF"/>
        </w:rPr>
        <w:t>Поза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увагою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науковців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однак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залишаються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ефективної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моделі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цією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підси</w:t>
      </w:r>
      <w:r w:rsidRPr="00565E87">
        <w:rPr>
          <w:rFonts w:ascii="Verdana" w:hAnsi="Verdana"/>
          <w:color w:val="000000"/>
          <w:shd w:val="clear" w:color="auto" w:fill="FFFFFF"/>
        </w:rPr>
        <w:t>c</w:t>
      </w:r>
      <w:r w:rsidRPr="00565E87">
        <w:rPr>
          <w:rFonts w:ascii="Verdana" w:hAnsi="Verdana" w:hint="eastAsia"/>
          <w:color w:val="000000"/>
          <w:shd w:val="clear" w:color="auto" w:fill="FFFFFF"/>
        </w:rPr>
        <w:t>теми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шляхи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зазначеної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її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зокрема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Зауважимо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розглядається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авторами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окремий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випадок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через</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особливу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позицію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lingua franca [190,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71; 282,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37-40]. </w:t>
      </w:r>
      <w:r w:rsidRPr="00565E87">
        <w:rPr>
          <w:rFonts w:ascii="Verdana" w:hAnsi="Verdana" w:hint="eastAsia"/>
          <w:color w:val="000000"/>
          <w:shd w:val="clear" w:color="auto" w:fill="FFFFFF"/>
        </w:rPr>
        <w:t>Це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означає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багато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продуктів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спрямовані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інтернаціональну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аудиторію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тож</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мовленнєва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випадку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обов’язково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має</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бути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носія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[244,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292-293]. </w:t>
      </w:r>
      <w:r w:rsidRPr="00565E87">
        <w:rPr>
          <w:rFonts w:ascii="Verdana" w:hAnsi="Verdana" w:hint="eastAsia"/>
          <w:color w:val="000000"/>
          <w:shd w:val="clear" w:color="auto" w:fill="FFFFFF"/>
        </w:rPr>
        <w:t>Поширеною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думка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недоцільність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сьогодні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ветувати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наявності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сучасних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технічних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засобів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доступних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якісних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англійськомовних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довідкових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лексикографічних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ресурсів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особливо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випадку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технічного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[284, </w:t>
      </w:r>
      <w:r w:rsidRPr="00565E87">
        <w:rPr>
          <w:rFonts w:ascii="Verdana" w:hAnsi="Verdana" w:hint="eastAsia"/>
          <w:color w:val="000000"/>
          <w:shd w:val="clear" w:color="auto" w:fill="FFFFFF"/>
        </w:rPr>
        <w:t>с</w:t>
      </w:r>
      <w:r w:rsidRPr="00565E87">
        <w:rPr>
          <w:rFonts w:ascii="Verdana" w:hAnsi="Verdana"/>
          <w:color w:val="000000"/>
          <w:shd w:val="clear" w:color="auto" w:fill="FFFFFF"/>
        </w:rPr>
        <w:t>. 62].</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Аргументом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традиційно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було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питання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зокрема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автентичності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природності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мовленнєвого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оформлення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Однак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думку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Жіля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представники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інших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зазвичай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менш</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розповсюджених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лінгвокультур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докладають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більше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зусиль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набувають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кращої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мовленнєвої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ніж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представники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англійськомовні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перекладацькі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ресурси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завжди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відзначалися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високою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якістю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ефективністю</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[197, </w:t>
      </w:r>
      <w:r w:rsidRPr="00565E87">
        <w:rPr>
          <w:rFonts w:ascii="Verdana" w:hAnsi="Verdana" w:hint="eastAsia"/>
          <w:color w:val="000000"/>
          <w:shd w:val="clear" w:color="auto" w:fill="FFFFFF"/>
        </w:rPr>
        <w:t>с</w:t>
      </w:r>
      <w:r w:rsidRPr="00565E87">
        <w:rPr>
          <w:rFonts w:ascii="Verdana" w:hAnsi="Verdana"/>
          <w:color w:val="000000"/>
          <w:shd w:val="clear" w:color="auto" w:fill="FFFFFF"/>
        </w:rPr>
        <w:t>. 29].</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9</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переосмислення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традиційних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поглядів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спонукало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нове</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потрактовування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поняття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розглядають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сучасному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полікультурному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багатомовному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суспільстві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ідеологічний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конструкт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зв’язок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із</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особистістю</w:t>
      </w:r>
      <w:r w:rsidRPr="00565E87">
        <w:rPr>
          <w:rFonts w:ascii="Verdana" w:hAnsi="Verdana"/>
          <w:color w:val="000000"/>
          <w:shd w:val="clear" w:color="auto" w:fill="FFFFFF"/>
        </w:rPr>
        <w:t>-</w:t>
      </w:r>
      <w:r w:rsidRPr="00565E87">
        <w:rPr>
          <w:rFonts w:ascii="Verdana" w:hAnsi="Verdana" w:hint="eastAsia"/>
          <w:color w:val="000000"/>
          <w:shd w:val="clear" w:color="auto" w:fill="FFFFFF"/>
        </w:rPr>
        <w:t>носієм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вважають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швидше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емоційним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етичним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соціальним</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[267,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13]. </w:t>
      </w:r>
      <w:r w:rsidRPr="00565E87">
        <w:rPr>
          <w:rFonts w:ascii="Verdana" w:hAnsi="Verdana" w:hint="eastAsia"/>
          <w:color w:val="000000"/>
          <w:shd w:val="clear" w:color="auto" w:fill="FFFFFF"/>
        </w:rPr>
        <w:t>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завжди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хронологічно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першою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краще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засвоєною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мовою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етнічним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представником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лінгвокультури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цілком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істинним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видається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твердження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вищий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мовленнєвої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індивіда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полікультурному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суспільстві</w:t>
      </w:r>
      <w:r w:rsidRPr="00565E87">
        <w:rPr>
          <w:rFonts w:ascii="Verdana" w:hAnsi="Verdana"/>
          <w:color w:val="000000"/>
          <w:shd w:val="clear" w:color="auto" w:fill="FFFFFF"/>
        </w:rPr>
        <w:t xml:space="preserve"> [264, </w:t>
      </w:r>
      <w:r w:rsidRPr="00565E87">
        <w:rPr>
          <w:rFonts w:ascii="Verdana" w:hAnsi="Verdana" w:hint="eastAsia"/>
          <w:color w:val="000000"/>
          <w:shd w:val="clear" w:color="auto" w:fill="FFFFFF"/>
        </w:rPr>
        <w:t>с</w:t>
      </w:r>
      <w:r w:rsidRPr="00565E87">
        <w:rPr>
          <w:rFonts w:ascii="Verdana" w:hAnsi="Verdana"/>
          <w:color w:val="000000"/>
          <w:shd w:val="clear" w:color="auto" w:fill="FFFFFF"/>
        </w:rPr>
        <w:t>. 109].</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соціалізації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особистість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змінюється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активізуючи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певний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період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іншу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або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навіть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окрему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мовленнєвої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[267,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5-20]. </w:t>
      </w:r>
      <w:r w:rsidRPr="00565E87">
        <w:rPr>
          <w:rFonts w:ascii="Verdana" w:hAnsi="Verdana" w:hint="eastAsia"/>
          <w:color w:val="000000"/>
          <w:shd w:val="clear" w:color="auto" w:fill="FFFFFF"/>
        </w:rPr>
        <w:t>Звідси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мовленнєва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явищем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динамічним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асиметричним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навіть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природного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білінгва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складові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цієї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двох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можуть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бути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нерівномірно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сформованими</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Прийняті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положення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наведених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вище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лінгводидактів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нашого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були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враховані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Здійснений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аналіз</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вітчизняної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перекладознавчої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літератури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виявив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праць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порушували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питання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хоча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певне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пожвавлення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інтересу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практичному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країнах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пострадянського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простору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свідчить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поява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відповідних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підручників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[23; 71; 134].</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Недослідженість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вітчизняній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перекладацькій</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лінгводидактиці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пояснюється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вона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знаходиться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етапі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зародження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свідчать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поодинокі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розвідки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[156; 157, c. 28]. </w:t>
      </w:r>
      <w:r w:rsidRPr="00565E87">
        <w:rPr>
          <w:rFonts w:ascii="Verdana" w:hAnsi="Verdana" w:hint="eastAsia"/>
          <w:color w:val="000000"/>
          <w:shd w:val="clear" w:color="auto" w:fill="FFFFFF"/>
        </w:rPr>
        <w:t>Така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ситуація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знаходить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відображення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підручниках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більшості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покладені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лінгвістичні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методичні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засади</w:t>
      </w:r>
      <w:r w:rsidRPr="00565E87">
        <w:rPr>
          <w:rFonts w:ascii="Verdana" w:hAnsi="Verdana"/>
          <w:color w:val="000000"/>
          <w:shd w:val="clear" w:color="auto" w:fill="FFFFFF"/>
        </w:rPr>
        <w:t xml:space="preserve"> [29; 83; 91; 255].</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Проте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активізація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думки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останніми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роками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спостерігається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країнах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пострадянського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простору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дала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змогу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виявити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вагомий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доробок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праць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критичний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уможливив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формулювання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положень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нашої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дисертаційної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цих</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10</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дослідженнях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обґрунтовується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система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спеціальності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Алєксєєва</w:t>
      </w:r>
      <w:r w:rsidRPr="00565E87">
        <w:rPr>
          <w:rFonts w:ascii="Verdana" w:hAnsi="Verdana"/>
          <w:color w:val="000000"/>
          <w:shd w:val="clear" w:color="auto" w:fill="FFFFFF"/>
        </w:rPr>
        <w:t xml:space="preserve">, 2000;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Беседіна</w:t>
      </w:r>
      <w:r w:rsidRPr="00565E87">
        <w:rPr>
          <w:rFonts w:ascii="Verdana" w:hAnsi="Verdana"/>
          <w:color w:val="000000"/>
          <w:shd w:val="clear" w:color="auto" w:fill="FFFFFF"/>
        </w:rPr>
        <w:t xml:space="preserve">, 2010; </w:t>
      </w:r>
      <w:r w:rsidRPr="00565E87">
        <w:rPr>
          <w:rFonts w:ascii="Verdana" w:hAnsi="Verdana" w:hint="eastAsia"/>
          <w:color w:val="000000"/>
          <w:shd w:val="clear" w:color="auto" w:fill="FFFFFF"/>
        </w:rPr>
        <w:t>Л</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Латишев</w:t>
      </w:r>
      <w:r w:rsidRPr="00565E87">
        <w:rPr>
          <w:rFonts w:ascii="Verdana" w:hAnsi="Verdana"/>
          <w:color w:val="000000"/>
          <w:shd w:val="clear" w:color="auto" w:fill="FFFFFF"/>
        </w:rPr>
        <w:t>, 2001;</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Мартинюк</w:t>
      </w:r>
      <w:r w:rsidRPr="00565E87">
        <w:rPr>
          <w:rFonts w:ascii="Verdana" w:hAnsi="Verdana"/>
          <w:color w:val="000000"/>
          <w:shd w:val="clear" w:color="auto" w:fill="FFFFFF"/>
        </w:rPr>
        <w:t xml:space="preserve">, 2010; </w:t>
      </w:r>
      <w:r w:rsidRPr="00565E87">
        <w:rPr>
          <w:rFonts w:ascii="Verdana" w:hAnsi="Verdana" w:hint="eastAsia"/>
          <w:color w:val="000000"/>
          <w:shd w:val="clear" w:color="auto" w:fill="FFFFFF"/>
        </w:rPr>
        <w:t>Л</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Черноватий</w:t>
      </w:r>
      <w:r w:rsidRPr="00565E87">
        <w:rPr>
          <w:rFonts w:ascii="Verdana" w:hAnsi="Verdana"/>
          <w:color w:val="000000"/>
          <w:shd w:val="clear" w:color="auto" w:fill="FFFFFF"/>
        </w:rPr>
        <w:t xml:space="preserve">, 2013), </w:t>
      </w:r>
      <w:r w:rsidRPr="00565E87">
        <w:rPr>
          <w:rFonts w:ascii="Verdana" w:hAnsi="Verdana" w:hint="eastAsia"/>
          <w:color w:val="000000"/>
          <w:shd w:val="clear" w:color="auto" w:fill="FFFFFF"/>
        </w:rPr>
        <w:t>розглядаються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підходи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визначення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компонентів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змісту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ФКП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окремих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компетентностей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Губіна</w:t>
      </w:r>
      <w:r w:rsidRPr="00565E87">
        <w:rPr>
          <w:rFonts w:ascii="Verdana" w:hAnsi="Verdana"/>
          <w:color w:val="000000"/>
          <w:shd w:val="clear" w:color="auto" w:fill="FFFFFF"/>
        </w:rPr>
        <w:t xml:space="preserve">, 2004; </w:t>
      </w:r>
      <w:r w:rsidRPr="00565E87">
        <w:rPr>
          <w:rFonts w:ascii="Verdana" w:hAnsi="Verdana" w:hint="eastAsia"/>
          <w:color w:val="000000"/>
          <w:shd w:val="clear" w:color="auto" w:fill="FFFFFF"/>
        </w:rPr>
        <w:t>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Ємельянова</w:t>
      </w:r>
      <w:r w:rsidRPr="00565E87">
        <w:rPr>
          <w:rFonts w:ascii="Verdana" w:hAnsi="Verdana"/>
          <w:color w:val="000000"/>
          <w:shd w:val="clear" w:color="auto" w:fill="FFFFFF"/>
        </w:rPr>
        <w:t xml:space="preserve">, 2010; </w:t>
      </w:r>
      <w:r w:rsidRPr="00565E87">
        <w:rPr>
          <w:rFonts w:ascii="Verdana" w:hAnsi="Verdana" w:hint="eastAsia"/>
          <w:color w:val="000000"/>
          <w:shd w:val="clear" w:color="auto" w:fill="FFFFFF"/>
        </w:rPr>
        <w:t>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Попова</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2009; </w:t>
      </w:r>
      <w:r w:rsidRPr="00565E87">
        <w:rPr>
          <w:rFonts w:ascii="Verdana" w:hAnsi="Verdana" w:hint="eastAsia"/>
          <w:color w:val="000000"/>
          <w:shd w:val="clear" w:color="auto" w:fill="FFFFFF"/>
        </w:rPr>
        <w:t>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Поршнєва</w:t>
      </w:r>
      <w:r w:rsidRPr="00565E87">
        <w:rPr>
          <w:rFonts w:ascii="Verdana" w:hAnsi="Verdana"/>
          <w:color w:val="000000"/>
          <w:shd w:val="clear" w:color="auto" w:fill="FFFFFF"/>
        </w:rPr>
        <w:t xml:space="preserve">, 2002; </w:t>
      </w:r>
      <w:r w:rsidRPr="00565E87">
        <w:rPr>
          <w:rFonts w:ascii="Verdana" w:hAnsi="Verdana" w:hint="eastAsia"/>
          <w:color w:val="000000"/>
          <w:shd w:val="clear" w:color="auto" w:fill="FFFFFF"/>
        </w:rPr>
        <w:t>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Чередниченко</w:t>
      </w:r>
      <w:r w:rsidRPr="00565E87">
        <w:rPr>
          <w:rFonts w:ascii="Verdana" w:hAnsi="Verdana"/>
          <w:color w:val="000000"/>
          <w:shd w:val="clear" w:color="auto" w:fill="FFFFFF"/>
        </w:rPr>
        <w:t xml:space="preserve">, 2007), </w:t>
      </w:r>
      <w:r w:rsidRPr="00565E87">
        <w:rPr>
          <w:rFonts w:ascii="Verdana" w:hAnsi="Verdana" w:hint="eastAsia"/>
          <w:color w:val="000000"/>
          <w:shd w:val="clear" w:color="auto" w:fill="FFFFFF"/>
        </w:rPr>
        <w:t>дискутуються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принципи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моделі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Гавріленко</w:t>
      </w:r>
      <w:r w:rsidRPr="00565E87">
        <w:rPr>
          <w:rFonts w:ascii="Verdana" w:hAnsi="Verdana"/>
          <w:color w:val="000000"/>
          <w:shd w:val="clear" w:color="auto" w:fill="FFFFFF"/>
        </w:rPr>
        <w:t>, 2004;</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Новікова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Хайрова</w:t>
      </w:r>
      <w:r w:rsidRPr="00565E87">
        <w:rPr>
          <w:rFonts w:ascii="Verdana" w:hAnsi="Verdana"/>
          <w:color w:val="000000"/>
          <w:shd w:val="clear" w:color="auto" w:fill="FFFFFF"/>
        </w:rPr>
        <w:t>, 2007).</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Особливу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увагу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науковців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привертають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психологічні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особливості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перекладацької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діяльності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Сєрова</w:t>
      </w:r>
      <w:r w:rsidRPr="00565E87">
        <w:rPr>
          <w:rFonts w:ascii="Verdana" w:hAnsi="Verdana"/>
          <w:color w:val="000000"/>
          <w:shd w:val="clear" w:color="auto" w:fill="FFFFFF"/>
        </w:rPr>
        <w:t xml:space="preserve">, 2001), </w:t>
      </w:r>
      <w:r w:rsidRPr="00565E87">
        <w:rPr>
          <w:rFonts w:ascii="Verdana" w:hAnsi="Verdana" w:hint="eastAsia"/>
          <w:color w:val="000000"/>
          <w:shd w:val="clear" w:color="auto" w:fill="FFFFFF"/>
        </w:rPr>
        <w:t>класифікація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помилок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вироблення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критеріїв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Желясков</w:t>
      </w:r>
      <w:r w:rsidRPr="00565E87">
        <w:rPr>
          <w:rFonts w:ascii="Verdana" w:hAnsi="Verdana"/>
          <w:color w:val="000000"/>
          <w:shd w:val="clear" w:color="auto" w:fill="FFFFFF"/>
        </w:rPr>
        <w:t>, 2010;</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Теньковський</w:t>
      </w:r>
      <w:r w:rsidRPr="00565E87">
        <w:rPr>
          <w:rFonts w:ascii="Verdana" w:hAnsi="Verdana"/>
          <w:color w:val="000000"/>
          <w:shd w:val="clear" w:color="auto" w:fill="FFFFFF"/>
        </w:rPr>
        <w:t xml:space="preserve">, 2001;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Шевнін</w:t>
      </w:r>
      <w:r w:rsidRPr="00565E87">
        <w:rPr>
          <w:rFonts w:ascii="Verdana" w:hAnsi="Verdana"/>
          <w:color w:val="000000"/>
          <w:shd w:val="clear" w:color="auto" w:fill="FFFFFF"/>
        </w:rPr>
        <w:t xml:space="preserve">, 2005),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усного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Алікіна</w:t>
      </w:r>
      <w:r w:rsidRPr="00565E87">
        <w:rPr>
          <w:rFonts w:ascii="Verdana" w:hAnsi="Verdana"/>
          <w:color w:val="000000"/>
          <w:shd w:val="clear" w:color="auto" w:fill="FFFFFF"/>
        </w:rPr>
        <w:t xml:space="preserve">, 2011; </w:t>
      </w:r>
      <w:r w:rsidRPr="00565E87">
        <w:rPr>
          <w:rFonts w:ascii="Verdana" w:hAnsi="Verdana" w:hint="eastAsia"/>
          <w:color w:val="000000"/>
          <w:shd w:val="clear" w:color="auto" w:fill="FFFFFF"/>
        </w:rPr>
        <w:t>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Ганічева</w:t>
      </w:r>
      <w:r w:rsidRPr="00565E87">
        <w:rPr>
          <w:rFonts w:ascii="Verdana" w:hAnsi="Verdana"/>
          <w:color w:val="000000"/>
          <w:shd w:val="clear" w:color="auto" w:fill="FFFFFF"/>
        </w:rPr>
        <w:t xml:space="preserve">, 2007; </w:t>
      </w:r>
      <w:r w:rsidRPr="00565E87">
        <w:rPr>
          <w:rFonts w:ascii="Verdana" w:hAnsi="Verdana" w:hint="eastAsia"/>
          <w:color w:val="000000"/>
          <w:shd w:val="clear" w:color="auto" w:fill="FFFFFF"/>
        </w:rPr>
        <w:t>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Світлична</w:t>
      </w:r>
      <w:r w:rsidRPr="00565E87">
        <w:rPr>
          <w:rFonts w:ascii="Verdana" w:hAnsi="Verdana"/>
          <w:color w:val="000000"/>
          <w:shd w:val="clear" w:color="auto" w:fill="FFFFFF"/>
        </w:rPr>
        <w:t>, 2015),</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Аксьонова</w:t>
      </w:r>
      <w:r w:rsidRPr="00565E87">
        <w:rPr>
          <w:rFonts w:ascii="Verdana" w:hAnsi="Verdana"/>
          <w:color w:val="000000"/>
          <w:shd w:val="clear" w:color="auto" w:fill="FFFFFF"/>
        </w:rPr>
        <w:t xml:space="preserve">, 2006;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Данілова</w:t>
      </w:r>
      <w:r w:rsidRPr="00565E87">
        <w:rPr>
          <w:rFonts w:ascii="Verdana" w:hAnsi="Verdana"/>
          <w:color w:val="000000"/>
          <w:shd w:val="clear" w:color="auto" w:fill="FFFFFF"/>
        </w:rPr>
        <w:t xml:space="preserve">, 2004; </w:t>
      </w: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Євтєєв</w:t>
      </w:r>
      <w:r w:rsidRPr="00565E87">
        <w:rPr>
          <w:rFonts w:ascii="Verdana" w:hAnsi="Verdana"/>
          <w:color w:val="000000"/>
          <w:shd w:val="clear" w:color="auto" w:fill="FFFFFF"/>
        </w:rPr>
        <w:t>, 2003;</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Королькова</w:t>
      </w:r>
      <w:r w:rsidRPr="00565E87">
        <w:rPr>
          <w:rFonts w:ascii="Verdana" w:hAnsi="Verdana"/>
          <w:color w:val="000000"/>
          <w:shd w:val="clear" w:color="auto" w:fill="FFFFFF"/>
        </w:rPr>
        <w:t xml:space="preserve">, 2006; </w:t>
      </w:r>
      <w:r w:rsidRPr="00565E87">
        <w:rPr>
          <w:rFonts w:ascii="Verdana" w:hAnsi="Verdana" w:hint="eastAsia"/>
          <w:color w:val="000000"/>
          <w:shd w:val="clear" w:color="auto" w:fill="FFFFFF"/>
        </w:rPr>
        <w:t>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Некряч</w:t>
      </w:r>
      <w:r w:rsidRPr="00565E87">
        <w:rPr>
          <w:rFonts w:ascii="Verdana" w:hAnsi="Verdana"/>
          <w:color w:val="000000"/>
          <w:shd w:val="clear" w:color="auto" w:fill="FFFFFF"/>
        </w:rPr>
        <w:t xml:space="preserve">, 2002; </w:t>
      </w:r>
      <w:r w:rsidRPr="00565E87">
        <w:rPr>
          <w:rFonts w:ascii="Verdana" w:hAnsi="Verdana" w:hint="eastAsia"/>
          <w:color w:val="000000"/>
          <w:shd w:val="clear" w:color="auto" w:fill="FFFFFF"/>
        </w:rPr>
        <w:t>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Пасічник</w:t>
      </w:r>
      <w:r w:rsidRPr="00565E87">
        <w:rPr>
          <w:rFonts w:ascii="Verdana" w:hAnsi="Verdana"/>
          <w:color w:val="000000"/>
          <w:shd w:val="clear" w:color="auto" w:fill="FFFFFF"/>
        </w:rPr>
        <w:t xml:space="preserve">, 2011), </w:t>
      </w:r>
      <w:r w:rsidRPr="00565E87">
        <w:rPr>
          <w:rFonts w:ascii="Verdana" w:hAnsi="Verdana" w:hint="eastAsia"/>
          <w:color w:val="000000"/>
          <w:shd w:val="clear" w:color="auto" w:fill="FFFFFF"/>
        </w:rPr>
        <w:t>методика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відбору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галузевого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Зайкова</w:t>
      </w:r>
      <w:r w:rsidRPr="00565E87">
        <w:rPr>
          <w:rFonts w:ascii="Verdana" w:hAnsi="Verdana"/>
          <w:color w:val="000000"/>
          <w:shd w:val="clear" w:color="auto" w:fill="FFFFFF"/>
        </w:rPr>
        <w:t xml:space="preserve">, 2009), </w:t>
      </w:r>
      <w:r w:rsidRPr="00565E87">
        <w:rPr>
          <w:rFonts w:ascii="Verdana" w:hAnsi="Verdana" w:hint="eastAsia"/>
          <w:color w:val="000000"/>
          <w:shd w:val="clear" w:color="auto" w:fill="FFFFFF"/>
        </w:rPr>
        <w:t>використання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корпусів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Сосніна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Міхайлов</w:t>
      </w:r>
      <w:r w:rsidRPr="00565E87">
        <w:rPr>
          <w:rFonts w:ascii="Verdana" w:hAnsi="Verdana"/>
          <w:color w:val="000000"/>
          <w:shd w:val="clear" w:color="auto" w:fill="FFFFFF"/>
        </w:rPr>
        <w:t>, 2003).</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Таким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чином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праць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емпіричних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досліджень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нормативних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освітніх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документів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тривалі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спостереження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авторки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здобували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власний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багаторічний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досвід</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перекладацької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діяльності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доводять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необхідність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обґрунтування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стала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боку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реалією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професійної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навчальної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діяльності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іншого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предметом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гострої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критики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лінгводидактів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перекладознавців</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Отже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потреба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фахівцях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здатних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здійснювати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необхідність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виді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нагальна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потреба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створенні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конкретної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майбутніх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відсутність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питання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визначає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актуальність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цієї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11</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Зв’язок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науковими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програмами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планами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темами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Вибір</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напряму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безпосередньо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пов’язаний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w:t>
      </w:r>
      <w:r w:rsidRPr="00565E87">
        <w:rPr>
          <w:rFonts w:ascii="Verdana" w:hAnsi="Verdana"/>
          <w:color w:val="000000"/>
          <w:shd w:val="clear" w:color="auto" w:fill="FFFFFF"/>
        </w:rPr>
        <w:t>-</w:t>
      </w:r>
      <w:r w:rsidRPr="00565E87">
        <w:rPr>
          <w:rFonts w:ascii="Verdana" w:hAnsi="Verdana" w:hint="eastAsia"/>
          <w:color w:val="000000"/>
          <w:shd w:val="clear" w:color="auto" w:fill="FFFFFF"/>
        </w:rPr>
        <w:t>дослідною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темою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Інституту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Київського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національного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університету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Тараса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Шевченка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літератури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народів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світу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взаємодія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самобутність</w:t>
      </w:r>
      <w:r w:rsidRPr="00565E87">
        <w:rPr>
          <w:rFonts w:ascii="Verdana" w:hAnsi="Verdana"/>
          <w:color w:val="000000"/>
          <w:shd w:val="clear" w:color="auto" w:fill="FFFFFF"/>
        </w:rPr>
        <w:t xml:space="preserve"> " (</w:t>
      </w:r>
      <w:r w:rsidRPr="00565E87">
        <w:rPr>
          <w:rFonts w:ascii="Verdana" w:hAnsi="Verdana" w:hint="eastAsia"/>
          <w:color w:val="000000"/>
          <w:shd w:val="clear" w:color="auto" w:fill="FFFFFF"/>
        </w:rPr>
        <w:t>номер</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державної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реєстрації</w:t>
      </w:r>
      <w:r w:rsidRPr="00565E87">
        <w:rPr>
          <w:rFonts w:ascii="Verdana" w:hAnsi="Verdana"/>
          <w:color w:val="000000"/>
          <w:shd w:val="clear" w:color="auto" w:fill="FFFFFF"/>
        </w:rPr>
        <w:t xml:space="preserve"> 11</w:t>
      </w:r>
      <w:r w:rsidRPr="00565E87">
        <w:rPr>
          <w:rFonts w:ascii="Verdana" w:hAnsi="Verdana" w:hint="eastAsia"/>
          <w:color w:val="000000"/>
          <w:shd w:val="clear" w:color="auto" w:fill="FFFFFF"/>
        </w:rPr>
        <w:t>БФ</w:t>
      </w:r>
      <w:r w:rsidRPr="00565E87">
        <w:rPr>
          <w:rFonts w:ascii="Verdana" w:hAnsi="Verdana"/>
          <w:color w:val="000000"/>
          <w:shd w:val="clear" w:color="auto" w:fill="FFFFFF"/>
        </w:rPr>
        <w:t xml:space="preserve">044-01). </w:t>
      </w:r>
      <w:r w:rsidRPr="00565E87">
        <w:rPr>
          <w:rFonts w:ascii="Verdana" w:hAnsi="Verdana" w:hint="eastAsia"/>
          <w:color w:val="000000"/>
          <w:shd w:val="clear" w:color="auto" w:fill="FFFFFF"/>
        </w:rPr>
        <w:t>Тему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затверджено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Вченою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Радою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Інституту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Київського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національного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університету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Тараса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Шевченка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протокол</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3 </w:t>
      </w:r>
      <w:r w:rsidRPr="00565E87">
        <w:rPr>
          <w:rFonts w:ascii="Verdana" w:hAnsi="Verdana" w:hint="eastAsia"/>
          <w:color w:val="000000"/>
          <w:shd w:val="clear" w:color="auto" w:fill="FFFFFF"/>
        </w:rPr>
        <w:t>від</w:t>
      </w:r>
      <w:r w:rsidRPr="00565E87">
        <w:rPr>
          <w:rFonts w:ascii="Verdana" w:hAnsi="Verdana"/>
          <w:color w:val="000000"/>
          <w:shd w:val="clear" w:color="auto" w:fill="FFFFFF"/>
        </w:rPr>
        <w:t xml:space="preserve"> 18 </w:t>
      </w:r>
      <w:r w:rsidRPr="00565E87">
        <w:rPr>
          <w:rFonts w:ascii="Verdana" w:hAnsi="Verdana" w:hint="eastAsia"/>
          <w:color w:val="000000"/>
          <w:shd w:val="clear" w:color="auto" w:fill="FFFFFF"/>
        </w:rPr>
        <w:t>жовтня</w:t>
      </w:r>
      <w:r w:rsidRPr="00565E87">
        <w:rPr>
          <w:rFonts w:ascii="Verdana" w:hAnsi="Verdana"/>
          <w:color w:val="000000"/>
          <w:shd w:val="clear" w:color="auto" w:fill="FFFFFF"/>
        </w:rPr>
        <w:t xml:space="preserve"> 2010 </w:t>
      </w:r>
      <w:r w:rsidRPr="00565E87">
        <w:rPr>
          <w:rFonts w:ascii="Verdana" w:hAnsi="Verdana" w:hint="eastAsia"/>
          <w:color w:val="000000"/>
          <w:shd w:val="clear" w:color="auto" w:fill="FFFFFF"/>
        </w:rPr>
        <w:t>року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Радою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координації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наукових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галузі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педагогіки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психології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АПН</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протокол</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6 </w:t>
      </w:r>
      <w:r w:rsidRPr="00565E87">
        <w:rPr>
          <w:rFonts w:ascii="Verdana" w:hAnsi="Verdana" w:hint="eastAsia"/>
          <w:color w:val="000000"/>
          <w:shd w:val="clear" w:color="auto" w:fill="FFFFFF"/>
        </w:rPr>
        <w:t>від</w:t>
      </w:r>
      <w:r w:rsidRPr="00565E87">
        <w:rPr>
          <w:rFonts w:ascii="Verdana" w:hAnsi="Verdana"/>
          <w:color w:val="000000"/>
          <w:shd w:val="clear" w:color="auto" w:fill="FFFFFF"/>
        </w:rPr>
        <w:t xml:space="preserve"> 17 </w:t>
      </w:r>
      <w:r w:rsidRPr="00565E87">
        <w:rPr>
          <w:rFonts w:ascii="Verdana" w:hAnsi="Verdana" w:hint="eastAsia"/>
          <w:color w:val="000000"/>
          <w:shd w:val="clear" w:color="auto" w:fill="FFFFFF"/>
        </w:rPr>
        <w:t>червня</w:t>
      </w:r>
      <w:r w:rsidRPr="00565E87">
        <w:rPr>
          <w:rFonts w:ascii="Verdana" w:hAnsi="Verdana"/>
          <w:color w:val="000000"/>
          <w:shd w:val="clear" w:color="auto" w:fill="FFFFFF"/>
        </w:rPr>
        <w:t xml:space="preserve"> 2014 </w:t>
      </w:r>
      <w:r w:rsidRPr="00565E87">
        <w:rPr>
          <w:rFonts w:ascii="Verdana" w:hAnsi="Verdana" w:hint="eastAsia"/>
          <w:color w:val="000000"/>
          <w:shd w:val="clear" w:color="auto" w:fill="FFFFFF"/>
        </w:rPr>
        <w:t>року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Мета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обґрунтувати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практично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експериментально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перевірити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магістратури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спеціальності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Мета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обумовила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необхідність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вирішення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обгрунтування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доцільності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розкрити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поняття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текстотвірна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компетентність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w:t>
      </w:r>
      <w:r w:rsidRPr="00565E87">
        <w:rPr>
          <w:rFonts w:ascii="Verdana" w:hAnsi="Verdana" w:hint="eastAsia"/>
          <w:color w:val="000000"/>
          <w:shd w:val="clear" w:color="auto" w:fill="FFFFFF"/>
        </w:rPr>
        <w:t>ясувати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компонентний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психологічні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лінгвістичні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передумови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її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 </w:t>
      </w:r>
      <w:r w:rsidRPr="00565E87">
        <w:rPr>
          <w:rFonts w:ascii="Verdana" w:hAnsi="Verdana" w:hint="eastAsia"/>
          <w:color w:val="000000"/>
          <w:shd w:val="clear" w:color="auto" w:fill="FFFFFF"/>
        </w:rPr>
        <w:t>Дослідити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дискурсивні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особливості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академічного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визначити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принципи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відбору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матеріалу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3. </w:t>
      </w:r>
      <w:r w:rsidRPr="00565E87">
        <w:rPr>
          <w:rFonts w:ascii="Verdana" w:hAnsi="Verdana" w:hint="eastAsia"/>
          <w:color w:val="000000"/>
          <w:shd w:val="clear" w:color="auto" w:fill="FFFFFF"/>
        </w:rPr>
        <w:t>Обгрунтувати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підсистему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відповідну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модель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4. </w:t>
      </w:r>
      <w:r w:rsidRPr="00565E87">
        <w:rPr>
          <w:rFonts w:ascii="Verdana" w:hAnsi="Verdana" w:hint="eastAsia"/>
          <w:color w:val="000000"/>
          <w:shd w:val="clear" w:color="auto" w:fill="FFFFFF"/>
        </w:rPr>
        <w:t>Розробити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інструментарій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сформованості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5. </w:t>
      </w:r>
      <w:r w:rsidRPr="00565E87">
        <w:rPr>
          <w:rFonts w:ascii="Verdana" w:hAnsi="Verdana" w:hint="eastAsia"/>
          <w:color w:val="000000"/>
          <w:shd w:val="clear" w:color="auto" w:fill="FFFFFF"/>
        </w:rPr>
        <w:t>Експериментально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перевірити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ефективність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сформулювати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рекомендації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щодо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впровадження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запропонованої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w:t>
      </w:r>
      <w:r w:rsidRPr="00565E87">
        <w:rPr>
          <w:rFonts w:ascii="Verdana" w:hAnsi="Verdana"/>
          <w:color w:val="000000"/>
          <w:shd w:val="clear" w:color="auto" w:fill="FFFFFF"/>
        </w:rPr>
        <w:t>'</w:t>
      </w:r>
      <w:r w:rsidRPr="00565E87">
        <w:rPr>
          <w:rFonts w:ascii="Verdana" w:hAnsi="Verdana" w:hint="eastAsia"/>
          <w:color w:val="000000"/>
          <w:shd w:val="clear" w:color="auto" w:fill="FFFFFF"/>
        </w:rPr>
        <w:t>єктом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магістратури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спеціальності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вивчають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першу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12</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Предметом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виступає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студентівперекладачів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першого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магістратури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матеріалі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різножанрових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академічного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вирішення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використано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теоретичні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критичний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літератури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лінгводидактики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психолінгвістики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визначення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лінгвістичних</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психолінгвістичних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передумов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узагальнення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існуючого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досвіду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емпіричні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опитування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визначення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спостереження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фіксувалися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авторкою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протягом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трьох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час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викладання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спеціальностей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експертних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моделювання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моделі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природний</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методичний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експеримент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встановлення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ефективності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запропонованої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методики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статистичні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перевірка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вірогідності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результатів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експериментального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їх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кількісної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якісної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характеристики</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База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Інститут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Київського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національного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університету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Тараса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Шевченка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Експериментальною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етапах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було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охоплено</w:t>
      </w:r>
      <w:r w:rsidRPr="00565E87">
        <w:rPr>
          <w:rFonts w:ascii="Verdana" w:hAnsi="Verdana"/>
          <w:color w:val="000000"/>
          <w:shd w:val="clear" w:color="auto" w:fill="FFFFFF"/>
        </w:rPr>
        <w:t xml:space="preserve"> 242 </w:t>
      </w:r>
      <w:r w:rsidRPr="00565E87">
        <w:rPr>
          <w:rFonts w:ascii="Verdana" w:hAnsi="Verdana" w:hint="eastAsia"/>
          <w:color w:val="000000"/>
          <w:shd w:val="clear" w:color="auto" w:fill="FFFFFF"/>
        </w:rPr>
        <w:t>студенти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магістратури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спеціальності</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w:t>
      </w:r>
      <w:r w:rsidRPr="00565E87">
        <w:rPr>
          <w:rFonts w:ascii="Verdana" w:hAnsi="Verdana" w:hint="eastAsia"/>
          <w:color w:val="000000"/>
          <w:shd w:val="clear" w:color="auto" w:fill="FFFFFF"/>
        </w:rPr>
        <w:t>Переклад</w:t>
      </w:r>
      <w:r w:rsidRPr="00565E87">
        <w:rPr>
          <w:rFonts w:ascii="Verdana" w:hAnsi="Verdana"/>
          <w:color w:val="000000"/>
          <w:shd w:val="clear" w:color="auto" w:fill="FFFFFF"/>
        </w:rPr>
        <w:t>", "</w:t>
      </w:r>
      <w:r w:rsidRPr="00565E87">
        <w:rPr>
          <w:rFonts w:ascii="Verdana" w:hAnsi="Verdana" w:hint="eastAsia"/>
          <w:color w:val="000000"/>
          <w:shd w:val="clear" w:color="auto" w:fill="FFFFFF"/>
        </w:rPr>
        <w:t>Мова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література</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Наукові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положення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виносяться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захист</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ФКП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забезпечує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глибше</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розуміння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особливостей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сприяє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вдосконаленню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відтворення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змісту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дискурсивних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характеристик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різних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жанрів</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 </w:t>
      </w:r>
      <w:r w:rsidRPr="00565E87">
        <w:rPr>
          <w:rFonts w:ascii="Verdana" w:hAnsi="Verdana" w:hint="eastAsia"/>
          <w:color w:val="000000"/>
          <w:shd w:val="clear" w:color="auto" w:fill="FFFFFF"/>
        </w:rPr>
        <w:t>Набуття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відбувається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засвоєння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алгоритму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перекладацьких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операцій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націлених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вибору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стратегії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певного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жанру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визначення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цього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алгоритму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покладено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дискурсивні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характеристики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відібраного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матеріалу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13</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3. </w:t>
      </w:r>
      <w:r w:rsidRPr="00565E87">
        <w:rPr>
          <w:rFonts w:ascii="Verdana" w:hAnsi="Verdana" w:hint="eastAsia"/>
          <w:color w:val="000000"/>
          <w:shd w:val="clear" w:color="auto" w:fill="FFFFFF"/>
        </w:rPr>
        <w:t>Зменшенню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когнітивного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дисонансу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сприяє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застосування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підходу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односторонності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4. </w:t>
      </w:r>
      <w:r w:rsidRPr="00565E87">
        <w:rPr>
          <w:rFonts w:ascii="Verdana" w:hAnsi="Verdana" w:hint="eastAsia"/>
          <w:color w:val="000000"/>
          <w:shd w:val="clear" w:color="auto" w:fill="FFFFFF"/>
        </w:rPr>
        <w:t>Досягнення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забезпечується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підсистемою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вправ</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Ефективність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підвищується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середньому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етапі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збільшити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частку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навичок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стилістичного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перефразування</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5.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вдосконалення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підвищення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автентичності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необхідно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приділяти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увагу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умінь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вивчаючого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читання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використанню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одномовних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словників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аналогічних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мовленнєвих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опор</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6. </w:t>
      </w:r>
      <w:r w:rsidRPr="00565E87">
        <w:rPr>
          <w:rFonts w:ascii="Verdana" w:hAnsi="Verdana" w:hint="eastAsia"/>
          <w:color w:val="000000"/>
          <w:shd w:val="clear" w:color="auto" w:fill="FFFFFF"/>
        </w:rPr>
        <w:t>Процедура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сформованості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зорієнтована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насамперед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успішності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вирішення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перекладацького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текстотворення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спирається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інструменти</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кожної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складової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Наукова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новизна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одержаних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вперше</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обґрунтовано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магістрів</w:t>
      </w:r>
      <w:r w:rsidRPr="00565E87">
        <w:rPr>
          <w:rFonts w:ascii="Verdana" w:hAnsi="Verdana"/>
          <w:color w:val="000000"/>
          <w:shd w:val="clear" w:color="auto" w:fill="FFFFFF"/>
        </w:rPr>
        <w:t>-</w:t>
      </w:r>
      <w:r w:rsidRPr="00565E87">
        <w:rPr>
          <w:rFonts w:ascii="Verdana" w:hAnsi="Verdana" w:hint="eastAsia"/>
          <w:color w:val="000000"/>
          <w:shd w:val="clear" w:color="auto" w:fill="FFFFFF"/>
        </w:rPr>
        <w:t>майбутніх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узагальнення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дискурсивних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характеристик</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різножанрових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АД</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запропоновано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алгоритм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перекладацьких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адекватного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відтворення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зазначених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характеристик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підсистему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w:t>
      </w:r>
      <w:r w:rsidRPr="00565E87">
        <w:rPr>
          <w:rFonts w:ascii="Verdana" w:hAnsi="Verdana" w:hint="eastAsia"/>
          <w:color w:val="000000"/>
          <w:shd w:val="clear" w:color="auto" w:fill="FFFFFF"/>
        </w:rPr>
        <w:t>вправ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інструменти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сформованості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Запропоновано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модель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організації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інноваційною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роботі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вдосконалено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процедуру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рівня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сформованості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компетентності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також</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подальшого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розвитку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набула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письмового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мову</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Практичне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значення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одержаних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формування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межах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дисциплін</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w:t>
      </w:r>
      <w:r w:rsidRPr="00565E87">
        <w:rPr>
          <w:rFonts w:ascii="Verdana" w:hAnsi="Verdana" w:hint="eastAsia"/>
          <w:color w:val="000000"/>
          <w:shd w:val="clear" w:color="auto" w:fill="FFFFFF"/>
        </w:rPr>
        <w:t>Техніка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створено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підсистему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завдань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вправ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може</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бути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використана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написанні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посібників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розроблена</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14</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процедура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оцінювання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укладено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експериментальний</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методичний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посібник</w:t>
      </w:r>
      <w:r w:rsidRPr="00565E87">
        <w:rPr>
          <w:rFonts w:ascii="Verdana" w:hAnsi="Verdana"/>
          <w:color w:val="000000"/>
          <w:shd w:val="clear" w:color="auto" w:fill="FFFFFF"/>
        </w:rPr>
        <w:t xml:space="preserve"> "Translate academically"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текстів</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академічного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дискурсу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розроблено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курс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лекцій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практичних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занять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практики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ППАМ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студентів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магістратури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спеціальність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література</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w:t>
      </w:r>
      <w:r w:rsidRPr="00565E87">
        <w:rPr>
          <w:rFonts w:ascii="Verdana" w:hAnsi="Verdana" w:hint="eastAsia"/>
          <w:color w:val="000000"/>
          <w:shd w:val="clear" w:color="auto" w:fill="FFFFFF"/>
        </w:rPr>
        <w:t>східна</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Результати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дисертаційного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впроваджено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навчальний</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процес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Інституту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Київського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національного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університету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Тараса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Шевченка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впровадження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044/754-26 </w:t>
      </w:r>
      <w:r w:rsidRPr="00565E87">
        <w:rPr>
          <w:rFonts w:ascii="Verdana" w:hAnsi="Verdana" w:hint="eastAsia"/>
          <w:color w:val="000000"/>
          <w:shd w:val="clear" w:color="auto" w:fill="FFFFFF"/>
        </w:rPr>
        <w:t>від</w:t>
      </w:r>
      <w:r w:rsidRPr="00565E87">
        <w:rPr>
          <w:rFonts w:ascii="Verdana" w:hAnsi="Verdana"/>
          <w:color w:val="000000"/>
          <w:shd w:val="clear" w:color="auto" w:fill="FFFFFF"/>
        </w:rPr>
        <w:t xml:space="preserve"> 29.04.2015 </w:t>
      </w:r>
      <w:r w:rsidRPr="00565E87">
        <w:rPr>
          <w:rFonts w:ascii="Verdana" w:hAnsi="Verdana" w:hint="eastAsia"/>
          <w:color w:val="000000"/>
          <w:shd w:val="clear" w:color="auto" w:fill="FFFFFF"/>
        </w:rPr>
        <w:t>р</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Кіровоградського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державного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педагогічного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університету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Володимира</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Винниченка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впровадження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68-</w:t>
      </w:r>
      <w:r w:rsidRPr="00565E87">
        <w:rPr>
          <w:rFonts w:ascii="Verdana" w:hAnsi="Verdana" w:hint="eastAsia"/>
          <w:color w:val="000000"/>
          <w:shd w:val="clear" w:color="auto" w:fill="FFFFFF"/>
        </w:rPr>
        <w:t>н</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w:t>
      </w:r>
      <w:r w:rsidRPr="00565E87">
        <w:rPr>
          <w:rFonts w:ascii="Verdana" w:hAnsi="Verdana"/>
          <w:color w:val="000000"/>
          <w:shd w:val="clear" w:color="auto" w:fill="FFFFFF"/>
        </w:rPr>
        <w:t xml:space="preserve"> 30.03.2015 </w:t>
      </w:r>
      <w:r w:rsidRPr="00565E87">
        <w:rPr>
          <w:rFonts w:ascii="Verdana" w:hAnsi="Verdana" w:hint="eastAsia"/>
          <w:color w:val="000000"/>
          <w:shd w:val="clear" w:color="auto" w:fill="FFFFFF"/>
        </w:rPr>
        <w:t>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Житомирського</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державного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університету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імені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Івана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Франка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акт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впровадження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315 </w:t>
      </w:r>
      <w:r w:rsidRPr="00565E87">
        <w:rPr>
          <w:rFonts w:ascii="Verdana" w:hAnsi="Verdana" w:hint="eastAsia"/>
          <w:color w:val="000000"/>
          <w:shd w:val="clear" w:color="auto" w:fill="FFFFFF"/>
        </w:rPr>
        <w:t>від</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16.06.2015)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перепідготовки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професійних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Київському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лінгвістичному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центрі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Україна</w:t>
      </w:r>
      <w:r w:rsidRPr="00565E87">
        <w:rPr>
          <w:rFonts w:ascii="Verdana" w:hAnsi="Verdana"/>
          <w:color w:val="000000"/>
          <w:shd w:val="clear" w:color="auto" w:fill="FFFFFF"/>
        </w:rPr>
        <w:t>-</w:t>
      </w:r>
      <w:r w:rsidRPr="00565E87">
        <w:rPr>
          <w:rFonts w:ascii="Verdana" w:hAnsi="Verdana" w:hint="eastAsia"/>
          <w:color w:val="000000"/>
          <w:shd w:val="clear" w:color="auto" w:fill="FFFFFF"/>
        </w:rPr>
        <w:t>Європа</w:t>
      </w:r>
      <w:r w:rsidRPr="00565E87">
        <w:rPr>
          <w:rFonts w:ascii="Verdana" w:hAnsi="Verdana"/>
          <w:color w:val="000000"/>
          <w:shd w:val="clear" w:color="auto" w:fill="FFFFFF"/>
        </w:rPr>
        <w:t>" (</w:t>
      </w:r>
      <w:r w:rsidRPr="00565E87">
        <w:rPr>
          <w:rFonts w:ascii="Verdana" w:hAnsi="Verdana" w:hint="eastAsia"/>
          <w:color w:val="000000"/>
          <w:shd w:val="clear" w:color="auto" w:fill="FFFFFF"/>
        </w:rPr>
        <w:t>акт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впровадження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012 </w:t>
      </w:r>
      <w:r w:rsidRPr="00565E87">
        <w:rPr>
          <w:rFonts w:ascii="Verdana" w:hAnsi="Verdana" w:hint="eastAsia"/>
          <w:color w:val="000000"/>
          <w:shd w:val="clear" w:color="auto" w:fill="FFFFFF"/>
        </w:rPr>
        <w:t>від</w:t>
      </w:r>
      <w:r w:rsidRPr="00565E87">
        <w:rPr>
          <w:rFonts w:ascii="Verdana" w:hAnsi="Verdana"/>
          <w:color w:val="000000"/>
          <w:shd w:val="clear" w:color="auto" w:fill="FFFFFF"/>
        </w:rPr>
        <w:t xml:space="preserve"> 02.04.2015 </w:t>
      </w:r>
      <w:r w:rsidRPr="00565E87">
        <w:rPr>
          <w:rFonts w:ascii="Verdana" w:hAnsi="Verdana" w:hint="eastAsia"/>
          <w:color w:val="000000"/>
          <w:shd w:val="clear" w:color="auto" w:fill="FFFFFF"/>
        </w:rPr>
        <w:t>р</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Вірогідність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забезпечено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теоретичною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обґрунтованістю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вихідних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положень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використанням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адекватних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завданням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педагогічного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експерименту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підтвердженням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їх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вірогідності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статистичною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обробкою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даних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апробацією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впровадженням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результатів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процес</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перепідготовки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професійних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перекладачів</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Апробація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здійснювалася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міжнародних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науково</w:t>
      </w:r>
      <w:r w:rsidRPr="00565E87">
        <w:rPr>
          <w:rFonts w:ascii="Verdana" w:hAnsi="Verdana"/>
          <w:color w:val="000000"/>
          <w:shd w:val="clear" w:color="auto" w:fill="FFFFFF"/>
        </w:rPr>
        <w:t>-</w:t>
      </w:r>
      <w:r w:rsidRPr="00565E87">
        <w:rPr>
          <w:rFonts w:ascii="Verdana" w:hAnsi="Verdana" w:hint="eastAsia"/>
          <w:color w:val="000000"/>
          <w:shd w:val="clear" w:color="auto" w:fill="FFFFFF"/>
        </w:rPr>
        <w:t>практичних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конференціях</w:t>
      </w:r>
      <w:r w:rsidRPr="00565E87">
        <w:rPr>
          <w:rFonts w:ascii="Verdana" w:hAnsi="Verdana"/>
          <w:color w:val="000000"/>
          <w:shd w:val="clear" w:color="auto" w:fill="FFFFFF"/>
        </w:rPr>
        <w:t>: "</w:t>
      </w:r>
      <w:r w:rsidRPr="00565E87">
        <w:rPr>
          <w:rFonts w:ascii="Verdana" w:hAnsi="Verdana" w:hint="eastAsia"/>
          <w:color w:val="000000"/>
          <w:shd w:val="clear" w:color="auto" w:fill="FFFFFF"/>
        </w:rPr>
        <w:t>Методичні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психолого</w:t>
      </w:r>
      <w:r w:rsidRPr="00565E87">
        <w:rPr>
          <w:rFonts w:ascii="Verdana" w:hAnsi="Verdana"/>
          <w:color w:val="000000"/>
          <w:shd w:val="clear" w:color="auto" w:fill="FFFFFF"/>
        </w:rPr>
        <w:t>-</w:t>
      </w:r>
      <w:r w:rsidRPr="00565E87">
        <w:rPr>
          <w:rFonts w:ascii="Verdana" w:hAnsi="Verdana" w:hint="eastAsia"/>
          <w:color w:val="000000"/>
          <w:shd w:val="clear" w:color="auto" w:fill="FFFFFF"/>
        </w:rPr>
        <w:t>педагогічні</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проблеми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викладання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іноземних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сучасному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етапі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Харків</w:t>
      </w:r>
      <w:r w:rsidRPr="00565E87">
        <w:rPr>
          <w:rFonts w:ascii="Verdana" w:hAnsi="Verdana"/>
          <w:color w:val="000000"/>
          <w:shd w:val="clear" w:color="auto" w:fill="FFFFFF"/>
        </w:rPr>
        <w:t xml:space="preserve">, 26 </w:t>
      </w:r>
      <w:r w:rsidRPr="00565E87">
        <w:rPr>
          <w:rFonts w:ascii="Verdana" w:hAnsi="Verdana" w:hint="eastAsia"/>
          <w:color w:val="000000"/>
          <w:shd w:val="clear" w:color="auto" w:fill="FFFFFF"/>
        </w:rPr>
        <w:t>листопада</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2008 </w:t>
      </w:r>
      <w:r w:rsidRPr="00565E87">
        <w:rPr>
          <w:rFonts w:ascii="Verdana" w:hAnsi="Verdana" w:hint="eastAsia"/>
          <w:color w:val="000000"/>
          <w:shd w:val="clear" w:color="auto" w:fill="FFFFFF"/>
        </w:rPr>
        <w:t>р</w:t>
      </w:r>
      <w:r w:rsidRPr="00565E87">
        <w:rPr>
          <w:rFonts w:ascii="Verdana" w:hAnsi="Verdana"/>
          <w:color w:val="000000"/>
          <w:shd w:val="clear" w:color="auto" w:fill="FFFFFF"/>
        </w:rPr>
        <w:t>.), "</w:t>
      </w:r>
      <w:r w:rsidRPr="00565E87">
        <w:rPr>
          <w:rFonts w:ascii="Verdana" w:hAnsi="Verdana" w:hint="eastAsia"/>
          <w:color w:val="000000"/>
          <w:shd w:val="clear" w:color="auto" w:fill="FFFFFF"/>
        </w:rPr>
        <w:t>Учитель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ученик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учебник</w:t>
      </w:r>
      <w:r w:rsidRPr="00565E87">
        <w:rPr>
          <w:rFonts w:ascii="Verdana" w:hAnsi="Verdana"/>
          <w:color w:val="000000"/>
          <w:shd w:val="clear" w:color="auto" w:fill="FFFFFF"/>
        </w:rPr>
        <w:t>" (</w:t>
      </w:r>
      <w:r w:rsidRPr="00565E87">
        <w:rPr>
          <w:rFonts w:ascii="Verdana" w:hAnsi="Verdana" w:hint="eastAsia"/>
          <w:color w:val="000000"/>
          <w:shd w:val="clear" w:color="auto" w:fill="FFFFFF"/>
        </w:rPr>
        <w:t>Москва</w:t>
      </w:r>
      <w:r w:rsidRPr="00565E87">
        <w:rPr>
          <w:rFonts w:ascii="Verdana" w:hAnsi="Verdana"/>
          <w:color w:val="000000"/>
          <w:shd w:val="clear" w:color="auto" w:fill="FFFFFF"/>
        </w:rPr>
        <w:t xml:space="preserve">, 19-20 </w:t>
      </w:r>
      <w:r w:rsidRPr="00565E87">
        <w:rPr>
          <w:rFonts w:ascii="Verdana" w:hAnsi="Verdana" w:hint="eastAsia"/>
          <w:color w:val="000000"/>
          <w:shd w:val="clear" w:color="auto" w:fill="FFFFFF"/>
        </w:rPr>
        <w:t>листопада</w:t>
      </w:r>
      <w:r w:rsidRPr="00565E87">
        <w:rPr>
          <w:rFonts w:ascii="Verdana" w:hAnsi="Verdana"/>
          <w:color w:val="000000"/>
          <w:shd w:val="clear" w:color="auto" w:fill="FFFFFF"/>
        </w:rPr>
        <w:t xml:space="preserve"> 2008 </w:t>
      </w:r>
      <w:r w:rsidRPr="00565E87">
        <w:rPr>
          <w:rFonts w:ascii="Verdana" w:hAnsi="Verdana" w:hint="eastAsia"/>
          <w:color w:val="000000"/>
          <w:shd w:val="clear" w:color="auto" w:fill="FFFFFF"/>
        </w:rPr>
        <w:t>р</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w:t>
      </w:r>
      <w:r w:rsidRPr="00565E87">
        <w:rPr>
          <w:rFonts w:ascii="Verdana" w:hAnsi="Verdana" w:hint="eastAsia"/>
          <w:color w:val="000000"/>
          <w:shd w:val="clear" w:color="auto" w:fill="FFFFFF"/>
        </w:rPr>
        <w:t>Языковое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образование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условиях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перехода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новым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государственным</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стандартам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цели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содержание</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технологи</w:t>
      </w:r>
      <w:r w:rsidRPr="00565E87">
        <w:rPr>
          <w:rFonts w:ascii="Verdana" w:hAnsi="Verdana"/>
          <w:color w:val="000000"/>
          <w:shd w:val="clear" w:color="auto" w:fill="FFFFFF"/>
        </w:rPr>
        <w:t>" (</w:t>
      </w:r>
      <w:r w:rsidRPr="00565E87">
        <w:rPr>
          <w:rFonts w:ascii="Verdana" w:hAnsi="Verdana" w:hint="eastAsia"/>
          <w:color w:val="000000"/>
          <w:shd w:val="clear" w:color="auto" w:fill="FFFFFF"/>
        </w:rPr>
        <w:t>Минск</w:t>
      </w:r>
      <w:r w:rsidRPr="00565E87">
        <w:rPr>
          <w:rFonts w:ascii="Verdana" w:hAnsi="Verdana"/>
          <w:color w:val="000000"/>
          <w:shd w:val="clear" w:color="auto" w:fill="FFFFFF"/>
        </w:rPr>
        <w:t xml:space="preserve">, 15-16 </w:t>
      </w:r>
      <w:r w:rsidRPr="00565E87">
        <w:rPr>
          <w:rFonts w:ascii="Verdana" w:hAnsi="Verdana" w:hint="eastAsia"/>
          <w:color w:val="000000"/>
          <w:shd w:val="clear" w:color="auto" w:fill="FFFFFF"/>
        </w:rPr>
        <w:t>грудня</w:t>
      </w:r>
      <w:r w:rsidRPr="00565E87">
        <w:rPr>
          <w:rFonts w:ascii="Verdana" w:hAnsi="Verdana"/>
          <w:color w:val="000000"/>
          <w:shd w:val="clear" w:color="auto" w:fill="FFFFFF"/>
        </w:rPr>
        <w:t xml:space="preserve"> 2009 </w:t>
      </w:r>
      <w:r w:rsidRPr="00565E87">
        <w:rPr>
          <w:rFonts w:ascii="Verdana" w:hAnsi="Verdana" w:hint="eastAsia"/>
          <w:color w:val="000000"/>
          <w:shd w:val="clear" w:color="auto" w:fill="FFFFFF"/>
        </w:rPr>
        <w:t>р</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w:t>
      </w:r>
      <w:r w:rsidRPr="00565E87">
        <w:rPr>
          <w:rFonts w:ascii="Verdana" w:hAnsi="Verdana" w:hint="eastAsia"/>
          <w:color w:val="000000"/>
          <w:shd w:val="clear" w:color="auto" w:fill="FFFFFF"/>
        </w:rPr>
        <w:t>Лингво</w:t>
      </w:r>
      <w:r w:rsidRPr="00565E87">
        <w:rPr>
          <w:rFonts w:ascii="Verdana" w:hAnsi="Verdana"/>
          <w:color w:val="000000"/>
          <w:shd w:val="clear" w:color="auto" w:fill="FFFFFF"/>
        </w:rPr>
        <w:t>-</w:t>
      </w:r>
      <w:r w:rsidRPr="00565E87">
        <w:rPr>
          <w:rFonts w:ascii="Verdana" w:hAnsi="Verdana" w:hint="eastAsia"/>
          <w:color w:val="000000"/>
          <w:shd w:val="clear" w:color="auto" w:fill="FFFFFF"/>
        </w:rPr>
        <w:t>образовательная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система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вузовской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подготовки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специалистов</w:t>
      </w:r>
      <w:r w:rsidRPr="00565E87">
        <w:rPr>
          <w:rFonts w:ascii="Verdana" w:hAnsi="Verdana"/>
          <w:color w:val="000000"/>
          <w:shd w:val="clear" w:color="auto" w:fill="FFFFFF"/>
        </w:rPr>
        <w:t>" (</w:t>
      </w:r>
      <w:r w:rsidRPr="00565E87">
        <w:rPr>
          <w:rFonts w:ascii="Verdana" w:hAnsi="Verdana" w:hint="eastAsia"/>
          <w:color w:val="000000"/>
          <w:shd w:val="clear" w:color="auto" w:fill="FFFFFF"/>
        </w:rPr>
        <w:t>Брест</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19-20 </w:t>
      </w:r>
      <w:r w:rsidRPr="00565E87">
        <w:rPr>
          <w:rFonts w:ascii="Verdana" w:hAnsi="Verdana" w:hint="eastAsia"/>
          <w:color w:val="000000"/>
          <w:shd w:val="clear" w:color="auto" w:fill="FFFFFF"/>
        </w:rPr>
        <w:t>березня</w:t>
      </w:r>
      <w:r w:rsidRPr="00565E87">
        <w:rPr>
          <w:rFonts w:ascii="Verdana" w:hAnsi="Verdana"/>
          <w:color w:val="000000"/>
          <w:shd w:val="clear" w:color="auto" w:fill="FFFFFF"/>
        </w:rPr>
        <w:t xml:space="preserve"> 2009 </w:t>
      </w:r>
      <w:r w:rsidRPr="00565E87">
        <w:rPr>
          <w:rFonts w:ascii="Verdana" w:hAnsi="Verdana" w:hint="eastAsia"/>
          <w:color w:val="000000"/>
          <w:shd w:val="clear" w:color="auto" w:fill="FFFFFF"/>
        </w:rPr>
        <w:t>р</w:t>
      </w:r>
      <w:r w:rsidRPr="00565E87">
        <w:rPr>
          <w:rFonts w:ascii="Verdana" w:hAnsi="Verdana"/>
          <w:color w:val="000000"/>
          <w:shd w:val="clear" w:color="auto" w:fill="FFFFFF"/>
        </w:rPr>
        <w:t xml:space="preserve">.), " </w:t>
      </w:r>
      <w:r w:rsidRPr="00565E87">
        <w:rPr>
          <w:rFonts w:ascii="Verdana" w:hAnsi="Verdana" w:hint="eastAsia"/>
          <w:color w:val="000000"/>
          <w:shd w:val="clear" w:color="auto" w:fill="FFFFFF"/>
        </w:rPr>
        <w:t>Проблеми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іншомовної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освіти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полікультурному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світі</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w:t>
      </w:r>
      <w:r w:rsidRPr="00565E87">
        <w:rPr>
          <w:rFonts w:ascii="Verdana" w:hAnsi="Verdana" w:hint="eastAsia"/>
          <w:color w:val="000000"/>
          <w:shd w:val="clear" w:color="auto" w:fill="FFFFFF"/>
        </w:rPr>
        <w:t>Чернігів</w:t>
      </w:r>
      <w:r w:rsidRPr="00565E87">
        <w:rPr>
          <w:rFonts w:ascii="Verdana" w:hAnsi="Verdana"/>
          <w:color w:val="000000"/>
          <w:shd w:val="clear" w:color="auto" w:fill="FFFFFF"/>
        </w:rPr>
        <w:t xml:space="preserve">, 9-10 </w:t>
      </w:r>
      <w:r w:rsidRPr="00565E87">
        <w:rPr>
          <w:rFonts w:ascii="Verdana" w:hAnsi="Verdana" w:hint="eastAsia"/>
          <w:color w:val="000000"/>
          <w:shd w:val="clear" w:color="auto" w:fill="FFFFFF"/>
        </w:rPr>
        <w:t>жовтня</w:t>
      </w:r>
      <w:r w:rsidRPr="00565E87">
        <w:rPr>
          <w:rFonts w:ascii="Verdana" w:hAnsi="Verdana"/>
          <w:color w:val="000000"/>
          <w:shd w:val="clear" w:color="auto" w:fill="FFFFFF"/>
        </w:rPr>
        <w:t xml:space="preserve"> 2009 </w:t>
      </w:r>
      <w:r w:rsidRPr="00565E87">
        <w:rPr>
          <w:rFonts w:ascii="Verdana" w:hAnsi="Verdana" w:hint="eastAsia"/>
          <w:color w:val="000000"/>
          <w:shd w:val="clear" w:color="auto" w:fill="FFFFFF"/>
        </w:rPr>
        <w:t>р</w:t>
      </w:r>
      <w:r w:rsidRPr="00565E87">
        <w:rPr>
          <w:rFonts w:ascii="Verdana" w:hAnsi="Verdana"/>
          <w:color w:val="000000"/>
          <w:shd w:val="clear" w:color="auto" w:fill="FFFFFF"/>
        </w:rPr>
        <w:t>.), "</w:t>
      </w: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загальновживаної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ділової</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англійської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Східній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Європі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для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w:t>
      </w:r>
      <w:r w:rsidRPr="00565E87">
        <w:rPr>
          <w:rFonts w:ascii="Verdana" w:hAnsi="Verdana"/>
          <w:color w:val="000000"/>
          <w:shd w:val="clear" w:color="auto" w:fill="FFFFFF"/>
        </w:rPr>
        <w:t>?" (</w:t>
      </w:r>
      <w:r w:rsidRPr="00565E87">
        <w:rPr>
          <w:rFonts w:ascii="Verdana" w:hAnsi="Verdana" w:hint="eastAsia"/>
          <w:color w:val="000000"/>
          <w:shd w:val="clear" w:color="auto" w:fill="FFFFFF"/>
        </w:rPr>
        <w:t>Дніпропетровськ</w:t>
      </w:r>
      <w:r w:rsidRPr="00565E87">
        <w:rPr>
          <w:rFonts w:ascii="Verdana" w:hAnsi="Verdana"/>
          <w:color w:val="000000"/>
          <w:shd w:val="clear" w:color="auto" w:fill="FFFFFF"/>
        </w:rPr>
        <w:t>, 14-15</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15</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травня</w:t>
      </w:r>
      <w:r w:rsidRPr="00565E87">
        <w:rPr>
          <w:rFonts w:ascii="Verdana" w:hAnsi="Verdana"/>
          <w:color w:val="000000"/>
          <w:shd w:val="clear" w:color="auto" w:fill="FFFFFF"/>
        </w:rPr>
        <w:t xml:space="preserve"> 2009 </w:t>
      </w:r>
      <w:r w:rsidRPr="00565E87">
        <w:rPr>
          <w:rFonts w:ascii="Verdana" w:hAnsi="Verdana" w:hint="eastAsia"/>
          <w:color w:val="000000"/>
          <w:shd w:val="clear" w:color="auto" w:fill="FFFFFF"/>
        </w:rPr>
        <w:t>р</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ХХХІХ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міжнародній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філологічній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конференції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СанктПетербург</w:t>
      </w:r>
      <w:r w:rsidRPr="00565E87">
        <w:rPr>
          <w:rFonts w:ascii="Verdana" w:hAnsi="Verdana"/>
          <w:color w:val="000000"/>
          <w:shd w:val="clear" w:color="auto" w:fill="FFFFFF"/>
        </w:rPr>
        <w:t xml:space="preserve">, 14-19 </w:t>
      </w:r>
      <w:r w:rsidRPr="00565E87">
        <w:rPr>
          <w:rFonts w:ascii="Verdana" w:hAnsi="Verdana" w:hint="eastAsia"/>
          <w:color w:val="000000"/>
          <w:shd w:val="clear" w:color="auto" w:fill="FFFFFF"/>
        </w:rPr>
        <w:t>березня</w:t>
      </w:r>
      <w:r w:rsidRPr="00565E87">
        <w:rPr>
          <w:rFonts w:ascii="Verdana" w:hAnsi="Verdana"/>
          <w:color w:val="000000"/>
          <w:shd w:val="clear" w:color="auto" w:fill="FFFFFF"/>
        </w:rPr>
        <w:t xml:space="preserve"> 2010 </w:t>
      </w:r>
      <w:r w:rsidRPr="00565E87">
        <w:rPr>
          <w:rFonts w:ascii="Verdana" w:hAnsi="Verdana" w:hint="eastAsia"/>
          <w:color w:val="000000"/>
          <w:shd w:val="clear" w:color="auto" w:fill="FFFFFF"/>
        </w:rPr>
        <w:t>р</w:t>
      </w:r>
      <w:r w:rsidRPr="00565E87">
        <w:rPr>
          <w:rFonts w:ascii="Verdana" w:hAnsi="Verdana"/>
          <w:color w:val="000000"/>
          <w:shd w:val="clear" w:color="auto" w:fill="FFFFFF"/>
        </w:rPr>
        <w:t>.), "</w:t>
      </w:r>
      <w:r w:rsidRPr="00565E87">
        <w:rPr>
          <w:rFonts w:ascii="Verdana" w:hAnsi="Verdana" w:hint="eastAsia"/>
          <w:color w:val="000000"/>
          <w:shd w:val="clear" w:color="auto" w:fill="FFFFFF"/>
        </w:rPr>
        <w:t>Мови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відкритому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суспільстві</w:t>
      </w:r>
      <w:r w:rsidRPr="00565E87">
        <w:rPr>
          <w:rFonts w:ascii="Verdana" w:hAnsi="Verdana"/>
          <w:color w:val="000000"/>
          <w:shd w:val="clear" w:color="auto" w:fill="FFFFFF"/>
        </w:rPr>
        <w:t>" (</w:t>
      </w:r>
      <w:r w:rsidRPr="00565E87">
        <w:rPr>
          <w:rFonts w:ascii="Verdana" w:hAnsi="Verdana" w:hint="eastAsia"/>
          <w:color w:val="000000"/>
          <w:shd w:val="clear" w:color="auto" w:fill="FFFFFF"/>
        </w:rPr>
        <w:t>Чернігів</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color w:val="000000"/>
          <w:shd w:val="clear" w:color="auto" w:fill="FFFFFF"/>
        </w:rPr>
        <w:t xml:space="preserve">28-29 </w:t>
      </w:r>
      <w:r w:rsidRPr="00565E87">
        <w:rPr>
          <w:rFonts w:ascii="Verdana" w:hAnsi="Verdana" w:hint="eastAsia"/>
          <w:color w:val="000000"/>
          <w:shd w:val="clear" w:color="auto" w:fill="FFFFFF"/>
        </w:rPr>
        <w:t>жовтня</w:t>
      </w:r>
      <w:r w:rsidRPr="00565E87">
        <w:rPr>
          <w:rFonts w:ascii="Verdana" w:hAnsi="Verdana"/>
          <w:color w:val="000000"/>
          <w:shd w:val="clear" w:color="auto" w:fill="FFFFFF"/>
        </w:rPr>
        <w:t xml:space="preserve"> 2011 </w:t>
      </w:r>
      <w:r w:rsidRPr="00565E87">
        <w:rPr>
          <w:rFonts w:ascii="Verdana" w:hAnsi="Verdana" w:hint="eastAsia"/>
          <w:color w:val="000000"/>
          <w:shd w:val="clear" w:color="auto" w:fill="FFFFFF"/>
        </w:rPr>
        <w:t>р</w:t>
      </w:r>
      <w:r w:rsidRPr="00565E87">
        <w:rPr>
          <w:rFonts w:ascii="Verdana" w:hAnsi="Verdana"/>
          <w:color w:val="000000"/>
          <w:shd w:val="clear" w:color="auto" w:fill="FFFFFF"/>
        </w:rPr>
        <w:t>.), "</w:t>
      </w:r>
      <w:r w:rsidRPr="00565E87">
        <w:rPr>
          <w:rFonts w:ascii="Verdana" w:hAnsi="Verdana" w:hint="eastAsia"/>
          <w:color w:val="000000"/>
          <w:shd w:val="clear" w:color="auto" w:fill="FFFFFF"/>
        </w:rPr>
        <w:t>Актуальні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перекладознавства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методики</w:t>
      </w:r>
    </w:p>
    <w:p w:rsidR="00565E87" w:rsidRPr="00565E87" w:rsidRDefault="00565E87" w:rsidP="00565E87">
      <w:pPr>
        <w:rPr>
          <w:rFonts w:ascii="Verdana" w:hAnsi="Verdana"/>
          <w:color w:val="000000"/>
          <w:shd w:val="clear" w:color="auto" w:fill="FFFFFF"/>
          <w:lang w:val="en-US"/>
        </w:rPr>
      </w:pPr>
      <w:r w:rsidRPr="00565E87">
        <w:rPr>
          <w:rFonts w:ascii="Verdana" w:hAnsi="Verdana" w:hint="eastAsia"/>
          <w:color w:val="000000"/>
          <w:shd w:val="clear" w:color="auto" w:fill="FFFFFF"/>
        </w:rPr>
        <w:t>навчання</w:t>
      </w:r>
      <w:r w:rsidRPr="00565E87">
        <w:rPr>
          <w:rFonts w:ascii="Verdana" w:hAnsi="Verdana"/>
          <w:color w:val="000000"/>
          <w:shd w:val="clear" w:color="auto" w:fill="FFFFFF"/>
          <w:lang w:val="en-US"/>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lang w:val="en-US"/>
        </w:rPr>
        <w:t>" (</w:t>
      </w:r>
      <w:r w:rsidRPr="00565E87">
        <w:rPr>
          <w:rFonts w:ascii="Verdana" w:hAnsi="Verdana" w:hint="eastAsia"/>
          <w:color w:val="000000"/>
          <w:shd w:val="clear" w:color="auto" w:fill="FFFFFF"/>
        </w:rPr>
        <w:t>Харків</w:t>
      </w:r>
      <w:r w:rsidRPr="00565E87">
        <w:rPr>
          <w:rFonts w:ascii="Verdana" w:hAnsi="Verdana"/>
          <w:color w:val="000000"/>
          <w:shd w:val="clear" w:color="auto" w:fill="FFFFFF"/>
          <w:lang w:val="en-US"/>
        </w:rPr>
        <w:t xml:space="preserve">, 25-26 </w:t>
      </w:r>
      <w:r w:rsidRPr="00565E87">
        <w:rPr>
          <w:rFonts w:ascii="Verdana" w:hAnsi="Verdana" w:hint="eastAsia"/>
          <w:color w:val="000000"/>
          <w:shd w:val="clear" w:color="auto" w:fill="FFFFFF"/>
        </w:rPr>
        <w:t>квітня</w:t>
      </w:r>
      <w:r w:rsidRPr="00565E87">
        <w:rPr>
          <w:rFonts w:ascii="Verdana" w:hAnsi="Verdana"/>
          <w:color w:val="000000"/>
          <w:shd w:val="clear" w:color="auto" w:fill="FFFFFF"/>
          <w:lang w:val="en-US"/>
        </w:rPr>
        <w:t xml:space="preserve"> 2013), "Methodological Challenges for</w:t>
      </w:r>
    </w:p>
    <w:p w:rsidR="00565E87" w:rsidRPr="00565E87" w:rsidRDefault="00565E87" w:rsidP="00565E87">
      <w:pPr>
        <w:rPr>
          <w:rFonts w:ascii="Verdana" w:hAnsi="Verdana"/>
          <w:color w:val="000000"/>
          <w:shd w:val="clear" w:color="auto" w:fill="FFFFFF"/>
          <w:lang w:val="en-US"/>
        </w:rPr>
      </w:pPr>
      <w:r w:rsidRPr="00565E87">
        <w:rPr>
          <w:rFonts w:ascii="Verdana" w:hAnsi="Verdana"/>
          <w:color w:val="000000"/>
          <w:shd w:val="clear" w:color="auto" w:fill="FFFFFF"/>
          <w:lang w:val="en-US"/>
        </w:rPr>
        <w:t>Contemporary Translator Educators" (</w:t>
      </w:r>
      <w:r w:rsidRPr="00565E87">
        <w:rPr>
          <w:rFonts w:ascii="Verdana" w:hAnsi="Verdana" w:hint="eastAsia"/>
          <w:color w:val="000000"/>
          <w:shd w:val="clear" w:color="auto" w:fill="FFFFFF"/>
        </w:rPr>
        <w:t>Краків</w:t>
      </w:r>
      <w:r w:rsidRPr="00565E87">
        <w:rPr>
          <w:rFonts w:ascii="Verdana" w:hAnsi="Verdana"/>
          <w:color w:val="000000"/>
          <w:shd w:val="clear" w:color="auto" w:fill="FFFFFF"/>
          <w:lang w:val="en-US"/>
        </w:rPr>
        <w:t xml:space="preserve">, </w:t>
      </w:r>
      <w:r w:rsidRPr="00565E87">
        <w:rPr>
          <w:rFonts w:ascii="Verdana" w:hAnsi="Verdana" w:hint="eastAsia"/>
          <w:color w:val="000000"/>
          <w:shd w:val="clear" w:color="auto" w:fill="FFFFFF"/>
        </w:rPr>
        <w:t>Польща</w:t>
      </w:r>
      <w:r w:rsidRPr="00565E87">
        <w:rPr>
          <w:rFonts w:ascii="Verdana" w:hAnsi="Verdana"/>
          <w:color w:val="000000"/>
          <w:shd w:val="clear" w:color="auto" w:fill="FFFFFF"/>
          <w:lang w:val="en-US"/>
        </w:rPr>
        <w:t xml:space="preserve">, 10-11 </w:t>
      </w:r>
      <w:r w:rsidRPr="00565E87">
        <w:rPr>
          <w:rFonts w:ascii="Verdana" w:hAnsi="Verdana" w:hint="eastAsia"/>
          <w:color w:val="000000"/>
          <w:shd w:val="clear" w:color="auto" w:fill="FFFFFF"/>
        </w:rPr>
        <w:t>жовтня</w:t>
      </w:r>
      <w:r w:rsidRPr="00565E87">
        <w:rPr>
          <w:rFonts w:ascii="Verdana" w:hAnsi="Verdana"/>
          <w:color w:val="000000"/>
          <w:shd w:val="clear" w:color="auto" w:fill="FFFFFF"/>
          <w:lang w:val="en-US"/>
        </w:rPr>
        <w:t xml:space="preserve"> 2013).</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Публікації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результатами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дослідження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опубліковано</w:t>
      </w:r>
      <w:r w:rsidRPr="00565E87">
        <w:rPr>
          <w:rFonts w:ascii="Verdana" w:hAnsi="Verdana"/>
          <w:color w:val="000000"/>
          <w:shd w:val="clear" w:color="auto" w:fill="FFFFFF"/>
        </w:rPr>
        <w:t xml:space="preserve"> 1 </w:t>
      </w:r>
      <w:r w:rsidRPr="00565E87">
        <w:rPr>
          <w:rFonts w:ascii="Verdana" w:hAnsi="Verdana" w:hint="eastAsia"/>
          <w:color w:val="000000"/>
          <w:shd w:val="clear" w:color="auto" w:fill="FFFFFF"/>
        </w:rPr>
        <w:t>працю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апробаційного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характеру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13 </w:t>
      </w:r>
      <w:r w:rsidRPr="00565E87">
        <w:rPr>
          <w:rFonts w:ascii="Verdana" w:hAnsi="Verdana" w:hint="eastAsia"/>
          <w:color w:val="000000"/>
          <w:shd w:val="clear" w:color="auto" w:fill="FFFFFF"/>
        </w:rPr>
        <w:t>наукових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робіт</w:t>
      </w:r>
      <w:r w:rsidRPr="00565E87">
        <w:rPr>
          <w:rFonts w:ascii="Verdana" w:hAnsi="Verdana"/>
          <w:color w:val="000000"/>
          <w:shd w:val="clear" w:color="auto" w:fill="FFFFFF"/>
        </w:rPr>
        <w:t xml:space="preserve">: 7 </w:t>
      </w:r>
      <w:r w:rsidRPr="00565E87">
        <w:rPr>
          <w:rFonts w:ascii="Verdana" w:hAnsi="Verdana" w:hint="eastAsia"/>
          <w:color w:val="000000"/>
          <w:shd w:val="clear" w:color="auto" w:fill="FFFFFF"/>
        </w:rPr>
        <w:t>статей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них</w:t>
      </w:r>
      <w:r w:rsidRPr="00565E87">
        <w:rPr>
          <w:rFonts w:ascii="Verdana" w:hAnsi="Verdana"/>
          <w:color w:val="000000"/>
          <w:shd w:val="clear" w:color="auto" w:fill="FFFFFF"/>
        </w:rPr>
        <w:t xml:space="preserve"> 6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одноосібні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тому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числі</w:t>
      </w:r>
      <w:r w:rsidRPr="00565E87">
        <w:rPr>
          <w:rFonts w:ascii="Verdana" w:hAnsi="Verdana"/>
          <w:color w:val="000000"/>
          <w:shd w:val="clear" w:color="auto" w:fill="FFFFFF"/>
        </w:rPr>
        <w:t xml:space="preserve"> 5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фахових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виданнях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w:t>
      </w:r>
      <w:r w:rsidRPr="00565E87">
        <w:rPr>
          <w:rFonts w:ascii="Verdana" w:hAnsi="Verdana"/>
          <w:color w:val="000000"/>
          <w:shd w:val="clear" w:color="auto" w:fill="FFFFFF"/>
        </w:rPr>
        <w:t xml:space="preserve"> 1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зарубіжному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науковому</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виданні</w:t>
      </w:r>
      <w:r w:rsidRPr="00565E87">
        <w:rPr>
          <w:rFonts w:ascii="Verdana" w:hAnsi="Verdana"/>
          <w:color w:val="000000"/>
          <w:shd w:val="clear" w:color="auto" w:fill="FFFFFF"/>
        </w:rPr>
        <w:t xml:space="preserve">; 6 </w:t>
      </w:r>
      <w:r w:rsidRPr="00565E87">
        <w:rPr>
          <w:rFonts w:ascii="Verdana" w:hAnsi="Verdana" w:hint="eastAsia"/>
          <w:color w:val="000000"/>
          <w:shd w:val="clear" w:color="auto" w:fill="FFFFFF"/>
        </w:rPr>
        <w:t>матеріалів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конференцій</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Особистий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внесок</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здобувача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працях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співавторстві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навчальних</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планів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анотацій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курсів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британських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університетів</w:t>
      </w:r>
      <w:r w:rsidRPr="00565E87">
        <w:rPr>
          <w:rFonts w:ascii="Verdana" w:hAnsi="Verdana"/>
          <w:color w:val="000000"/>
          <w:shd w:val="clear" w:color="auto" w:fill="FFFFFF"/>
        </w:rPr>
        <w:t xml:space="preserve"> [66]; </w:t>
      </w:r>
      <w:r w:rsidRPr="00565E87">
        <w:rPr>
          <w:rFonts w:ascii="Verdana" w:hAnsi="Verdana" w:hint="eastAsia"/>
          <w:color w:val="000000"/>
          <w:shd w:val="clear" w:color="auto" w:fill="FFFFFF"/>
        </w:rPr>
        <w:t>проведення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опитування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викладачів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мовних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ВНЗ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України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аналіз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робочих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програм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перекладу</w:t>
      </w:r>
      <w:r w:rsidRPr="00565E87">
        <w:rPr>
          <w:rFonts w:ascii="Verdana" w:hAnsi="Verdana"/>
          <w:color w:val="000000"/>
          <w:shd w:val="clear" w:color="auto" w:fill="FFFFFF"/>
        </w:rPr>
        <w:t xml:space="preserve"> [75]; </w:t>
      </w:r>
      <w:r w:rsidRPr="00565E87">
        <w:rPr>
          <w:rFonts w:ascii="Verdana" w:hAnsi="Verdana" w:hint="eastAsia"/>
          <w:color w:val="000000"/>
          <w:shd w:val="clear" w:color="auto" w:fill="FFFFFF"/>
        </w:rPr>
        <w:t>узагальнення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зарубіжного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наукового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доробку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проблем</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навчання</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ППІМ</w:t>
      </w:r>
      <w:r w:rsidRPr="00565E87">
        <w:rPr>
          <w:rFonts w:ascii="Verdana" w:hAnsi="Verdana"/>
          <w:color w:val="000000"/>
          <w:shd w:val="clear" w:color="auto" w:fill="FFFFFF"/>
        </w:rPr>
        <w:t xml:space="preserve"> [76].</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Структура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складається</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вступу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трьох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розділів</w:t>
      </w:r>
      <w:r w:rsidRPr="00565E87">
        <w:rPr>
          <w:rFonts w:ascii="Verdana" w:hAnsi="Verdan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додатків</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списку</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використаних</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джерел</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що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охоплює</w:t>
      </w:r>
      <w:r w:rsidRPr="00565E87">
        <w:rPr>
          <w:rFonts w:ascii="Verdana" w:hAnsi="Verdana"/>
          <w:color w:val="000000"/>
          <w:shd w:val="clear" w:color="auto" w:fill="FFFFFF"/>
        </w:rPr>
        <w:t xml:space="preserve"> 305 </w:t>
      </w:r>
      <w:r w:rsidRPr="00565E87">
        <w:rPr>
          <w:rFonts w:ascii="Verdana" w:hAnsi="Verdana" w:hint="eastAsia"/>
          <w:color w:val="000000"/>
          <w:shd w:val="clear" w:color="auto" w:fill="FFFFFF"/>
        </w:rPr>
        <w:t>найменувань</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з</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яких</w:t>
      </w:r>
      <w:r w:rsidRPr="00565E87">
        <w:rPr>
          <w:rFonts w:ascii="Verdana" w:hAnsi="Verdana"/>
          <w:color w:val="000000"/>
          <w:shd w:val="clear" w:color="auto" w:fill="FFFFFF"/>
        </w:rPr>
        <w:t xml:space="preserve">: 172 </w:t>
      </w:r>
      <w:r w:rsidRPr="00565E87">
        <w:rPr>
          <w:rFonts w:ascii="Verdana" w:hAnsi="Verdana" w:hint="eastAsia"/>
          <w:color w:val="000000"/>
          <w:shd w:val="clear" w:color="auto" w:fill="FFFFFF"/>
        </w:rPr>
        <w:t>–</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українсько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російськомовні</w:t>
      </w:r>
      <w:r w:rsidRPr="00565E87">
        <w:rPr>
          <w:rFonts w:ascii="Verdana" w:hAnsi="Verdana"/>
          <w:color w:val="000000"/>
          <w:shd w:val="clear" w:color="auto" w:fill="FFFFFF"/>
        </w:rPr>
        <w:t xml:space="preserve">, 133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англійською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німецькою</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іспанською</w:t>
      </w:r>
    </w:p>
    <w:p w:rsidR="00565E87" w:rsidRPr="00565E87"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мовами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Робота</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містить</w:t>
      </w:r>
      <w:r w:rsidRPr="00565E87">
        <w:rPr>
          <w:rFonts w:ascii="Verdana" w:hAnsi="Verdana"/>
          <w:color w:val="000000"/>
          <w:shd w:val="clear" w:color="auto" w:fill="FFFFFF"/>
        </w:rPr>
        <w:t xml:space="preserve"> 23 </w:t>
      </w:r>
      <w:r w:rsidRPr="00565E87">
        <w:rPr>
          <w:rFonts w:ascii="Verdana" w:hAnsi="Verdana" w:hint="eastAsia"/>
          <w:color w:val="000000"/>
          <w:shd w:val="clear" w:color="auto" w:fill="FFFFFF"/>
        </w:rPr>
        <w:t>таблиці</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та</w:t>
      </w:r>
      <w:r w:rsidRPr="00565E87">
        <w:rPr>
          <w:rFonts w:ascii="Verdana" w:hAnsi="Verdana"/>
          <w:color w:val="000000"/>
          <w:shd w:val="clear" w:color="auto" w:fill="FFFFFF"/>
        </w:rPr>
        <w:t xml:space="preserve"> 2 </w:t>
      </w:r>
      <w:r w:rsidRPr="00565E87">
        <w:rPr>
          <w:rFonts w:ascii="Verdana" w:hAnsi="Verdana" w:hint="eastAsia"/>
          <w:color w:val="000000"/>
          <w:shd w:val="clear" w:color="auto" w:fill="FFFFFF"/>
        </w:rPr>
        <w:t>рисунки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Повний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обсяг</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дисертації</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w:t>
      </w:r>
      <w:r w:rsidRPr="00565E87">
        <w:rPr>
          <w:rFonts w:ascii="Verdana" w:hAnsi="Verdana"/>
          <w:color w:val="000000"/>
          <w:shd w:val="clear" w:color="auto" w:fill="FFFFFF"/>
        </w:rPr>
        <w:t xml:space="preserve"> 304</w:t>
      </w:r>
    </w:p>
    <w:p w:rsidR="00D514BC" w:rsidRDefault="00565E87" w:rsidP="00565E87">
      <w:pPr>
        <w:rPr>
          <w:rFonts w:ascii="Verdana" w:hAnsi="Verdana"/>
          <w:color w:val="000000"/>
          <w:shd w:val="clear" w:color="auto" w:fill="FFFFFF"/>
        </w:rPr>
      </w:pPr>
      <w:r w:rsidRPr="00565E87">
        <w:rPr>
          <w:rFonts w:ascii="Verdana" w:hAnsi="Verdana" w:hint="eastAsia"/>
          <w:color w:val="000000"/>
          <w:shd w:val="clear" w:color="auto" w:fill="FFFFFF"/>
        </w:rPr>
        <w:t>сторінки</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основний</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текст</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викладено</w:t>
      </w:r>
      <w:r w:rsidRPr="00565E87">
        <w:rPr>
          <w:rFonts w:ascii="Verdana" w:hAnsi="Verdana"/>
          <w:color w:val="000000"/>
          <w:shd w:val="clear" w:color="auto" w:fill="FFFFFF"/>
        </w:rPr>
        <w:t xml:space="preserve"> </w:t>
      </w:r>
      <w:r w:rsidRPr="00565E87">
        <w:rPr>
          <w:rFonts w:ascii="Verdana" w:hAnsi="Verdana" w:hint="eastAsia"/>
          <w:color w:val="000000"/>
          <w:shd w:val="clear" w:color="auto" w:fill="FFFFFF"/>
        </w:rPr>
        <w:t>на</w:t>
      </w:r>
      <w:r w:rsidRPr="00565E87">
        <w:rPr>
          <w:rFonts w:ascii="Verdana" w:hAnsi="Verdana"/>
          <w:color w:val="000000"/>
          <w:shd w:val="clear" w:color="auto" w:fill="FFFFFF"/>
        </w:rPr>
        <w:t xml:space="preserve"> 175 </w:t>
      </w:r>
      <w:r w:rsidRPr="00565E87">
        <w:rPr>
          <w:rFonts w:ascii="Verdana" w:hAnsi="Verdana" w:hint="eastAsia"/>
          <w:color w:val="000000"/>
          <w:shd w:val="clear" w:color="auto" w:fill="FFFFFF"/>
        </w:rPr>
        <w:t>сторінках</w:t>
      </w:r>
      <w:r w:rsidRPr="00565E87">
        <w:rPr>
          <w:rFonts w:ascii="Verdana" w:hAnsi="Verdana"/>
          <w:color w:val="000000"/>
          <w:shd w:val="clear" w:color="auto" w:fill="FFFFFF"/>
        </w:rPr>
        <w:t>.</w:t>
      </w:r>
    </w:p>
    <w:p w:rsidR="00565E87" w:rsidRDefault="00565E87" w:rsidP="00565E87">
      <w:pPr>
        <w:rPr>
          <w:rFonts w:ascii="Verdana" w:hAnsi="Verdana"/>
          <w:color w:val="000000"/>
          <w:shd w:val="clear" w:color="auto" w:fill="FFFFFF"/>
        </w:rPr>
      </w:pPr>
    </w:p>
    <w:p w:rsidR="00565E87" w:rsidRDefault="00565E87" w:rsidP="00565E87">
      <w:pPr>
        <w:rPr>
          <w:rFonts w:ascii="Verdana" w:hAnsi="Verdana"/>
          <w:color w:val="000000"/>
          <w:shd w:val="clear" w:color="auto" w:fill="FFFFFF"/>
        </w:rPr>
      </w:pPr>
    </w:p>
    <w:p w:rsidR="00565E87" w:rsidRDefault="00565E87" w:rsidP="00565E87">
      <w:r>
        <w:rPr>
          <w:rFonts w:hint="eastAsia"/>
        </w:rPr>
        <w:t>ВИСНОВКИ</w:t>
      </w:r>
    </w:p>
    <w:p w:rsidR="00565E87" w:rsidRDefault="00565E87" w:rsidP="00565E87">
      <w:r>
        <w:rPr>
          <w:rFonts w:hint="eastAsia"/>
        </w:rPr>
        <w:t>У</w:t>
      </w:r>
      <w:r>
        <w:t></w:t>
      </w:r>
      <w:r>
        <w:rPr>
          <w:rFonts w:hint="eastAsia"/>
        </w:rPr>
        <w:t>результаті</w:t>
      </w:r>
      <w:r>
        <w:t></w:t>
      </w:r>
      <w:r>
        <w:rPr>
          <w:rFonts w:hint="eastAsia"/>
        </w:rPr>
        <w:t>наукового</w:t>
      </w:r>
      <w:r>
        <w:t></w:t>
      </w:r>
      <w:r>
        <w:rPr>
          <w:rFonts w:hint="eastAsia"/>
        </w:rPr>
        <w:t>дослідження</w:t>
      </w:r>
      <w:r>
        <w:t></w:t>
      </w:r>
      <w:r>
        <w:t></w:t>
      </w:r>
      <w:r>
        <w:rPr>
          <w:rFonts w:hint="eastAsia"/>
        </w:rPr>
        <w:t>що</w:t>
      </w:r>
      <w:r>
        <w:t></w:t>
      </w:r>
      <w:r>
        <w:rPr>
          <w:rFonts w:hint="eastAsia"/>
        </w:rPr>
        <w:t>спирається</w:t>
      </w:r>
      <w:r>
        <w:t></w:t>
      </w:r>
      <w:r>
        <w:rPr>
          <w:rFonts w:hint="eastAsia"/>
        </w:rPr>
        <w:t>на</w:t>
      </w:r>
      <w:r>
        <w:t></w:t>
      </w:r>
      <w:r>
        <w:rPr>
          <w:rFonts w:hint="eastAsia"/>
        </w:rPr>
        <w:t>положення</w:t>
      </w:r>
    </w:p>
    <w:p w:rsidR="00565E87" w:rsidRDefault="00565E87" w:rsidP="00565E87">
      <w:r>
        <w:rPr>
          <w:rFonts w:hint="eastAsia"/>
        </w:rPr>
        <w:t>когнітивної</w:t>
      </w:r>
      <w:r>
        <w:t></w:t>
      </w:r>
      <w:r>
        <w:rPr>
          <w:rFonts w:hint="eastAsia"/>
        </w:rPr>
        <w:t>теорії</w:t>
      </w:r>
      <w:r>
        <w:t></w:t>
      </w:r>
      <w:r>
        <w:rPr>
          <w:rFonts w:hint="eastAsia"/>
        </w:rPr>
        <w:t>перекладу</w:t>
      </w:r>
      <w:r>
        <w:t></w:t>
      </w:r>
      <w:r>
        <w:rPr>
          <w:rFonts w:hint="eastAsia"/>
        </w:rPr>
        <w:t>та</w:t>
      </w:r>
      <w:r>
        <w:t></w:t>
      </w:r>
      <w:r>
        <w:rPr>
          <w:rFonts w:hint="eastAsia"/>
        </w:rPr>
        <w:t>дискурсивного</w:t>
      </w:r>
      <w:r>
        <w:t></w:t>
      </w:r>
      <w:r>
        <w:rPr>
          <w:rFonts w:hint="eastAsia"/>
        </w:rPr>
        <w:t>підходу</w:t>
      </w:r>
      <w:r>
        <w:t></w:t>
      </w:r>
      <w:r>
        <w:rPr>
          <w:rFonts w:hint="eastAsia"/>
        </w:rPr>
        <w:t>до</w:t>
      </w:r>
      <w:r>
        <w:t></w:t>
      </w:r>
      <w:r>
        <w:rPr>
          <w:rFonts w:hint="eastAsia"/>
        </w:rPr>
        <w:t>його</w:t>
      </w:r>
      <w:r>
        <w:t></w:t>
      </w:r>
      <w:r>
        <w:rPr>
          <w:rFonts w:hint="eastAsia"/>
        </w:rPr>
        <w:t>навчання</w:t>
      </w:r>
      <w:r>
        <w:t></w:t>
      </w:r>
    </w:p>
    <w:p w:rsidR="00565E87" w:rsidRDefault="00565E87" w:rsidP="00565E87">
      <w:r>
        <w:rPr>
          <w:rFonts w:hint="eastAsia"/>
        </w:rPr>
        <w:t>теоретично</w:t>
      </w:r>
      <w:r>
        <w:t></w:t>
      </w:r>
      <w:r>
        <w:rPr>
          <w:rFonts w:hint="eastAsia"/>
        </w:rPr>
        <w:t>обґрунтовано</w:t>
      </w:r>
      <w:r>
        <w:t></w:t>
      </w:r>
      <w:r>
        <w:t></w:t>
      </w:r>
      <w:r>
        <w:rPr>
          <w:rFonts w:hint="eastAsia"/>
        </w:rPr>
        <w:t>практично</w:t>
      </w:r>
      <w:r>
        <w:t></w:t>
      </w:r>
      <w:r>
        <w:rPr>
          <w:rFonts w:hint="eastAsia"/>
        </w:rPr>
        <w:t>розроблено</w:t>
      </w:r>
      <w:r>
        <w:t></w:t>
      </w:r>
      <w:r>
        <w:rPr>
          <w:rFonts w:hint="eastAsia"/>
        </w:rPr>
        <w:t>та</w:t>
      </w:r>
      <w:r>
        <w:t></w:t>
      </w:r>
      <w:r>
        <w:rPr>
          <w:rFonts w:hint="eastAsia"/>
        </w:rPr>
        <w:t>експериментально</w:t>
      </w:r>
    </w:p>
    <w:p w:rsidR="00565E87" w:rsidRDefault="00565E87" w:rsidP="00565E87">
      <w:r>
        <w:rPr>
          <w:rFonts w:hint="eastAsia"/>
        </w:rPr>
        <w:t>перевірено</w:t>
      </w:r>
      <w:r>
        <w:t></w:t>
      </w:r>
      <w:r>
        <w:rPr>
          <w:rFonts w:hint="eastAsia"/>
        </w:rPr>
        <w:t>методику</w:t>
      </w:r>
      <w:r>
        <w:t></w:t>
      </w:r>
      <w:r>
        <w:rPr>
          <w:rFonts w:hint="eastAsia"/>
        </w:rPr>
        <w:t>формування</w:t>
      </w:r>
      <w:r>
        <w:t></w:t>
      </w:r>
      <w:r>
        <w:rPr>
          <w:rFonts w:hint="eastAsia"/>
        </w:rPr>
        <w:t>ТК</w:t>
      </w:r>
      <w:r>
        <w:t></w:t>
      </w:r>
      <w:r>
        <w:rPr>
          <w:rFonts w:hint="eastAsia"/>
        </w:rPr>
        <w:t>у</w:t>
      </w:r>
      <w:r>
        <w:t></w:t>
      </w:r>
      <w:r>
        <w:rPr>
          <w:rFonts w:hint="eastAsia"/>
        </w:rPr>
        <w:t>ППАМ</w:t>
      </w:r>
      <w:r>
        <w:t></w:t>
      </w:r>
      <w:r>
        <w:t></w:t>
      </w:r>
      <w:r>
        <w:rPr>
          <w:rFonts w:hint="eastAsia"/>
        </w:rPr>
        <w:t>Здійснений</w:t>
      </w:r>
      <w:r>
        <w:t></w:t>
      </w:r>
      <w:r>
        <w:rPr>
          <w:rFonts w:hint="eastAsia"/>
        </w:rPr>
        <w:t>науковий</w:t>
      </w:r>
      <w:r>
        <w:t></w:t>
      </w:r>
      <w:r>
        <w:rPr>
          <w:rFonts w:hint="eastAsia"/>
        </w:rPr>
        <w:t>пошук</w:t>
      </w:r>
      <w:r>
        <w:t></w:t>
      </w:r>
      <w:r>
        <w:rPr>
          <w:rFonts w:hint="eastAsia"/>
        </w:rPr>
        <w:t>та</w:t>
      </w:r>
    </w:p>
    <w:p w:rsidR="00565E87" w:rsidRDefault="00565E87" w:rsidP="00565E87">
      <w:r>
        <w:rPr>
          <w:rFonts w:hint="eastAsia"/>
        </w:rPr>
        <w:t>вирішення</w:t>
      </w:r>
      <w:r>
        <w:t></w:t>
      </w:r>
      <w:r>
        <w:rPr>
          <w:rFonts w:hint="eastAsia"/>
        </w:rPr>
        <w:t>поставлених</w:t>
      </w:r>
      <w:r>
        <w:t></w:t>
      </w:r>
      <w:r>
        <w:rPr>
          <w:rFonts w:hint="eastAsia"/>
        </w:rPr>
        <w:t>у</w:t>
      </w:r>
      <w:r>
        <w:t></w:t>
      </w:r>
      <w:r>
        <w:rPr>
          <w:rFonts w:hint="eastAsia"/>
        </w:rPr>
        <w:t>роботі</w:t>
      </w:r>
      <w:r>
        <w:t></w:t>
      </w:r>
      <w:r>
        <w:rPr>
          <w:rFonts w:hint="eastAsia"/>
        </w:rPr>
        <w:t>завдань</w:t>
      </w:r>
      <w:r>
        <w:t></w:t>
      </w:r>
      <w:r>
        <w:rPr>
          <w:rFonts w:hint="eastAsia"/>
        </w:rPr>
        <w:t>уможливили</w:t>
      </w:r>
      <w:r>
        <w:t></w:t>
      </w:r>
      <w:r>
        <w:rPr>
          <w:rFonts w:hint="eastAsia"/>
        </w:rPr>
        <w:t>формулювання</w:t>
      </w:r>
      <w:r>
        <w:t></w:t>
      </w:r>
      <w:r>
        <w:rPr>
          <w:rFonts w:hint="eastAsia"/>
        </w:rPr>
        <w:t>таких</w:t>
      </w:r>
    </w:p>
    <w:p w:rsidR="00565E87" w:rsidRDefault="00565E87" w:rsidP="00565E87">
      <w:r>
        <w:rPr>
          <w:rFonts w:hint="eastAsia"/>
        </w:rPr>
        <w:t>висновків</w:t>
      </w:r>
      <w:r>
        <w:t></w:t>
      </w:r>
    </w:p>
    <w:p w:rsidR="00565E87" w:rsidRDefault="00565E87" w:rsidP="00565E87">
      <w:r>
        <w:t></w:t>
      </w:r>
      <w:r>
        <w:t></w:t>
      </w:r>
      <w:r>
        <w:t></w:t>
      </w:r>
      <w:r>
        <w:rPr>
          <w:rFonts w:hint="eastAsia"/>
        </w:rPr>
        <w:t>Здійснене</w:t>
      </w:r>
      <w:r>
        <w:t></w:t>
      </w:r>
      <w:r>
        <w:rPr>
          <w:rFonts w:hint="eastAsia"/>
        </w:rPr>
        <w:t>дослідження</w:t>
      </w:r>
      <w:r>
        <w:t></w:t>
      </w:r>
      <w:r>
        <w:rPr>
          <w:rFonts w:hint="eastAsia"/>
        </w:rPr>
        <w:t>підтверджує</w:t>
      </w:r>
      <w:r>
        <w:t></w:t>
      </w:r>
      <w:r>
        <w:rPr>
          <w:rFonts w:hint="eastAsia"/>
        </w:rPr>
        <w:t>висунуту</w:t>
      </w:r>
      <w:r>
        <w:t></w:t>
      </w:r>
      <w:r>
        <w:rPr>
          <w:rFonts w:hint="eastAsia"/>
        </w:rPr>
        <w:t>гіпотезу</w:t>
      </w:r>
      <w:r>
        <w:t></w:t>
      </w:r>
      <w:r>
        <w:rPr>
          <w:rFonts w:hint="eastAsia"/>
        </w:rPr>
        <w:t>про</w:t>
      </w:r>
      <w:r>
        <w:t></w:t>
      </w:r>
      <w:r>
        <w:rPr>
          <w:rFonts w:hint="eastAsia"/>
        </w:rPr>
        <w:t>те</w:t>
      </w:r>
      <w:r>
        <w:t></w:t>
      </w:r>
      <w:r>
        <w:t></w:t>
      </w:r>
      <w:r>
        <w:rPr>
          <w:rFonts w:hint="eastAsia"/>
        </w:rPr>
        <w:t>що</w:t>
      </w:r>
    </w:p>
    <w:p w:rsidR="00565E87" w:rsidRDefault="00565E87" w:rsidP="00565E87">
      <w:r>
        <w:rPr>
          <w:rFonts w:hint="eastAsia"/>
        </w:rPr>
        <w:t>студенти</w:t>
      </w:r>
      <w:r>
        <w:t></w:t>
      </w:r>
      <w:r>
        <w:rPr>
          <w:rFonts w:hint="eastAsia"/>
        </w:rPr>
        <w:t>можуть</w:t>
      </w:r>
      <w:r>
        <w:t></w:t>
      </w:r>
      <w:r>
        <w:rPr>
          <w:rFonts w:hint="eastAsia"/>
        </w:rPr>
        <w:t>досягнути</w:t>
      </w:r>
      <w:r>
        <w:t></w:t>
      </w:r>
      <w:r>
        <w:rPr>
          <w:rFonts w:hint="eastAsia"/>
        </w:rPr>
        <w:t>високого</w:t>
      </w:r>
      <w:r>
        <w:t></w:t>
      </w:r>
      <w:r>
        <w:rPr>
          <w:rFonts w:hint="eastAsia"/>
        </w:rPr>
        <w:t>рівня</w:t>
      </w:r>
      <w:r>
        <w:t></w:t>
      </w:r>
      <w:r>
        <w:rPr>
          <w:rFonts w:hint="eastAsia"/>
        </w:rPr>
        <w:t>сформованості</w:t>
      </w:r>
      <w:r>
        <w:t></w:t>
      </w:r>
      <w:r>
        <w:rPr>
          <w:rFonts w:hint="eastAsia"/>
        </w:rPr>
        <w:t>ТК</w:t>
      </w:r>
      <w:r>
        <w:t></w:t>
      </w:r>
      <w:r>
        <w:rPr>
          <w:rFonts w:hint="eastAsia"/>
        </w:rPr>
        <w:t>у</w:t>
      </w:r>
      <w:r>
        <w:t></w:t>
      </w:r>
      <w:r>
        <w:rPr>
          <w:rFonts w:hint="eastAsia"/>
        </w:rPr>
        <w:t>ППАМ</w:t>
      </w:r>
      <w:r>
        <w:t></w:t>
      </w:r>
      <w:r>
        <w:rPr>
          <w:rFonts w:hint="eastAsia"/>
        </w:rPr>
        <w:t>за</w:t>
      </w:r>
    </w:p>
    <w:p w:rsidR="00565E87" w:rsidRDefault="00565E87" w:rsidP="00565E87">
      <w:r>
        <w:rPr>
          <w:rFonts w:hint="eastAsia"/>
        </w:rPr>
        <w:t>умови</w:t>
      </w:r>
      <w:r>
        <w:t></w:t>
      </w:r>
      <w:r>
        <w:rPr>
          <w:rFonts w:hint="eastAsia"/>
        </w:rPr>
        <w:t>використання</w:t>
      </w:r>
      <w:r>
        <w:t></w:t>
      </w:r>
      <w:r>
        <w:rPr>
          <w:rFonts w:hint="eastAsia"/>
        </w:rPr>
        <w:t>спеціально</w:t>
      </w:r>
      <w:r>
        <w:t></w:t>
      </w:r>
      <w:r>
        <w:rPr>
          <w:rFonts w:hint="eastAsia"/>
        </w:rPr>
        <w:t>розробленої</w:t>
      </w:r>
      <w:r>
        <w:t></w:t>
      </w:r>
      <w:r>
        <w:rPr>
          <w:rFonts w:hint="eastAsia"/>
        </w:rPr>
        <w:t>підсистеми</w:t>
      </w:r>
      <w:r>
        <w:t></w:t>
      </w:r>
      <w:r>
        <w:rPr>
          <w:rFonts w:hint="eastAsia"/>
        </w:rPr>
        <w:t>завдань</w:t>
      </w:r>
      <w:r>
        <w:t></w:t>
      </w:r>
      <w:r>
        <w:rPr>
          <w:rFonts w:hint="eastAsia"/>
        </w:rPr>
        <w:t>вправ</w:t>
      </w:r>
      <w:r>
        <w:t></w:t>
      </w:r>
      <w:r>
        <w:rPr>
          <w:rFonts w:hint="eastAsia"/>
        </w:rPr>
        <w:t>з</w:t>
      </w:r>
    </w:p>
    <w:p w:rsidR="00565E87" w:rsidRDefault="00565E87" w:rsidP="00565E87">
      <w:r>
        <w:rPr>
          <w:rFonts w:hint="eastAsia"/>
        </w:rPr>
        <w:t>урахуванням</w:t>
      </w:r>
      <w:r>
        <w:t></w:t>
      </w:r>
      <w:r>
        <w:rPr>
          <w:rFonts w:hint="eastAsia"/>
        </w:rPr>
        <w:t>поетапної</w:t>
      </w:r>
      <w:r>
        <w:t></w:t>
      </w:r>
      <w:r>
        <w:rPr>
          <w:rFonts w:hint="eastAsia"/>
        </w:rPr>
        <w:t>організації</w:t>
      </w:r>
      <w:r>
        <w:t></w:t>
      </w:r>
      <w:r>
        <w:rPr>
          <w:rFonts w:hint="eastAsia"/>
        </w:rPr>
        <w:t>навчання</w:t>
      </w:r>
      <w:r>
        <w:t></w:t>
      </w:r>
      <w:r>
        <w:t></w:t>
      </w:r>
      <w:r>
        <w:rPr>
          <w:rFonts w:hint="eastAsia"/>
        </w:rPr>
        <w:t>що</w:t>
      </w:r>
      <w:r>
        <w:t></w:t>
      </w:r>
      <w:r>
        <w:rPr>
          <w:rFonts w:hint="eastAsia"/>
        </w:rPr>
        <w:t>спирається</w:t>
      </w:r>
      <w:r>
        <w:t></w:t>
      </w:r>
      <w:r>
        <w:rPr>
          <w:rFonts w:hint="eastAsia"/>
        </w:rPr>
        <w:t>на</w:t>
      </w:r>
      <w:r>
        <w:t></w:t>
      </w:r>
      <w:r>
        <w:rPr>
          <w:rFonts w:hint="eastAsia"/>
        </w:rPr>
        <w:t>дискурсивний</w:t>
      </w:r>
    </w:p>
    <w:p w:rsidR="00565E87" w:rsidRDefault="00565E87" w:rsidP="00565E87">
      <w:r>
        <w:rPr>
          <w:rFonts w:hint="eastAsia"/>
        </w:rPr>
        <w:t>підхід</w:t>
      </w:r>
      <w:r>
        <w:t></w:t>
      </w:r>
      <w:r>
        <w:rPr>
          <w:rFonts w:hint="eastAsia"/>
        </w:rPr>
        <w:t>та</w:t>
      </w:r>
      <w:r>
        <w:t></w:t>
      </w:r>
      <w:r>
        <w:rPr>
          <w:rFonts w:hint="eastAsia"/>
        </w:rPr>
        <w:t>підхід</w:t>
      </w:r>
      <w:r>
        <w:t></w:t>
      </w:r>
      <w:r>
        <w:rPr>
          <w:rFonts w:hint="eastAsia"/>
        </w:rPr>
        <w:t>односторонності</w:t>
      </w:r>
      <w:r>
        <w:t></w:t>
      </w:r>
      <w:r>
        <w:rPr>
          <w:rFonts w:hint="eastAsia"/>
        </w:rPr>
        <w:t>в</w:t>
      </w:r>
      <w:r>
        <w:t></w:t>
      </w:r>
      <w:r>
        <w:rPr>
          <w:rFonts w:hint="eastAsia"/>
        </w:rPr>
        <w:t>навчанні</w:t>
      </w:r>
      <w:r>
        <w:t></w:t>
      </w:r>
      <w:r>
        <w:rPr>
          <w:rFonts w:hint="eastAsia"/>
        </w:rPr>
        <w:t>ПП</w:t>
      </w:r>
      <w:r>
        <w:t></w:t>
      </w:r>
      <w:r>
        <w:t></w:t>
      </w:r>
      <w:r>
        <w:rPr>
          <w:rFonts w:hint="eastAsia"/>
        </w:rPr>
        <w:t>а</w:t>
      </w:r>
      <w:r>
        <w:t></w:t>
      </w:r>
      <w:r>
        <w:rPr>
          <w:rFonts w:hint="eastAsia"/>
        </w:rPr>
        <w:t>також</w:t>
      </w:r>
      <w:r>
        <w:t></w:t>
      </w:r>
      <w:r>
        <w:rPr>
          <w:rFonts w:hint="eastAsia"/>
        </w:rPr>
        <w:t>характеризується</w:t>
      </w:r>
    </w:p>
    <w:p w:rsidR="00565E87" w:rsidRDefault="00565E87" w:rsidP="00565E87">
      <w:r>
        <w:rPr>
          <w:rFonts w:hint="eastAsia"/>
        </w:rPr>
        <w:t>збільшенням</w:t>
      </w:r>
      <w:r>
        <w:t></w:t>
      </w:r>
      <w:r>
        <w:rPr>
          <w:rFonts w:hint="eastAsia"/>
        </w:rPr>
        <w:t>частки</w:t>
      </w:r>
      <w:r>
        <w:t></w:t>
      </w:r>
      <w:r>
        <w:rPr>
          <w:rFonts w:hint="eastAsia"/>
        </w:rPr>
        <w:t>вправ</w:t>
      </w:r>
      <w:r>
        <w:t></w:t>
      </w:r>
      <w:r>
        <w:rPr>
          <w:rFonts w:hint="eastAsia"/>
        </w:rPr>
        <w:t>на</w:t>
      </w:r>
      <w:r>
        <w:t></w:t>
      </w:r>
      <w:r>
        <w:rPr>
          <w:rFonts w:hint="eastAsia"/>
        </w:rPr>
        <w:t>стилістичне</w:t>
      </w:r>
      <w:r>
        <w:t></w:t>
      </w:r>
      <w:r>
        <w:rPr>
          <w:rFonts w:hint="eastAsia"/>
        </w:rPr>
        <w:t>перефразування</w:t>
      </w:r>
      <w:r>
        <w:t></w:t>
      </w:r>
      <w:r>
        <w:rPr>
          <w:rFonts w:hint="eastAsia"/>
        </w:rPr>
        <w:t>на</w:t>
      </w:r>
      <w:r>
        <w:t></w:t>
      </w:r>
      <w:r>
        <w:rPr>
          <w:rFonts w:hint="eastAsia"/>
        </w:rPr>
        <w:t>середньому</w:t>
      </w:r>
      <w:r>
        <w:t></w:t>
      </w:r>
      <w:r>
        <w:rPr>
          <w:rFonts w:hint="eastAsia"/>
        </w:rPr>
        <w:t>етапі</w:t>
      </w:r>
      <w:r>
        <w:t></w:t>
      </w:r>
    </w:p>
    <w:p w:rsidR="00565E87" w:rsidRDefault="00565E87" w:rsidP="00565E87">
      <w:r>
        <w:rPr>
          <w:rFonts w:hint="eastAsia"/>
        </w:rPr>
        <w:t>Результати</w:t>
      </w:r>
      <w:r>
        <w:t></w:t>
      </w:r>
      <w:r>
        <w:rPr>
          <w:rFonts w:hint="eastAsia"/>
        </w:rPr>
        <w:t>дослідження</w:t>
      </w:r>
      <w:r>
        <w:t></w:t>
      </w:r>
      <w:r>
        <w:rPr>
          <w:rFonts w:hint="eastAsia"/>
        </w:rPr>
        <w:t>також</w:t>
      </w:r>
      <w:r>
        <w:t></w:t>
      </w:r>
      <w:r>
        <w:rPr>
          <w:rFonts w:hint="eastAsia"/>
        </w:rPr>
        <w:t>доводять</w:t>
      </w:r>
      <w:r>
        <w:t></w:t>
      </w:r>
      <w:r>
        <w:t></w:t>
      </w:r>
      <w:r>
        <w:rPr>
          <w:rFonts w:hint="eastAsia"/>
        </w:rPr>
        <w:t>що</w:t>
      </w:r>
      <w:r>
        <w:t></w:t>
      </w:r>
      <w:r>
        <w:rPr>
          <w:rFonts w:hint="eastAsia"/>
        </w:rPr>
        <w:t>формування</w:t>
      </w:r>
      <w:r>
        <w:t></w:t>
      </w:r>
      <w:r>
        <w:rPr>
          <w:rFonts w:hint="eastAsia"/>
        </w:rPr>
        <w:t>ТК</w:t>
      </w:r>
      <w:r>
        <w:t></w:t>
      </w:r>
      <w:r>
        <w:rPr>
          <w:rFonts w:hint="eastAsia"/>
        </w:rPr>
        <w:t>у</w:t>
      </w:r>
      <w:r>
        <w:t></w:t>
      </w:r>
      <w:r>
        <w:rPr>
          <w:rFonts w:hint="eastAsia"/>
        </w:rPr>
        <w:t>ППАМ</w:t>
      </w:r>
    </w:p>
    <w:p w:rsidR="00565E87" w:rsidRDefault="00565E87" w:rsidP="00565E87">
      <w:r>
        <w:rPr>
          <w:rFonts w:hint="eastAsia"/>
        </w:rPr>
        <w:t>забезпечує</w:t>
      </w:r>
      <w:r>
        <w:t></w:t>
      </w:r>
      <w:r>
        <w:rPr>
          <w:rFonts w:hint="eastAsia"/>
        </w:rPr>
        <w:t>глибше</w:t>
      </w:r>
      <w:r>
        <w:t></w:t>
      </w:r>
      <w:r>
        <w:rPr>
          <w:rFonts w:hint="eastAsia"/>
        </w:rPr>
        <w:t>розуміння</w:t>
      </w:r>
      <w:r>
        <w:t></w:t>
      </w:r>
      <w:r>
        <w:rPr>
          <w:rFonts w:hint="eastAsia"/>
        </w:rPr>
        <w:t>особливостей</w:t>
      </w:r>
      <w:r>
        <w:t></w:t>
      </w:r>
      <w:r>
        <w:rPr>
          <w:rFonts w:hint="eastAsia"/>
        </w:rPr>
        <w:t>текстотворення</w:t>
      </w:r>
      <w:r>
        <w:t></w:t>
      </w:r>
      <w:r>
        <w:rPr>
          <w:rFonts w:hint="eastAsia"/>
        </w:rPr>
        <w:t>в</w:t>
      </w:r>
      <w:r>
        <w:t></w:t>
      </w:r>
      <w:r>
        <w:rPr>
          <w:rFonts w:hint="eastAsia"/>
        </w:rPr>
        <w:t>контактуючих</w:t>
      </w:r>
    </w:p>
    <w:p w:rsidR="00565E87" w:rsidRDefault="00565E87" w:rsidP="00565E87">
      <w:r>
        <w:rPr>
          <w:rFonts w:hint="eastAsia"/>
        </w:rPr>
        <w:t>мовах</w:t>
      </w:r>
      <w:r>
        <w:t></w:t>
      </w:r>
      <w:r>
        <w:rPr>
          <w:rFonts w:hint="eastAsia"/>
        </w:rPr>
        <w:t>перекладу</w:t>
      </w:r>
      <w:r>
        <w:t></w:t>
      </w:r>
      <w:r>
        <w:rPr>
          <w:rFonts w:hint="eastAsia"/>
        </w:rPr>
        <w:t>та</w:t>
      </w:r>
      <w:r>
        <w:t></w:t>
      </w:r>
      <w:r>
        <w:rPr>
          <w:rFonts w:hint="eastAsia"/>
        </w:rPr>
        <w:t>сприяє</w:t>
      </w:r>
      <w:r>
        <w:t></w:t>
      </w:r>
      <w:r>
        <w:rPr>
          <w:rFonts w:hint="eastAsia"/>
        </w:rPr>
        <w:t>вдосконаленню</w:t>
      </w:r>
      <w:r>
        <w:t></w:t>
      </w:r>
      <w:r>
        <w:rPr>
          <w:rFonts w:hint="eastAsia"/>
        </w:rPr>
        <w:t>умінь</w:t>
      </w:r>
      <w:r>
        <w:t></w:t>
      </w:r>
      <w:r>
        <w:rPr>
          <w:rFonts w:hint="eastAsia"/>
        </w:rPr>
        <w:t>відтворення</w:t>
      </w:r>
      <w:r>
        <w:t></w:t>
      </w:r>
      <w:r>
        <w:rPr>
          <w:rFonts w:hint="eastAsia"/>
        </w:rPr>
        <w:t>в</w:t>
      </w:r>
      <w:r>
        <w:t></w:t>
      </w:r>
      <w:r>
        <w:rPr>
          <w:rFonts w:hint="eastAsia"/>
        </w:rPr>
        <w:t>ПП</w:t>
      </w:r>
      <w:r>
        <w:t></w:t>
      </w:r>
      <w:r>
        <w:rPr>
          <w:rFonts w:hint="eastAsia"/>
        </w:rPr>
        <w:t>змісту</w:t>
      </w:r>
      <w:r>
        <w:t></w:t>
      </w:r>
      <w:r>
        <w:rPr>
          <w:rFonts w:hint="eastAsia"/>
        </w:rPr>
        <w:t>та</w:t>
      </w:r>
    </w:p>
    <w:p w:rsidR="00565E87" w:rsidRDefault="00565E87" w:rsidP="00565E87">
      <w:r>
        <w:rPr>
          <w:rFonts w:hint="eastAsia"/>
        </w:rPr>
        <w:t>дискурсивних</w:t>
      </w:r>
      <w:r>
        <w:t></w:t>
      </w:r>
      <w:r>
        <w:rPr>
          <w:rFonts w:hint="eastAsia"/>
        </w:rPr>
        <w:t>характеристик</w:t>
      </w:r>
      <w:r>
        <w:t></w:t>
      </w:r>
      <w:r>
        <w:rPr>
          <w:rFonts w:hint="eastAsia"/>
        </w:rPr>
        <w:t>текстів</w:t>
      </w:r>
      <w:r>
        <w:t></w:t>
      </w:r>
      <w:r>
        <w:rPr>
          <w:rFonts w:hint="eastAsia"/>
        </w:rPr>
        <w:t>різних</w:t>
      </w:r>
      <w:r>
        <w:t></w:t>
      </w:r>
      <w:r>
        <w:rPr>
          <w:rFonts w:hint="eastAsia"/>
        </w:rPr>
        <w:t>жанрів</w:t>
      </w:r>
      <w:r>
        <w:t></w:t>
      </w:r>
      <w:r>
        <w:rPr>
          <w:rFonts w:hint="eastAsia"/>
        </w:rPr>
        <w:t>засобами</w:t>
      </w:r>
      <w:r>
        <w:t></w:t>
      </w:r>
      <w:r>
        <w:rPr>
          <w:rFonts w:hint="eastAsia"/>
        </w:rPr>
        <w:t>АМ</w:t>
      </w:r>
      <w:r>
        <w:t></w:t>
      </w:r>
    </w:p>
    <w:p w:rsidR="00565E87" w:rsidRDefault="00565E87" w:rsidP="00565E87">
      <w:r>
        <w:t></w:t>
      </w:r>
      <w:r>
        <w:t></w:t>
      </w:r>
      <w:r>
        <w:t></w:t>
      </w:r>
      <w:r>
        <w:rPr>
          <w:rFonts w:hint="eastAsia"/>
        </w:rPr>
        <w:t>У</w:t>
      </w:r>
      <w:r>
        <w:t></w:t>
      </w:r>
      <w:r>
        <w:rPr>
          <w:rFonts w:hint="eastAsia"/>
        </w:rPr>
        <w:t>процесі</w:t>
      </w:r>
      <w:r>
        <w:t></w:t>
      </w:r>
      <w:r>
        <w:rPr>
          <w:rFonts w:hint="eastAsia"/>
        </w:rPr>
        <w:t>вирішення</w:t>
      </w:r>
      <w:r>
        <w:t></w:t>
      </w:r>
      <w:r>
        <w:rPr>
          <w:rFonts w:hint="eastAsia"/>
        </w:rPr>
        <w:t>окреслених</w:t>
      </w:r>
      <w:r>
        <w:t></w:t>
      </w:r>
      <w:r>
        <w:rPr>
          <w:rFonts w:hint="eastAsia"/>
        </w:rPr>
        <w:t>у</w:t>
      </w:r>
      <w:r>
        <w:t></w:t>
      </w:r>
      <w:r>
        <w:rPr>
          <w:rFonts w:hint="eastAsia"/>
        </w:rPr>
        <w:t>роботі</w:t>
      </w:r>
      <w:r>
        <w:t></w:t>
      </w:r>
      <w:r>
        <w:rPr>
          <w:rFonts w:hint="eastAsia"/>
        </w:rPr>
        <w:t>завдань</w:t>
      </w:r>
      <w:r>
        <w:t></w:t>
      </w:r>
      <w:r>
        <w:rPr>
          <w:rFonts w:hint="eastAsia"/>
        </w:rPr>
        <w:t>було</w:t>
      </w:r>
      <w:r>
        <w:t></w:t>
      </w:r>
      <w:r>
        <w:rPr>
          <w:rFonts w:hint="eastAsia"/>
        </w:rPr>
        <w:t>розглянуто</w:t>
      </w:r>
    </w:p>
    <w:p w:rsidR="00565E87" w:rsidRDefault="00565E87" w:rsidP="00565E87">
      <w:r>
        <w:rPr>
          <w:rFonts w:hint="eastAsia"/>
        </w:rPr>
        <w:t>проблему</w:t>
      </w:r>
      <w:r>
        <w:t></w:t>
      </w:r>
      <w:r>
        <w:rPr>
          <w:rFonts w:hint="eastAsia"/>
        </w:rPr>
        <w:t>навчання</w:t>
      </w:r>
      <w:r>
        <w:t></w:t>
      </w:r>
      <w:r>
        <w:rPr>
          <w:rFonts w:hint="eastAsia"/>
        </w:rPr>
        <w:t>ППІМ</w:t>
      </w:r>
      <w:r>
        <w:t></w:t>
      </w:r>
      <w:r>
        <w:t></w:t>
      </w:r>
      <w:r>
        <w:rPr>
          <w:rFonts w:hint="eastAsia"/>
        </w:rPr>
        <w:t>зокрема</w:t>
      </w:r>
      <w:r>
        <w:t></w:t>
      </w:r>
      <w:r>
        <w:rPr>
          <w:rFonts w:hint="eastAsia"/>
        </w:rPr>
        <w:t>ППАМ</w:t>
      </w:r>
      <w:r>
        <w:t></w:t>
      </w:r>
      <w:r>
        <w:rPr>
          <w:rFonts w:hint="eastAsia"/>
        </w:rPr>
        <w:t>як</w:t>
      </w:r>
      <w:r>
        <w:t></w:t>
      </w:r>
      <w:r>
        <w:rPr>
          <w:rFonts w:hint="eastAsia"/>
        </w:rPr>
        <w:t>його</w:t>
      </w:r>
      <w:r>
        <w:t></w:t>
      </w:r>
      <w:r>
        <w:rPr>
          <w:rFonts w:hint="eastAsia"/>
        </w:rPr>
        <w:t>особливий</w:t>
      </w:r>
      <w:r>
        <w:t></w:t>
      </w:r>
      <w:r>
        <w:rPr>
          <w:rFonts w:hint="eastAsia"/>
        </w:rPr>
        <w:t>різновид</w:t>
      </w:r>
      <w:r>
        <w:t></w:t>
      </w:r>
    </w:p>
    <w:p w:rsidR="00565E87" w:rsidRDefault="00565E87" w:rsidP="00565E87">
      <w:r>
        <w:rPr>
          <w:rFonts w:hint="eastAsia"/>
        </w:rPr>
        <w:t>Теоретичний</w:t>
      </w:r>
      <w:r>
        <w:t></w:t>
      </w:r>
      <w:r>
        <w:rPr>
          <w:rFonts w:hint="eastAsia"/>
        </w:rPr>
        <w:t>аналіз</w:t>
      </w:r>
      <w:r>
        <w:t></w:t>
      </w:r>
      <w:r>
        <w:rPr>
          <w:rFonts w:hint="eastAsia"/>
        </w:rPr>
        <w:t>цієї</w:t>
      </w:r>
      <w:r>
        <w:t></w:t>
      </w:r>
      <w:r>
        <w:rPr>
          <w:rFonts w:hint="eastAsia"/>
        </w:rPr>
        <w:t>проблеми</w:t>
      </w:r>
      <w:r>
        <w:t></w:t>
      </w:r>
      <w:r>
        <w:rPr>
          <w:rFonts w:hint="eastAsia"/>
        </w:rPr>
        <w:t>дав</w:t>
      </w:r>
      <w:r>
        <w:t></w:t>
      </w:r>
      <w:r>
        <w:rPr>
          <w:rFonts w:hint="eastAsia"/>
        </w:rPr>
        <w:t>змогу</w:t>
      </w:r>
      <w:r>
        <w:t></w:t>
      </w:r>
      <w:r>
        <w:rPr>
          <w:rFonts w:hint="eastAsia"/>
        </w:rPr>
        <w:t>узагальнити</w:t>
      </w:r>
      <w:r>
        <w:t></w:t>
      </w:r>
      <w:r>
        <w:rPr>
          <w:rFonts w:hint="eastAsia"/>
        </w:rPr>
        <w:t>погляди</w:t>
      </w:r>
      <w:r>
        <w:t></w:t>
      </w:r>
      <w:r>
        <w:rPr>
          <w:rFonts w:hint="eastAsia"/>
        </w:rPr>
        <w:t>на</w:t>
      </w:r>
      <w:r>
        <w:t></w:t>
      </w:r>
      <w:r>
        <w:rPr>
          <w:rFonts w:hint="eastAsia"/>
        </w:rPr>
        <w:t>ТК</w:t>
      </w:r>
      <w:r>
        <w:t></w:t>
      </w:r>
      <w:r>
        <w:rPr>
          <w:rFonts w:hint="eastAsia"/>
        </w:rPr>
        <w:t>як</w:t>
      </w:r>
    </w:p>
    <w:p w:rsidR="00565E87" w:rsidRDefault="00565E87" w:rsidP="00565E87">
      <w:r>
        <w:rPr>
          <w:rFonts w:hint="eastAsia"/>
        </w:rPr>
        <w:t>складову</w:t>
      </w:r>
      <w:r>
        <w:t></w:t>
      </w:r>
      <w:r>
        <w:rPr>
          <w:rFonts w:hint="eastAsia"/>
        </w:rPr>
        <w:t>ФКП</w:t>
      </w:r>
      <w:r>
        <w:t></w:t>
      </w:r>
      <w:r>
        <w:rPr>
          <w:rFonts w:hint="eastAsia"/>
        </w:rPr>
        <w:t>та</w:t>
      </w:r>
      <w:r>
        <w:t></w:t>
      </w:r>
      <w:r>
        <w:rPr>
          <w:rFonts w:hint="eastAsia"/>
        </w:rPr>
        <w:t>запропонувати</w:t>
      </w:r>
      <w:r>
        <w:t></w:t>
      </w:r>
      <w:r>
        <w:rPr>
          <w:rFonts w:hint="eastAsia"/>
        </w:rPr>
        <w:t>уточнене</w:t>
      </w:r>
      <w:r>
        <w:t></w:t>
      </w:r>
      <w:r>
        <w:rPr>
          <w:rFonts w:hint="eastAsia"/>
        </w:rPr>
        <w:t>визначення</w:t>
      </w:r>
      <w:r>
        <w:t></w:t>
      </w:r>
      <w:r>
        <w:rPr>
          <w:rFonts w:hint="eastAsia"/>
        </w:rPr>
        <w:t>ТК</w:t>
      </w:r>
      <w:r>
        <w:t></w:t>
      </w:r>
      <w:r>
        <w:rPr>
          <w:rFonts w:hint="eastAsia"/>
        </w:rPr>
        <w:t>у</w:t>
      </w:r>
      <w:r>
        <w:t></w:t>
      </w:r>
      <w:r>
        <w:rPr>
          <w:rFonts w:hint="eastAsia"/>
        </w:rPr>
        <w:t>ППАМ</w:t>
      </w:r>
      <w:r>
        <w:t></w:t>
      </w:r>
      <w:r>
        <w:t></w:t>
      </w:r>
      <w:r>
        <w:rPr>
          <w:rFonts w:hint="eastAsia"/>
        </w:rPr>
        <w:t>сукупність</w:t>
      </w:r>
    </w:p>
    <w:p w:rsidR="00565E87" w:rsidRDefault="00565E87" w:rsidP="00565E87">
      <w:r>
        <w:rPr>
          <w:rFonts w:hint="eastAsia"/>
        </w:rPr>
        <w:t>контрастивних</w:t>
      </w:r>
      <w:r>
        <w:t></w:t>
      </w:r>
      <w:r>
        <w:rPr>
          <w:rFonts w:hint="eastAsia"/>
        </w:rPr>
        <w:t>знань</w:t>
      </w:r>
      <w:r>
        <w:t></w:t>
      </w:r>
      <w:r>
        <w:rPr>
          <w:rFonts w:hint="eastAsia"/>
        </w:rPr>
        <w:t>про</w:t>
      </w:r>
      <w:r>
        <w:t></w:t>
      </w:r>
      <w:r>
        <w:rPr>
          <w:rFonts w:hint="eastAsia"/>
        </w:rPr>
        <w:t>текст</w:t>
      </w:r>
      <w:r>
        <w:t></w:t>
      </w:r>
      <w:r>
        <w:rPr>
          <w:rFonts w:hint="eastAsia"/>
        </w:rPr>
        <w:t>і</w:t>
      </w:r>
      <w:r>
        <w:t></w:t>
      </w:r>
      <w:r>
        <w:rPr>
          <w:rFonts w:hint="eastAsia"/>
        </w:rPr>
        <w:t>правила</w:t>
      </w:r>
      <w:r>
        <w:t></w:t>
      </w:r>
      <w:r>
        <w:rPr>
          <w:rFonts w:hint="eastAsia"/>
        </w:rPr>
        <w:t>текстотворення</w:t>
      </w:r>
      <w:r>
        <w:t></w:t>
      </w:r>
      <w:r>
        <w:rPr>
          <w:rFonts w:hint="eastAsia"/>
        </w:rPr>
        <w:t>та</w:t>
      </w:r>
      <w:r>
        <w:t></w:t>
      </w:r>
      <w:r>
        <w:rPr>
          <w:rFonts w:hint="eastAsia"/>
        </w:rPr>
        <w:t>умінь</w:t>
      </w:r>
      <w:r>
        <w:t></w:t>
      </w:r>
      <w:r>
        <w:rPr>
          <w:rFonts w:hint="eastAsia"/>
        </w:rPr>
        <w:t>створювати</w:t>
      </w:r>
    </w:p>
    <w:p w:rsidR="00565E87" w:rsidRDefault="00565E87" w:rsidP="00565E87">
      <w:r>
        <w:rPr>
          <w:rFonts w:hint="eastAsia"/>
        </w:rPr>
        <w:t>різні</w:t>
      </w:r>
      <w:r>
        <w:t></w:t>
      </w:r>
      <w:r>
        <w:rPr>
          <w:rFonts w:hint="eastAsia"/>
        </w:rPr>
        <w:t>типи</w:t>
      </w:r>
      <w:r>
        <w:t></w:t>
      </w:r>
      <w:r>
        <w:rPr>
          <w:rFonts w:hint="eastAsia"/>
        </w:rPr>
        <w:t>ТП</w:t>
      </w:r>
      <w:r>
        <w:t></w:t>
      </w:r>
      <w:r>
        <w:t></w:t>
      </w:r>
      <w:r>
        <w:rPr>
          <w:rFonts w:hint="eastAsia"/>
        </w:rPr>
        <w:t>максимально</w:t>
      </w:r>
      <w:r>
        <w:t></w:t>
      </w:r>
      <w:r>
        <w:rPr>
          <w:rFonts w:hint="eastAsia"/>
        </w:rPr>
        <w:t>наближені</w:t>
      </w:r>
      <w:r>
        <w:t></w:t>
      </w:r>
      <w:r>
        <w:rPr>
          <w:rFonts w:hint="eastAsia"/>
        </w:rPr>
        <w:t>до</w:t>
      </w:r>
      <w:r>
        <w:t></w:t>
      </w:r>
      <w:r>
        <w:rPr>
          <w:rFonts w:hint="eastAsia"/>
        </w:rPr>
        <w:t>мовно</w:t>
      </w:r>
      <w:r>
        <w:t></w:t>
      </w:r>
      <w:r>
        <w:rPr>
          <w:rFonts w:hint="eastAsia"/>
        </w:rPr>
        <w:t>культурного</w:t>
      </w:r>
      <w:r>
        <w:t></w:t>
      </w:r>
      <w:r>
        <w:rPr>
          <w:rFonts w:hint="eastAsia"/>
        </w:rPr>
        <w:t>формату</w:t>
      </w:r>
      <w:r>
        <w:t></w:t>
      </w:r>
      <w:r>
        <w:rPr>
          <w:rFonts w:hint="eastAsia"/>
        </w:rPr>
        <w:t>МП</w:t>
      </w:r>
      <w:r>
        <w:t></w:t>
      </w:r>
    </w:p>
    <w:p w:rsidR="00565E87" w:rsidRDefault="00565E87" w:rsidP="00565E87">
      <w:r>
        <w:t></w:t>
      </w:r>
      <w:r>
        <w:t></w:t>
      </w:r>
      <w:r>
        <w:t></w:t>
      </w:r>
      <w:r>
        <w:rPr>
          <w:rFonts w:hint="eastAsia"/>
        </w:rPr>
        <w:t>Внаслідок</w:t>
      </w:r>
      <w:r>
        <w:t></w:t>
      </w:r>
      <w:r>
        <w:rPr>
          <w:rFonts w:hint="eastAsia"/>
        </w:rPr>
        <w:t>аналізу</w:t>
      </w:r>
      <w:r>
        <w:t></w:t>
      </w:r>
      <w:r>
        <w:rPr>
          <w:rFonts w:hint="eastAsia"/>
        </w:rPr>
        <w:t>найбільш</w:t>
      </w:r>
      <w:r>
        <w:t></w:t>
      </w:r>
      <w:r>
        <w:rPr>
          <w:rFonts w:hint="eastAsia"/>
        </w:rPr>
        <w:t>поширених</w:t>
      </w:r>
      <w:r>
        <w:t></w:t>
      </w:r>
      <w:r>
        <w:rPr>
          <w:rFonts w:hint="eastAsia"/>
        </w:rPr>
        <w:t>моделей</w:t>
      </w:r>
      <w:r>
        <w:t></w:t>
      </w:r>
      <w:r>
        <w:rPr>
          <w:rFonts w:hint="eastAsia"/>
        </w:rPr>
        <w:t>ФПК</w:t>
      </w:r>
      <w:r>
        <w:t></w:t>
      </w:r>
      <w:r>
        <w:rPr>
          <w:rFonts w:hint="eastAsia"/>
        </w:rPr>
        <w:t>з</w:t>
      </w:r>
      <w:r>
        <w:t></w:t>
      </w:r>
      <w:r>
        <w:rPr>
          <w:rFonts w:hint="eastAsia"/>
        </w:rPr>
        <w:t>ясовано</w:t>
      </w:r>
      <w:r>
        <w:t></w:t>
      </w:r>
      <w:r>
        <w:rPr>
          <w:rFonts w:hint="eastAsia"/>
        </w:rPr>
        <w:t>зміст</w:t>
      </w:r>
    </w:p>
    <w:p w:rsidR="00565E87" w:rsidRDefault="00565E87" w:rsidP="00565E87">
      <w:r>
        <w:rPr>
          <w:rFonts w:hint="eastAsia"/>
        </w:rPr>
        <w:t>ТК</w:t>
      </w:r>
      <w:r>
        <w:t></w:t>
      </w:r>
      <w:r>
        <w:rPr>
          <w:rFonts w:hint="eastAsia"/>
        </w:rPr>
        <w:t>у</w:t>
      </w:r>
      <w:r>
        <w:t></w:t>
      </w:r>
      <w:r>
        <w:rPr>
          <w:rFonts w:hint="eastAsia"/>
        </w:rPr>
        <w:t>ППАМ</w:t>
      </w:r>
      <w:r>
        <w:t></w:t>
      </w:r>
      <w:r>
        <w:rPr>
          <w:rFonts w:hint="eastAsia"/>
        </w:rPr>
        <w:t>і</w:t>
      </w:r>
      <w:r>
        <w:t></w:t>
      </w:r>
      <w:r>
        <w:rPr>
          <w:rFonts w:hint="eastAsia"/>
        </w:rPr>
        <w:t>такий</w:t>
      </w:r>
      <w:r>
        <w:t></w:t>
      </w:r>
      <w:r>
        <w:rPr>
          <w:rFonts w:hint="eastAsia"/>
        </w:rPr>
        <w:t>її</w:t>
      </w:r>
      <w:r>
        <w:t></w:t>
      </w:r>
      <w:r>
        <w:rPr>
          <w:rFonts w:hint="eastAsia"/>
        </w:rPr>
        <w:t>компонентний</w:t>
      </w:r>
      <w:r>
        <w:t></w:t>
      </w:r>
      <w:r>
        <w:rPr>
          <w:rFonts w:hint="eastAsia"/>
        </w:rPr>
        <w:t>склад</w:t>
      </w:r>
      <w:r>
        <w:t></w:t>
      </w:r>
      <w:r>
        <w:t></w:t>
      </w:r>
      <w:r>
        <w:t></w:t>
      </w:r>
      <w:r>
        <w:rPr>
          <w:rFonts w:hint="eastAsia"/>
        </w:rPr>
        <w:t>Контрастивні</w:t>
      </w:r>
      <w:r>
        <w:t></w:t>
      </w:r>
      <w:r>
        <w:rPr>
          <w:rFonts w:hint="eastAsia"/>
        </w:rPr>
        <w:t>текстові</w:t>
      </w:r>
      <w:r>
        <w:t></w:t>
      </w:r>
      <w:r>
        <w:rPr>
          <w:rFonts w:hint="eastAsia"/>
        </w:rPr>
        <w:t>знання</w:t>
      </w:r>
      <w:r>
        <w:t></w:t>
      </w:r>
      <w:r>
        <w:t></w:t>
      </w:r>
    </w:p>
    <w:p w:rsidR="00565E87" w:rsidRDefault="00565E87" w:rsidP="00565E87">
      <w:r>
        <w:t></w:t>
      </w:r>
      <w:r>
        <w:rPr>
          <w:rFonts w:hint="eastAsia"/>
        </w:rPr>
        <w:t>Уміння</w:t>
      </w:r>
      <w:r>
        <w:t></w:t>
      </w:r>
      <w:r>
        <w:rPr>
          <w:rFonts w:hint="eastAsia"/>
        </w:rPr>
        <w:t>та</w:t>
      </w:r>
      <w:r>
        <w:t></w:t>
      </w:r>
      <w:r>
        <w:rPr>
          <w:rFonts w:hint="eastAsia"/>
        </w:rPr>
        <w:t>навички</w:t>
      </w:r>
      <w:r>
        <w:t></w:t>
      </w:r>
      <w:r>
        <w:rPr>
          <w:rFonts w:hint="eastAsia"/>
        </w:rPr>
        <w:t>текстотворення</w:t>
      </w:r>
      <w:r>
        <w:t></w:t>
      </w:r>
      <w:r>
        <w:t></w:t>
      </w:r>
      <w:r>
        <w:t></w:t>
      </w:r>
      <w:r>
        <w:t></w:t>
      </w:r>
      <w:r>
        <w:rPr>
          <w:rFonts w:hint="eastAsia"/>
        </w:rPr>
        <w:t>Додатковий</w:t>
      </w:r>
      <w:r>
        <w:t></w:t>
      </w:r>
      <w:r>
        <w:rPr>
          <w:rFonts w:hint="eastAsia"/>
        </w:rPr>
        <w:t>компонент</w:t>
      </w:r>
      <w:r>
        <w:t></w:t>
      </w:r>
      <w:r>
        <w:t></w:t>
      </w:r>
      <w:r>
        <w:t></w:t>
      </w:r>
      <w:r>
        <w:rPr>
          <w:rFonts w:hint="eastAsia"/>
        </w:rPr>
        <w:t>уміння</w:t>
      </w:r>
      <w:r>
        <w:t></w:t>
      </w:r>
      <w:r>
        <w:rPr>
          <w:rFonts w:hint="eastAsia"/>
        </w:rPr>
        <w:t>вибрати</w:t>
      </w:r>
    </w:p>
    <w:p w:rsidR="00565E87" w:rsidRDefault="00565E87" w:rsidP="00565E87">
      <w:r>
        <w:rPr>
          <w:rFonts w:hint="eastAsia"/>
        </w:rPr>
        <w:t>й</w:t>
      </w:r>
      <w:r>
        <w:t></w:t>
      </w:r>
      <w:r>
        <w:rPr>
          <w:rFonts w:hint="eastAsia"/>
        </w:rPr>
        <w:t>залучити</w:t>
      </w:r>
      <w:r>
        <w:t></w:t>
      </w:r>
      <w:r>
        <w:rPr>
          <w:rFonts w:hint="eastAsia"/>
        </w:rPr>
        <w:t>зовнішні</w:t>
      </w:r>
      <w:r>
        <w:t></w:t>
      </w:r>
      <w:r>
        <w:rPr>
          <w:rFonts w:hint="eastAsia"/>
        </w:rPr>
        <w:t>ресурси</w:t>
      </w:r>
      <w:r>
        <w:t></w:t>
      </w:r>
      <w:r>
        <w:rPr>
          <w:rFonts w:hint="eastAsia"/>
        </w:rPr>
        <w:t>до</w:t>
      </w:r>
      <w:r>
        <w:t></w:t>
      </w:r>
      <w:r>
        <w:rPr>
          <w:rFonts w:hint="eastAsia"/>
        </w:rPr>
        <w:t>процесу</w:t>
      </w:r>
      <w:r>
        <w:t></w:t>
      </w:r>
      <w:r>
        <w:rPr>
          <w:rFonts w:hint="eastAsia"/>
        </w:rPr>
        <w:t>перекладацького</w:t>
      </w:r>
      <w:r>
        <w:t></w:t>
      </w:r>
      <w:r>
        <w:rPr>
          <w:rFonts w:hint="eastAsia"/>
        </w:rPr>
        <w:t>текстотворення</w:t>
      </w:r>
      <w:r>
        <w:t></w:t>
      </w:r>
      <w:r>
        <w:t></w:t>
      </w:r>
    </w:p>
    <w:p w:rsidR="00565E87" w:rsidRDefault="00565E87" w:rsidP="00565E87">
      <w:r>
        <w:rPr>
          <w:rFonts w:hint="eastAsia"/>
        </w:rPr>
        <w:t>Уточнено</w:t>
      </w:r>
      <w:r>
        <w:t></w:t>
      </w:r>
      <w:r>
        <w:rPr>
          <w:rFonts w:hint="eastAsia"/>
        </w:rPr>
        <w:t>склад</w:t>
      </w:r>
      <w:r>
        <w:t></w:t>
      </w:r>
      <w:r>
        <w:rPr>
          <w:rFonts w:hint="eastAsia"/>
        </w:rPr>
        <w:t>кожного</w:t>
      </w:r>
      <w:r>
        <w:t></w:t>
      </w:r>
      <w:r>
        <w:rPr>
          <w:rFonts w:hint="eastAsia"/>
        </w:rPr>
        <w:t>компонента</w:t>
      </w:r>
      <w:r>
        <w:t></w:t>
      </w:r>
      <w:r>
        <w:rPr>
          <w:rFonts w:hint="eastAsia"/>
        </w:rPr>
        <w:t>ТК</w:t>
      </w:r>
      <w:r>
        <w:t></w:t>
      </w:r>
      <w:r>
        <w:rPr>
          <w:rFonts w:hint="eastAsia"/>
        </w:rPr>
        <w:t>у</w:t>
      </w:r>
      <w:r>
        <w:t></w:t>
      </w:r>
      <w:r>
        <w:rPr>
          <w:rFonts w:hint="eastAsia"/>
        </w:rPr>
        <w:t>ППАМ</w:t>
      </w:r>
      <w:r>
        <w:t></w:t>
      </w:r>
      <w:r>
        <w:t></w:t>
      </w:r>
      <w:r>
        <w:rPr>
          <w:rFonts w:hint="eastAsia"/>
        </w:rPr>
        <w:t>що</w:t>
      </w:r>
      <w:r>
        <w:t></w:t>
      </w:r>
      <w:r>
        <w:rPr>
          <w:rFonts w:hint="eastAsia"/>
        </w:rPr>
        <w:t>дало</w:t>
      </w:r>
      <w:r>
        <w:t></w:t>
      </w:r>
      <w:r>
        <w:rPr>
          <w:rFonts w:hint="eastAsia"/>
        </w:rPr>
        <w:t>змогу</w:t>
      </w:r>
      <w:r>
        <w:t></w:t>
      </w:r>
      <w:r>
        <w:rPr>
          <w:rFonts w:hint="eastAsia"/>
        </w:rPr>
        <w:t>встановити</w:t>
      </w:r>
    </w:p>
    <w:p w:rsidR="00565E87" w:rsidRDefault="00565E87" w:rsidP="00565E87">
      <w:r>
        <w:rPr>
          <w:rFonts w:hint="eastAsia"/>
        </w:rPr>
        <w:t>знання</w:t>
      </w:r>
      <w:r>
        <w:t></w:t>
      </w:r>
      <w:r>
        <w:t></w:t>
      </w:r>
      <w:r>
        <w:rPr>
          <w:rFonts w:hint="eastAsia"/>
        </w:rPr>
        <w:t>навички</w:t>
      </w:r>
      <w:r>
        <w:t></w:t>
      </w:r>
      <w:r>
        <w:rPr>
          <w:rFonts w:hint="eastAsia"/>
        </w:rPr>
        <w:t>та</w:t>
      </w:r>
      <w:r>
        <w:t></w:t>
      </w:r>
      <w:r>
        <w:rPr>
          <w:rFonts w:hint="eastAsia"/>
        </w:rPr>
        <w:t>вміння</w:t>
      </w:r>
      <w:r>
        <w:t></w:t>
      </w:r>
      <w:r>
        <w:t></w:t>
      </w:r>
      <w:r>
        <w:rPr>
          <w:rFonts w:hint="eastAsia"/>
        </w:rPr>
        <w:t>які</w:t>
      </w:r>
      <w:r>
        <w:t></w:t>
      </w:r>
      <w:r>
        <w:rPr>
          <w:rFonts w:hint="eastAsia"/>
        </w:rPr>
        <w:t>є</w:t>
      </w:r>
      <w:r>
        <w:t></w:t>
      </w:r>
      <w:r>
        <w:rPr>
          <w:rFonts w:hint="eastAsia"/>
        </w:rPr>
        <w:t>ключовими</w:t>
      </w:r>
      <w:r>
        <w:t></w:t>
      </w:r>
      <w:r>
        <w:rPr>
          <w:rFonts w:hint="eastAsia"/>
        </w:rPr>
        <w:t>для</w:t>
      </w:r>
      <w:r>
        <w:t></w:t>
      </w:r>
      <w:r>
        <w:rPr>
          <w:rFonts w:hint="eastAsia"/>
        </w:rPr>
        <w:t>набуття</w:t>
      </w:r>
      <w:r>
        <w:t></w:t>
      </w:r>
      <w:r>
        <w:rPr>
          <w:rFonts w:hint="eastAsia"/>
        </w:rPr>
        <w:t>ТК</w:t>
      </w:r>
      <w:r>
        <w:t></w:t>
      </w:r>
      <w:r>
        <w:rPr>
          <w:rFonts w:hint="eastAsia"/>
        </w:rPr>
        <w:t>у</w:t>
      </w:r>
      <w:r>
        <w:t></w:t>
      </w:r>
      <w:r>
        <w:rPr>
          <w:rFonts w:hint="eastAsia"/>
        </w:rPr>
        <w:t>ППАМ</w:t>
      </w:r>
      <w:r>
        <w:t></w:t>
      </w:r>
    </w:p>
    <w:p w:rsidR="00565E87" w:rsidRDefault="00565E87" w:rsidP="00565E87">
      <w:r>
        <w:rPr>
          <w:rFonts w:hint="eastAsia"/>
        </w:rPr>
        <w:t>Результати</w:t>
      </w:r>
      <w:r>
        <w:t></w:t>
      </w:r>
      <w:r>
        <w:rPr>
          <w:rFonts w:hint="eastAsia"/>
        </w:rPr>
        <w:t>дослідження</w:t>
      </w:r>
      <w:r>
        <w:t></w:t>
      </w:r>
      <w:r>
        <w:rPr>
          <w:rFonts w:hint="eastAsia"/>
        </w:rPr>
        <w:t>показали</w:t>
      </w:r>
      <w:r>
        <w:t></w:t>
      </w:r>
      <w:r>
        <w:rPr>
          <w:rFonts w:hint="eastAsia"/>
        </w:rPr>
        <w:t>також</w:t>
      </w:r>
      <w:r>
        <w:t></w:t>
      </w:r>
      <w:r>
        <w:t></w:t>
      </w:r>
      <w:r>
        <w:rPr>
          <w:rFonts w:hint="eastAsia"/>
        </w:rPr>
        <w:t>що</w:t>
      </w:r>
      <w:r>
        <w:t></w:t>
      </w:r>
      <w:r>
        <w:rPr>
          <w:rFonts w:hint="eastAsia"/>
        </w:rPr>
        <w:t>розвиток</w:t>
      </w:r>
      <w:r>
        <w:t></w:t>
      </w:r>
      <w:r>
        <w:rPr>
          <w:rFonts w:hint="eastAsia"/>
        </w:rPr>
        <w:t>умінь</w:t>
      </w:r>
      <w:r>
        <w:t></w:t>
      </w:r>
      <w:r>
        <w:rPr>
          <w:rFonts w:hint="eastAsia"/>
        </w:rPr>
        <w:t>вивчаючого</w:t>
      </w:r>
    </w:p>
    <w:p w:rsidR="00565E87" w:rsidRDefault="00565E87" w:rsidP="00565E87">
      <w:r>
        <w:t></w:t>
      </w:r>
      <w:r>
        <w:t></w:t>
      </w:r>
      <w:r>
        <w:t></w:t>
      </w:r>
    </w:p>
    <w:p w:rsidR="00565E87" w:rsidRDefault="00565E87" w:rsidP="00565E87">
      <w:r>
        <w:rPr>
          <w:rFonts w:hint="eastAsia"/>
        </w:rPr>
        <w:t>читання</w:t>
      </w:r>
      <w:r>
        <w:t></w:t>
      </w:r>
      <w:r>
        <w:rPr>
          <w:rFonts w:hint="eastAsia"/>
        </w:rPr>
        <w:t>АМ</w:t>
      </w:r>
      <w:r>
        <w:t></w:t>
      </w:r>
      <w:r>
        <w:t></w:t>
      </w:r>
      <w:r>
        <w:rPr>
          <w:rFonts w:hint="eastAsia"/>
        </w:rPr>
        <w:t>а</w:t>
      </w:r>
      <w:r>
        <w:t></w:t>
      </w:r>
      <w:r>
        <w:rPr>
          <w:rFonts w:hint="eastAsia"/>
        </w:rPr>
        <w:t>також</w:t>
      </w:r>
      <w:r>
        <w:t></w:t>
      </w:r>
      <w:r>
        <w:rPr>
          <w:rFonts w:hint="eastAsia"/>
        </w:rPr>
        <w:t>використання</w:t>
      </w:r>
      <w:r>
        <w:t></w:t>
      </w:r>
      <w:r>
        <w:rPr>
          <w:rFonts w:hint="eastAsia"/>
        </w:rPr>
        <w:t>студентами</w:t>
      </w:r>
      <w:r>
        <w:t></w:t>
      </w:r>
      <w:r>
        <w:rPr>
          <w:rFonts w:hint="eastAsia"/>
        </w:rPr>
        <w:t>аналогічних</w:t>
      </w:r>
      <w:r>
        <w:t></w:t>
      </w:r>
      <w:r>
        <w:rPr>
          <w:rFonts w:hint="eastAsia"/>
        </w:rPr>
        <w:t>текстів</w:t>
      </w:r>
      <w:r>
        <w:t></w:t>
      </w:r>
      <w:r>
        <w:rPr>
          <w:rFonts w:hint="eastAsia"/>
        </w:rPr>
        <w:t>як</w:t>
      </w:r>
    </w:p>
    <w:p w:rsidR="00565E87" w:rsidRDefault="00565E87" w:rsidP="00565E87">
      <w:r>
        <w:rPr>
          <w:rFonts w:hint="eastAsia"/>
        </w:rPr>
        <w:t>мовленнєвих</w:t>
      </w:r>
      <w:r>
        <w:t></w:t>
      </w:r>
      <w:r>
        <w:rPr>
          <w:rFonts w:hint="eastAsia"/>
        </w:rPr>
        <w:t>опор</w:t>
      </w:r>
      <w:r>
        <w:t></w:t>
      </w:r>
      <w:r>
        <w:rPr>
          <w:rFonts w:hint="eastAsia"/>
        </w:rPr>
        <w:t>та</w:t>
      </w:r>
      <w:r>
        <w:t></w:t>
      </w:r>
      <w:r>
        <w:rPr>
          <w:rFonts w:hint="eastAsia"/>
        </w:rPr>
        <w:t>одномовних</w:t>
      </w:r>
      <w:r>
        <w:t></w:t>
      </w:r>
      <w:r>
        <w:rPr>
          <w:rFonts w:hint="eastAsia"/>
        </w:rPr>
        <w:t>словників</w:t>
      </w:r>
      <w:r>
        <w:t></w:t>
      </w:r>
      <w:r>
        <w:rPr>
          <w:rFonts w:hint="eastAsia"/>
        </w:rPr>
        <w:t>МП</w:t>
      </w:r>
      <w:r>
        <w:t></w:t>
      </w:r>
      <w:r>
        <w:rPr>
          <w:rFonts w:hint="eastAsia"/>
        </w:rPr>
        <w:t>у</w:t>
      </w:r>
      <w:r>
        <w:t></w:t>
      </w:r>
      <w:r>
        <w:rPr>
          <w:rFonts w:hint="eastAsia"/>
        </w:rPr>
        <w:t>процесі</w:t>
      </w:r>
      <w:r>
        <w:t></w:t>
      </w:r>
      <w:r>
        <w:rPr>
          <w:rFonts w:hint="eastAsia"/>
        </w:rPr>
        <w:t>текстотворення</w:t>
      </w:r>
    </w:p>
    <w:p w:rsidR="00565E87" w:rsidRDefault="00565E87" w:rsidP="00565E87">
      <w:r>
        <w:rPr>
          <w:rFonts w:hint="eastAsia"/>
        </w:rPr>
        <w:t>підвищує</w:t>
      </w:r>
      <w:r>
        <w:t></w:t>
      </w:r>
      <w:r>
        <w:rPr>
          <w:rFonts w:hint="eastAsia"/>
        </w:rPr>
        <w:t>автентичність</w:t>
      </w:r>
      <w:r>
        <w:t></w:t>
      </w:r>
      <w:r>
        <w:rPr>
          <w:rFonts w:hint="eastAsia"/>
        </w:rPr>
        <w:t>створеного</w:t>
      </w:r>
      <w:r>
        <w:t></w:t>
      </w:r>
      <w:r>
        <w:rPr>
          <w:rFonts w:hint="eastAsia"/>
        </w:rPr>
        <w:t>ТП</w:t>
      </w:r>
      <w:r>
        <w:t></w:t>
      </w:r>
    </w:p>
    <w:p w:rsidR="00565E87" w:rsidRDefault="00565E87" w:rsidP="00565E87">
      <w:r>
        <w:t></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методика</w:t>
      </w:r>
      <w:r>
        <w:t></w:t>
      </w:r>
      <w:r>
        <w:rPr>
          <w:rFonts w:hint="eastAsia"/>
        </w:rPr>
        <w:t>формування</w:t>
      </w:r>
      <w:r>
        <w:t></w:t>
      </w:r>
      <w:r>
        <w:rPr>
          <w:rFonts w:hint="eastAsia"/>
        </w:rPr>
        <w:t>ТК</w:t>
      </w:r>
      <w:r>
        <w:t></w:t>
      </w:r>
      <w:r>
        <w:rPr>
          <w:rFonts w:hint="eastAsia"/>
        </w:rPr>
        <w:t>у</w:t>
      </w:r>
      <w:r>
        <w:t></w:t>
      </w:r>
      <w:r>
        <w:rPr>
          <w:rFonts w:hint="eastAsia"/>
        </w:rPr>
        <w:t>ППАМ</w:t>
      </w:r>
      <w:r>
        <w:t></w:t>
      </w:r>
      <w:r>
        <w:rPr>
          <w:rFonts w:hint="eastAsia"/>
        </w:rPr>
        <w:t>вимагає</w:t>
      </w:r>
    </w:p>
    <w:p w:rsidR="00565E87" w:rsidRDefault="00565E87" w:rsidP="00565E87">
      <w:r>
        <w:rPr>
          <w:rFonts w:hint="eastAsia"/>
        </w:rPr>
        <w:t>врахування</w:t>
      </w:r>
      <w:r>
        <w:t></w:t>
      </w:r>
      <w:r>
        <w:rPr>
          <w:rFonts w:hint="eastAsia"/>
        </w:rPr>
        <w:t>специфіки</w:t>
      </w:r>
      <w:r>
        <w:t></w:t>
      </w:r>
      <w:r>
        <w:rPr>
          <w:rFonts w:hint="eastAsia"/>
        </w:rPr>
        <w:t>ППАМ</w:t>
      </w:r>
      <w:r>
        <w:t></w:t>
      </w:r>
      <w:r>
        <w:rPr>
          <w:rFonts w:hint="eastAsia"/>
        </w:rPr>
        <w:t>як</w:t>
      </w:r>
      <w:r>
        <w:t></w:t>
      </w:r>
      <w:r>
        <w:rPr>
          <w:rFonts w:hint="eastAsia"/>
        </w:rPr>
        <w:t>складної</w:t>
      </w:r>
      <w:r>
        <w:t></w:t>
      </w:r>
      <w:r>
        <w:rPr>
          <w:rFonts w:hint="eastAsia"/>
        </w:rPr>
        <w:t>й</w:t>
      </w:r>
      <w:r>
        <w:t></w:t>
      </w:r>
      <w:r>
        <w:rPr>
          <w:rFonts w:hint="eastAsia"/>
        </w:rPr>
        <w:t>евристичної</w:t>
      </w:r>
      <w:r>
        <w:t></w:t>
      </w:r>
      <w:r>
        <w:rPr>
          <w:rFonts w:hint="eastAsia"/>
        </w:rPr>
        <w:t>мисленнєвомовленнєвої</w:t>
      </w:r>
      <w:r>
        <w:t></w:t>
      </w:r>
      <w:r>
        <w:rPr>
          <w:rFonts w:hint="eastAsia"/>
        </w:rPr>
        <w:t>діяльності</w:t>
      </w:r>
      <w:r>
        <w:t></w:t>
      </w:r>
      <w:r>
        <w:t></w:t>
      </w:r>
      <w:r>
        <w:rPr>
          <w:rFonts w:hint="eastAsia"/>
        </w:rPr>
        <w:t>були</w:t>
      </w:r>
      <w:r>
        <w:t></w:t>
      </w:r>
      <w:r>
        <w:rPr>
          <w:rFonts w:hint="eastAsia"/>
        </w:rPr>
        <w:t>встановлені</w:t>
      </w:r>
      <w:r>
        <w:t></w:t>
      </w:r>
      <w:r>
        <w:rPr>
          <w:rFonts w:hint="eastAsia"/>
        </w:rPr>
        <w:t>психолінгвістичні</w:t>
      </w:r>
      <w:r>
        <w:t></w:t>
      </w:r>
      <w:r>
        <w:rPr>
          <w:rFonts w:hint="eastAsia"/>
        </w:rPr>
        <w:t>та</w:t>
      </w:r>
      <w:r>
        <w:t></w:t>
      </w:r>
      <w:r>
        <w:rPr>
          <w:rFonts w:hint="eastAsia"/>
        </w:rPr>
        <w:t>когнітивні</w:t>
      </w:r>
    </w:p>
    <w:p w:rsidR="00565E87" w:rsidRDefault="00565E87" w:rsidP="00565E87">
      <w:r>
        <w:rPr>
          <w:rFonts w:hint="eastAsia"/>
        </w:rPr>
        <w:t>ознаки</w:t>
      </w:r>
      <w:r>
        <w:t></w:t>
      </w:r>
      <w:r>
        <w:rPr>
          <w:rFonts w:hint="eastAsia"/>
        </w:rPr>
        <w:t>ППАМ</w:t>
      </w:r>
      <w:r>
        <w:t></w:t>
      </w:r>
      <w:r>
        <w:t></w:t>
      </w:r>
      <w:r>
        <w:rPr>
          <w:rFonts w:hint="eastAsia"/>
        </w:rPr>
        <w:t>що</w:t>
      </w:r>
      <w:r>
        <w:t></w:t>
      </w:r>
      <w:r>
        <w:t></w:t>
      </w:r>
      <w:r>
        <w:rPr>
          <w:rFonts w:hint="eastAsia"/>
        </w:rPr>
        <w:t>зокрема</w:t>
      </w:r>
      <w:r>
        <w:t></w:t>
      </w:r>
      <w:r>
        <w:t></w:t>
      </w:r>
      <w:r>
        <w:rPr>
          <w:rFonts w:hint="eastAsia"/>
        </w:rPr>
        <w:t>характеризується</w:t>
      </w:r>
      <w:r>
        <w:t></w:t>
      </w:r>
      <w:r>
        <w:rPr>
          <w:rFonts w:hint="eastAsia"/>
        </w:rPr>
        <w:t>когнітивним</w:t>
      </w:r>
      <w:r>
        <w:t></w:t>
      </w:r>
      <w:r>
        <w:rPr>
          <w:rFonts w:hint="eastAsia"/>
        </w:rPr>
        <w:t>дисонансом</w:t>
      </w:r>
      <w:r>
        <w:t></w:t>
      </w:r>
      <w:r>
        <w:rPr>
          <w:rFonts w:hint="eastAsia"/>
        </w:rPr>
        <w:t>між</w:t>
      </w:r>
    </w:p>
    <w:p w:rsidR="00565E87" w:rsidRDefault="00565E87" w:rsidP="00565E87">
      <w:r>
        <w:rPr>
          <w:rFonts w:hint="eastAsia"/>
        </w:rPr>
        <w:t>сприйняттям</w:t>
      </w:r>
      <w:r>
        <w:t></w:t>
      </w:r>
      <w:r>
        <w:rPr>
          <w:rFonts w:hint="eastAsia"/>
        </w:rPr>
        <w:t>тексту</w:t>
      </w:r>
      <w:r>
        <w:t></w:t>
      </w:r>
      <w:r>
        <w:rPr>
          <w:rFonts w:hint="eastAsia"/>
        </w:rPr>
        <w:t>УМ</w:t>
      </w:r>
      <w:r>
        <w:t></w:t>
      </w:r>
      <w:r>
        <w:rPr>
          <w:rFonts w:hint="eastAsia"/>
        </w:rPr>
        <w:t>та</w:t>
      </w:r>
      <w:r>
        <w:t></w:t>
      </w:r>
      <w:r>
        <w:rPr>
          <w:rFonts w:hint="eastAsia"/>
        </w:rPr>
        <w:t>його</w:t>
      </w:r>
      <w:r>
        <w:t></w:t>
      </w:r>
      <w:r>
        <w:rPr>
          <w:rFonts w:hint="eastAsia"/>
        </w:rPr>
        <w:t>продукуванням</w:t>
      </w:r>
      <w:r>
        <w:t></w:t>
      </w:r>
      <w:r>
        <w:rPr>
          <w:rFonts w:hint="eastAsia"/>
        </w:rPr>
        <w:t>АМ</w:t>
      </w:r>
      <w:r>
        <w:t></w:t>
      </w:r>
      <w:r>
        <w:t></w:t>
      </w:r>
      <w:r>
        <w:rPr>
          <w:rFonts w:hint="eastAsia"/>
        </w:rPr>
        <w:t>Зменшення</w:t>
      </w:r>
      <w:r>
        <w:t></w:t>
      </w:r>
      <w:r>
        <w:rPr>
          <w:rFonts w:hint="eastAsia"/>
        </w:rPr>
        <w:t>когнітивного</w:t>
      </w:r>
    </w:p>
    <w:p w:rsidR="00565E87" w:rsidRDefault="00565E87" w:rsidP="00565E87">
      <w:r>
        <w:rPr>
          <w:rFonts w:hint="eastAsia"/>
        </w:rPr>
        <w:t>дисонансу</w:t>
      </w:r>
      <w:r>
        <w:t></w:t>
      </w:r>
      <w:r>
        <w:rPr>
          <w:rFonts w:hint="eastAsia"/>
        </w:rPr>
        <w:t>у</w:t>
      </w:r>
      <w:r>
        <w:t></w:t>
      </w:r>
      <w:r>
        <w:rPr>
          <w:rFonts w:hint="eastAsia"/>
        </w:rPr>
        <w:t>процесі</w:t>
      </w:r>
      <w:r>
        <w:t></w:t>
      </w:r>
      <w:r>
        <w:rPr>
          <w:rFonts w:hint="eastAsia"/>
        </w:rPr>
        <w:t>експериментального</w:t>
      </w:r>
      <w:r>
        <w:t></w:t>
      </w:r>
      <w:r>
        <w:rPr>
          <w:rFonts w:hint="eastAsia"/>
        </w:rPr>
        <w:t>навчання</w:t>
      </w:r>
      <w:r>
        <w:t></w:t>
      </w:r>
      <w:r>
        <w:rPr>
          <w:rFonts w:hint="eastAsia"/>
        </w:rPr>
        <w:t>ППАМ</w:t>
      </w:r>
      <w:r>
        <w:t></w:t>
      </w:r>
      <w:r>
        <w:rPr>
          <w:rFonts w:hint="eastAsia"/>
        </w:rPr>
        <w:t>досягалось</w:t>
      </w:r>
      <w:r>
        <w:t></w:t>
      </w:r>
      <w:r>
        <w:rPr>
          <w:rFonts w:hint="eastAsia"/>
        </w:rPr>
        <w:t>за</w:t>
      </w:r>
    </w:p>
    <w:p w:rsidR="00565E87" w:rsidRDefault="00565E87" w:rsidP="00565E87">
      <w:r>
        <w:rPr>
          <w:rFonts w:hint="eastAsia"/>
        </w:rPr>
        <w:t>рахунок</w:t>
      </w:r>
      <w:r>
        <w:t></w:t>
      </w:r>
      <w:r>
        <w:rPr>
          <w:rFonts w:hint="eastAsia"/>
        </w:rPr>
        <w:t>застосування</w:t>
      </w:r>
      <w:r>
        <w:t></w:t>
      </w:r>
      <w:r>
        <w:rPr>
          <w:rFonts w:hint="eastAsia"/>
        </w:rPr>
        <w:t>запропонованого</w:t>
      </w:r>
      <w:r>
        <w:t></w:t>
      </w:r>
      <w:r>
        <w:rPr>
          <w:rFonts w:hint="eastAsia"/>
        </w:rPr>
        <w:t>авторкою</w:t>
      </w:r>
      <w:r>
        <w:t></w:t>
      </w:r>
      <w:r>
        <w:rPr>
          <w:rFonts w:hint="eastAsia"/>
        </w:rPr>
        <w:t>підходу</w:t>
      </w:r>
      <w:r>
        <w:t></w:t>
      </w:r>
      <w:r>
        <w:rPr>
          <w:rFonts w:hint="eastAsia"/>
        </w:rPr>
        <w:t>односторонності</w:t>
      </w:r>
      <w:r>
        <w:t></w:t>
      </w:r>
      <w:r>
        <w:rPr>
          <w:rFonts w:hint="eastAsia"/>
        </w:rPr>
        <w:t>в</w:t>
      </w:r>
    </w:p>
    <w:p w:rsidR="00565E87" w:rsidRDefault="00565E87" w:rsidP="00565E87">
      <w:r>
        <w:rPr>
          <w:rFonts w:hint="eastAsia"/>
        </w:rPr>
        <w:t>організації</w:t>
      </w:r>
      <w:r>
        <w:t></w:t>
      </w:r>
      <w:r>
        <w:rPr>
          <w:rFonts w:hint="eastAsia"/>
        </w:rPr>
        <w:t>навчання</w:t>
      </w:r>
      <w:r>
        <w:t></w:t>
      </w:r>
      <w:r>
        <w:rPr>
          <w:rFonts w:hint="eastAsia"/>
        </w:rPr>
        <w:t>ППАМ</w:t>
      </w:r>
      <w:r>
        <w:t></w:t>
      </w:r>
      <w:r>
        <w:t></w:t>
      </w:r>
      <w:r>
        <w:rPr>
          <w:rFonts w:hint="eastAsia"/>
        </w:rPr>
        <w:t>який</w:t>
      </w:r>
      <w:r>
        <w:t></w:t>
      </w:r>
      <w:r>
        <w:rPr>
          <w:rFonts w:hint="eastAsia"/>
        </w:rPr>
        <w:t>полягав</w:t>
      </w:r>
      <w:r>
        <w:t></w:t>
      </w:r>
      <w:r>
        <w:rPr>
          <w:rFonts w:hint="eastAsia"/>
        </w:rPr>
        <w:t>у</w:t>
      </w:r>
      <w:r>
        <w:t></w:t>
      </w:r>
      <w:r>
        <w:rPr>
          <w:rFonts w:hint="eastAsia"/>
        </w:rPr>
        <w:t>тому</w:t>
      </w:r>
      <w:r>
        <w:t></w:t>
      </w:r>
      <w:r>
        <w:t></w:t>
      </w:r>
      <w:r>
        <w:rPr>
          <w:rFonts w:hint="eastAsia"/>
        </w:rPr>
        <w:t>що</w:t>
      </w:r>
      <w:r>
        <w:t></w:t>
      </w:r>
      <w:r>
        <w:t></w:t>
      </w:r>
      <w:r>
        <w:t></w:t>
      </w:r>
      <w:r>
        <w:t></w:t>
      </w:r>
      <w:r>
        <w:t></w:t>
      </w:r>
      <w:r>
        <w:rPr>
          <w:rFonts w:hint="eastAsia"/>
        </w:rPr>
        <w:t>реалізація</w:t>
      </w:r>
    </w:p>
    <w:p w:rsidR="00565E87" w:rsidRDefault="00565E87" w:rsidP="00565E87">
      <w:r>
        <w:rPr>
          <w:rFonts w:hint="eastAsia"/>
        </w:rPr>
        <w:t>розробленої</w:t>
      </w:r>
      <w:r>
        <w:t></w:t>
      </w:r>
      <w:r>
        <w:rPr>
          <w:rFonts w:hint="eastAsia"/>
        </w:rPr>
        <w:t>підсистеми</w:t>
      </w:r>
      <w:r>
        <w:t></w:t>
      </w:r>
      <w:r>
        <w:rPr>
          <w:rFonts w:hint="eastAsia"/>
        </w:rPr>
        <w:t>завдань</w:t>
      </w:r>
      <w:r>
        <w:t></w:t>
      </w:r>
      <w:r>
        <w:rPr>
          <w:rFonts w:hint="eastAsia"/>
        </w:rPr>
        <w:t>та</w:t>
      </w:r>
      <w:r>
        <w:t></w:t>
      </w:r>
      <w:r>
        <w:rPr>
          <w:rFonts w:hint="eastAsia"/>
        </w:rPr>
        <w:t>вправ</w:t>
      </w:r>
      <w:r>
        <w:t></w:t>
      </w:r>
      <w:r>
        <w:rPr>
          <w:rFonts w:hint="eastAsia"/>
        </w:rPr>
        <w:t>відбувається</w:t>
      </w:r>
      <w:r>
        <w:t></w:t>
      </w:r>
      <w:r>
        <w:rPr>
          <w:rFonts w:hint="eastAsia"/>
        </w:rPr>
        <w:t>в</w:t>
      </w:r>
      <w:r>
        <w:t></w:t>
      </w:r>
      <w:r>
        <w:rPr>
          <w:rFonts w:hint="eastAsia"/>
        </w:rPr>
        <w:t>межах</w:t>
      </w:r>
      <w:r>
        <w:t></w:t>
      </w:r>
      <w:r>
        <w:rPr>
          <w:rFonts w:hint="eastAsia"/>
        </w:rPr>
        <w:t>окремого</w:t>
      </w:r>
    </w:p>
    <w:p w:rsidR="00565E87" w:rsidRDefault="00565E87" w:rsidP="00565E87">
      <w:r>
        <w:rPr>
          <w:rFonts w:hint="eastAsia"/>
        </w:rPr>
        <w:t>модуля</w:t>
      </w:r>
      <w:r>
        <w:t></w:t>
      </w:r>
      <w:r>
        <w:rPr>
          <w:rFonts w:hint="eastAsia"/>
        </w:rPr>
        <w:t>чи</w:t>
      </w:r>
      <w:r>
        <w:t></w:t>
      </w:r>
      <w:r>
        <w:rPr>
          <w:rFonts w:hint="eastAsia"/>
        </w:rPr>
        <w:t>курсу</w:t>
      </w:r>
      <w:r>
        <w:t></w:t>
      </w:r>
      <w:r>
        <w:t></w:t>
      </w:r>
      <w:r>
        <w:t></w:t>
      </w:r>
      <w:r>
        <w:t></w:t>
      </w:r>
      <w:r>
        <w:t></w:t>
      </w:r>
      <w:r>
        <w:rPr>
          <w:rFonts w:hint="eastAsia"/>
        </w:rPr>
        <w:t>мова</w:t>
      </w:r>
      <w:r>
        <w:t></w:t>
      </w:r>
      <w:r>
        <w:rPr>
          <w:rFonts w:hint="eastAsia"/>
        </w:rPr>
        <w:t>викладання</w:t>
      </w:r>
      <w:r>
        <w:t></w:t>
      </w:r>
      <w:r>
        <w:rPr>
          <w:rFonts w:hint="eastAsia"/>
        </w:rPr>
        <w:t>збігається</w:t>
      </w:r>
      <w:r>
        <w:t></w:t>
      </w:r>
      <w:r>
        <w:rPr>
          <w:rFonts w:hint="eastAsia"/>
        </w:rPr>
        <w:t>з</w:t>
      </w:r>
      <w:r>
        <w:t></w:t>
      </w:r>
      <w:r>
        <w:rPr>
          <w:rFonts w:hint="eastAsia"/>
        </w:rPr>
        <w:t>МП</w:t>
      </w:r>
      <w:r>
        <w:t></w:t>
      </w:r>
      <w:r>
        <w:t></w:t>
      </w:r>
      <w:r>
        <w:t></w:t>
      </w:r>
      <w:r>
        <w:t></w:t>
      </w:r>
      <w:r>
        <w:t></w:t>
      </w:r>
      <w:r>
        <w:rPr>
          <w:rFonts w:hint="eastAsia"/>
        </w:rPr>
        <w:t>набуття</w:t>
      </w:r>
      <w:r>
        <w:t></w:t>
      </w:r>
      <w:r>
        <w:rPr>
          <w:rFonts w:hint="eastAsia"/>
        </w:rPr>
        <w:t>теоретичних</w:t>
      </w:r>
    </w:p>
    <w:p w:rsidR="00565E87" w:rsidRDefault="00565E87" w:rsidP="00565E87">
      <w:r>
        <w:rPr>
          <w:rFonts w:hint="eastAsia"/>
        </w:rPr>
        <w:t>знань</w:t>
      </w:r>
      <w:r>
        <w:t></w:t>
      </w:r>
      <w:r>
        <w:rPr>
          <w:rFonts w:hint="eastAsia"/>
        </w:rPr>
        <w:t>відбувається</w:t>
      </w:r>
      <w:r>
        <w:t></w:t>
      </w:r>
      <w:r>
        <w:rPr>
          <w:rFonts w:hint="eastAsia"/>
        </w:rPr>
        <w:t>на</w:t>
      </w:r>
      <w:r>
        <w:t></w:t>
      </w:r>
      <w:r>
        <w:rPr>
          <w:rFonts w:hint="eastAsia"/>
        </w:rPr>
        <w:t>матеріалі</w:t>
      </w:r>
      <w:r>
        <w:t></w:t>
      </w:r>
      <w:r>
        <w:rPr>
          <w:rFonts w:hint="eastAsia"/>
        </w:rPr>
        <w:t>автентичних</w:t>
      </w:r>
      <w:r>
        <w:t></w:t>
      </w:r>
      <w:r>
        <w:rPr>
          <w:rFonts w:hint="eastAsia"/>
        </w:rPr>
        <w:t>посібників</w:t>
      </w:r>
      <w:r>
        <w:t></w:t>
      </w:r>
      <w:r>
        <w:rPr>
          <w:rFonts w:hint="eastAsia"/>
        </w:rPr>
        <w:t>з</w:t>
      </w:r>
      <w:r>
        <w:t></w:t>
      </w:r>
      <w:r>
        <w:rPr>
          <w:rFonts w:hint="eastAsia"/>
        </w:rPr>
        <w:t>перекладознавства</w:t>
      </w:r>
      <w:r>
        <w:t></w:t>
      </w:r>
      <w:r>
        <w:rPr>
          <w:rFonts w:hint="eastAsia"/>
        </w:rPr>
        <w:t>та</w:t>
      </w:r>
    </w:p>
    <w:p w:rsidR="00565E87" w:rsidRDefault="00565E87" w:rsidP="00565E87">
      <w:r>
        <w:rPr>
          <w:rFonts w:hint="eastAsia"/>
        </w:rPr>
        <w:t>теорії</w:t>
      </w:r>
      <w:r>
        <w:t></w:t>
      </w:r>
      <w:r>
        <w:rPr>
          <w:rFonts w:hint="eastAsia"/>
        </w:rPr>
        <w:t>дискурсу</w:t>
      </w:r>
      <w:r>
        <w:t></w:t>
      </w:r>
      <w:r>
        <w:t></w:t>
      </w:r>
      <w:r>
        <w:rPr>
          <w:rFonts w:hint="eastAsia"/>
        </w:rPr>
        <w:t>написаних</w:t>
      </w:r>
      <w:r>
        <w:t></w:t>
      </w:r>
      <w:r>
        <w:rPr>
          <w:rFonts w:hint="eastAsia"/>
        </w:rPr>
        <w:t>носіями</w:t>
      </w:r>
      <w:r>
        <w:t></w:t>
      </w:r>
      <w:r>
        <w:rPr>
          <w:rFonts w:hint="eastAsia"/>
        </w:rPr>
        <w:t>МП</w:t>
      </w:r>
      <w:r>
        <w:t></w:t>
      </w:r>
    </w:p>
    <w:p w:rsidR="00565E87" w:rsidRDefault="00565E87" w:rsidP="00565E87">
      <w:r>
        <w:t></w:t>
      </w:r>
      <w:r>
        <w:t></w:t>
      </w:r>
      <w:r>
        <w:t></w:t>
      </w:r>
      <w:r>
        <w:rPr>
          <w:rFonts w:hint="eastAsia"/>
        </w:rPr>
        <w:t>Досліджено</w:t>
      </w:r>
      <w:r>
        <w:t></w:t>
      </w:r>
      <w:r>
        <w:rPr>
          <w:rFonts w:hint="eastAsia"/>
        </w:rPr>
        <w:t>жанрово</w:t>
      </w:r>
      <w:r>
        <w:t></w:t>
      </w:r>
      <w:r>
        <w:rPr>
          <w:rFonts w:hint="eastAsia"/>
        </w:rPr>
        <w:t>дискурсивні</w:t>
      </w:r>
      <w:r>
        <w:t></w:t>
      </w:r>
      <w:r>
        <w:rPr>
          <w:rFonts w:hint="eastAsia"/>
        </w:rPr>
        <w:t>особливості</w:t>
      </w:r>
      <w:r>
        <w:t></w:t>
      </w:r>
      <w:r>
        <w:rPr>
          <w:rFonts w:hint="eastAsia"/>
        </w:rPr>
        <w:t>текстів</w:t>
      </w:r>
      <w:r>
        <w:t></w:t>
      </w:r>
      <w:r>
        <w:rPr>
          <w:rFonts w:hint="eastAsia"/>
        </w:rPr>
        <w:t>АД</w:t>
      </w:r>
      <w:r>
        <w:t></w:t>
      </w:r>
      <w:r>
        <w:t></w:t>
      </w:r>
      <w:r>
        <w:rPr>
          <w:rFonts w:hint="eastAsia"/>
        </w:rPr>
        <w:t>зокрема</w:t>
      </w:r>
      <w:r>
        <w:t></w:t>
      </w:r>
    </w:p>
    <w:p w:rsidR="00565E87" w:rsidRDefault="00565E87" w:rsidP="00565E87">
      <w:r>
        <w:rPr>
          <w:rFonts w:hint="eastAsia"/>
        </w:rPr>
        <w:t>його</w:t>
      </w:r>
      <w:r>
        <w:t></w:t>
      </w:r>
      <w:r>
        <w:rPr>
          <w:rFonts w:hint="eastAsia"/>
        </w:rPr>
        <w:t>адміністративного</w:t>
      </w:r>
      <w:r>
        <w:t></w:t>
      </w:r>
      <w:r>
        <w:t></w:t>
      </w:r>
      <w:r>
        <w:rPr>
          <w:rFonts w:hint="eastAsia"/>
        </w:rPr>
        <w:t>педагогічного</w:t>
      </w:r>
      <w:r>
        <w:t></w:t>
      </w:r>
      <w:r>
        <w:rPr>
          <w:rFonts w:hint="eastAsia"/>
        </w:rPr>
        <w:t>та</w:t>
      </w:r>
      <w:r>
        <w:t></w:t>
      </w:r>
      <w:r>
        <w:rPr>
          <w:rFonts w:hint="eastAsia"/>
        </w:rPr>
        <w:t>наукового</w:t>
      </w:r>
      <w:r>
        <w:t></w:t>
      </w:r>
      <w:r>
        <w:rPr>
          <w:rFonts w:hint="eastAsia"/>
        </w:rPr>
        <w:t>різновидів</w:t>
      </w:r>
      <w:r>
        <w:t></w:t>
      </w:r>
      <w:r>
        <w:t></w:t>
      </w:r>
      <w:r>
        <w:rPr>
          <w:rFonts w:hint="eastAsia"/>
        </w:rPr>
        <w:t>що</w:t>
      </w:r>
      <w:r>
        <w:t></w:t>
      </w:r>
      <w:r>
        <w:rPr>
          <w:rFonts w:hint="eastAsia"/>
        </w:rPr>
        <w:t>вирізнялись</w:t>
      </w:r>
    </w:p>
    <w:p w:rsidR="00565E87" w:rsidRDefault="00565E87" w:rsidP="00565E87">
      <w:r>
        <w:rPr>
          <w:rFonts w:hint="eastAsia"/>
        </w:rPr>
        <w:t>максимальною</w:t>
      </w:r>
      <w:r>
        <w:t></w:t>
      </w:r>
      <w:r>
        <w:t></w:t>
      </w:r>
      <w:r>
        <w:rPr>
          <w:rFonts w:hint="eastAsia"/>
        </w:rPr>
        <w:t>середньою</w:t>
      </w:r>
      <w:r>
        <w:t></w:t>
      </w:r>
      <w:r>
        <w:rPr>
          <w:rFonts w:hint="eastAsia"/>
        </w:rPr>
        <w:t>та</w:t>
      </w:r>
      <w:r>
        <w:t></w:t>
      </w:r>
      <w:r>
        <w:rPr>
          <w:rFonts w:hint="eastAsia"/>
        </w:rPr>
        <w:t>мінімальною</w:t>
      </w:r>
      <w:r>
        <w:t></w:t>
      </w:r>
      <w:r>
        <w:rPr>
          <w:rFonts w:hint="eastAsia"/>
        </w:rPr>
        <w:t>конвенційністю</w:t>
      </w:r>
      <w:r>
        <w:t></w:t>
      </w:r>
      <w:r>
        <w:t></w:t>
      </w:r>
      <w:r>
        <w:rPr>
          <w:rFonts w:hint="eastAsia"/>
        </w:rPr>
        <w:t>Виявлено</w:t>
      </w:r>
      <w:r>
        <w:t></w:t>
      </w:r>
      <w:r>
        <w:rPr>
          <w:rFonts w:hint="eastAsia"/>
        </w:rPr>
        <w:t>спільні</w:t>
      </w:r>
    </w:p>
    <w:p w:rsidR="00565E87" w:rsidRDefault="00565E87" w:rsidP="00565E87">
      <w:r>
        <w:rPr>
          <w:rFonts w:hint="eastAsia"/>
        </w:rPr>
        <w:t>стилістичні</w:t>
      </w:r>
      <w:r>
        <w:t></w:t>
      </w:r>
      <w:r>
        <w:rPr>
          <w:rFonts w:hint="eastAsia"/>
        </w:rPr>
        <w:t>ознаки</w:t>
      </w:r>
      <w:r>
        <w:t></w:t>
      </w:r>
      <w:r>
        <w:rPr>
          <w:rFonts w:hint="eastAsia"/>
        </w:rPr>
        <w:t>зазначених</w:t>
      </w:r>
      <w:r>
        <w:t></w:t>
      </w:r>
      <w:r>
        <w:rPr>
          <w:rFonts w:hint="eastAsia"/>
        </w:rPr>
        <w:t>різновидів</w:t>
      </w:r>
      <w:r>
        <w:t></w:t>
      </w:r>
      <w:r>
        <w:rPr>
          <w:rFonts w:hint="eastAsia"/>
        </w:rPr>
        <w:t>АД</w:t>
      </w:r>
      <w:r>
        <w:t></w:t>
      </w:r>
      <w:r>
        <w:t></w:t>
      </w:r>
      <w:r>
        <w:rPr>
          <w:rFonts w:hint="eastAsia"/>
        </w:rPr>
        <w:t>стандартизована</w:t>
      </w:r>
      <w:r>
        <w:t></w:t>
      </w:r>
      <w:r>
        <w:rPr>
          <w:rFonts w:hint="eastAsia"/>
        </w:rPr>
        <w:t>структурна</w:t>
      </w:r>
      <w:r>
        <w:t></w:t>
      </w:r>
      <w:r>
        <w:rPr>
          <w:rFonts w:hint="eastAsia"/>
        </w:rPr>
        <w:t>і</w:t>
      </w:r>
    </w:p>
    <w:p w:rsidR="00565E87" w:rsidRDefault="00565E87" w:rsidP="00565E87">
      <w:r>
        <w:rPr>
          <w:rFonts w:hint="eastAsia"/>
        </w:rPr>
        <w:t>формальна</w:t>
      </w:r>
      <w:r>
        <w:t></w:t>
      </w:r>
      <w:r>
        <w:rPr>
          <w:rFonts w:hint="eastAsia"/>
        </w:rPr>
        <w:t>композиція</w:t>
      </w:r>
      <w:r>
        <w:t></w:t>
      </w:r>
      <w:r>
        <w:t></w:t>
      </w:r>
      <w:r>
        <w:rPr>
          <w:rFonts w:hint="eastAsia"/>
        </w:rPr>
        <w:t>логічна</w:t>
      </w:r>
      <w:r>
        <w:t></w:t>
      </w:r>
      <w:r>
        <w:rPr>
          <w:rFonts w:hint="eastAsia"/>
        </w:rPr>
        <w:t>основа</w:t>
      </w:r>
      <w:r>
        <w:t></w:t>
      </w:r>
      <w:r>
        <w:t></w:t>
      </w:r>
      <w:r>
        <w:rPr>
          <w:rFonts w:hint="eastAsia"/>
        </w:rPr>
        <w:t>поширена</w:t>
      </w:r>
      <w:r>
        <w:t></w:t>
      </w:r>
      <w:r>
        <w:rPr>
          <w:rFonts w:hint="eastAsia"/>
        </w:rPr>
        <w:t>конвенційність</w:t>
      </w:r>
      <w:r>
        <w:t></w:t>
      </w:r>
      <w:r>
        <w:rPr>
          <w:rFonts w:hint="eastAsia"/>
        </w:rPr>
        <w:t>мовних</w:t>
      </w:r>
    </w:p>
    <w:p w:rsidR="00565E87" w:rsidRDefault="00565E87" w:rsidP="00565E87">
      <w:r>
        <w:rPr>
          <w:rFonts w:hint="eastAsia"/>
        </w:rPr>
        <w:t>зворотів</w:t>
      </w:r>
      <w:r>
        <w:t></w:t>
      </w:r>
      <w:r>
        <w:t></w:t>
      </w:r>
      <w:r>
        <w:rPr>
          <w:rFonts w:hint="eastAsia"/>
        </w:rPr>
        <w:t>суворі</w:t>
      </w:r>
      <w:r>
        <w:t></w:t>
      </w:r>
      <w:r>
        <w:rPr>
          <w:rFonts w:hint="eastAsia"/>
        </w:rPr>
        <w:t>вимоги</w:t>
      </w:r>
      <w:r>
        <w:t></w:t>
      </w:r>
      <w:r>
        <w:rPr>
          <w:rFonts w:hint="eastAsia"/>
        </w:rPr>
        <w:t>до</w:t>
      </w:r>
      <w:r>
        <w:t></w:t>
      </w:r>
      <w:r>
        <w:rPr>
          <w:rFonts w:hint="eastAsia"/>
        </w:rPr>
        <w:t>лексики</w:t>
      </w:r>
      <w:r>
        <w:t></w:t>
      </w:r>
      <w:r>
        <w:t></w:t>
      </w:r>
      <w:r>
        <w:rPr>
          <w:rFonts w:hint="eastAsia"/>
        </w:rPr>
        <w:t>наявність</w:t>
      </w:r>
      <w:r>
        <w:t></w:t>
      </w:r>
      <w:r>
        <w:rPr>
          <w:rFonts w:hint="eastAsia"/>
        </w:rPr>
        <w:t>певних</w:t>
      </w:r>
      <w:r>
        <w:t></w:t>
      </w:r>
      <w:r>
        <w:t></w:t>
      </w:r>
      <w:r>
        <w:rPr>
          <w:rFonts w:hint="eastAsia"/>
        </w:rPr>
        <w:t>часто</w:t>
      </w:r>
      <w:r>
        <w:t></w:t>
      </w:r>
      <w:r>
        <w:rPr>
          <w:rFonts w:hint="eastAsia"/>
        </w:rPr>
        <w:t>–</w:t>
      </w:r>
    </w:p>
    <w:p w:rsidR="00565E87" w:rsidRDefault="00565E87" w:rsidP="00565E87">
      <w:r>
        <w:rPr>
          <w:rFonts w:hint="eastAsia"/>
        </w:rPr>
        <w:t>стандартизованих</w:t>
      </w:r>
      <w:r>
        <w:t></w:t>
      </w:r>
      <w:r>
        <w:t></w:t>
      </w:r>
      <w:r>
        <w:rPr>
          <w:rFonts w:hint="eastAsia"/>
        </w:rPr>
        <w:t>засобів</w:t>
      </w:r>
      <w:r>
        <w:t></w:t>
      </w:r>
      <w:r>
        <w:rPr>
          <w:rFonts w:hint="eastAsia"/>
        </w:rPr>
        <w:t>мовної</w:t>
      </w:r>
      <w:r>
        <w:t></w:t>
      </w:r>
      <w:r>
        <w:rPr>
          <w:rFonts w:hint="eastAsia"/>
        </w:rPr>
        <w:t>когезії</w:t>
      </w:r>
      <w:r>
        <w:t></w:t>
      </w:r>
      <w:r>
        <w:t></w:t>
      </w:r>
      <w:r>
        <w:rPr>
          <w:rFonts w:hint="eastAsia"/>
        </w:rPr>
        <w:t>широке</w:t>
      </w:r>
      <w:r>
        <w:t></w:t>
      </w:r>
      <w:r>
        <w:rPr>
          <w:rFonts w:hint="eastAsia"/>
        </w:rPr>
        <w:t>вживання</w:t>
      </w:r>
      <w:r>
        <w:t></w:t>
      </w:r>
      <w:r>
        <w:rPr>
          <w:rFonts w:hint="eastAsia"/>
        </w:rPr>
        <w:t>віддієслівних</w:t>
      </w:r>
    </w:p>
    <w:p w:rsidR="00565E87" w:rsidRDefault="00565E87" w:rsidP="00565E87">
      <w:r>
        <w:rPr>
          <w:rFonts w:hint="eastAsia"/>
        </w:rPr>
        <w:t>іменників</w:t>
      </w:r>
      <w:r>
        <w:t></w:t>
      </w:r>
      <w:r>
        <w:rPr>
          <w:rFonts w:hint="eastAsia"/>
        </w:rPr>
        <w:t>та</w:t>
      </w:r>
      <w:r>
        <w:t></w:t>
      </w:r>
      <w:r>
        <w:rPr>
          <w:rFonts w:hint="eastAsia"/>
        </w:rPr>
        <w:t>пасивних</w:t>
      </w:r>
      <w:r>
        <w:t></w:t>
      </w:r>
      <w:r>
        <w:rPr>
          <w:rFonts w:hint="eastAsia"/>
        </w:rPr>
        <w:t>конструкцій</w:t>
      </w:r>
      <w:r>
        <w:t></w:t>
      </w:r>
      <w:r>
        <w:t></w:t>
      </w:r>
      <w:r>
        <w:rPr>
          <w:rFonts w:hint="eastAsia"/>
        </w:rPr>
        <w:t>вимога</w:t>
      </w:r>
      <w:r>
        <w:t></w:t>
      </w:r>
      <w:r>
        <w:rPr>
          <w:rFonts w:hint="eastAsia"/>
        </w:rPr>
        <w:t>дотримуватися</w:t>
      </w:r>
      <w:r>
        <w:t></w:t>
      </w:r>
      <w:r>
        <w:rPr>
          <w:rFonts w:hint="eastAsia"/>
        </w:rPr>
        <w:t>прямого</w:t>
      </w:r>
      <w:r>
        <w:t></w:t>
      </w:r>
      <w:r>
        <w:rPr>
          <w:rFonts w:hint="eastAsia"/>
        </w:rPr>
        <w:t>порядку</w:t>
      </w:r>
    </w:p>
    <w:p w:rsidR="00565E87" w:rsidRDefault="00565E87" w:rsidP="00565E87">
      <w:r>
        <w:rPr>
          <w:rFonts w:hint="eastAsia"/>
        </w:rPr>
        <w:t>слів</w:t>
      </w:r>
      <w:r>
        <w:t></w:t>
      </w:r>
      <w:r>
        <w:rPr>
          <w:rFonts w:hint="eastAsia"/>
        </w:rPr>
        <w:t>та</w:t>
      </w:r>
      <w:r>
        <w:t></w:t>
      </w:r>
      <w:r>
        <w:rPr>
          <w:rFonts w:hint="eastAsia"/>
        </w:rPr>
        <w:t>не</w:t>
      </w:r>
      <w:r>
        <w:t></w:t>
      </w:r>
      <w:r>
        <w:rPr>
          <w:rFonts w:hint="eastAsia"/>
        </w:rPr>
        <w:t>зловживати</w:t>
      </w:r>
      <w:r>
        <w:t></w:t>
      </w:r>
      <w:r>
        <w:rPr>
          <w:rFonts w:hint="eastAsia"/>
        </w:rPr>
        <w:t>складним</w:t>
      </w:r>
      <w:r>
        <w:t></w:t>
      </w:r>
      <w:r>
        <w:rPr>
          <w:rFonts w:hint="eastAsia"/>
        </w:rPr>
        <w:t>синтаксисом</w:t>
      </w:r>
      <w:r>
        <w:t></w:t>
      </w:r>
    </w:p>
    <w:p w:rsidR="00565E87" w:rsidRDefault="00565E87" w:rsidP="00565E87">
      <w:r>
        <w:rPr>
          <w:rFonts w:hint="eastAsia"/>
        </w:rPr>
        <w:t>Встановлено</w:t>
      </w:r>
      <w:r>
        <w:t></w:t>
      </w:r>
      <w:r>
        <w:t></w:t>
      </w:r>
      <w:r>
        <w:rPr>
          <w:rFonts w:hint="eastAsia"/>
        </w:rPr>
        <w:t>що</w:t>
      </w:r>
      <w:r>
        <w:t></w:t>
      </w:r>
      <w:r>
        <w:rPr>
          <w:rFonts w:hint="eastAsia"/>
        </w:rPr>
        <w:t>зниження</w:t>
      </w:r>
      <w:r>
        <w:t></w:t>
      </w:r>
      <w:r>
        <w:rPr>
          <w:rFonts w:hint="eastAsia"/>
        </w:rPr>
        <w:t>конвенційності</w:t>
      </w:r>
      <w:r>
        <w:t></w:t>
      </w:r>
      <w:r>
        <w:rPr>
          <w:rFonts w:hint="eastAsia"/>
        </w:rPr>
        <w:t>зумовлює</w:t>
      </w:r>
      <w:r>
        <w:t></w:t>
      </w:r>
      <w:r>
        <w:rPr>
          <w:rFonts w:hint="eastAsia"/>
        </w:rPr>
        <w:t>підвищення</w:t>
      </w:r>
      <w:r>
        <w:t></w:t>
      </w:r>
      <w:r>
        <w:rPr>
          <w:rFonts w:hint="eastAsia"/>
        </w:rPr>
        <w:t>рівня</w:t>
      </w:r>
    </w:p>
    <w:p w:rsidR="00565E87" w:rsidRDefault="00565E87" w:rsidP="00565E87">
      <w:r>
        <w:rPr>
          <w:rFonts w:hint="eastAsia"/>
        </w:rPr>
        <w:t>перекладацьких</w:t>
      </w:r>
      <w:r>
        <w:t></w:t>
      </w:r>
      <w:r>
        <w:rPr>
          <w:rFonts w:hint="eastAsia"/>
        </w:rPr>
        <w:t>труднощів</w:t>
      </w:r>
      <w:r>
        <w:t></w:t>
      </w:r>
      <w:r>
        <w:t></w:t>
      </w:r>
      <w:r>
        <w:rPr>
          <w:rFonts w:hint="eastAsia"/>
        </w:rPr>
        <w:t>з</w:t>
      </w:r>
      <w:r>
        <w:t></w:t>
      </w:r>
      <w:r>
        <w:rPr>
          <w:rFonts w:hint="eastAsia"/>
        </w:rPr>
        <w:t>якими</w:t>
      </w:r>
      <w:r>
        <w:t></w:t>
      </w:r>
      <w:r>
        <w:rPr>
          <w:rFonts w:hint="eastAsia"/>
        </w:rPr>
        <w:t>студент</w:t>
      </w:r>
      <w:r>
        <w:t></w:t>
      </w:r>
      <w:r>
        <w:rPr>
          <w:rFonts w:hint="eastAsia"/>
        </w:rPr>
        <w:t>стикається</w:t>
      </w:r>
      <w:r>
        <w:t></w:t>
      </w:r>
      <w:r>
        <w:rPr>
          <w:rFonts w:hint="eastAsia"/>
        </w:rPr>
        <w:t>у</w:t>
      </w:r>
      <w:r>
        <w:t></w:t>
      </w:r>
      <w:r>
        <w:rPr>
          <w:rFonts w:hint="eastAsia"/>
        </w:rPr>
        <w:t>процесі</w:t>
      </w:r>
      <w:r>
        <w:t></w:t>
      </w:r>
      <w:r>
        <w:rPr>
          <w:rFonts w:hint="eastAsia"/>
        </w:rPr>
        <w:t>ППАМ</w:t>
      </w:r>
      <w:r>
        <w:t></w:t>
      </w:r>
      <w:r>
        <w:rPr>
          <w:rFonts w:hint="eastAsia"/>
        </w:rPr>
        <w:t>тексту</w:t>
      </w:r>
    </w:p>
    <w:p w:rsidR="00565E87" w:rsidRDefault="00565E87" w:rsidP="00565E87">
      <w:r>
        <w:rPr>
          <w:rFonts w:hint="eastAsia"/>
        </w:rPr>
        <w:t>певного</w:t>
      </w:r>
      <w:r>
        <w:t></w:t>
      </w:r>
      <w:r>
        <w:rPr>
          <w:rFonts w:hint="eastAsia"/>
        </w:rPr>
        <w:t>жанру</w:t>
      </w:r>
      <w:r>
        <w:t></w:t>
      </w:r>
      <w:r>
        <w:t></w:t>
      </w:r>
      <w:r>
        <w:rPr>
          <w:rFonts w:hint="eastAsia"/>
        </w:rPr>
        <w:t>На</w:t>
      </w:r>
      <w:r>
        <w:t></w:t>
      </w:r>
      <w:r>
        <w:rPr>
          <w:rFonts w:hint="eastAsia"/>
        </w:rPr>
        <w:t>основі</w:t>
      </w:r>
      <w:r>
        <w:t></w:t>
      </w:r>
      <w:r>
        <w:rPr>
          <w:rFonts w:hint="eastAsia"/>
        </w:rPr>
        <w:t>аналізу</w:t>
      </w:r>
      <w:r>
        <w:t></w:t>
      </w:r>
      <w:r>
        <w:rPr>
          <w:rFonts w:hint="eastAsia"/>
        </w:rPr>
        <w:t>жанрових</w:t>
      </w:r>
      <w:r>
        <w:t></w:t>
      </w:r>
      <w:r>
        <w:rPr>
          <w:rFonts w:hint="eastAsia"/>
        </w:rPr>
        <w:t>характеристик</w:t>
      </w:r>
      <w:r>
        <w:t></w:t>
      </w:r>
      <w:r>
        <w:rPr>
          <w:rFonts w:hint="eastAsia"/>
        </w:rPr>
        <w:t>зазначених</w:t>
      </w:r>
      <w:r>
        <w:t></w:t>
      </w:r>
      <w:r>
        <w:rPr>
          <w:rFonts w:hint="eastAsia"/>
        </w:rPr>
        <w:t>текстів</w:t>
      </w:r>
    </w:p>
    <w:p w:rsidR="00565E87" w:rsidRDefault="00565E87" w:rsidP="00565E87">
      <w:r>
        <w:rPr>
          <w:rFonts w:hint="eastAsia"/>
        </w:rPr>
        <w:t>та</w:t>
      </w:r>
      <w:r>
        <w:t></w:t>
      </w:r>
      <w:r>
        <w:rPr>
          <w:rFonts w:hint="eastAsia"/>
        </w:rPr>
        <w:t>власного</w:t>
      </w:r>
      <w:r>
        <w:t></w:t>
      </w:r>
      <w:r>
        <w:rPr>
          <w:rFonts w:hint="eastAsia"/>
        </w:rPr>
        <w:t>досвіду</w:t>
      </w:r>
      <w:r>
        <w:t></w:t>
      </w:r>
      <w:r>
        <w:rPr>
          <w:rFonts w:hint="eastAsia"/>
        </w:rPr>
        <w:t>ППАМ</w:t>
      </w:r>
      <w:r>
        <w:t></w:t>
      </w:r>
      <w:r>
        <w:rPr>
          <w:rFonts w:hint="eastAsia"/>
        </w:rPr>
        <w:t>текстів</w:t>
      </w:r>
      <w:r>
        <w:t></w:t>
      </w:r>
      <w:r>
        <w:rPr>
          <w:rFonts w:hint="eastAsia"/>
        </w:rPr>
        <w:t>АД</w:t>
      </w:r>
      <w:r>
        <w:t></w:t>
      </w:r>
      <w:r>
        <w:rPr>
          <w:rFonts w:hint="eastAsia"/>
        </w:rPr>
        <w:t>запропоновано</w:t>
      </w:r>
      <w:r>
        <w:t></w:t>
      </w:r>
      <w:r>
        <w:rPr>
          <w:rFonts w:hint="eastAsia"/>
        </w:rPr>
        <w:t>алгоритм</w:t>
      </w:r>
    </w:p>
    <w:p w:rsidR="00565E87" w:rsidRDefault="00565E87" w:rsidP="00565E87">
      <w:r>
        <w:rPr>
          <w:rFonts w:hint="eastAsia"/>
        </w:rPr>
        <w:t>перекладацьких</w:t>
      </w:r>
      <w:r>
        <w:t></w:t>
      </w:r>
      <w:r>
        <w:rPr>
          <w:rFonts w:hint="eastAsia"/>
        </w:rPr>
        <w:t>дій</w:t>
      </w:r>
      <w:r>
        <w:t></w:t>
      </w:r>
      <w:r>
        <w:rPr>
          <w:rFonts w:hint="eastAsia"/>
        </w:rPr>
        <w:t>для</w:t>
      </w:r>
      <w:r>
        <w:t></w:t>
      </w:r>
      <w:r>
        <w:rPr>
          <w:rFonts w:hint="eastAsia"/>
        </w:rPr>
        <w:t>запобігання</w:t>
      </w:r>
      <w:r>
        <w:t></w:t>
      </w:r>
      <w:r>
        <w:rPr>
          <w:rFonts w:hint="eastAsia"/>
        </w:rPr>
        <w:t>неуспішного</w:t>
      </w:r>
      <w:r>
        <w:t></w:t>
      </w:r>
      <w:r>
        <w:rPr>
          <w:rFonts w:hint="eastAsia"/>
        </w:rPr>
        <w:t>відтворення</w:t>
      </w:r>
      <w:r>
        <w:t></w:t>
      </w:r>
      <w:r>
        <w:rPr>
          <w:rFonts w:hint="eastAsia"/>
        </w:rPr>
        <w:t>в</w:t>
      </w:r>
      <w:r>
        <w:t></w:t>
      </w:r>
      <w:r>
        <w:rPr>
          <w:rFonts w:hint="eastAsia"/>
        </w:rPr>
        <w:t>ППАМ</w:t>
      </w:r>
      <w:r>
        <w:t></w:t>
      </w:r>
      <w:r>
        <w:rPr>
          <w:rFonts w:hint="eastAsia"/>
        </w:rPr>
        <w:t>текстів</w:t>
      </w:r>
    </w:p>
    <w:p w:rsidR="00565E87" w:rsidRDefault="00565E87" w:rsidP="00565E87">
      <w:r>
        <w:rPr>
          <w:rFonts w:hint="eastAsia"/>
        </w:rPr>
        <w:t>АД</w:t>
      </w:r>
      <w:r>
        <w:t></w:t>
      </w:r>
      <w:r>
        <w:t></w:t>
      </w:r>
      <w:r>
        <w:rPr>
          <w:rFonts w:hint="eastAsia"/>
        </w:rPr>
        <w:t>Результати</w:t>
      </w:r>
      <w:r>
        <w:t></w:t>
      </w:r>
      <w:r>
        <w:rPr>
          <w:rFonts w:hint="eastAsia"/>
        </w:rPr>
        <w:t>дослідження</w:t>
      </w:r>
      <w:r>
        <w:t></w:t>
      </w:r>
      <w:r>
        <w:rPr>
          <w:rFonts w:hint="eastAsia"/>
        </w:rPr>
        <w:t>підтверджують</w:t>
      </w:r>
      <w:r>
        <w:t></w:t>
      </w:r>
      <w:r>
        <w:t></w:t>
      </w:r>
      <w:r>
        <w:rPr>
          <w:rFonts w:hint="eastAsia"/>
        </w:rPr>
        <w:t>що</w:t>
      </w:r>
      <w:r>
        <w:t></w:t>
      </w:r>
      <w:r>
        <w:rPr>
          <w:rFonts w:hint="eastAsia"/>
        </w:rPr>
        <w:t>засвоєння</w:t>
      </w:r>
      <w:r>
        <w:t></w:t>
      </w:r>
      <w:r>
        <w:rPr>
          <w:rFonts w:hint="eastAsia"/>
        </w:rPr>
        <w:t>алгоритму</w:t>
      </w:r>
    </w:p>
    <w:p w:rsidR="00565E87" w:rsidRDefault="00565E87" w:rsidP="00565E87">
      <w:r>
        <w:t></w:t>
      </w:r>
      <w:r>
        <w:t></w:t>
      </w:r>
      <w:r>
        <w:t></w:t>
      </w:r>
    </w:p>
    <w:p w:rsidR="00565E87" w:rsidRDefault="00565E87" w:rsidP="00565E87">
      <w:r>
        <w:rPr>
          <w:rFonts w:hint="eastAsia"/>
        </w:rPr>
        <w:t>перекладацьких</w:t>
      </w:r>
      <w:r>
        <w:t></w:t>
      </w:r>
      <w:r>
        <w:rPr>
          <w:rFonts w:hint="eastAsia"/>
        </w:rPr>
        <w:t>операцій</w:t>
      </w:r>
      <w:r>
        <w:t></w:t>
      </w:r>
      <w:r>
        <w:rPr>
          <w:rFonts w:hint="eastAsia"/>
        </w:rPr>
        <w:t>у</w:t>
      </w:r>
      <w:r>
        <w:t></w:t>
      </w:r>
      <w:r>
        <w:rPr>
          <w:rFonts w:hint="eastAsia"/>
        </w:rPr>
        <w:t>процесі</w:t>
      </w:r>
      <w:r>
        <w:t></w:t>
      </w:r>
      <w:r>
        <w:rPr>
          <w:rFonts w:hint="eastAsia"/>
        </w:rPr>
        <w:t>створення</w:t>
      </w:r>
      <w:r>
        <w:t></w:t>
      </w:r>
      <w:r>
        <w:rPr>
          <w:rFonts w:hint="eastAsia"/>
        </w:rPr>
        <w:t>ТП</w:t>
      </w:r>
      <w:r>
        <w:t></w:t>
      </w:r>
      <w:r>
        <w:rPr>
          <w:rFonts w:hint="eastAsia"/>
        </w:rPr>
        <w:t>певного</w:t>
      </w:r>
      <w:r>
        <w:t></w:t>
      </w:r>
      <w:r>
        <w:rPr>
          <w:rFonts w:hint="eastAsia"/>
        </w:rPr>
        <w:t>жанру</w:t>
      </w:r>
      <w:r>
        <w:t></w:t>
      </w:r>
      <w:r>
        <w:rPr>
          <w:rFonts w:hint="eastAsia"/>
        </w:rPr>
        <w:t>АД</w:t>
      </w:r>
      <w:r>
        <w:t></w:t>
      </w:r>
      <w:r>
        <w:rPr>
          <w:rFonts w:hint="eastAsia"/>
        </w:rPr>
        <w:t>сприяє</w:t>
      </w:r>
    </w:p>
    <w:p w:rsidR="00565E87" w:rsidRDefault="00565E87" w:rsidP="00565E87">
      <w:r>
        <w:rPr>
          <w:rFonts w:hint="eastAsia"/>
        </w:rPr>
        <w:t>підвищенню</w:t>
      </w:r>
      <w:r>
        <w:t></w:t>
      </w:r>
      <w:r>
        <w:rPr>
          <w:rFonts w:hint="eastAsia"/>
        </w:rPr>
        <w:t>рівня</w:t>
      </w:r>
      <w:r>
        <w:t></w:t>
      </w:r>
      <w:r>
        <w:rPr>
          <w:rFonts w:hint="eastAsia"/>
        </w:rPr>
        <w:t>сформованості</w:t>
      </w:r>
      <w:r>
        <w:t></w:t>
      </w:r>
      <w:r>
        <w:rPr>
          <w:rFonts w:hint="eastAsia"/>
        </w:rPr>
        <w:t>ТК</w:t>
      </w:r>
      <w:r>
        <w:t></w:t>
      </w:r>
      <w:r>
        <w:rPr>
          <w:rFonts w:hint="eastAsia"/>
        </w:rPr>
        <w:t>у</w:t>
      </w:r>
      <w:r>
        <w:t></w:t>
      </w:r>
      <w:r>
        <w:rPr>
          <w:rFonts w:hint="eastAsia"/>
        </w:rPr>
        <w:t>ППАМ</w:t>
      </w:r>
      <w:r>
        <w:t></w:t>
      </w:r>
    </w:p>
    <w:p w:rsidR="00565E87" w:rsidRDefault="00565E87" w:rsidP="00565E87">
      <w:r>
        <w:t></w:t>
      </w:r>
      <w:r>
        <w:t></w:t>
      </w:r>
      <w:r>
        <w:t></w:t>
      </w:r>
      <w:r>
        <w:rPr>
          <w:rFonts w:hint="eastAsia"/>
        </w:rPr>
        <w:t>Виявлені</w:t>
      </w:r>
      <w:r>
        <w:t></w:t>
      </w:r>
      <w:r>
        <w:rPr>
          <w:rFonts w:hint="eastAsia"/>
        </w:rPr>
        <w:t>дискурсивні</w:t>
      </w:r>
      <w:r>
        <w:t></w:t>
      </w:r>
      <w:r>
        <w:rPr>
          <w:rFonts w:hint="eastAsia"/>
        </w:rPr>
        <w:t>особливості</w:t>
      </w:r>
      <w:r>
        <w:t></w:t>
      </w:r>
      <w:r>
        <w:rPr>
          <w:rFonts w:hint="eastAsia"/>
        </w:rPr>
        <w:t>текстів</w:t>
      </w:r>
      <w:r>
        <w:t></w:t>
      </w:r>
      <w:r>
        <w:rPr>
          <w:rFonts w:hint="eastAsia"/>
        </w:rPr>
        <w:t>АД</w:t>
      </w:r>
      <w:r>
        <w:t></w:t>
      </w:r>
      <w:r>
        <w:rPr>
          <w:rFonts w:hint="eastAsia"/>
        </w:rPr>
        <w:t>визначили</w:t>
      </w:r>
      <w:r>
        <w:t></w:t>
      </w:r>
      <w:r>
        <w:rPr>
          <w:rFonts w:hint="eastAsia"/>
        </w:rPr>
        <w:t>процедуру</w:t>
      </w:r>
    </w:p>
    <w:p w:rsidR="00565E87" w:rsidRDefault="00565E87" w:rsidP="00565E87">
      <w:r>
        <w:rPr>
          <w:rFonts w:hint="eastAsia"/>
        </w:rPr>
        <w:t>відбору</w:t>
      </w:r>
      <w:r>
        <w:t></w:t>
      </w:r>
      <w:r>
        <w:rPr>
          <w:rFonts w:hint="eastAsia"/>
        </w:rPr>
        <w:t>та</w:t>
      </w:r>
      <w:r>
        <w:t></w:t>
      </w:r>
      <w:r>
        <w:rPr>
          <w:rFonts w:hint="eastAsia"/>
        </w:rPr>
        <w:t>організації</w:t>
      </w:r>
      <w:r>
        <w:t></w:t>
      </w:r>
      <w:r>
        <w:rPr>
          <w:rFonts w:hint="eastAsia"/>
        </w:rPr>
        <w:t>текстового</w:t>
      </w:r>
      <w:r>
        <w:t></w:t>
      </w:r>
      <w:r>
        <w:rPr>
          <w:rFonts w:hint="eastAsia"/>
        </w:rPr>
        <w:t>матеріалу</w:t>
      </w:r>
      <w:r>
        <w:t></w:t>
      </w:r>
      <w:r>
        <w:rPr>
          <w:rFonts w:hint="eastAsia"/>
        </w:rPr>
        <w:t>як</w:t>
      </w:r>
      <w:r>
        <w:t></w:t>
      </w:r>
      <w:r>
        <w:rPr>
          <w:rFonts w:hint="eastAsia"/>
        </w:rPr>
        <w:t>об</w:t>
      </w:r>
      <w:r>
        <w:t></w:t>
      </w:r>
      <w:r>
        <w:rPr>
          <w:rFonts w:hint="eastAsia"/>
        </w:rPr>
        <w:t>єкту</w:t>
      </w:r>
      <w:r>
        <w:t></w:t>
      </w:r>
      <w:r>
        <w:rPr>
          <w:rFonts w:hint="eastAsia"/>
        </w:rPr>
        <w:t>перекладу</w:t>
      </w:r>
      <w:r>
        <w:t></w:t>
      </w:r>
      <w:r>
        <w:rPr>
          <w:rFonts w:hint="eastAsia"/>
        </w:rPr>
        <w:t>та</w:t>
      </w:r>
      <w:r>
        <w:t></w:t>
      </w:r>
      <w:r>
        <w:rPr>
          <w:rFonts w:hint="eastAsia"/>
        </w:rPr>
        <w:t>одиниці</w:t>
      </w:r>
    </w:p>
    <w:p w:rsidR="00565E87" w:rsidRDefault="00565E87" w:rsidP="00565E87">
      <w:r>
        <w:rPr>
          <w:rFonts w:hint="eastAsia"/>
        </w:rPr>
        <w:t>навчання</w:t>
      </w:r>
      <w:r>
        <w:t></w:t>
      </w:r>
      <w:r>
        <w:rPr>
          <w:rFonts w:hint="eastAsia"/>
        </w:rPr>
        <w:t>у</w:t>
      </w:r>
      <w:r>
        <w:t></w:t>
      </w:r>
      <w:r>
        <w:rPr>
          <w:rFonts w:hint="eastAsia"/>
        </w:rPr>
        <w:t>процесі</w:t>
      </w:r>
      <w:r>
        <w:t></w:t>
      </w:r>
      <w:r>
        <w:rPr>
          <w:rFonts w:hint="eastAsia"/>
        </w:rPr>
        <w:t>формування</w:t>
      </w:r>
      <w:r>
        <w:t></w:t>
      </w:r>
      <w:r>
        <w:rPr>
          <w:rFonts w:hint="eastAsia"/>
        </w:rPr>
        <w:t>ТК</w:t>
      </w:r>
      <w:r>
        <w:t></w:t>
      </w:r>
      <w:r>
        <w:rPr>
          <w:rFonts w:hint="eastAsia"/>
        </w:rPr>
        <w:t>у</w:t>
      </w:r>
      <w:r>
        <w:t></w:t>
      </w:r>
      <w:r>
        <w:rPr>
          <w:rFonts w:hint="eastAsia"/>
        </w:rPr>
        <w:t>ППАМ</w:t>
      </w:r>
      <w:r>
        <w:t></w:t>
      </w:r>
      <w:r>
        <w:t></w:t>
      </w:r>
      <w:r>
        <w:rPr>
          <w:rFonts w:hint="eastAsia"/>
        </w:rPr>
        <w:t>Зазначена</w:t>
      </w:r>
      <w:r>
        <w:t></w:t>
      </w:r>
      <w:r>
        <w:rPr>
          <w:rFonts w:hint="eastAsia"/>
        </w:rPr>
        <w:t>процедура</w:t>
      </w:r>
      <w:r>
        <w:t></w:t>
      </w:r>
      <w:r>
        <w:rPr>
          <w:rFonts w:hint="eastAsia"/>
        </w:rPr>
        <w:t>опиралася</w:t>
      </w:r>
    </w:p>
    <w:p w:rsidR="00565E87" w:rsidRDefault="00565E87" w:rsidP="00565E87">
      <w:r>
        <w:rPr>
          <w:rFonts w:hint="eastAsia"/>
        </w:rPr>
        <w:t>на</w:t>
      </w:r>
      <w:r>
        <w:t></w:t>
      </w:r>
      <w:r>
        <w:rPr>
          <w:rFonts w:hint="eastAsia"/>
        </w:rPr>
        <w:t>принципи</w:t>
      </w:r>
      <w:r>
        <w:t></w:t>
      </w:r>
      <w:r>
        <w:t></w:t>
      </w:r>
      <w:r>
        <w:rPr>
          <w:rFonts w:hint="eastAsia"/>
        </w:rPr>
        <w:t>професійної</w:t>
      </w:r>
      <w:r>
        <w:t></w:t>
      </w:r>
      <w:r>
        <w:rPr>
          <w:rFonts w:hint="eastAsia"/>
        </w:rPr>
        <w:t>значущості</w:t>
      </w:r>
      <w:r>
        <w:t></w:t>
      </w:r>
      <w:r>
        <w:t></w:t>
      </w:r>
      <w:r>
        <w:rPr>
          <w:rFonts w:hint="eastAsia"/>
        </w:rPr>
        <w:t>автентичності</w:t>
      </w:r>
      <w:r>
        <w:t></w:t>
      </w:r>
      <w:r>
        <w:t></w:t>
      </w:r>
      <w:r>
        <w:rPr>
          <w:rFonts w:hint="eastAsia"/>
        </w:rPr>
        <w:t>врахування</w:t>
      </w:r>
      <w:r>
        <w:t></w:t>
      </w:r>
      <w:r>
        <w:rPr>
          <w:rFonts w:hint="eastAsia"/>
        </w:rPr>
        <w:t>типу</w:t>
      </w:r>
    </w:p>
    <w:p w:rsidR="00565E87" w:rsidRDefault="00565E87" w:rsidP="00565E87">
      <w:r>
        <w:rPr>
          <w:rFonts w:hint="eastAsia"/>
        </w:rPr>
        <w:t>інформації</w:t>
      </w:r>
      <w:r>
        <w:t></w:t>
      </w:r>
      <w:r>
        <w:t></w:t>
      </w:r>
      <w:r>
        <w:rPr>
          <w:rFonts w:hint="eastAsia"/>
        </w:rPr>
        <w:t>відповідності</w:t>
      </w:r>
      <w:r>
        <w:t></w:t>
      </w:r>
      <w:r>
        <w:rPr>
          <w:rFonts w:hint="eastAsia"/>
        </w:rPr>
        <w:t>текстовим</w:t>
      </w:r>
      <w:r>
        <w:t></w:t>
      </w:r>
      <w:r>
        <w:rPr>
          <w:rFonts w:hint="eastAsia"/>
        </w:rPr>
        <w:t>та</w:t>
      </w:r>
      <w:r>
        <w:t></w:t>
      </w:r>
      <w:r>
        <w:rPr>
          <w:rFonts w:hint="eastAsia"/>
        </w:rPr>
        <w:t>мовним</w:t>
      </w:r>
      <w:r>
        <w:t></w:t>
      </w:r>
      <w:r>
        <w:rPr>
          <w:rFonts w:hint="eastAsia"/>
        </w:rPr>
        <w:t>параметрам</w:t>
      </w:r>
      <w:r>
        <w:t></w:t>
      </w:r>
      <w:r>
        <w:t></w:t>
      </w:r>
      <w:r>
        <w:rPr>
          <w:rFonts w:hint="eastAsia"/>
        </w:rPr>
        <w:t>стилістичної</w:t>
      </w:r>
      <w:r>
        <w:t></w:t>
      </w:r>
      <w:r>
        <w:rPr>
          <w:rFonts w:hint="eastAsia"/>
        </w:rPr>
        <w:t>та</w:t>
      </w:r>
    </w:p>
    <w:p w:rsidR="00565E87" w:rsidRDefault="00565E87" w:rsidP="00565E87">
      <w:r>
        <w:rPr>
          <w:rFonts w:hint="eastAsia"/>
        </w:rPr>
        <w:t>жанрової</w:t>
      </w:r>
      <w:r>
        <w:t></w:t>
      </w:r>
      <w:r>
        <w:rPr>
          <w:rFonts w:hint="eastAsia"/>
        </w:rPr>
        <w:t>різноманітності</w:t>
      </w:r>
      <w:r>
        <w:t></w:t>
      </w:r>
      <w:r>
        <w:t></w:t>
      </w:r>
      <w:r>
        <w:rPr>
          <w:rFonts w:hint="eastAsia"/>
        </w:rPr>
        <w:t>доступності</w:t>
      </w:r>
      <w:r>
        <w:t></w:t>
      </w:r>
      <w:r>
        <w:t></w:t>
      </w:r>
      <w:r>
        <w:rPr>
          <w:rFonts w:hint="eastAsia"/>
        </w:rPr>
        <w:t>врахування</w:t>
      </w:r>
      <w:r>
        <w:t></w:t>
      </w:r>
      <w:r>
        <w:rPr>
          <w:rFonts w:hint="eastAsia"/>
        </w:rPr>
        <w:t>умов</w:t>
      </w:r>
      <w:r>
        <w:t></w:t>
      </w:r>
      <w:r>
        <w:rPr>
          <w:rFonts w:hint="eastAsia"/>
        </w:rPr>
        <w:t>навчання</w:t>
      </w:r>
      <w:r>
        <w:t></w:t>
      </w:r>
    </w:p>
    <w:p w:rsidR="00565E87" w:rsidRDefault="00565E87" w:rsidP="00565E87">
      <w:r>
        <w:rPr>
          <w:rFonts w:hint="eastAsia"/>
        </w:rPr>
        <w:t>Відібраний</w:t>
      </w:r>
      <w:r>
        <w:t></w:t>
      </w:r>
      <w:r>
        <w:rPr>
          <w:rFonts w:hint="eastAsia"/>
        </w:rPr>
        <w:t>ТМ</w:t>
      </w:r>
      <w:r>
        <w:t></w:t>
      </w:r>
      <w:r>
        <w:rPr>
          <w:rFonts w:hint="eastAsia"/>
        </w:rPr>
        <w:t>вирізнявся</w:t>
      </w:r>
      <w:r>
        <w:t></w:t>
      </w:r>
      <w:r>
        <w:rPr>
          <w:rFonts w:hint="eastAsia"/>
        </w:rPr>
        <w:t>навчально</w:t>
      </w:r>
      <w:r>
        <w:t></w:t>
      </w:r>
      <w:r>
        <w:rPr>
          <w:rFonts w:hint="eastAsia"/>
        </w:rPr>
        <w:t>функціональною</w:t>
      </w:r>
      <w:r>
        <w:t></w:t>
      </w:r>
      <w:r>
        <w:rPr>
          <w:rFonts w:hint="eastAsia"/>
        </w:rPr>
        <w:t>варіативністю</w:t>
      </w:r>
      <w:r>
        <w:t></w:t>
      </w:r>
      <w:r>
        <w:rPr>
          <w:rFonts w:hint="eastAsia"/>
        </w:rPr>
        <w:t>й</w:t>
      </w:r>
    </w:p>
    <w:p w:rsidR="00565E87" w:rsidRDefault="00565E87" w:rsidP="00565E87">
      <w:r>
        <w:rPr>
          <w:rFonts w:hint="eastAsia"/>
        </w:rPr>
        <w:t>охоплював</w:t>
      </w:r>
      <w:r>
        <w:t></w:t>
      </w:r>
      <w:r>
        <w:t></w:t>
      </w:r>
      <w:r>
        <w:rPr>
          <w:rFonts w:hint="eastAsia"/>
        </w:rPr>
        <w:t>аналогічні</w:t>
      </w:r>
      <w:r>
        <w:t></w:t>
      </w:r>
      <w:r>
        <w:rPr>
          <w:rFonts w:hint="eastAsia"/>
        </w:rPr>
        <w:t>тексти</w:t>
      </w:r>
      <w:r>
        <w:t></w:t>
      </w:r>
      <w:r>
        <w:rPr>
          <w:rFonts w:hint="eastAsia"/>
        </w:rPr>
        <w:t>АД</w:t>
      </w:r>
      <w:r>
        <w:t></w:t>
      </w:r>
      <w:r>
        <w:t></w:t>
      </w:r>
      <w:r>
        <w:rPr>
          <w:rFonts w:hint="eastAsia"/>
        </w:rPr>
        <w:t>розвиток</w:t>
      </w:r>
      <w:r>
        <w:t></w:t>
      </w:r>
      <w:r>
        <w:rPr>
          <w:rFonts w:hint="eastAsia"/>
        </w:rPr>
        <w:t>умінь</w:t>
      </w:r>
      <w:r>
        <w:t></w:t>
      </w:r>
      <w:r>
        <w:rPr>
          <w:rFonts w:hint="eastAsia"/>
        </w:rPr>
        <w:t>вивчаючого</w:t>
      </w:r>
      <w:r>
        <w:t></w:t>
      </w:r>
      <w:r>
        <w:rPr>
          <w:rFonts w:hint="eastAsia"/>
        </w:rPr>
        <w:t>читання</w:t>
      </w:r>
      <w:r>
        <w:t></w:t>
      </w:r>
      <w:r>
        <w:rPr>
          <w:rFonts w:hint="eastAsia"/>
        </w:rPr>
        <w:t>МП</w:t>
      </w:r>
      <w:r>
        <w:t></w:t>
      </w:r>
    </w:p>
    <w:p w:rsidR="00565E87" w:rsidRDefault="00565E87" w:rsidP="00565E87">
      <w:r>
        <w:rPr>
          <w:rFonts w:hint="eastAsia"/>
        </w:rPr>
        <w:t>інформаційно</w:t>
      </w:r>
      <w:r>
        <w:t></w:t>
      </w:r>
      <w:r>
        <w:rPr>
          <w:rFonts w:hint="eastAsia"/>
        </w:rPr>
        <w:t>пошукових</w:t>
      </w:r>
      <w:r>
        <w:t></w:t>
      </w:r>
      <w:r>
        <w:rPr>
          <w:rFonts w:hint="eastAsia"/>
        </w:rPr>
        <w:t>та</w:t>
      </w:r>
      <w:r>
        <w:t></w:t>
      </w:r>
      <w:r>
        <w:rPr>
          <w:rFonts w:hint="eastAsia"/>
        </w:rPr>
        <w:t>аналітико</w:t>
      </w:r>
      <w:r>
        <w:t></w:t>
      </w:r>
      <w:r>
        <w:rPr>
          <w:rFonts w:hint="eastAsia"/>
        </w:rPr>
        <w:t>інтерпретаційних</w:t>
      </w:r>
      <w:r>
        <w:t></w:t>
      </w:r>
      <w:r>
        <w:rPr>
          <w:rFonts w:hint="eastAsia"/>
        </w:rPr>
        <w:t>умінь</w:t>
      </w:r>
      <w:r>
        <w:t></w:t>
      </w:r>
      <w:r>
        <w:t></w:t>
      </w:r>
      <w:r>
        <w:rPr>
          <w:rFonts w:hint="eastAsia"/>
        </w:rPr>
        <w:t>умінь</w:t>
      </w:r>
    </w:p>
    <w:p w:rsidR="00565E87" w:rsidRDefault="00565E87" w:rsidP="00565E87">
      <w:r>
        <w:rPr>
          <w:rFonts w:hint="eastAsia"/>
        </w:rPr>
        <w:t>створення</w:t>
      </w:r>
      <w:r>
        <w:t></w:t>
      </w:r>
      <w:r>
        <w:rPr>
          <w:rFonts w:hint="eastAsia"/>
        </w:rPr>
        <w:t>ТП</w:t>
      </w:r>
      <w:r>
        <w:t></w:t>
      </w:r>
      <w:r>
        <w:rPr>
          <w:rFonts w:hint="eastAsia"/>
        </w:rPr>
        <w:t>певного</w:t>
      </w:r>
      <w:r>
        <w:t></w:t>
      </w:r>
      <w:r>
        <w:rPr>
          <w:rFonts w:hint="eastAsia"/>
        </w:rPr>
        <w:t>жанру</w:t>
      </w:r>
      <w:r>
        <w:t></w:t>
      </w:r>
      <w:r>
        <w:rPr>
          <w:rFonts w:hint="eastAsia"/>
        </w:rPr>
        <w:t>на</w:t>
      </w:r>
      <w:r>
        <w:t></w:t>
      </w:r>
      <w:r>
        <w:rPr>
          <w:rFonts w:hint="eastAsia"/>
        </w:rPr>
        <w:t>основі</w:t>
      </w:r>
      <w:r>
        <w:t></w:t>
      </w:r>
      <w:r>
        <w:rPr>
          <w:rFonts w:hint="eastAsia"/>
        </w:rPr>
        <w:t>свідомого</w:t>
      </w:r>
      <w:r>
        <w:t></w:t>
      </w:r>
      <w:r>
        <w:rPr>
          <w:rFonts w:hint="eastAsia"/>
        </w:rPr>
        <w:t>вибору</w:t>
      </w:r>
      <w:r>
        <w:t></w:t>
      </w:r>
      <w:r>
        <w:rPr>
          <w:rFonts w:hint="eastAsia"/>
        </w:rPr>
        <w:t>перекладацької</w:t>
      </w:r>
    </w:p>
    <w:p w:rsidR="00565E87" w:rsidRDefault="00565E87" w:rsidP="00565E87">
      <w:r>
        <w:rPr>
          <w:rFonts w:hint="eastAsia"/>
        </w:rPr>
        <w:t>стратегії</w:t>
      </w:r>
      <w:r>
        <w:t></w:t>
      </w:r>
      <w:r>
        <w:t></w:t>
      </w:r>
      <w:r>
        <w:t></w:t>
      </w:r>
      <w:r>
        <w:rPr>
          <w:rFonts w:hint="eastAsia"/>
        </w:rPr>
        <w:t>паралельні</w:t>
      </w:r>
      <w:r>
        <w:t></w:t>
      </w:r>
      <w:r>
        <w:rPr>
          <w:rFonts w:hint="eastAsia"/>
        </w:rPr>
        <w:t>тексти</w:t>
      </w:r>
      <w:r>
        <w:t></w:t>
      </w:r>
      <w:r>
        <w:rPr>
          <w:rFonts w:hint="eastAsia"/>
        </w:rPr>
        <w:t>АД</w:t>
      </w:r>
      <w:r>
        <w:t></w:t>
      </w:r>
      <w:r>
        <w:t></w:t>
      </w:r>
      <w:r>
        <w:rPr>
          <w:rFonts w:hint="eastAsia"/>
        </w:rPr>
        <w:t>розвиток</w:t>
      </w:r>
      <w:r>
        <w:t></w:t>
      </w:r>
      <w:r>
        <w:rPr>
          <w:rFonts w:hint="eastAsia"/>
        </w:rPr>
        <w:t>вдосконалення</w:t>
      </w:r>
      <w:r>
        <w:t></w:t>
      </w:r>
      <w:r>
        <w:rPr>
          <w:rFonts w:hint="eastAsia"/>
        </w:rPr>
        <w:t>вмінь</w:t>
      </w:r>
      <w:r>
        <w:t></w:t>
      </w:r>
      <w:r>
        <w:rPr>
          <w:rFonts w:hint="eastAsia"/>
        </w:rPr>
        <w:t>критично</w:t>
      </w:r>
    </w:p>
    <w:p w:rsidR="00565E87" w:rsidRDefault="00565E87" w:rsidP="00565E87">
      <w:r>
        <w:rPr>
          <w:rFonts w:hint="eastAsia"/>
        </w:rPr>
        <w:t>оцінювати</w:t>
      </w:r>
      <w:r>
        <w:t></w:t>
      </w:r>
      <w:r>
        <w:rPr>
          <w:rFonts w:hint="eastAsia"/>
        </w:rPr>
        <w:t>та</w:t>
      </w:r>
      <w:r>
        <w:t></w:t>
      </w:r>
      <w:r>
        <w:rPr>
          <w:rFonts w:hint="eastAsia"/>
        </w:rPr>
        <w:t>редагувати</w:t>
      </w:r>
      <w:r>
        <w:t></w:t>
      </w:r>
      <w:r>
        <w:rPr>
          <w:rFonts w:hint="eastAsia"/>
        </w:rPr>
        <w:t>ТП</w:t>
      </w:r>
      <w:r>
        <w:t></w:t>
      </w:r>
      <w:r>
        <w:t></w:t>
      </w:r>
      <w:r>
        <w:rPr>
          <w:rFonts w:hint="eastAsia"/>
        </w:rPr>
        <w:t>та</w:t>
      </w:r>
      <w:r>
        <w:t></w:t>
      </w:r>
      <w:r>
        <w:rPr>
          <w:rFonts w:hint="eastAsia"/>
        </w:rPr>
        <w:t>автентичні</w:t>
      </w:r>
      <w:r>
        <w:t></w:t>
      </w:r>
      <w:r>
        <w:rPr>
          <w:rFonts w:hint="eastAsia"/>
        </w:rPr>
        <w:t>українськомовні</w:t>
      </w:r>
      <w:r>
        <w:t></w:t>
      </w:r>
      <w:r>
        <w:rPr>
          <w:rFonts w:hint="eastAsia"/>
        </w:rPr>
        <w:t>тексти</w:t>
      </w:r>
      <w:r>
        <w:t></w:t>
      </w:r>
      <w:r>
        <w:rPr>
          <w:rFonts w:hint="eastAsia"/>
        </w:rPr>
        <w:t>АД</w:t>
      </w:r>
    </w:p>
    <w:p w:rsidR="00565E87" w:rsidRDefault="00565E87" w:rsidP="00565E87">
      <w:r>
        <w:t></w:t>
      </w:r>
      <w:r>
        <w:rPr>
          <w:rFonts w:hint="eastAsia"/>
        </w:rPr>
        <w:t>формування</w:t>
      </w:r>
      <w:r>
        <w:t></w:t>
      </w:r>
      <w:r>
        <w:rPr>
          <w:rFonts w:hint="eastAsia"/>
        </w:rPr>
        <w:t>розвиток</w:t>
      </w:r>
      <w:r>
        <w:t></w:t>
      </w:r>
      <w:r>
        <w:rPr>
          <w:rFonts w:hint="eastAsia"/>
        </w:rPr>
        <w:t>умінь</w:t>
      </w:r>
      <w:r>
        <w:t></w:t>
      </w:r>
      <w:r>
        <w:rPr>
          <w:rFonts w:hint="eastAsia"/>
        </w:rPr>
        <w:t>критично</w:t>
      </w:r>
      <w:r>
        <w:t></w:t>
      </w:r>
      <w:r>
        <w:rPr>
          <w:rFonts w:hint="eastAsia"/>
        </w:rPr>
        <w:t>оцінювати</w:t>
      </w:r>
      <w:r>
        <w:t></w:t>
      </w:r>
      <w:r>
        <w:rPr>
          <w:rFonts w:hint="eastAsia"/>
        </w:rPr>
        <w:t>та</w:t>
      </w:r>
      <w:r>
        <w:t></w:t>
      </w:r>
      <w:r>
        <w:rPr>
          <w:rFonts w:hint="eastAsia"/>
        </w:rPr>
        <w:t>редагувати</w:t>
      </w:r>
      <w:r>
        <w:t></w:t>
      </w:r>
      <w:r>
        <w:t></w:t>
      </w:r>
      <w:r>
        <w:rPr>
          <w:rFonts w:hint="eastAsia"/>
        </w:rPr>
        <w:t>у</w:t>
      </w:r>
      <w:r>
        <w:t></w:t>
      </w:r>
      <w:r>
        <w:rPr>
          <w:rFonts w:hint="eastAsia"/>
        </w:rPr>
        <w:t>разі</w:t>
      </w:r>
      <w:r>
        <w:t></w:t>
      </w:r>
      <w:r>
        <w:rPr>
          <w:rFonts w:hint="eastAsia"/>
        </w:rPr>
        <w:t>потреби</w:t>
      </w:r>
      <w:r>
        <w:t></w:t>
      </w:r>
    </w:p>
    <w:p w:rsidR="00565E87" w:rsidRDefault="00565E87" w:rsidP="00565E87">
      <w:r>
        <w:rPr>
          <w:rFonts w:hint="eastAsia"/>
        </w:rPr>
        <w:t>ТО</w:t>
      </w:r>
      <w:r>
        <w:t></w:t>
      </w:r>
      <w:r>
        <w:t></w:t>
      </w:r>
      <w:r>
        <w:rPr>
          <w:rFonts w:hint="eastAsia"/>
        </w:rPr>
        <w:t>розвиток</w:t>
      </w:r>
      <w:r>
        <w:t></w:t>
      </w:r>
      <w:r>
        <w:rPr>
          <w:rFonts w:hint="eastAsia"/>
        </w:rPr>
        <w:t>вдосконалення</w:t>
      </w:r>
      <w:r>
        <w:t></w:t>
      </w:r>
      <w:r>
        <w:rPr>
          <w:rFonts w:hint="eastAsia"/>
        </w:rPr>
        <w:t>умінь</w:t>
      </w:r>
      <w:r>
        <w:t></w:t>
      </w:r>
      <w:r>
        <w:rPr>
          <w:rFonts w:hint="eastAsia"/>
        </w:rPr>
        <w:t>перекладацького</w:t>
      </w:r>
      <w:r>
        <w:t></w:t>
      </w:r>
      <w:r>
        <w:rPr>
          <w:rFonts w:hint="eastAsia"/>
        </w:rPr>
        <w:t>текстотворення</w:t>
      </w:r>
      <w:r>
        <w:t></w:t>
      </w:r>
      <w:r>
        <w:rPr>
          <w:rFonts w:hint="eastAsia"/>
        </w:rPr>
        <w:t>у</w:t>
      </w:r>
      <w:r>
        <w:t></w:t>
      </w:r>
      <w:r>
        <w:rPr>
          <w:rFonts w:hint="eastAsia"/>
        </w:rPr>
        <w:t>ППАМ</w:t>
      </w:r>
      <w:r>
        <w:t></w:t>
      </w:r>
      <w:r>
        <w:t></w:t>
      </w:r>
    </w:p>
    <w:p w:rsidR="00565E87" w:rsidRDefault="00565E87" w:rsidP="00565E87">
      <w:r>
        <w:rPr>
          <w:rFonts w:hint="eastAsia"/>
        </w:rPr>
        <w:t>Загальна</w:t>
      </w:r>
      <w:r>
        <w:t></w:t>
      </w:r>
      <w:r>
        <w:rPr>
          <w:rFonts w:hint="eastAsia"/>
        </w:rPr>
        <w:t>ефективність</w:t>
      </w:r>
      <w:r>
        <w:t></w:t>
      </w:r>
      <w:r>
        <w:rPr>
          <w:rFonts w:hint="eastAsia"/>
        </w:rPr>
        <w:t>розробленої</w:t>
      </w:r>
      <w:r>
        <w:t></w:t>
      </w:r>
      <w:r>
        <w:rPr>
          <w:rFonts w:hint="eastAsia"/>
        </w:rPr>
        <w:t>методики</w:t>
      </w:r>
      <w:r>
        <w:t></w:t>
      </w:r>
      <w:r>
        <w:rPr>
          <w:rFonts w:hint="eastAsia"/>
        </w:rPr>
        <w:t>формування</w:t>
      </w:r>
      <w:r>
        <w:t></w:t>
      </w:r>
      <w:r>
        <w:rPr>
          <w:rFonts w:hint="eastAsia"/>
        </w:rPr>
        <w:t>ТК</w:t>
      </w:r>
      <w:r>
        <w:t></w:t>
      </w:r>
      <w:r>
        <w:rPr>
          <w:rFonts w:hint="eastAsia"/>
        </w:rPr>
        <w:t>у</w:t>
      </w:r>
      <w:r>
        <w:t></w:t>
      </w:r>
      <w:r>
        <w:rPr>
          <w:rFonts w:hint="eastAsia"/>
        </w:rPr>
        <w:t>ППАМ</w:t>
      </w:r>
    </w:p>
    <w:p w:rsidR="00565E87" w:rsidRDefault="00565E87" w:rsidP="00565E87">
      <w:r>
        <w:rPr>
          <w:rFonts w:hint="eastAsia"/>
        </w:rPr>
        <w:t>засвідчила</w:t>
      </w:r>
      <w:r>
        <w:t></w:t>
      </w:r>
      <w:r>
        <w:rPr>
          <w:rFonts w:hint="eastAsia"/>
        </w:rPr>
        <w:t>продуктивність</w:t>
      </w:r>
      <w:r>
        <w:t></w:t>
      </w:r>
      <w:r>
        <w:rPr>
          <w:rFonts w:hint="eastAsia"/>
        </w:rPr>
        <w:t>використання</w:t>
      </w:r>
      <w:r>
        <w:t></w:t>
      </w:r>
      <w:r>
        <w:rPr>
          <w:rFonts w:hint="eastAsia"/>
        </w:rPr>
        <w:t>аналогічних</w:t>
      </w:r>
      <w:r>
        <w:t></w:t>
      </w:r>
      <w:r>
        <w:t></w:t>
      </w:r>
      <w:r>
        <w:rPr>
          <w:rFonts w:hint="eastAsia"/>
        </w:rPr>
        <w:t>паралельних</w:t>
      </w:r>
      <w:r>
        <w:t></w:t>
      </w:r>
      <w:r>
        <w:rPr>
          <w:rFonts w:hint="eastAsia"/>
        </w:rPr>
        <w:t>та</w:t>
      </w:r>
    </w:p>
    <w:p w:rsidR="00565E87" w:rsidRDefault="00565E87" w:rsidP="00565E87">
      <w:r>
        <w:rPr>
          <w:rFonts w:hint="eastAsia"/>
        </w:rPr>
        <w:t>українськомовних</w:t>
      </w:r>
      <w:r>
        <w:t></w:t>
      </w:r>
      <w:r>
        <w:rPr>
          <w:rFonts w:hint="eastAsia"/>
        </w:rPr>
        <w:t>автентичних</w:t>
      </w:r>
      <w:r>
        <w:t></w:t>
      </w:r>
      <w:r>
        <w:rPr>
          <w:rFonts w:hint="eastAsia"/>
        </w:rPr>
        <w:t>текстів</w:t>
      </w:r>
      <w:r>
        <w:t></w:t>
      </w:r>
      <w:r>
        <w:rPr>
          <w:rFonts w:hint="eastAsia"/>
        </w:rPr>
        <w:t>у</w:t>
      </w:r>
      <w:r>
        <w:t></w:t>
      </w:r>
      <w:r>
        <w:rPr>
          <w:rFonts w:hint="eastAsia"/>
        </w:rPr>
        <w:t>процесі</w:t>
      </w:r>
      <w:r>
        <w:t></w:t>
      </w:r>
      <w:r>
        <w:rPr>
          <w:rFonts w:hint="eastAsia"/>
        </w:rPr>
        <w:t>навчання</w:t>
      </w:r>
      <w:r>
        <w:t></w:t>
      </w:r>
      <w:r>
        <w:rPr>
          <w:rFonts w:hint="eastAsia"/>
        </w:rPr>
        <w:t>ППАМ</w:t>
      </w:r>
      <w:r>
        <w:t></w:t>
      </w:r>
      <w:r>
        <w:t></w:t>
      </w:r>
      <w:r>
        <w:rPr>
          <w:rFonts w:hint="eastAsia"/>
        </w:rPr>
        <w:t>Результати</w:t>
      </w:r>
    </w:p>
    <w:p w:rsidR="00565E87" w:rsidRDefault="00565E87" w:rsidP="00565E87">
      <w:r>
        <w:rPr>
          <w:rFonts w:hint="eastAsia"/>
        </w:rPr>
        <w:t>експериментального</w:t>
      </w:r>
      <w:r>
        <w:t></w:t>
      </w:r>
      <w:r>
        <w:rPr>
          <w:rFonts w:hint="eastAsia"/>
        </w:rPr>
        <w:t>навчання</w:t>
      </w:r>
      <w:r>
        <w:t></w:t>
      </w:r>
      <w:r>
        <w:rPr>
          <w:rFonts w:hint="eastAsia"/>
        </w:rPr>
        <w:t>довели</w:t>
      </w:r>
      <w:r>
        <w:t></w:t>
      </w:r>
      <w:r>
        <w:rPr>
          <w:rFonts w:hint="eastAsia"/>
        </w:rPr>
        <w:t>також</w:t>
      </w:r>
      <w:r>
        <w:t></w:t>
      </w:r>
      <w:r>
        <w:rPr>
          <w:rFonts w:hint="eastAsia"/>
        </w:rPr>
        <w:t>доцільність</w:t>
      </w:r>
      <w:r>
        <w:t></w:t>
      </w:r>
      <w:r>
        <w:rPr>
          <w:rFonts w:hint="eastAsia"/>
        </w:rPr>
        <w:t>відбору</w:t>
      </w:r>
      <w:r>
        <w:t></w:t>
      </w:r>
      <w:r>
        <w:rPr>
          <w:rFonts w:hint="eastAsia"/>
        </w:rPr>
        <w:t>текстів</w:t>
      </w:r>
    </w:p>
    <w:p w:rsidR="00565E87" w:rsidRDefault="00565E87" w:rsidP="00565E87">
      <w:r>
        <w:rPr>
          <w:rFonts w:hint="eastAsia"/>
        </w:rPr>
        <w:t>інституційного</w:t>
      </w:r>
      <w:r>
        <w:t></w:t>
      </w:r>
      <w:r>
        <w:rPr>
          <w:rFonts w:hint="eastAsia"/>
        </w:rPr>
        <w:t>АД</w:t>
      </w:r>
      <w:r>
        <w:t></w:t>
      </w:r>
      <w:r>
        <w:rPr>
          <w:rFonts w:hint="eastAsia"/>
        </w:rPr>
        <w:t>через</w:t>
      </w:r>
      <w:r>
        <w:t></w:t>
      </w:r>
      <w:r>
        <w:rPr>
          <w:rFonts w:hint="eastAsia"/>
        </w:rPr>
        <w:t>переважання</w:t>
      </w:r>
      <w:r>
        <w:t></w:t>
      </w:r>
      <w:r>
        <w:rPr>
          <w:rFonts w:hint="eastAsia"/>
        </w:rPr>
        <w:t>в</w:t>
      </w:r>
      <w:r>
        <w:t></w:t>
      </w:r>
      <w:r>
        <w:rPr>
          <w:rFonts w:hint="eastAsia"/>
        </w:rPr>
        <w:t>них</w:t>
      </w:r>
      <w:r>
        <w:t></w:t>
      </w:r>
      <w:r>
        <w:rPr>
          <w:rFonts w:hint="eastAsia"/>
        </w:rPr>
        <w:t>фактуальної</w:t>
      </w:r>
      <w:r>
        <w:t></w:t>
      </w:r>
      <w:r>
        <w:rPr>
          <w:rFonts w:hint="eastAsia"/>
        </w:rPr>
        <w:t>інформації</w:t>
      </w:r>
      <w:r>
        <w:t></w:t>
      </w:r>
      <w:r>
        <w:rPr>
          <w:rFonts w:hint="eastAsia"/>
        </w:rPr>
        <w:t>та</w:t>
      </w:r>
    </w:p>
    <w:p w:rsidR="00565E87" w:rsidRDefault="00565E87" w:rsidP="00565E87">
      <w:r>
        <w:rPr>
          <w:rFonts w:hint="eastAsia"/>
        </w:rPr>
        <w:t>наявність</w:t>
      </w:r>
      <w:r>
        <w:t></w:t>
      </w:r>
      <w:r>
        <w:rPr>
          <w:rFonts w:hint="eastAsia"/>
        </w:rPr>
        <w:t>спільних</w:t>
      </w:r>
      <w:r>
        <w:t></w:t>
      </w:r>
      <w:r>
        <w:rPr>
          <w:rFonts w:hint="eastAsia"/>
        </w:rPr>
        <w:t>для</w:t>
      </w:r>
      <w:r>
        <w:t></w:t>
      </w:r>
      <w:r>
        <w:rPr>
          <w:rFonts w:hint="eastAsia"/>
        </w:rPr>
        <w:t>всіх</w:t>
      </w:r>
      <w:r>
        <w:t></w:t>
      </w:r>
      <w:r>
        <w:rPr>
          <w:rFonts w:hint="eastAsia"/>
        </w:rPr>
        <w:t>різновидів</w:t>
      </w:r>
      <w:r>
        <w:t></w:t>
      </w:r>
      <w:r>
        <w:rPr>
          <w:rFonts w:hint="eastAsia"/>
        </w:rPr>
        <w:t>рис</w:t>
      </w:r>
      <w:r>
        <w:t></w:t>
      </w:r>
      <w:r>
        <w:t></w:t>
      </w:r>
      <w:r>
        <w:rPr>
          <w:rFonts w:hint="eastAsia"/>
        </w:rPr>
        <w:t>що</w:t>
      </w:r>
      <w:r>
        <w:t></w:t>
      </w:r>
      <w:r>
        <w:rPr>
          <w:rFonts w:hint="eastAsia"/>
        </w:rPr>
        <w:t>полегшує</w:t>
      </w:r>
      <w:r>
        <w:t></w:t>
      </w:r>
      <w:r>
        <w:rPr>
          <w:rFonts w:hint="eastAsia"/>
        </w:rPr>
        <w:t>процедуру</w:t>
      </w:r>
    </w:p>
    <w:p w:rsidR="00565E87" w:rsidRDefault="00565E87" w:rsidP="00565E87">
      <w:r>
        <w:rPr>
          <w:rFonts w:hint="eastAsia"/>
        </w:rPr>
        <w:t>оцінювання</w:t>
      </w:r>
      <w:r>
        <w:t></w:t>
      </w:r>
      <w:r>
        <w:t></w:t>
      </w:r>
      <w:r>
        <w:rPr>
          <w:rFonts w:hint="eastAsia"/>
        </w:rPr>
        <w:t>оскільки</w:t>
      </w:r>
      <w:r>
        <w:t></w:t>
      </w:r>
      <w:r>
        <w:rPr>
          <w:rFonts w:hint="eastAsia"/>
        </w:rPr>
        <w:t>не</w:t>
      </w:r>
      <w:r>
        <w:t></w:t>
      </w:r>
      <w:r>
        <w:rPr>
          <w:rFonts w:hint="eastAsia"/>
        </w:rPr>
        <w:t>потребує</w:t>
      </w:r>
      <w:r>
        <w:t></w:t>
      </w:r>
      <w:r>
        <w:rPr>
          <w:rFonts w:hint="eastAsia"/>
        </w:rPr>
        <w:t>вироблення</w:t>
      </w:r>
      <w:r>
        <w:t></w:t>
      </w:r>
      <w:r>
        <w:rPr>
          <w:rFonts w:hint="eastAsia"/>
        </w:rPr>
        <w:t>окремих</w:t>
      </w:r>
      <w:r>
        <w:t></w:t>
      </w:r>
      <w:r>
        <w:rPr>
          <w:rFonts w:hint="eastAsia"/>
        </w:rPr>
        <w:t>інструментів</w:t>
      </w:r>
      <w:r>
        <w:t></w:t>
      </w:r>
      <w:r>
        <w:rPr>
          <w:rFonts w:hint="eastAsia"/>
        </w:rPr>
        <w:t>чи</w:t>
      </w:r>
    </w:p>
    <w:p w:rsidR="00565E87" w:rsidRDefault="00565E87" w:rsidP="00565E87">
      <w:r>
        <w:rPr>
          <w:rFonts w:hint="eastAsia"/>
        </w:rPr>
        <w:t>критеріїв</w:t>
      </w:r>
      <w:r>
        <w:t></w:t>
      </w:r>
      <w:r>
        <w:rPr>
          <w:rFonts w:hint="eastAsia"/>
        </w:rPr>
        <w:t>для</w:t>
      </w:r>
      <w:r>
        <w:t></w:t>
      </w:r>
      <w:r>
        <w:rPr>
          <w:rFonts w:hint="eastAsia"/>
        </w:rPr>
        <w:t>кожного</w:t>
      </w:r>
      <w:r>
        <w:t></w:t>
      </w:r>
      <w:r>
        <w:rPr>
          <w:rFonts w:hint="eastAsia"/>
        </w:rPr>
        <w:t>типу</w:t>
      </w:r>
      <w:r>
        <w:t></w:t>
      </w:r>
      <w:r>
        <w:rPr>
          <w:rFonts w:hint="eastAsia"/>
        </w:rPr>
        <w:t>тексту</w:t>
      </w:r>
      <w:r>
        <w:t></w:t>
      </w:r>
    </w:p>
    <w:p w:rsidR="00565E87" w:rsidRDefault="00565E87" w:rsidP="00565E87">
      <w:r>
        <w:t></w:t>
      </w:r>
      <w:r>
        <w:t></w:t>
      </w:r>
      <w:r>
        <w:t></w:t>
      </w:r>
      <w:r>
        <w:rPr>
          <w:rFonts w:hint="eastAsia"/>
        </w:rPr>
        <w:t>Експериментальним</w:t>
      </w:r>
      <w:r>
        <w:t></w:t>
      </w:r>
      <w:r>
        <w:rPr>
          <w:rFonts w:hint="eastAsia"/>
        </w:rPr>
        <w:t>шляхом</w:t>
      </w:r>
      <w:r>
        <w:t></w:t>
      </w:r>
      <w:r>
        <w:rPr>
          <w:rFonts w:hint="eastAsia"/>
        </w:rPr>
        <w:t>підтверджено</w:t>
      </w:r>
      <w:r>
        <w:t></w:t>
      </w:r>
      <w:r>
        <w:rPr>
          <w:rFonts w:hint="eastAsia"/>
        </w:rPr>
        <w:t>ефективність</w:t>
      </w:r>
      <w:r>
        <w:t></w:t>
      </w:r>
      <w:r>
        <w:rPr>
          <w:rFonts w:hint="eastAsia"/>
        </w:rPr>
        <w:t>підсистеми</w:t>
      </w:r>
    </w:p>
    <w:p w:rsidR="00565E87" w:rsidRDefault="00565E87" w:rsidP="00565E87">
      <w:r>
        <w:rPr>
          <w:rFonts w:hint="eastAsia"/>
        </w:rPr>
        <w:t>завдань</w:t>
      </w:r>
      <w:r>
        <w:t></w:t>
      </w:r>
      <w:r>
        <w:rPr>
          <w:rFonts w:hint="eastAsia"/>
        </w:rPr>
        <w:t>та</w:t>
      </w:r>
      <w:r>
        <w:t></w:t>
      </w:r>
      <w:r>
        <w:rPr>
          <w:rFonts w:hint="eastAsia"/>
        </w:rPr>
        <w:t>вправ</w:t>
      </w:r>
      <w:r>
        <w:t></w:t>
      </w:r>
      <w:r>
        <w:rPr>
          <w:rFonts w:hint="eastAsia"/>
        </w:rPr>
        <w:t>для</w:t>
      </w:r>
      <w:r>
        <w:t></w:t>
      </w:r>
      <w:r>
        <w:rPr>
          <w:rFonts w:hint="eastAsia"/>
        </w:rPr>
        <w:t>формування</w:t>
      </w:r>
      <w:r>
        <w:t></w:t>
      </w:r>
      <w:r>
        <w:rPr>
          <w:rFonts w:hint="eastAsia"/>
        </w:rPr>
        <w:t>ТК</w:t>
      </w:r>
      <w:r>
        <w:t></w:t>
      </w:r>
      <w:r>
        <w:rPr>
          <w:rFonts w:hint="eastAsia"/>
        </w:rPr>
        <w:t>у</w:t>
      </w:r>
      <w:r>
        <w:t></w:t>
      </w:r>
      <w:r>
        <w:rPr>
          <w:rFonts w:hint="eastAsia"/>
        </w:rPr>
        <w:t>ППАМ</w:t>
      </w:r>
      <w:r>
        <w:t></w:t>
      </w:r>
      <w:r>
        <w:t></w:t>
      </w:r>
      <w:r>
        <w:rPr>
          <w:rFonts w:hint="eastAsia"/>
        </w:rPr>
        <w:t>розробленої</w:t>
      </w:r>
      <w:r>
        <w:t></w:t>
      </w:r>
      <w:r>
        <w:rPr>
          <w:rFonts w:hint="eastAsia"/>
        </w:rPr>
        <w:t>у</w:t>
      </w:r>
      <w:r>
        <w:t></w:t>
      </w:r>
      <w:r>
        <w:rPr>
          <w:rFonts w:hint="eastAsia"/>
        </w:rPr>
        <w:t>відповідності</w:t>
      </w:r>
      <w:r>
        <w:t></w:t>
      </w:r>
      <w:r>
        <w:rPr>
          <w:rFonts w:hint="eastAsia"/>
        </w:rPr>
        <w:t>з</w:t>
      </w:r>
    </w:p>
    <w:p w:rsidR="00565E87" w:rsidRDefault="00565E87" w:rsidP="00565E87">
      <w:r>
        <w:rPr>
          <w:rFonts w:hint="eastAsia"/>
        </w:rPr>
        <w:t>принципами</w:t>
      </w:r>
      <w:r>
        <w:t></w:t>
      </w:r>
      <w:r>
        <w:rPr>
          <w:rFonts w:hint="eastAsia"/>
        </w:rPr>
        <w:t>врахування</w:t>
      </w:r>
      <w:r>
        <w:t></w:t>
      </w:r>
      <w:r>
        <w:rPr>
          <w:rFonts w:hint="eastAsia"/>
        </w:rPr>
        <w:t>специфіки</w:t>
      </w:r>
      <w:r>
        <w:t></w:t>
      </w:r>
      <w:r>
        <w:rPr>
          <w:rFonts w:hint="eastAsia"/>
        </w:rPr>
        <w:t>виду</w:t>
      </w:r>
      <w:r>
        <w:t></w:t>
      </w:r>
      <w:r>
        <w:rPr>
          <w:rFonts w:hint="eastAsia"/>
        </w:rPr>
        <w:t>перекладу</w:t>
      </w:r>
      <w:r>
        <w:t></w:t>
      </w:r>
      <w:r>
        <w:rPr>
          <w:rFonts w:hint="eastAsia"/>
        </w:rPr>
        <w:t>та</w:t>
      </w:r>
      <w:r>
        <w:t></w:t>
      </w:r>
      <w:r>
        <w:rPr>
          <w:rFonts w:hint="eastAsia"/>
        </w:rPr>
        <w:t>рівня</w:t>
      </w:r>
      <w:r>
        <w:t></w:t>
      </w:r>
      <w:r>
        <w:rPr>
          <w:rFonts w:hint="eastAsia"/>
        </w:rPr>
        <w:t>мовленнєвої</w:t>
      </w:r>
    </w:p>
    <w:p w:rsidR="00565E87" w:rsidRDefault="00565E87" w:rsidP="00565E87">
      <w:r>
        <w:rPr>
          <w:rFonts w:hint="eastAsia"/>
        </w:rPr>
        <w:t>компетентності</w:t>
      </w:r>
      <w:r>
        <w:t></w:t>
      </w:r>
      <w:r>
        <w:rPr>
          <w:rFonts w:hint="eastAsia"/>
        </w:rPr>
        <w:t>в</w:t>
      </w:r>
      <w:r>
        <w:t></w:t>
      </w:r>
      <w:r>
        <w:rPr>
          <w:rFonts w:hint="eastAsia"/>
        </w:rPr>
        <w:t>МП</w:t>
      </w:r>
      <w:r>
        <w:t></w:t>
      </w:r>
      <w:r>
        <w:t></w:t>
      </w:r>
      <w:r>
        <w:rPr>
          <w:rFonts w:hint="eastAsia"/>
        </w:rPr>
        <w:t>поступового</w:t>
      </w:r>
      <w:r>
        <w:t></w:t>
      </w:r>
      <w:r>
        <w:rPr>
          <w:rFonts w:hint="eastAsia"/>
        </w:rPr>
        <w:t>ускладнення</w:t>
      </w:r>
      <w:r>
        <w:t></w:t>
      </w:r>
      <w:r>
        <w:rPr>
          <w:rFonts w:hint="eastAsia"/>
        </w:rPr>
        <w:t>перекладацьких</w:t>
      </w:r>
      <w:r>
        <w:t></w:t>
      </w:r>
      <w:r>
        <w:rPr>
          <w:rFonts w:hint="eastAsia"/>
        </w:rPr>
        <w:t>операцій</w:t>
      </w:r>
      <w:r>
        <w:t></w:t>
      </w:r>
    </w:p>
    <w:p w:rsidR="00565E87" w:rsidRDefault="00565E87" w:rsidP="00565E87">
      <w:r>
        <w:rPr>
          <w:rFonts w:hint="eastAsia"/>
        </w:rPr>
        <w:t>інтегрованості</w:t>
      </w:r>
      <w:r>
        <w:t></w:t>
      </w:r>
      <w:r>
        <w:t></w:t>
      </w:r>
      <w:r>
        <w:rPr>
          <w:rFonts w:hint="eastAsia"/>
        </w:rPr>
        <w:t>максимального</w:t>
      </w:r>
      <w:r>
        <w:t></w:t>
      </w:r>
      <w:r>
        <w:rPr>
          <w:rFonts w:hint="eastAsia"/>
        </w:rPr>
        <w:t>наближення</w:t>
      </w:r>
      <w:r>
        <w:t></w:t>
      </w:r>
      <w:r>
        <w:rPr>
          <w:rFonts w:hint="eastAsia"/>
        </w:rPr>
        <w:t>до</w:t>
      </w:r>
      <w:r>
        <w:t></w:t>
      </w:r>
      <w:r>
        <w:rPr>
          <w:rFonts w:hint="eastAsia"/>
        </w:rPr>
        <w:t>реальних</w:t>
      </w:r>
      <w:r>
        <w:t></w:t>
      </w:r>
      <w:r>
        <w:rPr>
          <w:rFonts w:hint="eastAsia"/>
        </w:rPr>
        <w:t>умов</w:t>
      </w:r>
      <w:r>
        <w:t></w:t>
      </w:r>
      <w:r>
        <w:rPr>
          <w:rFonts w:hint="eastAsia"/>
        </w:rPr>
        <w:t>професійної</w:t>
      </w:r>
    </w:p>
    <w:p w:rsidR="00565E87" w:rsidRDefault="00565E87" w:rsidP="00565E87">
      <w:r>
        <w:rPr>
          <w:rFonts w:hint="eastAsia"/>
        </w:rPr>
        <w:t>діяльності</w:t>
      </w:r>
      <w:r>
        <w:t></w:t>
      </w:r>
      <w:r>
        <w:rPr>
          <w:rFonts w:hint="eastAsia"/>
        </w:rPr>
        <w:t>перекладача</w:t>
      </w:r>
      <w:r>
        <w:t></w:t>
      </w:r>
      <w:r>
        <w:t></w:t>
      </w:r>
      <w:r>
        <w:rPr>
          <w:rFonts w:hint="eastAsia"/>
        </w:rPr>
        <w:t>До</w:t>
      </w:r>
      <w:r>
        <w:t></w:t>
      </w:r>
      <w:r>
        <w:rPr>
          <w:rFonts w:hint="eastAsia"/>
        </w:rPr>
        <w:t>зазначеної</w:t>
      </w:r>
      <w:r>
        <w:t></w:t>
      </w:r>
      <w:r>
        <w:rPr>
          <w:rFonts w:hint="eastAsia"/>
        </w:rPr>
        <w:t>підсистеми</w:t>
      </w:r>
      <w:r>
        <w:t></w:t>
      </w:r>
      <w:r>
        <w:rPr>
          <w:rFonts w:hint="eastAsia"/>
        </w:rPr>
        <w:t>ввійшли</w:t>
      </w:r>
      <w:r>
        <w:t></w:t>
      </w:r>
      <w:r>
        <w:rPr>
          <w:rFonts w:hint="eastAsia"/>
        </w:rPr>
        <w:t>три</w:t>
      </w:r>
      <w:r>
        <w:t></w:t>
      </w:r>
      <w:r>
        <w:rPr>
          <w:rFonts w:hint="eastAsia"/>
        </w:rPr>
        <w:t>комплекси</w:t>
      </w:r>
      <w:r>
        <w:t></w:t>
      </w:r>
    </w:p>
    <w:p w:rsidR="00565E87" w:rsidRDefault="00565E87" w:rsidP="00565E87">
      <w:r>
        <w:t></w:t>
      </w:r>
      <w:r>
        <w:t></w:t>
      </w:r>
      <w:r>
        <w:t></w:t>
      </w:r>
    </w:p>
    <w:p w:rsidR="00565E87" w:rsidRDefault="00565E87" w:rsidP="00565E87">
      <w:r>
        <w:rPr>
          <w:rFonts w:hint="eastAsia"/>
        </w:rPr>
        <w:t>шістнадцять</w:t>
      </w:r>
      <w:r>
        <w:t></w:t>
      </w:r>
      <w:r>
        <w:rPr>
          <w:rFonts w:hint="eastAsia"/>
        </w:rPr>
        <w:t>груп</w:t>
      </w:r>
      <w:r>
        <w:t></w:t>
      </w:r>
      <w:r>
        <w:rPr>
          <w:rFonts w:hint="eastAsia"/>
        </w:rPr>
        <w:t>завдань</w:t>
      </w:r>
      <w:r>
        <w:t></w:t>
      </w:r>
      <w:r>
        <w:rPr>
          <w:rFonts w:hint="eastAsia"/>
        </w:rPr>
        <w:t>вправ</w:t>
      </w:r>
      <w:r>
        <w:t></w:t>
      </w:r>
      <w:r>
        <w:t></w:t>
      </w:r>
      <w:r>
        <w:rPr>
          <w:rFonts w:hint="eastAsia"/>
        </w:rPr>
        <w:t>а</w:t>
      </w:r>
      <w:r>
        <w:t></w:t>
      </w:r>
      <w:r>
        <w:rPr>
          <w:rFonts w:hint="eastAsia"/>
        </w:rPr>
        <w:t>також</w:t>
      </w:r>
      <w:r>
        <w:t></w:t>
      </w:r>
      <w:r>
        <w:rPr>
          <w:rFonts w:hint="eastAsia"/>
        </w:rPr>
        <w:t>три</w:t>
      </w:r>
      <w:r>
        <w:t></w:t>
      </w:r>
      <w:r>
        <w:rPr>
          <w:rFonts w:hint="eastAsia"/>
        </w:rPr>
        <w:t>блоки</w:t>
      </w:r>
      <w:r>
        <w:t></w:t>
      </w:r>
      <w:r>
        <w:rPr>
          <w:rFonts w:hint="eastAsia"/>
        </w:rPr>
        <w:t>завдань</w:t>
      </w:r>
      <w:r>
        <w:t></w:t>
      </w:r>
      <w:r>
        <w:rPr>
          <w:rFonts w:hint="eastAsia"/>
        </w:rPr>
        <w:t>на</w:t>
      </w:r>
      <w:r>
        <w:t></w:t>
      </w:r>
      <w:r>
        <w:rPr>
          <w:rFonts w:hint="eastAsia"/>
        </w:rPr>
        <w:t>самостійне</w:t>
      </w:r>
    </w:p>
    <w:p w:rsidR="00565E87" w:rsidRDefault="00565E87" w:rsidP="00565E87">
      <w:r>
        <w:rPr>
          <w:rFonts w:hint="eastAsia"/>
        </w:rPr>
        <w:t>виконання</w:t>
      </w:r>
      <w:r>
        <w:t></w:t>
      </w:r>
      <w:r>
        <w:t></w:t>
      </w:r>
      <w:r>
        <w:rPr>
          <w:rFonts w:hint="eastAsia"/>
        </w:rPr>
        <w:t>Реалізація</w:t>
      </w:r>
      <w:r>
        <w:t></w:t>
      </w:r>
      <w:r>
        <w:rPr>
          <w:rFonts w:hint="eastAsia"/>
        </w:rPr>
        <w:t>підсистеми</w:t>
      </w:r>
      <w:r>
        <w:t></w:t>
      </w:r>
      <w:r>
        <w:rPr>
          <w:rFonts w:hint="eastAsia"/>
        </w:rPr>
        <w:t>передбачала</w:t>
      </w:r>
      <w:r>
        <w:t></w:t>
      </w:r>
      <w:r>
        <w:rPr>
          <w:rFonts w:hint="eastAsia"/>
        </w:rPr>
        <w:t>три</w:t>
      </w:r>
      <w:r>
        <w:t></w:t>
      </w:r>
      <w:r>
        <w:rPr>
          <w:rFonts w:hint="eastAsia"/>
        </w:rPr>
        <w:t>етапи</w:t>
      </w:r>
      <w:r>
        <w:t></w:t>
      </w:r>
      <w:r>
        <w:t></w:t>
      </w:r>
      <w:r>
        <w:t></w:t>
      </w:r>
      <w:r>
        <w:t></w:t>
      </w:r>
      <w:r>
        <w:t></w:t>
      </w:r>
      <w:r>
        <w:rPr>
          <w:rFonts w:hint="eastAsia"/>
        </w:rPr>
        <w:t>початковий</w:t>
      </w:r>
      <w:r>
        <w:t></w:t>
      </w:r>
    </w:p>
    <w:p w:rsidR="00565E87" w:rsidRDefault="00565E87" w:rsidP="00565E87">
      <w:r>
        <w:t></w:t>
      </w:r>
      <w:r>
        <w:t></w:t>
      </w:r>
      <w:r>
        <w:t></w:t>
      </w:r>
      <w:r>
        <w:rPr>
          <w:rFonts w:hint="eastAsia"/>
        </w:rPr>
        <w:t>середній</w:t>
      </w:r>
      <w:r>
        <w:t></w:t>
      </w:r>
      <w:r>
        <w:t></w:t>
      </w:r>
      <w:r>
        <w:t></w:t>
      </w:r>
      <w:r>
        <w:t></w:t>
      </w:r>
      <w:r>
        <w:t></w:t>
      </w:r>
      <w:r>
        <w:rPr>
          <w:rFonts w:hint="eastAsia"/>
        </w:rPr>
        <w:t>просунутий</w:t>
      </w:r>
      <w:r>
        <w:t></w:t>
      </w:r>
      <w:r>
        <w:t></w:t>
      </w:r>
      <w:r>
        <w:rPr>
          <w:rFonts w:hint="eastAsia"/>
        </w:rPr>
        <w:t>Кожний</w:t>
      </w:r>
      <w:r>
        <w:t></w:t>
      </w:r>
      <w:r>
        <w:rPr>
          <w:rFonts w:hint="eastAsia"/>
        </w:rPr>
        <w:t>етап</w:t>
      </w:r>
      <w:r>
        <w:t></w:t>
      </w:r>
      <w:r>
        <w:rPr>
          <w:rFonts w:hint="eastAsia"/>
        </w:rPr>
        <w:t>спирався</w:t>
      </w:r>
      <w:r>
        <w:t></w:t>
      </w:r>
      <w:r>
        <w:rPr>
          <w:rFonts w:hint="eastAsia"/>
        </w:rPr>
        <w:t>на</w:t>
      </w:r>
      <w:r>
        <w:t></w:t>
      </w:r>
      <w:r>
        <w:rPr>
          <w:rFonts w:hint="eastAsia"/>
        </w:rPr>
        <w:t>комплекс</w:t>
      </w:r>
      <w:r>
        <w:t></w:t>
      </w:r>
      <w:r>
        <w:rPr>
          <w:rFonts w:hint="eastAsia"/>
        </w:rPr>
        <w:t>завдань</w:t>
      </w:r>
      <w:r>
        <w:t></w:t>
      </w:r>
      <w:r>
        <w:rPr>
          <w:rFonts w:hint="eastAsia"/>
        </w:rPr>
        <w:t>вправ</w:t>
      </w:r>
    </w:p>
    <w:p w:rsidR="00565E87" w:rsidRDefault="00565E87" w:rsidP="00565E87">
      <w:r>
        <w:rPr>
          <w:rFonts w:hint="eastAsia"/>
        </w:rPr>
        <w:t>на</w:t>
      </w:r>
      <w:r>
        <w:t></w:t>
      </w:r>
      <w:r>
        <w:rPr>
          <w:rFonts w:hint="eastAsia"/>
        </w:rPr>
        <w:t>розвиток</w:t>
      </w:r>
      <w:r>
        <w:t></w:t>
      </w:r>
      <w:r>
        <w:rPr>
          <w:rFonts w:hint="eastAsia"/>
        </w:rPr>
        <w:t>вдосконалення</w:t>
      </w:r>
      <w:r>
        <w:t></w:t>
      </w:r>
      <w:r>
        <w:rPr>
          <w:rFonts w:hint="eastAsia"/>
        </w:rPr>
        <w:t>умінь</w:t>
      </w:r>
      <w:r>
        <w:t></w:t>
      </w:r>
      <w:r>
        <w:rPr>
          <w:rFonts w:hint="eastAsia"/>
        </w:rPr>
        <w:t>відтворювати</w:t>
      </w:r>
      <w:r>
        <w:t></w:t>
      </w:r>
      <w:r>
        <w:rPr>
          <w:rFonts w:hint="eastAsia"/>
        </w:rPr>
        <w:t>в</w:t>
      </w:r>
      <w:r>
        <w:t></w:t>
      </w:r>
      <w:r>
        <w:rPr>
          <w:rFonts w:hint="eastAsia"/>
        </w:rPr>
        <w:t>ППАМ</w:t>
      </w:r>
      <w:r>
        <w:t></w:t>
      </w:r>
      <w:r>
        <w:rPr>
          <w:rFonts w:hint="eastAsia"/>
        </w:rPr>
        <w:t>тексти</w:t>
      </w:r>
      <w:r>
        <w:t></w:t>
      </w:r>
      <w:r>
        <w:rPr>
          <w:rFonts w:hint="eastAsia"/>
        </w:rPr>
        <w:t>певного</w:t>
      </w:r>
      <w:r>
        <w:t></w:t>
      </w:r>
      <w:r>
        <w:rPr>
          <w:rFonts w:hint="eastAsia"/>
        </w:rPr>
        <w:t>жанру</w:t>
      </w:r>
    </w:p>
    <w:p w:rsidR="00565E87" w:rsidRDefault="00565E87" w:rsidP="00565E87">
      <w:r>
        <w:rPr>
          <w:rFonts w:hint="eastAsia"/>
        </w:rPr>
        <w:t>АД</w:t>
      </w:r>
      <w:r>
        <w:t></w:t>
      </w:r>
      <w:r>
        <w:t></w:t>
      </w:r>
      <w:r>
        <w:rPr>
          <w:rFonts w:hint="eastAsia"/>
        </w:rPr>
        <w:t>У</w:t>
      </w:r>
      <w:r>
        <w:t></w:t>
      </w:r>
      <w:r>
        <w:rPr>
          <w:rFonts w:hint="eastAsia"/>
        </w:rPr>
        <w:t>ході</w:t>
      </w:r>
      <w:r>
        <w:t></w:t>
      </w:r>
      <w:r>
        <w:rPr>
          <w:rFonts w:hint="eastAsia"/>
        </w:rPr>
        <w:t>експериментального</w:t>
      </w:r>
      <w:r>
        <w:t></w:t>
      </w:r>
      <w:r>
        <w:rPr>
          <w:rFonts w:hint="eastAsia"/>
        </w:rPr>
        <w:t>навчання</w:t>
      </w:r>
      <w:r>
        <w:t></w:t>
      </w:r>
      <w:r>
        <w:rPr>
          <w:rFonts w:hint="eastAsia"/>
        </w:rPr>
        <w:t>виявлено</w:t>
      </w:r>
      <w:r>
        <w:t></w:t>
      </w:r>
      <w:r>
        <w:t></w:t>
      </w:r>
      <w:r>
        <w:rPr>
          <w:rFonts w:hint="eastAsia"/>
        </w:rPr>
        <w:t>що</w:t>
      </w:r>
      <w:r>
        <w:t></w:t>
      </w:r>
      <w:r>
        <w:rPr>
          <w:rFonts w:hint="eastAsia"/>
        </w:rPr>
        <w:t>збільшення</w:t>
      </w:r>
      <w:r>
        <w:t></w:t>
      </w:r>
      <w:r>
        <w:rPr>
          <w:rFonts w:hint="eastAsia"/>
        </w:rPr>
        <w:t>на</w:t>
      </w:r>
    </w:p>
    <w:p w:rsidR="00565E87" w:rsidRDefault="00565E87" w:rsidP="00565E87">
      <w:r>
        <w:rPr>
          <w:rFonts w:hint="eastAsia"/>
        </w:rPr>
        <w:t>середньому</w:t>
      </w:r>
      <w:r>
        <w:t></w:t>
      </w:r>
      <w:r>
        <w:rPr>
          <w:rFonts w:hint="eastAsia"/>
        </w:rPr>
        <w:t>етапі</w:t>
      </w:r>
      <w:r>
        <w:t></w:t>
      </w:r>
      <w:r>
        <w:rPr>
          <w:rFonts w:hint="eastAsia"/>
        </w:rPr>
        <w:t>частки</w:t>
      </w:r>
      <w:r>
        <w:t></w:t>
      </w:r>
      <w:r>
        <w:rPr>
          <w:rFonts w:hint="eastAsia"/>
        </w:rPr>
        <w:t>вправ</w:t>
      </w:r>
      <w:r>
        <w:t></w:t>
      </w:r>
      <w:r>
        <w:rPr>
          <w:rFonts w:hint="eastAsia"/>
        </w:rPr>
        <w:t>на</w:t>
      </w:r>
      <w:r>
        <w:t></w:t>
      </w:r>
      <w:r>
        <w:rPr>
          <w:rFonts w:hint="eastAsia"/>
        </w:rPr>
        <w:t>стилістичне</w:t>
      </w:r>
      <w:r>
        <w:t></w:t>
      </w:r>
      <w:r>
        <w:rPr>
          <w:rFonts w:hint="eastAsia"/>
        </w:rPr>
        <w:t>перефразування</w:t>
      </w:r>
      <w:r>
        <w:t></w:t>
      </w:r>
      <w:r>
        <w:rPr>
          <w:rFonts w:hint="eastAsia"/>
        </w:rPr>
        <w:t>впливає</w:t>
      </w:r>
      <w:r>
        <w:t></w:t>
      </w:r>
      <w:r>
        <w:rPr>
          <w:rFonts w:hint="eastAsia"/>
        </w:rPr>
        <w:t>на</w:t>
      </w:r>
    </w:p>
    <w:p w:rsidR="00565E87" w:rsidRDefault="00565E87" w:rsidP="00565E87">
      <w:r>
        <w:rPr>
          <w:rFonts w:hint="eastAsia"/>
        </w:rPr>
        <w:t>рівень</w:t>
      </w:r>
      <w:r>
        <w:t></w:t>
      </w:r>
      <w:r>
        <w:rPr>
          <w:rFonts w:hint="eastAsia"/>
        </w:rPr>
        <w:t>сформованості</w:t>
      </w:r>
      <w:r>
        <w:t></w:t>
      </w:r>
      <w:r>
        <w:rPr>
          <w:rFonts w:hint="eastAsia"/>
        </w:rPr>
        <w:t>ТК</w:t>
      </w:r>
      <w:r>
        <w:t></w:t>
      </w:r>
      <w:r>
        <w:rPr>
          <w:rFonts w:hint="eastAsia"/>
        </w:rPr>
        <w:t>у</w:t>
      </w:r>
      <w:r>
        <w:t></w:t>
      </w:r>
      <w:r>
        <w:rPr>
          <w:rFonts w:hint="eastAsia"/>
        </w:rPr>
        <w:t>ППАМ</w:t>
      </w:r>
      <w:r>
        <w:t></w:t>
      </w:r>
      <w:r>
        <w:rPr>
          <w:rFonts w:hint="eastAsia"/>
        </w:rPr>
        <w:t>та</w:t>
      </w:r>
      <w:r>
        <w:t></w:t>
      </w:r>
      <w:r>
        <w:rPr>
          <w:rFonts w:hint="eastAsia"/>
        </w:rPr>
        <w:t>забезпечує</w:t>
      </w:r>
      <w:r>
        <w:t></w:t>
      </w:r>
      <w:r>
        <w:rPr>
          <w:rFonts w:hint="eastAsia"/>
        </w:rPr>
        <w:t>значне</w:t>
      </w:r>
      <w:r>
        <w:t></w:t>
      </w:r>
      <w:r>
        <w:rPr>
          <w:rFonts w:hint="eastAsia"/>
        </w:rPr>
        <w:t>вдосконалення</w:t>
      </w:r>
      <w:r>
        <w:t></w:t>
      </w:r>
      <w:r>
        <w:rPr>
          <w:rFonts w:hint="eastAsia"/>
        </w:rPr>
        <w:t>вмінь</w:t>
      </w:r>
    </w:p>
    <w:p w:rsidR="00565E87" w:rsidRDefault="00565E87" w:rsidP="00565E87">
      <w:r>
        <w:rPr>
          <w:rFonts w:hint="eastAsia"/>
        </w:rPr>
        <w:t>відтворювати</w:t>
      </w:r>
      <w:r>
        <w:t></w:t>
      </w:r>
      <w:r>
        <w:rPr>
          <w:rFonts w:hint="eastAsia"/>
        </w:rPr>
        <w:t>дискурсивні</w:t>
      </w:r>
      <w:r>
        <w:t></w:t>
      </w:r>
      <w:r>
        <w:rPr>
          <w:rFonts w:hint="eastAsia"/>
        </w:rPr>
        <w:t>характеристики</w:t>
      </w:r>
      <w:r>
        <w:t></w:t>
      </w:r>
      <w:r>
        <w:rPr>
          <w:rFonts w:hint="eastAsia"/>
        </w:rPr>
        <w:t>ТО</w:t>
      </w:r>
      <w:r>
        <w:t></w:t>
      </w:r>
      <w:r>
        <w:rPr>
          <w:rFonts w:hint="eastAsia"/>
        </w:rPr>
        <w:t>засобами</w:t>
      </w:r>
      <w:r>
        <w:t></w:t>
      </w:r>
      <w:r>
        <w:rPr>
          <w:rFonts w:hint="eastAsia"/>
        </w:rPr>
        <w:t>АМ</w:t>
      </w:r>
      <w:r>
        <w:t></w:t>
      </w:r>
    </w:p>
    <w:p w:rsidR="00565E87" w:rsidRDefault="00565E87" w:rsidP="00565E87">
      <w:r>
        <w:t></w:t>
      </w:r>
      <w:r>
        <w:t></w:t>
      </w:r>
      <w:r>
        <w:t></w:t>
      </w:r>
      <w:r>
        <w:rPr>
          <w:rFonts w:hint="eastAsia"/>
        </w:rPr>
        <w:t>З</w:t>
      </w:r>
      <w:r>
        <w:t></w:t>
      </w:r>
      <w:r>
        <w:rPr>
          <w:rFonts w:hint="eastAsia"/>
        </w:rPr>
        <w:t>метою</w:t>
      </w:r>
      <w:r>
        <w:t></w:t>
      </w:r>
      <w:r>
        <w:rPr>
          <w:rFonts w:hint="eastAsia"/>
        </w:rPr>
        <w:t>забезпечення</w:t>
      </w:r>
      <w:r>
        <w:t></w:t>
      </w:r>
      <w:r>
        <w:rPr>
          <w:rFonts w:hint="eastAsia"/>
        </w:rPr>
        <w:t>достатнього</w:t>
      </w:r>
      <w:r>
        <w:t></w:t>
      </w:r>
      <w:r>
        <w:rPr>
          <w:rFonts w:hint="eastAsia"/>
        </w:rPr>
        <w:t>рівня</w:t>
      </w:r>
      <w:r>
        <w:t></w:t>
      </w:r>
      <w:r>
        <w:rPr>
          <w:rFonts w:hint="eastAsia"/>
        </w:rPr>
        <w:t>сформованості</w:t>
      </w:r>
      <w:r>
        <w:t></w:t>
      </w:r>
      <w:r>
        <w:rPr>
          <w:rFonts w:hint="eastAsia"/>
        </w:rPr>
        <w:t>ТК</w:t>
      </w:r>
      <w:r>
        <w:t></w:t>
      </w:r>
      <w:r>
        <w:rPr>
          <w:rFonts w:hint="eastAsia"/>
        </w:rPr>
        <w:t>у</w:t>
      </w:r>
      <w:r>
        <w:t></w:t>
      </w:r>
      <w:r>
        <w:rPr>
          <w:rFonts w:hint="eastAsia"/>
        </w:rPr>
        <w:t>ППАМ</w:t>
      </w:r>
    </w:p>
    <w:p w:rsidR="00565E87" w:rsidRDefault="00565E87" w:rsidP="00565E87">
      <w:r>
        <w:rPr>
          <w:rFonts w:hint="eastAsia"/>
        </w:rPr>
        <w:t>розроблену</w:t>
      </w:r>
      <w:r>
        <w:t></w:t>
      </w:r>
      <w:r>
        <w:rPr>
          <w:rFonts w:hint="eastAsia"/>
        </w:rPr>
        <w:t>підсистему</w:t>
      </w:r>
      <w:r>
        <w:t></w:t>
      </w:r>
      <w:r>
        <w:rPr>
          <w:rFonts w:hint="eastAsia"/>
        </w:rPr>
        <w:t>завдань</w:t>
      </w:r>
      <w:r>
        <w:t></w:t>
      </w:r>
      <w:r>
        <w:rPr>
          <w:rFonts w:hint="eastAsia"/>
        </w:rPr>
        <w:t>вправ</w:t>
      </w:r>
      <w:r>
        <w:t></w:t>
      </w:r>
      <w:r>
        <w:rPr>
          <w:rFonts w:hint="eastAsia"/>
        </w:rPr>
        <w:t>було</w:t>
      </w:r>
      <w:r>
        <w:t></w:t>
      </w:r>
      <w:r>
        <w:rPr>
          <w:rFonts w:hint="eastAsia"/>
        </w:rPr>
        <w:t>реалізовано</w:t>
      </w:r>
      <w:r>
        <w:t></w:t>
      </w:r>
      <w:r>
        <w:rPr>
          <w:rFonts w:hint="eastAsia"/>
        </w:rPr>
        <w:t>за</w:t>
      </w:r>
      <w:r>
        <w:t></w:t>
      </w:r>
      <w:r>
        <w:rPr>
          <w:rFonts w:hint="eastAsia"/>
        </w:rPr>
        <w:t>конкретною</w:t>
      </w:r>
      <w:r>
        <w:t></w:t>
      </w:r>
      <w:r>
        <w:rPr>
          <w:rFonts w:hint="eastAsia"/>
        </w:rPr>
        <w:t>моделлю</w:t>
      </w:r>
    </w:p>
    <w:p w:rsidR="00565E87" w:rsidRDefault="00565E87" w:rsidP="00565E87">
      <w:r>
        <w:rPr>
          <w:rFonts w:hint="eastAsia"/>
        </w:rPr>
        <w:t>організації</w:t>
      </w:r>
      <w:r>
        <w:t></w:t>
      </w:r>
      <w:r>
        <w:rPr>
          <w:rFonts w:hint="eastAsia"/>
        </w:rPr>
        <w:t>навчального</w:t>
      </w:r>
      <w:r>
        <w:t></w:t>
      </w:r>
      <w:r>
        <w:rPr>
          <w:rFonts w:hint="eastAsia"/>
        </w:rPr>
        <w:t>процесу</w:t>
      </w:r>
      <w:r>
        <w:t></w:t>
      </w:r>
      <w:r>
        <w:t></w:t>
      </w:r>
      <w:r>
        <w:rPr>
          <w:rFonts w:hint="eastAsia"/>
        </w:rPr>
        <w:t>Було</w:t>
      </w:r>
      <w:r>
        <w:t></w:t>
      </w:r>
      <w:r>
        <w:rPr>
          <w:rFonts w:hint="eastAsia"/>
        </w:rPr>
        <w:t>запропоновано</w:t>
      </w:r>
      <w:r>
        <w:t></w:t>
      </w:r>
      <w:r>
        <w:rPr>
          <w:rFonts w:hint="eastAsia"/>
        </w:rPr>
        <w:t>два</w:t>
      </w:r>
      <w:r>
        <w:t></w:t>
      </w:r>
      <w:r>
        <w:rPr>
          <w:rFonts w:hint="eastAsia"/>
        </w:rPr>
        <w:t>варіанти</w:t>
      </w:r>
      <w:r>
        <w:t></w:t>
      </w:r>
      <w:r>
        <w:rPr>
          <w:rFonts w:hint="eastAsia"/>
        </w:rPr>
        <w:t>моделі</w:t>
      </w:r>
      <w:r>
        <w:t></w:t>
      </w:r>
      <w:r>
        <w:t></w:t>
      </w:r>
      <w:r>
        <w:rPr>
          <w:rFonts w:hint="eastAsia"/>
        </w:rPr>
        <w:t>А</w:t>
      </w:r>
      <w:r>
        <w:t></w:t>
      </w:r>
      <w:r>
        <w:rPr>
          <w:rFonts w:hint="eastAsia"/>
        </w:rPr>
        <w:t>та</w:t>
      </w:r>
    </w:p>
    <w:p w:rsidR="00565E87" w:rsidRDefault="00565E87" w:rsidP="00565E87">
      <w:r>
        <w:rPr>
          <w:rFonts w:hint="eastAsia"/>
        </w:rPr>
        <w:t>Б</w:t>
      </w:r>
      <w:r>
        <w:t></w:t>
      </w:r>
      <w:r>
        <w:t></w:t>
      </w:r>
      <w:r>
        <w:rPr>
          <w:rFonts w:hint="eastAsia"/>
        </w:rPr>
        <w:t>що</w:t>
      </w:r>
      <w:r>
        <w:t></w:t>
      </w:r>
      <w:r>
        <w:rPr>
          <w:rFonts w:hint="eastAsia"/>
        </w:rPr>
        <w:t>знайшли</w:t>
      </w:r>
      <w:r>
        <w:t></w:t>
      </w:r>
      <w:r>
        <w:rPr>
          <w:rFonts w:hint="eastAsia"/>
        </w:rPr>
        <w:t>практичне</w:t>
      </w:r>
      <w:r>
        <w:t></w:t>
      </w:r>
      <w:r>
        <w:rPr>
          <w:rFonts w:hint="eastAsia"/>
        </w:rPr>
        <w:t>втілення</w:t>
      </w:r>
      <w:r>
        <w:t></w:t>
      </w:r>
      <w:r>
        <w:rPr>
          <w:rFonts w:hint="eastAsia"/>
        </w:rPr>
        <w:t>у</w:t>
      </w:r>
      <w:r>
        <w:t></w:t>
      </w:r>
      <w:r>
        <w:rPr>
          <w:rFonts w:hint="eastAsia"/>
        </w:rPr>
        <w:t>ході</w:t>
      </w:r>
      <w:r>
        <w:t></w:t>
      </w:r>
      <w:r>
        <w:rPr>
          <w:rFonts w:hint="eastAsia"/>
        </w:rPr>
        <w:t>експериментального</w:t>
      </w:r>
      <w:r>
        <w:t></w:t>
      </w:r>
      <w:r>
        <w:rPr>
          <w:rFonts w:hint="eastAsia"/>
        </w:rPr>
        <w:t>навчання</w:t>
      </w:r>
      <w:r>
        <w:t></w:t>
      </w:r>
      <w:r>
        <w:rPr>
          <w:rFonts w:hint="eastAsia"/>
        </w:rPr>
        <w:t>в</w:t>
      </w:r>
    </w:p>
    <w:p w:rsidR="00565E87" w:rsidRDefault="00565E87" w:rsidP="00565E87">
      <w:r>
        <w:rPr>
          <w:rFonts w:hint="eastAsia"/>
        </w:rPr>
        <w:t>експериментальних</w:t>
      </w:r>
      <w:r>
        <w:t></w:t>
      </w:r>
      <w:r>
        <w:rPr>
          <w:rFonts w:hint="eastAsia"/>
        </w:rPr>
        <w:t>групах</w:t>
      </w:r>
      <w:r>
        <w:t></w:t>
      </w:r>
      <w:r>
        <w:rPr>
          <w:rFonts w:hint="eastAsia"/>
        </w:rPr>
        <w:t>ЕГ</w:t>
      </w:r>
      <w:r>
        <w:t></w:t>
      </w:r>
      <w:r>
        <w:t></w:t>
      </w:r>
      <w:r>
        <w:t></w:t>
      </w:r>
      <w:r>
        <w:rPr>
          <w:rFonts w:hint="eastAsia"/>
        </w:rPr>
        <w:t>та</w:t>
      </w:r>
      <w:r>
        <w:t></w:t>
      </w:r>
      <w:r>
        <w:rPr>
          <w:rFonts w:hint="eastAsia"/>
        </w:rPr>
        <w:t>ЕГ</w:t>
      </w:r>
      <w:r>
        <w:t></w:t>
      </w:r>
      <w:r>
        <w:t></w:t>
      </w:r>
      <w:r>
        <w:t></w:t>
      </w:r>
      <w:r>
        <w:t></w:t>
      </w:r>
      <w:r>
        <w:rPr>
          <w:rFonts w:hint="eastAsia"/>
        </w:rPr>
        <w:t>Варіанти</w:t>
      </w:r>
      <w:r>
        <w:t></w:t>
      </w:r>
      <w:r>
        <w:rPr>
          <w:rFonts w:hint="eastAsia"/>
        </w:rPr>
        <w:t>методики</w:t>
      </w:r>
      <w:r>
        <w:t></w:t>
      </w:r>
      <w:r>
        <w:rPr>
          <w:rFonts w:hint="eastAsia"/>
        </w:rPr>
        <w:t>відрізнялися</w:t>
      </w:r>
    </w:p>
    <w:p w:rsidR="00565E87" w:rsidRDefault="00565E87" w:rsidP="00565E87">
      <w:r>
        <w:rPr>
          <w:rFonts w:hint="eastAsia"/>
        </w:rPr>
        <w:t>якісно</w:t>
      </w:r>
      <w:r>
        <w:t></w:t>
      </w:r>
      <w:r>
        <w:rPr>
          <w:rFonts w:hint="eastAsia"/>
        </w:rPr>
        <w:t>кількісним</w:t>
      </w:r>
      <w:r>
        <w:t></w:t>
      </w:r>
      <w:r>
        <w:rPr>
          <w:rFonts w:hint="eastAsia"/>
        </w:rPr>
        <w:t>складом</w:t>
      </w:r>
      <w:r>
        <w:t></w:t>
      </w:r>
      <w:r>
        <w:rPr>
          <w:rFonts w:hint="eastAsia"/>
        </w:rPr>
        <w:t>групи</w:t>
      </w:r>
      <w:r>
        <w:t></w:t>
      </w:r>
      <w:r>
        <w:rPr>
          <w:rFonts w:hint="eastAsia"/>
        </w:rPr>
        <w:t>вправ</w:t>
      </w:r>
      <w:r>
        <w:t></w:t>
      </w:r>
      <w:r>
        <w:rPr>
          <w:rFonts w:hint="eastAsia"/>
        </w:rPr>
        <w:t>на</w:t>
      </w:r>
      <w:r>
        <w:t></w:t>
      </w:r>
      <w:r>
        <w:rPr>
          <w:rFonts w:hint="eastAsia"/>
        </w:rPr>
        <w:t>середньому</w:t>
      </w:r>
      <w:r>
        <w:t></w:t>
      </w:r>
      <w:r>
        <w:rPr>
          <w:rFonts w:hint="eastAsia"/>
        </w:rPr>
        <w:t>етапі</w:t>
      </w:r>
      <w:r>
        <w:t></w:t>
      </w:r>
      <w:r>
        <w:rPr>
          <w:rFonts w:hint="eastAsia"/>
        </w:rPr>
        <w:t>навчання</w:t>
      </w:r>
      <w:r>
        <w:t></w:t>
      </w:r>
    </w:p>
    <w:p w:rsidR="00565E87" w:rsidRDefault="00565E87" w:rsidP="00565E87">
      <w:r>
        <w:rPr>
          <w:rFonts w:hint="eastAsia"/>
        </w:rPr>
        <w:t>Застосування</w:t>
      </w:r>
      <w:r>
        <w:t></w:t>
      </w:r>
      <w:r>
        <w:rPr>
          <w:rFonts w:hint="eastAsia"/>
        </w:rPr>
        <w:t>обох</w:t>
      </w:r>
      <w:r>
        <w:t></w:t>
      </w:r>
      <w:r>
        <w:rPr>
          <w:rFonts w:hint="eastAsia"/>
        </w:rPr>
        <w:t>варіантів</w:t>
      </w:r>
      <w:r>
        <w:t></w:t>
      </w:r>
      <w:r>
        <w:rPr>
          <w:rFonts w:hint="eastAsia"/>
        </w:rPr>
        <w:t>призвело</w:t>
      </w:r>
      <w:r>
        <w:t></w:t>
      </w:r>
      <w:r>
        <w:rPr>
          <w:rFonts w:hint="eastAsia"/>
        </w:rPr>
        <w:t>до</w:t>
      </w:r>
      <w:r>
        <w:t></w:t>
      </w:r>
      <w:r>
        <w:rPr>
          <w:rFonts w:hint="eastAsia"/>
        </w:rPr>
        <w:t>зросту</w:t>
      </w:r>
      <w:r>
        <w:t></w:t>
      </w:r>
      <w:r>
        <w:rPr>
          <w:rFonts w:hint="eastAsia"/>
        </w:rPr>
        <w:t>рівня</w:t>
      </w:r>
      <w:r>
        <w:t></w:t>
      </w:r>
      <w:r>
        <w:rPr>
          <w:rFonts w:hint="eastAsia"/>
        </w:rPr>
        <w:t>сформованості</w:t>
      </w:r>
      <w:r>
        <w:t></w:t>
      </w:r>
      <w:r>
        <w:rPr>
          <w:rFonts w:hint="eastAsia"/>
        </w:rPr>
        <w:t>ТК</w:t>
      </w:r>
      <w:r>
        <w:t></w:t>
      </w:r>
      <w:r>
        <w:rPr>
          <w:rFonts w:hint="eastAsia"/>
        </w:rPr>
        <w:t>у</w:t>
      </w:r>
    </w:p>
    <w:p w:rsidR="00565E87" w:rsidRDefault="00565E87" w:rsidP="00565E87">
      <w:r>
        <w:rPr>
          <w:rFonts w:hint="eastAsia"/>
        </w:rPr>
        <w:t>ППАМ</w:t>
      </w:r>
      <w:r>
        <w:t></w:t>
      </w:r>
    </w:p>
    <w:p w:rsidR="00565E87" w:rsidRDefault="00565E87" w:rsidP="00565E87">
      <w:r>
        <w:rPr>
          <w:rFonts w:hint="eastAsia"/>
        </w:rPr>
        <w:t>Для</w:t>
      </w:r>
      <w:r>
        <w:t></w:t>
      </w:r>
      <w:r>
        <w:rPr>
          <w:rFonts w:hint="eastAsia"/>
        </w:rPr>
        <w:t>зменшення</w:t>
      </w:r>
      <w:r>
        <w:t></w:t>
      </w:r>
      <w:r>
        <w:rPr>
          <w:rFonts w:hint="eastAsia"/>
        </w:rPr>
        <w:t>когнітивного</w:t>
      </w:r>
      <w:r>
        <w:t></w:t>
      </w:r>
      <w:r>
        <w:rPr>
          <w:rFonts w:hint="eastAsia"/>
        </w:rPr>
        <w:t>дисонансу</w:t>
      </w:r>
      <w:r>
        <w:t></w:t>
      </w:r>
      <w:r>
        <w:rPr>
          <w:rFonts w:hint="eastAsia"/>
        </w:rPr>
        <w:t>ППАМ</w:t>
      </w:r>
      <w:r>
        <w:t></w:t>
      </w:r>
      <w:r>
        <w:rPr>
          <w:rFonts w:hint="eastAsia"/>
        </w:rPr>
        <w:t>як</w:t>
      </w:r>
      <w:r>
        <w:t></w:t>
      </w:r>
      <w:r>
        <w:rPr>
          <w:rFonts w:hint="eastAsia"/>
        </w:rPr>
        <w:t>мисленнєвомовленнєвої</w:t>
      </w:r>
      <w:r>
        <w:t></w:t>
      </w:r>
      <w:r>
        <w:rPr>
          <w:rFonts w:hint="eastAsia"/>
        </w:rPr>
        <w:t>діяльності</w:t>
      </w:r>
      <w:r>
        <w:t></w:t>
      </w:r>
      <w:r>
        <w:rPr>
          <w:rFonts w:hint="eastAsia"/>
        </w:rPr>
        <w:t>запропонований</w:t>
      </w:r>
      <w:r>
        <w:t></w:t>
      </w:r>
      <w:r>
        <w:rPr>
          <w:rFonts w:hint="eastAsia"/>
        </w:rPr>
        <w:t>підхід</w:t>
      </w:r>
      <w:r>
        <w:t></w:t>
      </w:r>
      <w:r>
        <w:rPr>
          <w:rFonts w:hint="eastAsia"/>
        </w:rPr>
        <w:t>односторонності</w:t>
      </w:r>
      <w:r>
        <w:t></w:t>
      </w:r>
      <w:r>
        <w:rPr>
          <w:rFonts w:hint="eastAsia"/>
        </w:rPr>
        <w:t>до</w:t>
      </w:r>
      <w:r>
        <w:t></w:t>
      </w:r>
      <w:r>
        <w:rPr>
          <w:rFonts w:hint="eastAsia"/>
        </w:rPr>
        <w:t>організації</w:t>
      </w:r>
    </w:p>
    <w:p w:rsidR="00565E87" w:rsidRDefault="00565E87" w:rsidP="00565E87">
      <w:r>
        <w:rPr>
          <w:rFonts w:hint="eastAsia"/>
        </w:rPr>
        <w:t>навчального</w:t>
      </w:r>
      <w:r>
        <w:t></w:t>
      </w:r>
      <w:r>
        <w:rPr>
          <w:rFonts w:hint="eastAsia"/>
        </w:rPr>
        <w:t>процесу</w:t>
      </w:r>
      <w:r>
        <w:t></w:t>
      </w:r>
      <w:r>
        <w:rPr>
          <w:rFonts w:hint="eastAsia"/>
        </w:rPr>
        <w:t>ППАМ</w:t>
      </w:r>
      <w:r>
        <w:t></w:t>
      </w:r>
      <w:r>
        <w:rPr>
          <w:rFonts w:hint="eastAsia"/>
        </w:rPr>
        <w:t>застосовувався</w:t>
      </w:r>
      <w:r>
        <w:t></w:t>
      </w:r>
      <w:r>
        <w:rPr>
          <w:rFonts w:hint="eastAsia"/>
        </w:rPr>
        <w:t>в</w:t>
      </w:r>
      <w:r>
        <w:t></w:t>
      </w:r>
      <w:r>
        <w:rPr>
          <w:rFonts w:hint="eastAsia"/>
        </w:rPr>
        <w:t>обох</w:t>
      </w:r>
      <w:r>
        <w:t></w:t>
      </w:r>
      <w:r>
        <w:rPr>
          <w:rFonts w:hint="eastAsia"/>
        </w:rPr>
        <w:t>варіантах</w:t>
      </w:r>
      <w:r>
        <w:t></w:t>
      </w:r>
      <w:r>
        <w:rPr>
          <w:rFonts w:hint="eastAsia"/>
        </w:rPr>
        <w:t>моделі</w:t>
      </w:r>
      <w:r>
        <w:t></w:t>
      </w:r>
      <w:r>
        <w:t></w:t>
      </w:r>
      <w:r>
        <w:rPr>
          <w:rFonts w:hint="eastAsia"/>
        </w:rPr>
        <w:t>Зазначені</w:t>
      </w:r>
    </w:p>
    <w:p w:rsidR="00565E87" w:rsidRDefault="00565E87" w:rsidP="00565E87">
      <w:r>
        <w:rPr>
          <w:rFonts w:hint="eastAsia"/>
        </w:rPr>
        <w:t>варіанти</w:t>
      </w:r>
      <w:r>
        <w:t></w:t>
      </w:r>
      <w:r>
        <w:rPr>
          <w:rFonts w:hint="eastAsia"/>
        </w:rPr>
        <w:t>реалізовано</w:t>
      </w:r>
      <w:r>
        <w:t></w:t>
      </w:r>
      <w:r>
        <w:rPr>
          <w:rFonts w:hint="eastAsia"/>
        </w:rPr>
        <w:t>в</w:t>
      </w:r>
      <w:r>
        <w:t></w:t>
      </w:r>
      <w:r>
        <w:rPr>
          <w:rFonts w:hint="eastAsia"/>
        </w:rPr>
        <w:t>контексті</w:t>
      </w:r>
      <w:r>
        <w:t></w:t>
      </w:r>
      <w:r>
        <w:rPr>
          <w:rFonts w:hint="eastAsia"/>
        </w:rPr>
        <w:t>кредитно</w:t>
      </w:r>
      <w:r>
        <w:t></w:t>
      </w:r>
      <w:r>
        <w:rPr>
          <w:rFonts w:hint="eastAsia"/>
        </w:rPr>
        <w:t>модульної</w:t>
      </w:r>
      <w:r>
        <w:t></w:t>
      </w:r>
      <w:r>
        <w:rPr>
          <w:rFonts w:hint="eastAsia"/>
        </w:rPr>
        <w:t>системи</w:t>
      </w:r>
      <w:r>
        <w:t></w:t>
      </w:r>
      <w:r>
        <w:rPr>
          <w:rFonts w:hint="eastAsia"/>
        </w:rPr>
        <w:t>навчання</w:t>
      </w:r>
      <w:r>
        <w:t></w:t>
      </w:r>
      <w:r>
        <w:rPr>
          <w:rFonts w:hint="eastAsia"/>
        </w:rPr>
        <w:t>у</w:t>
      </w:r>
    </w:p>
    <w:p w:rsidR="00565E87" w:rsidRDefault="00565E87" w:rsidP="00565E87">
      <w:r>
        <w:rPr>
          <w:rFonts w:hint="eastAsia"/>
        </w:rPr>
        <w:t>межах</w:t>
      </w:r>
      <w:r>
        <w:t></w:t>
      </w:r>
      <w:r>
        <w:rPr>
          <w:rFonts w:hint="eastAsia"/>
        </w:rPr>
        <w:t>дисципліни</w:t>
      </w:r>
      <w:r>
        <w:t></w:t>
      </w:r>
      <w:r>
        <w:t></w:t>
      </w:r>
      <w:r>
        <w:rPr>
          <w:rFonts w:hint="eastAsia"/>
        </w:rPr>
        <w:t>Техніка</w:t>
      </w:r>
      <w:r>
        <w:t></w:t>
      </w:r>
      <w:r>
        <w:rPr>
          <w:rFonts w:hint="eastAsia"/>
        </w:rPr>
        <w:t>перекладу</w:t>
      </w:r>
      <w:r>
        <w:t></w:t>
      </w:r>
      <w:r>
        <w:t></w:t>
      </w:r>
      <w:r>
        <w:rPr>
          <w:rFonts w:hint="eastAsia"/>
        </w:rPr>
        <w:t>на</w:t>
      </w:r>
      <w:r>
        <w:t></w:t>
      </w:r>
      <w:r>
        <w:rPr>
          <w:rFonts w:hint="eastAsia"/>
        </w:rPr>
        <w:t>І</w:t>
      </w:r>
      <w:r>
        <w:t></w:t>
      </w:r>
      <w:r>
        <w:rPr>
          <w:rFonts w:hint="eastAsia"/>
        </w:rPr>
        <w:t>курсі</w:t>
      </w:r>
      <w:r>
        <w:t></w:t>
      </w:r>
      <w:r>
        <w:rPr>
          <w:rFonts w:hint="eastAsia"/>
        </w:rPr>
        <w:t>магістратури</w:t>
      </w:r>
      <w:r>
        <w:t></w:t>
      </w:r>
      <w:r>
        <w:rPr>
          <w:rFonts w:hint="eastAsia"/>
        </w:rPr>
        <w:t>за</w:t>
      </w:r>
      <w:r>
        <w:t></w:t>
      </w:r>
      <w:r>
        <w:rPr>
          <w:rFonts w:hint="eastAsia"/>
        </w:rPr>
        <w:t>спеціальністю</w:t>
      </w:r>
    </w:p>
    <w:p w:rsidR="00565E87" w:rsidRDefault="00565E87" w:rsidP="00565E87">
      <w:r>
        <w:t></w:t>
      </w:r>
      <w:r>
        <w:rPr>
          <w:rFonts w:hint="eastAsia"/>
        </w:rPr>
        <w:t>Переклад</w:t>
      </w:r>
      <w:r>
        <w:t></w:t>
      </w:r>
      <w:r>
        <w:t></w:t>
      </w:r>
    </w:p>
    <w:p w:rsidR="00565E87" w:rsidRDefault="00565E87" w:rsidP="00565E87">
      <w:r>
        <w:t></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вирішено</w:t>
      </w:r>
      <w:r>
        <w:t></w:t>
      </w:r>
      <w:r>
        <w:rPr>
          <w:rFonts w:hint="eastAsia"/>
        </w:rPr>
        <w:t>окреслене</w:t>
      </w:r>
      <w:r>
        <w:t></w:t>
      </w:r>
      <w:r>
        <w:rPr>
          <w:rFonts w:hint="eastAsia"/>
        </w:rPr>
        <w:t>в</w:t>
      </w:r>
      <w:r>
        <w:t></w:t>
      </w:r>
      <w:r>
        <w:rPr>
          <w:rFonts w:hint="eastAsia"/>
        </w:rPr>
        <w:t>роботі</w:t>
      </w:r>
      <w:r>
        <w:t></w:t>
      </w:r>
      <w:r>
        <w:rPr>
          <w:rFonts w:hint="eastAsia"/>
        </w:rPr>
        <w:t>завдання</w:t>
      </w:r>
    </w:p>
    <w:p w:rsidR="00565E87" w:rsidRDefault="00565E87" w:rsidP="00565E87">
      <w:r>
        <w:rPr>
          <w:rFonts w:hint="eastAsia"/>
        </w:rPr>
        <w:t>розробити</w:t>
      </w:r>
      <w:r>
        <w:t></w:t>
      </w:r>
      <w:r>
        <w:rPr>
          <w:rFonts w:hint="eastAsia"/>
        </w:rPr>
        <w:t>методику</w:t>
      </w:r>
      <w:r>
        <w:t></w:t>
      </w:r>
      <w:r>
        <w:rPr>
          <w:rFonts w:hint="eastAsia"/>
        </w:rPr>
        <w:t>оцінювання</w:t>
      </w:r>
      <w:r>
        <w:t></w:t>
      </w:r>
      <w:r>
        <w:rPr>
          <w:rFonts w:hint="eastAsia"/>
        </w:rPr>
        <w:t>рівня</w:t>
      </w:r>
      <w:r>
        <w:t></w:t>
      </w:r>
      <w:r>
        <w:rPr>
          <w:rFonts w:hint="eastAsia"/>
        </w:rPr>
        <w:t>сформованості</w:t>
      </w:r>
      <w:r>
        <w:t></w:t>
      </w:r>
      <w:r>
        <w:rPr>
          <w:rFonts w:hint="eastAsia"/>
        </w:rPr>
        <w:t>ТК</w:t>
      </w:r>
      <w:r>
        <w:t></w:t>
      </w:r>
      <w:r>
        <w:rPr>
          <w:rFonts w:hint="eastAsia"/>
        </w:rPr>
        <w:t>у</w:t>
      </w:r>
      <w:r>
        <w:t></w:t>
      </w:r>
      <w:r>
        <w:rPr>
          <w:rFonts w:hint="eastAsia"/>
        </w:rPr>
        <w:t>ППАМ</w:t>
      </w:r>
      <w:r>
        <w:t></w:t>
      </w:r>
      <w:r>
        <w:t></w:t>
      </w:r>
      <w:r>
        <w:rPr>
          <w:rFonts w:hint="eastAsia"/>
        </w:rPr>
        <w:t>З</w:t>
      </w:r>
      <w:r>
        <w:t></w:t>
      </w:r>
      <w:r>
        <w:rPr>
          <w:rFonts w:hint="eastAsia"/>
        </w:rPr>
        <w:t>цією</w:t>
      </w:r>
    </w:p>
    <w:p w:rsidR="00565E87" w:rsidRDefault="00565E87" w:rsidP="00565E87">
      <w:r>
        <w:rPr>
          <w:rFonts w:hint="eastAsia"/>
        </w:rPr>
        <w:t>метою</w:t>
      </w:r>
      <w:r>
        <w:t></w:t>
      </w:r>
      <w:r>
        <w:rPr>
          <w:rFonts w:hint="eastAsia"/>
        </w:rPr>
        <w:t>запропоновано</w:t>
      </w:r>
      <w:r>
        <w:t></w:t>
      </w:r>
      <w:r>
        <w:rPr>
          <w:rFonts w:hint="eastAsia"/>
        </w:rPr>
        <w:t>інструментарій</w:t>
      </w:r>
      <w:r>
        <w:t></w:t>
      </w:r>
      <w:r>
        <w:t></w:t>
      </w:r>
      <w:r>
        <w:rPr>
          <w:rFonts w:hint="eastAsia"/>
        </w:rPr>
        <w:t>що</w:t>
      </w:r>
      <w:r>
        <w:t></w:t>
      </w:r>
      <w:r>
        <w:rPr>
          <w:rFonts w:hint="eastAsia"/>
        </w:rPr>
        <w:t>спирається</w:t>
      </w:r>
      <w:r>
        <w:t></w:t>
      </w:r>
      <w:r>
        <w:rPr>
          <w:rFonts w:hint="eastAsia"/>
        </w:rPr>
        <w:t>на</w:t>
      </w:r>
      <w:r>
        <w:t></w:t>
      </w:r>
      <w:r>
        <w:rPr>
          <w:rFonts w:hint="eastAsia"/>
        </w:rPr>
        <w:t>розроблені</w:t>
      </w:r>
      <w:r>
        <w:t></w:t>
      </w:r>
      <w:r>
        <w:rPr>
          <w:rFonts w:hint="eastAsia"/>
        </w:rPr>
        <w:t>три</w:t>
      </w:r>
    </w:p>
    <w:p w:rsidR="00565E87" w:rsidRDefault="00565E87" w:rsidP="00565E87">
      <w:r>
        <w:rPr>
          <w:rFonts w:hint="eastAsia"/>
        </w:rPr>
        <w:t>інструменти</w:t>
      </w:r>
      <w:r>
        <w:t></w:t>
      </w:r>
      <w:r>
        <w:rPr>
          <w:rFonts w:hint="eastAsia"/>
        </w:rPr>
        <w:t>оцінювання</w:t>
      </w:r>
      <w:r>
        <w:t></w:t>
      </w:r>
      <w:r>
        <w:rPr>
          <w:rFonts w:hint="eastAsia"/>
        </w:rPr>
        <w:t>кожної</w:t>
      </w:r>
      <w:r>
        <w:t></w:t>
      </w:r>
      <w:r>
        <w:rPr>
          <w:rFonts w:hint="eastAsia"/>
        </w:rPr>
        <w:t>складової</w:t>
      </w:r>
      <w:r>
        <w:t></w:t>
      </w:r>
      <w:r>
        <w:rPr>
          <w:rFonts w:hint="eastAsia"/>
        </w:rPr>
        <w:t>ТК</w:t>
      </w:r>
      <w:r>
        <w:t></w:t>
      </w:r>
      <w:r>
        <w:rPr>
          <w:rFonts w:hint="eastAsia"/>
        </w:rPr>
        <w:t>у</w:t>
      </w:r>
      <w:r>
        <w:t></w:t>
      </w:r>
      <w:r>
        <w:rPr>
          <w:rFonts w:hint="eastAsia"/>
        </w:rPr>
        <w:t>ППАМ</w:t>
      </w:r>
      <w:r>
        <w:t></w:t>
      </w:r>
      <w:r>
        <w:t></w:t>
      </w:r>
      <w:r>
        <w:rPr>
          <w:rFonts w:hint="eastAsia"/>
        </w:rPr>
        <w:t>Інноваційність</w:t>
      </w:r>
    </w:p>
    <w:p w:rsidR="00565E87" w:rsidRDefault="00565E87" w:rsidP="00565E87">
      <w:r>
        <w:rPr>
          <w:rFonts w:hint="eastAsia"/>
        </w:rPr>
        <w:t>процедури</w:t>
      </w:r>
      <w:r>
        <w:t></w:t>
      </w:r>
      <w:r>
        <w:rPr>
          <w:rFonts w:hint="eastAsia"/>
        </w:rPr>
        <w:t>оцінювання</w:t>
      </w:r>
      <w:r>
        <w:t></w:t>
      </w:r>
      <w:r>
        <w:rPr>
          <w:rFonts w:hint="eastAsia"/>
        </w:rPr>
        <w:t>рівня</w:t>
      </w:r>
      <w:r>
        <w:t></w:t>
      </w:r>
      <w:r>
        <w:rPr>
          <w:rFonts w:hint="eastAsia"/>
        </w:rPr>
        <w:t>сформованості</w:t>
      </w:r>
      <w:r>
        <w:t></w:t>
      </w:r>
      <w:r>
        <w:rPr>
          <w:rFonts w:hint="eastAsia"/>
        </w:rPr>
        <w:t>ТК</w:t>
      </w:r>
      <w:r>
        <w:t></w:t>
      </w:r>
      <w:r>
        <w:rPr>
          <w:rFonts w:hint="eastAsia"/>
        </w:rPr>
        <w:t>у</w:t>
      </w:r>
      <w:r>
        <w:t></w:t>
      </w:r>
      <w:r>
        <w:rPr>
          <w:rFonts w:hint="eastAsia"/>
        </w:rPr>
        <w:t>ППАМ</w:t>
      </w:r>
      <w:r>
        <w:t></w:t>
      </w:r>
      <w:r>
        <w:rPr>
          <w:rFonts w:hint="eastAsia"/>
        </w:rPr>
        <w:t>полягає</w:t>
      </w:r>
      <w:r>
        <w:t></w:t>
      </w:r>
      <w:r>
        <w:rPr>
          <w:rFonts w:hint="eastAsia"/>
        </w:rPr>
        <w:t>в</w:t>
      </w:r>
      <w:r>
        <w:t></w:t>
      </w:r>
      <w:r>
        <w:rPr>
          <w:rFonts w:hint="eastAsia"/>
        </w:rPr>
        <w:t>її</w:t>
      </w:r>
    </w:p>
    <w:p w:rsidR="00565E87" w:rsidRDefault="00565E87" w:rsidP="00565E87">
      <w:r>
        <w:rPr>
          <w:rFonts w:hint="eastAsia"/>
        </w:rPr>
        <w:t>зорієнтованості</w:t>
      </w:r>
      <w:r>
        <w:t></w:t>
      </w:r>
      <w:r>
        <w:rPr>
          <w:rFonts w:hint="eastAsia"/>
        </w:rPr>
        <w:t>насамперед</w:t>
      </w:r>
      <w:r>
        <w:t></w:t>
      </w:r>
      <w:r>
        <w:rPr>
          <w:rFonts w:hint="eastAsia"/>
        </w:rPr>
        <w:t>на</w:t>
      </w:r>
      <w:r>
        <w:t></w:t>
      </w:r>
      <w:r>
        <w:rPr>
          <w:rFonts w:hint="eastAsia"/>
        </w:rPr>
        <w:t>оцінювання</w:t>
      </w:r>
      <w:r>
        <w:t></w:t>
      </w:r>
      <w:r>
        <w:rPr>
          <w:rFonts w:hint="eastAsia"/>
        </w:rPr>
        <w:t>успішності</w:t>
      </w:r>
      <w:r>
        <w:t></w:t>
      </w:r>
      <w:r>
        <w:rPr>
          <w:rFonts w:hint="eastAsia"/>
        </w:rPr>
        <w:t>студентів</w:t>
      </w:r>
      <w:r>
        <w:t></w:t>
      </w:r>
      <w:r>
        <w:rPr>
          <w:rFonts w:hint="eastAsia"/>
        </w:rPr>
        <w:t>у</w:t>
      </w:r>
      <w:r>
        <w:t></w:t>
      </w:r>
      <w:r>
        <w:rPr>
          <w:rFonts w:hint="eastAsia"/>
        </w:rPr>
        <w:t>розв’язанні</w:t>
      </w:r>
    </w:p>
    <w:p w:rsidR="00565E87" w:rsidRDefault="00565E87" w:rsidP="00565E87">
      <w:r>
        <w:rPr>
          <w:rFonts w:hint="eastAsia"/>
        </w:rPr>
        <w:t>проблем</w:t>
      </w:r>
      <w:r>
        <w:t></w:t>
      </w:r>
      <w:r>
        <w:rPr>
          <w:rFonts w:hint="eastAsia"/>
        </w:rPr>
        <w:t>перекладацького</w:t>
      </w:r>
      <w:r>
        <w:t></w:t>
      </w:r>
      <w:r>
        <w:rPr>
          <w:rFonts w:hint="eastAsia"/>
        </w:rPr>
        <w:t>текстотворення</w:t>
      </w:r>
      <w:r>
        <w:t></w:t>
      </w:r>
      <w:r>
        <w:rPr>
          <w:rFonts w:hint="eastAsia"/>
        </w:rPr>
        <w:t>в</w:t>
      </w:r>
      <w:r>
        <w:t></w:t>
      </w:r>
      <w:r>
        <w:rPr>
          <w:rFonts w:hint="eastAsia"/>
        </w:rPr>
        <w:t>ППАМ</w:t>
      </w:r>
      <w:r>
        <w:t></w:t>
      </w:r>
      <w:r>
        <w:t></w:t>
      </w:r>
      <w:r>
        <w:rPr>
          <w:rFonts w:hint="eastAsia"/>
        </w:rPr>
        <w:t>а</w:t>
      </w:r>
      <w:r>
        <w:t></w:t>
      </w:r>
      <w:r>
        <w:rPr>
          <w:rFonts w:hint="eastAsia"/>
        </w:rPr>
        <w:t>не</w:t>
      </w:r>
      <w:r>
        <w:t></w:t>
      </w:r>
      <w:r>
        <w:rPr>
          <w:rFonts w:hint="eastAsia"/>
        </w:rPr>
        <w:t>на</w:t>
      </w:r>
      <w:r>
        <w:t></w:t>
      </w:r>
      <w:r>
        <w:rPr>
          <w:rFonts w:hint="eastAsia"/>
        </w:rPr>
        <w:t>врахування</w:t>
      </w:r>
    </w:p>
    <w:p w:rsidR="00565E87" w:rsidRDefault="00565E87" w:rsidP="00565E87">
      <w:r>
        <w:rPr>
          <w:rFonts w:hint="eastAsia"/>
        </w:rPr>
        <w:t>помилок</w:t>
      </w:r>
      <w:r>
        <w:t></w:t>
      </w:r>
      <w:r>
        <w:rPr>
          <w:rFonts w:hint="eastAsia"/>
        </w:rPr>
        <w:t>у</w:t>
      </w:r>
      <w:r>
        <w:t></w:t>
      </w:r>
      <w:r>
        <w:rPr>
          <w:rFonts w:hint="eastAsia"/>
        </w:rPr>
        <w:t>ТП</w:t>
      </w:r>
      <w:r>
        <w:t></w:t>
      </w:r>
    </w:p>
    <w:p w:rsidR="00565E87" w:rsidRDefault="00565E87" w:rsidP="00565E87">
      <w:r>
        <w:t></w:t>
      </w:r>
      <w:r>
        <w:t></w:t>
      </w:r>
      <w:r>
        <w:t></w:t>
      </w:r>
    </w:p>
    <w:p w:rsidR="00565E87" w:rsidRDefault="00565E87" w:rsidP="00565E87">
      <w:r>
        <w:t></w:t>
      </w:r>
      <w:r>
        <w:t></w:t>
      </w:r>
      <w:r>
        <w:t></w:t>
      </w:r>
      <w:r>
        <w:t></w:t>
      </w:r>
      <w:r>
        <w:rPr>
          <w:rFonts w:hint="eastAsia"/>
        </w:rPr>
        <w:t>Ефективність</w:t>
      </w:r>
      <w:r>
        <w:t></w:t>
      </w:r>
      <w:r>
        <w:rPr>
          <w:rFonts w:hint="eastAsia"/>
        </w:rPr>
        <w:t>розробленої</w:t>
      </w:r>
      <w:r>
        <w:t></w:t>
      </w:r>
      <w:r>
        <w:rPr>
          <w:rFonts w:hint="eastAsia"/>
        </w:rPr>
        <w:t>методики</w:t>
      </w:r>
      <w:r>
        <w:t></w:t>
      </w:r>
      <w:r>
        <w:rPr>
          <w:rFonts w:hint="eastAsia"/>
        </w:rPr>
        <w:t>формування</w:t>
      </w:r>
      <w:r>
        <w:t></w:t>
      </w:r>
      <w:r>
        <w:rPr>
          <w:rFonts w:hint="eastAsia"/>
        </w:rPr>
        <w:t>ТК</w:t>
      </w:r>
      <w:r>
        <w:t></w:t>
      </w:r>
      <w:r>
        <w:rPr>
          <w:rFonts w:hint="eastAsia"/>
        </w:rPr>
        <w:t>у</w:t>
      </w:r>
      <w:r>
        <w:t></w:t>
      </w:r>
      <w:r>
        <w:rPr>
          <w:rFonts w:hint="eastAsia"/>
        </w:rPr>
        <w:t>ППАМ</w:t>
      </w:r>
      <w:r>
        <w:t></w:t>
      </w:r>
      <w:r>
        <w:t></w:t>
      </w:r>
      <w:r>
        <w:rPr>
          <w:rFonts w:hint="eastAsia"/>
        </w:rPr>
        <w:t>а</w:t>
      </w:r>
      <w:r>
        <w:t></w:t>
      </w:r>
      <w:r>
        <w:rPr>
          <w:rFonts w:hint="eastAsia"/>
        </w:rPr>
        <w:t>також</w:t>
      </w:r>
    </w:p>
    <w:p w:rsidR="00565E87" w:rsidRDefault="00565E87" w:rsidP="00565E87">
      <w:r>
        <w:rPr>
          <w:rFonts w:hint="eastAsia"/>
        </w:rPr>
        <w:t>істинність</w:t>
      </w:r>
      <w:r>
        <w:t></w:t>
      </w:r>
      <w:r>
        <w:rPr>
          <w:rFonts w:hint="eastAsia"/>
        </w:rPr>
        <w:t>висунутих</w:t>
      </w:r>
      <w:r>
        <w:t></w:t>
      </w:r>
      <w:r>
        <w:rPr>
          <w:rFonts w:hint="eastAsia"/>
        </w:rPr>
        <w:t>гіпотез</w:t>
      </w:r>
      <w:r>
        <w:t></w:t>
      </w:r>
      <w:r>
        <w:rPr>
          <w:rFonts w:hint="eastAsia"/>
        </w:rPr>
        <w:t>було</w:t>
      </w:r>
      <w:r>
        <w:t></w:t>
      </w:r>
      <w:r>
        <w:rPr>
          <w:rFonts w:hint="eastAsia"/>
        </w:rPr>
        <w:t>перевірено</w:t>
      </w:r>
      <w:r>
        <w:t></w:t>
      </w:r>
      <w:r>
        <w:rPr>
          <w:rFonts w:hint="eastAsia"/>
        </w:rPr>
        <w:t>у</w:t>
      </w:r>
      <w:r>
        <w:t></w:t>
      </w:r>
      <w:r>
        <w:rPr>
          <w:rFonts w:hint="eastAsia"/>
        </w:rPr>
        <w:t>ході</w:t>
      </w:r>
      <w:r>
        <w:t></w:t>
      </w:r>
      <w:r>
        <w:rPr>
          <w:rFonts w:hint="eastAsia"/>
        </w:rPr>
        <w:t>базового</w:t>
      </w:r>
      <w:r>
        <w:t></w:t>
      </w:r>
      <w:r>
        <w:t></w:t>
      </w:r>
      <w:r>
        <w:rPr>
          <w:rFonts w:hint="eastAsia"/>
        </w:rPr>
        <w:t>природного</w:t>
      </w:r>
    </w:p>
    <w:p w:rsidR="00565E87" w:rsidRDefault="00565E87" w:rsidP="00565E87">
      <w:r>
        <w:rPr>
          <w:rFonts w:hint="eastAsia"/>
        </w:rPr>
        <w:t>вертикального</w:t>
      </w:r>
      <w:r>
        <w:t></w:t>
      </w:r>
      <w:r>
        <w:rPr>
          <w:rFonts w:hint="eastAsia"/>
        </w:rPr>
        <w:t>горизонтального</w:t>
      </w:r>
      <w:r>
        <w:t></w:t>
      </w:r>
      <w:r>
        <w:rPr>
          <w:rFonts w:hint="eastAsia"/>
        </w:rPr>
        <w:t>експерименту</w:t>
      </w:r>
      <w:r>
        <w:t></w:t>
      </w:r>
      <w:r>
        <w:t></w:t>
      </w:r>
      <w:r>
        <w:rPr>
          <w:rFonts w:hint="eastAsia"/>
        </w:rPr>
        <w:t>Його</w:t>
      </w:r>
      <w:r>
        <w:t></w:t>
      </w:r>
      <w:r>
        <w:rPr>
          <w:rFonts w:hint="eastAsia"/>
        </w:rPr>
        <w:t>вертикальний</w:t>
      </w:r>
      <w:r>
        <w:t></w:t>
      </w:r>
      <w:r>
        <w:rPr>
          <w:rFonts w:hint="eastAsia"/>
        </w:rPr>
        <w:t>характер</w:t>
      </w:r>
    </w:p>
    <w:p w:rsidR="00565E87" w:rsidRDefault="00565E87" w:rsidP="00565E87">
      <w:r>
        <w:rPr>
          <w:rFonts w:hint="eastAsia"/>
        </w:rPr>
        <w:t>уможливив</w:t>
      </w:r>
      <w:r>
        <w:t></w:t>
      </w:r>
      <w:r>
        <w:rPr>
          <w:rFonts w:hint="eastAsia"/>
        </w:rPr>
        <w:t>перевірку</w:t>
      </w:r>
      <w:r>
        <w:t></w:t>
      </w:r>
      <w:r>
        <w:rPr>
          <w:rFonts w:hint="eastAsia"/>
        </w:rPr>
        <w:t>загальної</w:t>
      </w:r>
      <w:r>
        <w:t></w:t>
      </w:r>
      <w:r>
        <w:rPr>
          <w:rFonts w:hint="eastAsia"/>
        </w:rPr>
        <w:t>ефективності</w:t>
      </w:r>
      <w:r>
        <w:t></w:t>
      </w:r>
      <w:r>
        <w:rPr>
          <w:rFonts w:hint="eastAsia"/>
        </w:rPr>
        <w:t>розробленої</w:t>
      </w:r>
      <w:r>
        <w:t></w:t>
      </w:r>
      <w:r>
        <w:rPr>
          <w:rFonts w:hint="eastAsia"/>
        </w:rPr>
        <w:t>методики</w:t>
      </w:r>
      <w:r>
        <w:t></w:t>
      </w:r>
      <w:r>
        <w:t></w:t>
      </w:r>
      <w:r>
        <w:rPr>
          <w:rFonts w:hint="eastAsia"/>
        </w:rPr>
        <w:t>а</w:t>
      </w:r>
    </w:p>
    <w:p w:rsidR="00565E87" w:rsidRDefault="00565E87" w:rsidP="00565E87">
      <w:r>
        <w:rPr>
          <w:rFonts w:hint="eastAsia"/>
        </w:rPr>
        <w:t>горизонтальний</w:t>
      </w:r>
      <w:r>
        <w:t></w:t>
      </w:r>
      <w:r>
        <w:rPr>
          <w:rFonts w:hint="eastAsia"/>
        </w:rPr>
        <w:t>полягав</w:t>
      </w:r>
      <w:r>
        <w:t></w:t>
      </w:r>
      <w:r>
        <w:rPr>
          <w:rFonts w:hint="eastAsia"/>
        </w:rPr>
        <w:t>у</w:t>
      </w:r>
      <w:r>
        <w:t></w:t>
      </w:r>
      <w:r>
        <w:rPr>
          <w:rFonts w:hint="eastAsia"/>
        </w:rPr>
        <w:t>порівнянні</w:t>
      </w:r>
      <w:r>
        <w:t></w:t>
      </w:r>
      <w:r>
        <w:rPr>
          <w:rFonts w:hint="eastAsia"/>
        </w:rPr>
        <w:t>двох</w:t>
      </w:r>
      <w:r>
        <w:t></w:t>
      </w:r>
      <w:r>
        <w:rPr>
          <w:rFonts w:hint="eastAsia"/>
        </w:rPr>
        <w:t>варіантів</w:t>
      </w:r>
      <w:r>
        <w:t></w:t>
      </w:r>
      <w:r>
        <w:rPr>
          <w:rFonts w:hint="eastAsia"/>
        </w:rPr>
        <w:t>моделі</w:t>
      </w:r>
      <w:r>
        <w:t></w:t>
      </w:r>
      <w:r>
        <w:rPr>
          <w:rFonts w:hint="eastAsia"/>
        </w:rPr>
        <w:t>організації</w:t>
      </w:r>
    </w:p>
    <w:p w:rsidR="00565E87" w:rsidRDefault="00565E87" w:rsidP="00565E87">
      <w:r>
        <w:rPr>
          <w:rFonts w:hint="eastAsia"/>
        </w:rPr>
        <w:t>навчання</w:t>
      </w:r>
      <w:r>
        <w:t></w:t>
      </w:r>
      <w:r>
        <w:t></w:t>
      </w:r>
      <w:r>
        <w:rPr>
          <w:rFonts w:hint="eastAsia"/>
        </w:rPr>
        <w:t>А</w:t>
      </w:r>
      <w:r>
        <w:t></w:t>
      </w:r>
      <w:r>
        <w:rPr>
          <w:rFonts w:hint="eastAsia"/>
        </w:rPr>
        <w:t>і</w:t>
      </w:r>
      <w:r>
        <w:t></w:t>
      </w:r>
      <w:r>
        <w:rPr>
          <w:rFonts w:hint="eastAsia"/>
        </w:rPr>
        <w:t>Б</w:t>
      </w:r>
      <w:r>
        <w:t></w:t>
      </w:r>
      <w:r>
        <w:t></w:t>
      </w:r>
      <w:r>
        <w:t></w:t>
      </w:r>
      <w:r>
        <w:rPr>
          <w:rFonts w:hint="eastAsia"/>
        </w:rPr>
        <w:t>Проведене</w:t>
      </w:r>
      <w:r>
        <w:t></w:t>
      </w:r>
      <w:r>
        <w:rPr>
          <w:rFonts w:hint="eastAsia"/>
        </w:rPr>
        <w:t>експериментальне</w:t>
      </w:r>
      <w:r>
        <w:t></w:t>
      </w:r>
      <w:r>
        <w:rPr>
          <w:rFonts w:hint="eastAsia"/>
        </w:rPr>
        <w:t>навчання</w:t>
      </w:r>
      <w:r>
        <w:t></w:t>
      </w:r>
      <w:r>
        <w:rPr>
          <w:rFonts w:hint="eastAsia"/>
        </w:rPr>
        <w:t>довело</w:t>
      </w:r>
      <w:r>
        <w:t></w:t>
      </w:r>
      <w:r>
        <w:rPr>
          <w:rFonts w:hint="eastAsia"/>
        </w:rPr>
        <w:t>загальну</w:t>
      </w:r>
    </w:p>
    <w:p w:rsidR="00565E87" w:rsidRDefault="00565E87" w:rsidP="00565E87">
      <w:r>
        <w:rPr>
          <w:rFonts w:hint="eastAsia"/>
        </w:rPr>
        <w:t>ефективність</w:t>
      </w:r>
      <w:r>
        <w:t></w:t>
      </w:r>
      <w:r>
        <w:rPr>
          <w:rFonts w:hint="eastAsia"/>
        </w:rPr>
        <w:t>розробленої</w:t>
      </w:r>
      <w:r>
        <w:t></w:t>
      </w:r>
      <w:r>
        <w:rPr>
          <w:rFonts w:hint="eastAsia"/>
        </w:rPr>
        <w:t>методики</w:t>
      </w:r>
      <w:r>
        <w:t></w:t>
      </w:r>
      <w:r>
        <w:t></w:t>
      </w:r>
      <w:r>
        <w:rPr>
          <w:rFonts w:hint="eastAsia"/>
        </w:rPr>
        <w:t>коефіцієнт</w:t>
      </w:r>
      <w:r>
        <w:t></w:t>
      </w:r>
      <w:r>
        <w:rPr>
          <w:rFonts w:hint="eastAsia"/>
        </w:rPr>
        <w:t>навченості</w:t>
      </w:r>
      <w:r>
        <w:t></w:t>
      </w:r>
      <w:r>
        <w:rPr>
          <w:rFonts w:hint="eastAsia"/>
        </w:rPr>
        <w:t>зріс</w:t>
      </w:r>
      <w:r>
        <w:t></w:t>
      </w:r>
      <w:r>
        <w:rPr>
          <w:rFonts w:hint="eastAsia"/>
        </w:rPr>
        <w:t>в</w:t>
      </w:r>
      <w:r>
        <w:t></w:t>
      </w:r>
      <w:r>
        <w:rPr>
          <w:rFonts w:hint="eastAsia"/>
        </w:rPr>
        <w:t>ЕГ</w:t>
      </w:r>
      <w:r>
        <w:t></w:t>
      </w:r>
      <w:r>
        <w:t></w:t>
      </w:r>
      <w:r>
        <w:t></w:t>
      </w:r>
      <w:r>
        <w:rPr>
          <w:rFonts w:hint="eastAsia"/>
        </w:rPr>
        <w:t>на</w:t>
      </w:r>
      <w:r>
        <w:t></w:t>
      </w:r>
      <w:r>
        <w:t></w:t>
      </w:r>
      <w:r>
        <w:t></w:t>
      </w:r>
      <w:r>
        <w:t></w:t>
      </w:r>
      <w:r>
        <w:t></w:t>
      </w:r>
      <w:r>
        <w:t></w:t>
      </w:r>
      <w:r>
        <w:t></w:t>
      </w:r>
    </w:p>
    <w:p w:rsidR="00565E87" w:rsidRDefault="00565E87" w:rsidP="00565E87">
      <w:r>
        <w:rPr>
          <w:rFonts w:hint="eastAsia"/>
        </w:rPr>
        <w:t>в</w:t>
      </w:r>
      <w:r>
        <w:t></w:t>
      </w:r>
      <w:r>
        <w:rPr>
          <w:rFonts w:hint="eastAsia"/>
        </w:rPr>
        <w:t>ЕГ</w:t>
      </w:r>
      <w:r>
        <w:t></w:t>
      </w:r>
      <w:r>
        <w:t></w:t>
      </w:r>
      <w:r>
        <w:t></w:t>
      </w:r>
      <w:r>
        <w:rPr>
          <w:rFonts w:hint="eastAsia"/>
        </w:rPr>
        <w:t>–</w:t>
      </w:r>
      <w:r>
        <w:t></w:t>
      </w:r>
      <w:r>
        <w:rPr>
          <w:rFonts w:hint="eastAsia"/>
        </w:rPr>
        <w:t>на</w:t>
      </w:r>
      <w:r>
        <w:t></w:t>
      </w:r>
      <w:r>
        <w:t></w:t>
      </w:r>
      <w:r>
        <w:t></w:t>
      </w:r>
      <w:r>
        <w:t></w:t>
      </w:r>
      <w:r>
        <w:t></w:t>
      </w:r>
      <w:r>
        <w:t></w:t>
      </w:r>
      <w:r>
        <w:t></w:t>
      </w:r>
      <w:r>
        <w:t></w:t>
      </w:r>
      <w:r>
        <w:t></w:t>
      </w:r>
      <w:r>
        <w:rPr>
          <w:rFonts w:hint="eastAsia"/>
        </w:rPr>
        <w:t>Ефективність</w:t>
      </w:r>
      <w:r>
        <w:t></w:t>
      </w:r>
      <w:r>
        <w:rPr>
          <w:rFonts w:hint="eastAsia"/>
        </w:rPr>
        <w:t>двох</w:t>
      </w:r>
      <w:r>
        <w:t></w:t>
      </w:r>
      <w:r>
        <w:rPr>
          <w:rFonts w:hint="eastAsia"/>
        </w:rPr>
        <w:t>варіантів</w:t>
      </w:r>
      <w:r>
        <w:t></w:t>
      </w:r>
      <w:r>
        <w:rPr>
          <w:rFonts w:hint="eastAsia"/>
        </w:rPr>
        <w:t>моделі</w:t>
      </w:r>
      <w:r>
        <w:t></w:t>
      </w:r>
      <w:r>
        <w:rPr>
          <w:rFonts w:hint="eastAsia"/>
        </w:rPr>
        <w:t>організації</w:t>
      </w:r>
      <w:r>
        <w:t></w:t>
      </w:r>
      <w:r>
        <w:rPr>
          <w:rFonts w:hint="eastAsia"/>
        </w:rPr>
        <w:t>навчання</w:t>
      </w:r>
      <w:r>
        <w:t></w:t>
      </w:r>
      <w:r>
        <w:rPr>
          <w:rFonts w:hint="eastAsia"/>
        </w:rPr>
        <w:t>було</w:t>
      </w:r>
    </w:p>
    <w:p w:rsidR="00565E87" w:rsidRDefault="00565E87" w:rsidP="00565E87">
      <w:r>
        <w:rPr>
          <w:rFonts w:hint="eastAsia"/>
        </w:rPr>
        <w:t>перевірено</w:t>
      </w:r>
      <w:r>
        <w:t></w:t>
      </w:r>
      <w:r>
        <w:rPr>
          <w:rFonts w:hint="eastAsia"/>
        </w:rPr>
        <w:t>за</w:t>
      </w:r>
      <w:r>
        <w:t></w:t>
      </w:r>
      <w:r>
        <w:rPr>
          <w:rFonts w:hint="eastAsia"/>
        </w:rPr>
        <w:t>допомогою</w:t>
      </w:r>
      <w:r>
        <w:t></w:t>
      </w:r>
      <w:r>
        <w:rPr>
          <w:rFonts w:hint="eastAsia"/>
        </w:rPr>
        <w:t>кутового</w:t>
      </w:r>
      <w:r>
        <w:t></w:t>
      </w:r>
      <w:r>
        <w:rPr>
          <w:rFonts w:hint="eastAsia"/>
        </w:rPr>
        <w:t>перетворення</w:t>
      </w:r>
      <w:r>
        <w:t></w:t>
      </w:r>
      <w:r>
        <w:rPr>
          <w:rFonts w:hint="eastAsia"/>
        </w:rPr>
        <w:t>Фішера</w:t>
      </w:r>
      <w:r>
        <w:t></w:t>
      </w:r>
      <w:r>
        <w:t></w:t>
      </w:r>
      <w:r>
        <w:rPr>
          <w:rFonts w:hint="eastAsia"/>
        </w:rPr>
        <w:t>Варіант</w:t>
      </w:r>
      <w:r>
        <w:t></w:t>
      </w:r>
      <w:r>
        <w:rPr>
          <w:rFonts w:hint="eastAsia"/>
        </w:rPr>
        <w:t>методики</w:t>
      </w:r>
      <w:r>
        <w:t></w:t>
      </w:r>
      <w:r>
        <w:rPr>
          <w:rFonts w:hint="eastAsia"/>
        </w:rPr>
        <w:t>Б</w:t>
      </w:r>
    </w:p>
    <w:p w:rsidR="00565E87" w:rsidRDefault="00565E87" w:rsidP="00565E87">
      <w:r>
        <w:rPr>
          <w:rFonts w:hint="eastAsia"/>
        </w:rPr>
        <w:t>виявився</w:t>
      </w:r>
      <w:r>
        <w:t></w:t>
      </w:r>
      <w:r>
        <w:rPr>
          <w:rFonts w:hint="eastAsia"/>
        </w:rPr>
        <w:t>ефективнішим</w:t>
      </w:r>
      <w:r>
        <w:t></w:t>
      </w:r>
      <w:r>
        <w:t></w:t>
      </w:r>
      <w:r>
        <w:rPr>
          <w:rFonts w:hint="eastAsia"/>
        </w:rPr>
        <w:t>що</w:t>
      </w:r>
      <w:r>
        <w:t></w:t>
      </w:r>
      <w:r>
        <w:rPr>
          <w:rFonts w:hint="eastAsia"/>
        </w:rPr>
        <w:t>підтвердило</w:t>
      </w:r>
      <w:r>
        <w:t></w:t>
      </w:r>
      <w:r>
        <w:rPr>
          <w:rFonts w:hint="eastAsia"/>
        </w:rPr>
        <w:t>гіпотезу</w:t>
      </w:r>
      <w:r>
        <w:t></w:t>
      </w:r>
      <w:r>
        <w:t></w:t>
      </w:r>
      <w:r>
        <w:rPr>
          <w:rFonts w:hint="eastAsia"/>
        </w:rPr>
        <w:t>що</w:t>
      </w:r>
      <w:r>
        <w:t></w:t>
      </w:r>
      <w:r>
        <w:rPr>
          <w:rFonts w:hint="eastAsia"/>
        </w:rPr>
        <w:t>навички</w:t>
      </w:r>
      <w:r>
        <w:t></w:t>
      </w:r>
      <w:r>
        <w:rPr>
          <w:rFonts w:hint="eastAsia"/>
        </w:rPr>
        <w:t>уміння</w:t>
      </w:r>
    </w:p>
    <w:p w:rsidR="00565E87" w:rsidRDefault="00565E87" w:rsidP="00565E87">
      <w:r>
        <w:rPr>
          <w:rFonts w:hint="eastAsia"/>
        </w:rPr>
        <w:t>стилістичного</w:t>
      </w:r>
      <w:r>
        <w:t></w:t>
      </w:r>
      <w:r>
        <w:rPr>
          <w:rFonts w:hint="eastAsia"/>
        </w:rPr>
        <w:t>перефразування</w:t>
      </w:r>
      <w:r>
        <w:t></w:t>
      </w:r>
      <w:r>
        <w:rPr>
          <w:rFonts w:hint="eastAsia"/>
        </w:rPr>
        <w:t>сприяють</w:t>
      </w:r>
      <w:r>
        <w:t></w:t>
      </w:r>
      <w:r>
        <w:rPr>
          <w:rFonts w:hint="eastAsia"/>
        </w:rPr>
        <w:t>вищому</w:t>
      </w:r>
      <w:r>
        <w:t></w:t>
      </w:r>
      <w:r>
        <w:rPr>
          <w:rFonts w:hint="eastAsia"/>
        </w:rPr>
        <w:t>рівню</w:t>
      </w:r>
      <w:r>
        <w:t></w:t>
      </w:r>
      <w:r>
        <w:rPr>
          <w:rFonts w:hint="eastAsia"/>
        </w:rPr>
        <w:t>сформованості</w:t>
      </w:r>
      <w:r>
        <w:t></w:t>
      </w:r>
      <w:r>
        <w:rPr>
          <w:rFonts w:hint="eastAsia"/>
        </w:rPr>
        <w:t>ТК</w:t>
      </w:r>
      <w:r>
        <w:t></w:t>
      </w:r>
      <w:r>
        <w:rPr>
          <w:rFonts w:hint="eastAsia"/>
        </w:rPr>
        <w:t>у</w:t>
      </w:r>
    </w:p>
    <w:p w:rsidR="00565E87" w:rsidRDefault="00565E87" w:rsidP="00565E87">
      <w:r>
        <w:rPr>
          <w:rFonts w:hint="eastAsia"/>
        </w:rPr>
        <w:t>ППАМ</w:t>
      </w:r>
      <w:r>
        <w:t></w:t>
      </w:r>
    </w:p>
    <w:p w:rsidR="00565E87" w:rsidRDefault="00565E87" w:rsidP="00565E87">
      <w:r>
        <w:t></w:t>
      </w:r>
      <w:r>
        <w:t></w:t>
      </w:r>
      <w:r>
        <w:t></w:t>
      </w:r>
      <w:r>
        <w:t></w:t>
      </w:r>
      <w:r>
        <w:rPr>
          <w:rFonts w:hint="eastAsia"/>
        </w:rPr>
        <w:t>Результати</w:t>
      </w:r>
      <w:r>
        <w:t></w:t>
      </w:r>
      <w:r>
        <w:rPr>
          <w:rFonts w:hint="eastAsia"/>
        </w:rPr>
        <w:t>експериментального</w:t>
      </w:r>
      <w:r>
        <w:t></w:t>
      </w:r>
      <w:r>
        <w:rPr>
          <w:rFonts w:hint="eastAsia"/>
        </w:rPr>
        <w:t>дослідження</w:t>
      </w:r>
      <w:r>
        <w:t></w:t>
      </w:r>
      <w:r>
        <w:rPr>
          <w:rFonts w:hint="eastAsia"/>
        </w:rPr>
        <w:t>дозволили</w:t>
      </w:r>
    </w:p>
    <w:p w:rsidR="00565E87" w:rsidRDefault="00565E87" w:rsidP="00565E87">
      <w:r>
        <w:rPr>
          <w:rFonts w:hint="eastAsia"/>
        </w:rPr>
        <w:t>сформулювати</w:t>
      </w:r>
      <w:r>
        <w:t></w:t>
      </w:r>
      <w:r>
        <w:rPr>
          <w:rFonts w:hint="eastAsia"/>
        </w:rPr>
        <w:t>методичні</w:t>
      </w:r>
      <w:r>
        <w:t></w:t>
      </w:r>
      <w:r>
        <w:rPr>
          <w:rFonts w:hint="eastAsia"/>
        </w:rPr>
        <w:t>рекомендації</w:t>
      </w:r>
      <w:r>
        <w:t></w:t>
      </w:r>
      <w:r>
        <w:rPr>
          <w:rFonts w:hint="eastAsia"/>
        </w:rPr>
        <w:t>щодо</w:t>
      </w:r>
      <w:r>
        <w:t></w:t>
      </w:r>
      <w:r>
        <w:rPr>
          <w:rFonts w:hint="eastAsia"/>
        </w:rPr>
        <w:t>формування</w:t>
      </w:r>
      <w:r>
        <w:t></w:t>
      </w:r>
      <w:r>
        <w:rPr>
          <w:rFonts w:hint="eastAsia"/>
        </w:rPr>
        <w:t>ТК</w:t>
      </w:r>
      <w:r>
        <w:t></w:t>
      </w:r>
      <w:r>
        <w:rPr>
          <w:rFonts w:hint="eastAsia"/>
        </w:rPr>
        <w:t>у</w:t>
      </w:r>
      <w:r>
        <w:t></w:t>
      </w:r>
      <w:r>
        <w:rPr>
          <w:rFonts w:hint="eastAsia"/>
        </w:rPr>
        <w:t>ППАМ</w:t>
      </w:r>
      <w:r>
        <w:t></w:t>
      </w:r>
    </w:p>
    <w:p w:rsidR="00565E87" w:rsidRDefault="00565E87" w:rsidP="00565E87">
      <w:r>
        <w:rPr>
          <w:rFonts w:hint="eastAsia"/>
        </w:rPr>
        <w:t>Розроблена</w:t>
      </w:r>
      <w:r>
        <w:t></w:t>
      </w:r>
      <w:r>
        <w:rPr>
          <w:rFonts w:hint="eastAsia"/>
        </w:rPr>
        <w:t>методика</w:t>
      </w:r>
      <w:r>
        <w:t></w:t>
      </w:r>
      <w:r>
        <w:rPr>
          <w:rFonts w:hint="eastAsia"/>
        </w:rPr>
        <w:t>є</w:t>
      </w:r>
      <w:r>
        <w:t></w:t>
      </w:r>
      <w:r>
        <w:rPr>
          <w:rFonts w:hint="eastAsia"/>
        </w:rPr>
        <w:t>універсальною</w:t>
      </w:r>
      <w:r>
        <w:t></w:t>
      </w:r>
      <w:r>
        <w:t></w:t>
      </w:r>
      <w:r>
        <w:rPr>
          <w:rFonts w:hint="eastAsia"/>
        </w:rPr>
        <w:t>що</w:t>
      </w:r>
      <w:r>
        <w:t></w:t>
      </w:r>
      <w:r>
        <w:rPr>
          <w:rFonts w:hint="eastAsia"/>
        </w:rPr>
        <w:t>уможливлює</w:t>
      </w:r>
      <w:r>
        <w:t></w:t>
      </w:r>
      <w:r>
        <w:rPr>
          <w:rFonts w:hint="eastAsia"/>
        </w:rPr>
        <w:t>її</w:t>
      </w:r>
      <w:r>
        <w:t></w:t>
      </w:r>
      <w:r>
        <w:rPr>
          <w:rFonts w:hint="eastAsia"/>
        </w:rPr>
        <w:t>адаптацію</w:t>
      </w:r>
      <w:r>
        <w:t></w:t>
      </w:r>
      <w:r>
        <w:rPr>
          <w:rFonts w:hint="eastAsia"/>
        </w:rPr>
        <w:t>до</w:t>
      </w:r>
      <w:r>
        <w:t></w:t>
      </w:r>
      <w:r>
        <w:rPr>
          <w:rFonts w:hint="eastAsia"/>
        </w:rPr>
        <w:t>будьякого</w:t>
      </w:r>
      <w:r>
        <w:t></w:t>
      </w:r>
      <w:r>
        <w:rPr>
          <w:rFonts w:hint="eastAsia"/>
        </w:rPr>
        <w:t>практичного</w:t>
      </w:r>
      <w:r>
        <w:t></w:t>
      </w:r>
      <w:r>
        <w:rPr>
          <w:rFonts w:hint="eastAsia"/>
        </w:rPr>
        <w:t>курсу</w:t>
      </w:r>
      <w:r>
        <w:t></w:t>
      </w:r>
      <w:r>
        <w:rPr>
          <w:rFonts w:hint="eastAsia"/>
        </w:rPr>
        <w:t>ПП</w:t>
      </w:r>
      <w:r>
        <w:t></w:t>
      </w:r>
      <w:r>
        <w:t></w:t>
      </w:r>
      <w:r>
        <w:rPr>
          <w:rFonts w:hint="eastAsia"/>
        </w:rPr>
        <w:t>незалежно</w:t>
      </w:r>
      <w:r>
        <w:t></w:t>
      </w:r>
      <w:r>
        <w:rPr>
          <w:rFonts w:hint="eastAsia"/>
        </w:rPr>
        <w:t>від</w:t>
      </w:r>
      <w:r>
        <w:t></w:t>
      </w:r>
      <w:r>
        <w:rPr>
          <w:rFonts w:hint="eastAsia"/>
        </w:rPr>
        <w:t>того</w:t>
      </w:r>
      <w:r>
        <w:t></w:t>
      </w:r>
      <w:r>
        <w:t></w:t>
      </w:r>
      <w:r>
        <w:rPr>
          <w:rFonts w:hint="eastAsia"/>
        </w:rPr>
        <w:t>тексти</w:t>
      </w:r>
      <w:r>
        <w:t></w:t>
      </w:r>
      <w:r>
        <w:rPr>
          <w:rFonts w:hint="eastAsia"/>
        </w:rPr>
        <w:t>якогодискурсу</w:t>
      </w:r>
    </w:p>
    <w:p w:rsidR="00565E87" w:rsidRDefault="00565E87" w:rsidP="00565E87">
      <w:r>
        <w:rPr>
          <w:rFonts w:hint="eastAsia"/>
        </w:rPr>
        <w:t>складають</w:t>
      </w:r>
      <w:r>
        <w:t></w:t>
      </w:r>
      <w:r>
        <w:rPr>
          <w:rFonts w:hint="eastAsia"/>
        </w:rPr>
        <w:t>навчальний</w:t>
      </w:r>
      <w:r>
        <w:t></w:t>
      </w:r>
      <w:r>
        <w:rPr>
          <w:rFonts w:hint="eastAsia"/>
        </w:rPr>
        <w:t>матеріал</w:t>
      </w:r>
      <w:r>
        <w:t></w:t>
      </w:r>
    </w:p>
    <w:p w:rsidR="00565E87" w:rsidRDefault="00565E87" w:rsidP="00565E87">
      <w:r>
        <w:t></w:t>
      </w:r>
      <w:r>
        <w:t></w:t>
      </w:r>
      <w:r>
        <w:t></w:t>
      </w:r>
      <w:r>
        <w:t></w:t>
      </w:r>
      <w:r>
        <w:rPr>
          <w:rFonts w:hint="eastAsia"/>
        </w:rPr>
        <w:t>Таким</w:t>
      </w:r>
      <w:r>
        <w:t></w:t>
      </w:r>
      <w:r>
        <w:rPr>
          <w:rFonts w:hint="eastAsia"/>
        </w:rPr>
        <w:t>чином</w:t>
      </w:r>
      <w:r>
        <w:t></w:t>
      </w:r>
      <w:r>
        <w:t></w:t>
      </w:r>
      <w:r>
        <w:rPr>
          <w:rFonts w:hint="eastAsia"/>
        </w:rPr>
        <w:t>обґрунтована</w:t>
      </w:r>
      <w:r>
        <w:t></w:t>
      </w:r>
      <w:r>
        <w:rPr>
          <w:rFonts w:hint="eastAsia"/>
        </w:rPr>
        <w:t>та</w:t>
      </w:r>
      <w:r>
        <w:t></w:t>
      </w:r>
      <w:r>
        <w:rPr>
          <w:rFonts w:hint="eastAsia"/>
        </w:rPr>
        <w:t>розроблена</w:t>
      </w:r>
      <w:r>
        <w:t></w:t>
      </w:r>
      <w:r>
        <w:rPr>
          <w:rFonts w:hint="eastAsia"/>
        </w:rPr>
        <w:t>методика</w:t>
      </w:r>
      <w:r>
        <w:t></w:t>
      </w:r>
      <w:r>
        <w:rPr>
          <w:rFonts w:hint="eastAsia"/>
        </w:rPr>
        <w:t>формування</w:t>
      </w:r>
      <w:r>
        <w:t></w:t>
      </w:r>
      <w:r>
        <w:rPr>
          <w:rFonts w:hint="eastAsia"/>
        </w:rPr>
        <w:t>ТК</w:t>
      </w:r>
      <w:r>
        <w:t></w:t>
      </w:r>
      <w:r>
        <w:rPr>
          <w:rFonts w:hint="eastAsia"/>
        </w:rPr>
        <w:t>у</w:t>
      </w:r>
    </w:p>
    <w:p w:rsidR="00565E87" w:rsidRDefault="00565E87" w:rsidP="00565E87">
      <w:r>
        <w:rPr>
          <w:rFonts w:hint="eastAsia"/>
        </w:rPr>
        <w:t>ППАМ</w:t>
      </w:r>
      <w:r>
        <w:t></w:t>
      </w:r>
      <w:r>
        <w:t></w:t>
      </w:r>
      <w:r>
        <w:rPr>
          <w:rFonts w:hint="eastAsia"/>
        </w:rPr>
        <w:t>реалізована</w:t>
      </w:r>
      <w:r>
        <w:t></w:t>
      </w:r>
      <w:r>
        <w:rPr>
          <w:rFonts w:hint="eastAsia"/>
        </w:rPr>
        <w:t>та</w:t>
      </w:r>
      <w:r>
        <w:t></w:t>
      </w:r>
      <w:r>
        <w:rPr>
          <w:rFonts w:hint="eastAsia"/>
        </w:rPr>
        <w:t>перевірена</w:t>
      </w:r>
      <w:r>
        <w:t></w:t>
      </w:r>
      <w:r>
        <w:rPr>
          <w:rFonts w:hint="eastAsia"/>
        </w:rPr>
        <w:t>експериментальним</w:t>
      </w:r>
      <w:r>
        <w:t></w:t>
      </w:r>
      <w:r>
        <w:rPr>
          <w:rFonts w:hint="eastAsia"/>
        </w:rPr>
        <w:t>шляхом</w:t>
      </w:r>
      <w:r>
        <w:t></w:t>
      </w:r>
      <w:r>
        <w:t></w:t>
      </w:r>
      <w:r>
        <w:rPr>
          <w:rFonts w:hint="eastAsia"/>
        </w:rPr>
        <w:t>сприяє</w:t>
      </w:r>
    </w:p>
    <w:p w:rsidR="00565E87" w:rsidRDefault="00565E87" w:rsidP="00565E87">
      <w:r>
        <w:rPr>
          <w:rFonts w:hint="eastAsia"/>
        </w:rPr>
        <w:t>підвищенню</w:t>
      </w:r>
      <w:r>
        <w:t></w:t>
      </w:r>
      <w:r>
        <w:rPr>
          <w:rFonts w:hint="eastAsia"/>
        </w:rPr>
        <w:t>якості</w:t>
      </w:r>
      <w:r>
        <w:t></w:t>
      </w:r>
      <w:r>
        <w:rPr>
          <w:rFonts w:hint="eastAsia"/>
        </w:rPr>
        <w:t>створених</w:t>
      </w:r>
      <w:r>
        <w:t></w:t>
      </w:r>
      <w:r>
        <w:rPr>
          <w:rFonts w:hint="eastAsia"/>
        </w:rPr>
        <w:t>текстів</w:t>
      </w:r>
      <w:r>
        <w:t></w:t>
      </w:r>
      <w:r>
        <w:rPr>
          <w:rFonts w:hint="eastAsia"/>
        </w:rPr>
        <w:t>перекладу</w:t>
      </w:r>
      <w:r>
        <w:t></w:t>
      </w:r>
      <w:r>
        <w:rPr>
          <w:rFonts w:hint="eastAsia"/>
        </w:rPr>
        <w:t>англійською</w:t>
      </w:r>
      <w:r>
        <w:t></w:t>
      </w:r>
      <w:r>
        <w:rPr>
          <w:rFonts w:hint="eastAsia"/>
        </w:rPr>
        <w:t>мовою</w:t>
      </w:r>
      <w:r>
        <w:t></w:t>
      </w:r>
      <w:r>
        <w:rPr>
          <w:rFonts w:hint="eastAsia"/>
        </w:rPr>
        <w:t>та</w:t>
      </w:r>
    </w:p>
    <w:p w:rsidR="00565E87" w:rsidRDefault="00565E87" w:rsidP="00565E87">
      <w:r>
        <w:rPr>
          <w:rFonts w:hint="eastAsia"/>
        </w:rPr>
        <w:t>загального</w:t>
      </w:r>
      <w:r>
        <w:t></w:t>
      </w:r>
      <w:r>
        <w:rPr>
          <w:rFonts w:hint="eastAsia"/>
        </w:rPr>
        <w:t>рівня</w:t>
      </w:r>
      <w:r>
        <w:t></w:t>
      </w:r>
      <w:r>
        <w:rPr>
          <w:rFonts w:hint="eastAsia"/>
        </w:rPr>
        <w:t>компетентності</w:t>
      </w:r>
      <w:r>
        <w:t></w:t>
      </w:r>
      <w:r>
        <w:rPr>
          <w:rFonts w:hint="eastAsia"/>
        </w:rPr>
        <w:t>в</w:t>
      </w:r>
      <w:r>
        <w:t></w:t>
      </w:r>
      <w:r>
        <w:rPr>
          <w:rFonts w:hint="eastAsia"/>
        </w:rPr>
        <w:t>ППАМ</w:t>
      </w:r>
      <w:r>
        <w:t></w:t>
      </w:r>
      <w:r>
        <w:t></w:t>
      </w:r>
      <w:r>
        <w:rPr>
          <w:rFonts w:hint="eastAsia"/>
        </w:rPr>
        <w:t>Одержані</w:t>
      </w:r>
      <w:r>
        <w:t></w:t>
      </w:r>
      <w:r>
        <w:rPr>
          <w:rFonts w:hint="eastAsia"/>
        </w:rPr>
        <w:t>результати</w:t>
      </w:r>
      <w:r>
        <w:t></w:t>
      </w:r>
      <w:r>
        <w:rPr>
          <w:rFonts w:hint="eastAsia"/>
        </w:rPr>
        <w:t>дають</w:t>
      </w:r>
      <w:r>
        <w:t></w:t>
      </w:r>
      <w:r>
        <w:rPr>
          <w:rFonts w:hint="eastAsia"/>
        </w:rPr>
        <w:t>підстави</w:t>
      </w:r>
    </w:p>
    <w:p w:rsidR="00565E87" w:rsidRDefault="00565E87" w:rsidP="00565E87">
      <w:r>
        <w:rPr>
          <w:rFonts w:hint="eastAsia"/>
        </w:rPr>
        <w:t>зробити</w:t>
      </w:r>
      <w:r>
        <w:t></w:t>
      </w:r>
      <w:r>
        <w:rPr>
          <w:rFonts w:hint="eastAsia"/>
        </w:rPr>
        <w:t>загальний</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окреслену</w:t>
      </w:r>
      <w:r>
        <w:t></w:t>
      </w:r>
      <w:r>
        <w:rPr>
          <w:rFonts w:hint="eastAsia"/>
        </w:rPr>
        <w:t>дисертаційною</w:t>
      </w:r>
      <w:r>
        <w:t></w:t>
      </w:r>
      <w:r>
        <w:rPr>
          <w:rFonts w:hint="eastAsia"/>
        </w:rPr>
        <w:t>роботою</w:t>
      </w:r>
      <w:r>
        <w:t></w:t>
      </w:r>
      <w:r>
        <w:rPr>
          <w:rFonts w:hint="eastAsia"/>
        </w:rPr>
        <w:t>мету</w:t>
      </w:r>
    </w:p>
    <w:p w:rsidR="00565E87" w:rsidRDefault="00565E87" w:rsidP="00565E87">
      <w:r>
        <w:rPr>
          <w:rFonts w:hint="eastAsia"/>
        </w:rPr>
        <w:t>–</w:t>
      </w:r>
      <w:r>
        <w:t></w:t>
      </w:r>
      <w:r>
        <w:rPr>
          <w:rFonts w:hint="eastAsia"/>
        </w:rPr>
        <w:t>теоретично</w:t>
      </w:r>
      <w:r>
        <w:t></w:t>
      </w:r>
      <w:r>
        <w:rPr>
          <w:rFonts w:hint="eastAsia"/>
        </w:rPr>
        <w:t>обґрунтувати</w:t>
      </w:r>
      <w:r>
        <w:t></w:t>
      </w:r>
      <w:r>
        <w:t></w:t>
      </w:r>
      <w:r>
        <w:rPr>
          <w:rFonts w:hint="eastAsia"/>
        </w:rPr>
        <w:t>практично</w:t>
      </w:r>
      <w:r>
        <w:t></w:t>
      </w:r>
      <w:r>
        <w:rPr>
          <w:rFonts w:hint="eastAsia"/>
        </w:rPr>
        <w:t>розробити</w:t>
      </w:r>
      <w:r>
        <w:t></w:t>
      </w:r>
      <w:r>
        <w:rPr>
          <w:rFonts w:hint="eastAsia"/>
        </w:rPr>
        <w:t>й</w:t>
      </w:r>
      <w:r>
        <w:t></w:t>
      </w:r>
      <w:r>
        <w:rPr>
          <w:rFonts w:hint="eastAsia"/>
        </w:rPr>
        <w:t>експериментально</w:t>
      </w:r>
    </w:p>
    <w:p w:rsidR="00565E87" w:rsidRDefault="00565E87" w:rsidP="00565E87">
      <w:r>
        <w:rPr>
          <w:rFonts w:hint="eastAsia"/>
        </w:rPr>
        <w:t>перевірити</w:t>
      </w:r>
      <w:r>
        <w:t></w:t>
      </w:r>
      <w:r>
        <w:rPr>
          <w:rFonts w:hint="eastAsia"/>
        </w:rPr>
        <w:t>методику</w:t>
      </w:r>
      <w:r>
        <w:t></w:t>
      </w:r>
      <w:r>
        <w:rPr>
          <w:rFonts w:hint="eastAsia"/>
        </w:rPr>
        <w:t>формування</w:t>
      </w:r>
      <w:r>
        <w:t></w:t>
      </w:r>
      <w:r>
        <w:rPr>
          <w:rFonts w:hint="eastAsia"/>
        </w:rPr>
        <w:t>у</w:t>
      </w:r>
      <w:r>
        <w:t></w:t>
      </w:r>
      <w:r>
        <w:rPr>
          <w:rFonts w:hint="eastAsia"/>
        </w:rPr>
        <w:t>магістрів</w:t>
      </w:r>
      <w:r>
        <w:t></w:t>
      </w:r>
      <w:r>
        <w:rPr>
          <w:rFonts w:hint="eastAsia"/>
        </w:rPr>
        <w:t>майбутніх</w:t>
      </w:r>
      <w:r>
        <w:t></w:t>
      </w:r>
      <w:r>
        <w:rPr>
          <w:rFonts w:hint="eastAsia"/>
        </w:rPr>
        <w:t>перекладачів</w:t>
      </w:r>
      <w:r>
        <w:t></w:t>
      </w:r>
      <w:r>
        <w:rPr>
          <w:rFonts w:hint="eastAsia"/>
        </w:rPr>
        <w:t>ТК</w:t>
      </w:r>
      <w:r>
        <w:t></w:t>
      </w:r>
      <w:r>
        <w:rPr>
          <w:rFonts w:hint="eastAsia"/>
        </w:rPr>
        <w:t>у</w:t>
      </w:r>
    </w:p>
    <w:p w:rsidR="00565E87" w:rsidRDefault="00565E87" w:rsidP="00565E87">
      <w:r>
        <w:rPr>
          <w:rFonts w:hint="eastAsia"/>
        </w:rPr>
        <w:t>ППАМ</w:t>
      </w:r>
      <w:r>
        <w:t></w:t>
      </w:r>
      <w:r>
        <w:rPr>
          <w:rFonts w:hint="eastAsia"/>
        </w:rPr>
        <w:t>–</w:t>
      </w:r>
      <w:r>
        <w:t></w:t>
      </w:r>
      <w:r>
        <w:rPr>
          <w:rFonts w:hint="eastAsia"/>
        </w:rPr>
        <w:t>досягнуто</w:t>
      </w:r>
      <w:r>
        <w:t></w:t>
      </w:r>
      <w:r>
        <w:t></w:t>
      </w:r>
      <w:r>
        <w:rPr>
          <w:rFonts w:hint="eastAsia"/>
        </w:rPr>
        <w:t>а</w:t>
      </w:r>
      <w:r>
        <w:t></w:t>
      </w:r>
      <w:r>
        <w:rPr>
          <w:rFonts w:hint="eastAsia"/>
        </w:rPr>
        <w:t>завдання</w:t>
      </w:r>
      <w:r>
        <w:t></w:t>
      </w:r>
      <w:r>
        <w:rPr>
          <w:rFonts w:hint="eastAsia"/>
        </w:rPr>
        <w:t>вирішені</w:t>
      </w:r>
      <w:r>
        <w:t></w:t>
      </w:r>
    </w:p>
    <w:p w:rsidR="00565E87" w:rsidRDefault="00565E87" w:rsidP="00565E87">
      <w:r>
        <w:t></w:t>
      </w:r>
      <w:r>
        <w:t></w:t>
      </w:r>
      <w:r>
        <w:t></w:t>
      </w:r>
      <w:r>
        <w:t></w:t>
      </w:r>
      <w:r>
        <w:rPr>
          <w:rFonts w:hint="eastAsia"/>
        </w:rPr>
        <w:t>Проведене</w:t>
      </w:r>
      <w:r>
        <w:t></w:t>
      </w:r>
      <w:r>
        <w:rPr>
          <w:rFonts w:hint="eastAsia"/>
        </w:rPr>
        <w:t>теоретично</w:t>
      </w:r>
      <w:r>
        <w:t></w:t>
      </w:r>
      <w:r>
        <w:rPr>
          <w:rFonts w:hint="eastAsia"/>
        </w:rPr>
        <w:t>експериментальне</w:t>
      </w:r>
      <w:r>
        <w:t></w:t>
      </w:r>
      <w:r>
        <w:rPr>
          <w:rFonts w:hint="eastAsia"/>
        </w:rPr>
        <w:t>дослідження</w:t>
      </w:r>
      <w:r>
        <w:t></w:t>
      </w:r>
      <w:r>
        <w:rPr>
          <w:rFonts w:hint="eastAsia"/>
        </w:rPr>
        <w:t>не</w:t>
      </w:r>
      <w:r>
        <w:t></w:t>
      </w:r>
      <w:r>
        <w:rPr>
          <w:rFonts w:hint="eastAsia"/>
        </w:rPr>
        <w:t>вичерпує</w:t>
      </w:r>
    </w:p>
    <w:p w:rsidR="00565E87" w:rsidRDefault="00565E87" w:rsidP="00565E87">
      <w:r>
        <w:rPr>
          <w:rFonts w:hint="eastAsia"/>
        </w:rPr>
        <w:t>всіх</w:t>
      </w:r>
      <w:r>
        <w:t></w:t>
      </w:r>
      <w:r>
        <w:rPr>
          <w:rFonts w:hint="eastAsia"/>
        </w:rPr>
        <w:t>аспектів</w:t>
      </w:r>
      <w:r>
        <w:t></w:t>
      </w:r>
      <w:r>
        <w:rPr>
          <w:rFonts w:hint="eastAsia"/>
        </w:rPr>
        <w:t>досліджуваної</w:t>
      </w:r>
      <w:r>
        <w:t></w:t>
      </w:r>
      <w:r>
        <w:rPr>
          <w:rFonts w:hint="eastAsia"/>
        </w:rPr>
        <w:t>в</w:t>
      </w:r>
      <w:r>
        <w:t></w:t>
      </w:r>
      <w:r>
        <w:rPr>
          <w:rFonts w:hint="eastAsia"/>
        </w:rPr>
        <w:t>роботі</w:t>
      </w:r>
      <w:r>
        <w:t></w:t>
      </w:r>
      <w:r>
        <w:rPr>
          <w:rFonts w:hint="eastAsia"/>
        </w:rPr>
        <w:t>проблеми</w:t>
      </w:r>
      <w:r>
        <w:t></w:t>
      </w:r>
      <w:r>
        <w:t></w:t>
      </w:r>
      <w:r>
        <w:rPr>
          <w:rFonts w:hint="eastAsia"/>
        </w:rPr>
        <w:t>Перспективи</w:t>
      </w:r>
      <w:r>
        <w:t></w:t>
      </w:r>
      <w:r>
        <w:rPr>
          <w:rFonts w:hint="eastAsia"/>
        </w:rPr>
        <w:t>подальших</w:t>
      </w:r>
    </w:p>
    <w:p w:rsidR="00565E87" w:rsidRDefault="00565E87" w:rsidP="00565E87">
      <w:r>
        <w:rPr>
          <w:rFonts w:hint="eastAsia"/>
        </w:rPr>
        <w:t>наукових</w:t>
      </w:r>
      <w:r>
        <w:t></w:t>
      </w:r>
      <w:r>
        <w:rPr>
          <w:rFonts w:hint="eastAsia"/>
        </w:rPr>
        <w:t>розвідок</w:t>
      </w:r>
      <w:r>
        <w:t></w:t>
      </w:r>
      <w:r>
        <w:rPr>
          <w:rFonts w:hint="eastAsia"/>
        </w:rPr>
        <w:t>полягають</w:t>
      </w:r>
      <w:r>
        <w:t></w:t>
      </w:r>
      <w:r>
        <w:rPr>
          <w:rFonts w:hint="eastAsia"/>
        </w:rPr>
        <w:t>у</w:t>
      </w:r>
      <w:r>
        <w:t></w:t>
      </w:r>
      <w:r>
        <w:rPr>
          <w:rFonts w:hint="eastAsia"/>
        </w:rPr>
        <w:t>створенні</w:t>
      </w:r>
      <w:r>
        <w:t></w:t>
      </w:r>
      <w:r>
        <w:rPr>
          <w:rFonts w:hint="eastAsia"/>
        </w:rPr>
        <w:t>та</w:t>
      </w:r>
      <w:r>
        <w:t></w:t>
      </w:r>
      <w:r>
        <w:rPr>
          <w:rFonts w:hint="eastAsia"/>
        </w:rPr>
        <w:t>обґрунтуванні</w:t>
      </w:r>
      <w:r>
        <w:t></w:t>
      </w:r>
      <w:r>
        <w:rPr>
          <w:rFonts w:hint="eastAsia"/>
        </w:rPr>
        <w:t>методики</w:t>
      </w:r>
    </w:p>
    <w:p w:rsidR="00565E87" w:rsidRPr="00565E87" w:rsidRDefault="00565E87" w:rsidP="00565E87">
      <w:r>
        <w:rPr>
          <w:rFonts w:hint="eastAsia"/>
        </w:rPr>
        <w:t>формування</w:t>
      </w:r>
      <w:r>
        <w:t></w:t>
      </w:r>
      <w:r>
        <w:rPr>
          <w:rFonts w:hint="eastAsia"/>
        </w:rPr>
        <w:t>інших</w:t>
      </w:r>
      <w:r>
        <w:t></w:t>
      </w:r>
      <w:r>
        <w:rPr>
          <w:rFonts w:hint="eastAsia"/>
        </w:rPr>
        <w:t>складових</w:t>
      </w:r>
      <w:r>
        <w:t></w:t>
      </w:r>
      <w:r>
        <w:rPr>
          <w:rFonts w:hint="eastAsia"/>
        </w:rPr>
        <w:t>компетентності</w:t>
      </w:r>
      <w:r>
        <w:t></w:t>
      </w:r>
      <w:r>
        <w:rPr>
          <w:rFonts w:hint="eastAsia"/>
        </w:rPr>
        <w:t>в</w:t>
      </w:r>
      <w:r>
        <w:t></w:t>
      </w:r>
      <w:r>
        <w:rPr>
          <w:rFonts w:hint="eastAsia"/>
        </w:rPr>
        <w:t>ППАМ</w:t>
      </w:r>
    </w:p>
    <w:sectPr w:rsidR="00565E87" w:rsidRPr="00565E8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565E87" w:rsidRPr="00565E87">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8B2D3-06B4-4658-9CB8-2632C5A7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29</Pages>
  <Words>5215</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2022-04-23T08:34:00Z</dcterms:created>
  <dcterms:modified xsi:type="dcterms:W3CDTF">2022-04-26T13:30:00Z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