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DC71" w14:textId="75398B79" w:rsidR="00A51659" w:rsidRDefault="00AC5055" w:rsidP="00AC5055">
      <w:r w:rsidRPr="00AC5055">
        <w:rPr>
          <w:rFonts w:hint="eastAsia"/>
        </w:rPr>
        <w:t>Нерсесян</w:t>
      </w:r>
      <w:r w:rsidRPr="00AC5055">
        <w:t xml:space="preserve"> </w:t>
      </w:r>
      <w:r w:rsidRPr="00AC5055">
        <w:rPr>
          <w:rFonts w:hint="eastAsia"/>
        </w:rPr>
        <w:t>Медея</w:t>
      </w:r>
      <w:r w:rsidRPr="00AC5055">
        <w:t xml:space="preserve"> </w:t>
      </w:r>
      <w:r w:rsidRPr="00AC5055">
        <w:rPr>
          <w:rFonts w:hint="eastAsia"/>
        </w:rPr>
        <w:t>Григорьевна</w:t>
      </w:r>
      <w:r>
        <w:t xml:space="preserve"> </w:t>
      </w:r>
      <w:r w:rsidRPr="00AC5055">
        <w:rPr>
          <w:rFonts w:hint="eastAsia"/>
        </w:rPr>
        <w:t>Теоретические</w:t>
      </w:r>
      <w:r w:rsidRPr="00AC5055">
        <w:t xml:space="preserve"> </w:t>
      </w:r>
      <w:r w:rsidRPr="00AC5055">
        <w:rPr>
          <w:rFonts w:hint="eastAsia"/>
        </w:rPr>
        <w:t>и</w:t>
      </w:r>
      <w:r w:rsidRPr="00AC5055">
        <w:t xml:space="preserve"> </w:t>
      </w:r>
      <w:r w:rsidRPr="00AC5055">
        <w:rPr>
          <w:rFonts w:hint="eastAsia"/>
        </w:rPr>
        <w:t>методические</w:t>
      </w:r>
      <w:r w:rsidRPr="00AC5055">
        <w:t xml:space="preserve"> </w:t>
      </w:r>
      <w:r w:rsidRPr="00AC5055">
        <w:rPr>
          <w:rFonts w:hint="eastAsia"/>
        </w:rPr>
        <w:t>аспекты</w:t>
      </w:r>
      <w:r w:rsidRPr="00AC5055">
        <w:t xml:space="preserve"> </w:t>
      </w:r>
      <w:r w:rsidRPr="00AC5055">
        <w:rPr>
          <w:rFonts w:hint="eastAsia"/>
        </w:rPr>
        <w:t>судебной</w:t>
      </w:r>
      <w:r w:rsidRPr="00AC5055">
        <w:t xml:space="preserve"> </w:t>
      </w:r>
      <w:r w:rsidRPr="00AC5055">
        <w:rPr>
          <w:rFonts w:hint="eastAsia"/>
        </w:rPr>
        <w:t>финансово</w:t>
      </w:r>
      <w:r w:rsidRPr="00AC5055">
        <w:t>-</w:t>
      </w:r>
      <w:r w:rsidRPr="00AC5055">
        <w:rPr>
          <w:rFonts w:hint="eastAsia"/>
        </w:rPr>
        <w:t>кредитной</w:t>
      </w:r>
      <w:r w:rsidRPr="00AC5055">
        <w:t xml:space="preserve"> </w:t>
      </w:r>
      <w:r w:rsidRPr="00AC5055">
        <w:rPr>
          <w:rFonts w:hint="eastAsia"/>
        </w:rPr>
        <w:t>экспертизы</w:t>
      </w:r>
    </w:p>
    <w:p w14:paraId="3C9AF755" w14:textId="77777777" w:rsidR="00AC5055" w:rsidRDefault="00AC5055" w:rsidP="00AC5055">
      <w:r>
        <w:rPr>
          <w:rFonts w:hint="eastAsia"/>
        </w:rPr>
        <w:t>ОГЛАВЛЕНИЕ</w:t>
      </w:r>
      <w:r>
        <w:t xml:space="preserve"> </w:t>
      </w:r>
      <w:r>
        <w:rPr>
          <w:rFonts w:hint="eastAsia"/>
        </w:rPr>
        <w:t>ДИССЕРТАЦИИ</w:t>
      </w:r>
    </w:p>
    <w:p w14:paraId="200F4176" w14:textId="77777777" w:rsidR="00AC5055" w:rsidRDefault="00AC5055" w:rsidP="00AC5055">
      <w:r>
        <w:rPr>
          <w:rFonts w:hint="eastAsia"/>
        </w:rPr>
        <w:t>кандидат</w:t>
      </w:r>
      <w:r>
        <w:t xml:space="preserve"> </w:t>
      </w:r>
      <w:r>
        <w:rPr>
          <w:rFonts w:hint="eastAsia"/>
        </w:rPr>
        <w:t>наук</w:t>
      </w:r>
      <w:r>
        <w:t xml:space="preserve"> </w:t>
      </w:r>
      <w:r>
        <w:rPr>
          <w:rFonts w:hint="eastAsia"/>
        </w:rPr>
        <w:t>Нерсесян</w:t>
      </w:r>
      <w:r>
        <w:t xml:space="preserve"> </w:t>
      </w:r>
      <w:r>
        <w:rPr>
          <w:rFonts w:hint="eastAsia"/>
        </w:rPr>
        <w:t>Медея</w:t>
      </w:r>
      <w:r>
        <w:t xml:space="preserve"> </w:t>
      </w:r>
      <w:r>
        <w:rPr>
          <w:rFonts w:hint="eastAsia"/>
        </w:rPr>
        <w:t>Григорьевна</w:t>
      </w:r>
    </w:p>
    <w:p w14:paraId="044F0D95" w14:textId="77777777" w:rsidR="00AC5055" w:rsidRDefault="00AC5055" w:rsidP="00AC5055">
      <w:r>
        <w:rPr>
          <w:rFonts w:hint="eastAsia"/>
        </w:rPr>
        <w:t>ВВЕДЕНИЕ</w:t>
      </w:r>
    </w:p>
    <w:p w14:paraId="67C8CC11" w14:textId="77777777" w:rsidR="00AC5055" w:rsidRDefault="00AC5055" w:rsidP="00AC5055"/>
    <w:p w14:paraId="1D499832" w14:textId="77777777" w:rsidR="00AC5055" w:rsidRDefault="00AC5055" w:rsidP="00AC5055">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СУДЕБНОЙ</w:t>
      </w:r>
      <w:r>
        <w:t xml:space="preserve"> </w:t>
      </w:r>
      <w:r>
        <w:rPr>
          <w:rFonts w:hint="eastAsia"/>
        </w:rPr>
        <w:t>ФИНАНСОВО</w:t>
      </w:r>
      <w:r>
        <w:t>-</w:t>
      </w:r>
      <w:r>
        <w:rPr>
          <w:rFonts w:hint="eastAsia"/>
        </w:rPr>
        <w:t>КРЕДИТНОЙ</w:t>
      </w:r>
      <w:r>
        <w:t xml:space="preserve"> </w:t>
      </w:r>
      <w:r>
        <w:rPr>
          <w:rFonts w:hint="eastAsia"/>
        </w:rPr>
        <w:t>ЭКСПЕРТИЗЫ</w:t>
      </w:r>
    </w:p>
    <w:p w14:paraId="2B607ED9" w14:textId="77777777" w:rsidR="00AC5055" w:rsidRDefault="00AC5055" w:rsidP="00AC5055"/>
    <w:p w14:paraId="2FEF05A7" w14:textId="77777777" w:rsidR="00AC5055" w:rsidRDefault="00AC5055" w:rsidP="00AC5055">
      <w:r>
        <w:t xml:space="preserve">1.1. </w:t>
      </w:r>
      <w:r>
        <w:rPr>
          <w:rFonts w:hint="eastAsia"/>
        </w:rPr>
        <w:t>Предмет</w:t>
      </w:r>
      <w:r>
        <w:t xml:space="preserve"> </w:t>
      </w:r>
      <w:r>
        <w:rPr>
          <w:rFonts w:hint="eastAsia"/>
        </w:rPr>
        <w:t>судебной</w:t>
      </w:r>
      <w:r>
        <w:t xml:space="preserve"> </w:t>
      </w:r>
      <w:r>
        <w:rPr>
          <w:rFonts w:hint="eastAsia"/>
        </w:rPr>
        <w:t>финансово</w:t>
      </w:r>
      <w:r>
        <w:t>-</w:t>
      </w:r>
      <w:r>
        <w:rPr>
          <w:rFonts w:hint="eastAsia"/>
        </w:rPr>
        <w:t>кредитной</w:t>
      </w:r>
      <w:r>
        <w:t xml:space="preserve"> </w:t>
      </w:r>
      <w:r>
        <w:rPr>
          <w:rFonts w:hint="eastAsia"/>
        </w:rPr>
        <w:t>экспертизы</w:t>
      </w:r>
    </w:p>
    <w:p w14:paraId="7FB8A1B2" w14:textId="77777777" w:rsidR="00AC5055" w:rsidRDefault="00AC5055" w:rsidP="00AC5055"/>
    <w:p w14:paraId="6920152F" w14:textId="77777777" w:rsidR="00AC5055" w:rsidRDefault="00AC5055" w:rsidP="00AC5055">
      <w:r>
        <w:t xml:space="preserve">1.2. </w:t>
      </w:r>
      <w:r>
        <w:rPr>
          <w:rFonts w:hint="eastAsia"/>
        </w:rPr>
        <w:t>Объекты</w:t>
      </w:r>
      <w:r>
        <w:t xml:space="preserve"> </w:t>
      </w:r>
      <w:r>
        <w:rPr>
          <w:rFonts w:hint="eastAsia"/>
        </w:rPr>
        <w:t>судебной</w:t>
      </w:r>
      <w:r>
        <w:t xml:space="preserve"> </w:t>
      </w:r>
      <w:r>
        <w:rPr>
          <w:rFonts w:hint="eastAsia"/>
        </w:rPr>
        <w:t>финансово</w:t>
      </w:r>
      <w:r>
        <w:t>-</w:t>
      </w:r>
      <w:r>
        <w:rPr>
          <w:rFonts w:hint="eastAsia"/>
        </w:rPr>
        <w:t>кредитной</w:t>
      </w:r>
      <w:r>
        <w:t xml:space="preserve"> </w:t>
      </w:r>
      <w:r>
        <w:rPr>
          <w:rFonts w:hint="eastAsia"/>
        </w:rPr>
        <w:t>экспертизы</w:t>
      </w:r>
    </w:p>
    <w:p w14:paraId="0ED99F18" w14:textId="77777777" w:rsidR="00AC5055" w:rsidRDefault="00AC5055" w:rsidP="00AC5055"/>
    <w:p w14:paraId="4DB9083A" w14:textId="77777777" w:rsidR="00AC5055" w:rsidRDefault="00AC5055" w:rsidP="00AC5055">
      <w:r>
        <w:t xml:space="preserve">1.3. </w:t>
      </w:r>
      <w:r>
        <w:rPr>
          <w:rFonts w:hint="eastAsia"/>
        </w:rPr>
        <w:t>Задачи</w:t>
      </w:r>
      <w:r>
        <w:t xml:space="preserve"> </w:t>
      </w:r>
      <w:r>
        <w:rPr>
          <w:rFonts w:hint="eastAsia"/>
        </w:rPr>
        <w:t>судебной</w:t>
      </w:r>
      <w:r>
        <w:t xml:space="preserve"> </w:t>
      </w:r>
      <w:r>
        <w:rPr>
          <w:rFonts w:hint="eastAsia"/>
        </w:rPr>
        <w:t>финансово</w:t>
      </w:r>
      <w:r>
        <w:t>-</w:t>
      </w:r>
      <w:r>
        <w:rPr>
          <w:rFonts w:hint="eastAsia"/>
        </w:rPr>
        <w:t>кредитной</w:t>
      </w:r>
      <w:r>
        <w:t xml:space="preserve"> </w:t>
      </w:r>
      <w:r>
        <w:rPr>
          <w:rFonts w:hint="eastAsia"/>
        </w:rPr>
        <w:t>экспертизы</w:t>
      </w:r>
    </w:p>
    <w:p w14:paraId="4E7D6EDD" w14:textId="77777777" w:rsidR="00AC5055" w:rsidRDefault="00AC5055" w:rsidP="00AC5055"/>
    <w:p w14:paraId="3D12ED4D" w14:textId="77777777" w:rsidR="00AC5055" w:rsidRDefault="00AC5055" w:rsidP="00AC5055">
      <w:r>
        <w:rPr>
          <w:rFonts w:hint="eastAsia"/>
        </w:rPr>
        <w:t>Глава</w:t>
      </w:r>
      <w:r>
        <w:t xml:space="preserve"> 2. </w:t>
      </w:r>
      <w:r>
        <w:rPr>
          <w:rFonts w:hint="eastAsia"/>
        </w:rPr>
        <w:t>МЕТОДИЧЕСКИЕ</w:t>
      </w:r>
      <w:r>
        <w:t xml:space="preserve"> </w:t>
      </w:r>
      <w:r>
        <w:rPr>
          <w:rFonts w:hint="eastAsia"/>
        </w:rPr>
        <w:t>АСПЕКТЫ</w:t>
      </w:r>
      <w:r>
        <w:t xml:space="preserve"> </w:t>
      </w:r>
      <w:r>
        <w:rPr>
          <w:rFonts w:hint="eastAsia"/>
        </w:rPr>
        <w:t>СУДЕБНОЙ</w:t>
      </w:r>
      <w:r>
        <w:t xml:space="preserve"> </w:t>
      </w:r>
      <w:r>
        <w:rPr>
          <w:rFonts w:hint="eastAsia"/>
        </w:rPr>
        <w:t>ФИНАНСОВО</w:t>
      </w:r>
      <w:r>
        <w:t>-</w:t>
      </w:r>
      <w:r>
        <w:rPr>
          <w:rFonts w:hint="eastAsia"/>
        </w:rPr>
        <w:t>КРЕДИТНОЙ</w:t>
      </w:r>
      <w:r>
        <w:t xml:space="preserve"> </w:t>
      </w:r>
      <w:r>
        <w:rPr>
          <w:rFonts w:hint="eastAsia"/>
        </w:rPr>
        <w:t>ЭКСПЕРТИЗЫ</w:t>
      </w:r>
    </w:p>
    <w:p w14:paraId="1A2674B9" w14:textId="77777777" w:rsidR="00AC5055" w:rsidRDefault="00AC5055" w:rsidP="00AC5055"/>
    <w:p w14:paraId="50589733" w14:textId="77777777" w:rsidR="00AC5055" w:rsidRDefault="00AC5055" w:rsidP="00AC5055">
      <w:r>
        <w:t xml:space="preserve">2.1. </w:t>
      </w:r>
      <w:r>
        <w:rPr>
          <w:rFonts w:hint="eastAsia"/>
        </w:rPr>
        <w:t>Методы</w:t>
      </w:r>
      <w:r>
        <w:t xml:space="preserve">, </w:t>
      </w:r>
      <w:r>
        <w:rPr>
          <w:rFonts w:hint="eastAsia"/>
        </w:rPr>
        <w:t>способы</w:t>
      </w:r>
      <w:r>
        <w:t xml:space="preserve"> </w:t>
      </w:r>
      <w:r>
        <w:rPr>
          <w:rFonts w:hint="eastAsia"/>
        </w:rPr>
        <w:t>и</w:t>
      </w:r>
      <w:r>
        <w:t xml:space="preserve"> </w:t>
      </w:r>
      <w:r>
        <w:rPr>
          <w:rFonts w:hint="eastAsia"/>
        </w:rPr>
        <w:t>приемы</w:t>
      </w:r>
      <w:r>
        <w:t xml:space="preserve"> </w:t>
      </w:r>
      <w:r>
        <w:rPr>
          <w:rFonts w:hint="eastAsia"/>
        </w:rPr>
        <w:t>судебной</w:t>
      </w:r>
      <w:r>
        <w:t xml:space="preserve"> </w:t>
      </w:r>
      <w:r>
        <w:rPr>
          <w:rFonts w:hint="eastAsia"/>
        </w:rPr>
        <w:t>финансово</w:t>
      </w:r>
      <w:r>
        <w:t>-</w:t>
      </w:r>
      <w:r>
        <w:rPr>
          <w:rFonts w:hint="eastAsia"/>
        </w:rPr>
        <w:t>кредитной</w:t>
      </w:r>
      <w:r>
        <w:t xml:space="preserve"> </w:t>
      </w:r>
      <w:r>
        <w:rPr>
          <w:rFonts w:hint="eastAsia"/>
        </w:rPr>
        <w:t>экспертизы</w:t>
      </w:r>
      <w:r>
        <w:t xml:space="preserve">. </w:t>
      </w:r>
      <w:r>
        <w:rPr>
          <w:rFonts w:hint="eastAsia"/>
        </w:rPr>
        <w:t>Общий</w:t>
      </w:r>
      <w:r>
        <w:t xml:space="preserve"> </w:t>
      </w:r>
      <w:r>
        <w:rPr>
          <w:rFonts w:hint="eastAsia"/>
        </w:rPr>
        <w:t>алгоритм</w:t>
      </w:r>
      <w:r>
        <w:t xml:space="preserve"> </w:t>
      </w:r>
      <w:r>
        <w:rPr>
          <w:rFonts w:hint="eastAsia"/>
        </w:rPr>
        <w:t>производства</w:t>
      </w:r>
      <w:r>
        <w:t xml:space="preserve"> </w:t>
      </w:r>
      <w:r>
        <w:rPr>
          <w:rFonts w:hint="eastAsia"/>
        </w:rPr>
        <w:t>судебной</w:t>
      </w:r>
      <w:r>
        <w:t xml:space="preserve"> </w:t>
      </w:r>
      <w:r>
        <w:rPr>
          <w:rFonts w:hint="eastAsia"/>
        </w:rPr>
        <w:t>финансово</w:t>
      </w:r>
      <w:r>
        <w:t>-</w:t>
      </w:r>
      <w:r>
        <w:rPr>
          <w:rFonts w:hint="eastAsia"/>
        </w:rPr>
        <w:t>кредитной</w:t>
      </w:r>
      <w:r>
        <w:t xml:space="preserve"> </w:t>
      </w:r>
      <w:r>
        <w:rPr>
          <w:rFonts w:hint="eastAsia"/>
        </w:rPr>
        <w:t>экспертизы</w:t>
      </w:r>
    </w:p>
    <w:p w14:paraId="71AD6FFE" w14:textId="77777777" w:rsidR="00AC5055" w:rsidRDefault="00AC5055" w:rsidP="00AC5055"/>
    <w:p w14:paraId="25AE55C4" w14:textId="77777777" w:rsidR="00AC5055" w:rsidRDefault="00AC5055" w:rsidP="00AC5055">
      <w:r>
        <w:t xml:space="preserve">2.2. </w:t>
      </w:r>
      <w:r>
        <w:rPr>
          <w:rFonts w:hint="eastAsia"/>
        </w:rPr>
        <w:t>Методологические</w:t>
      </w:r>
      <w:r>
        <w:t xml:space="preserve"> </w:t>
      </w:r>
      <w:r>
        <w:rPr>
          <w:rFonts w:hint="eastAsia"/>
        </w:rPr>
        <w:t>и</w:t>
      </w:r>
      <w:r>
        <w:t xml:space="preserve"> </w:t>
      </w:r>
      <w:r>
        <w:rPr>
          <w:rFonts w:hint="eastAsia"/>
        </w:rPr>
        <w:t>организационные</w:t>
      </w:r>
      <w:r>
        <w:t xml:space="preserve"> </w:t>
      </w:r>
      <w:r>
        <w:rPr>
          <w:rFonts w:hint="eastAsia"/>
        </w:rPr>
        <w:t>аспекты</w:t>
      </w:r>
      <w:r>
        <w:t xml:space="preserve"> </w:t>
      </w:r>
      <w:r>
        <w:rPr>
          <w:rFonts w:hint="eastAsia"/>
        </w:rPr>
        <w:t>подготовки</w:t>
      </w:r>
      <w:r>
        <w:t xml:space="preserve"> </w:t>
      </w:r>
      <w:r>
        <w:rPr>
          <w:rFonts w:hint="eastAsia"/>
        </w:rPr>
        <w:t>судебных</w:t>
      </w:r>
      <w:r>
        <w:t xml:space="preserve"> </w:t>
      </w:r>
      <w:r>
        <w:rPr>
          <w:rFonts w:hint="eastAsia"/>
        </w:rPr>
        <w:t>экспертов</w:t>
      </w:r>
      <w:r>
        <w:t>-</w:t>
      </w:r>
      <w:r>
        <w:rPr>
          <w:rFonts w:hint="eastAsia"/>
        </w:rPr>
        <w:t>экономистов</w:t>
      </w:r>
    </w:p>
    <w:p w14:paraId="2C1D08A9" w14:textId="77777777" w:rsidR="00AC5055" w:rsidRDefault="00AC5055" w:rsidP="00AC5055"/>
    <w:p w14:paraId="70E207AB" w14:textId="77777777" w:rsidR="00AC5055" w:rsidRDefault="00AC5055" w:rsidP="00AC5055">
      <w:r>
        <w:t xml:space="preserve">2.3. </w:t>
      </w:r>
      <w:r>
        <w:rPr>
          <w:rFonts w:hint="eastAsia"/>
        </w:rPr>
        <w:t>Методические</w:t>
      </w:r>
      <w:r>
        <w:t xml:space="preserve"> </w:t>
      </w:r>
      <w:r>
        <w:rPr>
          <w:rFonts w:hint="eastAsia"/>
        </w:rPr>
        <w:t>подходы</w:t>
      </w:r>
      <w:r>
        <w:t xml:space="preserve"> </w:t>
      </w:r>
      <w:r>
        <w:rPr>
          <w:rFonts w:hint="eastAsia"/>
        </w:rPr>
        <w:t>при</w:t>
      </w:r>
      <w:r>
        <w:t xml:space="preserve"> </w:t>
      </w:r>
      <w:r>
        <w:rPr>
          <w:rFonts w:hint="eastAsia"/>
        </w:rPr>
        <w:t>производстве</w:t>
      </w:r>
      <w:r>
        <w:t xml:space="preserve"> </w:t>
      </w:r>
      <w:r>
        <w:rPr>
          <w:rFonts w:hint="eastAsia"/>
        </w:rPr>
        <w:t>экспертиз</w:t>
      </w:r>
      <w:r>
        <w:t xml:space="preserve">, </w:t>
      </w:r>
      <w:r>
        <w:rPr>
          <w:rFonts w:hint="eastAsia"/>
        </w:rPr>
        <w:t>связанных</w:t>
      </w:r>
      <w:r>
        <w:t xml:space="preserve"> </w:t>
      </w:r>
      <w:r>
        <w:rPr>
          <w:rFonts w:hint="eastAsia"/>
        </w:rPr>
        <w:t>с</w:t>
      </w:r>
      <w:r>
        <w:t xml:space="preserve"> </w:t>
      </w:r>
      <w:r>
        <w:rPr>
          <w:rFonts w:hint="eastAsia"/>
        </w:rPr>
        <w:t>незаконной</w:t>
      </w:r>
      <w:r>
        <w:t xml:space="preserve"> </w:t>
      </w:r>
      <w:r>
        <w:rPr>
          <w:rFonts w:hint="eastAsia"/>
        </w:rPr>
        <w:t>банковской</w:t>
      </w:r>
      <w:r>
        <w:t xml:space="preserve"> </w:t>
      </w:r>
      <w:r>
        <w:rPr>
          <w:rFonts w:hint="eastAsia"/>
        </w:rPr>
        <w:t>деятельностью</w:t>
      </w:r>
    </w:p>
    <w:p w14:paraId="2A4D27E1" w14:textId="77777777" w:rsidR="00AC5055" w:rsidRDefault="00AC5055" w:rsidP="00AC5055"/>
    <w:p w14:paraId="6CFFA6D8" w14:textId="77777777" w:rsidR="00AC5055" w:rsidRDefault="00AC5055" w:rsidP="00AC5055">
      <w:r>
        <w:t xml:space="preserve">2.4. </w:t>
      </w:r>
      <w:r>
        <w:rPr>
          <w:rFonts w:hint="eastAsia"/>
        </w:rPr>
        <w:t>Методические</w:t>
      </w:r>
      <w:r>
        <w:t xml:space="preserve"> </w:t>
      </w:r>
      <w:r>
        <w:rPr>
          <w:rFonts w:hint="eastAsia"/>
        </w:rPr>
        <w:t>подходы</w:t>
      </w:r>
      <w:r>
        <w:t xml:space="preserve"> </w:t>
      </w:r>
      <w:r>
        <w:rPr>
          <w:rFonts w:hint="eastAsia"/>
        </w:rPr>
        <w:t>при</w:t>
      </w:r>
      <w:r>
        <w:t xml:space="preserve"> </w:t>
      </w:r>
      <w:r>
        <w:rPr>
          <w:rFonts w:hint="eastAsia"/>
        </w:rPr>
        <w:t>производстве</w:t>
      </w:r>
      <w:r>
        <w:t xml:space="preserve"> </w:t>
      </w:r>
      <w:r>
        <w:rPr>
          <w:rFonts w:hint="eastAsia"/>
        </w:rPr>
        <w:t>экспертиз</w:t>
      </w:r>
      <w:r>
        <w:t xml:space="preserve">, </w:t>
      </w:r>
      <w:r>
        <w:rPr>
          <w:rFonts w:hint="eastAsia"/>
        </w:rPr>
        <w:t>связанных</w:t>
      </w:r>
      <w:r>
        <w:t xml:space="preserve"> </w:t>
      </w:r>
      <w:r>
        <w:rPr>
          <w:rFonts w:hint="eastAsia"/>
        </w:rPr>
        <w:t>с</w:t>
      </w:r>
      <w:r>
        <w:t xml:space="preserve"> </w:t>
      </w:r>
      <w:r>
        <w:rPr>
          <w:rFonts w:hint="eastAsia"/>
        </w:rPr>
        <w:t>определением</w:t>
      </w:r>
      <w:r>
        <w:t xml:space="preserve"> </w:t>
      </w:r>
      <w:r>
        <w:rPr>
          <w:rFonts w:hint="eastAsia"/>
        </w:rPr>
        <w:t>задолженности</w:t>
      </w:r>
      <w:r>
        <w:t xml:space="preserve"> </w:t>
      </w:r>
      <w:r>
        <w:rPr>
          <w:rFonts w:hint="eastAsia"/>
        </w:rPr>
        <w:t>по</w:t>
      </w:r>
      <w:r>
        <w:t xml:space="preserve"> </w:t>
      </w:r>
      <w:r>
        <w:rPr>
          <w:rFonts w:hint="eastAsia"/>
        </w:rPr>
        <w:t>полученным</w:t>
      </w:r>
      <w:r>
        <w:t xml:space="preserve"> </w:t>
      </w:r>
      <w:r>
        <w:rPr>
          <w:rFonts w:hint="eastAsia"/>
        </w:rPr>
        <w:t>кредитам</w:t>
      </w:r>
      <w:r>
        <w:t xml:space="preserve"> </w:t>
      </w:r>
      <w:r>
        <w:rPr>
          <w:rFonts w:hint="eastAsia"/>
        </w:rPr>
        <w:t>физическими</w:t>
      </w:r>
      <w:r>
        <w:t xml:space="preserve"> </w:t>
      </w:r>
      <w:r>
        <w:rPr>
          <w:rFonts w:hint="eastAsia"/>
        </w:rPr>
        <w:t>лицами</w:t>
      </w:r>
    </w:p>
    <w:p w14:paraId="26B0B0F2" w14:textId="77777777" w:rsidR="00AC5055" w:rsidRDefault="00AC5055" w:rsidP="00AC5055"/>
    <w:p w14:paraId="6380ECC8" w14:textId="77777777" w:rsidR="00AC5055" w:rsidRDefault="00AC5055" w:rsidP="00AC5055">
      <w:r>
        <w:rPr>
          <w:rFonts w:hint="eastAsia"/>
        </w:rPr>
        <w:t>ЗАКЛЮЧЕНИЕ</w:t>
      </w:r>
    </w:p>
    <w:p w14:paraId="6408AFB0" w14:textId="77777777" w:rsidR="00AC5055" w:rsidRDefault="00AC5055" w:rsidP="00AC5055"/>
    <w:p w14:paraId="3C48D685" w14:textId="77777777" w:rsidR="00AC5055" w:rsidRDefault="00AC5055" w:rsidP="00AC5055">
      <w:r>
        <w:rPr>
          <w:rFonts w:hint="eastAsia"/>
        </w:rPr>
        <w:t>СПИСОК</w:t>
      </w:r>
      <w:r>
        <w:t xml:space="preserve"> </w:t>
      </w:r>
      <w:r>
        <w:rPr>
          <w:rFonts w:hint="eastAsia"/>
        </w:rPr>
        <w:t>ЛИТЕРАТУРЫ</w:t>
      </w:r>
    </w:p>
    <w:p w14:paraId="515A6F27" w14:textId="77777777" w:rsidR="00AC5055" w:rsidRDefault="00AC5055" w:rsidP="00AC5055"/>
    <w:p w14:paraId="4FDC6C66" w14:textId="156705E9" w:rsidR="00AC5055" w:rsidRPr="00AC5055" w:rsidRDefault="00AC5055" w:rsidP="00AC5055">
      <w:r>
        <w:rPr>
          <w:rFonts w:hint="eastAsia"/>
        </w:rPr>
        <w:t>ВВЕДЕНИЕ</w:t>
      </w:r>
    </w:p>
    <w:sectPr w:rsidR="00AC5055" w:rsidRPr="00AC5055" w:rsidSect="00A45B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3AC8" w14:textId="77777777" w:rsidR="00A45B40" w:rsidRDefault="00A45B40">
      <w:pPr>
        <w:spacing w:after="0" w:line="240" w:lineRule="auto"/>
      </w:pPr>
      <w:r>
        <w:separator/>
      </w:r>
    </w:p>
  </w:endnote>
  <w:endnote w:type="continuationSeparator" w:id="0">
    <w:p w14:paraId="43E89B13" w14:textId="77777777" w:rsidR="00A45B40" w:rsidRDefault="00A4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191D" w14:textId="77777777" w:rsidR="00A45B40" w:rsidRDefault="00A45B40"/>
    <w:p w14:paraId="7580609F" w14:textId="77777777" w:rsidR="00A45B40" w:rsidRDefault="00A45B40"/>
    <w:p w14:paraId="5907B3F6" w14:textId="77777777" w:rsidR="00A45B40" w:rsidRDefault="00A45B40"/>
    <w:p w14:paraId="178FDC7B" w14:textId="77777777" w:rsidR="00A45B40" w:rsidRDefault="00A45B40"/>
    <w:p w14:paraId="050A14AF" w14:textId="77777777" w:rsidR="00A45B40" w:rsidRDefault="00A45B40"/>
    <w:p w14:paraId="6EC82150" w14:textId="77777777" w:rsidR="00A45B40" w:rsidRDefault="00A45B40"/>
    <w:p w14:paraId="0EB2EC8E" w14:textId="77777777" w:rsidR="00A45B40" w:rsidRDefault="00A45B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1FFBA4" wp14:editId="5B05B9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F8A0B" w14:textId="77777777" w:rsidR="00A45B40" w:rsidRDefault="00A45B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1FFB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AF8A0B" w14:textId="77777777" w:rsidR="00A45B40" w:rsidRDefault="00A45B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29CC0C" w14:textId="77777777" w:rsidR="00A45B40" w:rsidRDefault="00A45B40"/>
    <w:p w14:paraId="3B858E46" w14:textId="77777777" w:rsidR="00A45B40" w:rsidRDefault="00A45B40"/>
    <w:p w14:paraId="0DAFE9D4" w14:textId="77777777" w:rsidR="00A45B40" w:rsidRDefault="00A45B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ACB43D" wp14:editId="4D8B43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01E33" w14:textId="77777777" w:rsidR="00A45B40" w:rsidRDefault="00A45B40"/>
                          <w:p w14:paraId="47536411" w14:textId="77777777" w:rsidR="00A45B40" w:rsidRDefault="00A45B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ACB4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C01E33" w14:textId="77777777" w:rsidR="00A45B40" w:rsidRDefault="00A45B40"/>
                    <w:p w14:paraId="47536411" w14:textId="77777777" w:rsidR="00A45B40" w:rsidRDefault="00A45B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AA1327" w14:textId="77777777" w:rsidR="00A45B40" w:rsidRDefault="00A45B40"/>
    <w:p w14:paraId="07AD8E4C" w14:textId="77777777" w:rsidR="00A45B40" w:rsidRDefault="00A45B40">
      <w:pPr>
        <w:rPr>
          <w:sz w:val="2"/>
          <w:szCs w:val="2"/>
        </w:rPr>
      </w:pPr>
    </w:p>
    <w:p w14:paraId="2838A5E5" w14:textId="77777777" w:rsidR="00A45B40" w:rsidRDefault="00A45B40"/>
    <w:p w14:paraId="20410315" w14:textId="77777777" w:rsidR="00A45B40" w:rsidRDefault="00A45B40">
      <w:pPr>
        <w:spacing w:after="0" w:line="240" w:lineRule="auto"/>
      </w:pPr>
    </w:p>
  </w:footnote>
  <w:footnote w:type="continuationSeparator" w:id="0">
    <w:p w14:paraId="0F1F5199" w14:textId="77777777" w:rsidR="00A45B40" w:rsidRDefault="00A45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40"/>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148</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cp:revision>
  <cp:lastPrinted>2009-02-06T05:36:00Z</cp:lastPrinted>
  <dcterms:created xsi:type="dcterms:W3CDTF">2024-04-09T10:20:00Z</dcterms:created>
  <dcterms:modified xsi:type="dcterms:W3CDTF">2024-04-09T21:09:00Z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