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7002D"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hint="eastAsia"/>
          <w:b/>
          <w:bCs/>
          <w:color w:val="222222"/>
          <w:sz w:val="21"/>
          <w:szCs w:val="21"/>
        </w:rPr>
        <w:t>Бурова</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Лидия</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Григорьевна</w:t>
      </w:r>
      <w:r w:rsidRPr="00741106">
        <w:rPr>
          <w:rFonts w:ascii="Helvetica" w:hAnsi="Helvetica" w:cs="Helvetica"/>
          <w:b/>
          <w:bCs/>
          <w:color w:val="222222"/>
          <w:sz w:val="21"/>
          <w:szCs w:val="21"/>
        </w:rPr>
        <w:t>.</w:t>
      </w:r>
    </w:p>
    <w:p w14:paraId="0FFE8801"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hint="eastAsia"/>
          <w:b/>
          <w:bCs/>
          <w:color w:val="222222"/>
          <w:sz w:val="21"/>
          <w:szCs w:val="21"/>
        </w:rPr>
        <w:t>Экология</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макромицетов</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в</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лесных</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сообществах</w:t>
      </w:r>
      <w:r w:rsidRPr="00741106">
        <w:rPr>
          <w:rFonts w:ascii="Helvetica" w:hAnsi="Helvetica" w:cs="Helvetica"/>
          <w:b/>
          <w:bCs/>
          <w:color w:val="222222"/>
          <w:sz w:val="21"/>
          <w:szCs w:val="21"/>
        </w:rPr>
        <w:t xml:space="preserve"> : </w:t>
      </w:r>
      <w:r w:rsidRPr="00741106">
        <w:rPr>
          <w:rFonts w:ascii="Helvetica" w:hAnsi="Helvetica" w:cs="Helvetica" w:hint="eastAsia"/>
          <w:b/>
          <w:bCs/>
          <w:color w:val="222222"/>
          <w:sz w:val="21"/>
          <w:szCs w:val="21"/>
        </w:rPr>
        <w:t>диссертация</w:t>
      </w:r>
      <w:r w:rsidRPr="00741106">
        <w:rPr>
          <w:rFonts w:ascii="Helvetica" w:hAnsi="Helvetica" w:cs="Helvetica"/>
          <w:b/>
          <w:bCs/>
          <w:color w:val="222222"/>
          <w:sz w:val="21"/>
          <w:szCs w:val="21"/>
        </w:rPr>
        <w:t xml:space="preserve"> ... </w:t>
      </w:r>
      <w:r w:rsidRPr="00741106">
        <w:rPr>
          <w:rFonts w:ascii="Helvetica" w:hAnsi="Helvetica" w:cs="Helvetica" w:hint="eastAsia"/>
          <w:b/>
          <w:bCs/>
          <w:color w:val="222222"/>
          <w:sz w:val="21"/>
          <w:szCs w:val="21"/>
        </w:rPr>
        <w:t>доктора</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биологических</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наук</w:t>
      </w:r>
      <w:r w:rsidRPr="00741106">
        <w:rPr>
          <w:rFonts w:ascii="Helvetica" w:hAnsi="Helvetica" w:cs="Helvetica"/>
          <w:b/>
          <w:bCs/>
          <w:color w:val="222222"/>
          <w:sz w:val="21"/>
          <w:szCs w:val="21"/>
        </w:rPr>
        <w:t xml:space="preserve"> : 03.00.16, 03.00.05. - </w:t>
      </w:r>
      <w:r w:rsidRPr="00741106">
        <w:rPr>
          <w:rFonts w:ascii="Helvetica" w:hAnsi="Helvetica" w:cs="Helvetica" w:hint="eastAsia"/>
          <w:b/>
          <w:bCs/>
          <w:color w:val="222222"/>
          <w:sz w:val="21"/>
          <w:szCs w:val="21"/>
        </w:rPr>
        <w:t>Москва</w:t>
      </w:r>
      <w:r w:rsidRPr="00741106">
        <w:rPr>
          <w:rFonts w:ascii="Helvetica" w:hAnsi="Helvetica" w:cs="Helvetica"/>
          <w:b/>
          <w:bCs/>
          <w:color w:val="222222"/>
          <w:sz w:val="21"/>
          <w:szCs w:val="21"/>
        </w:rPr>
        <w:t xml:space="preserve">, 1984. - 332 </w:t>
      </w:r>
      <w:r w:rsidRPr="00741106">
        <w:rPr>
          <w:rFonts w:ascii="Helvetica" w:hAnsi="Helvetica" w:cs="Helvetica" w:hint="eastAsia"/>
          <w:b/>
          <w:bCs/>
          <w:color w:val="222222"/>
          <w:sz w:val="21"/>
          <w:szCs w:val="21"/>
        </w:rPr>
        <w:t>с</w:t>
      </w:r>
      <w:r w:rsidRPr="00741106">
        <w:rPr>
          <w:rFonts w:ascii="Helvetica" w:hAnsi="Helvetica" w:cs="Helvetica"/>
          <w:b/>
          <w:bCs/>
          <w:color w:val="222222"/>
          <w:sz w:val="21"/>
          <w:szCs w:val="21"/>
        </w:rPr>
        <w:t xml:space="preserve">. : </w:t>
      </w:r>
      <w:r w:rsidRPr="00741106">
        <w:rPr>
          <w:rFonts w:ascii="Helvetica" w:hAnsi="Helvetica" w:cs="Helvetica" w:hint="eastAsia"/>
          <w:b/>
          <w:bCs/>
          <w:color w:val="222222"/>
          <w:sz w:val="21"/>
          <w:szCs w:val="21"/>
        </w:rPr>
        <w:t>ил</w:t>
      </w:r>
      <w:r w:rsidRPr="00741106">
        <w:rPr>
          <w:rFonts w:ascii="Helvetica" w:hAnsi="Helvetica" w:cs="Helvetica"/>
          <w:b/>
          <w:bCs/>
          <w:color w:val="222222"/>
          <w:sz w:val="21"/>
          <w:szCs w:val="21"/>
        </w:rPr>
        <w:t>.</w:t>
      </w:r>
    </w:p>
    <w:p w14:paraId="32B4570B"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hint="eastAsia"/>
          <w:b/>
          <w:bCs/>
          <w:color w:val="222222"/>
          <w:sz w:val="21"/>
          <w:szCs w:val="21"/>
        </w:rPr>
        <w:t>больше</w:t>
      </w:r>
    </w:p>
    <w:p w14:paraId="4B7C222D"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hint="eastAsia"/>
          <w:b/>
          <w:bCs/>
          <w:color w:val="222222"/>
          <w:sz w:val="21"/>
          <w:szCs w:val="21"/>
        </w:rPr>
        <w:t>Цитаты</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из</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текста</w:t>
      </w:r>
      <w:r w:rsidRPr="00741106">
        <w:rPr>
          <w:rFonts w:ascii="Helvetica" w:hAnsi="Helvetica" w:cs="Helvetica"/>
          <w:b/>
          <w:bCs/>
          <w:color w:val="222222"/>
          <w:sz w:val="21"/>
          <w:szCs w:val="21"/>
        </w:rPr>
        <w:t>:</w:t>
      </w:r>
    </w:p>
    <w:p w14:paraId="743808BD"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hint="eastAsia"/>
          <w:b/>
          <w:bCs/>
          <w:color w:val="222222"/>
          <w:sz w:val="21"/>
          <w:szCs w:val="21"/>
        </w:rPr>
        <w:t>стр</w:t>
      </w:r>
      <w:r w:rsidRPr="00741106">
        <w:rPr>
          <w:rFonts w:ascii="Helvetica" w:hAnsi="Helvetica" w:cs="Helvetica"/>
          <w:b/>
          <w:bCs/>
          <w:color w:val="222222"/>
          <w:sz w:val="21"/>
          <w:szCs w:val="21"/>
        </w:rPr>
        <w:t>. 2</w:t>
      </w:r>
    </w:p>
    <w:p w14:paraId="24B4262F"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hint="eastAsia"/>
          <w:b/>
          <w:bCs/>
          <w:color w:val="222222"/>
          <w:sz w:val="21"/>
          <w:szCs w:val="21"/>
        </w:rPr>
        <w:t>структу­</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ры</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группировок</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макромицетов</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Глава</w:t>
      </w:r>
      <w:r w:rsidRPr="00741106">
        <w:rPr>
          <w:rFonts w:ascii="Helvetica" w:hAnsi="Helvetica" w:cs="Helvetica"/>
          <w:b/>
          <w:bCs/>
          <w:color w:val="222222"/>
          <w:sz w:val="21"/>
          <w:szCs w:val="21"/>
        </w:rPr>
        <w:t xml:space="preserve"> 6. </w:t>
      </w:r>
      <w:r w:rsidRPr="00741106">
        <w:rPr>
          <w:rFonts w:ascii="Helvetica" w:hAnsi="Helvetica" w:cs="Helvetica" w:hint="eastAsia"/>
          <w:b/>
          <w:bCs/>
          <w:color w:val="222222"/>
          <w:sz w:val="21"/>
          <w:szCs w:val="21"/>
        </w:rPr>
        <w:t>Экология</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макромицетов</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различных</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трофических</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групп</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грибов</w:t>
      </w:r>
      <w:r w:rsidRPr="00741106">
        <w:rPr>
          <w:rFonts w:ascii="Helvetica" w:hAnsi="Helvetica" w:cs="Helvetica"/>
          <w:b/>
          <w:bCs/>
          <w:color w:val="222222"/>
          <w:sz w:val="21"/>
          <w:szCs w:val="21"/>
        </w:rPr>
        <w:t xml:space="preserve"> 6.1. </w:t>
      </w:r>
      <w:r w:rsidRPr="00741106">
        <w:rPr>
          <w:rFonts w:ascii="Helvetica" w:hAnsi="Helvetica" w:cs="Helvetica" w:hint="eastAsia"/>
          <w:b/>
          <w:bCs/>
          <w:color w:val="222222"/>
          <w:sz w:val="21"/>
          <w:szCs w:val="21"/>
        </w:rPr>
        <w:t>Экология</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симбйотрофов</w:t>
      </w:r>
      <w:r w:rsidRPr="00741106">
        <w:rPr>
          <w:rFonts w:ascii="Helvetica" w:hAnsi="Helvetica" w:cs="Helvetica"/>
          <w:b/>
          <w:bCs/>
          <w:color w:val="222222"/>
          <w:sz w:val="21"/>
          <w:szCs w:val="21"/>
        </w:rPr>
        <w:t xml:space="preserve"> 6.2. </w:t>
      </w:r>
      <w:r w:rsidRPr="00741106">
        <w:rPr>
          <w:rFonts w:ascii="Helvetica" w:hAnsi="Helvetica" w:cs="Helvetica" w:hint="eastAsia"/>
          <w:b/>
          <w:bCs/>
          <w:color w:val="222222"/>
          <w:sz w:val="21"/>
          <w:szCs w:val="21"/>
        </w:rPr>
        <w:t>Экология</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ксилотрофов</w:t>
      </w:r>
      <w:r w:rsidRPr="00741106">
        <w:rPr>
          <w:rFonts w:ascii="Helvetica" w:hAnsi="Helvetica" w:cs="Helvetica"/>
          <w:b/>
          <w:bCs/>
          <w:color w:val="222222"/>
          <w:sz w:val="21"/>
          <w:szCs w:val="21"/>
        </w:rPr>
        <w:t xml:space="preserve"> 6.3. </w:t>
      </w:r>
      <w:r w:rsidRPr="00741106">
        <w:rPr>
          <w:rFonts w:ascii="Helvetica" w:hAnsi="Helvetica" w:cs="Helvetica" w:hint="eastAsia"/>
          <w:b/>
          <w:bCs/>
          <w:color w:val="222222"/>
          <w:sz w:val="21"/>
          <w:szCs w:val="21"/>
        </w:rPr>
        <w:t>Экология</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напочвенных</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сапротрофов</w:t>
      </w:r>
      <w:r w:rsidRPr="00741106">
        <w:rPr>
          <w:rFonts w:ascii="Helvetica" w:hAnsi="Helvetica" w:cs="Helvetica"/>
          <w:b/>
          <w:bCs/>
          <w:color w:val="222222"/>
          <w:sz w:val="21"/>
          <w:szCs w:val="21"/>
        </w:rPr>
        <w:t xml:space="preserve"> 6.3.1. </w:t>
      </w:r>
      <w:r w:rsidRPr="00741106">
        <w:rPr>
          <w:rFonts w:ascii="Helvetica" w:hAnsi="Helvetica" w:cs="Helvetica" w:hint="eastAsia"/>
          <w:b/>
          <w:bCs/>
          <w:color w:val="222222"/>
          <w:sz w:val="21"/>
          <w:szCs w:val="21"/>
        </w:rPr>
        <w:t>Субстрат</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как</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фактор</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формирования</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груп­</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пировок</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напочвенных</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сапротрофов</w:t>
      </w:r>
      <w:r w:rsidRPr="00741106">
        <w:rPr>
          <w:rFonts w:ascii="Helvetica" w:hAnsi="Helvetica" w:cs="Helvetica"/>
          <w:b/>
          <w:bCs/>
          <w:color w:val="222222"/>
          <w:sz w:val="21"/>
          <w:szCs w:val="21"/>
        </w:rPr>
        <w:t xml:space="preserve"> 6.3.2. </w:t>
      </w:r>
      <w:r w:rsidRPr="00741106">
        <w:rPr>
          <w:rFonts w:ascii="Helvetica" w:hAnsi="Helvetica" w:cs="Helvetica" w:hint="eastAsia"/>
          <w:b/>
          <w:bCs/>
          <w:color w:val="222222"/>
          <w:sz w:val="21"/>
          <w:szCs w:val="21"/>
        </w:rPr>
        <w:t>Режим</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влакности</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как</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фактор</w:t>
      </w:r>
    </w:p>
    <w:p w14:paraId="2E29A5BA"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hint="eastAsia"/>
          <w:b/>
          <w:bCs/>
          <w:color w:val="222222"/>
          <w:sz w:val="21"/>
          <w:szCs w:val="21"/>
        </w:rPr>
        <w:t>стр</w:t>
      </w:r>
      <w:r w:rsidRPr="00741106">
        <w:rPr>
          <w:rFonts w:ascii="Helvetica" w:hAnsi="Helvetica" w:cs="Helvetica"/>
          <w:b/>
          <w:bCs/>
          <w:color w:val="222222"/>
          <w:sz w:val="21"/>
          <w:szCs w:val="21"/>
        </w:rPr>
        <w:t>. 66</w:t>
      </w:r>
    </w:p>
    <w:p w14:paraId="0EC7A372"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hint="eastAsia"/>
          <w:b/>
          <w:bCs/>
          <w:color w:val="222222"/>
          <w:sz w:val="21"/>
          <w:szCs w:val="21"/>
        </w:rPr>
        <w:t>свя­</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занным</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в</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больпшнстве</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случаев</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зоналышм</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и</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поясным</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характером</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распространения</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растительных</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сообществ</w:t>
      </w:r>
      <w:r w:rsidRPr="00741106">
        <w:rPr>
          <w:rFonts w:ascii="Helvetica" w:hAnsi="Helvetica" w:cs="Helvetica"/>
          <w:b/>
          <w:bCs/>
          <w:color w:val="222222"/>
          <w:sz w:val="21"/>
          <w:szCs w:val="21"/>
        </w:rPr>
        <w:t xml:space="preserve">. - 67 </w:t>
      </w:r>
      <w:r w:rsidRPr="00741106">
        <w:rPr>
          <w:rFonts w:ascii="Helvetica" w:hAnsi="Helvetica" w:cs="Helvetica" w:hint="eastAsia"/>
          <w:b/>
          <w:bCs/>
          <w:color w:val="222222"/>
          <w:sz w:val="21"/>
          <w:szCs w:val="21"/>
        </w:rPr>
        <w:t>ГЛАВА</w:t>
      </w:r>
      <w:r w:rsidRPr="00741106">
        <w:rPr>
          <w:rFonts w:ascii="Helvetica" w:hAnsi="Helvetica" w:cs="Helvetica"/>
          <w:b/>
          <w:bCs/>
          <w:color w:val="222222"/>
          <w:sz w:val="21"/>
          <w:szCs w:val="21"/>
        </w:rPr>
        <w:t xml:space="preserve"> 4 </w:t>
      </w:r>
      <w:r w:rsidRPr="00741106">
        <w:rPr>
          <w:rFonts w:ascii="Helvetica" w:hAnsi="Helvetica" w:cs="Helvetica" w:hint="eastAsia"/>
          <w:b/>
          <w:bCs/>
          <w:color w:val="222222"/>
          <w:sz w:val="21"/>
          <w:szCs w:val="21"/>
        </w:rPr>
        <w:t>Формирование</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трофической</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струк­</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туры</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макромицетов</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в</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лесных</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со­</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обществах</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Структура</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группировок</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макромицетов</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и</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состав</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древостоя</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его</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возраст</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наличие</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подроста</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и</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подаеска</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видовой</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состав</w:t>
      </w:r>
    </w:p>
    <w:p w14:paraId="1BD5FBD9"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hint="eastAsia"/>
          <w:b/>
          <w:bCs/>
          <w:color w:val="222222"/>
          <w:sz w:val="21"/>
          <w:szCs w:val="21"/>
        </w:rPr>
        <w:t>стр</w:t>
      </w:r>
      <w:r w:rsidRPr="00741106">
        <w:rPr>
          <w:rFonts w:ascii="Helvetica" w:hAnsi="Helvetica" w:cs="Helvetica"/>
          <w:b/>
          <w:bCs/>
          <w:color w:val="222222"/>
          <w:sz w:val="21"/>
          <w:szCs w:val="21"/>
        </w:rPr>
        <w:t>. 144</w:t>
      </w:r>
    </w:p>
    <w:p w14:paraId="7B2B667B"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hint="eastAsia"/>
          <w:b/>
          <w:bCs/>
          <w:color w:val="222222"/>
          <w:sz w:val="21"/>
          <w:szCs w:val="21"/>
        </w:rPr>
        <w:t>заключенного</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в</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спаде</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и</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подстилке</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из</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чего</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можно</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сделать</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соответствующий</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вывод</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о</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функциональном</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значении</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мак­</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ромицетов</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в</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системе</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лесных</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сообществ</w:t>
      </w:r>
      <w:r w:rsidRPr="00741106">
        <w:rPr>
          <w:rFonts w:ascii="Helvetica" w:hAnsi="Helvetica" w:cs="Helvetica"/>
          <w:b/>
          <w:bCs/>
          <w:color w:val="222222"/>
          <w:sz w:val="21"/>
          <w:szCs w:val="21"/>
        </w:rPr>
        <w:t xml:space="preserve">. - 145 </w:t>
      </w:r>
      <w:r w:rsidRPr="00741106">
        <w:rPr>
          <w:rFonts w:ascii="Helvetica" w:hAnsi="Helvetica" w:cs="Helvetica" w:hint="eastAsia"/>
          <w:b/>
          <w:bCs/>
          <w:color w:val="222222"/>
          <w:sz w:val="21"/>
          <w:szCs w:val="21"/>
        </w:rPr>
        <w:t>ГЛАВА</w:t>
      </w:r>
      <w:r w:rsidRPr="00741106">
        <w:rPr>
          <w:rFonts w:ascii="Helvetica" w:hAnsi="Helvetica" w:cs="Helvetica"/>
          <w:b/>
          <w:bCs/>
          <w:color w:val="222222"/>
          <w:sz w:val="21"/>
          <w:szCs w:val="21"/>
        </w:rPr>
        <w:t xml:space="preserve"> 6 </w:t>
      </w:r>
      <w:r w:rsidRPr="00741106">
        <w:rPr>
          <w:rFonts w:ascii="Helvetica" w:hAnsi="Helvetica" w:cs="Helvetica" w:hint="eastAsia"/>
          <w:b/>
          <w:bCs/>
          <w:color w:val="222222"/>
          <w:sz w:val="21"/>
          <w:szCs w:val="21"/>
        </w:rPr>
        <w:t>Экология</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макромицетов</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различ­</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ных</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трофических</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групп</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Экологический</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анализ</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группировок</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макромицетов</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не</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может</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быть</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построен</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на</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изучении</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условий</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развития</w:t>
      </w:r>
    </w:p>
    <w:p w14:paraId="4B0774CB" w14:textId="77777777" w:rsidR="00741106" w:rsidRPr="00741106" w:rsidRDefault="00741106" w:rsidP="00741106">
      <w:pPr>
        <w:rPr>
          <w:rFonts w:ascii="Helvetica" w:hAnsi="Helvetica" w:cs="Helvetica"/>
          <w:b/>
          <w:bCs/>
          <w:color w:val="222222"/>
          <w:sz w:val="21"/>
          <w:szCs w:val="21"/>
        </w:rPr>
      </w:pPr>
    </w:p>
    <w:p w14:paraId="7818702D"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hint="eastAsia"/>
          <w:b/>
          <w:bCs/>
          <w:color w:val="222222"/>
          <w:sz w:val="21"/>
          <w:szCs w:val="21"/>
        </w:rPr>
        <w:t>Оглавление</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диссертации</w:t>
      </w:r>
    </w:p>
    <w:p w14:paraId="5C9465C8"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hint="eastAsia"/>
          <w:b/>
          <w:bCs/>
          <w:color w:val="222222"/>
          <w:sz w:val="21"/>
          <w:szCs w:val="21"/>
        </w:rPr>
        <w:t>доктор</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биологических</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наук</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Бурова</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Лидия</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Григорьевна</w:t>
      </w:r>
    </w:p>
    <w:p w14:paraId="4411982D"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hint="eastAsia"/>
          <w:b/>
          <w:bCs/>
          <w:color w:val="222222"/>
          <w:sz w:val="21"/>
          <w:szCs w:val="21"/>
        </w:rPr>
        <w:lastRenderedPageBreak/>
        <w:t>Введение</w:t>
      </w:r>
    </w:p>
    <w:p w14:paraId="7207CD1D" w14:textId="77777777" w:rsidR="00741106" w:rsidRPr="00741106" w:rsidRDefault="00741106" w:rsidP="00741106">
      <w:pPr>
        <w:rPr>
          <w:rFonts w:ascii="Helvetica" w:hAnsi="Helvetica" w:cs="Helvetica"/>
          <w:b/>
          <w:bCs/>
          <w:color w:val="222222"/>
          <w:sz w:val="21"/>
          <w:szCs w:val="21"/>
        </w:rPr>
      </w:pPr>
    </w:p>
    <w:p w14:paraId="3054B86A"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hint="eastAsia"/>
          <w:b/>
          <w:bCs/>
          <w:color w:val="222222"/>
          <w:sz w:val="21"/>
          <w:szCs w:val="21"/>
        </w:rPr>
        <w:t>Глава</w:t>
      </w:r>
      <w:r w:rsidRPr="00741106">
        <w:rPr>
          <w:rFonts w:ascii="Helvetica" w:hAnsi="Helvetica" w:cs="Helvetica"/>
          <w:b/>
          <w:bCs/>
          <w:color w:val="222222"/>
          <w:sz w:val="21"/>
          <w:szCs w:val="21"/>
        </w:rPr>
        <w:t xml:space="preserve"> I. </w:t>
      </w:r>
      <w:r w:rsidRPr="00741106">
        <w:rPr>
          <w:rFonts w:ascii="Helvetica" w:hAnsi="Helvetica" w:cs="Helvetica" w:hint="eastAsia"/>
          <w:b/>
          <w:bCs/>
          <w:color w:val="222222"/>
          <w:sz w:val="21"/>
          <w:szCs w:val="21"/>
        </w:rPr>
        <w:t>Проблемы</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шкоэкологических</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исследований</w:t>
      </w:r>
    </w:p>
    <w:p w14:paraId="3D337D1F" w14:textId="77777777" w:rsidR="00741106" w:rsidRPr="00741106" w:rsidRDefault="00741106" w:rsidP="00741106">
      <w:pPr>
        <w:rPr>
          <w:rFonts w:ascii="Helvetica" w:hAnsi="Helvetica" w:cs="Helvetica"/>
          <w:b/>
          <w:bCs/>
          <w:color w:val="222222"/>
          <w:sz w:val="21"/>
          <w:szCs w:val="21"/>
        </w:rPr>
      </w:pPr>
    </w:p>
    <w:p w14:paraId="7B53D417"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hint="eastAsia"/>
          <w:b/>
          <w:bCs/>
          <w:color w:val="222222"/>
          <w:sz w:val="21"/>
          <w:szCs w:val="21"/>
        </w:rPr>
        <w:t>Глава</w:t>
      </w:r>
      <w:r w:rsidRPr="00741106">
        <w:rPr>
          <w:rFonts w:ascii="Helvetica" w:hAnsi="Helvetica" w:cs="Helvetica"/>
          <w:b/>
          <w:bCs/>
          <w:color w:val="222222"/>
          <w:sz w:val="21"/>
          <w:szCs w:val="21"/>
        </w:rPr>
        <w:t xml:space="preserve"> 2. </w:t>
      </w:r>
      <w:r w:rsidRPr="00741106">
        <w:rPr>
          <w:rFonts w:ascii="Helvetica" w:hAnsi="Helvetica" w:cs="Helvetica" w:hint="eastAsia"/>
          <w:b/>
          <w:bCs/>
          <w:color w:val="222222"/>
          <w:sz w:val="21"/>
          <w:szCs w:val="21"/>
        </w:rPr>
        <w:t>Программа</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и</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методика</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микологических</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исследований</w:t>
      </w:r>
    </w:p>
    <w:p w14:paraId="59FC81A5" w14:textId="77777777" w:rsidR="00741106" w:rsidRPr="00741106" w:rsidRDefault="00741106" w:rsidP="00741106">
      <w:pPr>
        <w:rPr>
          <w:rFonts w:ascii="Helvetica" w:hAnsi="Helvetica" w:cs="Helvetica"/>
          <w:b/>
          <w:bCs/>
          <w:color w:val="222222"/>
          <w:sz w:val="21"/>
          <w:szCs w:val="21"/>
        </w:rPr>
      </w:pPr>
    </w:p>
    <w:p w14:paraId="47068A8E"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hint="eastAsia"/>
          <w:b/>
          <w:bCs/>
          <w:color w:val="222222"/>
          <w:sz w:val="21"/>
          <w:szCs w:val="21"/>
        </w:rPr>
        <w:t>Глава</w:t>
      </w:r>
      <w:r w:rsidRPr="00741106">
        <w:rPr>
          <w:rFonts w:ascii="Helvetica" w:hAnsi="Helvetica" w:cs="Helvetica"/>
          <w:b/>
          <w:bCs/>
          <w:color w:val="222222"/>
          <w:sz w:val="21"/>
          <w:szCs w:val="21"/>
        </w:rPr>
        <w:t xml:space="preserve"> 3. </w:t>
      </w:r>
      <w:r w:rsidRPr="00741106">
        <w:rPr>
          <w:rFonts w:ascii="Helvetica" w:hAnsi="Helvetica" w:cs="Helvetica" w:hint="eastAsia"/>
          <w:b/>
          <w:bCs/>
          <w:color w:val="222222"/>
          <w:sz w:val="21"/>
          <w:szCs w:val="21"/>
        </w:rPr>
        <w:t>Трофическая</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структура</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группировок</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макромице</w:t>
      </w:r>
      <w:r w:rsidRPr="00741106">
        <w:rPr>
          <w:rFonts w:ascii="Helvetica" w:hAnsi="Helvetica" w:cs="Helvetica"/>
          <w:b/>
          <w:bCs/>
          <w:color w:val="222222"/>
          <w:sz w:val="21"/>
          <w:szCs w:val="21"/>
        </w:rPr>
        <w:t>-</w:t>
      </w:r>
      <w:r w:rsidRPr="00741106">
        <w:rPr>
          <w:rFonts w:ascii="Helvetica" w:hAnsi="Helvetica" w:cs="Helvetica" w:hint="eastAsia"/>
          <w:b/>
          <w:bCs/>
          <w:color w:val="222222"/>
          <w:sz w:val="21"/>
          <w:szCs w:val="21"/>
        </w:rPr>
        <w:t>тов</w:t>
      </w:r>
    </w:p>
    <w:p w14:paraId="60FE4DD7" w14:textId="77777777" w:rsidR="00741106" w:rsidRPr="00741106" w:rsidRDefault="00741106" w:rsidP="00741106">
      <w:pPr>
        <w:rPr>
          <w:rFonts w:ascii="Helvetica" w:hAnsi="Helvetica" w:cs="Helvetica"/>
          <w:b/>
          <w:bCs/>
          <w:color w:val="222222"/>
          <w:sz w:val="21"/>
          <w:szCs w:val="21"/>
        </w:rPr>
      </w:pPr>
    </w:p>
    <w:p w14:paraId="16FD0C4C"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b/>
          <w:bCs/>
          <w:color w:val="222222"/>
          <w:sz w:val="21"/>
          <w:szCs w:val="21"/>
        </w:rPr>
        <w:t xml:space="preserve">3.1. </w:t>
      </w:r>
      <w:r w:rsidRPr="00741106">
        <w:rPr>
          <w:rFonts w:ascii="Helvetica" w:hAnsi="Helvetica" w:cs="Helvetica" w:hint="eastAsia"/>
          <w:b/>
          <w:bCs/>
          <w:color w:val="222222"/>
          <w:sz w:val="21"/>
          <w:szCs w:val="21"/>
        </w:rPr>
        <w:t>Трофическая</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структура</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группировок</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макро</w:t>
      </w:r>
      <w:r w:rsidRPr="00741106">
        <w:rPr>
          <w:rFonts w:ascii="Helvetica" w:hAnsi="Helvetica" w:cs="Helvetica"/>
          <w:b/>
          <w:bCs/>
          <w:color w:val="222222"/>
          <w:sz w:val="21"/>
          <w:szCs w:val="21"/>
        </w:rPr>
        <w:t>-</w:t>
      </w:r>
      <w:r w:rsidRPr="00741106">
        <w:rPr>
          <w:rFonts w:ascii="Helvetica" w:hAnsi="Helvetica" w:cs="Helvetica" w:hint="eastAsia"/>
          <w:b/>
          <w:bCs/>
          <w:color w:val="222222"/>
          <w:sz w:val="21"/>
          <w:szCs w:val="21"/>
        </w:rPr>
        <w:t>мицетов</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в</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географическом</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аспекте</w:t>
      </w:r>
    </w:p>
    <w:p w14:paraId="04CD7543" w14:textId="77777777" w:rsidR="00741106" w:rsidRPr="00741106" w:rsidRDefault="00741106" w:rsidP="00741106">
      <w:pPr>
        <w:rPr>
          <w:rFonts w:ascii="Helvetica" w:hAnsi="Helvetica" w:cs="Helvetica"/>
          <w:b/>
          <w:bCs/>
          <w:color w:val="222222"/>
          <w:sz w:val="21"/>
          <w:szCs w:val="21"/>
        </w:rPr>
      </w:pPr>
    </w:p>
    <w:p w14:paraId="591840EA"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hint="eastAsia"/>
          <w:b/>
          <w:bCs/>
          <w:color w:val="222222"/>
          <w:sz w:val="21"/>
          <w:szCs w:val="21"/>
        </w:rPr>
        <w:t>Глава</w:t>
      </w:r>
      <w:r w:rsidRPr="00741106">
        <w:rPr>
          <w:rFonts w:ascii="Helvetica" w:hAnsi="Helvetica" w:cs="Helvetica"/>
          <w:b/>
          <w:bCs/>
          <w:color w:val="222222"/>
          <w:sz w:val="21"/>
          <w:szCs w:val="21"/>
        </w:rPr>
        <w:t xml:space="preserve"> 4. </w:t>
      </w:r>
      <w:r w:rsidRPr="00741106">
        <w:rPr>
          <w:rFonts w:ascii="Helvetica" w:hAnsi="Helvetica" w:cs="Helvetica" w:hint="eastAsia"/>
          <w:b/>
          <w:bCs/>
          <w:color w:val="222222"/>
          <w:sz w:val="21"/>
          <w:szCs w:val="21"/>
        </w:rPr>
        <w:t>Формирование</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трофической</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структуры</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группировок</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макромицетов</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в</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лесных</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сообществах</w:t>
      </w:r>
    </w:p>
    <w:p w14:paraId="127F25FB" w14:textId="77777777" w:rsidR="00741106" w:rsidRPr="00741106" w:rsidRDefault="00741106" w:rsidP="00741106">
      <w:pPr>
        <w:rPr>
          <w:rFonts w:ascii="Helvetica" w:hAnsi="Helvetica" w:cs="Helvetica"/>
          <w:b/>
          <w:bCs/>
          <w:color w:val="222222"/>
          <w:sz w:val="21"/>
          <w:szCs w:val="21"/>
        </w:rPr>
      </w:pPr>
    </w:p>
    <w:p w14:paraId="32E0C0E9"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hint="eastAsia"/>
          <w:b/>
          <w:bCs/>
          <w:color w:val="222222"/>
          <w:sz w:val="21"/>
          <w:szCs w:val="21"/>
        </w:rPr>
        <w:t>Глава</w:t>
      </w:r>
      <w:r w:rsidRPr="00741106">
        <w:rPr>
          <w:rFonts w:ascii="Helvetica" w:hAnsi="Helvetica" w:cs="Helvetica"/>
          <w:b/>
          <w:bCs/>
          <w:color w:val="222222"/>
          <w:sz w:val="21"/>
          <w:szCs w:val="21"/>
        </w:rPr>
        <w:t xml:space="preserve"> 5. </w:t>
      </w:r>
      <w:r w:rsidRPr="00741106">
        <w:rPr>
          <w:rFonts w:ascii="Helvetica" w:hAnsi="Helvetica" w:cs="Helvetica" w:hint="eastAsia"/>
          <w:b/>
          <w:bCs/>
          <w:color w:val="222222"/>
          <w:sz w:val="21"/>
          <w:szCs w:val="21"/>
        </w:rPr>
        <w:t>Биомасса</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как</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показатель</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трофической</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структуры</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группировок</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макромицетов</w:t>
      </w:r>
    </w:p>
    <w:p w14:paraId="7355835B" w14:textId="77777777" w:rsidR="00741106" w:rsidRPr="00741106" w:rsidRDefault="00741106" w:rsidP="00741106">
      <w:pPr>
        <w:rPr>
          <w:rFonts w:ascii="Helvetica" w:hAnsi="Helvetica" w:cs="Helvetica"/>
          <w:b/>
          <w:bCs/>
          <w:color w:val="222222"/>
          <w:sz w:val="21"/>
          <w:szCs w:val="21"/>
        </w:rPr>
      </w:pPr>
    </w:p>
    <w:p w14:paraId="329D3CA9"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hint="eastAsia"/>
          <w:b/>
          <w:bCs/>
          <w:color w:val="222222"/>
          <w:sz w:val="21"/>
          <w:szCs w:val="21"/>
        </w:rPr>
        <w:t>Глава</w:t>
      </w:r>
      <w:r w:rsidRPr="00741106">
        <w:rPr>
          <w:rFonts w:ascii="Helvetica" w:hAnsi="Helvetica" w:cs="Helvetica"/>
          <w:b/>
          <w:bCs/>
          <w:color w:val="222222"/>
          <w:sz w:val="21"/>
          <w:szCs w:val="21"/>
        </w:rPr>
        <w:t xml:space="preserve"> 6. </w:t>
      </w:r>
      <w:r w:rsidRPr="00741106">
        <w:rPr>
          <w:rFonts w:ascii="Helvetica" w:hAnsi="Helvetica" w:cs="Helvetica" w:hint="eastAsia"/>
          <w:b/>
          <w:bCs/>
          <w:color w:val="222222"/>
          <w:sz w:val="21"/>
          <w:szCs w:val="21"/>
        </w:rPr>
        <w:t>Экология</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макромицетов</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различных</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трофических</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групп</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грибов</w:t>
      </w:r>
    </w:p>
    <w:p w14:paraId="552CE9F2" w14:textId="77777777" w:rsidR="00741106" w:rsidRPr="00741106" w:rsidRDefault="00741106" w:rsidP="00741106">
      <w:pPr>
        <w:rPr>
          <w:rFonts w:ascii="Helvetica" w:hAnsi="Helvetica" w:cs="Helvetica"/>
          <w:b/>
          <w:bCs/>
          <w:color w:val="222222"/>
          <w:sz w:val="21"/>
          <w:szCs w:val="21"/>
        </w:rPr>
      </w:pPr>
    </w:p>
    <w:p w14:paraId="3717DEDA"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b/>
          <w:bCs/>
          <w:color w:val="222222"/>
          <w:sz w:val="21"/>
          <w:szCs w:val="21"/>
        </w:rPr>
        <w:t xml:space="preserve">6.1. </w:t>
      </w:r>
      <w:r w:rsidRPr="00741106">
        <w:rPr>
          <w:rFonts w:ascii="Helvetica" w:hAnsi="Helvetica" w:cs="Helvetica" w:hint="eastAsia"/>
          <w:b/>
          <w:bCs/>
          <w:color w:val="222222"/>
          <w:sz w:val="21"/>
          <w:szCs w:val="21"/>
        </w:rPr>
        <w:t>Экология</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симбиотрофов</w:t>
      </w:r>
    </w:p>
    <w:p w14:paraId="29CD274A" w14:textId="77777777" w:rsidR="00741106" w:rsidRPr="00741106" w:rsidRDefault="00741106" w:rsidP="00741106">
      <w:pPr>
        <w:rPr>
          <w:rFonts w:ascii="Helvetica" w:hAnsi="Helvetica" w:cs="Helvetica"/>
          <w:b/>
          <w:bCs/>
          <w:color w:val="222222"/>
          <w:sz w:val="21"/>
          <w:szCs w:val="21"/>
        </w:rPr>
      </w:pPr>
    </w:p>
    <w:p w14:paraId="3E691068"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b/>
          <w:bCs/>
          <w:color w:val="222222"/>
          <w:sz w:val="21"/>
          <w:szCs w:val="21"/>
        </w:rPr>
        <w:t xml:space="preserve">6.2. </w:t>
      </w:r>
      <w:r w:rsidRPr="00741106">
        <w:rPr>
          <w:rFonts w:ascii="Helvetica" w:hAnsi="Helvetica" w:cs="Helvetica" w:hint="eastAsia"/>
          <w:b/>
          <w:bCs/>
          <w:color w:val="222222"/>
          <w:sz w:val="21"/>
          <w:szCs w:val="21"/>
        </w:rPr>
        <w:t>Экология</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ксилотрофов</w:t>
      </w:r>
    </w:p>
    <w:p w14:paraId="5FA74D68" w14:textId="77777777" w:rsidR="00741106" w:rsidRPr="00741106" w:rsidRDefault="00741106" w:rsidP="00741106">
      <w:pPr>
        <w:rPr>
          <w:rFonts w:ascii="Helvetica" w:hAnsi="Helvetica" w:cs="Helvetica"/>
          <w:b/>
          <w:bCs/>
          <w:color w:val="222222"/>
          <w:sz w:val="21"/>
          <w:szCs w:val="21"/>
        </w:rPr>
      </w:pPr>
    </w:p>
    <w:p w14:paraId="305170A4"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b/>
          <w:bCs/>
          <w:color w:val="222222"/>
          <w:sz w:val="21"/>
          <w:szCs w:val="21"/>
        </w:rPr>
        <w:t xml:space="preserve">6.3. </w:t>
      </w:r>
      <w:r w:rsidRPr="00741106">
        <w:rPr>
          <w:rFonts w:ascii="Helvetica" w:hAnsi="Helvetica" w:cs="Helvetica" w:hint="eastAsia"/>
          <w:b/>
          <w:bCs/>
          <w:color w:val="222222"/>
          <w:sz w:val="21"/>
          <w:szCs w:val="21"/>
        </w:rPr>
        <w:t>Экология</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напочвенных</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сапротрофов</w:t>
      </w:r>
    </w:p>
    <w:p w14:paraId="3F5AFF99" w14:textId="77777777" w:rsidR="00741106" w:rsidRPr="00741106" w:rsidRDefault="00741106" w:rsidP="00741106">
      <w:pPr>
        <w:rPr>
          <w:rFonts w:ascii="Helvetica" w:hAnsi="Helvetica" w:cs="Helvetica"/>
          <w:b/>
          <w:bCs/>
          <w:color w:val="222222"/>
          <w:sz w:val="21"/>
          <w:szCs w:val="21"/>
        </w:rPr>
      </w:pPr>
    </w:p>
    <w:p w14:paraId="210C5704"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b/>
          <w:bCs/>
          <w:color w:val="222222"/>
          <w:sz w:val="21"/>
          <w:szCs w:val="21"/>
        </w:rPr>
        <w:t xml:space="preserve">6.3.1. </w:t>
      </w:r>
      <w:r w:rsidRPr="00741106">
        <w:rPr>
          <w:rFonts w:ascii="Helvetica" w:hAnsi="Helvetica" w:cs="Helvetica" w:hint="eastAsia"/>
          <w:b/>
          <w:bCs/>
          <w:color w:val="222222"/>
          <w:sz w:val="21"/>
          <w:szCs w:val="21"/>
        </w:rPr>
        <w:t>Субстрат</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как</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фактор</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формирования</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группировок</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напочвенных</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сапротрофов</w:t>
      </w:r>
    </w:p>
    <w:p w14:paraId="71730466" w14:textId="77777777" w:rsidR="00741106" w:rsidRPr="00741106" w:rsidRDefault="00741106" w:rsidP="00741106">
      <w:pPr>
        <w:rPr>
          <w:rFonts w:ascii="Helvetica" w:hAnsi="Helvetica" w:cs="Helvetica"/>
          <w:b/>
          <w:bCs/>
          <w:color w:val="222222"/>
          <w:sz w:val="21"/>
          <w:szCs w:val="21"/>
        </w:rPr>
      </w:pPr>
    </w:p>
    <w:p w14:paraId="647CB5FD"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b/>
          <w:bCs/>
          <w:color w:val="222222"/>
          <w:sz w:val="21"/>
          <w:szCs w:val="21"/>
        </w:rPr>
        <w:t xml:space="preserve">6.3.2. </w:t>
      </w:r>
      <w:r w:rsidRPr="00741106">
        <w:rPr>
          <w:rFonts w:ascii="Helvetica" w:hAnsi="Helvetica" w:cs="Helvetica" w:hint="eastAsia"/>
          <w:b/>
          <w:bCs/>
          <w:color w:val="222222"/>
          <w:sz w:val="21"/>
          <w:szCs w:val="21"/>
        </w:rPr>
        <w:t>Режим</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влажности</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как</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фактор</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формирования</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группировок</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напочвенных</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сапротрофов</w:t>
      </w:r>
    </w:p>
    <w:p w14:paraId="1F5E8B58" w14:textId="77777777" w:rsidR="00741106" w:rsidRPr="00741106" w:rsidRDefault="00741106" w:rsidP="00741106">
      <w:pPr>
        <w:rPr>
          <w:rFonts w:ascii="Helvetica" w:hAnsi="Helvetica" w:cs="Helvetica"/>
          <w:b/>
          <w:bCs/>
          <w:color w:val="222222"/>
          <w:sz w:val="21"/>
          <w:szCs w:val="21"/>
        </w:rPr>
      </w:pPr>
    </w:p>
    <w:p w14:paraId="0914800B"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b/>
          <w:bCs/>
          <w:color w:val="222222"/>
          <w:sz w:val="21"/>
          <w:szCs w:val="21"/>
        </w:rPr>
        <w:t xml:space="preserve">6.3.3. </w:t>
      </w:r>
      <w:r w:rsidRPr="00741106">
        <w:rPr>
          <w:rFonts w:ascii="Helvetica" w:hAnsi="Helvetica" w:cs="Helvetica" w:hint="eastAsia"/>
          <w:b/>
          <w:bCs/>
          <w:color w:val="222222"/>
          <w:sz w:val="21"/>
          <w:szCs w:val="21"/>
        </w:rPr>
        <w:t>Тепловой</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режим</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и</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освещенность</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как</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факторы</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формирования</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группировок</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напочвенных</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сапротрофов</w:t>
      </w:r>
    </w:p>
    <w:p w14:paraId="7280EE00" w14:textId="77777777" w:rsidR="00741106" w:rsidRPr="00741106" w:rsidRDefault="00741106" w:rsidP="00741106">
      <w:pPr>
        <w:rPr>
          <w:rFonts w:ascii="Helvetica" w:hAnsi="Helvetica" w:cs="Helvetica"/>
          <w:b/>
          <w:bCs/>
          <w:color w:val="222222"/>
          <w:sz w:val="21"/>
          <w:szCs w:val="21"/>
        </w:rPr>
      </w:pPr>
    </w:p>
    <w:p w14:paraId="57376531"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b/>
          <w:bCs/>
          <w:color w:val="222222"/>
          <w:sz w:val="21"/>
          <w:szCs w:val="21"/>
        </w:rPr>
        <w:t xml:space="preserve">6.3.4. </w:t>
      </w:r>
      <w:r w:rsidRPr="00741106">
        <w:rPr>
          <w:rFonts w:ascii="Helvetica" w:hAnsi="Helvetica" w:cs="Helvetica" w:hint="eastAsia"/>
          <w:b/>
          <w:bCs/>
          <w:color w:val="222222"/>
          <w:sz w:val="21"/>
          <w:szCs w:val="21"/>
        </w:rPr>
        <w:t>Травяной</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моховой</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и</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лишайниковый</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покровы</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как</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факторы</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формирования</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группи</w:t>
      </w:r>
    </w:p>
    <w:p w14:paraId="0331F7EC" w14:textId="77777777" w:rsidR="00741106" w:rsidRPr="00741106" w:rsidRDefault="00741106" w:rsidP="00741106">
      <w:pPr>
        <w:rPr>
          <w:rFonts w:ascii="Helvetica" w:hAnsi="Helvetica" w:cs="Helvetica"/>
          <w:b/>
          <w:bCs/>
          <w:color w:val="222222"/>
          <w:sz w:val="21"/>
          <w:szCs w:val="21"/>
        </w:rPr>
      </w:pPr>
    </w:p>
    <w:p w14:paraId="2F00DA86"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b/>
          <w:bCs/>
          <w:color w:val="222222"/>
          <w:sz w:val="21"/>
          <w:szCs w:val="21"/>
        </w:rPr>
        <w:t>8-21 22</w:t>
      </w:r>
    </w:p>
    <w:p w14:paraId="4ECC0C97" w14:textId="77777777" w:rsidR="00741106" w:rsidRPr="00741106" w:rsidRDefault="00741106" w:rsidP="00741106">
      <w:pPr>
        <w:rPr>
          <w:rFonts w:ascii="Helvetica" w:hAnsi="Helvetica" w:cs="Helvetica"/>
          <w:b/>
          <w:bCs/>
          <w:color w:val="222222"/>
          <w:sz w:val="21"/>
          <w:szCs w:val="21"/>
        </w:rPr>
      </w:pPr>
    </w:p>
    <w:p w14:paraId="050BD965"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b/>
          <w:bCs/>
          <w:color w:val="222222"/>
          <w:sz w:val="21"/>
          <w:szCs w:val="21"/>
        </w:rPr>
        <w:t>55-66 67</w:t>
      </w:r>
    </w:p>
    <w:p w14:paraId="329FB7AE" w14:textId="77777777" w:rsidR="00741106" w:rsidRPr="00741106" w:rsidRDefault="00741106" w:rsidP="00741106">
      <w:pPr>
        <w:rPr>
          <w:rFonts w:ascii="Helvetica" w:hAnsi="Helvetica" w:cs="Helvetica"/>
          <w:b/>
          <w:bCs/>
          <w:color w:val="222222"/>
          <w:sz w:val="21"/>
          <w:szCs w:val="21"/>
        </w:rPr>
      </w:pPr>
    </w:p>
    <w:p w14:paraId="34566CB2" w14:textId="77777777" w:rsidR="00741106" w:rsidRPr="00741106" w:rsidRDefault="00741106" w:rsidP="00741106">
      <w:pPr>
        <w:rPr>
          <w:rFonts w:ascii="Helvetica" w:hAnsi="Helvetica" w:cs="Helvetica"/>
          <w:b/>
          <w:bCs/>
          <w:color w:val="222222"/>
          <w:sz w:val="21"/>
          <w:szCs w:val="21"/>
        </w:rPr>
      </w:pPr>
      <w:r w:rsidRPr="00741106">
        <w:rPr>
          <w:rFonts w:ascii="Helvetica" w:hAnsi="Helvetica" w:cs="Helvetica"/>
          <w:b/>
          <w:bCs/>
          <w:color w:val="222222"/>
          <w:sz w:val="21"/>
          <w:szCs w:val="21"/>
        </w:rPr>
        <w:t>145-274 148-162 162-180 180</w:t>
      </w:r>
      <w:r w:rsidRPr="00741106">
        <w:rPr>
          <w:rFonts w:ascii="Helvetica" w:hAnsi="Helvetica" w:cs="Helvetica" w:hint="eastAsia"/>
          <w:b/>
          <w:bCs/>
          <w:color w:val="222222"/>
          <w:sz w:val="21"/>
          <w:szCs w:val="21"/>
        </w:rPr>
        <w:t>ровок</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напочвенных</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сапротрофов</w:t>
      </w:r>
      <w:r w:rsidRPr="00741106">
        <w:rPr>
          <w:rFonts w:ascii="Helvetica" w:hAnsi="Helvetica" w:cs="Helvetica"/>
          <w:b/>
          <w:bCs/>
          <w:color w:val="222222"/>
          <w:sz w:val="21"/>
          <w:szCs w:val="21"/>
        </w:rPr>
        <w:t xml:space="preserve"> 6,3.5. </w:t>
      </w:r>
      <w:r w:rsidRPr="00741106">
        <w:rPr>
          <w:rFonts w:ascii="Helvetica" w:hAnsi="Helvetica" w:cs="Helvetica" w:hint="eastAsia"/>
          <w:b/>
          <w:bCs/>
          <w:color w:val="222222"/>
          <w:sz w:val="21"/>
          <w:szCs w:val="21"/>
        </w:rPr>
        <w:t>Подстилочнообитащие</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организмы</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как</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фактор</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формирования</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группировок</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напочвенных</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сапротрофов</w:t>
      </w:r>
      <w:r w:rsidRPr="00741106">
        <w:rPr>
          <w:rFonts w:ascii="Helvetica" w:hAnsi="Helvetica" w:cs="Helvetica"/>
          <w:b/>
          <w:bCs/>
          <w:color w:val="222222"/>
          <w:sz w:val="21"/>
          <w:szCs w:val="21"/>
        </w:rPr>
        <w:t xml:space="preserve"> 264-</w:t>
      </w:r>
    </w:p>
    <w:p w14:paraId="7294C460" w14:textId="77777777" w:rsidR="00741106" w:rsidRPr="00741106" w:rsidRDefault="00741106" w:rsidP="00741106">
      <w:pPr>
        <w:rPr>
          <w:rFonts w:ascii="Helvetica" w:hAnsi="Helvetica" w:cs="Helvetica"/>
          <w:b/>
          <w:bCs/>
          <w:color w:val="222222"/>
          <w:sz w:val="21"/>
          <w:szCs w:val="21"/>
        </w:rPr>
      </w:pPr>
    </w:p>
    <w:p w14:paraId="4CCADE6E" w14:textId="503E7D4D" w:rsidR="004F7911" w:rsidRPr="00741106" w:rsidRDefault="00741106" w:rsidP="00741106">
      <w:r w:rsidRPr="00741106">
        <w:rPr>
          <w:rFonts w:ascii="Helvetica" w:hAnsi="Helvetica" w:cs="Helvetica" w:hint="eastAsia"/>
          <w:b/>
          <w:bCs/>
          <w:color w:val="222222"/>
          <w:sz w:val="21"/>
          <w:szCs w:val="21"/>
        </w:rPr>
        <w:t>Глава</w:t>
      </w:r>
      <w:r w:rsidRPr="00741106">
        <w:rPr>
          <w:rFonts w:ascii="Helvetica" w:hAnsi="Helvetica" w:cs="Helvetica"/>
          <w:b/>
          <w:bCs/>
          <w:color w:val="222222"/>
          <w:sz w:val="21"/>
          <w:szCs w:val="21"/>
        </w:rPr>
        <w:t xml:space="preserve"> 7. </w:t>
      </w:r>
      <w:r w:rsidRPr="00741106">
        <w:rPr>
          <w:rFonts w:ascii="Helvetica" w:hAnsi="Helvetica" w:cs="Helvetica" w:hint="eastAsia"/>
          <w:b/>
          <w:bCs/>
          <w:color w:val="222222"/>
          <w:sz w:val="21"/>
          <w:szCs w:val="21"/>
        </w:rPr>
        <w:t>Роль</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грибов</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в</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жизни</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лесных</w:t>
      </w:r>
      <w:r w:rsidRPr="00741106">
        <w:rPr>
          <w:rFonts w:ascii="Helvetica" w:hAnsi="Helvetica" w:cs="Helvetica"/>
          <w:b/>
          <w:bCs/>
          <w:color w:val="222222"/>
          <w:sz w:val="21"/>
          <w:szCs w:val="21"/>
        </w:rPr>
        <w:t xml:space="preserve"> </w:t>
      </w:r>
      <w:r w:rsidRPr="00741106">
        <w:rPr>
          <w:rFonts w:ascii="Helvetica" w:hAnsi="Helvetica" w:cs="Helvetica" w:hint="eastAsia"/>
          <w:b/>
          <w:bCs/>
          <w:color w:val="222222"/>
          <w:sz w:val="21"/>
          <w:szCs w:val="21"/>
        </w:rPr>
        <w:t>сообществ</w:t>
      </w:r>
      <w:r w:rsidRPr="00741106">
        <w:rPr>
          <w:rFonts w:ascii="Helvetica" w:hAnsi="Helvetica" w:cs="Helvetica"/>
          <w:b/>
          <w:bCs/>
          <w:color w:val="222222"/>
          <w:sz w:val="21"/>
          <w:szCs w:val="21"/>
        </w:rPr>
        <w:t xml:space="preserve"> 275-291 </w:t>
      </w:r>
      <w:r w:rsidRPr="00741106">
        <w:rPr>
          <w:rFonts w:ascii="Helvetica" w:hAnsi="Helvetica" w:cs="Helvetica" w:hint="eastAsia"/>
          <w:b/>
          <w:bCs/>
          <w:color w:val="222222"/>
          <w:sz w:val="21"/>
          <w:szCs w:val="21"/>
        </w:rPr>
        <w:t>Взвода</w:t>
      </w:r>
      <w:r w:rsidRPr="00741106">
        <w:rPr>
          <w:rFonts w:ascii="Helvetica" w:hAnsi="Helvetica" w:cs="Helvetica"/>
          <w:b/>
          <w:bCs/>
          <w:color w:val="222222"/>
          <w:sz w:val="21"/>
          <w:szCs w:val="21"/>
        </w:rPr>
        <w:t xml:space="preserve"> 292-295 </w:t>
      </w:r>
      <w:r w:rsidRPr="00741106">
        <w:rPr>
          <w:rFonts w:ascii="Helvetica" w:hAnsi="Helvetica" w:cs="Helvetica" w:hint="eastAsia"/>
          <w:b/>
          <w:bCs/>
          <w:color w:val="222222"/>
          <w:sz w:val="21"/>
          <w:szCs w:val="21"/>
        </w:rPr>
        <w:t>Литература</w:t>
      </w:r>
      <w:r w:rsidRPr="00741106">
        <w:rPr>
          <w:rFonts w:ascii="Helvetica" w:hAnsi="Helvetica" w:cs="Helvetica"/>
          <w:b/>
          <w:bCs/>
          <w:color w:val="222222"/>
          <w:sz w:val="21"/>
          <w:szCs w:val="21"/>
        </w:rPr>
        <w:t xml:space="preserve"> 296</w:t>
      </w:r>
    </w:p>
    <w:sectPr w:rsidR="004F7911" w:rsidRPr="0074110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C89E0" w14:textId="77777777" w:rsidR="00771A36" w:rsidRDefault="00771A36">
      <w:pPr>
        <w:spacing w:after="0" w:line="240" w:lineRule="auto"/>
      </w:pPr>
      <w:r>
        <w:separator/>
      </w:r>
    </w:p>
  </w:endnote>
  <w:endnote w:type="continuationSeparator" w:id="0">
    <w:p w14:paraId="2CB986D7" w14:textId="77777777" w:rsidR="00771A36" w:rsidRDefault="00771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57ED0" w14:textId="77777777" w:rsidR="00771A36" w:rsidRDefault="00771A36"/>
    <w:p w14:paraId="46EEA8DC" w14:textId="77777777" w:rsidR="00771A36" w:rsidRDefault="00771A36"/>
    <w:p w14:paraId="4CD0E736" w14:textId="77777777" w:rsidR="00771A36" w:rsidRDefault="00771A36"/>
    <w:p w14:paraId="0542D857" w14:textId="77777777" w:rsidR="00771A36" w:rsidRDefault="00771A36"/>
    <w:p w14:paraId="70722D49" w14:textId="77777777" w:rsidR="00771A36" w:rsidRDefault="00771A36"/>
    <w:p w14:paraId="674045C0" w14:textId="77777777" w:rsidR="00771A36" w:rsidRDefault="00771A36"/>
    <w:p w14:paraId="27C0B6E3" w14:textId="77777777" w:rsidR="00771A36" w:rsidRDefault="00771A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33A268" wp14:editId="6AEA4E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921B3" w14:textId="77777777" w:rsidR="00771A36" w:rsidRDefault="00771A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33A2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6921B3" w14:textId="77777777" w:rsidR="00771A36" w:rsidRDefault="00771A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34D7AA" w14:textId="77777777" w:rsidR="00771A36" w:rsidRDefault="00771A36"/>
    <w:p w14:paraId="31426D40" w14:textId="77777777" w:rsidR="00771A36" w:rsidRDefault="00771A36"/>
    <w:p w14:paraId="5C65F795" w14:textId="77777777" w:rsidR="00771A36" w:rsidRDefault="00771A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CC4249" wp14:editId="6C17CC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818CE" w14:textId="77777777" w:rsidR="00771A36" w:rsidRDefault="00771A36"/>
                          <w:p w14:paraId="1D5C831C" w14:textId="77777777" w:rsidR="00771A36" w:rsidRDefault="00771A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CC42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7818CE" w14:textId="77777777" w:rsidR="00771A36" w:rsidRDefault="00771A36"/>
                    <w:p w14:paraId="1D5C831C" w14:textId="77777777" w:rsidR="00771A36" w:rsidRDefault="00771A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D7E5F8" w14:textId="77777777" w:rsidR="00771A36" w:rsidRDefault="00771A36"/>
    <w:p w14:paraId="4B9E48F0" w14:textId="77777777" w:rsidR="00771A36" w:rsidRDefault="00771A36">
      <w:pPr>
        <w:rPr>
          <w:sz w:val="2"/>
          <w:szCs w:val="2"/>
        </w:rPr>
      </w:pPr>
    </w:p>
    <w:p w14:paraId="126103F8" w14:textId="77777777" w:rsidR="00771A36" w:rsidRDefault="00771A36"/>
    <w:p w14:paraId="2EE20056" w14:textId="77777777" w:rsidR="00771A36" w:rsidRDefault="00771A36">
      <w:pPr>
        <w:spacing w:after="0" w:line="240" w:lineRule="auto"/>
      </w:pPr>
    </w:p>
  </w:footnote>
  <w:footnote w:type="continuationSeparator" w:id="0">
    <w:p w14:paraId="2874CCA5" w14:textId="77777777" w:rsidR="00771A36" w:rsidRDefault="00771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36"/>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195094</TotalTime>
  <Pages>3</Pages>
  <Words>359</Words>
  <Characters>2047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970</cp:revision>
  <cp:lastPrinted>2009-02-06T05:36:00Z</cp:lastPrinted>
  <dcterms:created xsi:type="dcterms:W3CDTF">2024-01-07T13:43:00Z</dcterms:created>
  <dcterms:modified xsi:type="dcterms:W3CDTF">2025-10-31T12:55:00Z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