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23CDB0" w14:textId="276CFEBE" w:rsidR="00F37380" w:rsidRPr="009F5013" w:rsidRDefault="009F5013" w:rsidP="009F5013">
      <w:r w:rsidRPr="009F5013">
        <w:rPr>
          <w:rFonts w:ascii="Helvetica" w:eastAsia="Symbol" w:hAnsi="Helvetica" w:cs="Helvetica"/>
          <w:b/>
          <w:color w:val="222222"/>
          <w:kern w:val="0"/>
          <w:sz w:val="21"/>
          <w:szCs w:val="21"/>
          <w:lang w:eastAsia="ru-RU"/>
        </w:rPr>
        <w:t>Горобець Микола Юрійович, старший науковий співробітник НТК «Інститут монокристалів». Назва дисертації: «Керовані багатокомпонентні реакції поліфункціональних сполук у синтезі гетероциклів». Шифр та назва спеціальності – 02.00.03 «Органічна хімія». Спецрада Д 64.051.14 Харківського національного університету імені В. Н. Каразіна (майдан Свободи, 4, м. Харків, 61022; тел. (057)707-53-35). Опоненти: Волочнюк Дмитро Михайлович, доктор хімічних наук, професор, завідувач відділу медичної хімії Інституту органічної хімії; Герус Ігор Іванович, доктор хімічних наук, старший науковий співробітник, керівник відділу тонкого органічного синтезу Інституту біоорганічної хімії і нафтохімії; Обушак Микола Дмитрович, доктор хімічних наук, професор, завідувач кафедри органічної хімії Львівського національного університету імені Івана Франка.</w:t>
      </w:r>
    </w:p>
    <w:sectPr w:rsidR="00F37380" w:rsidRPr="009F5013"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60A535" w14:textId="77777777" w:rsidR="00461D9B" w:rsidRDefault="00461D9B">
      <w:pPr>
        <w:spacing w:after="0" w:line="240" w:lineRule="auto"/>
      </w:pPr>
      <w:r>
        <w:separator/>
      </w:r>
    </w:p>
  </w:endnote>
  <w:endnote w:type="continuationSeparator" w:id="0">
    <w:p w14:paraId="1613AF27" w14:textId="77777777" w:rsidR="00461D9B" w:rsidRDefault="00461D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989020" w14:textId="77777777" w:rsidR="00461D9B" w:rsidRDefault="00461D9B"/>
    <w:p w14:paraId="65DE019A" w14:textId="77777777" w:rsidR="00461D9B" w:rsidRDefault="00461D9B"/>
    <w:p w14:paraId="10F052F4" w14:textId="77777777" w:rsidR="00461D9B" w:rsidRDefault="00461D9B"/>
    <w:p w14:paraId="6EAB2498" w14:textId="77777777" w:rsidR="00461D9B" w:rsidRDefault="00461D9B"/>
    <w:p w14:paraId="36A7BFC6" w14:textId="77777777" w:rsidR="00461D9B" w:rsidRDefault="00461D9B"/>
    <w:p w14:paraId="5C74DFC7" w14:textId="77777777" w:rsidR="00461D9B" w:rsidRDefault="00461D9B"/>
    <w:p w14:paraId="0AB9AEC3" w14:textId="77777777" w:rsidR="00461D9B" w:rsidRDefault="00461D9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630BC39" wp14:editId="76B1B8A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0B1BEA" w14:textId="77777777" w:rsidR="00461D9B" w:rsidRDefault="00461D9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630BC3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20B1BEA" w14:textId="77777777" w:rsidR="00461D9B" w:rsidRDefault="00461D9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0721DAC" w14:textId="77777777" w:rsidR="00461D9B" w:rsidRDefault="00461D9B"/>
    <w:p w14:paraId="04E9171F" w14:textId="77777777" w:rsidR="00461D9B" w:rsidRDefault="00461D9B"/>
    <w:p w14:paraId="7D28A63F" w14:textId="77777777" w:rsidR="00461D9B" w:rsidRDefault="00461D9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B052E91" wp14:editId="30D8332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403CD5" w14:textId="77777777" w:rsidR="00461D9B" w:rsidRDefault="00461D9B"/>
                          <w:p w14:paraId="476AB4A9" w14:textId="77777777" w:rsidR="00461D9B" w:rsidRDefault="00461D9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B052E9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C403CD5" w14:textId="77777777" w:rsidR="00461D9B" w:rsidRDefault="00461D9B"/>
                    <w:p w14:paraId="476AB4A9" w14:textId="77777777" w:rsidR="00461D9B" w:rsidRDefault="00461D9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B7EC29D" w14:textId="77777777" w:rsidR="00461D9B" w:rsidRDefault="00461D9B"/>
    <w:p w14:paraId="68FCC119" w14:textId="77777777" w:rsidR="00461D9B" w:rsidRDefault="00461D9B">
      <w:pPr>
        <w:rPr>
          <w:sz w:val="2"/>
          <w:szCs w:val="2"/>
        </w:rPr>
      </w:pPr>
    </w:p>
    <w:p w14:paraId="4388C189" w14:textId="77777777" w:rsidR="00461D9B" w:rsidRDefault="00461D9B"/>
    <w:p w14:paraId="70757C5C" w14:textId="77777777" w:rsidR="00461D9B" w:rsidRDefault="00461D9B">
      <w:pPr>
        <w:spacing w:after="0" w:line="240" w:lineRule="auto"/>
      </w:pPr>
    </w:p>
  </w:footnote>
  <w:footnote w:type="continuationSeparator" w:id="0">
    <w:p w14:paraId="255574A1" w14:textId="77777777" w:rsidR="00461D9B" w:rsidRDefault="00461D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B"/>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094"/>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3F56"/>
    <w:rsid w:val="00834024"/>
    <w:rsid w:val="0083406A"/>
    <w:rsid w:val="008340D7"/>
    <w:rsid w:val="00834129"/>
    <w:rsid w:val="008341CA"/>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63197</TotalTime>
  <Pages>1</Pages>
  <Words>124</Words>
  <Characters>712</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835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1417</cp:revision>
  <cp:lastPrinted>2009-02-06T05:36:00Z</cp:lastPrinted>
  <dcterms:created xsi:type="dcterms:W3CDTF">2024-01-07T13:43:00Z</dcterms:created>
  <dcterms:modified xsi:type="dcterms:W3CDTF">2025-04-04T11:41:00Z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