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D2A2" w14:textId="77777777" w:rsidR="0081001B" w:rsidRDefault="0081001B" w:rsidP="0081001B">
      <w:pPr>
        <w:pStyle w:val="afffffffffffffffffffffffffff5"/>
        <w:rPr>
          <w:rFonts w:ascii="Verdana" w:hAnsi="Verdana"/>
          <w:color w:val="000000"/>
          <w:sz w:val="21"/>
          <w:szCs w:val="21"/>
        </w:rPr>
      </w:pPr>
      <w:r>
        <w:rPr>
          <w:rFonts w:ascii="Helvetica" w:hAnsi="Helvetica" w:cs="Helvetica"/>
          <w:b/>
          <w:bCs w:val="0"/>
          <w:color w:val="222222"/>
          <w:sz w:val="21"/>
          <w:szCs w:val="21"/>
        </w:rPr>
        <w:t>Чистякова, Эттель Леопольдовна.</w:t>
      </w:r>
    </w:p>
    <w:p w14:paraId="66A06525" w14:textId="77777777" w:rsidR="0081001B" w:rsidRDefault="0081001B" w:rsidP="0081001B">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Структурные изменения в меди, подвергнутой термоциклическому воздействию : диссертация ... кандидата физико-математических наук : 01.04.07. - Петрозаводск, 1984. - 146 с. : ил.</w:t>
      </w:r>
    </w:p>
    <w:p w14:paraId="3255238B" w14:textId="77777777" w:rsidR="0081001B" w:rsidRDefault="0081001B" w:rsidP="0081001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Чистякова, Эттель Леопольдовна</w:t>
      </w:r>
    </w:p>
    <w:p w14:paraId="074162F1"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7D6A0D"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505A5EE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Необратимое формоизменение в металлах,обусловленное действием нестационарного температурного</w:t>
      </w:r>
    </w:p>
    <w:p w14:paraId="35F75FDE"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Общие положения.</w:t>
      </w:r>
    </w:p>
    <w:p w14:paraId="6E2597F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Теории формоизменения.II</w:t>
      </w:r>
    </w:p>
    <w:p w14:paraId="3343FA82"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Структурные изменения в материалах, подвергнутых термоциклическому воздействию.</w:t>
      </w:r>
    </w:p>
    <w:p w14:paraId="51EE18FA"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Дефекты, возникающие при ТЦВ.</w:t>
      </w:r>
    </w:p>
    <w:p w14:paraId="36412129"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Поведение дислокаций при ТЦВ</w:t>
      </w:r>
    </w:p>
    <w:p w14:paraId="7BA202C6"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Процессы порообразования при ТЦВ</w:t>
      </w:r>
    </w:p>
    <w:p w14:paraId="115160D1"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Обзор теоретических работ по рассеянию рентгено вских лучей кристаллами, содержащими дислокации.</w:t>
      </w:r>
    </w:p>
    <w:p w14:paraId="79FBE134"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Формоизменение изделий из меди, работающих в условиях термоциклического воздействия</w:t>
      </w:r>
    </w:p>
    <w:p w14:paraId="4EFB795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206A8C0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Материал и.методика эксперимента. , . . •</w:t>
      </w:r>
    </w:p>
    <w:p w14:paraId="328A6300"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Материал.</w:t>
      </w:r>
    </w:p>
    <w:p w14:paraId="0204BFE9"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испытаний. . . щ</w:t>
      </w:r>
    </w:p>
    <w:p w14:paraId="0B42F702"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определения субструктурных характерис . . тик.</w:t>
      </w:r>
    </w:p>
    <w:p w14:paraId="230AC566"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2.3.1. Приповерхностные слои массивного образца ( ста. . . тистический метод )</w:t>
      </w:r>
    </w:p>
    <w:p w14:paraId="6F4390F7"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Тонкие образцы ( метод малоуглового рассеяния )</w:t>
      </w:r>
    </w:p>
    <w:p w14:paraId="0E1D4A2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определения плотности хаотически распределённых дислокаций, размера блоков,и микроискажений в массивных образцах.</w:t>
      </w:r>
    </w:p>
    <w:p w14:paraId="14B2AA7D"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Методика выявления дислокационной структуры.</w:t>
      </w:r>
    </w:p>
    <w:p w14:paraId="25433B9A"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Методика выявления пористости ' образцов, и 7из-мерения их плотности.</w:t>
      </w:r>
    </w:p>
    <w:p w14:paraId="1F5253A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Методика измерения микротвёрдости</w:t>
      </w:r>
    </w:p>
    <w:p w14:paraId="345FAC7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Методика измерения длины образцов</w:t>
      </w:r>
    </w:p>
    <w:p w14:paraId="55685507"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субструктурных характеристик меди, подвергнутой ТЦВ.</w:t>
      </w:r>
    </w:p>
    <w:p w14:paraId="1E92DACA"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Рост образцов меди.</w:t>
      </w:r>
    </w:p>
    <w:p w14:paraId="02E04AC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субструктуры приповерхностных сло ёв массивных образцов.</w:t>
      </w:r>
    </w:p>
    <w:p w14:paraId="71A19480"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Качественное описание субструктуры</w:t>
      </w:r>
    </w:p>
    <w:p w14:paraId="5ECAD50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Анализ количественных характеристик субструктуры</w:t>
      </w:r>
    </w:p>
    <w:p w14:paraId="265B7F4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Рост образцов и субструктура.</w:t>
      </w:r>
    </w:p>
    <w:p w14:paraId="1F2EABCC"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Исследование субструктуры тонких образцов.</w:t>
      </w:r>
    </w:p>
    <w:p w14:paraId="5C818541"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Поведение дислокаций в меди, подвергнутой ТЦВ. •</w:t>
      </w:r>
    </w:p>
    <w:p w14:paraId="6FE1E7C6"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ТЦВ на распределение интенсивности рассеянных рентгеновских лучей.</w:t>
      </w:r>
    </w:p>
    <w:p w14:paraId="48859CFA"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Влияние ТЦВ на форму профиля линии</w:t>
      </w:r>
    </w:p>
    <w:p w14:paraId="48E3FB03"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ТЦВ на угловое положение максимумов.</w:t>
      </w:r>
    </w:p>
    <w:p w14:paraId="6D2173E9"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Изменение характеристик, определяемых из физического уширения рентгеновских линий.</w:t>
      </w:r>
    </w:p>
    <w:p w14:paraId="376898F9"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Выбор модели для оценки плотности дислокаций</w:t>
      </w:r>
    </w:p>
    <w:p w14:paraId="42C14E84"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Поведение элементов тонкой структуры и плотности дислокаций в приповерхностных слоях,массивных. образцов.</w:t>
      </w:r>
    </w:p>
    <w:p w14:paraId="0CEDF16D"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4.2.3. Поведение элементов тонкой структуры и плотности дислокаций в центральных областях.массивных об-. разцов.«.</w:t>
      </w:r>
    </w:p>
    <w:p w14:paraId="1F53A36A"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Поведение дислокаций в тонких образцах</w:t>
      </w:r>
    </w:p>
    <w:p w14:paraId="66B0D18D"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Порообразование в меди, подвергнутой ТЦВ</w:t>
      </w:r>
    </w:p>
    <w:p w14:paraId="2864095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Образование зародышей пор.</w:t>
      </w:r>
    </w:p>
    <w:p w14:paraId="20C6C611"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Кинетика роста микропор.</w:t>
      </w:r>
    </w:p>
    <w:p w14:paraId="04A938E5"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Роль примесей в процессе порообразования . . . III</w:t>
      </w:r>
    </w:p>
    <w:p w14:paraId="6AF85DF0"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б. Изменение физических свойств меди в процессе термоциклического воздействия.</w:t>
      </w:r>
    </w:p>
    <w:p w14:paraId="5538BB9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Изменение физических свойств, связанных с присутствием в меди дислокаций.</w:t>
      </w:r>
    </w:p>
    <w:p w14:paraId="7C819659"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Л. Исследование микротвёрдости приповерхностных слоев массивных образцов</w:t>
      </w:r>
    </w:p>
    <w:p w14:paraId="1271D643"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Изменение микротвёрдости в центральных областях массивных образцов</w:t>
      </w:r>
    </w:p>
    <w:p w14:paraId="34357A9E"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6.1.3. Изменение микротвёрдости тонких образцов</w:t>
      </w:r>
    </w:p>
    <w:p w14:paraId="02ADD4AC"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Изменение механических свойств массивных образцов</w:t>
      </w:r>
    </w:p>
    <w:p w14:paraId="61C472B8" w14:textId="77777777" w:rsidR="0081001B" w:rsidRDefault="0081001B" w:rsidP="008100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w:t>
      </w:r>
    </w:p>
    <w:p w14:paraId="071EBB05" w14:textId="32D8A506" w:rsidR="00E67B85" w:rsidRPr="0081001B" w:rsidRDefault="00E67B85" w:rsidP="0081001B"/>
    <w:sectPr w:rsidR="00E67B85" w:rsidRPr="008100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D129" w14:textId="77777777" w:rsidR="00A2636B" w:rsidRDefault="00A2636B">
      <w:pPr>
        <w:spacing w:after="0" w:line="240" w:lineRule="auto"/>
      </w:pPr>
      <w:r>
        <w:separator/>
      </w:r>
    </w:p>
  </w:endnote>
  <w:endnote w:type="continuationSeparator" w:id="0">
    <w:p w14:paraId="01591164" w14:textId="77777777" w:rsidR="00A2636B" w:rsidRDefault="00A2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7598" w14:textId="77777777" w:rsidR="00A2636B" w:rsidRDefault="00A2636B"/>
    <w:p w14:paraId="63FA30BE" w14:textId="77777777" w:rsidR="00A2636B" w:rsidRDefault="00A2636B"/>
    <w:p w14:paraId="102CD1C7" w14:textId="77777777" w:rsidR="00A2636B" w:rsidRDefault="00A2636B"/>
    <w:p w14:paraId="22787039" w14:textId="77777777" w:rsidR="00A2636B" w:rsidRDefault="00A2636B"/>
    <w:p w14:paraId="017605A4" w14:textId="77777777" w:rsidR="00A2636B" w:rsidRDefault="00A2636B"/>
    <w:p w14:paraId="27C30A45" w14:textId="77777777" w:rsidR="00A2636B" w:rsidRDefault="00A2636B"/>
    <w:p w14:paraId="006DBA8F" w14:textId="77777777" w:rsidR="00A2636B" w:rsidRDefault="00A263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FB9E0" wp14:editId="618A7B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F640" w14:textId="77777777" w:rsidR="00A2636B" w:rsidRDefault="00A26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FB9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4F640" w14:textId="77777777" w:rsidR="00A2636B" w:rsidRDefault="00A26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AB57D" w14:textId="77777777" w:rsidR="00A2636B" w:rsidRDefault="00A2636B"/>
    <w:p w14:paraId="26313AB7" w14:textId="77777777" w:rsidR="00A2636B" w:rsidRDefault="00A2636B"/>
    <w:p w14:paraId="49A651F3" w14:textId="77777777" w:rsidR="00A2636B" w:rsidRDefault="00A263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24FAC" wp14:editId="25D733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3BFF" w14:textId="77777777" w:rsidR="00A2636B" w:rsidRDefault="00A2636B"/>
                          <w:p w14:paraId="05EF9416" w14:textId="77777777" w:rsidR="00A2636B" w:rsidRDefault="00A26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24F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293BFF" w14:textId="77777777" w:rsidR="00A2636B" w:rsidRDefault="00A2636B"/>
                    <w:p w14:paraId="05EF9416" w14:textId="77777777" w:rsidR="00A2636B" w:rsidRDefault="00A26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A2BE75" w14:textId="77777777" w:rsidR="00A2636B" w:rsidRDefault="00A2636B"/>
    <w:p w14:paraId="5A71468D" w14:textId="77777777" w:rsidR="00A2636B" w:rsidRDefault="00A2636B">
      <w:pPr>
        <w:rPr>
          <w:sz w:val="2"/>
          <w:szCs w:val="2"/>
        </w:rPr>
      </w:pPr>
    </w:p>
    <w:p w14:paraId="46AC63F7" w14:textId="77777777" w:rsidR="00A2636B" w:rsidRDefault="00A2636B"/>
    <w:p w14:paraId="5E83E547" w14:textId="77777777" w:rsidR="00A2636B" w:rsidRDefault="00A2636B">
      <w:pPr>
        <w:spacing w:after="0" w:line="240" w:lineRule="auto"/>
      </w:pPr>
    </w:p>
  </w:footnote>
  <w:footnote w:type="continuationSeparator" w:id="0">
    <w:p w14:paraId="0256CCF4" w14:textId="77777777" w:rsidR="00A2636B" w:rsidRDefault="00A26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B"/>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115137</TotalTime>
  <Pages>3</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2248</cp:revision>
  <cp:lastPrinted>2009-02-06T05:36:00Z</cp:lastPrinted>
  <dcterms:created xsi:type="dcterms:W3CDTF">2024-01-07T13:43:00Z</dcterms:created>
  <dcterms:modified xsi:type="dcterms:W3CDTF">2025-06-16T23:17:00Z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