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89" w:rsidRDefault="00933406" w:rsidP="00933406">
      <w:pPr>
        <w:rPr>
          <w:rFonts w:ascii="Times New Roman" w:eastAsia="Times New Roman" w:hAnsi="Times New Roman" w:cs="Times New Roman"/>
          <w:kern w:val="0"/>
          <w:sz w:val="28"/>
          <w:szCs w:val="28"/>
          <w:lang w:eastAsia="ru-RU"/>
        </w:rPr>
      </w:pPr>
      <w:bookmarkStart w:id="0" w:name="_GoBack"/>
      <w:r w:rsidRPr="00933406">
        <w:rPr>
          <w:rFonts w:ascii="Times New Roman" w:eastAsia="Times New Roman" w:hAnsi="Times New Roman" w:cs="Times New Roman" w:hint="eastAsia"/>
          <w:kern w:val="0"/>
          <w:sz w:val="28"/>
          <w:szCs w:val="28"/>
          <w:lang w:eastAsia="ru-RU"/>
        </w:rPr>
        <w:t>Дудка</w:t>
      </w:r>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Тетяна</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Володимирівна</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Вимір</w:t>
      </w:r>
      <w:proofErr w:type="spellEnd"/>
      <w:r w:rsidRPr="00933406">
        <w:rPr>
          <w:rFonts w:ascii="Times New Roman" w:eastAsia="Times New Roman" w:hAnsi="Times New Roman" w:cs="Times New Roman"/>
          <w:kern w:val="0"/>
          <w:sz w:val="28"/>
          <w:szCs w:val="28"/>
          <w:lang w:eastAsia="ru-RU"/>
        </w:rPr>
        <w:t xml:space="preserve"> </w:t>
      </w:r>
      <w:r w:rsidRPr="00933406">
        <w:rPr>
          <w:rFonts w:ascii="Times New Roman" w:eastAsia="Times New Roman" w:hAnsi="Times New Roman" w:cs="Times New Roman" w:hint="eastAsia"/>
          <w:kern w:val="0"/>
          <w:sz w:val="28"/>
          <w:szCs w:val="28"/>
          <w:lang w:eastAsia="ru-RU"/>
        </w:rPr>
        <w:t>та</w:t>
      </w:r>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оцінка</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інвестиційної</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привабливості</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підприємств</w:t>
      </w:r>
      <w:proofErr w:type="spell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харчової</w:t>
      </w:r>
      <w:proofErr w:type="spellEnd"/>
      <w:r w:rsidRPr="00933406">
        <w:rPr>
          <w:rFonts w:ascii="Times New Roman" w:eastAsia="Times New Roman" w:hAnsi="Times New Roman" w:cs="Times New Roman"/>
          <w:kern w:val="0"/>
          <w:sz w:val="28"/>
          <w:szCs w:val="28"/>
          <w:lang w:eastAsia="ru-RU"/>
        </w:rPr>
        <w:t xml:space="preserve"> </w:t>
      </w:r>
      <w:proofErr w:type="spellStart"/>
      <w:proofErr w:type="gramStart"/>
      <w:r w:rsidRPr="00933406">
        <w:rPr>
          <w:rFonts w:ascii="Times New Roman" w:eastAsia="Times New Roman" w:hAnsi="Times New Roman" w:cs="Times New Roman" w:hint="eastAsia"/>
          <w:kern w:val="0"/>
          <w:sz w:val="28"/>
          <w:szCs w:val="28"/>
          <w:lang w:eastAsia="ru-RU"/>
        </w:rPr>
        <w:t>промисловості</w:t>
      </w:r>
      <w:proofErr w:type="spellEnd"/>
      <w:r w:rsidRPr="00933406">
        <w:rPr>
          <w:rFonts w:ascii="Times New Roman" w:eastAsia="Times New Roman" w:hAnsi="Times New Roman" w:cs="Times New Roman"/>
          <w:kern w:val="0"/>
          <w:sz w:val="28"/>
          <w:szCs w:val="28"/>
          <w:lang w:eastAsia="ru-RU"/>
        </w:rPr>
        <w:t xml:space="preserve"> :</w:t>
      </w:r>
      <w:proofErr w:type="gramEnd"/>
      <w:r w:rsidRPr="00933406">
        <w:rPr>
          <w:rFonts w:ascii="Times New Roman" w:eastAsia="Times New Roman" w:hAnsi="Times New Roman" w:cs="Times New Roman"/>
          <w:kern w:val="0"/>
          <w:sz w:val="28"/>
          <w:szCs w:val="28"/>
          <w:lang w:eastAsia="ru-RU"/>
        </w:rPr>
        <w:t xml:space="preserve"> </w:t>
      </w:r>
      <w:proofErr w:type="spellStart"/>
      <w:r w:rsidRPr="00933406">
        <w:rPr>
          <w:rFonts w:ascii="Times New Roman" w:eastAsia="Times New Roman" w:hAnsi="Times New Roman" w:cs="Times New Roman" w:hint="eastAsia"/>
          <w:kern w:val="0"/>
          <w:sz w:val="28"/>
          <w:szCs w:val="28"/>
          <w:lang w:eastAsia="ru-RU"/>
        </w:rPr>
        <w:t>Дис</w:t>
      </w:r>
      <w:proofErr w:type="spellEnd"/>
      <w:r w:rsidRPr="00933406">
        <w:rPr>
          <w:rFonts w:ascii="Times New Roman" w:eastAsia="Times New Roman" w:hAnsi="Times New Roman" w:cs="Times New Roman"/>
          <w:kern w:val="0"/>
          <w:sz w:val="28"/>
          <w:szCs w:val="28"/>
          <w:lang w:eastAsia="ru-RU"/>
        </w:rPr>
        <w:t xml:space="preserve">... </w:t>
      </w:r>
      <w:r w:rsidRPr="00933406">
        <w:rPr>
          <w:rFonts w:ascii="Times New Roman" w:eastAsia="Times New Roman" w:hAnsi="Times New Roman" w:cs="Times New Roman" w:hint="eastAsia"/>
          <w:kern w:val="0"/>
          <w:sz w:val="28"/>
          <w:szCs w:val="28"/>
          <w:lang w:eastAsia="ru-RU"/>
        </w:rPr>
        <w:t>канд</w:t>
      </w:r>
      <w:r w:rsidRPr="00933406">
        <w:rPr>
          <w:rFonts w:ascii="Times New Roman" w:eastAsia="Times New Roman" w:hAnsi="Times New Roman" w:cs="Times New Roman"/>
          <w:kern w:val="0"/>
          <w:sz w:val="28"/>
          <w:szCs w:val="28"/>
          <w:lang w:eastAsia="ru-RU"/>
        </w:rPr>
        <w:t xml:space="preserve">. </w:t>
      </w:r>
      <w:r w:rsidRPr="00933406">
        <w:rPr>
          <w:rFonts w:ascii="Times New Roman" w:eastAsia="Times New Roman" w:hAnsi="Times New Roman" w:cs="Times New Roman" w:hint="eastAsia"/>
          <w:kern w:val="0"/>
          <w:sz w:val="28"/>
          <w:szCs w:val="28"/>
          <w:lang w:eastAsia="ru-RU"/>
        </w:rPr>
        <w:t>наук</w:t>
      </w:r>
      <w:r w:rsidRPr="0093340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33406">
        <w:rPr>
          <w:rFonts w:ascii="Times New Roman" w:eastAsia="Times New Roman" w:hAnsi="Times New Roman" w:cs="Times New Roman"/>
          <w:kern w:val="0"/>
          <w:sz w:val="28"/>
          <w:szCs w:val="28"/>
          <w:lang w:eastAsia="ru-RU"/>
        </w:rPr>
        <w:t xml:space="preserve"> 2008</w:t>
      </w:r>
    </w:p>
    <w:p w:rsidR="00933406" w:rsidRDefault="00933406" w:rsidP="00933406">
      <w:r>
        <w:rPr>
          <w:rFonts w:hint="eastAsia"/>
        </w:rPr>
        <w:t>Дудка</w:t>
      </w:r>
      <w:r>
        <w:t></w:t>
      </w:r>
      <w:r>
        <w:rPr>
          <w:rFonts w:hint="eastAsia"/>
        </w:rPr>
        <w:t>Т</w:t>
      </w:r>
      <w:r>
        <w:t></w:t>
      </w:r>
      <w:r>
        <w:rPr>
          <w:rFonts w:hint="eastAsia"/>
        </w:rPr>
        <w:t>В</w:t>
      </w:r>
      <w:r>
        <w:t></w:t>
      </w:r>
      <w:r>
        <w:t></w:t>
      </w:r>
      <w:r>
        <w:rPr>
          <w:rFonts w:hint="eastAsia"/>
        </w:rPr>
        <w:t>Вимір</w:t>
      </w:r>
      <w:r>
        <w:t></w:t>
      </w:r>
      <w:r>
        <w:rPr>
          <w:rFonts w:hint="eastAsia"/>
        </w:rPr>
        <w:t>та</w:t>
      </w:r>
      <w:r>
        <w:t></w:t>
      </w:r>
      <w:r>
        <w:rPr>
          <w:rFonts w:hint="eastAsia"/>
        </w:rPr>
        <w:t>оцінка</w:t>
      </w:r>
      <w:r>
        <w:t></w:t>
      </w:r>
      <w:r>
        <w:rPr>
          <w:rFonts w:hint="eastAsia"/>
        </w:rPr>
        <w:t>інвестиційної</w:t>
      </w:r>
      <w:r>
        <w:t></w:t>
      </w:r>
      <w:r>
        <w:rPr>
          <w:rFonts w:hint="eastAsia"/>
        </w:rPr>
        <w:t>привабливості</w:t>
      </w:r>
      <w:r>
        <w:t></w:t>
      </w:r>
      <w:r>
        <w:rPr>
          <w:rFonts w:hint="eastAsia"/>
        </w:rPr>
        <w:t>підприємств</w:t>
      </w:r>
      <w:r>
        <w:t></w:t>
      </w:r>
      <w:r>
        <w:rPr>
          <w:rFonts w:hint="eastAsia"/>
        </w:rPr>
        <w:t>харчової</w:t>
      </w:r>
      <w:r>
        <w:t></w:t>
      </w:r>
      <w:r>
        <w:rPr>
          <w:rFonts w:hint="eastAsia"/>
        </w:rPr>
        <w:t>промисловості</w:t>
      </w:r>
      <w:r>
        <w:t></w:t>
      </w:r>
      <w:r>
        <w:t></w:t>
      </w:r>
      <w:r>
        <w:rPr>
          <w:rFonts w:hint="eastAsia"/>
        </w:rPr>
        <w:t>–</w:t>
      </w:r>
      <w:r>
        <w:t></w:t>
      </w:r>
      <w:r>
        <w:rPr>
          <w:rFonts w:hint="eastAsia"/>
        </w:rPr>
        <w:t>Рукопис</w:t>
      </w:r>
      <w:r>
        <w:t></w:t>
      </w:r>
    </w:p>
    <w:p w:rsidR="00933406" w:rsidRDefault="00933406" w:rsidP="00933406"/>
    <w:p w:rsidR="00933406" w:rsidRDefault="00933406" w:rsidP="0093340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харчової</w:t>
      </w:r>
      <w:r>
        <w:t></w:t>
      </w:r>
      <w:r>
        <w:rPr>
          <w:rFonts w:hint="eastAsia"/>
        </w:rPr>
        <w:t>промисловості</w:t>
      </w:r>
      <w:r>
        <w:t></w:t>
      </w:r>
      <w:r>
        <w:t></w:t>
      </w:r>
      <w:r>
        <w:t></w:t>
      </w:r>
      <w:r>
        <w:rPr>
          <w:rFonts w:hint="eastAsia"/>
        </w:rPr>
        <w:t>–</w:t>
      </w:r>
      <w:r>
        <w:t></w:t>
      </w:r>
      <w:r>
        <w:rPr>
          <w:rFonts w:hint="eastAsia"/>
        </w:rPr>
        <w:t>Інститут</w:t>
      </w:r>
      <w:r>
        <w:t></w:t>
      </w:r>
      <w:r>
        <w:rPr>
          <w:rFonts w:hint="eastAsia"/>
        </w:rPr>
        <w:t>проблем</w:t>
      </w:r>
      <w:r>
        <w:t></w:t>
      </w:r>
      <w:r>
        <w:rPr>
          <w:rFonts w:hint="eastAsia"/>
        </w:rPr>
        <w:t>ринку</w:t>
      </w:r>
      <w:r>
        <w:t></w:t>
      </w:r>
      <w:r>
        <w:rPr>
          <w:rFonts w:hint="eastAsia"/>
        </w:rPr>
        <w:t>та</w:t>
      </w:r>
      <w:r>
        <w:t></w:t>
      </w:r>
      <w:r>
        <w:rPr>
          <w:rFonts w:hint="eastAsia"/>
        </w:rPr>
        <w:t>економіко</w:t>
      </w:r>
      <w:r>
        <w:t></w:t>
      </w:r>
      <w:r>
        <w:rPr>
          <w:rFonts w:hint="eastAsia"/>
        </w:rPr>
        <w:t>екологічних</w:t>
      </w:r>
      <w:r>
        <w:t></w:t>
      </w:r>
      <w:r>
        <w:rPr>
          <w:rFonts w:hint="eastAsia"/>
        </w:rPr>
        <w:t>досліджень</w:t>
      </w:r>
      <w:r>
        <w:t></w:t>
      </w:r>
      <w:r>
        <w:rPr>
          <w:rFonts w:hint="eastAsia"/>
        </w:rPr>
        <w:t>НАН</w:t>
      </w:r>
      <w:r>
        <w:t></w:t>
      </w:r>
      <w:r>
        <w:rPr>
          <w:rFonts w:hint="eastAsia"/>
        </w:rPr>
        <w:t>України</w:t>
      </w:r>
      <w:r>
        <w:t></w:t>
      </w:r>
      <w:r>
        <w:t></w:t>
      </w:r>
      <w:r>
        <w:rPr>
          <w:rFonts w:hint="eastAsia"/>
        </w:rPr>
        <w:t>Одеса</w:t>
      </w:r>
      <w:r>
        <w:t></w:t>
      </w:r>
      <w:r>
        <w:t></w:t>
      </w:r>
      <w:r>
        <w:t></w:t>
      </w:r>
      <w:r>
        <w:t></w:t>
      </w:r>
      <w:r>
        <w:t></w:t>
      </w:r>
      <w:r>
        <w:t></w:t>
      </w:r>
      <w:r>
        <w:t></w:t>
      </w:r>
    </w:p>
    <w:p w:rsidR="00933406" w:rsidRDefault="00933406" w:rsidP="00933406"/>
    <w:p w:rsidR="00933406" w:rsidRDefault="00933406" w:rsidP="00933406">
      <w:r>
        <w:rPr>
          <w:rFonts w:hint="eastAsia"/>
        </w:rPr>
        <w:t>Дисертаційну</w:t>
      </w:r>
      <w:r>
        <w:t></w:t>
      </w:r>
      <w:r>
        <w:rPr>
          <w:rFonts w:hint="eastAsia"/>
        </w:rPr>
        <w:t>роботу</w:t>
      </w:r>
      <w:r>
        <w:t></w:t>
      </w:r>
      <w:r>
        <w:rPr>
          <w:rFonts w:hint="eastAsia"/>
        </w:rPr>
        <w:t>присвячено</w:t>
      </w:r>
      <w:r>
        <w:t></w:t>
      </w:r>
      <w:r>
        <w:rPr>
          <w:rFonts w:hint="eastAsia"/>
        </w:rPr>
        <w:t>дослідженням</w:t>
      </w:r>
      <w:r>
        <w:t></w:t>
      </w:r>
      <w:r>
        <w:rPr>
          <w:rFonts w:hint="eastAsia"/>
        </w:rPr>
        <w:t>в</w:t>
      </w:r>
      <w:r>
        <w:t></w:t>
      </w:r>
      <w:r>
        <w:rPr>
          <w:rFonts w:hint="eastAsia"/>
        </w:rPr>
        <w:t>сфері</w:t>
      </w:r>
      <w:r>
        <w:t></w:t>
      </w:r>
      <w:r>
        <w:rPr>
          <w:rFonts w:hint="eastAsia"/>
        </w:rPr>
        <w:t>створення</w:t>
      </w:r>
      <w:r>
        <w:t></w:t>
      </w:r>
      <w:r>
        <w:rPr>
          <w:rFonts w:hint="eastAsia"/>
        </w:rPr>
        <w:t>методичного</w:t>
      </w:r>
      <w:r>
        <w:t></w:t>
      </w:r>
      <w:r>
        <w:rPr>
          <w:rFonts w:hint="eastAsia"/>
        </w:rPr>
        <w:t>апарату</w:t>
      </w:r>
      <w:r>
        <w:t></w:t>
      </w:r>
      <w:r>
        <w:rPr>
          <w:rFonts w:hint="eastAsia"/>
        </w:rPr>
        <w:t>виміру</w:t>
      </w:r>
      <w:r>
        <w:t></w:t>
      </w:r>
      <w:r>
        <w:rPr>
          <w:rFonts w:hint="eastAsia"/>
        </w:rPr>
        <w:t>та</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промислового</w:t>
      </w:r>
      <w:r>
        <w:t></w:t>
      </w:r>
      <w:r>
        <w:rPr>
          <w:rFonts w:hint="eastAsia"/>
        </w:rPr>
        <w:t>підприємства</w:t>
      </w:r>
      <w:r>
        <w:t></w:t>
      </w:r>
    </w:p>
    <w:p w:rsidR="00933406" w:rsidRDefault="00933406" w:rsidP="00933406"/>
    <w:p w:rsidR="00933406" w:rsidRDefault="00933406" w:rsidP="00933406">
      <w:r>
        <w:rPr>
          <w:rFonts w:hint="eastAsia"/>
        </w:rPr>
        <w:t>Розроблено</w:t>
      </w:r>
      <w:r>
        <w:t></w:t>
      </w:r>
      <w:r>
        <w:rPr>
          <w:rFonts w:hint="eastAsia"/>
        </w:rPr>
        <w:t>методичний</w:t>
      </w:r>
      <w:r>
        <w:t></w:t>
      </w:r>
      <w:r>
        <w:rPr>
          <w:rFonts w:hint="eastAsia"/>
        </w:rPr>
        <w:t>прийом</w:t>
      </w:r>
      <w:r>
        <w:t></w:t>
      </w:r>
      <w:r>
        <w:rPr>
          <w:rFonts w:hint="eastAsia"/>
        </w:rPr>
        <w:t>щодо</w:t>
      </w:r>
      <w:r>
        <w:t></w:t>
      </w:r>
      <w:r>
        <w:rPr>
          <w:rFonts w:hint="eastAsia"/>
        </w:rPr>
        <w:t>виміру</w:t>
      </w:r>
      <w:r>
        <w:t></w:t>
      </w:r>
      <w:r>
        <w:rPr>
          <w:rFonts w:hint="eastAsia"/>
        </w:rPr>
        <w:t>інвестиційної</w:t>
      </w:r>
      <w:r>
        <w:t></w:t>
      </w:r>
      <w:r>
        <w:rPr>
          <w:rFonts w:hint="eastAsia"/>
        </w:rPr>
        <w:t>привабливості</w:t>
      </w:r>
      <w:r>
        <w:t></w:t>
      </w:r>
      <w:r>
        <w:rPr>
          <w:rFonts w:hint="eastAsia"/>
        </w:rPr>
        <w:t>промислового</w:t>
      </w:r>
      <w:r>
        <w:t></w:t>
      </w:r>
      <w:r>
        <w:rPr>
          <w:rFonts w:hint="eastAsia"/>
        </w:rPr>
        <w:t>підприємства</w:t>
      </w:r>
      <w:r>
        <w:t></w:t>
      </w:r>
      <w:r>
        <w:rPr>
          <w:rFonts w:hint="eastAsia"/>
        </w:rPr>
        <w:t>на</w:t>
      </w:r>
      <w:r>
        <w:t></w:t>
      </w:r>
      <w:r>
        <w:rPr>
          <w:rFonts w:hint="eastAsia"/>
        </w:rPr>
        <w:t>основі</w:t>
      </w:r>
      <w:r>
        <w:t></w:t>
      </w:r>
      <w:r>
        <w:rPr>
          <w:rFonts w:hint="eastAsia"/>
        </w:rPr>
        <w:t>статистично</w:t>
      </w:r>
      <w:r>
        <w:t></w:t>
      </w:r>
      <w:r>
        <w:rPr>
          <w:rFonts w:hint="eastAsia"/>
        </w:rPr>
        <w:t>достовірної</w:t>
      </w:r>
      <w:r>
        <w:t></w:t>
      </w:r>
      <w:r>
        <w:rPr>
          <w:rFonts w:hint="eastAsia"/>
        </w:rPr>
        <w:t>системи</w:t>
      </w:r>
      <w:r>
        <w:t></w:t>
      </w:r>
      <w:r>
        <w:rPr>
          <w:rFonts w:hint="eastAsia"/>
        </w:rPr>
        <w:t>показників</w:t>
      </w:r>
      <w:r>
        <w:t></w:t>
      </w:r>
      <w:r>
        <w:t></w:t>
      </w:r>
      <w:r>
        <w:rPr>
          <w:rFonts w:hint="eastAsia"/>
        </w:rPr>
        <w:t>Інтегральним</w:t>
      </w:r>
      <w:r>
        <w:t></w:t>
      </w:r>
      <w:r>
        <w:rPr>
          <w:rFonts w:hint="eastAsia"/>
        </w:rPr>
        <w:t>показником</w:t>
      </w:r>
      <w:r>
        <w:t></w:t>
      </w:r>
      <w:r>
        <w:rPr>
          <w:rFonts w:hint="eastAsia"/>
        </w:rPr>
        <w:t>є</w:t>
      </w:r>
      <w:r>
        <w:t></w:t>
      </w:r>
      <w:r>
        <w:rPr>
          <w:rFonts w:hint="eastAsia"/>
        </w:rPr>
        <w:t>рівень</w:t>
      </w:r>
      <w:r>
        <w:t></w:t>
      </w:r>
      <w:r>
        <w:rPr>
          <w:rFonts w:hint="eastAsia"/>
        </w:rPr>
        <w:t>інвестиційної</w:t>
      </w:r>
      <w:r>
        <w:t></w:t>
      </w:r>
      <w:r>
        <w:rPr>
          <w:rFonts w:hint="eastAsia"/>
        </w:rPr>
        <w:t>привабливості</w:t>
      </w:r>
      <w:r>
        <w:t></w:t>
      </w:r>
      <w:r>
        <w:t></w:t>
      </w:r>
      <w:r>
        <w:rPr>
          <w:rFonts w:hint="eastAsia"/>
        </w:rPr>
        <w:t>частковими</w:t>
      </w:r>
      <w:r>
        <w:t></w:t>
      </w:r>
      <w:r>
        <w:rPr>
          <w:rFonts w:hint="eastAsia"/>
        </w:rPr>
        <w:t>показниками</w:t>
      </w:r>
      <w:r>
        <w:t></w:t>
      </w:r>
      <w:r>
        <w:rPr>
          <w:rFonts w:hint="eastAsia"/>
        </w:rPr>
        <w:t>першого</w:t>
      </w:r>
      <w:r>
        <w:t></w:t>
      </w:r>
      <w:r>
        <w:rPr>
          <w:rFonts w:hint="eastAsia"/>
        </w:rPr>
        <w:t>рівня</w:t>
      </w:r>
      <w:r>
        <w:t></w:t>
      </w:r>
      <w:r>
        <w:rPr>
          <w:rFonts w:hint="eastAsia"/>
        </w:rPr>
        <w:t>є</w:t>
      </w:r>
      <w:r>
        <w:t></w:t>
      </w:r>
      <w:r>
        <w:rPr>
          <w:rFonts w:hint="eastAsia"/>
        </w:rPr>
        <w:t>індекс</w:t>
      </w:r>
      <w:r>
        <w:t></w:t>
      </w:r>
      <w:r>
        <w:rPr>
          <w:rFonts w:hint="eastAsia"/>
        </w:rPr>
        <w:t>рентабельності</w:t>
      </w:r>
      <w:r>
        <w:t></w:t>
      </w:r>
      <w:r>
        <w:rPr>
          <w:rFonts w:hint="eastAsia"/>
        </w:rPr>
        <w:t>продажів</w:t>
      </w:r>
      <w:r>
        <w:t></w:t>
      </w:r>
      <w:r>
        <w:rPr>
          <w:rFonts w:hint="eastAsia"/>
        </w:rPr>
        <w:t>і</w:t>
      </w:r>
      <w:r>
        <w:t></w:t>
      </w:r>
      <w:r>
        <w:rPr>
          <w:rFonts w:hint="eastAsia"/>
        </w:rPr>
        <w:t>термін</w:t>
      </w:r>
      <w:r>
        <w:t></w:t>
      </w:r>
      <w:r>
        <w:rPr>
          <w:rFonts w:hint="eastAsia"/>
        </w:rPr>
        <w:t>повернення</w:t>
      </w:r>
      <w:r>
        <w:t></w:t>
      </w:r>
      <w:r>
        <w:rPr>
          <w:rFonts w:hint="eastAsia"/>
        </w:rPr>
        <w:t>інвестицій</w:t>
      </w:r>
      <w:r>
        <w:t></w:t>
      </w:r>
      <w:r>
        <w:t></w:t>
      </w:r>
      <w:r>
        <w:rPr>
          <w:rFonts w:hint="eastAsia"/>
        </w:rPr>
        <w:t>які</w:t>
      </w:r>
      <w:r>
        <w:t></w:t>
      </w:r>
      <w:r>
        <w:t></w:t>
      </w:r>
      <w:r>
        <w:rPr>
          <w:rFonts w:hint="eastAsia"/>
        </w:rPr>
        <w:t>у</w:t>
      </w:r>
      <w:r>
        <w:t></w:t>
      </w:r>
      <w:r>
        <w:rPr>
          <w:rFonts w:hint="eastAsia"/>
        </w:rPr>
        <w:t>свою</w:t>
      </w:r>
      <w:r>
        <w:t></w:t>
      </w:r>
      <w:r>
        <w:rPr>
          <w:rFonts w:hint="eastAsia"/>
        </w:rPr>
        <w:t>чергу</w:t>
      </w:r>
      <w:r>
        <w:t></w:t>
      </w:r>
      <w:r>
        <w:t></w:t>
      </w:r>
      <w:r>
        <w:rPr>
          <w:rFonts w:hint="eastAsia"/>
        </w:rPr>
        <w:t>дезагрегуються</w:t>
      </w:r>
      <w:r>
        <w:t></w:t>
      </w:r>
      <w:r>
        <w:rPr>
          <w:rFonts w:hint="eastAsia"/>
        </w:rPr>
        <w:t>за</w:t>
      </w:r>
      <w:r>
        <w:t></w:t>
      </w:r>
      <w:r>
        <w:rPr>
          <w:rFonts w:hint="eastAsia"/>
        </w:rPr>
        <w:t>елементами</w:t>
      </w:r>
      <w:r>
        <w:t></w:t>
      </w:r>
      <w:r>
        <w:rPr>
          <w:rFonts w:hint="eastAsia"/>
        </w:rPr>
        <w:t>виробництва</w:t>
      </w:r>
      <w:r>
        <w:t></w:t>
      </w:r>
      <w:r>
        <w:t></w:t>
      </w:r>
      <w:r>
        <w:rPr>
          <w:rFonts w:hint="eastAsia"/>
        </w:rPr>
        <w:t>Вплив</w:t>
      </w:r>
      <w:r>
        <w:t></w:t>
      </w:r>
      <w:r>
        <w:rPr>
          <w:rFonts w:hint="eastAsia"/>
        </w:rPr>
        <w:t>ризику</w:t>
      </w:r>
      <w:r>
        <w:t></w:t>
      </w:r>
      <w:r>
        <w:rPr>
          <w:rFonts w:hint="eastAsia"/>
        </w:rPr>
        <w:t>враховується</w:t>
      </w:r>
      <w:r>
        <w:t></w:t>
      </w:r>
      <w:r>
        <w:rPr>
          <w:rFonts w:hint="eastAsia"/>
        </w:rPr>
        <w:t>за</w:t>
      </w:r>
      <w:r>
        <w:t></w:t>
      </w:r>
      <w:r>
        <w:rPr>
          <w:rFonts w:hint="eastAsia"/>
        </w:rPr>
        <w:t>допомогою</w:t>
      </w:r>
      <w:r>
        <w:t></w:t>
      </w:r>
      <w:r>
        <w:rPr>
          <w:rFonts w:hint="eastAsia"/>
        </w:rPr>
        <w:t>коректувальних</w:t>
      </w:r>
      <w:r>
        <w:t></w:t>
      </w:r>
      <w:r>
        <w:rPr>
          <w:rFonts w:hint="eastAsia"/>
        </w:rPr>
        <w:t>коефіцієнтів</w:t>
      </w:r>
      <w:r>
        <w:t></w:t>
      </w:r>
      <w:r>
        <w:t></w:t>
      </w:r>
      <w:r>
        <w:rPr>
          <w:rFonts w:hint="eastAsia"/>
        </w:rPr>
        <w:t>Оцінка</w:t>
      </w:r>
      <w:r>
        <w:t></w:t>
      </w:r>
      <w:r>
        <w:rPr>
          <w:rFonts w:hint="eastAsia"/>
        </w:rPr>
        <w:t>інвестиційної</w:t>
      </w:r>
      <w:r>
        <w:t></w:t>
      </w:r>
      <w:r>
        <w:rPr>
          <w:rFonts w:hint="eastAsia"/>
        </w:rPr>
        <w:t>привабливості</w:t>
      </w:r>
      <w:r>
        <w:t></w:t>
      </w:r>
      <w:r>
        <w:rPr>
          <w:rFonts w:hint="eastAsia"/>
        </w:rPr>
        <w:t>проводиться</w:t>
      </w:r>
      <w:r>
        <w:t></w:t>
      </w:r>
      <w:r>
        <w:rPr>
          <w:rFonts w:hint="eastAsia"/>
        </w:rPr>
        <w:t>на</w:t>
      </w:r>
      <w:r>
        <w:t></w:t>
      </w:r>
      <w:r>
        <w:rPr>
          <w:rFonts w:hint="eastAsia"/>
        </w:rPr>
        <w:t>основі</w:t>
      </w:r>
      <w:r>
        <w:t></w:t>
      </w:r>
      <w:r>
        <w:rPr>
          <w:rFonts w:hint="eastAsia"/>
        </w:rPr>
        <w:t>рейтингу</w:t>
      </w:r>
      <w:r>
        <w:t></w:t>
      </w:r>
      <w:r>
        <w:t></w:t>
      </w:r>
      <w:r>
        <w:rPr>
          <w:rFonts w:hint="eastAsia"/>
        </w:rPr>
        <w:t>Розроблено</w:t>
      </w:r>
      <w:r>
        <w:t></w:t>
      </w:r>
      <w:r>
        <w:rPr>
          <w:rFonts w:hint="eastAsia"/>
        </w:rPr>
        <w:t>методичні</w:t>
      </w:r>
      <w:r>
        <w:t></w:t>
      </w:r>
      <w:r>
        <w:rPr>
          <w:rFonts w:hint="eastAsia"/>
        </w:rPr>
        <w:t>основи</w:t>
      </w:r>
      <w:r>
        <w:t></w:t>
      </w:r>
      <w:r>
        <w:t></w:t>
      </w:r>
      <w:r>
        <w:rPr>
          <w:rFonts w:hint="eastAsia"/>
        </w:rPr>
        <w:t>Паспорта</w:t>
      </w:r>
      <w:r>
        <w:t></w:t>
      </w:r>
      <w:r>
        <w:rPr>
          <w:rFonts w:hint="eastAsia"/>
        </w:rPr>
        <w:t>інвестиційної</w:t>
      </w:r>
      <w:r>
        <w:t></w:t>
      </w:r>
      <w:r>
        <w:rPr>
          <w:rFonts w:hint="eastAsia"/>
        </w:rPr>
        <w:t>привабливості</w:t>
      </w:r>
      <w:r>
        <w:t></w:t>
      </w:r>
      <w:r>
        <w:rPr>
          <w:rFonts w:hint="eastAsia"/>
        </w:rPr>
        <w:t>промислового</w:t>
      </w:r>
      <w:r>
        <w:t></w:t>
      </w:r>
      <w:r>
        <w:rPr>
          <w:rFonts w:hint="eastAsia"/>
        </w:rPr>
        <w:t>підприємства</w:t>
      </w:r>
      <w:r>
        <w:t></w:t>
      </w:r>
      <w:r>
        <w:t></w:t>
      </w:r>
      <w:r>
        <w:t></w:t>
      </w:r>
      <w:r>
        <w:rPr>
          <w:rFonts w:hint="eastAsia"/>
        </w:rPr>
        <w:t>Встановлено</w:t>
      </w:r>
      <w:r>
        <w:t></w:t>
      </w:r>
      <w:r>
        <w:rPr>
          <w:rFonts w:hint="eastAsia"/>
        </w:rPr>
        <w:t>основні</w:t>
      </w:r>
      <w:r>
        <w:t></w:t>
      </w:r>
      <w:r>
        <w:rPr>
          <w:rFonts w:hint="eastAsia"/>
        </w:rPr>
        <w:t>фактори</w:t>
      </w:r>
      <w:r>
        <w:t></w:t>
      </w:r>
      <w:r>
        <w:t></w:t>
      </w:r>
      <w:r>
        <w:rPr>
          <w:rFonts w:hint="eastAsia"/>
        </w:rPr>
        <w:t>стримуючі</w:t>
      </w:r>
      <w:r>
        <w:t></w:t>
      </w:r>
      <w:r>
        <w:rPr>
          <w:rFonts w:hint="eastAsia"/>
        </w:rPr>
        <w:t>і</w:t>
      </w:r>
      <w:r>
        <w:t></w:t>
      </w:r>
      <w:r>
        <w:rPr>
          <w:rFonts w:hint="eastAsia"/>
        </w:rPr>
        <w:t>стимулюючі</w:t>
      </w:r>
      <w:r>
        <w:t></w:t>
      </w:r>
      <w:r>
        <w:rPr>
          <w:rFonts w:hint="eastAsia"/>
        </w:rPr>
        <w:t>інвестиційні</w:t>
      </w:r>
      <w:r>
        <w:t></w:t>
      </w:r>
      <w:r>
        <w:rPr>
          <w:rFonts w:hint="eastAsia"/>
        </w:rPr>
        <w:t>процеси</w:t>
      </w:r>
      <w:r>
        <w:t></w:t>
      </w:r>
      <w:r>
        <w:rPr>
          <w:rFonts w:hint="eastAsia"/>
        </w:rPr>
        <w:t>в</w:t>
      </w:r>
      <w:r>
        <w:t></w:t>
      </w:r>
      <w:r>
        <w:rPr>
          <w:rFonts w:hint="eastAsia"/>
        </w:rPr>
        <w:t>хлібопекарській</w:t>
      </w:r>
      <w:r>
        <w:t></w:t>
      </w:r>
      <w:r>
        <w:rPr>
          <w:rFonts w:hint="eastAsia"/>
        </w:rPr>
        <w:t>і</w:t>
      </w:r>
      <w:r>
        <w:t></w:t>
      </w:r>
      <w:r>
        <w:rPr>
          <w:rFonts w:hint="eastAsia"/>
        </w:rPr>
        <w:t>плодоовочеконсервній</w:t>
      </w:r>
      <w:r>
        <w:t></w:t>
      </w:r>
      <w:r>
        <w:rPr>
          <w:rFonts w:hint="eastAsia"/>
        </w:rPr>
        <w:t>галузях</w:t>
      </w:r>
      <w:r>
        <w:t></w:t>
      </w:r>
      <w:r>
        <w:rPr>
          <w:rFonts w:hint="eastAsia"/>
        </w:rPr>
        <w:t>харчової</w:t>
      </w:r>
      <w:r>
        <w:t></w:t>
      </w:r>
      <w:r>
        <w:rPr>
          <w:rFonts w:hint="eastAsia"/>
        </w:rPr>
        <w:t>промисловості</w:t>
      </w:r>
      <w:r>
        <w:t></w:t>
      </w:r>
      <w:r>
        <w:t></w:t>
      </w:r>
      <w:r>
        <w:rPr>
          <w:rFonts w:hint="eastAsia"/>
        </w:rPr>
        <w:t>виявлено</w:t>
      </w:r>
      <w:r>
        <w:t></w:t>
      </w:r>
      <w:r>
        <w:rPr>
          <w:rFonts w:hint="eastAsia"/>
        </w:rPr>
        <w:t>основні</w:t>
      </w:r>
      <w:r>
        <w:t></w:t>
      </w:r>
      <w:r>
        <w:rPr>
          <w:rFonts w:hint="eastAsia"/>
        </w:rPr>
        <w:t>тенденції</w:t>
      </w:r>
      <w:r>
        <w:t></w:t>
      </w:r>
      <w:r>
        <w:rPr>
          <w:rFonts w:hint="eastAsia"/>
        </w:rPr>
        <w:t>в</w:t>
      </w:r>
      <w:r>
        <w:t></w:t>
      </w:r>
      <w:r>
        <w:rPr>
          <w:rFonts w:hint="eastAsia"/>
        </w:rPr>
        <w:t>розвитку</w:t>
      </w:r>
      <w:r>
        <w:t></w:t>
      </w:r>
      <w:r>
        <w:rPr>
          <w:rFonts w:hint="eastAsia"/>
        </w:rPr>
        <w:t>цих</w:t>
      </w:r>
      <w:r>
        <w:t></w:t>
      </w:r>
      <w:r>
        <w:rPr>
          <w:rFonts w:hint="eastAsia"/>
        </w:rPr>
        <w:t>галузей</w:t>
      </w:r>
      <w:r>
        <w:t></w:t>
      </w:r>
      <w:r>
        <w:t></w:t>
      </w:r>
      <w:r>
        <w:rPr>
          <w:rFonts w:hint="eastAsia"/>
        </w:rPr>
        <w:t>Запропоновано</w:t>
      </w:r>
      <w:r>
        <w:t></w:t>
      </w:r>
      <w:r>
        <w:rPr>
          <w:rFonts w:hint="eastAsia"/>
        </w:rPr>
        <w:t>основні</w:t>
      </w:r>
      <w:r>
        <w:t></w:t>
      </w:r>
      <w:r>
        <w:rPr>
          <w:rFonts w:hint="eastAsia"/>
        </w:rPr>
        <w:t>напрямки</w:t>
      </w:r>
      <w:r>
        <w:t></w:t>
      </w:r>
      <w:r>
        <w:rPr>
          <w:rFonts w:hint="eastAsia"/>
        </w:rPr>
        <w:t>інвестиційної</w:t>
      </w:r>
      <w:r>
        <w:t></w:t>
      </w:r>
      <w:r>
        <w:rPr>
          <w:rFonts w:hint="eastAsia"/>
        </w:rPr>
        <w:t>стратегії</w:t>
      </w:r>
      <w:r>
        <w:t></w:t>
      </w:r>
    </w:p>
    <w:p w:rsidR="00933406" w:rsidRDefault="00933406" w:rsidP="00933406"/>
    <w:p w:rsidR="00933406" w:rsidRPr="00933406" w:rsidRDefault="00933406" w:rsidP="00933406">
      <w:r>
        <w:rPr>
          <w:rFonts w:hint="eastAsia"/>
        </w:rPr>
        <w:t>В</w:t>
      </w:r>
      <w:r>
        <w:t></w:t>
      </w:r>
      <w:r>
        <w:rPr>
          <w:rFonts w:hint="eastAsia"/>
        </w:rPr>
        <w:t>дисертаційній</w:t>
      </w:r>
      <w:r>
        <w:t></w:t>
      </w:r>
      <w:r>
        <w:rPr>
          <w:rFonts w:hint="eastAsia"/>
        </w:rPr>
        <w:t>роботі</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розробки</w:t>
      </w:r>
      <w:r>
        <w:t></w:t>
      </w:r>
      <w:r>
        <w:rPr>
          <w:rFonts w:hint="eastAsia"/>
        </w:rPr>
        <w:t>і</w:t>
      </w:r>
      <w:r>
        <w:t></w:t>
      </w:r>
      <w:r>
        <w:rPr>
          <w:rFonts w:hint="eastAsia"/>
        </w:rPr>
        <w:t>обґрунтування</w:t>
      </w:r>
      <w:r>
        <w:t></w:t>
      </w:r>
      <w:r>
        <w:rPr>
          <w:rFonts w:hint="eastAsia"/>
        </w:rPr>
        <w:t>методичних</w:t>
      </w:r>
      <w:r>
        <w:t></w:t>
      </w:r>
      <w:r>
        <w:rPr>
          <w:rFonts w:hint="eastAsia"/>
        </w:rPr>
        <w:t>положень</w:t>
      </w:r>
      <w:r>
        <w:t></w:t>
      </w:r>
      <w:r>
        <w:t></w:t>
      </w:r>
      <w:r>
        <w:rPr>
          <w:rFonts w:hint="eastAsia"/>
        </w:rPr>
        <w:t>застосування</w:t>
      </w:r>
      <w:r>
        <w:t></w:t>
      </w:r>
      <w:r>
        <w:rPr>
          <w:rFonts w:hint="eastAsia"/>
        </w:rPr>
        <w:t>яких</w:t>
      </w:r>
      <w:r>
        <w:t></w:t>
      </w:r>
      <w:r>
        <w:rPr>
          <w:rFonts w:hint="eastAsia"/>
        </w:rPr>
        <w:t>дозволить</w:t>
      </w:r>
      <w:r>
        <w:t></w:t>
      </w:r>
      <w:r>
        <w:rPr>
          <w:rFonts w:hint="eastAsia"/>
        </w:rPr>
        <w:t>вимірювати</w:t>
      </w:r>
      <w:r>
        <w:t></w:t>
      </w:r>
      <w:r>
        <w:rPr>
          <w:rFonts w:hint="eastAsia"/>
        </w:rPr>
        <w:t>і</w:t>
      </w:r>
      <w:r>
        <w:t></w:t>
      </w:r>
      <w:r>
        <w:rPr>
          <w:rFonts w:hint="eastAsia"/>
        </w:rPr>
        <w:t>оцінювати</w:t>
      </w:r>
      <w:r>
        <w:t></w:t>
      </w:r>
      <w:r>
        <w:rPr>
          <w:rFonts w:hint="eastAsia"/>
        </w:rPr>
        <w:t>рівень</w:t>
      </w:r>
      <w:r>
        <w:t></w:t>
      </w:r>
      <w:r>
        <w:rPr>
          <w:rFonts w:hint="eastAsia"/>
        </w:rPr>
        <w:t>інвестиційної</w:t>
      </w:r>
      <w:r>
        <w:t></w:t>
      </w:r>
      <w:r>
        <w:rPr>
          <w:rFonts w:hint="eastAsia"/>
        </w:rPr>
        <w:t>привабливості</w:t>
      </w:r>
      <w:r>
        <w:t></w:t>
      </w:r>
      <w:r>
        <w:rPr>
          <w:rFonts w:hint="eastAsia"/>
        </w:rPr>
        <w:t>промислових</w:t>
      </w:r>
      <w:r>
        <w:t></w:t>
      </w:r>
      <w:r>
        <w:rPr>
          <w:rFonts w:hint="eastAsia"/>
        </w:rPr>
        <w:t>підприємств</w:t>
      </w:r>
      <w:r>
        <w:t></w:t>
      </w:r>
      <w:bookmarkEnd w:id="0"/>
    </w:p>
    <w:sectPr w:rsidR="00933406" w:rsidRPr="009334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FD4" w:rsidRDefault="005B6FD4">
      <w:pPr>
        <w:spacing w:after="0" w:line="240" w:lineRule="auto"/>
      </w:pPr>
      <w:r>
        <w:separator/>
      </w:r>
    </w:p>
  </w:endnote>
  <w:endnote w:type="continuationSeparator" w:id="0">
    <w:p w:rsidR="005B6FD4" w:rsidRDefault="005B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FD4" w:rsidRDefault="005B6FD4"/>
    <w:p w:rsidR="005B6FD4" w:rsidRDefault="005B6FD4"/>
    <w:p w:rsidR="005B6FD4" w:rsidRDefault="005B6FD4"/>
    <w:p w:rsidR="005B6FD4" w:rsidRDefault="005B6FD4"/>
    <w:p w:rsidR="005B6FD4" w:rsidRDefault="005B6FD4"/>
    <w:p w:rsidR="005B6FD4" w:rsidRDefault="005B6FD4"/>
    <w:p w:rsidR="005B6FD4" w:rsidRDefault="005B6FD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FD4" w:rsidRDefault="005B6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B6FD4" w:rsidRDefault="005B6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B6FD4" w:rsidRDefault="005B6FD4"/>
    <w:p w:rsidR="005B6FD4" w:rsidRDefault="005B6FD4"/>
    <w:p w:rsidR="005B6FD4" w:rsidRDefault="005B6FD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FD4" w:rsidRDefault="005B6FD4"/>
                          <w:p w:rsidR="005B6FD4" w:rsidRDefault="005B6F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B6FD4" w:rsidRDefault="005B6FD4"/>
                    <w:p w:rsidR="005B6FD4" w:rsidRDefault="005B6FD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B6FD4" w:rsidRDefault="005B6FD4"/>
    <w:p w:rsidR="005B6FD4" w:rsidRDefault="005B6FD4">
      <w:pPr>
        <w:rPr>
          <w:sz w:val="2"/>
          <w:szCs w:val="2"/>
        </w:rPr>
      </w:pPr>
    </w:p>
    <w:p w:rsidR="005B6FD4" w:rsidRDefault="005B6FD4"/>
    <w:p w:rsidR="005B6FD4" w:rsidRDefault="005B6FD4">
      <w:pPr>
        <w:spacing w:after="0" w:line="240" w:lineRule="auto"/>
      </w:pPr>
    </w:p>
  </w:footnote>
  <w:footnote w:type="continuationSeparator" w:id="0">
    <w:p w:rsidR="005B6FD4" w:rsidRDefault="005B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6FD4"/>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10E7-935D-46D3-9E52-C07A8EC7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18262</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1065</cp:revision>
  <cp:lastPrinted>2009-02-06T05:36:00Z</cp:lastPrinted>
  <dcterms:created xsi:type="dcterms:W3CDTF">2023-09-07T12:38:00Z</dcterms:created>
  <dcterms:modified xsi:type="dcterms:W3CDTF">2023-11-25T21:00:00Z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