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6F28B" w14:textId="77777777" w:rsidR="006B767C" w:rsidRDefault="006B767C" w:rsidP="006B767C">
      <w:r>
        <w:rPr>
          <w:rFonts w:hint="eastAsia"/>
        </w:rPr>
        <w:t>ОГЛАВЛЕНИЕ</w:t>
      </w:r>
      <w:r>
        <w:t xml:space="preserve"> </w:t>
      </w:r>
      <w:r>
        <w:rPr>
          <w:rFonts w:hint="eastAsia"/>
        </w:rPr>
        <w:t>ДИССЕРТАЦИИ</w:t>
      </w:r>
    </w:p>
    <w:p w14:paraId="18E39FD5" w14:textId="77777777" w:rsidR="006B767C" w:rsidRDefault="006B767C" w:rsidP="006B767C">
      <w:r>
        <w:rPr>
          <w:rFonts w:hint="eastAsia"/>
        </w:rPr>
        <w:t>кандидат</w:t>
      </w:r>
      <w:r>
        <w:t xml:space="preserve"> </w:t>
      </w:r>
      <w:r>
        <w:rPr>
          <w:rFonts w:hint="eastAsia"/>
        </w:rPr>
        <w:t>наук</w:t>
      </w:r>
      <w:r>
        <w:t xml:space="preserve"> </w:t>
      </w:r>
      <w:r>
        <w:rPr>
          <w:rFonts w:hint="eastAsia"/>
        </w:rPr>
        <w:t>Маслов</w:t>
      </w:r>
      <w:r>
        <w:t xml:space="preserve">, </w:t>
      </w:r>
      <w:r>
        <w:rPr>
          <w:rFonts w:hint="eastAsia"/>
        </w:rPr>
        <w:t>Павел</w:t>
      </w:r>
      <w:r>
        <w:t xml:space="preserve"> </w:t>
      </w:r>
      <w:r>
        <w:rPr>
          <w:rFonts w:hint="eastAsia"/>
        </w:rPr>
        <w:t>Витальевич</w:t>
      </w:r>
    </w:p>
    <w:p w14:paraId="6F77600E" w14:textId="77777777" w:rsidR="006B767C" w:rsidRDefault="006B767C" w:rsidP="006B767C">
      <w:r>
        <w:rPr>
          <w:rFonts w:hint="eastAsia"/>
        </w:rPr>
        <w:t>ОГЛАВЛЕНИЕ</w:t>
      </w:r>
    </w:p>
    <w:p w14:paraId="51ACE355" w14:textId="77777777" w:rsidR="006B767C" w:rsidRDefault="006B767C" w:rsidP="006B767C"/>
    <w:p w14:paraId="709A2398" w14:textId="77777777" w:rsidR="006B767C" w:rsidRDefault="006B767C" w:rsidP="006B767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45477C0" w14:textId="77777777" w:rsidR="006B767C" w:rsidRDefault="006B767C" w:rsidP="006B767C"/>
    <w:p w14:paraId="1782F292" w14:textId="77777777" w:rsidR="006B767C" w:rsidRDefault="006B767C" w:rsidP="006B767C">
      <w:r>
        <w:rPr>
          <w:rFonts w:hint="eastAsia"/>
        </w:rPr>
        <w:t>ВВЕДЕНИЕ</w:t>
      </w:r>
    </w:p>
    <w:p w14:paraId="15A07B25" w14:textId="77777777" w:rsidR="006B767C" w:rsidRDefault="006B767C" w:rsidP="006B767C"/>
    <w:p w14:paraId="48A10572" w14:textId="77777777" w:rsidR="006B767C" w:rsidRDefault="006B767C" w:rsidP="006B767C">
      <w:r>
        <w:rPr>
          <w:rFonts w:hint="eastAsia"/>
        </w:rPr>
        <w:t>Глава</w:t>
      </w:r>
      <w:r>
        <w:t xml:space="preserve"> 1. </w:t>
      </w:r>
      <w:r>
        <w:rPr>
          <w:rFonts w:hint="eastAsia"/>
        </w:rPr>
        <w:t>ОСОБЕННОСТИ</w:t>
      </w:r>
      <w:r>
        <w:t xml:space="preserve"> </w:t>
      </w:r>
      <w:r>
        <w:rPr>
          <w:rFonts w:hint="eastAsia"/>
        </w:rPr>
        <w:t>ФУНКЦИОНИРОВАНИЯ</w:t>
      </w:r>
      <w:r>
        <w:t xml:space="preserve"> </w:t>
      </w:r>
      <w:r>
        <w:rPr>
          <w:rFonts w:hint="eastAsia"/>
        </w:rPr>
        <w:t>ПОЧЕК</w:t>
      </w:r>
      <w:r>
        <w:t xml:space="preserve"> </w:t>
      </w:r>
      <w:r>
        <w:rPr>
          <w:rFonts w:hint="eastAsia"/>
        </w:rPr>
        <w:t>В</w:t>
      </w:r>
      <w:r>
        <w:t xml:space="preserve"> </w:t>
      </w:r>
      <w:r>
        <w:rPr>
          <w:rFonts w:hint="eastAsia"/>
        </w:rPr>
        <w:t>ПОЖИЛОМ</w:t>
      </w:r>
      <w:r>
        <w:t xml:space="preserve"> </w:t>
      </w:r>
      <w:r>
        <w:rPr>
          <w:rFonts w:hint="eastAsia"/>
        </w:rPr>
        <w:t>ВОЗРАСТЕ</w:t>
      </w:r>
      <w:r>
        <w:t xml:space="preserve"> (</w:t>
      </w:r>
      <w:r>
        <w:rPr>
          <w:rFonts w:hint="eastAsia"/>
        </w:rPr>
        <w:t>ОБЗОР</w:t>
      </w:r>
      <w:r>
        <w:t xml:space="preserve"> </w:t>
      </w:r>
      <w:r>
        <w:rPr>
          <w:rFonts w:hint="eastAsia"/>
        </w:rPr>
        <w:t>ЛИТЕРАТУРЫ</w:t>
      </w:r>
      <w:r>
        <w:t>)</w:t>
      </w:r>
    </w:p>
    <w:p w14:paraId="645AB96F" w14:textId="77777777" w:rsidR="006B767C" w:rsidRDefault="006B767C" w:rsidP="006B767C"/>
    <w:p w14:paraId="0788BB0F" w14:textId="77777777" w:rsidR="006B767C" w:rsidRDefault="006B767C" w:rsidP="006B767C">
      <w:r>
        <w:t xml:space="preserve">1.1. </w:t>
      </w:r>
      <w:r>
        <w:rPr>
          <w:rFonts w:hint="eastAsia"/>
        </w:rPr>
        <w:t>Полиморбидность</w:t>
      </w:r>
      <w:r>
        <w:t xml:space="preserve"> </w:t>
      </w:r>
      <w:r>
        <w:rPr>
          <w:rFonts w:hint="eastAsia"/>
        </w:rPr>
        <w:t>как</w:t>
      </w:r>
      <w:r>
        <w:t xml:space="preserve"> </w:t>
      </w:r>
      <w:r>
        <w:rPr>
          <w:rFonts w:hint="eastAsia"/>
        </w:rPr>
        <w:t>фактор</w:t>
      </w:r>
      <w:r>
        <w:t xml:space="preserve">, </w:t>
      </w:r>
      <w:r>
        <w:rPr>
          <w:rFonts w:hint="eastAsia"/>
        </w:rPr>
        <w:t>определяющий</w:t>
      </w:r>
      <w:r>
        <w:t xml:space="preserve"> </w:t>
      </w:r>
      <w:r>
        <w:rPr>
          <w:rFonts w:hint="eastAsia"/>
        </w:rPr>
        <w:t>механизмы</w:t>
      </w:r>
      <w:r>
        <w:t xml:space="preserve"> </w:t>
      </w:r>
      <w:r>
        <w:rPr>
          <w:rFonts w:hint="eastAsia"/>
        </w:rPr>
        <w:t>функционирования</w:t>
      </w:r>
      <w:r>
        <w:t xml:space="preserve"> </w:t>
      </w:r>
      <w:r>
        <w:rPr>
          <w:rFonts w:hint="eastAsia"/>
        </w:rPr>
        <w:t>почек</w:t>
      </w:r>
      <w:r>
        <w:t xml:space="preserve"> </w:t>
      </w:r>
      <w:r>
        <w:rPr>
          <w:rFonts w:hint="eastAsia"/>
        </w:rPr>
        <w:t>в</w:t>
      </w:r>
      <w:r>
        <w:t xml:space="preserve"> </w:t>
      </w:r>
      <w:r>
        <w:rPr>
          <w:rFonts w:hint="eastAsia"/>
        </w:rPr>
        <w:t>пожилом</w:t>
      </w:r>
      <w:r>
        <w:t xml:space="preserve"> </w:t>
      </w:r>
      <w:r>
        <w:rPr>
          <w:rFonts w:hint="eastAsia"/>
        </w:rPr>
        <w:t>возрасте</w:t>
      </w:r>
    </w:p>
    <w:p w14:paraId="237CD8DC" w14:textId="77777777" w:rsidR="006B767C" w:rsidRDefault="006B767C" w:rsidP="006B767C"/>
    <w:p w14:paraId="0798426C" w14:textId="77777777" w:rsidR="006B767C" w:rsidRDefault="006B767C" w:rsidP="006B767C">
      <w:r>
        <w:t xml:space="preserve">1.1.1. </w:t>
      </w:r>
      <w:r>
        <w:rPr>
          <w:rFonts w:hint="eastAsia"/>
        </w:rPr>
        <w:t>Развитие</w:t>
      </w:r>
      <w:r>
        <w:t xml:space="preserve"> </w:t>
      </w:r>
      <w:r>
        <w:rPr>
          <w:rFonts w:hint="eastAsia"/>
        </w:rPr>
        <w:t>полиморбидности</w:t>
      </w:r>
      <w:r>
        <w:t xml:space="preserve"> </w:t>
      </w:r>
      <w:r>
        <w:rPr>
          <w:rFonts w:hint="eastAsia"/>
        </w:rPr>
        <w:t>в</w:t>
      </w:r>
      <w:r>
        <w:t xml:space="preserve"> </w:t>
      </w:r>
      <w:r>
        <w:rPr>
          <w:rFonts w:hint="eastAsia"/>
        </w:rPr>
        <w:t>пожилом</w:t>
      </w:r>
      <w:r>
        <w:t xml:space="preserve"> </w:t>
      </w:r>
      <w:r>
        <w:rPr>
          <w:rFonts w:hint="eastAsia"/>
        </w:rPr>
        <w:t>и</w:t>
      </w:r>
      <w:r>
        <w:t xml:space="preserve"> </w:t>
      </w:r>
      <w:r>
        <w:rPr>
          <w:rFonts w:hint="eastAsia"/>
        </w:rPr>
        <w:t>старческом</w:t>
      </w:r>
      <w:r>
        <w:t xml:space="preserve"> </w:t>
      </w:r>
      <w:r>
        <w:rPr>
          <w:rFonts w:hint="eastAsia"/>
        </w:rPr>
        <w:t>возрасте</w:t>
      </w:r>
    </w:p>
    <w:p w14:paraId="7738DC2F" w14:textId="77777777" w:rsidR="006B767C" w:rsidRDefault="006B767C" w:rsidP="006B767C"/>
    <w:p w14:paraId="5B63E4B1" w14:textId="77777777" w:rsidR="006B767C" w:rsidRDefault="006B767C" w:rsidP="006B767C">
      <w:r>
        <w:t xml:space="preserve">1.1.2. </w:t>
      </w:r>
      <w:r>
        <w:rPr>
          <w:rFonts w:hint="eastAsia"/>
        </w:rPr>
        <w:t>Почечные</w:t>
      </w:r>
      <w:r>
        <w:t xml:space="preserve"> </w:t>
      </w:r>
      <w:r>
        <w:rPr>
          <w:rFonts w:hint="eastAsia"/>
        </w:rPr>
        <w:t>нарушения</w:t>
      </w:r>
      <w:r>
        <w:t xml:space="preserve"> </w:t>
      </w:r>
      <w:r>
        <w:rPr>
          <w:rFonts w:hint="eastAsia"/>
        </w:rPr>
        <w:t>при</w:t>
      </w:r>
      <w:r>
        <w:t xml:space="preserve"> </w:t>
      </w:r>
      <w:r>
        <w:rPr>
          <w:rFonts w:hint="eastAsia"/>
        </w:rPr>
        <w:t>операционном</w:t>
      </w:r>
      <w:r>
        <w:t xml:space="preserve"> </w:t>
      </w:r>
      <w:r>
        <w:rPr>
          <w:rFonts w:hint="eastAsia"/>
        </w:rPr>
        <w:t>стрессе</w:t>
      </w:r>
    </w:p>
    <w:p w14:paraId="2249509D" w14:textId="77777777" w:rsidR="006B767C" w:rsidRDefault="006B767C" w:rsidP="006B767C"/>
    <w:p w14:paraId="71A6699A" w14:textId="77777777" w:rsidR="006B767C" w:rsidRDefault="006B767C" w:rsidP="006B767C">
      <w:r>
        <w:t xml:space="preserve">1.1.3. </w:t>
      </w:r>
      <w:r>
        <w:rPr>
          <w:rFonts w:hint="eastAsia"/>
        </w:rPr>
        <w:t>Патоморфологические</w:t>
      </w:r>
      <w:r>
        <w:t xml:space="preserve"> </w:t>
      </w:r>
      <w:r>
        <w:rPr>
          <w:rFonts w:hint="eastAsia"/>
        </w:rPr>
        <w:t>механизмы</w:t>
      </w:r>
      <w:r>
        <w:t xml:space="preserve"> </w:t>
      </w:r>
      <w:r>
        <w:rPr>
          <w:rFonts w:hint="eastAsia"/>
        </w:rPr>
        <w:t>участия</w:t>
      </w:r>
      <w:r>
        <w:t xml:space="preserve"> </w:t>
      </w:r>
      <w:r>
        <w:rPr>
          <w:rFonts w:hint="eastAsia"/>
        </w:rPr>
        <w:t>почек</w:t>
      </w:r>
      <w:r>
        <w:t xml:space="preserve"> </w:t>
      </w:r>
      <w:r>
        <w:rPr>
          <w:rFonts w:hint="eastAsia"/>
        </w:rPr>
        <w:t>в</w:t>
      </w:r>
      <w:r>
        <w:t xml:space="preserve"> </w:t>
      </w:r>
      <w:r>
        <w:rPr>
          <w:rFonts w:hint="eastAsia"/>
        </w:rPr>
        <w:t>полиморбидном</w:t>
      </w:r>
      <w:r>
        <w:t xml:space="preserve"> </w:t>
      </w:r>
      <w:r>
        <w:rPr>
          <w:rFonts w:hint="eastAsia"/>
        </w:rPr>
        <w:t>континууме</w:t>
      </w:r>
      <w:r>
        <w:t xml:space="preserve"> </w:t>
      </w:r>
      <w:r>
        <w:rPr>
          <w:rFonts w:hint="eastAsia"/>
        </w:rPr>
        <w:t>человека</w:t>
      </w:r>
      <w:r>
        <w:t xml:space="preserve"> </w:t>
      </w:r>
      <w:r>
        <w:rPr>
          <w:rFonts w:hint="eastAsia"/>
        </w:rPr>
        <w:t>при</w:t>
      </w:r>
      <w:r>
        <w:t xml:space="preserve"> </w:t>
      </w:r>
      <w:r>
        <w:rPr>
          <w:rFonts w:hint="eastAsia"/>
        </w:rPr>
        <w:t>тепловой</w:t>
      </w:r>
      <w:r>
        <w:t xml:space="preserve"> </w:t>
      </w:r>
      <w:r>
        <w:rPr>
          <w:rFonts w:hint="eastAsia"/>
        </w:rPr>
        <w:t>травме</w:t>
      </w:r>
    </w:p>
    <w:p w14:paraId="182E3F98" w14:textId="77777777" w:rsidR="006B767C" w:rsidRDefault="006B767C" w:rsidP="006B767C"/>
    <w:p w14:paraId="414A6D6E" w14:textId="77777777" w:rsidR="006B767C" w:rsidRDefault="006B767C" w:rsidP="006B767C">
      <w:r>
        <w:rPr>
          <w:rFonts w:hint="eastAsia"/>
        </w:rPr>
        <w:t>Заключение</w:t>
      </w:r>
      <w:r>
        <w:t xml:space="preserve"> </w:t>
      </w:r>
      <w:r>
        <w:rPr>
          <w:rFonts w:hint="eastAsia"/>
        </w:rPr>
        <w:t>к</w:t>
      </w:r>
      <w:r>
        <w:t xml:space="preserve"> </w:t>
      </w:r>
      <w:r>
        <w:rPr>
          <w:rFonts w:hint="eastAsia"/>
        </w:rPr>
        <w:t>главе</w:t>
      </w:r>
      <w:r>
        <w:t xml:space="preserve"> 1</w:t>
      </w:r>
    </w:p>
    <w:p w14:paraId="5F54EC2D" w14:textId="77777777" w:rsidR="006B767C" w:rsidRDefault="006B767C" w:rsidP="006B767C"/>
    <w:p w14:paraId="57F564AB" w14:textId="77777777" w:rsidR="006B767C" w:rsidRDefault="006B767C" w:rsidP="006B767C">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ИССЛЕДОВАНИЙ</w:t>
      </w:r>
    </w:p>
    <w:p w14:paraId="7C23EAA8" w14:textId="77777777" w:rsidR="006B767C" w:rsidRDefault="006B767C" w:rsidP="006B767C"/>
    <w:p w14:paraId="08EE1683" w14:textId="77777777" w:rsidR="006B767C" w:rsidRDefault="006B767C" w:rsidP="006B767C">
      <w:r>
        <w:t xml:space="preserve">2.1. </w:t>
      </w:r>
      <w:r>
        <w:rPr>
          <w:rFonts w:hint="eastAsia"/>
        </w:rPr>
        <w:t>Общая</w:t>
      </w:r>
      <w:r>
        <w:t xml:space="preserve"> </w:t>
      </w:r>
      <w:r>
        <w:rPr>
          <w:rFonts w:hint="eastAsia"/>
        </w:rPr>
        <w:t>характеристика</w:t>
      </w:r>
      <w:r>
        <w:t xml:space="preserve"> </w:t>
      </w:r>
      <w:r>
        <w:rPr>
          <w:rFonts w:hint="eastAsia"/>
        </w:rPr>
        <w:t>исследования</w:t>
      </w:r>
    </w:p>
    <w:p w14:paraId="30E24D39" w14:textId="77777777" w:rsidR="006B767C" w:rsidRDefault="006B767C" w:rsidP="006B767C"/>
    <w:p w14:paraId="74B94EEF" w14:textId="77777777" w:rsidR="006B767C" w:rsidRDefault="006B767C" w:rsidP="006B767C">
      <w:r>
        <w:t xml:space="preserve">2.2. </w:t>
      </w:r>
      <w:r>
        <w:rPr>
          <w:rFonts w:hint="eastAsia"/>
        </w:rPr>
        <w:t>Характеристика</w:t>
      </w:r>
      <w:r>
        <w:t xml:space="preserve"> </w:t>
      </w:r>
      <w:r>
        <w:rPr>
          <w:rFonts w:hint="eastAsia"/>
        </w:rPr>
        <w:t>клинической</w:t>
      </w:r>
      <w:r>
        <w:t xml:space="preserve"> </w:t>
      </w:r>
      <w:r>
        <w:rPr>
          <w:rFonts w:hint="eastAsia"/>
        </w:rPr>
        <w:t>части</w:t>
      </w:r>
      <w:r>
        <w:t xml:space="preserve"> </w:t>
      </w:r>
      <w:r>
        <w:rPr>
          <w:rFonts w:hint="eastAsia"/>
        </w:rPr>
        <w:t>исследования</w:t>
      </w:r>
    </w:p>
    <w:p w14:paraId="04160EC1" w14:textId="77777777" w:rsidR="006B767C" w:rsidRDefault="006B767C" w:rsidP="006B767C"/>
    <w:p w14:paraId="5D40B331" w14:textId="77777777" w:rsidR="006B767C" w:rsidRDefault="006B767C" w:rsidP="006B767C">
      <w:r>
        <w:t xml:space="preserve">2.3. </w:t>
      </w:r>
      <w:r>
        <w:rPr>
          <w:rFonts w:hint="eastAsia"/>
        </w:rPr>
        <w:t>Материалы</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при</w:t>
      </w:r>
      <w:r>
        <w:t xml:space="preserve"> </w:t>
      </w:r>
      <w:r>
        <w:rPr>
          <w:rFonts w:hint="eastAsia"/>
        </w:rPr>
        <w:t>проведении</w:t>
      </w:r>
      <w:r>
        <w:t xml:space="preserve"> </w:t>
      </w:r>
      <w:r>
        <w:rPr>
          <w:rFonts w:hint="eastAsia"/>
        </w:rPr>
        <w:t>экспериментальной</w:t>
      </w:r>
      <w:r>
        <w:t xml:space="preserve"> </w:t>
      </w:r>
      <w:r>
        <w:rPr>
          <w:rFonts w:hint="eastAsia"/>
        </w:rPr>
        <w:t>части</w:t>
      </w:r>
    </w:p>
    <w:p w14:paraId="162737AB" w14:textId="77777777" w:rsidR="006B767C" w:rsidRDefault="006B767C" w:rsidP="006B767C"/>
    <w:p w14:paraId="798F5EEE" w14:textId="77777777" w:rsidR="006B767C" w:rsidRDefault="006B767C" w:rsidP="006B767C">
      <w:r>
        <w:lastRenderedPageBreak/>
        <w:t xml:space="preserve">2.3.1. </w:t>
      </w:r>
      <w:r>
        <w:rPr>
          <w:rFonts w:hint="eastAsia"/>
        </w:rPr>
        <w:t>Экспериментальная</w:t>
      </w:r>
      <w:r>
        <w:t xml:space="preserve"> </w:t>
      </w:r>
      <w:r>
        <w:rPr>
          <w:rFonts w:hint="eastAsia"/>
        </w:rPr>
        <w:t>модель</w:t>
      </w:r>
      <w:r>
        <w:t xml:space="preserve"> </w:t>
      </w:r>
      <w:r>
        <w:rPr>
          <w:rFonts w:hint="eastAsia"/>
        </w:rPr>
        <w:t>операционной</w:t>
      </w:r>
      <w:r>
        <w:t xml:space="preserve"> </w:t>
      </w:r>
      <w:r>
        <w:rPr>
          <w:rFonts w:hint="eastAsia"/>
        </w:rPr>
        <w:t>травмы</w:t>
      </w:r>
    </w:p>
    <w:p w14:paraId="0C39B910" w14:textId="77777777" w:rsidR="006B767C" w:rsidRDefault="006B767C" w:rsidP="006B767C"/>
    <w:p w14:paraId="1D7D642B" w14:textId="77777777" w:rsidR="006B767C" w:rsidRDefault="006B767C" w:rsidP="006B767C">
      <w:r>
        <w:t xml:space="preserve">2.3.2. </w:t>
      </w:r>
      <w:r>
        <w:rPr>
          <w:rFonts w:hint="eastAsia"/>
        </w:rPr>
        <w:t>Экспериментальная</w:t>
      </w:r>
      <w:r>
        <w:t xml:space="preserve"> </w:t>
      </w:r>
      <w:r>
        <w:rPr>
          <w:rFonts w:hint="eastAsia"/>
        </w:rPr>
        <w:t>модель</w:t>
      </w:r>
      <w:r>
        <w:t xml:space="preserve"> </w:t>
      </w:r>
      <w:r>
        <w:rPr>
          <w:rFonts w:hint="eastAsia"/>
        </w:rPr>
        <w:t>тепловой</w:t>
      </w:r>
      <w:r>
        <w:t xml:space="preserve"> </w:t>
      </w:r>
      <w:r>
        <w:rPr>
          <w:rFonts w:hint="eastAsia"/>
        </w:rPr>
        <w:t>травмы</w:t>
      </w:r>
    </w:p>
    <w:p w14:paraId="6E7898CA" w14:textId="77777777" w:rsidR="006B767C" w:rsidRDefault="006B767C" w:rsidP="006B767C"/>
    <w:p w14:paraId="238A6F0D" w14:textId="77777777" w:rsidR="006B767C" w:rsidRDefault="006B767C" w:rsidP="006B767C">
      <w:r>
        <w:t xml:space="preserve">2.3.3. </w:t>
      </w:r>
      <w:r>
        <w:rPr>
          <w:rFonts w:hint="eastAsia"/>
        </w:rPr>
        <w:t>Микроскопическое</w:t>
      </w:r>
      <w:r>
        <w:t xml:space="preserve"> </w:t>
      </w:r>
      <w:r>
        <w:rPr>
          <w:rFonts w:hint="eastAsia"/>
        </w:rPr>
        <w:t>исследование</w:t>
      </w:r>
      <w:r>
        <w:t xml:space="preserve"> </w:t>
      </w:r>
      <w:r>
        <w:rPr>
          <w:rFonts w:hint="eastAsia"/>
        </w:rPr>
        <w:t>гистологических</w:t>
      </w:r>
      <w:r>
        <w:t xml:space="preserve"> </w:t>
      </w:r>
      <w:r>
        <w:rPr>
          <w:rFonts w:hint="eastAsia"/>
        </w:rPr>
        <w:t>препаратов</w:t>
      </w:r>
    </w:p>
    <w:p w14:paraId="10D30E55" w14:textId="77777777" w:rsidR="006B767C" w:rsidRDefault="006B767C" w:rsidP="006B767C"/>
    <w:p w14:paraId="0BD986BC" w14:textId="77777777" w:rsidR="006B767C" w:rsidRDefault="006B767C" w:rsidP="006B767C">
      <w:r>
        <w:t xml:space="preserve">2.4. </w:t>
      </w:r>
      <w:r>
        <w:rPr>
          <w:rFonts w:hint="eastAsia"/>
        </w:rPr>
        <w:t>Статистическая</w:t>
      </w:r>
      <w:r>
        <w:t xml:space="preserve"> </w:t>
      </w:r>
      <w:r>
        <w:rPr>
          <w:rFonts w:hint="eastAsia"/>
        </w:rPr>
        <w:t>обработка</w:t>
      </w:r>
      <w:r>
        <w:t xml:space="preserve"> </w:t>
      </w:r>
      <w:r>
        <w:rPr>
          <w:rFonts w:hint="eastAsia"/>
        </w:rPr>
        <w:t>результатов</w:t>
      </w:r>
    </w:p>
    <w:p w14:paraId="33128216" w14:textId="77777777" w:rsidR="006B767C" w:rsidRDefault="006B767C" w:rsidP="006B767C"/>
    <w:p w14:paraId="68154AC6" w14:textId="77777777" w:rsidR="006B767C" w:rsidRDefault="006B767C" w:rsidP="006B767C">
      <w:r>
        <w:rPr>
          <w:rFonts w:hint="eastAsia"/>
        </w:rPr>
        <w:t>Глава</w:t>
      </w:r>
      <w:r>
        <w:t xml:space="preserve"> 3.</w:t>
      </w:r>
      <w:r>
        <w:rPr>
          <w:rFonts w:hint="eastAsia"/>
        </w:rPr>
        <w:t>ФУНКЦИОНИРОВАНИЕ</w:t>
      </w:r>
      <w:r>
        <w:t xml:space="preserve"> </w:t>
      </w:r>
      <w:r>
        <w:rPr>
          <w:rFonts w:hint="eastAsia"/>
        </w:rPr>
        <w:t>ПОЧЕК</w:t>
      </w:r>
      <w:r>
        <w:t xml:space="preserve"> </w:t>
      </w:r>
      <w:r>
        <w:rPr>
          <w:rFonts w:hint="eastAsia"/>
        </w:rPr>
        <w:t>У</w:t>
      </w:r>
      <w:r>
        <w:t xml:space="preserve"> </w:t>
      </w:r>
      <w:r>
        <w:rPr>
          <w:rFonts w:hint="eastAsia"/>
        </w:rPr>
        <w:t>ЛЮДЕЙ</w:t>
      </w:r>
      <w:r>
        <w:t xml:space="preserve"> </w:t>
      </w:r>
      <w:r>
        <w:rPr>
          <w:rFonts w:hint="eastAsia"/>
        </w:rPr>
        <w:t>ПОЖИЛОГО</w:t>
      </w:r>
      <w:r>
        <w:t xml:space="preserve"> </w:t>
      </w:r>
      <w:r>
        <w:rPr>
          <w:rFonts w:hint="eastAsia"/>
        </w:rPr>
        <w:t>ВОЗРАСТА</w:t>
      </w:r>
      <w:r>
        <w:t xml:space="preserve"> </w:t>
      </w:r>
      <w:r>
        <w:rPr>
          <w:rFonts w:hint="eastAsia"/>
        </w:rPr>
        <w:t>В</w:t>
      </w:r>
      <w:r>
        <w:t xml:space="preserve"> </w:t>
      </w:r>
      <w:r>
        <w:rPr>
          <w:rFonts w:hint="eastAsia"/>
        </w:rPr>
        <w:t>УСЛОВИЯХ</w:t>
      </w:r>
      <w:r>
        <w:t xml:space="preserve"> </w:t>
      </w:r>
      <w:r>
        <w:rPr>
          <w:rFonts w:hint="eastAsia"/>
        </w:rPr>
        <w:t>ОПЕРАЦИОННОГО</w:t>
      </w:r>
      <w:r>
        <w:t xml:space="preserve"> </w:t>
      </w:r>
      <w:r>
        <w:rPr>
          <w:rFonts w:hint="eastAsia"/>
        </w:rPr>
        <w:t>И</w:t>
      </w:r>
      <w:r>
        <w:t xml:space="preserve"> </w:t>
      </w:r>
      <w:r>
        <w:rPr>
          <w:rFonts w:hint="eastAsia"/>
        </w:rPr>
        <w:t>ТЕПЛОВОГО</w:t>
      </w:r>
      <w:r>
        <w:t xml:space="preserve"> </w:t>
      </w:r>
      <w:r>
        <w:rPr>
          <w:rFonts w:hint="eastAsia"/>
        </w:rPr>
        <w:t>СТРЕССА</w:t>
      </w:r>
    </w:p>
    <w:p w14:paraId="13E28465" w14:textId="77777777" w:rsidR="006B767C" w:rsidRDefault="006B767C" w:rsidP="006B767C"/>
    <w:p w14:paraId="73FDD0D5" w14:textId="77777777" w:rsidR="006B767C" w:rsidRDefault="006B767C" w:rsidP="006B767C">
      <w:r>
        <w:t xml:space="preserve">3.1. </w:t>
      </w:r>
      <w:r>
        <w:rPr>
          <w:rFonts w:hint="eastAsia"/>
        </w:rPr>
        <w:t>Влияние</w:t>
      </w:r>
      <w:r>
        <w:t xml:space="preserve"> </w:t>
      </w:r>
      <w:r>
        <w:rPr>
          <w:rFonts w:hint="eastAsia"/>
        </w:rPr>
        <w:t>операции</w:t>
      </w:r>
      <w:r>
        <w:t xml:space="preserve"> </w:t>
      </w:r>
      <w:r>
        <w:rPr>
          <w:rFonts w:hint="eastAsia"/>
        </w:rPr>
        <w:t>и</w:t>
      </w:r>
      <w:r>
        <w:t xml:space="preserve"> </w:t>
      </w:r>
      <w:r>
        <w:rPr>
          <w:rFonts w:hint="eastAsia"/>
        </w:rPr>
        <w:t>температурного</w:t>
      </w:r>
      <w:r>
        <w:t xml:space="preserve"> </w:t>
      </w:r>
      <w:r>
        <w:rPr>
          <w:rFonts w:hint="eastAsia"/>
        </w:rPr>
        <w:t>фактора</w:t>
      </w:r>
      <w:r>
        <w:t xml:space="preserve"> </w:t>
      </w:r>
      <w:r>
        <w:rPr>
          <w:rFonts w:hint="eastAsia"/>
        </w:rPr>
        <w:t>на</w:t>
      </w:r>
      <w:r>
        <w:t xml:space="preserve"> </w:t>
      </w:r>
      <w:r>
        <w:rPr>
          <w:rFonts w:hint="eastAsia"/>
        </w:rPr>
        <w:t>динамику</w:t>
      </w:r>
      <w:r>
        <w:t xml:space="preserve"> </w:t>
      </w:r>
      <w:r>
        <w:rPr>
          <w:rFonts w:hint="eastAsia"/>
        </w:rPr>
        <w:t>фактора</w:t>
      </w:r>
      <w:r>
        <w:t xml:space="preserve"> </w:t>
      </w:r>
      <w:r>
        <w:rPr>
          <w:rFonts w:hint="eastAsia"/>
        </w:rPr>
        <w:t>некроза</w:t>
      </w:r>
      <w:r>
        <w:t xml:space="preserve"> </w:t>
      </w:r>
      <w:r>
        <w:rPr>
          <w:rFonts w:hint="eastAsia"/>
        </w:rPr>
        <w:t>опухоли</w:t>
      </w:r>
      <w:r>
        <w:t xml:space="preserve"> </w:t>
      </w:r>
      <w:r>
        <w:rPr>
          <w:rFonts w:hint="eastAsia"/>
        </w:rPr>
        <w:t>альфа</w:t>
      </w:r>
    </w:p>
    <w:p w14:paraId="6B4179C8" w14:textId="77777777" w:rsidR="006B767C" w:rsidRDefault="006B767C" w:rsidP="006B767C"/>
    <w:p w14:paraId="49E9D7FB" w14:textId="77777777" w:rsidR="006B767C" w:rsidRDefault="006B767C" w:rsidP="006B767C">
      <w:r>
        <w:t xml:space="preserve">3.2. </w:t>
      </w:r>
      <w:r>
        <w:rPr>
          <w:rFonts w:hint="eastAsia"/>
        </w:rPr>
        <w:t>Клинические</w:t>
      </w:r>
      <w:r>
        <w:t xml:space="preserve"> </w:t>
      </w:r>
      <w:r>
        <w:rPr>
          <w:rFonts w:hint="eastAsia"/>
        </w:rPr>
        <w:t>особенности</w:t>
      </w:r>
      <w:r>
        <w:t xml:space="preserve"> </w:t>
      </w:r>
      <w:r>
        <w:rPr>
          <w:rFonts w:hint="eastAsia"/>
        </w:rPr>
        <w:t>послеоперационного</w:t>
      </w:r>
      <w:r>
        <w:t xml:space="preserve"> </w:t>
      </w:r>
      <w:r>
        <w:rPr>
          <w:rFonts w:hint="eastAsia"/>
        </w:rPr>
        <w:t>периода</w:t>
      </w:r>
      <w:r>
        <w:t xml:space="preserve"> </w:t>
      </w:r>
      <w:r>
        <w:rPr>
          <w:rFonts w:hint="eastAsia"/>
        </w:rPr>
        <w:t>и</w:t>
      </w:r>
      <w:r>
        <w:t xml:space="preserve"> </w:t>
      </w:r>
      <w:r>
        <w:rPr>
          <w:rFonts w:hint="eastAsia"/>
        </w:rPr>
        <w:t>характер</w:t>
      </w:r>
      <w:r>
        <w:t xml:space="preserve"> </w:t>
      </w:r>
      <w:r>
        <w:rPr>
          <w:rFonts w:hint="eastAsia"/>
        </w:rPr>
        <w:t>уродинамических</w:t>
      </w:r>
      <w:r>
        <w:t xml:space="preserve"> </w:t>
      </w:r>
      <w:r>
        <w:rPr>
          <w:rFonts w:hint="eastAsia"/>
        </w:rPr>
        <w:t>инцидентов</w:t>
      </w:r>
      <w:r>
        <w:t xml:space="preserve"> </w:t>
      </w:r>
      <w:r>
        <w:rPr>
          <w:rFonts w:hint="eastAsia"/>
        </w:rPr>
        <w:t>у</w:t>
      </w:r>
      <w:r>
        <w:t xml:space="preserve"> </w:t>
      </w:r>
      <w:r>
        <w:rPr>
          <w:rFonts w:hint="eastAsia"/>
        </w:rPr>
        <w:t>людей</w:t>
      </w:r>
      <w:r>
        <w:t xml:space="preserve"> </w:t>
      </w:r>
      <w:r>
        <w:rPr>
          <w:rFonts w:hint="eastAsia"/>
        </w:rPr>
        <w:t>разных</w:t>
      </w:r>
      <w:r>
        <w:t xml:space="preserve"> </w:t>
      </w:r>
      <w:r>
        <w:rPr>
          <w:rFonts w:hint="eastAsia"/>
        </w:rPr>
        <w:t>возрастов</w:t>
      </w:r>
    </w:p>
    <w:p w14:paraId="2B0F886F" w14:textId="77777777" w:rsidR="006B767C" w:rsidRDefault="006B767C" w:rsidP="006B767C"/>
    <w:p w14:paraId="0DF1D269" w14:textId="77777777" w:rsidR="006B767C" w:rsidRDefault="006B767C" w:rsidP="006B767C">
      <w:r>
        <w:rPr>
          <w:rFonts w:hint="eastAsia"/>
        </w:rPr>
        <w:t>Заключение</w:t>
      </w:r>
      <w:r>
        <w:t xml:space="preserve"> </w:t>
      </w:r>
      <w:r>
        <w:rPr>
          <w:rFonts w:hint="eastAsia"/>
        </w:rPr>
        <w:t>к</w:t>
      </w:r>
      <w:r>
        <w:t xml:space="preserve"> </w:t>
      </w:r>
      <w:r>
        <w:rPr>
          <w:rFonts w:hint="eastAsia"/>
        </w:rPr>
        <w:t>главе</w:t>
      </w:r>
      <w:r>
        <w:t xml:space="preserve"> 3</w:t>
      </w:r>
    </w:p>
    <w:p w14:paraId="1121AF95" w14:textId="77777777" w:rsidR="006B767C" w:rsidRDefault="006B767C" w:rsidP="006B767C"/>
    <w:p w14:paraId="5459ABC3" w14:textId="77777777" w:rsidR="006B767C" w:rsidRDefault="006B767C" w:rsidP="006B767C">
      <w:r>
        <w:rPr>
          <w:rFonts w:hint="eastAsia"/>
        </w:rPr>
        <w:t>Глава</w:t>
      </w:r>
      <w:r>
        <w:t xml:space="preserve"> 4. </w:t>
      </w:r>
      <w:r>
        <w:rPr>
          <w:rFonts w:hint="eastAsia"/>
        </w:rPr>
        <w:t>ОПЕРАЦИОННЫЙ</w:t>
      </w:r>
      <w:r>
        <w:t xml:space="preserve"> </w:t>
      </w:r>
      <w:r>
        <w:rPr>
          <w:rFonts w:hint="eastAsia"/>
        </w:rPr>
        <w:t>СТРЕСС</w:t>
      </w:r>
      <w:r>
        <w:t xml:space="preserve"> </w:t>
      </w:r>
      <w:r>
        <w:rPr>
          <w:rFonts w:hint="eastAsia"/>
        </w:rPr>
        <w:t>КАК</w:t>
      </w:r>
      <w:r>
        <w:t xml:space="preserve"> </w:t>
      </w:r>
      <w:r>
        <w:rPr>
          <w:rFonts w:hint="eastAsia"/>
        </w:rPr>
        <w:t>ФАКТОР</w:t>
      </w:r>
      <w:r>
        <w:t xml:space="preserve"> </w:t>
      </w:r>
      <w:r>
        <w:rPr>
          <w:rFonts w:hint="eastAsia"/>
        </w:rPr>
        <w:t>ДЕЗАДАПТАЦИИ</w:t>
      </w:r>
      <w:r>
        <w:t xml:space="preserve"> </w:t>
      </w:r>
      <w:r>
        <w:rPr>
          <w:rFonts w:hint="eastAsia"/>
        </w:rPr>
        <w:t>ФУНКЦИОНИРОВАНИЯ</w:t>
      </w:r>
      <w:r>
        <w:t xml:space="preserve"> </w:t>
      </w:r>
      <w:r>
        <w:rPr>
          <w:rFonts w:hint="eastAsia"/>
        </w:rPr>
        <w:t>ПОЧЕК</w:t>
      </w:r>
      <w:r>
        <w:t xml:space="preserve"> </w:t>
      </w:r>
      <w:r>
        <w:rPr>
          <w:rFonts w:hint="eastAsia"/>
        </w:rPr>
        <w:t>В</w:t>
      </w:r>
      <w:r>
        <w:t xml:space="preserve"> </w:t>
      </w:r>
      <w:r>
        <w:rPr>
          <w:rFonts w:hint="eastAsia"/>
        </w:rPr>
        <w:t>ПОЖИЛОМ</w:t>
      </w:r>
      <w:r>
        <w:t xml:space="preserve"> </w:t>
      </w:r>
      <w:r>
        <w:rPr>
          <w:rFonts w:hint="eastAsia"/>
        </w:rPr>
        <w:t>ВОЗРАСТЕ</w:t>
      </w:r>
    </w:p>
    <w:p w14:paraId="0F1F405E" w14:textId="77777777" w:rsidR="006B767C" w:rsidRDefault="006B767C" w:rsidP="006B767C"/>
    <w:p w14:paraId="3CF51889" w14:textId="77777777" w:rsidR="006B767C" w:rsidRDefault="006B767C" w:rsidP="006B767C">
      <w:r>
        <w:t xml:space="preserve">4.1. </w:t>
      </w:r>
      <w:r>
        <w:rPr>
          <w:rFonts w:hint="eastAsia"/>
        </w:rPr>
        <w:t>Патоморфологические</w:t>
      </w:r>
      <w:r>
        <w:t xml:space="preserve"> </w:t>
      </w:r>
      <w:r>
        <w:rPr>
          <w:rFonts w:hint="eastAsia"/>
        </w:rPr>
        <w:t>изменения</w:t>
      </w:r>
      <w:r>
        <w:t xml:space="preserve"> </w:t>
      </w:r>
      <w:r>
        <w:rPr>
          <w:rFonts w:hint="eastAsia"/>
        </w:rPr>
        <w:t>в</w:t>
      </w:r>
      <w:r>
        <w:t xml:space="preserve"> </w:t>
      </w:r>
      <w:r>
        <w:rPr>
          <w:rFonts w:hint="eastAsia"/>
        </w:rPr>
        <w:t>почках</w:t>
      </w:r>
      <w:r>
        <w:t xml:space="preserve"> </w:t>
      </w:r>
      <w:r>
        <w:rPr>
          <w:rFonts w:hint="eastAsia"/>
        </w:rPr>
        <w:t>при</w:t>
      </w:r>
      <w:r>
        <w:t xml:space="preserve"> </w:t>
      </w:r>
      <w:r>
        <w:rPr>
          <w:rFonts w:hint="eastAsia"/>
        </w:rPr>
        <w:t>операционном</w:t>
      </w:r>
      <w:r>
        <w:t xml:space="preserve"> </w:t>
      </w:r>
      <w:r>
        <w:rPr>
          <w:rFonts w:hint="eastAsia"/>
        </w:rPr>
        <w:t>стрессе</w:t>
      </w:r>
    </w:p>
    <w:p w14:paraId="21BB1710" w14:textId="77777777" w:rsidR="006B767C" w:rsidRDefault="006B767C" w:rsidP="006B767C"/>
    <w:p w14:paraId="21708BBE" w14:textId="77777777" w:rsidR="006B767C" w:rsidRDefault="006B767C" w:rsidP="006B767C">
      <w:r>
        <w:t xml:space="preserve">4.2. </w:t>
      </w:r>
      <w:r>
        <w:rPr>
          <w:rFonts w:hint="eastAsia"/>
        </w:rPr>
        <w:t>Межорганные</w:t>
      </w:r>
      <w:r>
        <w:t xml:space="preserve"> </w:t>
      </w:r>
      <w:r>
        <w:rPr>
          <w:rFonts w:hint="eastAsia"/>
        </w:rPr>
        <w:t>взаимодействия</w:t>
      </w:r>
      <w:r>
        <w:t xml:space="preserve"> </w:t>
      </w:r>
      <w:r>
        <w:rPr>
          <w:rFonts w:hint="eastAsia"/>
        </w:rPr>
        <w:t>при</w:t>
      </w:r>
      <w:r>
        <w:t xml:space="preserve"> </w:t>
      </w:r>
      <w:r>
        <w:rPr>
          <w:rFonts w:hint="eastAsia"/>
        </w:rPr>
        <w:t>операционном</w:t>
      </w:r>
      <w:r>
        <w:t xml:space="preserve"> </w:t>
      </w:r>
      <w:r>
        <w:rPr>
          <w:rFonts w:hint="eastAsia"/>
        </w:rPr>
        <w:t>стрессе</w:t>
      </w:r>
    </w:p>
    <w:p w14:paraId="75ADC413" w14:textId="77777777" w:rsidR="006B767C" w:rsidRDefault="006B767C" w:rsidP="006B767C"/>
    <w:p w14:paraId="2647F4C1" w14:textId="77777777" w:rsidR="006B767C" w:rsidRDefault="006B767C" w:rsidP="006B767C">
      <w:r>
        <w:rPr>
          <w:rFonts w:hint="eastAsia"/>
        </w:rPr>
        <w:t>Заключение</w:t>
      </w:r>
      <w:r>
        <w:t xml:space="preserve"> </w:t>
      </w:r>
      <w:r>
        <w:rPr>
          <w:rFonts w:hint="eastAsia"/>
        </w:rPr>
        <w:t>к</w:t>
      </w:r>
      <w:r>
        <w:t xml:space="preserve"> </w:t>
      </w:r>
      <w:r>
        <w:rPr>
          <w:rFonts w:hint="eastAsia"/>
        </w:rPr>
        <w:t>главе</w:t>
      </w:r>
      <w:r>
        <w:t xml:space="preserve"> 4</w:t>
      </w:r>
    </w:p>
    <w:p w14:paraId="318560AA" w14:textId="77777777" w:rsidR="006B767C" w:rsidRDefault="006B767C" w:rsidP="006B767C"/>
    <w:p w14:paraId="64DA1759" w14:textId="77777777" w:rsidR="006B767C" w:rsidRDefault="006B767C" w:rsidP="006B767C">
      <w:r>
        <w:rPr>
          <w:rFonts w:hint="eastAsia"/>
        </w:rPr>
        <w:t>Глава</w:t>
      </w:r>
      <w:r>
        <w:t xml:space="preserve"> 5.</w:t>
      </w:r>
      <w:r>
        <w:rPr>
          <w:rFonts w:hint="eastAsia"/>
        </w:rPr>
        <w:t>ПАТОФИЗИОЛОГИЧЕСКИЕ</w:t>
      </w:r>
      <w:r>
        <w:t xml:space="preserve"> </w:t>
      </w:r>
      <w:r>
        <w:rPr>
          <w:rFonts w:hint="eastAsia"/>
        </w:rPr>
        <w:t>И</w:t>
      </w:r>
      <w:r>
        <w:t xml:space="preserve"> </w:t>
      </w:r>
      <w:r>
        <w:rPr>
          <w:rFonts w:hint="eastAsia"/>
        </w:rPr>
        <w:t>ПАТОМОРФОЛОГИЧЕСКИЕ</w:t>
      </w:r>
      <w:r>
        <w:t xml:space="preserve"> </w:t>
      </w:r>
      <w:r>
        <w:rPr>
          <w:rFonts w:hint="eastAsia"/>
        </w:rPr>
        <w:t>ХАРАКТЕРИСТИКИ</w:t>
      </w:r>
      <w:r>
        <w:t xml:space="preserve"> </w:t>
      </w:r>
      <w:r>
        <w:rPr>
          <w:rFonts w:hint="eastAsia"/>
        </w:rPr>
        <w:t>ПОЧЕК</w:t>
      </w:r>
      <w:r>
        <w:t xml:space="preserve"> </w:t>
      </w:r>
      <w:r>
        <w:rPr>
          <w:rFonts w:hint="eastAsia"/>
        </w:rPr>
        <w:t>ПРИ</w:t>
      </w:r>
      <w:r>
        <w:t xml:space="preserve"> </w:t>
      </w:r>
      <w:r>
        <w:rPr>
          <w:rFonts w:hint="eastAsia"/>
        </w:rPr>
        <w:t>СТРЕССОВОМ</w:t>
      </w:r>
      <w:r>
        <w:t xml:space="preserve"> </w:t>
      </w:r>
      <w:r>
        <w:rPr>
          <w:rFonts w:hint="eastAsia"/>
        </w:rPr>
        <w:t>ТЕПЛОВОМ</w:t>
      </w:r>
      <w:r>
        <w:t xml:space="preserve"> </w:t>
      </w:r>
      <w:r>
        <w:rPr>
          <w:rFonts w:hint="eastAsia"/>
        </w:rPr>
        <w:t>ВОЗДЕЙСТВИИ</w:t>
      </w:r>
      <w:r>
        <w:t xml:space="preserve"> </w:t>
      </w:r>
      <w:r>
        <w:rPr>
          <w:rFonts w:hint="eastAsia"/>
        </w:rPr>
        <w:t>ТЕПЛОВОЙ</w:t>
      </w:r>
      <w:r>
        <w:t xml:space="preserve"> </w:t>
      </w:r>
      <w:r>
        <w:rPr>
          <w:rFonts w:hint="eastAsia"/>
        </w:rPr>
        <w:t>ТРАВМЫ</w:t>
      </w:r>
    </w:p>
    <w:p w14:paraId="1DBE9703" w14:textId="77777777" w:rsidR="006B767C" w:rsidRDefault="006B767C" w:rsidP="006B767C"/>
    <w:p w14:paraId="33B41439" w14:textId="77777777" w:rsidR="006B767C" w:rsidRDefault="006B767C" w:rsidP="006B767C">
      <w:r>
        <w:rPr>
          <w:rFonts w:hint="eastAsia"/>
        </w:rPr>
        <w:t>ЗАКЛЮЧЕНИЕ</w:t>
      </w:r>
    </w:p>
    <w:p w14:paraId="1E78A926" w14:textId="77777777" w:rsidR="006B767C" w:rsidRDefault="006B767C" w:rsidP="006B767C"/>
    <w:p w14:paraId="15FDD380" w14:textId="77777777" w:rsidR="006B767C" w:rsidRDefault="006B767C" w:rsidP="006B767C">
      <w:r>
        <w:rPr>
          <w:rFonts w:hint="eastAsia"/>
        </w:rPr>
        <w:t>ВЫВОДЫ</w:t>
      </w:r>
    </w:p>
    <w:p w14:paraId="45A78DEC" w14:textId="77777777" w:rsidR="006B767C" w:rsidRDefault="006B767C" w:rsidP="006B767C"/>
    <w:p w14:paraId="47FC67F5" w14:textId="77777777" w:rsidR="006B767C" w:rsidRDefault="006B767C" w:rsidP="006B767C">
      <w:r>
        <w:rPr>
          <w:rFonts w:hint="eastAsia"/>
        </w:rPr>
        <w:t>ПРАКТИЧЕСКИЕ</w:t>
      </w:r>
      <w:r>
        <w:t xml:space="preserve"> </w:t>
      </w:r>
      <w:r>
        <w:rPr>
          <w:rFonts w:hint="eastAsia"/>
        </w:rPr>
        <w:t>РЕКОМЕНДАЦИИ</w:t>
      </w:r>
    </w:p>
    <w:p w14:paraId="392CF7F3" w14:textId="77777777" w:rsidR="006B767C" w:rsidRDefault="006B767C" w:rsidP="006B767C"/>
    <w:p w14:paraId="10DB609C" w14:textId="0D30E5DE" w:rsidR="00263205" w:rsidRPr="006B767C" w:rsidRDefault="006B767C" w:rsidP="006B767C">
      <w:r>
        <w:rPr>
          <w:rFonts w:hint="eastAsia"/>
        </w:rPr>
        <w:t>СПИСОК</w:t>
      </w:r>
      <w:r>
        <w:t xml:space="preserve"> </w:t>
      </w:r>
      <w:r>
        <w:rPr>
          <w:rFonts w:hint="eastAsia"/>
        </w:rPr>
        <w:t>ЛИТЕРАТУРЫ</w:t>
      </w:r>
    </w:p>
    <w:sectPr w:rsidR="00263205" w:rsidRPr="006B767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A495C" w14:textId="77777777" w:rsidR="00FF6FD2" w:rsidRPr="008D1934" w:rsidRDefault="00FF6FD2">
      <w:pPr>
        <w:spacing w:after="0" w:line="240" w:lineRule="auto"/>
      </w:pPr>
      <w:r w:rsidRPr="008D1934">
        <w:separator/>
      </w:r>
    </w:p>
  </w:endnote>
  <w:endnote w:type="continuationSeparator" w:id="0">
    <w:p w14:paraId="5E47CC9E" w14:textId="77777777" w:rsidR="00FF6FD2" w:rsidRPr="008D1934" w:rsidRDefault="00FF6FD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81E7" w14:textId="77777777" w:rsidR="00FF6FD2" w:rsidRPr="008D1934" w:rsidRDefault="00FF6FD2"/>
    <w:p w14:paraId="71C82433" w14:textId="77777777" w:rsidR="00FF6FD2" w:rsidRPr="008D1934" w:rsidRDefault="00FF6FD2"/>
    <w:p w14:paraId="2621BBF4" w14:textId="77777777" w:rsidR="00FF6FD2" w:rsidRPr="008D1934" w:rsidRDefault="00FF6FD2"/>
    <w:p w14:paraId="77344A31" w14:textId="77777777" w:rsidR="00FF6FD2" w:rsidRPr="008D1934" w:rsidRDefault="00FF6FD2"/>
    <w:p w14:paraId="2C0F2FBD" w14:textId="77777777" w:rsidR="00FF6FD2" w:rsidRPr="008D1934" w:rsidRDefault="00FF6FD2"/>
    <w:p w14:paraId="5DA73BE7" w14:textId="77777777" w:rsidR="00FF6FD2" w:rsidRPr="008D1934" w:rsidRDefault="00FF6FD2"/>
    <w:p w14:paraId="73B1E960" w14:textId="77777777" w:rsidR="00FF6FD2" w:rsidRPr="008D1934" w:rsidRDefault="00FF6FD2">
      <w:pPr>
        <w:rPr>
          <w:sz w:val="2"/>
          <w:szCs w:val="2"/>
        </w:rPr>
      </w:pPr>
      <w:r>
        <w:rPr>
          <w:noProof/>
        </w:rPr>
        <mc:AlternateContent>
          <mc:Choice Requires="wps">
            <w:drawing>
              <wp:anchor distT="0" distB="0" distL="63500" distR="63500" simplePos="0" relativeHeight="251660288" behindDoc="1" locked="0" layoutInCell="1" allowOverlap="1" wp14:anchorId="52DABF82" wp14:editId="2CF1D2F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92EC109" w14:textId="77777777" w:rsidR="00FF6FD2" w:rsidRPr="008D1934" w:rsidRDefault="00FF6F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ABF8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2EC109" w14:textId="77777777" w:rsidR="00FF6FD2" w:rsidRPr="008D1934" w:rsidRDefault="00FF6F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B530DA0" w14:textId="77777777" w:rsidR="00FF6FD2" w:rsidRPr="008D1934" w:rsidRDefault="00FF6FD2"/>
    <w:p w14:paraId="0C3E6F72" w14:textId="77777777" w:rsidR="00FF6FD2" w:rsidRPr="008D1934" w:rsidRDefault="00FF6FD2"/>
    <w:p w14:paraId="5246245B" w14:textId="77777777" w:rsidR="00FF6FD2" w:rsidRPr="008D1934" w:rsidRDefault="00FF6FD2">
      <w:pPr>
        <w:rPr>
          <w:sz w:val="2"/>
          <w:szCs w:val="2"/>
        </w:rPr>
      </w:pPr>
      <w:r>
        <w:rPr>
          <w:noProof/>
        </w:rPr>
        <mc:AlternateContent>
          <mc:Choice Requires="wps">
            <w:drawing>
              <wp:anchor distT="0" distB="0" distL="63500" distR="63500" simplePos="0" relativeHeight="251659264" behindDoc="1" locked="0" layoutInCell="1" allowOverlap="1" wp14:anchorId="5437276B" wp14:editId="62F01DF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E1BD79C" w14:textId="77777777" w:rsidR="00FF6FD2" w:rsidRPr="008D1934" w:rsidRDefault="00FF6F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7276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1BD79C" w14:textId="77777777" w:rsidR="00FF6FD2" w:rsidRPr="008D1934" w:rsidRDefault="00FF6F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7ED9CE2" w14:textId="77777777" w:rsidR="00FF6FD2" w:rsidRPr="008D1934" w:rsidRDefault="00FF6FD2"/>
    <w:p w14:paraId="21A88489" w14:textId="77777777" w:rsidR="00FF6FD2" w:rsidRPr="008D1934" w:rsidRDefault="00FF6FD2">
      <w:pPr>
        <w:rPr>
          <w:sz w:val="2"/>
          <w:szCs w:val="2"/>
        </w:rPr>
      </w:pPr>
    </w:p>
    <w:p w14:paraId="58F14DF7" w14:textId="77777777" w:rsidR="00FF6FD2" w:rsidRPr="008D1934" w:rsidRDefault="00FF6FD2"/>
    <w:p w14:paraId="3C48E089" w14:textId="77777777" w:rsidR="00FF6FD2" w:rsidRPr="008D1934" w:rsidRDefault="00FF6FD2">
      <w:pPr>
        <w:spacing w:after="0" w:line="240" w:lineRule="auto"/>
      </w:pPr>
    </w:p>
  </w:footnote>
  <w:footnote w:type="continuationSeparator" w:id="0">
    <w:p w14:paraId="00E8710D" w14:textId="77777777" w:rsidR="00FF6FD2" w:rsidRPr="008D1934" w:rsidRDefault="00FF6FD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6FD2"/>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cp:revision>
  <cp:lastPrinted>2024-05-12T14:21:00Z</cp:lastPrinted>
  <dcterms:created xsi:type="dcterms:W3CDTF">2024-05-20T07:52:00Z</dcterms:created>
  <dcterms:modified xsi:type="dcterms:W3CDTF">2024-05-20T16:05:00Z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