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FAB0E" w14:textId="67C103AA" w:rsidR="005C0962" w:rsidRDefault="008153D0" w:rsidP="008153D0">
      <w:r w:rsidRPr="008153D0">
        <w:rPr>
          <w:rFonts w:hint="eastAsia"/>
        </w:rPr>
        <w:t>Абгаров</w:t>
      </w:r>
      <w:r w:rsidRPr="008153D0">
        <w:t xml:space="preserve"> </w:t>
      </w:r>
      <w:r w:rsidRPr="008153D0">
        <w:rPr>
          <w:rFonts w:hint="eastAsia"/>
        </w:rPr>
        <w:t>Степан</w:t>
      </w:r>
      <w:r w:rsidRPr="008153D0">
        <w:t xml:space="preserve"> </w:t>
      </w:r>
      <w:r w:rsidRPr="008153D0">
        <w:rPr>
          <w:rFonts w:hint="eastAsia"/>
        </w:rPr>
        <w:t>Степанович</w:t>
      </w:r>
      <w:r>
        <w:t xml:space="preserve"> </w:t>
      </w:r>
      <w:r w:rsidRPr="008153D0">
        <w:rPr>
          <w:rFonts w:hint="eastAsia"/>
        </w:rPr>
        <w:t>Институт</w:t>
      </w:r>
      <w:r w:rsidRPr="008153D0">
        <w:t xml:space="preserve"> </w:t>
      </w:r>
      <w:r w:rsidRPr="008153D0">
        <w:rPr>
          <w:rFonts w:hint="eastAsia"/>
        </w:rPr>
        <w:t>парламентского</w:t>
      </w:r>
      <w:r w:rsidRPr="008153D0">
        <w:t xml:space="preserve"> </w:t>
      </w:r>
      <w:r w:rsidRPr="008153D0">
        <w:rPr>
          <w:rFonts w:hint="eastAsia"/>
        </w:rPr>
        <w:t>контроля</w:t>
      </w:r>
      <w:r w:rsidRPr="008153D0">
        <w:t xml:space="preserve"> </w:t>
      </w:r>
      <w:r w:rsidRPr="008153D0">
        <w:rPr>
          <w:rFonts w:hint="eastAsia"/>
        </w:rPr>
        <w:t>в</w:t>
      </w:r>
      <w:r w:rsidRPr="008153D0">
        <w:t xml:space="preserve"> </w:t>
      </w:r>
      <w:r w:rsidRPr="008153D0">
        <w:rPr>
          <w:rFonts w:hint="eastAsia"/>
        </w:rPr>
        <w:t>Российской</w:t>
      </w:r>
      <w:r w:rsidRPr="008153D0">
        <w:t xml:space="preserve"> </w:t>
      </w:r>
      <w:r w:rsidRPr="008153D0">
        <w:rPr>
          <w:rFonts w:hint="eastAsia"/>
        </w:rPr>
        <w:t>Федерации</w:t>
      </w:r>
    </w:p>
    <w:p w14:paraId="74D9D035" w14:textId="77777777" w:rsidR="008153D0" w:rsidRDefault="008153D0" w:rsidP="008153D0">
      <w:r>
        <w:rPr>
          <w:rFonts w:hint="eastAsia"/>
        </w:rPr>
        <w:t>ВВЕДЕНИЕ</w:t>
      </w:r>
      <w:r>
        <w:t xml:space="preserve"> </w:t>
      </w:r>
      <w:r>
        <w:rPr>
          <w:rFonts w:hint="eastAsia"/>
        </w:rPr>
        <w:t>ДИССЕРТАЦИИ</w:t>
      </w:r>
      <w:r>
        <w:t xml:space="preserve"> (</w:t>
      </w:r>
      <w:r>
        <w:rPr>
          <w:rFonts w:hint="eastAsia"/>
        </w:rPr>
        <w:t>ЧАСТЬ</w:t>
      </w:r>
      <w:r>
        <w:t xml:space="preserve"> </w:t>
      </w:r>
      <w:r>
        <w:rPr>
          <w:rFonts w:hint="eastAsia"/>
        </w:rPr>
        <w:t>АВТОРЕФЕРАТА</w:t>
      </w:r>
      <w:r>
        <w:t>)</w:t>
      </w:r>
    </w:p>
    <w:p w14:paraId="631579E3" w14:textId="77777777" w:rsidR="008153D0" w:rsidRDefault="008153D0" w:rsidP="008153D0">
      <w:r>
        <w:rPr>
          <w:rFonts w:hint="eastAsia"/>
        </w:rPr>
        <w:t>на</w:t>
      </w:r>
      <w:r>
        <w:t xml:space="preserve"> </w:t>
      </w:r>
      <w:r>
        <w:rPr>
          <w:rFonts w:hint="eastAsia"/>
        </w:rPr>
        <w:t>тему</w:t>
      </w:r>
      <w:r>
        <w:t xml:space="preserve"> </w:t>
      </w:r>
      <w:r>
        <w:rPr>
          <w:rFonts w:hint="eastAsia"/>
        </w:rPr>
        <w:t>«</w:t>
      </w:r>
      <w:r>
        <w:rPr>
          <w:rFonts w:hint="eastAsia"/>
        </w:rPr>
        <w:t>Институт</w:t>
      </w:r>
      <w:r>
        <w:t xml:space="preserve"> </w:t>
      </w:r>
      <w:r>
        <w:rPr>
          <w:rFonts w:hint="eastAsia"/>
        </w:rPr>
        <w:t>парламентского</w:t>
      </w:r>
      <w:r>
        <w:t xml:space="preserve"> </w:t>
      </w:r>
      <w:r>
        <w:rPr>
          <w:rFonts w:hint="eastAsia"/>
        </w:rPr>
        <w:t>контроля</w:t>
      </w:r>
      <w:r>
        <w:t xml:space="preserve"> </w:t>
      </w:r>
      <w:r>
        <w:rPr>
          <w:rFonts w:hint="eastAsia"/>
        </w:rPr>
        <w:t>в</w:t>
      </w:r>
      <w:r>
        <w:t xml:space="preserve"> </w:t>
      </w:r>
      <w:r>
        <w:rPr>
          <w:rFonts w:hint="eastAsia"/>
        </w:rPr>
        <w:t>Российской</w:t>
      </w:r>
      <w:r>
        <w:t xml:space="preserve"> </w:t>
      </w:r>
      <w:r>
        <w:rPr>
          <w:rFonts w:hint="eastAsia"/>
        </w:rPr>
        <w:t>Федерации</w:t>
      </w:r>
      <w:r>
        <w:rPr>
          <w:rFonts w:hint="eastAsia"/>
        </w:rPr>
        <w:t>»</w:t>
      </w:r>
    </w:p>
    <w:p w14:paraId="49F1E463" w14:textId="77777777" w:rsidR="008153D0" w:rsidRDefault="008153D0" w:rsidP="008153D0">
      <w:r>
        <w:rPr>
          <w:rFonts w:hint="eastAsia"/>
        </w:rPr>
        <w:t>Цель</w:t>
      </w:r>
      <w:r>
        <w:t xml:space="preserve"> </w:t>
      </w:r>
      <w:r>
        <w:rPr>
          <w:rFonts w:hint="eastAsia"/>
        </w:rPr>
        <w:t>диссертационной</w:t>
      </w:r>
      <w:r>
        <w:t xml:space="preserve"> </w:t>
      </w:r>
      <w:r>
        <w:rPr>
          <w:rFonts w:hint="eastAsia"/>
        </w:rPr>
        <w:t>работы</w:t>
      </w:r>
      <w:r>
        <w:t xml:space="preserve"> - </w:t>
      </w:r>
      <w:r>
        <w:rPr>
          <w:rFonts w:hint="eastAsia"/>
        </w:rPr>
        <w:t>конституционно</w:t>
      </w:r>
      <w:r>
        <w:t>-</w:t>
      </w:r>
      <w:r>
        <w:rPr>
          <w:rFonts w:hint="eastAsia"/>
        </w:rPr>
        <w:t>правовое</w:t>
      </w:r>
      <w:r>
        <w:t xml:space="preserve"> </w:t>
      </w:r>
      <w:r>
        <w:rPr>
          <w:rFonts w:hint="eastAsia"/>
        </w:rPr>
        <w:t>исследование</w:t>
      </w:r>
      <w:r>
        <w:t xml:space="preserve"> </w:t>
      </w:r>
      <w:r>
        <w:rPr>
          <w:rFonts w:hint="eastAsia"/>
        </w:rPr>
        <w:t>дефинитивных</w:t>
      </w:r>
      <w:r>
        <w:t xml:space="preserve">, </w:t>
      </w:r>
      <w:r>
        <w:rPr>
          <w:rFonts w:hint="eastAsia"/>
        </w:rPr>
        <w:t>структурных</w:t>
      </w:r>
      <w:r>
        <w:t xml:space="preserve">, </w:t>
      </w:r>
      <w:r>
        <w:rPr>
          <w:rFonts w:hint="eastAsia"/>
        </w:rPr>
        <w:t>содержательных</w:t>
      </w:r>
      <w:r>
        <w:t xml:space="preserve"> </w:t>
      </w:r>
      <w:r>
        <w:rPr>
          <w:rFonts w:hint="eastAsia"/>
        </w:rPr>
        <w:t>и</w:t>
      </w:r>
      <w:r>
        <w:t xml:space="preserve"> </w:t>
      </w:r>
      <w:r>
        <w:rPr>
          <w:rFonts w:hint="eastAsia"/>
        </w:rPr>
        <w:t>видовых</w:t>
      </w:r>
      <w:r>
        <w:t xml:space="preserve"> </w:t>
      </w:r>
      <w:r>
        <w:rPr>
          <w:rFonts w:hint="eastAsia"/>
        </w:rPr>
        <w:t>аспектов</w:t>
      </w:r>
      <w:r>
        <w:t xml:space="preserve"> </w:t>
      </w:r>
      <w:r>
        <w:rPr>
          <w:rFonts w:hint="eastAsia"/>
        </w:rPr>
        <w:t>института</w:t>
      </w:r>
      <w:r>
        <w:t xml:space="preserve"> </w:t>
      </w:r>
      <w:r>
        <w:rPr>
          <w:rFonts w:hint="eastAsia"/>
        </w:rPr>
        <w:t>парламентского</w:t>
      </w:r>
      <w:r>
        <w:t xml:space="preserve"> </w:t>
      </w:r>
      <w:r>
        <w:rPr>
          <w:rFonts w:hint="eastAsia"/>
        </w:rPr>
        <w:t>контроля</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а</w:t>
      </w:r>
      <w:r>
        <w:t xml:space="preserve"> </w:t>
      </w:r>
      <w:r>
        <w:rPr>
          <w:rFonts w:hint="eastAsia"/>
        </w:rPr>
        <w:t>также</w:t>
      </w:r>
      <w:r>
        <w:t xml:space="preserve"> </w:t>
      </w:r>
      <w:r>
        <w:rPr>
          <w:rFonts w:hint="eastAsia"/>
        </w:rPr>
        <w:t>выработка</w:t>
      </w:r>
      <w:r>
        <w:t xml:space="preserve"> </w:t>
      </w:r>
      <w:r>
        <w:rPr>
          <w:rFonts w:hint="eastAsia"/>
        </w:rPr>
        <w:t>рекомендаций</w:t>
      </w:r>
      <w:r>
        <w:t xml:space="preserve"> </w:t>
      </w:r>
      <w:r>
        <w:rPr>
          <w:rFonts w:hint="eastAsia"/>
        </w:rPr>
        <w:t>по</w:t>
      </w:r>
      <w:r>
        <w:t xml:space="preserve"> </w:t>
      </w:r>
      <w:r>
        <w:rPr>
          <w:rFonts w:hint="eastAsia"/>
        </w:rPr>
        <w:t>совершенствованию</w:t>
      </w:r>
      <w:r>
        <w:t xml:space="preserve"> </w:t>
      </w:r>
      <w:r>
        <w:rPr>
          <w:rFonts w:hint="eastAsia"/>
        </w:rPr>
        <w:t>контрольных</w:t>
      </w:r>
      <w:r>
        <w:t xml:space="preserve"> </w:t>
      </w:r>
      <w:r>
        <w:rPr>
          <w:rFonts w:hint="eastAsia"/>
        </w:rPr>
        <w:t>полномочий</w:t>
      </w:r>
      <w:r>
        <w:t xml:space="preserve"> </w:t>
      </w:r>
      <w:r>
        <w:rPr>
          <w:rFonts w:hint="eastAsia"/>
        </w:rPr>
        <w:t>законодательных</w:t>
      </w:r>
      <w:r>
        <w:t xml:space="preserve"> (</w:t>
      </w:r>
      <w:r>
        <w:rPr>
          <w:rFonts w:hint="eastAsia"/>
        </w:rPr>
        <w:t>представительных</w:t>
      </w:r>
      <w:r>
        <w:t xml:space="preserve">) </w:t>
      </w:r>
      <w:r>
        <w:rPr>
          <w:rFonts w:hint="eastAsia"/>
        </w:rPr>
        <w:t>органов</w:t>
      </w:r>
      <w:r>
        <w:t xml:space="preserve"> </w:t>
      </w:r>
      <w:r>
        <w:rPr>
          <w:rFonts w:hint="eastAsia"/>
        </w:rPr>
        <w:t>в</w:t>
      </w:r>
      <w:r>
        <w:t xml:space="preserve"> </w:t>
      </w:r>
      <w:r>
        <w:rPr>
          <w:rFonts w:hint="eastAsia"/>
        </w:rPr>
        <w:t>актуальном</w:t>
      </w:r>
      <w:r>
        <w:t xml:space="preserve"> </w:t>
      </w:r>
      <w:r>
        <w:rPr>
          <w:rFonts w:hint="eastAsia"/>
        </w:rPr>
        <w:t>формате</w:t>
      </w:r>
      <w:r>
        <w:t xml:space="preserve"> </w:t>
      </w:r>
      <w:r>
        <w:rPr>
          <w:rFonts w:hint="eastAsia"/>
        </w:rPr>
        <w:t>развития</w:t>
      </w:r>
      <w:r>
        <w:t xml:space="preserve"> </w:t>
      </w:r>
      <w:r>
        <w:rPr>
          <w:rFonts w:hint="eastAsia"/>
        </w:rPr>
        <w:t>отечественного</w:t>
      </w:r>
      <w:r>
        <w:t xml:space="preserve"> </w:t>
      </w:r>
      <w:r>
        <w:rPr>
          <w:rFonts w:hint="eastAsia"/>
        </w:rPr>
        <w:t>парламентаризма</w:t>
      </w:r>
      <w:r>
        <w:t xml:space="preserve"> </w:t>
      </w:r>
      <w:r>
        <w:rPr>
          <w:rFonts w:hint="eastAsia"/>
        </w:rPr>
        <w:t>на</w:t>
      </w:r>
      <w:r>
        <w:t xml:space="preserve"> </w:t>
      </w:r>
      <w:r>
        <w:rPr>
          <w:rFonts w:hint="eastAsia"/>
        </w:rPr>
        <w:t>федеральном</w:t>
      </w:r>
      <w:r>
        <w:t xml:space="preserve"> </w:t>
      </w:r>
      <w:r>
        <w:rPr>
          <w:rFonts w:hint="eastAsia"/>
        </w:rPr>
        <w:t>уровне</w:t>
      </w:r>
      <w:r>
        <w:t xml:space="preserve"> </w:t>
      </w:r>
      <w:r>
        <w:rPr>
          <w:rFonts w:hint="eastAsia"/>
        </w:rPr>
        <w:t>и</w:t>
      </w:r>
      <w:r>
        <w:t xml:space="preserve"> </w:t>
      </w:r>
      <w:r>
        <w:rPr>
          <w:rFonts w:hint="eastAsia"/>
        </w:rPr>
        <w:t>в</w:t>
      </w:r>
      <w:r>
        <w:t xml:space="preserve"> </w:t>
      </w:r>
      <w:r>
        <w:rPr>
          <w:rFonts w:hint="eastAsia"/>
        </w:rPr>
        <w:t>субъектах</w:t>
      </w:r>
      <w:r>
        <w:t xml:space="preserve"> </w:t>
      </w:r>
      <w:r>
        <w:rPr>
          <w:rFonts w:hint="eastAsia"/>
        </w:rPr>
        <w:t>России</w:t>
      </w:r>
      <w:r>
        <w:t>.</w:t>
      </w:r>
    </w:p>
    <w:p w14:paraId="5FD38B85" w14:textId="77777777" w:rsidR="008153D0" w:rsidRDefault="008153D0" w:rsidP="008153D0"/>
    <w:p w14:paraId="519C5A30" w14:textId="77777777" w:rsidR="008153D0" w:rsidRDefault="008153D0" w:rsidP="008153D0">
      <w:r>
        <w:rPr>
          <w:rFonts w:hint="eastAsia"/>
        </w:rPr>
        <w:t>Для</w:t>
      </w:r>
      <w:r>
        <w:t xml:space="preserve"> </w:t>
      </w:r>
      <w:r>
        <w:rPr>
          <w:rFonts w:hint="eastAsia"/>
        </w:rPr>
        <w:t>достижения</w:t>
      </w:r>
      <w:r>
        <w:t xml:space="preserve"> </w:t>
      </w:r>
      <w:r>
        <w:rPr>
          <w:rFonts w:hint="eastAsia"/>
        </w:rPr>
        <w:t>указанной</w:t>
      </w:r>
      <w:r>
        <w:t xml:space="preserve"> </w:t>
      </w:r>
      <w:r>
        <w:rPr>
          <w:rFonts w:hint="eastAsia"/>
        </w:rPr>
        <w:t>цели</w:t>
      </w:r>
      <w:r>
        <w:t xml:space="preserve"> </w:t>
      </w:r>
      <w:r>
        <w:rPr>
          <w:rFonts w:hint="eastAsia"/>
        </w:rPr>
        <w:t>были</w:t>
      </w:r>
      <w:r>
        <w:t xml:space="preserve"> </w:t>
      </w:r>
      <w:r>
        <w:rPr>
          <w:rFonts w:hint="eastAsia"/>
        </w:rPr>
        <w:t>поставлены</w:t>
      </w:r>
      <w:r>
        <w:t xml:space="preserve"> </w:t>
      </w:r>
      <w:r>
        <w:rPr>
          <w:rFonts w:hint="eastAsia"/>
        </w:rPr>
        <w:t>и</w:t>
      </w:r>
      <w:r>
        <w:t xml:space="preserve"> </w:t>
      </w:r>
      <w:r>
        <w:rPr>
          <w:rFonts w:hint="eastAsia"/>
        </w:rPr>
        <w:t>решены</w:t>
      </w:r>
      <w:r>
        <w:t xml:space="preserve"> </w:t>
      </w:r>
      <w:r>
        <w:rPr>
          <w:rFonts w:hint="eastAsia"/>
        </w:rPr>
        <w:t>следующие</w:t>
      </w:r>
      <w:r>
        <w:t xml:space="preserve"> </w:t>
      </w:r>
      <w:r>
        <w:rPr>
          <w:rFonts w:hint="eastAsia"/>
        </w:rPr>
        <w:t>задачи</w:t>
      </w:r>
      <w:r>
        <w:t>:</w:t>
      </w:r>
    </w:p>
    <w:p w14:paraId="763CBA5A" w14:textId="77777777" w:rsidR="008153D0" w:rsidRDefault="008153D0" w:rsidP="008153D0"/>
    <w:p w14:paraId="12C60383" w14:textId="77777777" w:rsidR="008153D0" w:rsidRDefault="008153D0" w:rsidP="008153D0">
      <w:r>
        <w:t xml:space="preserve">- </w:t>
      </w:r>
      <w:r>
        <w:rPr>
          <w:rFonts w:hint="eastAsia"/>
        </w:rPr>
        <w:t>раскрытие</w:t>
      </w:r>
      <w:r>
        <w:t xml:space="preserve"> </w:t>
      </w:r>
      <w:r>
        <w:rPr>
          <w:rFonts w:hint="eastAsia"/>
        </w:rPr>
        <w:t>понятия</w:t>
      </w:r>
      <w:r>
        <w:t xml:space="preserve"> </w:t>
      </w:r>
      <w:r>
        <w:rPr>
          <w:rFonts w:hint="eastAsia"/>
        </w:rPr>
        <w:t>и</w:t>
      </w:r>
      <w:r>
        <w:t xml:space="preserve"> </w:t>
      </w:r>
      <w:r>
        <w:rPr>
          <w:rFonts w:hint="eastAsia"/>
        </w:rPr>
        <w:t>структуры</w:t>
      </w:r>
      <w:r>
        <w:t xml:space="preserve"> </w:t>
      </w:r>
      <w:r>
        <w:rPr>
          <w:rFonts w:hint="eastAsia"/>
        </w:rPr>
        <w:t>института</w:t>
      </w:r>
      <w:r>
        <w:t xml:space="preserve"> </w:t>
      </w:r>
      <w:r>
        <w:rPr>
          <w:rFonts w:hint="eastAsia"/>
        </w:rPr>
        <w:t>парламентского</w:t>
      </w:r>
      <w:r>
        <w:t xml:space="preserve"> </w:t>
      </w:r>
      <w:r>
        <w:rPr>
          <w:rFonts w:hint="eastAsia"/>
        </w:rPr>
        <w:t>контроля</w:t>
      </w:r>
      <w:r>
        <w:t xml:space="preserve"> </w:t>
      </w:r>
      <w:r>
        <w:rPr>
          <w:rFonts w:hint="eastAsia"/>
        </w:rPr>
        <w:t>в</w:t>
      </w:r>
      <w:r>
        <w:t xml:space="preserve"> </w:t>
      </w:r>
      <w:r>
        <w:rPr>
          <w:rFonts w:hint="eastAsia"/>
        </w:rPr>
        <w:t>Российской</w:t>
      </w:r>
      <w:r>
        <w:t xml:space="preserve"> </w:t>
      </w:r>
      <w:r>
        <w:rPr>
          <w:rFonts w:hint="eastAsia"/>
        </w:rPr>
        <w:t>Федерации</w:t>
      </w:r>
      <w:r>
        <w:t>;</w:t>
      </w:r>
    </w:p>
    <w:p w14:paraId="518172F5" w14:textId="77777777" w:rsidR="008153D0" w:rsidRDefault="008153D0" w:rsidP="008153D0"/>
    <w:p w14:paraId="6E240DF2" w14:textId="77777777" w:rsidR="008153D0" w:rsidRDefault="008153D0" w:rsidP="008153D0">
      <w:r>
        <w:t xml:space="preserve">- </w:t>
      </w:r>
      <w:r>
        <w:rPr>
          <w:rFonts w:hint="eastAsia"/>
        </w:rPr>
        <w:t>рассмотрение</w:t>
      </w:r>
      <w:r>
        <w:t xml:space="preserve"> </w:t>
      </w:r>
      <w:r>
        <w:rPr>
          <w:rFonts w:hint="eastAsia"/>
        </w:rPr>
        <w:t>конституционно</w:t>
      </w:r>
      <w:r>
        <w:t>-</w:t>
      </w:r>
      <w:r>
        <w:rPr>
          <w:rFonts w:hint="eastAsia"/>
        </w:rPr>
        <w:t>правового</w:t>
      </w:r>
      <w:r>
        <w:t xml:space="preserve"> </w:t>
      </w:r>
      <w:r>
        <w:rPr>
          <w:rFonts w:hint="eastAsia"/>
        </w:rPr>
        <w:t>регулирования</w:t>
      </w:r>
      <w:r>
        <w:t xml:space="preserve"> </w:t>
      </w:r>
      <w:r>
        <w:rPr>
          <w:rFonts w:hint="eastAsia"/>
        </w:rPr>
        <w:t>парламентского</w:t>
      </w:r>
      <w:r>
        <w:t xml:space="preserve"> </w:t>
      </w:r>
      <w:r>
        <w:rPr>
          <w:rFonts w:hint="eastAsia"/>
        </w:rPr>
        <w:t>контроля</w:t>
      </w:r>
      <w:r>
        <w:t xml:space="preserve"> </w:t>
      </w:r>
      <w:r>
        <w:rPr>
          <w:rFonts w:hint="eastAsia"/>
        </w:rPr>
        <w:t>на</w:t>
      </w:r>
      <w:r>
        <w:t xml:space="preserve"> </w:t>
      </w:r>
      <w:r>
        <w:rPr>
          <w:rFonts w:hint="eastAsia"/>
        </w:rPr>
        <w:t>федеральном</w:t>
      </w:r>
      <w:r>
        <w:t xml:space="preserve"> </w:t>
      </w:r>
      <w:r>
        <w:rPr>
          <w:rFonts w:hint="eastAsia"/>
        </w:rPr>
        <w:t>уровне</w:t>
      </w:r>
      <w:r>
        <w:t>;</w:t>
      </w:r>
    </w:p>
    <w:p w14:paraId="78380129" w14:textId="77777777" w:rsidR="008153D0" w:rsidRDefault="008153D0" w:rsidP="008153D0"/>
    <w:p w14:paraId="179172AA" w14:textId="77777777" w:rsidR="008153D0" w:rsidRDefault="008153D0" w:rsidP="008153D0">
      <w:r>
        <w:t xml:space="preserve">- </w:t>
      </w:r>
      <w:r>
        <w:rPr>
          <w:rFonts w:hint="eastAsia"/>
        </w:rPr>
        <w:t>исследование</w:t>
      </w:r>
      <w:r>
        <w:t xml:space="preserve"> </w:t>
      </w:r>
      <w:r>
        <w:rPr>
          <w:rFonts w:hint="eastAsia"/>
        </w:rPr>
        <w:t>правового</w:t>
      </w:r>
      <w:r>
        <w:t xml:space="preserve"> </w:t>
      </w:r>
      <w:r>
        <w:rPr>
          <w:rFonts w:hint="eastAsia"/>
        </w:rPr>
        <w:t>регулирования</w:t>
      </w:r>
      <w:r>
        <w:t xml:space="preserve"> </w:t>
      </w:r>
      <w:r>
        <w:rPr>
          <w:rFonts w:hint="eastAsia"/>
        </w:rPr>
        <w:t>парламентского</w:t>
      </w:r>
      <w:r>
        <w:t xml:space="preserve"> </w:t>
      </w:r>
      <w:r>
        <w:rPr>
          <w:rFonts w:hint="eastAsia"/>
        </w:rPr>
        <w:t>контроля</w:t>
      </w:r>
      <w:r>
        <w:t xml:space="preserve"> </w:t>
      </w:r>
      <w:r>
        <w:rPr>
          <w:rFonts w:hint="eastAsia"/>
        </w:rPr>
        <w:t>в</w:t>
      </w:r>
      <w:r>
        <w:t xml:space="preserve"> </w:t>
      </w:r>
      <w:r>
        <w:rPr>
          <w:rFonts w:hint="eastAsia"/>
        </w:rPr>
        <w:t>субъектах</w:t>
      </w:r>
      <w:r>
        <w:t xml:space="preserve"> </w:t>
      </w:r>
      <w:r>
        <w:rPr>
          <w:rFonts w:hint="eastAsia"/>
        </w:rPr>
        <w:t>Российской</w:t>
      </w:r>
      <w:r>
        <w:t xml:space="preserve"> </w:t>
      </w:r>
      <w:r>
        <w:rPr>
          <w:rFonts w:hint="eastAsia"/>
        </w:rPr>
        <w:t>Федерации</w:t>
      </w:r>
      <w:r>
        <w:t>;</w:t>
      </w:r>
    </w:p>
    <w:p w14:paraId="41E8A578" w14:textId="77777777" w:rsidR="008153D0" w:rsidRDefault="008153D0" w:rsidP="008153D0"/>
    <w:p w14:paraId="1520D1E6" w14:textId="77777777" w:rsidR="008153D0" w:rsidRDefault="008153D0" w:rsidP="008153D0">
      <w:r>
        <w:t xml:space="preserve">- </w:t>
      </w:r>
      <w:r>
        <w:rPr>
          <w:rFonts w:hint="eastAsia"/>
        </w:rPr>
        <w:t>характеристика</w:t>
      </w:r>
      <w:r>
        <w:t xml:space="preserve"> </w:t>
      </w:r>
      <w:r>
        <w:rPr>
          <w:rFonts w:hint="eastAsia"/>
        </w:rPr>
        <w:t>парламентского</w:t>
      </w:r>
      <w:r>
        <w:t xml:space="preserve"> </w:t>
      </w:r>
      <w:r>
        <w:rPr>
          <w:rFonts w:hint="eastAsia"/>
        </w:rPr>
        <w:t>контроля</w:t>
      </w:r>
      <w:r>
        <w:t xml:space="preserve"> </w:t>
      </w:r>
      <w:r>
        <w:rPr>
          <w:rFonts w:hint="eastAsia"/>
        </w:rPr>
        <w:t>в</w:t>
      </w:r>
      <w:r>
        <w:t xml:space="preserve"> </w:t>
      </w:r>
      <w:r>
        <w:rPr>
          <w:rFonts w:hint="eastAsia"/>
        </w:rPr>
        <w:t>сфере</w:t>
      </w:r>
      <w:r>
        <w:t xml:space="preserve"> </w:t>
      </w:r>
      <w:r>
        <w:rPr>
          <w:rFonts w:hint="eastAsia"/>
        </w:rPr>
        <w:t>государственного</w:t>
      </w:r>
      <w:r>
        <w:t xml:space="preserve"> </w:t>
      </w:r>
      <w:r>
        <w:rPr>
          <w:rFonts w:hint="eastAsia"/>
        </w:rPr>
        <w:t>строительства</w:t>
      </w:r>
      <w:r>
        <w:t>;</w:t>
      </w:r>
    </w:p>
    <w:p w14:paraId="27212E36" w14:textId="77777777" w:rsidR="008153D0" w:rsidRDefault="008153D0" w:rsidP="008153D0"/>
    <w:p w14:paraId="3EF6964C" w14:textId="77777777" w:rsidR="008153D0" w:rsidRDefault="008153D0" w:rsidP="008153D0">
      <w:r>
        <w:t xml:space="preserve">- </w:t>
      </w:r>
      <w:r>
        <w:rPr>
          <w:rFonts w:hint="eastAsia"/>
        </w:rPr>
        <w:t>анализ</w:t>
      </w:r>
      <w:r>
        <w:t xml:space="preserve"> </w:t>
      </w:r>
      <w:r>
        <w:rPr>
          <w:rFonts w:hint="eastAsia"/>
        </w:rPr>
        <w:t>порядка</w:t>
      </w:r>
      <w:r>
        <w:t xml:space="preserve"> </w:t>
      </w:r>
      <w:r>
        <w:rPr>
          <w:rFonts w:hint="eastAsia"/>
        </w:rPr>
        <w:t>осуществления</w:t>
      </w:r>
      <w:r>
        <w:t xml:space="preserve"> </w:t>
      </w:r>
      <w:r>
        <w:rPr>
          <w:rFonts w:hint="eastAsia"/>
        </w:rPr>
        <w:t>парламентского</w:t>
      </w:r>
      <w:r>
        <w:t xml:space="preserve"> </w:t>
      </w:r>
      <w:r>
        <w:rPr>
          <w:rFonts w:hint="eastAsia"/>
        </w:rPr>
        <w:t>контроля</w:t>
      </w:r>
      <w:r>
        <w:t xml:space="preserve"> </w:t>
      </w:r>
      <w:r>
        <w:rPr>
          <w:rFonts w:hint="eastAsia"/>
        </w:rPr>
        <w:t>в</w:t>
      </w:r>
      <w:r>
        <w:t xml:space="preserve"> </w:t>
      </w:r>
      <w:r>
        <w:rPr>
          <w:rFonts w:hint="eastAsia"/>
        </w:rPr>
        <w:t>бюджетно</w:t>
      </w:r>
      <w:r>
        <w:t>-</w:t>
      </w:r>
      <w:r>
        <w:rPr>
          <w:rFonts w:hint="eastAsia"/>
        </w:rPr>
        <w:t>финансовой</w:t>
      </w:r>
      <w:r>
        <w:t xml:space="preserve"> </w:t>
      </w:r>
      <w:r>
        <w:rPr>
          <w:rFonts w:hint="eastAsia"/>
        </w:rPr>
        <w:t>сфере</w:t>
      </w:r>
      <w:r>
        <w:t>;</w:t>
      </w:r>
    </w:p>
    <w:p w14:paraId="14F0C2CB" w14:textId="77777777" w:rsidR="008153D0" w:rsidRDefault="008153D0" w:rsidP="008153D0"/>
    <w:p w14:paraId="736DAFC6" w14:textId="77777777" w:rsidR="008153D0" w:rsidRDefault="008153D0" w:rsidP="008153D0">
      <w:r>
        <w:t xml:space="preserve">- </w:t>
      </w:r>
      <w:r>
        <w:rPr>
          <w:rFonts w:hint="eastAsia"/>
        </w:rPr>
        <w:t>рассмотрение</w:t>
      </w:r>
      <w:r>
        <w:t xml:space="preserve"> </w:t>
      </w:r>
      <w:r>
        <w:rPr>
          <w:rFonts w:hint="eastAsia"/>
        </w:rPr>
        <w:t>порядка</w:t>
      </w:r>
      <w:r>
        <w:t xml:space="preserve"> </w:t>
      </w:r>
      <w:r>
        <w:rPr>
          <w:rFonts w:hint="eastAsia"/>
        </w:rPr>
        <w:t>реализации</w:t>
      </w:r>
      <w:r>
        <w:t xml:space="preserve"> </w:t>
      </w:r>
      <w:r>
        <w:rPr>
          <w:rFonts w:hint="eastAsia"/>
        </w:rPr>
        <w:t>парламентского</w:t>
      </w:r>
      <w:r>
        <w:t xml:space="preserve"> </w:t>
      </w:r>
      <w:r>
        <w:rPr>
          <w:rFonts w:hint="eastAsia"/>
        </w:rPr>
        <w:t>контроля</w:t>
      </w:r>
      <w:r>
        <w:t xml:space="preserve"> </w:t>
      </w:r>
      <w:r>
        <w:rPr>
          <w:rFonts w:hint="eastAsia"/>
        </w:rPr>
        <w:t>в</w:t>
      </w:r>
      <w:r>
        <w:t xml:space="preserve"> </w:t>
      </w:r>
      <w:r>
        <w:rPr>
          <w:rFonts w:hint="eastAsia"/>
        </w:rPr>
        <w:t>гуманитарно</w:t>
      </w:r>
      <w:r>
        <w:t>-</w:t>
      </w:r>
      <w:r>
        <w:rPr>
          <w:rFonts w:hint="eastAsia"/>
        </w:rPr>
        <w:t>общественной</w:t>
      </w:r>
      <w:r>
        <w:t xml:space="preserve"> </w:t>
      </w:r>
      <w:r>
        <w:rPr>
          <w:rFonts w:hint="eastAsia"/>
        </w:rPr>
        <w:t>сфере</w:t>
      </w:r>
      <w:r>
        <w:t>;</w:t>
      </w:r>
    </w:p>
    <w:p w14:paraId="51FD2A73" w14:textId="77777777" w:rsidR="008153D0" w:rsidRDefault="008153D0" w:rsidP="008153D0"/>
    <w:p w14:paraId="785270CA" w14:textId="77777777" w:rsidR="008153D0" w:rsidRDefault="008153D0" w:rsidP="008153D0">
      <w:r>
        <w:t xml:space="preserve">- </w:t>
      </w:r>
      <w:r>
        <w:rPr>
          <w:rFonts w:hint="eastAsia"/>
        </w:rPr>
        <w:t>формулирование</w:t>
      </w:r>
      <w:r>
        <w:t xml:space="preserve"> </w:t>
      </w:r>
      <w:r>
        <w:rPr>
          <w:rFonts w:hint="eastAsia"/>
        </w:rPr>
        <w:t>предложений</w:t>
      </w:r>
      <w:r>
        <w:t xml:space="preserve">, </w:t>
      </w:r>
      <w:r>
        <w:rPr>
          <w:rFonts w:hint="eastAsia"/>
        </w:rPr>
        <w:t>направленных</w:t>
      </w:r>
      <w:r>
        <w:t xml:space="preserve"> </w:t>
      </w:r>
      <w:r>
        <w:rPr>
          <w:rFonts w:hint="eastAsia"/>
        </w:rPr>
        <w:t>на</w:t>
      </w:r>
      <w:r>
        <w:t xml:space="preserve"> </w:t>
      </w:r>
      <w:r>
        <w:rPr>
          <w:rFonts w:hint="eastAsia"/>
        </w:rPr>
        <w:t>со</w:t>
      </w:r>
      <w:r>
        <w:rPr>
          <w:rFonts w:hint="eastAsia"/>
        </w:rPr>
        <w:lastRenderedPageBreak/>
        <w:t>вершенствование</w:t>
      </w:r>
      <w:r>
        <w:t xml:space="preserve"> </w:t>
      </w:r>
      <w:r>
        <w:rPr>
          <w:rFonts w:hint="eastAsia"/>
        </w:rPr>
        <w:t>парламентского</w:t>
      </w:r>
      <w:r>
        <w:t xml:space="preserve"> </w:t>
      </w:r>
      <w:r>
        <w:rPr>
          <w:rFonts w:hint="eastAsia"/>
        </w:rPr>
        <w:t>контроля</w:t>
      </w:r>
      <w:r>
        <w:t xml:space="preserve"> </w:t>
      </w:r>
      <w:r>
        <w:rPr>
          <w:rFonts w:hint="eastAsia"/>
        </w:rPr>
        <w:t>в</w:t>
      </w:r>
      <w:r>
        <w:t xml:space="preserve"> </w:t>
      </w:r>
      <w:r>
        <w:rPr>
          <w:rFonts w:hint="eastAsia"/>
        </w:rPr>
        <w:t>Российской</w:t>
      </w:r>
      <w:r>
        <w:t xml:space="preserve"> </w:t>
      </w:r>
      <w:r>
        <w:rPr>
          <w:rFonts w:hint="eastAsia"/>
        </w:rPr>
        <w:t>Федерации</w:t>
      </w:r>
      <w:r>
        <w:t>.</w:t>
      </w:r>
    </w:p>
    <w:p w14:paraId="0DBDEE9F" w14:textId="77777777" w:rsidR="008153D0" w:rsidRDefault="008153D0" w:rsidP="008153D0"/>
    <w:p w14:paraId="4A77F957" w14:textId="77777777" w:rsidR="008153D0" w:rsidRDefault="008153D0" w:rsidP="008153D0">
      <w:r>
        <w:rPr>
          <w:rFonts w:hint="eastAsia"/>
        </w:rPr>
        <w:t>Методологическую</w:t>
      </w:r>
      <w:r>
        <w:t xml:space="preserve"> </w:t>
      </w:r>
      <w:r>
        <w:rPr>
          <w:rFonts w:hint="eastAsia"/>
        </w:rPr>
        <w:t>основу</w:t>
      </w:r>
      <w:r>
        <w:t xml:space="preserve"> </w:t>
      </w:r>
      <w:r>
        <w:rPr>
          <w:rFonts w:hint="eastAsia"/>
        </w:rPr>
        <w:t>диссертационного</w:t>
      </w:r>
      <w:r>
        <w:t xml:space="preserve"> </w:t>
      </w:r>
      <w:r>
        <w:rPr>
          <w:rFonts w:hint="eastAsia"/>
        </w:rPr>
        <w:t>исследования</w:t>
      </w:r>
      <w:r>
        <w:t xml:space="preserve"> </w:t>
      </w:r>
      <w:r>
        <w:rPr>
          <w:rFonts w:hint="eastAsia"/>
        </w:rPr>
        <w:t>составили</w:t>
      </w:r>
      <w:r>
        <w:t xml:space="preserve"> </w:t>
      </w:r>
      <w:r>
        <w:rPr>
          <w:rFonts w:hint="eastAsia"/>
        </w:rPr>
        <w:t>общефилософские</w:t>
      </w:r>
      <w:r>
        <w:t xml:space="preserve">, </w:t>
      </w:r>
      <w:r>
        <w:rPr>
          <w:rFonts w:hint="eastAsia"/>
        </w:rPr>
        <w:t>общенаучные</w:t>
      </w:r>
      <w:r>
        <w:t xml:space="preserve"> </w:t>
      </w:r>
      <w:r>
        <w:rPr>
          <w:rFonts w:hint="eastAsia"/>
        </w:rPr>
        <w:t>и</w:t>
      </w:r>
      <w:r>
        <w:t xml:space="preserve"> </w:t>
      </w:r>
      <w:r>
        <w:rPr>
          <w:rFonts w:hint="eastAsia"/>
        </w:rPr>
        <w:t>частнонаучные</w:t>
      </w:r>
      <w:r>
        <w:t xml:space="preserve"> (</w:t>
      </w:r>
      <w:r>
        <w:rPr>
          <w:rFonts w:hint="eastAsia"/>
        </w:rPr>
        <w:t>специально</w:t>
      </w:r>
      <w:r>
        <w:t>-</w:t>
      </w:r>
      <w:r>
        <w:rPr>
          <w:rFonts w:hint="eastAsia"/>
        </w:rPr>
        <w:t>юридические</w:t>
      </w:r>
      <w:r>
        <w:t xml:space="preserve">) </w:t>
      </w:r>
      <w:r>
        <w:rPr>
          <w:rFonts w:hint="eastAsia"/>
        </w:rPr>
        <w:t>методы</w:t>
      </w:r>
      <w:r>
        <w:t>.</w:t>
      </w:r>
    </w:p>
    <w:p w14:paraId="77A5658E" w14:textId="77777777" w:rsidR="008153D0" w:rsidRDefault="008153D0" w:rsidP="008153D0"/>
    <w:p w14:paraId="1F35E875" w14:textId="77777777" w:rsidR="008153D0" w:rsidRDefault="008153D0" w:rsidP="008153D0">
      <w:r>
        <w:rPr>
          <w:rFonts w:hint="eastAsia"/>
        </w:rPr>
        <w:t>Автор</w:t>
      </w:r>
      <w:r>
        <w:t xml:space="preserve"> </w:t>
      </w:r>
      <w:r>
        <w:rPr>
          <w:rFonts w:hint="eastAsia"/>
        </w:rPr>
        <w:t>руководствовался</w:t>
      </w:r>
      <w:r>
        <w:t xml:space="preserve"> </w:t>
      </w:r>
      <w:r>
        <w:rPr>
          <w:rFonts w:hint="eastAsia"/>
        </w:rPr>
        <w:t>сравнительно</w:t>
      </w:r>
      <w:r>
        <w:t>-</w:t>
      </w:r>
      <w:r>
        <w:rPr>
          <w:rFonts w:hint="eastAsia"/>
        </w:rPr>
        <w:t>правовым</w:t>
      </w:r>
      <w:r>
        <w:t xml:space="preserve"> </w:t>
      </w:r>
      <w:r>
        <w:rPr>
          <w:rFonts w:hint="eastAsia"/>
        </w:rPr>
        <w:t>методом</w:t>
      </w:r>
      <w:r>
        <w:t xml:space="preserve"> </w:t>
      </w:r>
      <w:r>
        <w:rPr>
          <w:rFonts w:hint="eastAsia"/>
        </w:rPr>
        <w:t>в</w:t>
      </w:r>
      <w:r>
        <w:t xml:space="preserve"> </w:t>
      </w:r>
      <w:r>
        <w:rPr>
          <w:rFonts w:hint="eastAsia"/>
        </w:rPr>
        <w:t>контексте</w:t>
      </w:r>
      <w:r>
        <w:t xml:space="preserve"> </w:t>
      </w:r>
      <w:r>
        <w:rPr>
          <w:rFonts w:hint="eastAsia"/>
        </w:rPr>
        <w:t>возможности</w:t>
      </w:r>
      <w:r>
        <w:t xml:space="preserve"> </w:t>
      </w:r>
      <w:r>
        <w:rPr>
          <w:rFonts w:hint="eastAsia"/>
        </w:rPr>
        <w:t>использования</w:t>
      </w:r>
      <w:r>
        <w:t xml:space="preserve"> </w:t>
      </w:r>
      <w:r>
        <w:rPr>
          <w:rFonts w:hint="eastAsia"/>
        </w:rPr>
        <w:t>зарубежного</w:t>
      </w:r>
      <w:r>
        <w:t xml:space="preserve"> </w:t>
      </w:r>
      <w:r>
        <w:rPr>
          <w:rFonts w:hint="eastAsia"/>
        </w:rPr>
        <w:t>опыта</w:t>
      </w:r>
      <w:r>
        <w:t xml:space="preserve"> </w:t>
      </w:r>
      <w:r>
        <w:rPr>
          <w:rFonts w:hint="eastAsia"/>
        </w:rPr>
        <w:t>применительно</w:t>
      </w:r>
      <w:r>
        <w:t xml:space="preserve"> </w:t>
      </w:r>
      <w:r>
        <w:rPr>
          <w:rFonts w:hint="eastAsia"/>
        </w:rPr>
        <w:t>к</w:t>
      </w:r>
      <w:r>
        <w:t xml:space="preserve"> </w:t>
      </w:r>
      <w:r>
        <w:rPr>
          <w:rFonts w:hint="eastAsia"/>
        </w:rPr>
        <w:t>функционированию</w:t>
      </w:r>
      <w:r>
        <w:t xml:space="preserve"> </w:t>
      </w:r>
      <w:r>
        <w:rPr>
          <w:rFonts w:hint="eastAsia"/>
        </w:rPr>
        <w:t>современных</w:t>
      </w:r>
      <w:r>
        <w:t xml:space="preserve"> </w:t>
      </w:r>
      <w:r>
        <w:rPr>
          <w:rFonts w:hint="eastAsia"/>
        </w:rPr>
        <w:t>представительных</w:t>
      </w:r>
      <w:r>
        <w:t xml:space="preserve"> </w:t>
      </w:r>
      <w:r>
        <w:rPr>
          <w:rFonts w:hint="eastAsia"/>
        </w:rPr>
        <w:t>органов</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внедрения</w:t>
      </w:r>
      <w:r>
        <w:t xml:space="preserve"> </w:t>
      </w:r>
      <w:r>
        <w:rPr>
          <w:rFonts w:hint="eastAsia"/>
        </w:rPr>
        <w:t>универсальных</w:t>
      </w:r>
      <w:r>
        <w:t xml:space="preserve"> </w:t>
      </w:r>
      <w:r>
        <w:rPr>
          <w:rFonts w:hint="eastAsia"/>
        </w:rPr>
        <w:t>средств</w:t>
      </w:r>
      <w:r>
        <w:t xml:space="preserve">, </w:t>
      </w:r>
      <w:r>
        <w:rPr>
          <w:rFonts w:hint="eastAsia"/>
        </w:rPr>
        <w:t>форм</w:t>
      </w:r>
      <w:r>
        <w:t xml:space="preserve"> </w:t>
      </w:r>
      <w:r>
        <w:rPr>
          <w:rFonts w:hint="eastAsia"/>
        </w:rPr>
        <w:t>и</w:t>
      </w:r>
      <w:r>
        <w:t xml:space="preserve"> </w:t>
      </w:r>
      <w:r>
        <w:rPr>
          <w:rFonts w:hint="eastAsia"/>
        </w:rPr>
        <w:t>методов</w:t>
      </w:r>
      <w:r>
        <w:t xml:space="preserve"> </w:t>
      </w:r>
      <w:r>
        <w:rPr>
          <w:rFonts w:hint="eastAsia"/>
        </w:rPr>
        <w:t>работы</w:t>
      </w:r>
      <w:r>
        <w:t xml:space="preserve"> </w:t>
      </w:r>
      <w:r>
        <w:rPr>
          <w:rFonts w:hint="eastAsia"/>
        </w:rPr>
        <w:t>парламента</w:t>
      </w:r>
      <w:r>
        <w:t>,</w:t>
      </w:r>
    </w:p>
    <w:p w14:paraId="72238B52" w14:textId="77777777" w:rsidR="008153D0" w:rsidRDefault="008153D0" w:rsidP="008153D0"/>
    <w:p w14:paraId="58A4B92E" w14:textId="77777777" w:rsidR="008153D0" w:rsidRDefault="008153D0" w:rsidP="008153D0">
      <w:r>
        <w:rPr>
          <w:rFonts w:hint="eastAsia"/>
        </w:rPr>
        <w:t>внутренней</w:t>
      </w:r>
      <w:r>
        <w:t xml:space="preserve"> </w:t>
      </w:r>
      <w:r>
        <w:rPr>
          <w:rFonts w:hint="eastAsia"/>
        </w:rPr>
        <w:t>организации</w:t>
      </w:r>
      <w:r>
        <w:t xml:space="preserve"> </w:t>
      </w:r>
      <w:r>
        <w:rPr>
          <w:rFonts w:hint="eastAsia"/>
        </w:rPr>
        <w:t>его</w:t>
      </w:r>
      <w:r>
        <w:t xml:space="preserve"> </w:t>
      </w:r>
      <w:r>
        <w:rPr>
          <w:rFonts w:hint="eastAsia"/>
        </w:rPr>
        <w:t>деятельности</w:t>
      </w:r>
      <w:r>
        <w:t xml:space="preserve"> </w:t>
      </w:r>
      <w:r>
        <w:rPr>
          <w:rFonts w:hint="eastAsia"/>
        </w:rPr>
        <w:t>в</w:t>
      </w:r>
      <w:r>
        <w:t xml:space="preserve"> </w:t>
      </w:r>
      <w:r>
        <w:rPr>
          <w:rFonts w:hint="eastAsia"/>
        </w:rPr>
        <w:t>практику</w:t>
      </w:r>
      <w:r>
        <w:t xml:space="preserve"> </w:t>
      </w:r>
      <w:r>
        <w:rPr>
          <w:rFonts w:hint="eastAsia"/>
        </w:rPr>
        <w:t>отечественных</w:t>
      </w:r>
      <w:r>
        <w:t xml:space="preserve"> </w:t>
      </w:r>
      <w:r>
        <w:rPr>
          <w:rFonts w:hint="eastAsia"/>
        </w:rPr>
        <w:t>законодательных</w:t>
      </w:r>
      <w:r>
        <w:t xml:space="preserve"> </w:t>
      </w:r>
      <w:r>
        <w:rPr>
          <w:rFonts w:hint="eastAsia"/>
        </w:rPr>
        <w:t>органов</w:t>
      </w:r>
      <w:r>
        <w:t>.</w:t>
      </w:r>
    </w:p>
    <w:p w14:paraId="4261053C" w14:textId="77777777" w:rsidR="008153D0" w:rsidRDefault="008153D0" w:rsidP="008153D0"/>
    <w:p w14:paraId="1F129B60" w14:textId="77777777" w:rsidR="008153D0" w:rsidRDefault="008153D0" w:rsidP="008153D0">
      <w:r>
        <w:rPr>
          <w:rFonts w:hint="eastAsia"/>
        </w:rPr>
        <w:t>Применение</w:t>
      </w:r>
      <w:r>
        <w:t xml:space="preserve"> </w:t>
      </w:r>
      <w:r>
        <w:rPr>
          <w:rFonts w:hint="eastAsia"/>
        </w:rPr>
        <w:t>структурно</w:t>
      </w:r>
      <w:r>
        <w:t>-</w:t>
      </w:r>
      <w:r>
        <w:rPr>
          <w:rFonts w:hint="eastAsia"/>
        </w:rPr>
        <w:t>функционального</w:t>
      </w:r>
      <w:r>
        <w:t xml:space="preserve"> </w:t>
      </w:r>
      <w:r>
        <w:rPr>
          <w:rFonts w:hint="eastAsia"/>
        </w:rPr>
        <w:t>метода</w:t>
      </w:r>
      <w:r>
        <w:t xml:space="preserve"> </w:t>
      </w:r>
      <w:r>
        <w:rPr>
          <w:rFonts w:hint="eastAsia"/>
        </w:rPr>
        <w:t>позволило</w:t>
      </w:r>
      <w:r>
        <w:t xml:space="preserve"> </w:t>
      </w:r>
      <w:r>
        <w:rPr>
          <w:rFonts w:hint="eastAsia"/>
        </w:rPr>
        <w:t>исследовать</w:t>
      </w:r>
      <w:r>
        <w:t xml:space="preserve"> </w:t>
      </w:r>
      <w:r>
        <w:rPr>
          <w:rFonts w:hint="eastAsia"/>
        </w:rPr>
        <w:t>особенности</w:t>
      </w:r>
      <w:r>
        <w:t xml:space="preserve"> </w:t>
      </w:r>
      <w:r>
        <w:rPr>
          <w:rFonts w:hint="eastAsia"/>
        </w:rPr>
        <w:t>правового</w:t>
      </w:r>
      <w:r>
        <w:t xml:space="preserve"> </w:t>
      </w:r>
      <w:r>
        <w:rPr>
          <w:rFonts w:hint="eastAsia"/>
        </w:rPr>
        <w:t>статуса</w:t>
      </w:r>
      <w:r>
        <w:t xml:space="preserve"> </w:t>
      </w:r>
      <w:r>
        <w:rPr>
          <w:rFonts w:hint="eastAsia"/>
        </w:rPr>
        <w:t>представительных</w:t>
      </w:r>
      <w:r>
        <w:t xml:space="preserve"> </w:t>
      </w:r>
      <w:r>
        <w:rPr>
          <w:rFonts w:hint="eastAsia"/>
        </w:rPr>
        <w:t>органов</w:t>
      </w:r>
      <w:r>
        <w:t xml:space="preserve"> </w:t>
      </w:r>
      <w:r>
        <w:rPr>
          <w:rFonts w:hint="eastAsia"/>
        </w:rPr>
        <w:t>и</w:t>
      </w:r>
      <w:r>
        <w:t xml:space="preserve"> </w:t>
      </w:r>
      <w:r>
        <w:rPr>
          <w:rFonts w:hint="eastAsia"/>
        </w:rPr>
        <w:t>внутреннюю</w:t>
      </w:r>
      <w:r>
        <w:t xml:space="preserve"> </w:t>
      </w:r>
      <w:r>
        <w:rPr>
          <w:rFonts w:hint="eastAsia"/>
        </w:rPr>
        <w:t>организацию</w:t>
      </w:r>
      <w:r>
        <w:t xml:space="preserve"> </w:t>
      </w:r>
      <w:r>
        <w:rPr>
          <w:rFonts w:hint="eastAsia"/>
        </w:rPr>
        <w:t>их</w:t>
      </w:r>
      <w:r>
        <w:t xml:space="preserve"> </w:t>
      </w:r>
      <w:r>
        <w:rPr>
          <w:rFonts w:hint="eastAsia"/>
        </w:rPr>
        <w:t>деятельности</w:t>
      </w:r>
      <w:r>
        <w:t xml:space="preserve"> </w:t>
      </w:r>
      <w:r>
        <w:rPr>
          <w:rFonts w:hint="eastAsia"/>
        </w:rPr>
        <w:t>с</w:t>
      </w:r>
      <w:r>
        <w:t xml:space="preserve"> </w:t>
      </w:r>
      <w:r>
        <w:rPr>
          <w:rFonts w:hint="eastAsia"/>
        </w:rPr>
        <w:t>хронологической</w:t>
      </w:r>
      <w:r>
        <w:t xml:space="preserve"> </w:t>
      </w:r>
      <w:r>
        <w:rPr>
          <w:rFonts w:hint="eastAsia"/>
        </w:rPr>
        <w:t>позиции</w:t>
      </w:r>
      <w:r>
        <w:t xml:space="preserve">, </w:t>
      </w:r>
      <w:r>
        <w:rPr>
          <w:rFonts w:hint="eastAsia"/>
        </w:rPr>
        <w:t>а</w:t>
      </w:r>
      <w:r>
        <w:t xml:space="preserve"> </w:t>
      </w:r>
      <w:r>
        <w:rPr>
          <w:rFonts w:hint="eastAsia"/>
        </w:rPr>
        <w:t>также</w:t>
      </w:r>
      <w:r>
        <w:t xml:space="preserve"> </w:t>
      </w:r>
      <w:r>
        <w:rPr>
          <w:rFonts w:hint="eastAsia"/>
        </w:rPr>
        <w:t>определить</w:t>
      </w:r>
      <w:r>
        <w:t xml:space="preserve"> </w:t>
      </w:r>
      <w:r>
        <w:rPr>
          <w:rFonts w:hint="eastAsia"/>
        </w:rPr>
        <w:t>меры</w:t>
      </w:r>
      <w:r>
        <w:t xml:space="preserve"> </w:t>
      </w:r>
      <w:r>
        <w:rPr>
          <w:rFonts w:hint="eastAsia"/>
        </w:rPr>
        <w:t>по</w:t>
      </w:r>
      <w:r>
        <w:t xml:space="preserve"> </w:t>
      </w:r>
      <w:r>
        <w:rPr>
          <w:rFonts w:hint="eastAsia"/>
        </w:rPr>
        <w:t>их</w:t>
      </w:r>
      <w:r>
        <w:t xml:space="preserve"> </w:t>
      </w:r>
      <w:r>
        <w:rPr>
          <w:rFonts w:hint="eastAsia"/>
        </w:rPr>
        <w:t>совершенствованию</w:t>
      </w:r>
      <w:r>
        <w:t xml:space="preserve"> </w:t>
      </w:r>
      <w:r>
        <w:rPr>
          <w:rFonts w:hint="eastAsia"/>
        </w:rPr>
        <w:t>в</w:t>
      </w:r>
      <w:r>
        <w:t xml:space="preserve"> </w:t>
      </w:r>
      <w:r>
        <w:rPr>
          <w:rFonts w:hint="eastAsia"/>
        </w:rPr>
        <w:t>будущем</w:t>
      </w:r>
      <w:r>
        <w:t xml:space="preserve"> </w:t>
      </w:r>
      <w:r>
        <w:rPr>
          <w:rFonts w:hint="eastAsia"/>
        </w:rPr>
        <w:t>развитии</w:t>
      </w:r>
      <w:r>
        <w:t>.</w:t>
      </w:r>
    </w:p>
    <w:p w14:paraId="27DF7DC7" w14:textId="77777777" w:rsidR="008153D0" w:rsidRDefault="008153D0" w:rsidP="008153D0"/>
    <w:p w14:paraId="43E91535" w14:textId="77777777" w:rsidR="008153D0" w:rsidRDefault="008153D0" w:rsidP="008153D0">
      <w:r>
        <w:rPr>
          <w:rFonts w:hint="eastAsia"/>
        </w:rPr>
        <w:t>Формально</w:t>
      </w:r>
      <w:r>
        <w:t>-</w:t>
      </w:r>
      <w:r>
        <w:rPr>
          <w:rFonts w:hint="eastAsia"/>
        </w:rPr>
        <w:t>юридический</w:t>
      </w:r>
      <w:r>
        <w:t xml:space="preserve"> </w:t>
      </w:r>
      <w:r>
        <w:rPr>
          <w:rFonts w:hint="eastAsia"/>
        </w:rPr>
        <w:t>метод</w:t>
      </w:r>
      <w:r>
        <w:t xml:space="preserve"> </w:t>
      </w:r>
      <w:r>
        <w:rPr>
          <w:rFonts w:hint="eastAsia"/>
        </w:rPr>
        <w:t>использовался</w:t>
      </w:r>
      <w:r>
        <w:t xml:space="preserve"> </w:t>
      </w:r>
      <w:r>
        <w:rPr>
          <w:rFonts w:hint="eastAsia"/>
        </w:rPr>
        <w:t>при</w:t>
      </w:r>
      <w:r>
        <w:t xml:space="preserve"> </w:t>
      </w:r>
      <w:r>
        <w:rPr>
          <w:rFonts w:hint="eastAsia"/>
        </w:rPr>
        <w:t>формулировании</w:t>
      </w:r>
      <w:r>
        <w:t xml:space="preserve"> </w:t>
      </w:r>
      <w:r>
        <w:rPr>
          <w:rFonts w:hint="eastAsia"/>
        </w:rPr>
        <w:t>дефиниций</w:t>
      </w:r>
      <w:r>
        <w:t xml:space="preserve">, </w:t>
      </w:r>
      <w:r>
        <w:rPr>
          <w:rFonts w:hint="eastAsia"/>
        </w:rPr>
        <w:t>анализе</w:t>
      </w:r>
      <w:r>
        <w:t xml:space="preserve"> </w:t>
      </w:r>
      <w:r>
        <w:rPr>
          <w:rFonts w:hint="eastAsia"/>
        </w:rPr>
        <w:t>свойств</w:t>
      </w:r>
      <w:r>
        <w:t xml:space="preserve"> </w:t>
      </w:r>
      <w:r>
        <w:rPr>
          <w:rFonts w:hint="eastAsia"/>
        </w:rPr>
        <w:t>и</w:t>
      </w:r>
      <w:r>
        <w:t xml:space="preserve"> </w:t>
      </w:r>
      <w:r>
        <w:rPr>
          <w:rFonts w:hint="eastAsia"/>
        </w:rPr>
        <w:t>содержания</w:t>
      </w:r>
      <w:r>
        <w:t xml:space="preserve"> </w:t>
      </w:r>
      <w:r>
        <w:rPr>
          <w:rFonts w:hint="eastAsia"/>
        </w:rPr>
        <w:t>правовых</w:t>
      </w:r>
      <w:r>
        <w:t xml:space="preserve"> </w:t>
      </w:r>
      <w:r>
        <w:rPr>
          <w:rFonts w:hint="eastAsia"/>
        </w:rPr>
        <w:t>явлений</w:t>
      </w:r>
      <w:r>
        <w:t xml:space="preserve"> </w:t>
      </w:r>
      <w:r>
        <w:rPr>
          <w:rFonts w:hint="eastAsia"/>
        </w:rPr>
        <w:t>парламентского</w:t>
      </w:r>
      <w:r>
        <w:t xml:space="preserve"> </w:t>
      </w:r>
      <w:r>
        <w:rPr>
          <w:rFonts w:hint="eastAsia"/>
        </w:rPr>
        <w:t>контроля</w:t>
      </w:r>
      <w:r>
        <w:t>.</w:t>
      </w:r>
    </w:p>
    <w:p w14:paraId="5FDF6AE4" w14:textId="77777777" w:rsidR="008153D0" w:rsidRDefault="008153D0" w:rsidP="008153D0"/>
    <w:p w14:paraId="5E829A74" w14:textId="1914A876" w:rsidR="008153D0" w:rsidRPr="008153D0" w:rsidRDefault="008153D0" w:rsidP="008153D0">
      <w:r>
        <w:rPr>
          <w:rFonts w:hint="eastAsia"/>
        </w:rPr>
        <w:t>Исследованный</w:t>
      </w:r>
      <w:r>
        <w:t xml:space="preserve"> </w:t>
      </w:r>
      <w:r>
        <w:rPr>
          <w:rFonts w:hint="eastAsia"/>
        </w:rPr>
        <w:t>материал</w:t>
      </w:r>
      <w:r>
        <w:t xml:space="preserve">, </w:t>
      </w:r>
      <w:r>
        <w:rPr>
          <w:rFonts w:hint="eastAsia"/>
        </w:rPr>
        <w:t>а</w:t>
      </w:r>
      <w:r>
        <w:t xml:space="preserve"> </w:t>
      </w:r>
      <w:r>
        <w:rPr>
          <w:rFonts w:hint="eastAsia"/>
        </w:rPr>
        <w:t>также</w:t>
      </w:r>
      <w:r>
        <w:t xml:space="preserve"> </w:t>
      </w:r>
      <w:r>
        <w:rPr>
          <w:rFonts w:hint="eastAsia"/>
        </w:rPr>
        <w:t>методика</w:t>
      </w:r>
      <w:r>
        <w:t xml:space="preserve"> </w:t>
      </w:r>
      <w:r>
        <w:rPr>
          <w:rFonts w:hint="eastAsia"/>
        </w:rPr>
        <w:t>научного</w:t>
      </w:r>
      <w:r>
        <w:t xml:space="preserve"> </w:t>
      </w:r>
      <w:r>
        <w:rPr>
          <w:rFonts w:hint="eastAsia"/>
        </w:rPr>
        <w:t>анализа</w:t>
      </w:r>
      <w:r>
        <w:t xml:space="preserve"> </w:t>
      </w:r>
      <w:r>
        <w:rPr>
          <w:rFonts w:hint="eastAsia"/>
        </w:rPr>
        <w:t>обеспечили</w:t>
      </w:r>
      <w:r>
        <w:t xml:space="preserve"> </w:t>
      </w:r>
      <w:r>
        <w:rPr>
          <w:rFonts w:hint="eastAsia"/>
        </w:rPr>
        <w:t>надлежащий</w:t>
      </w:r>
      <w:r>
        <w:t xml:space="preserve"> </w:t>
      </w:r>
      <w:r>
        <w:rPr>
          <w:rFonts w:hint="eastAsia"/>
        </w:rPr>
        <w:t>уровень</w:t>
      </w:r>
      <w:r>
        <w:t xml:space="preserve"> </w:t>
      </w:r>
      <w:r>
        <w:rPr>
          <w:rFonts w:hint="eastAsia"/>
        </w:rPr>
        <w:t>обоснованности</w:t>
      </w:r>
      <w:r>
        <w:t xml:space="preserve"> </w:t>
      </w:r>
      <w:r>
        <w:rPr>
          <w:rFonts w:hint="eastAsia"/>
        </w:rPr>
        <w:t>и</w:t>
      </w:r>
      <w:r>
        <w:t xml:space="preserve"> </w:t>
      </w:r>
      <w:r>
        <w:rPr>
          <w:rFonts w:hint="eastAsia"/>
        </w:rPr>
        <w:t>достоверности</w:t>
      </w:r>
      <w:r>
        <w:t xml:space="preserve"> </w:t>
      </w:r>
      <w:r>
        <w:rPr>
          <w:rFonts w:hint="eastAsia"/>
        </w:rPr>
        <w:t>научных</w:t>
      </w:r>
      <w:r>
        <w:t xml:space="preserve"> </w:t>
      </w:r>
      <w:r>
        <w:rPr>
          <w:rFonts w:hint="eastAsia"/>
        </w:rPr>
        <w:t>выводов</w:t>
      </w:r>
      <w:r>
        <w:t xml:space="preserve">, </w:t>
      </w:r>
      <w:r>
        <w:rPr>
          <w:rFonts w:hint="eastAsia"/>
        </w:rPr>
        <w:t>сформулированных</w:t>
      </w:r>
      <w:r>
        <w:t xml:space="preserve"> </w:t>
      </w:r>
      <w:r>
        <w:rPr>
          <w:rFonts w:hint="eastAsia"/>
        </w:rPr>
        <w:t>в</w:t>
      </w:r>
      <w:r>
        <w:t xml:space="preserve"> </w:t>
      </w:r>
      <w:r>
        <w:rPr>
          <w:rFonts w:hint="eastAsia"/>
        </w:rPr>
        <w:t>данном</w:t>
      </w:r>
      <w:r>
        <w:t xml:space="preserve"> </w:t>
      </w:r>
      <w:r>
        <w:rPr>
          <w:rFonts w:hint="eastAsia"/>
        </w:rPr>
        <w:t>диссертационном</w:t>
      </w:r>
      <w:r>
        <w:t xml:space="preserve"> </w:t>
      </w:r>
      <w:r>
        <w:rPr>
          <w:rFonts w:hint="eastAsia"/>
        </w:rPr>
        <w:t>исследовании</w:t>
      </w:r>
      <w:r>
        <w:t>.</w:t>
      </w:r>
    </w:p>
    <w:sectPr w:rsidR="008153D0" w:rsidRPr="008153D0" w:rsidSect="004477F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CE17" w14:textId="77777777" w:rsidR="004477FB" w:rsidRDefault="004477FB">
      <w:pPr>
        <w:spacing w:after="0" w:line="240" w:lineRule="auto"/>
      </w:pPr>
      <w:r>
        <w:separator/>
      </w:r>
    </w:p>
  </w:endnote>
  <w:endnote w:type="continuationSeparator" w:id="0">
    <w:p w14:paraId="25D53CFA" w14:textId="77777777" w:rsidR="004477FB" w:rsidRDefault="00447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93C4E" w14:textId="77777777" w:rsidR="004477FB" w:rsidRDefault="004477FB"/>
    <w:p w14:paraId="7E9B6635" w14:textId="77777777" w:rsidR="004477FB" w:rsidRDefault="004477FB"/>
    <w:p w14:paraId="2AACF26C" w14:textId="77777777" w:rsidR="004477FB" w:rsidRDefault="004477FB"/>
    <w:p w14:paraId="47DCD3C1" w14:textId="77777777" w:rsidR="004477FB" w:rsidRDefault="004477FB"/>
    <w:p w14:paraId="7DB467A1" w14:textId="77777777" w:rsidR="004477FB" w:rsidRDefault="004477FB"/>
    <w:p w14:paraId="0CF88780" w14:textId="77777777" w:rsidR="004477FB" w:rsidRDefault="004477FB"/>
    <w:p w14:paraId="3572DE4A" w14:textId="77777777" w:rsidR="004477FB" w:rsidRDefault="004477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9BA10E" wp14:editId="2A7E8D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46EAA" w14:textId="77777777" w:rsidR="004477FB" w:rsidRDefault="004477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9BA1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446EAA" w14:textId="77777777" w:rsidR="004477FB" w:rsidRDefault="004477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C69DD8" w14:textId="77777777" w:rsidR="004477FB" w:rsidRDefault="004477FB"/>
    <w:p w14:paraId="68A21C97" w14:textId="77777777" w:rsidR="004477FB" w:rsidRDefault="004477FB"/>
    <w:p w14:paraId="2E2FC4BE" w14:textId="77777777" w:rsidR="004477FB" w:rsidRDefault="004477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1954E9" wp14:editId="6ADB45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BE2C7" w14:textId="77777777" w:rsidR="004477FB" w:rsidRDefault="004477FB"/>
                          <w:p w14:paraId="6727ACF4" w14:textId="77777777" w:rsidR="004477FB" w:rsidRDefault="004477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1954E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ABE2C7" w14:textId="77777777" w:rsidR="004477FB" w:rsidRDefault="004477FB"/>
                    <w:p w14:paraId="6727ACF4" w14:textId="77777777" w:rsidR="004477FB" w:rsidRDefault="004477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9B7879" w14:textId="77777777" w:rsidR="004477FB" w:rsidRDefault="004477FB"/>
    <w:p w14:paraId="5C69B6C9" w14:textId="77777777" w:rsidR="004477FB" w:rsidRDefault="004477FB">
      <w:pPr>
        <w:rPr>
          <w:sz w:val="2"/>
          <w:szCs w:val="2"/>
        </w:rPr>
      </w:pPr>
    </w:p>
    <w:p w14:paraId="5E962E89" w14:textId="77777777" w:rsidR="004477FB" w:rsidRDefault="004477FB"/>
    <w:p w14:paraId="42841EBA" w14:textId="77777777" w:rsidR="004477FB" w:rsidRDefault="004477FB">
      <w:pPr>
        <w:spacing w:after="0" w:line="240" w:lineRule="auto"/>
      </w:pPr>
    </w:p>
  </w:footnote>
  <w:footnote w:type="continuationSeparator" w:id="0">
    <w:p w14:paraId="3EA7653B" w14:textId="77777777" w:rsidR="004477FB" w:rsidRDefault="00447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7FB"/>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60290</TotalTime>
  <Pages>2</Pages>
  <Words>363</Words>
  <Characters>2075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1544</cp:revision>
  <cp:lastPrinted>2009-02-06T05:36:00Z</cp:lastPrinted>
  <dcterms:created xsi:type="dcterms:W3CDTF">2024-01-07T13:43:00Z</dcterms:created>
  <dcterms:modified xsi:type="dcterms:W3CDTF">2024-04-07T14:46:00Z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