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4789" w14:textId="190C7B39" w:rsidR="00322C65" w:rsidRDefault="00665EA2" w:rsidP="00665EA2">
      <w:pPr>
        <w:rPr>
          <w:rFonts w:ascii="Times New Roman" w:eastAsia="Arial Unicode MS" w:hAnsi="Times New Roman" w:cs="Times New Roman"/>
          <w:b/>
          <w:bCs/>
          <w:color w:val="000000"/>
          <w:kern w:val="0"/>
          <w:sz w:val="28"/>
          <w:szCs w:val="28"/>
          <w:lang w:eastAsia="ru-RU" w:bidi="uk-UA"/>
        </w:rPr>
      </w:pPr>
      <w:r w:rsidRPr="00665EA2">
        <w:rPr>
          <w:rFonts w:ascii="Times New Roman" w:eastAsia="Arial Unicode MS" w:hAnsi="Times New Roman" w:cs="Times New Roman" w:hint="eastAsia"/>
          <w:b/>
          <w:bCs/>
          <w:color w:val="000000"/>
          <w:kern w:val="0"/>
          <w:sz w:val="28"/>
          <w:szCs w:val="28"/>
          <w:lang w:eastAsia="ru-RU" w:bidi="uk-UA"/>
        </w:rPr>
        <w:t>Коларж</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Сергей</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Повышение</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качества</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контроля</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организационно</w:t>
      </w:r>
      <w:r w:rsidRPr="00665EA2">
        <w:rPr>
          <w:rFonts w:ascii="Times New Roman" w:eastAsia="Arial Unicode MS" w:hAnsi="Times New Roman" w:cs="Times New Roman"/>
          <w:b/>
          <w:bCs/>
          <w:color w:val="000000"/>
          <w:kern w:val="0"/>
          <w:sz w:val="28"/>
          <w:szCs w:val="28"/>
          <w:lang w:eastAsia="ru-RU" w:bidi="uk-UA"/>
        </w:rPr>
        <w:t>-</w:t>
      </w:r>
      <w:r w:rsidRPr="00665EA2">
        <w:rPr>
          <w:rFonts w:ascii="Times New Roman" w:eastAsia="Arial Unicode MS" w:hAnsi="Times New Roman" w:cs="Times New Roman" w:hint="eastAsia"/>
          <w:b/>
          <w:bCs/>
          <w:color w:val="000000"/>
          <w:kern w:val="0"/>
          <w:sz w:val="28"/>
          <w:szCs w:val="28"/>
          <w:lang w:eastAsia="ru-RU" w:bidi="uk-UA"/>
        </w:rPr>
        <w:t>технологических</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процессов</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уплотнения</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щебеночного</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балласта</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при</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производстве</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путевых</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ремонтно</w:t>
      </w:r>
      <w:r w:rsidRPr="00665EA2">
        <w:rPr>
          <w:rFonts w:ascii="Times New Roman" w:eastAsia="Arial Unicode MS" w:hAnsi="Times New Roman" w:cs="Times New Roman"/>
          <w:b/>
          <w:bCs/>
          <w:color w:val="000000"/>
          <w:kern w:val="0"/>
          <w:sz w:val="28"/>
          <w:szCs w:val="28"/>
          <w:lang w:eastAsia="ru-RU" w:bidi="uk-UA"/>
        </w:rPr>
        <w:t>-</w:t>
      </w:r>
      <w:r w:rsidRPr="00665EA2">
        <w:rPr>
          <w:rFonts w:ascii="Times New Roman" w:eastAsia="Arial Unicode MS" w:hAnsi="Times New Roman" w:cs="Times New Roman" w:hint="eastAsia"/>
          <w:b/>
          <w:bCs/>
          <w:color w:val="000000"/>
          <w:kern w:val="0"/>
          <w:sz w:val="28"/>
          <w:szCs w:val="28"/>
          <w:lang w:eastAsia="ru-RU" w:bidi="uk-UA"/>
        </w:rPr>
        <w:t>восстановительных</w:t>
      </w:r>
      <w:r w:rsidRPr="00665EA2">
        <w:rPr>
          <w:rFonts w:ascii="Times New Roman" w:eastAsia="Arial Unicode MS" w:hAnsi="Times New Roman" w:cs="Times New Roman"/>
          <w:b/>
          <w:bCs/>
          <w:color w:val="000000"/>
          <w:kern w:val="0"/>
          <w:sz w:val="28"/>
          <w:szCs w:val="28"/>
          <w:lang w:eastAsia="ru-RU" w:bidi="uk-UA"/>
        </w:rPr>
        <w:t xml:space="preserve"> </w:t>
      </w:r>
      <w:r w:rsidRPr="00665EA2">
        <w:rPr>
          <w:rFonts w:ascii="Times New Roman" w:eastAsia="Arial Unicode MS" w:hAnsi="Times New Roman" w:cs="Times New Roman" w:hint="eastAsia"/>
          <w:b/>
          <w:bCs/>
          <w:color w:val="000000"/>
          <w:kern w:val="0"/>
          <w:sz w:val="28"/>
          <w:szCs w:val="28"/>
          <w:lang w:eastAsia="ru-RU" w:bidi="uk-UA"/>
        </w:rPr>
        <w:t>работ</w:t>
      </w:r>
    </w:p>
    <w:p w14:paraId="71ADBE4C" w14:textId="77777777" w:rsidR="00665EA2" w:rsidRDefault="00665EA2" w:rsidP="00665EA2">
      <w:r>
        <w:rPr>
          <w:rFonts w:hint="eastAsia"/>
        </w:rPr>
        <w:t>ОГЛАВЛЕНИЕ</w:t>
      </w:r>
      <w:r>
        <w:t xml:space="preserve"> </w:t>
      </w:r>
      <w:r>
        <w:rPr>
          <w:rFonts w:hint="eastAsia"/>
        </w:rPr>
        <w:t>ДИССЕРТАЦИИ</w:t>
      </w:r>
    </w:p>
    <w:p w14:paraId="316A4FD0" w14:textId="77777777" w:rsidR="00665EA2" w:rsidRDefault="00665EA2" w:rsidP="00665EA2">
      <w:r>
        <w:rPr>
          <w:rFonts w:hint="eastAsia"/>
        </w:rPr>
        <w:t>кандидат</w:t>
      </w:r>
      <w:r>
        <w:t xml:space="preserve"> </w:t>
      </w:r>
      <w:r>
        <w:rPr>
          <w:rFonts w:hint="eastAsia"/>
        </w:rPr>
        <w:t>наук</w:t>
      </w:r>
      <w:r>
        <w:t xml:space="preserve"> </w:t>
      </w:r>
      <w:r>
        <w:rPr>
          <w:rFonts w:hint="eastAsia"/>
        </w:rPr>
        <w:t>Коларж</w:t>
      </w:r>
      <w:r>
        <w:t xml:space="preserve"> </w:t>
      </w:r>
      <w:r>
        <w:rPr>
          <w:rFonts w:hint="eastAsia"/>
        </w:rPr>
        <w:t>Сергей</w:t>
      </w:r>
      <w:r>
        <w:t xml:space="preserve"> </w:t>
      </w:r>
      <w:r>
        <w:rPr>
          <w:rFonts w:hint="eastAsia"/>
        </w:rPr>
        <w:t>Александрович</w:t>
      </w:r>
    </w:p>
    <w:p w14:paraId="5684AF1C" w14:textId="77777777" w:rsidR="00665EA2" w:rsidRDefault="00665EA2" w:rsidP="00665EA2">
      <w:r>
        <w:rPr>
          <w:rFonts w:hint="eastAsia"/>
        </w:rPr>
        <w:t>ВВЕДЕНИЕ</w:t>
      </w:r>
    </w:p>
    <w:p w14:paraId="3B3EA920" w14:textId="77777777" w:rsidR="00665EA2" w:rsidRDefault="00665EA2" w:rsidP="00665EA2"/>
    <w:p w14:paraId="6DEB164D" w14:textId="77777777" w:rsidR="00665EA2" w:rsidRDefault="00665EA2" w:rsidP="00665EA2">
      <w:r>
        <w:t xml:space="preserve">1 </w:t>
      </w:r>
      <w:r>
        <w:rPr>
          <w:rFonts w:hint="eastAsia"/>
        </w:rPr>
        <w:t>АНАЛИЗ</w:t>
      </w:r>
      <w:r>
        <w:t xml:space="preserve"> </w:t>
      </w:r>
      <w:r>
        <w:rPr>
          <w:rFonts w:hint="eastAsia"/>
        </w:rPr>
        <w:t>ОРГАНИЗАЦИОННОЙ</w:t>
      </w:r>
      <w:r>
        <w:t xml:space="preserve"> </w:t>
      </w:r>
      <w:r>
        <w:rPr>
          <w:rFonts w:hint="eastAsia"/>
        </w:rPr>
        <w:t>И</w:t>
      </w:r>
      <w:r>
        <w:t xml:space="preserve"> </w:t>
      </w:r>
      <w:r>
        <w:rPr>
          <w:rFonts w:hint="eastAsia"/>
        </w:rPr>
        <w:t>ПРОИЗВОДСТВЕННОЙ</w:t>
      </w:r>
      <w:r>
        <w:t xml:space="preserve"> </w:t>
      </w:r>
      <w:r>
        <w:rPr>
          <w:rFonts w:hint="eastAsia"/>
        </w:rPr>
        <w:t>СТРУКТУРЫ</w:t>
      </w:r>
      <w:r>
        <w:t xml:space="preserve"> </w:t>
      </w:r>
      <w:r>
        <w:rPr>
          <w:rFonts w:hint="eastAsia"/>
        </w:rPr>
        <w:t>ПУТЕВЫХ</w:t>
      </w:r>
      <w:r>
        <w:t xml:space="preserve"> </w:t>
      </w:r>
      <w:r>
        <w:rPr>
          <w:rFonts w:hint="eastAsia"/>
        </w:rPr>
        <w:t>РАБОТ</w:t>
      </w:r>
    </w:p>
    <w:p w14:paraId="6EC37477" w14:textId="77777777" w:rsidR="00665EA2" w:rsidRDefault="00665EA2" w:rsidP="00665EA2"/>
    <w:p w14:paraId="5B57FA08" w14:textId="77777777" w:rsidR="00665EA2" w:rsidRDefault="00665EA2" w:rsidP="00665EA2">
      <w:r>
        <w:t xml:space="preserve">1.1 </w:t>
      </w:r>
      <w:r>
        <w:rPr>
          <w:rFonts w:hint="eastAsia"/>
        </w:rPr>
        <w:t>Структура</w:t>
      </w:r>
      <w:r>
        <w:t xml:space="preserve"> </w:t>
      </w:r>
      <w:r>
        <w:rPr>
          <w:rFonts w:hint="eastAsia"/>
        </w:rPr>
        <w:t>и</w:t>
      </w:r>
      <w:r>
        <w:t xml:space="preserve"> </w:t>
      </w:r>
      <w:r>
        <w:rPr>
          <w:rFonts w:hint="eastAsia"/>
        </w:rPr>
        <w:t>функции</w:t>
      </w:r>
      <w:r>
        <w:t xml:space="preserve"> </w:t>
      </w:r>
      <w:r>
        <w:rPr>
          <w:rFonts w:hint="eastAsia"/>
        </w:rPr>
        <w:t>подразделений</w:t>
      </w:r>
      <w:r>
        <w:t xml:space="preserve"> </w:t>
      </w:r>
      <w:r>
        <w:rPr>
          <w:rFonts w:hint="eastAsia"/>
        </w:rPr>
        <w:t>путевого</w:t>
      </w:r>
      <w:r>
        <w:t xml:space="preserve"> </w:t>
      </w:r>
      <w:r>
        <w:rPr>
          <w:rFonts w:hint="eastAsia"/>
        </w:rPr>
        <w:t>комплекса</w:t>
      </w:r>
      <w:r>
        <w:t xml:space="preserve"> </w:t>
      </w:r>
      <w:r>
        <w:rPr>
          <w:rFonts w:hint="eastAsia"/>
        </w:rPr>
        <w:t>при</w:t>
      </w:r>
      <w:r>
        <w:t xml:space="preserve"> </w:t>
      </w:r>
      <w:r>
        <w:rPr>
          <w:rFonts w:hint="eastAsia"/>
        </w:rPr>
        <w:t>организации</w:t>
      </w:r>
      <w:r>
        <w:t xml:space="preserve"> </w:t>
      </w:r>
      <w:r>
        <w:rPr>
          <w:rFonts w:hint="eastAsia"/>
        </w:rPr>
        <w:t>и</w:t>
      </w:r>
      <w:r>
        <w:t xml:space="preserve"> </w:t>
      </w:r>
      <w:r>
        <w:rPr>
          <w:rFonts w:hint="eastAsia"/>
        </w:rPr>
        <w:t>проведении</w:t>
      </w:r>
      <w:r>
        <w:t xml:space="preserve"> </w:t>
      </w:r>
      <w:r>
        <w:rPr>
          <w:rFonts w:hint="eastAsia"/>
        </w:rPr>
        <w:t>путевых</w:t>
      </w:r>
      <w:r>
        <w:t xml:space="preserve"> </w:t>
      </w:r>
      <w:r>
        <w:rPr>
          <w:rFonts w:hint="eastAsia"/>
        </w:rPr>
        <w:t>работ</w:t>
      </w:r>
    </w:p>
    <w:p w14:paraId="591FE809" w14:textId="77777777" w:rsidR="00665EA2" w:rsidRDefault="00665EA2" w:rsidP="00665EA2"/>
    <w:p w14:paraId="38158706" w14:textId="77777777" w:rsidR="00665EA2" w:rsidRDefault="00665EA2" w:rsidP="00665EA2">
      <w:r>
        <w:t xml:space="preserve">1.2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показатели</w:t>
      </w:r>
      <w:r>
        <w:t xml:space="preserve"> </w:t>
      </w:r>
      <w:r>
        <w:rPr>
          <w:rFonts w:hint="eastAsia"/>
        </w:rPr>
        <w:t>качества</w:t>
      </w:r>
      <w:r>
        <w:t xml:space="preserve"> </w:t>
      </w:r>
      <w:r>
        <w:rPr>
          <w:rFonts w:hint="eastAsia"/>
        </w:rPr>
        <w:t>выполнения</w:t>
      </w:r>
      <w:r>
        <w:t xml:space="preserve"> </w:t>
      </w:r>
      <w:r>
        <w:rPr>
          <w:rFonts w:hint="eastAsia"/>
        </w:rPr>
        <w:t>путевых</w:t>
      </w:r>
      <w:r>
        <w:t xml:space="preserve"> </w:t>
      </w:r>
      <w:r>
        <w:rPr>
          <w:rFonts w:hint="eastAsia"/>
        </w:rPr>
        <w:t>ремонтно</w:t>
      </w:r>
      <w:r>
        <w:t>-</w:t>
      </w:r>
      <w:r>
        <w:rPr>
          <w:rFonts w:hint="eastAsia"/>
        </w:rPr>
        <w:t>восстановительных</w:t>
      </w:r>
      <w:r>
        <w:t xml:space="preserve"> </w:t>
      </w:r>
      <w:r>
        <w:rPr>
          <w:rFonts w:hint="eastAsia"/>
        </w:rPr>
        <w:t>работ</w:t>
      </w:r>
    </w:p>
    <w:p w14:paraId="2CE9BE48" w14:textId="77777777" w:rsidR="00665EA2" w:rsidRDefault="00665EA2" w:rsidP="00665EA2"/>
    <w:p w14:paraId="1E35A67A" w14:textId="77777777" w:rsidR="00665EA2" w:rsidRDefault="00665EA2" w:rsidP="00665EA2">
      <w:r>
        <w:t xml:space="preserve">1.3 </w:t>
      </w:r>
      <w:r>
        <w:rPr>
          <w:rFonts w:hint="eastAsia"/>
        </w:rPr>
        <w:t>Технология</w:t>
      </w:r>
      <w:r>
        <w:t xml:space="preserve"> </w:t>
      </w:r>
      <w:r>
        <w:rPr>
          <w:rFonts w:hint="eastAsia"/>
        </w:rPr>
        <w:t>ремонта</w:t>
      </w:r>
      <w:r>
        <w:t xml:space="preserve"> </w:t>
      </w:r>
      <w:r>
        <w:rPr>
          <w:rFonts w:hint="eastAsia"/>
        </w:rPr>
        <w:t>железнодорожного</w:t>
      </w:r>
      <w:r>
        <w:t xml:space="preserve"> </w:t>
      </w:r>
      <w:r>
        <w:rPr>
          <w:rFonts w:hint="eastAsia"/>
        </w:rPr>
        <w:t>пути</w:t>
      </w:r>
    </w:p>
    <w:p w14:paraId="0B405364" w14:textId="77777777" w:rsidR="00665EA2" w:rsidRDefault="00665EA2" w:rsidP="00665EA2"/>
    <w:p w14:paraId="3DCBD83A" w14:textId="77777777" w:rsidR="00665EA2" w:rsidRDefault="00665EA2" w:rsidP="00665EA2">
      <w:r>
        <w:t xml:space="preserve">1.4 </w:t>
      </w:r>
      <w:r>
        <w:rPr>
          <w:rFonts w:hint="eastAsia"/>
        </w:rPr>
        <w:t>Организационно</w:t>
      </w:r>
      <w:r>
        <w:t>-</w:t>
      </w:r>
      <w:r>
        <w:rPr>
          <w:rFonts w:hint="eastAsia"/>
        </w:rPr>
        <w:t>технологическая</w:t>
      </w:r>
      <w:r>
        <w:t xml:space="preserve"> </w:t>
      </w:r>
      <w:r>
        <w:rPr>
          <w:rFonts w:hint="eastAsia"/>
        </w:rPr>
        <w:t>надежность</w:t>
      </w:r>
      <w:r>
        <w:t xml:space="preserve"> </w:t>
      </w:r>
      <w:r>
        <w:rPr>
          <w:rFonts w:hint="eastAsia"/>
        </w:rPr>
        <w:t>производства</w:t>
      </w:r>
      <w:r>
        <w:t xml:space="preserve"> </w:t>
      </w:r>
      <w:r>
        <w:rPr>
          <w:rFonts w:hint="eastAsia"/>
        </w:rPr>
        <w:t>путевых</w:t>
      </w:r>
      <w:r>
        <w:t xml:space="preserve"> </w:t>
      </w:r>
      <w:r>
        <w:rPr>
          <w:rFonts w:hint="eastAsia"/>
        </w:rPr>
        <w:t>ремонтно</w:t>
      </w:r>
      <w:r>
        <w:t>-</w:t>
      </w:r>
      <w:r>
        <w:rPr>
          <w:rFonts w:hint="eastAsia"/>
        </w:rPr>
        <w:t>восстановительных</w:t>
      </w:r>
      <w:r>
        <w:t xml:space="preserve"> </w:t>
      </w:r>
      <w:r>
        <w:rPr>
          <w:rFonts w:hint="eastAsia"/>
        </w:rPr>
        <w:t>работ</w:t>
      </w:r>
    </w:p>
    <w:p w14:paraId="50330C0D" w14:textId="77777777" w:rsidR="00665EA2" w:rsidRDefault="00665EA2" w:rsidP="00665EA2"/>
    <w:p w14:paraId="5162268A" w14:textId="77777777" w:rsidR="00665EA2" w:rsidRDefault="00665EA2" w:rsidP="00665EA2">
      <w:r>
        <w:rPr>
          <w:rFonts w:hint="eastAsia"/>
        </w:rPr>
        <w:t>Выводы</w:t>
      </w:r>
    </w:p>
    <w:p w14:paraId="3D6D517A" w14:textId="77777777" w:rsidR="00665EA2" w:rsidRDefault="00665EA2" w:rsidP="00665EA2"/>
    <w:p w14:paraId="25DB8AE4" w14:textId="77777777" w:rsidR="00665EA2" w:rsidRDefault="00665EA2" w:rsidP="00665EA2">
      <w:r>
        <w:t xml:space="preserve">2 </w:t>
      </w:r>
      <w:r>
        <w:rPr>
          <w:rFonts w:hint="eastAsia"/>
        </w:rPr>
        <w:t>ИССЛЕДОВАНИЕ</w:t>
      </w:r>
      <w:r>
        <w:t xml:space="preserve"> </w:t>
      </w:r>
      <w:r>
        <w:rPr>
          <w:rFonts w:hint="eastAsia"/>
        </w:rPr>
        <w:t>МЕТОДОВ</w:t>
      </w:r>
      <w:r>
        <w:t xml:space="preserve"> </w:t>
      </w:r>
      <w:r>
        <w:rPr>
          <w:rFonts w:hint="eastAsia"/>
        </w:rPr>
        <w:t>ОПРЕДЕЛЕНИЯ</w:t>
      </w:r>
      <w:r>
        <w:t xml:space="preserve"> </w:t>
      </w:r>
      <w:r>
        <w:rPr>
          <w:rFonts w:hint="eastAsia"/>
        </w:rPr>
        <w:t>ПЛОТНОСТИ</w:t>
      </w:r>
      <w:r>
        <w:t xml:space="preserve"> </w:t>
      </w:r>
      <w:r>
        <w:rPr>
          <w:rFonts w:hint="eastAsia"/>
        </w:rPr>
        <w:t>ГРУНТОВ</w:t>
      </w:r>
      <w:r>
        <w:t xml:space="preserve"> </w:t>
      </w:r>
      <w:r>
        <w:rPr>
          <w:rFonts w:hint="eastAsia"/>
        </w:rPr>
        <w:t>И</w:t>
      </w:r>
      <w:r>
        <w:t xml:space="preserve"> </w:t>
      </w:r>
      <w:r>
        <w:rPr>
          <w:rFonts w:hint="eastAsia"/>
        </w:rPr>
        <w:t>СИНТЕЗ</w:t>
      </w:r>
      <w:r>
        <w:t xml:space="preserve"> </w:t>
      </w:r>
      <w:r>
        <w:rPr>
          <w:rFonts w:hint="eastAsia"/>
        </w:rPr>
        <w:t>МЕТОДА</w:t>
      </w:r>
      <w:r>
        <w:t xml:space="preserve"> </w:t>
      </w:r>
      <w:r>
        <w:rPr>
          <w:rFonts w:hint="eastAsia"/>
        </w:rPr>
        <w:t>ОПРЕДЕЛЕНИЯ</w:t>
      </w:r>
      <w:r>
        <w:t xml:space="preserve"> </w:t>
      </w:r>
      <w:r>
        <w:rPr>
          <w:rFonts w:hint="eastAsia"/>
        </w:rPr>
        <w:t>ПЛОТНОСТИ</w:t>
      </w:r>
      <w:r>
        <w:t xml:space="preserve"> </w:t>
      </w:r>
      <w:r>
        <w:rPr>
          <w:rFonts w:hint="eastAsia"/>
        </w:rPr>
        <w:t>ЩЕБЕНОЧНОГО</w:t>
      </w:r>
      <w:r>
        <w:t xml:space="preserve"> </w:t>
      </w:r>
      <w:r>
        <w:rPr>
          <w:rFonts w:hint="eastAsia"/>
        </w:rPr>
        <w:t>БАЛЛАСТА</w:t>
      </w:r>
    </w:p>
    <w:p w14:paraId="726C10EF" w14:textId="77777777" w:rsidR="00665EA2" w:rsidRDefault="00665EA2" w:rsidP="00665EA2"/>
    <w:p w14:paraId="36D2A54C" w14:textId="77777777" w:rsidR="00665EA2" w:rsidRDefault="00665EA2" w:rsidP="00665EA2">
      <w:r>
        <w:t xml:space="preserve">2.1 </w:t>
      </w:r>
      <w:r>
        <w:rPr>
          <w:rFonts w:hint="eastAsia"/>
        </w:rPr>
        <w:t>Оценка</w:t>
      </w:r>
      <w:r>
        <w:t xml:space="preserve"> </w:t>
      </w:r>
      <w:r>
        <w:rPr>
          <w:rFonts w:hint="eastAsia"/>
        </w:rPr>
        <w:t>методов</w:t>
      </w:r>
      <w:r>
        <w:t xml:space="preserve"> </w:t>
      </w:r>
      <w:r>
        <w:rPr>
          <w:rFonts w:hint="eastAsia"/>
        </w:rPr>
        <w:t>определения</w:t>
      </w:r>
      <w:r>
        <w:t xml:space="preserve"> </w:t>
      </w:r>
      <w:r>
        <w:rPr>
          <w:rFonts w:hint="eastAsia"/>
        </w:rPr>
        <w:t>плотности</w:t>
      </w:r>
      <w:r>
        <w:t xml:space="preserve"> </w:t>
      </w:r>
      <w:r>
        <w:rPr>
          <w:rFonts w:hint="eastAsia"/>
        </w:rPr>
        <w:t>грунтов</w:t>
      </w:r>
    </w:p>
    <w:p w14:paraId="4A1C33D8" w14:textId="77777777" w:rsidR="00665EA2" w:rsidRDefault="00665EA2" w:rsidP="00665EA2"/>
    <w:p w14:paraId="36FDBA23" w14:textId="77777777" w:rsidR="00665EA2" w:rsidRDefault="00665EA2" w:rsidP="00665EA2">
      <w:r>
        <w:t xml:space="preserve">2.1.1 </w:t>
      </w:r>
      <w:r>
        <w:rPr>
          <w:rFonts w:hint="eastAsia"/>
        </w:rPr>
        <w:t>Определение</w:t>
      </w:r>
      <w:r>
        <w:t xml:space="preserve"> </w:t>
      </w:r>
      <w:r>
        <w:rPr>
          <w:rFonts w:hint="eastAsia"/>
        </w:rPr>
        <w:t>плотности</w:t>
      </w:r>
      <w:r>
        <w:t xml:space="preserve"> </w:t>
      </w:r>
      <w:r>
        <w:rPr>
          <w:rFonts w:hint="eastAsia"/>
        </w:rPr>
        <w:t>грунта</w:t>
      </w:r>
      <w:r>
        <w:t xml:space="preserve"> </w:t>
      </w:r>
      <w:r>
        <w:rPr>
          <w:rFonts w:hint="eastAsia"/>
        </w:rPr>
        <w:t>методом</w:t>
      </w:r>
      <w:r>
        <w:t xml:space="preserve"> </w:t>
      </w:r>
      <w:r>
        <w:rPr>
          <w:rFonts w:hint="eastAsia"/>
        </w:rPr>
        <w:t>замещения</w:t>
      </w:r>
      <w:r>
        <w:t xml:space="preserve"> </w:t>
      </w:r>
      <w:r>
        <w:rPr>
          <w:rFonts w:hint="eastAsia"/>
        </w:rPr>
        <w:t>объема</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ГОСТ</w:t>
      </w:r>
    </w:p>
    <w:p w14:paraId="3EDAB44C" w14:textId="77777777" w:rsidR="00665EA2" w:rsidRDefault="00665EA2" w:rsidP="00665EA2"/>
    <w:p w14:paraId="67438A71" w14:textId="77777777" w:rsidR="00665EA2" w:rsidRDefault="00665EA2" w:rsidP="00665EA2">
      <w:r>
        <w:lastRenderedPageBreak/>
        <w:t xml:space="preserve">2.1.2 </w:t>
      </w:r>
      <w:r>
        <w:rPr>
          <w:rFonts w:hint="eastAsia"/>
        </w:rPr>
        <w:t>Определение</w:t>
      </w:r>
      <w:r>
        <w:t xml:space="preserve"> </w:t>
      </w:r>
      <w:r>
        <w:rPr>
          <w:rFonts w:hint="eastAsia"/>
        </w:rPr>
        <w:t>плотности</w:t>
      </w:r>
      <w:r>
        <w:t xml:space="preserve"> </w:t>
      </w:r>
      <w:r>
        <w:rPr>
          <w:rFonts w:hint="eastAsia"/>
        </w:rPr>
        <w:t>грунта</w:t>
      </w:r>
      <w:r>
        <w:t xml:space="preserve"> </w:t>
      </w:r>
      <w:r>
        <w:rPr>
          <w:rFonts w:hint="eastAsia"/>
        </w:rPr>
        <w:t>радиометрическим</w:t>
      </w:r>
      <w:r>
        <w:t xml:space="preserve"> </w:t>
      </w:r>
      <w:r>
        <w:rPr>
          <w:rFonts w:hint="eastAsia"/>
        </w:rPr>
        <w:t>методом</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ГОСТ</w:t>
      </w:r>
    </w:p>
    <w:p w14:paraId="25231227" w14:textId="77777777" w:rsidR="00665EA2" w:rsidRDefault="00665EA2" w:rsidP="00665EA2"/>
    <w:p w14:paraId="4D7C3ABC" w14:textId="77777777" w:rsidR="00665EA2" w:rsidRDefault="00665EA2" w:rsidP="00665EA2">
      <w:r>
        <w:t xml:space="preserve">2.1.3 </w:t>
      </w:r>
      <w:r>
        <w:rPr>
          <w:rFonts w:hint="eastAsia"/>
        </w:rPr>
        <w:t>Определение</w:t>
      </w:r>
      <w:r>
        <w:t xml:space="preserve"> </w:t>
      </w:r>
      <w:r>
        <w:rPr>
          <w:rFonts w:hint="eastAsia"/>
        </w:rPr>
        <w:t>плотности</w:t>
      </w:r>
      <w:r>
        <w:t xml:space="preserve"> </w:t>
      </w:r>
      <w:r>
        <w:rPr>
          <w:rFonts w:hint="eastAsia"/>
        </w:rPr>
        <w:t>грунта</w:t>
      </w:r>
      <w:r>
        <w:t xml:space="preserve"> </w:t>
      </w:r>
      <w:r>
        <w:rPr>
          <w:rFonts w:hint="eastAsia"/>
        </w:rPr>
        <w:t>с</w:t>
      </w:r>
      <w:r>
        <w:t xml:space="preserve"> </w:t>
      </w:r>
      <w:r>
        <w:rPr>
          <w:rFonts w:hint="eastAsia"/>
        </w:rPr>
        <w:t>помощью</w:t>
      </w:r>
      <w:r>
        <w:t xml:space="preserve"> </w:t>
      </w:r>
      <w:r>
        <w:rPr>
          <w:rFonts w:hint="eastAsia"/>
        </w:rPr>
        <w:t>пенетрометров</w:t>
      </w:r>
    </w:p>
    <w:p w14:paraId="31E60C99" w14:textId="77777777" w:rsidR="00665EA2" w:rsidRDefault="00665EA2" w:rsidP="00665EA2"/>
    <w:p w14:paraId="617E1C4D" w14:textId="77777777" w:rsidR="00665EA2" w:rsidRDefault="00665EA2" w:rsidP="00665EA2">
      <w:r>
        <w:t xml:space="preserve">2.1.4 </w:t>
      </w:r>
      <w:r>
        <w:rPr>
          <w:rFonts w:hint="eastAsia"/>
        </w:rPr>
        <w:t>Определение</w:t>
      </w:r>
      <w:r>
        <w:t xml:space="preserve"> </w:t>
      </w:r>
      <w:r>
        <w:rPr>
          <w:rFonts w:hint="eastAsia"/>
        </w:rPr>
        <w:t>плотности</w:t>
      </w:r>
      <w:r>
        <w:t xml:space="preserve"> </w:t>
      </w:r>
      <w:r>
        <w:rPr>
          <w:rFonts w:hint="eastAsia"/>
        </w:rPr>
        <w:t>грунта</w:t>
      </w:r>
      <w:r>
        <w:t xml:space="preserve"> </w:t>
      </w:r>
      <w:r>
        <w:rPr>
          <w:rFonts w:hint="eastAsia"/>
        </w:rPr>
        <w:t>при</w:t>
      </w:r>
      <w:r>
        <w:t xml:space="preserve"> </w:t>
      </w:r>
      <w:r>
        <w:rPr>
          <w:rFonts w:hint="eastAsia"/>
        </w:rPr>
        <w:t>помощи</w:t>
      </w:r>
      <w:r>
        <w:t xml:space="preserve"> </w:t>
      </w:r>
      <w:r>
        <w:rPr>
          <w:rFonts w:hint="eastAsia"/>
        </w:rPr>
        <w:t>динамического</w:t>
      </w:r>
      <w:r>
        <w:t xml:space="preserve"> </w:t>
      </w:r>
      <w:r>
        <w:rPr>
          <w:rFonts w:hint="eastAsia"/>
        </w:rPr>
        <w:t>плотномера</w:t>
      </w:r>
    </w:p>
    <w:p w14:paraId="3E10A431" w14:textId="77777777" w:rsidR="00665EA2" w:rsidRDefault="00665EA2" w:rsidP="00665EA2"/>
    <w:p w14:paraId="1F77CD0F" w14:textId="77777777" w:rsidR="00665EA2" w:rsidRDefault="00665EA2" w:rsidP="00665EA2">
      <w:r>
        <w:t xml:space="preserve">2.2 </w:t>
      </w:r>
      <w:r>
        <w:rPr>
          <w:rFonts w:hint="eastAsia"/>
        </w:rPr>
        <w:t>Физическая</w:t>
      </w:r>
      <w:r>
        <w:t xml:space="preserve"> </w:t>
      </w:r>
      <w:r>
        <w:rPr>
          <w:rFonts w:hint="eastAsia"/>
        </w:rPr>
        <w:t>модель</w:t>
      </w:r>
      <w:r>
        <w:t xml:space="preserve"> </w:t>
      </w:r>
      <w:r>
        <w:rPr>
          <w:rFonts w:hint="eastAsia"/>
        </w:rPr>
        <w:t>определения</w:t>
      </w:r>
      <w:r>
        <w:t xml:space="preserve"> </w:t>
      </w:r>
      <w:r>
        <w:rPr>
          <w:rFonts w:hint="eastAsia"/>
        </w:rPr>
        <w:t>плотности</w:t>
      </w:r>
      <w:r>
        <w:t xml:space="preserve"> </w:t>
      </w:r>
      <w:r>
        <w:rPr>
          <w:rFonts w:hint="eastAsia"/>
        </w:rPr>
        <w:t>балласта</w:t>
      </w:r>
      <w:r>
        <w:t xml:space="preserve"> </w:t>
      </w:r>
      <w:r>
        <w:rPr>
          <w:rFonts w:hint="eastAsia"/>
        </w:rPr>
        <w:t>импедансным</w:t>
      </w:r>
      <w:r>
        <w:t xml:space="preserve"> </w:t>
      </w:r>
      <w:r>
        <w:rPr>
          <w:rFonts w:hint="eastAsia"/>
        </w:rPr>
        <w:t>методом</w:t>
      </w:r>
    </w:p>
    <w:p w14:paraId="52028972" w14:textId="77777777" w:rsidR="00665EA2" w:rsidRDefault="00665EA2" w:rsidP="00665EA2"/>
    <w:p w14:paraId="465FC1D1" w14:textId="77777777" w:rsidR="00665EA2" w:rsidRDefault="00665EA2" w:rsidP="00665EA2">
      <w:r>
        <w:t xml:space="preserve">2.3 </w:t>
      </w:r>
      <w:r>
        <w:rPr>
          <w:rFonts w:hint="eastAsia"/>
        </w:rPr>
        <w:t>Экспериментальное</w:t>
      </w:r>
      <w:r>
        <w:t xml:space="preserve"> </w:t>
      </w:r>
      <w:r>
        <w:rPr>
          <w:rFonts w:hint="eastAsia"/>
        </w:rPr>
        <w:t>исследование</w:t>
      </w:r>
      <w:r>
        <w:t xml:space="preserve"> </w:t>
      </w:r>
      <w:r>
        <w:rPr>
          <w:rFonts w:hint="eastAsia"/>
        </w:rPr>
        <w:t>импедансного</w:t>
      </w:r>
      <w:r>
        <w:t xml:space="preserve"> </w:t>
      </w:r>
      <w:r>
        <w:rPr>
          <w:rFonts w:hint="eastAsia"/>
        </w:rPr>
        <w:t>метода</w:t>
      </w:r>
    </w:p>
    <w:p w14:paraId="629B3BE0" w14:textId="77777777" w:rsidR="00665EA2" w:rsidRDefault="00665EA2" w:rsidP="00665EA2"/>
    <w:p w14:paraId="7854EF1E" w14:textId="77777777" w:rsidR="00665EA2" w:rsidRDefault="00665EA2" w:rsidP="00665EA2">
      <w:r>
        <w:rPr>
          <w:rFonts w:hint="eastAsia"/>
        </w:rPr>
        <w:t>Выводы</w:t>
      </w:r>
    </w:p>
    <w:p w14:paraId="6D663D91" w14:textId="77777777" w:rsidR="00665EA2" w:rsidRDefault="00665EA2" w:rsidP="00665EA2"/>
    <w:p w14:paraId="0654E4A2" w14:textId="77777777" w:rsidR="00665EA2" w:rsidRDefault="00665EA2" w:rsidP="00665EA2">
      <w:r>
        <w:t xml:space="preserve">3 </w:t>
      </w:r>
      <w:r>
        <w:rPr>
          <w:rFonts w:hint="eastAsia"/>
        </w:rPr>
        <w:t>РАЗРАБОТКА</w:t>
      </w:r>
      <w:r>
        <w:t xml:space="preserve"> </w:t>
      </w:r>
      <w:r>
        <w:rPr>
          <w:rFonts w:hint="eastAsia"/>
        </w:rPr>
        <w:t>ПРОГРАММНО</w:t>
      </w:r>
      <w:r>
        <w:t>-</w:t>
      </w:r>
      <w:r>
        <w:rPr>
          <w:rFonts w:hint="eastAsia"/>
        </w:rPr>
        <w:t>АППАРАТНОГО</w:t>
      </w:r>
      <w:r>
        <w:t xml:space="preserve"> </w:t>
      </w:r>
      <w:r>
        <w:rPr>
          <w:rFonts w:hint="eastAsia"/>
        </w:rPr>
        <w:t>КОМПЛЕКСА</w:t>
      </w:r>
      <w:r>
        <w:t xml:space="preserve"> </w:t>
      </w:r>
      <w:r>
        <w:rPr>
          <w:rFonts w:hint="eastAsia"/>
        </w:rPr>
        <w:t>КОНТРОЛЯ</w:t>
      </w:r>
      <w:r>
        <w:t xml:space="preserve"> </w:t>
      </w:r>
      <w:r>
        <w:rPr>
          <w:rFonts w:hint="eastAsia"/>
        </w:rPr>
        <w:t>КАЧЕСТВА</w:t>
      </w:r>
      <w:r>
        <w:t xml:space="preserve"> </w:t>
      </w:r>
      <w:r>
        <w:rPr>
          <w:rFonts w:hint="eastAsia"/>
        </w:rPr>
        <w:t>ПУТЕВЫХ</w:t>
      </w:r>
      <w:r>
        <w:t xml:space="preserve"> </w:t>
      </w:r>
      <w:r>
        <w:rPr>
          <w:rFonts w:hint="eastAsia"/>
        </w:rPr>
        <w:t>РЕМОНТНЫХ</w:t>
      </w:r>
      <w:r>
        <w:t xml:space="preserve"> </w:t>
      </w:r>
      <w:r>
        <w:rPr>
          <w:rFonts w:hint="eastAsia"/>
        </w:rPr>
        <w:t>РАБОТ</w:t>
      </w:r>
      <w:r>
        <w:t xml:space="preserve"> </w:t>
      </w:r>
      <w:r>
        <w:rPr>
          <w:rFonts w:hint="eastAsia"/>
        </w:rPr>
        <w:t>НА</w:t>
      </w:r>
    </w:p>
    <w:p w14:paraId="01D3BF32" w14:textId="77777777" w:rsidR="00665EA2" w:rsidRDefault="00665EA2" w:rsidP="00665EA2"/>
    <w:p w14:paraId="335A9850" w14:textId="77777777" w:rsidR="00665EA2" w:rsidRDefault="00665EA2" w:rsidP="00665EA2">
      <w:r>
        <w:rPr>
          <w:rFonts w:hint="eastAsia"/>
        </w:rPr>
        <w:t>ОСНОВЕ</w:t>
      </w:r>
      <w:r>
        <w:t xml:space="preserve"> </w:t>
      </w:r>
      <w:r>
        <w:rPr>
          <w:rFonts w:hint="eastAsia"/>
        </w:rPr>
        <w:t>МОНИТОРИНГА</w:t>
      </w:r>
      <w:r>
        <w:t xml:space="preserve"> </w:t>
      </w:r>
      <w:r>
        <w:rPr>
          <w:rFonts w:hint="eastAsia"/>
        </w:rPr>
        <w:t>ПАРАМЕТРОВ</w:t>
      </w:r>
      <w:r>
        <w:t xml:space="preserve"> </w:t>
      </w:r>
      <w:r>
        <w:rPr>
          <w:rFonts w:hint="eastAsia"/>
        </w:rPr>
        <w:t>ФУНКЦИОНИРОВАНИЯ</w:t>
      </w:r>
      <w:r>
        <w:t xml:space="preserve"> </w:t>
      </w:r>
      <w:r>
        <w:rPr>
          <w:rFonts w:hint="eastAsia"/>
        </w:rPr>
        <w:t>ПУТЕВЫХ</w:t>
      </w:r>
      <w:r>
        <w:t xml:space="preserve"> </w:t>
      </w:r>
      <w:r>
        <w:rPr>
          <w:rFonts w:hint="eastAsia"/>
        </w:rPr>
        <w:t>МАШИН</w:t>
      </w:r>
    </w:p>
    <w:p w14:paraId="359202EB" w14:textId="77777777" w:rsidR="00665EA2" w:rsidRDefault="00665EA2" w:rsidP="00665EA2"/>
    <w:p w14:paraId="3D86B149" w14:textId="77777777" w:rsidR="00665EA2" w:rsidRDefault="00665EA2" w:rsidP="00665EA2">
      <w:r>
        <w:t xml:space="preserve">3.1 </w:t>
      </w:r>
      <w:r>
        <w:rPr>
          <w:rFonts w:hint="eastAsia"/>
        </w:rPr>
        <w:t>Путевые</w:t>
      </w:r>
      <w:r>
        <w:t xml:space="preserve"> </w:t>
      </w:r>
      <w:r>
        <w:rPr>
          <w:rFonts w:hint="eastAsia"/>
        </w:rPr>
        <w:t>машины</w:t>
      </w:r>
      <w:r>
        <w:t xml:space="preserve">, </w:t>
      </w:r>
      <w:r>
        <w:rPr>
          <w:rFonts w:hint="eastAsia"/>
        </w:rPr>
        <w:t>применяемые</w:t>
      </w:r>
      <w:r>
        <w:t xml:space="preserve"> </w:t>
      </w:r>
      <w:r>
        <w:rPr>
          <w:rFonts w:hint="eastAsia"/>
        </w:rPr>
        <w:t>для</w:t>
      </w:r>
      <w:r>
        <w:t xml:space="preserve"> </w:t>
      </w:r>
      <w:r>
        <w:rPr>
          <w:rFonts w:hint="eastAsia"/>
        </w:rPr>
        <w:t>уплотнения</w:t>
      </w:r>
      <w:r>
        <w:t xml:space="preserve"> </w:t>
      </w:r>
      <w:r>
        <w:rPr>
          <w:rFonts w:hint="eastAsia"/>
        </w:rPr>
        <w:t>балластной</w:t>
      </w:r>
      <w:r>
        <w:t xml:space="preserve"> </w:t>
      </w:r>
      <w:r>
        <w:rPr>
          <w:rFonts w:hint="eastAsia"/>
        </w:rPr>
        <w:t>призмы</w:t>
      </w:r>
    </w:p>
    <w:p w14:paraId="734C1508" w14:textId="77777777" w:rsidR="00665EA2" w:rsidRDefault="00665EA2" w:rsidP="00665EA2"/>
    <w:p w14:paraId="48CFDA1A" w14:textId="77777777" w:rsidR="00665EA2" w:rsidRDefault="00665EA2" w:rsidP="00665EA2">
      <w:r>
        <w:t xml:space="preserve">3.2 </w:t>
      </w:r>
      <w:r>
        <w:rPr>
          <w:rFonts w:hint="eastAsia"/>
        </w:rPr>
        <w:t>Исследование</w:t>
      </w:r>
      <w:r>
        <w:t xml:space="preserve"> </w:t>
      </w:r>
      <w:r>
        <w:rPr>
          <w:rFonts w:hint="eastAsia"/>
        </w:rPr>
        <w:t>отказов</w:t>
      </w:r>
      <w:r>
        <w:t xml:space="preserve"> </w:t>
      </w:r>
      <w:r>
        <w:rPr>
          <w:rFonts w:hint="eastAsia"/>
        </w:rPr>
        <w:t>путевых</w:t>
      </w:r>
      <w:r>
        <w:t xml:space="preserve"> </w:t>
      </w:r>
      <w:r>
        <w:rPr>
          <w:rFonts w:hint="eastAsia"/>
        </w:rPr>
        <w:t>машин</w:t>
      </w:r>
      <w:r>
        <w:t xml:space="preserve">, </w:t>
      </w:r>
      <w:r>
        <w:rPr>
          <w:rFonts w:hint="eastAsia"/>
        </w:rPr>
        <w:t>задействованных</w:t>
      </w:r>
      <w:r>
        <w:t xml:space="preserve"> </w:t>
      </w:r>
      <w:r>
        <w:rPr>
          <w:rFonts w:hint="eastAsia"/>
        </w:rPr>
        <w:t>в</w:t>
      </w:r>
      <w:r>
        <w:t xml:space="preserve"> </w:t>
      </w:r>
      <w:r>
        <w:rPr>
          <w:rFonts w:hint="eastAsia"/>
        </w:rPr>
        <w:t>технологическом</w:t>
      </w:r>
      <w:r>
        <w:t xml:space="preserve"> </w:t>
      </w:r>
      <w:r>
        <w:rPr>
          <w:rFonts w:hint="eastAsia"/>
        </w:rPr>
        <w:t>процессе</w:t>
      </w:r>
      <w:r>
        <w:t xml:space="preserve"> </w:t>
      </w:r>
      <w:r>
        <w:rPr>
          <w:rFonts w:hint="eastAsia"/>
        </w:rPr>
        <w:t>производства</w:t>
      </w:r>
      <w:r>
        <w:t xml:space="preserve"> </w:t>
      </w:r>
      <w:r>
        <w:rPr>
          <w:rFonts w:hint="eastAsia"/>
        </w:rPr>
        <w:t>выправочно</w:t>
      </w:r>
      <w:r>
        <w:t>-</w:t>
      </w:r>
      <w:r>
        <w:rPr>
          <w:rFonts w:hint="eastAsia"/>
        </w:rPr>
        <w:t>подбивочных</w:t>
      </w:r>
      <w:r>
        <w:t xml:space="preserve"> </w:t>
      </w:r>
      <w:r>
        <w:rPr>
          <w:rFonts w:hint="eastAsia"/>
        </w:rPr>
        <w:t>работ</w:t>
      </w:r>
    </w:p>
    <w:p w14:paraId="68EEFD92" w14:textId="77777777" w:rsidR="00665EA2" w:rsidRDefault="00665EA2" w:rsidP="00665EA2"/>
    <w:p w14:paraId="3382B9FC" w14:textId="77777777" w:rsidR="00665EA2" w:rsidRDefault="00665EA2" w:rsidP="00665EA2">
      <w:r>
        <w:t xml:space="preserve">3.3 </w:t>
      </w:r>
      <w:r>
        <w:rPr>
          <w:rFonts w:hint="eastAsia"/>
        </w:rPr>
        <w:t>Концептуальная</w:t>
      </w:r>
      <w:r>
        <w:t xml:space="preserve"> </w:t>
      </w:r>
      <w:r>
        <w:rPr>
          <w:rFonts w:hint="eastAsia"/>
        </w:rPr>
        <w:t>модель</w:t>
      </w:r>
      <w:r>
        <w:t xml:space="preserve"> </w:t>
      </w:r>
      <w:r>
        <w:rPr>
          <w:rFonts w:hint="eastAsia"/>
        </w:rPr>
        <w:t>работы</w:t>
      </w:r>
      <w:r>
        <w:t xml:space="preserve"> </w:t>
      </w:r>
      <w:r>
        <w:rPr>
          <w:rFonts w:hint="eastAsia"/>
        </w:rPr>
        <w:t>машин</w:t>
      </w:r>
      <w:r>
        <w:t xml:space="preserve"> </w:t>
      </w:r>
      <w:r>
        <w:rPr>
          <w:rFonts w:hint="eastAsia"/>
        </w:rPr>
        <w:t>для</w:t>
      </w:r>
      <w:r>
        <w:t xml:space="preserve"> </w:t>
      </w:r>
      <w:r>
        <w:rPr>
          <w:rFonts w:hint="eastAsia"/>
        </w:rPr>
        <w:t>уплотнения</w:t>
      </w:r>
      <w:r>
        <w:t xml:space="preserve"> </w:t>
      </w:r>
      <w:r>
        <w:rPr>
          <w:rFonts w:hint="eastAsia"/>
        </w:rPr>
        <w:t>балласта</w:t>
      </w:r>
    </w:p>
    <w:p w14:paraId="3925BA42" w14:textId="77777777" w:rsidR="00665EA2" w:rsidRDefault="00665EA2" w:rsidP="00665EA2"/>
    <w:p w14:paraId="77675B47" w14:textId="77777777" w:rsidR="00665EA2" w:rsidRDefault="00665EA2" w:rsidP="00665EA2">
      <w:r>
        <w:t xml:space="preserve">3.4 </w:t>
      </w:r>
      <w:r>
        <w:rPr>
          <w:rFonts w:hint="eastAsia"/>
        </w:rPr>
        <w:t>Оборудование</w:t>
      </w:r>
      <w:r>
        <w:t xml:space="preserve"> </w:t>
      </w:r>
      <w:r>
        <w:rPr>
          <w:rFonts w:hint="eastAsia"/>
        </w:rPr>
        <w:t>для</w:t>
      </w:r>
      <w:r>
        <w:t xml:space="preserve"> </w:t>
      </w:r>
      <w:r>
        <w:rPr>
          <w:rFonts w:hint="eastAsia"/>
        </w:rPr>
        <w:t>контроля</w:t>
      </w:r>
      <w:r>
        <w:t xml:space="preserve"> </w:t>
      </w:r>
      <w:r>
        <w:rPr>
          <w:rFonts w:hint="eastAsia"/>
        </w:rPr>
        <w:t>параметров</w:t>
      </w:r>
      <w:r>
        <w:t xml:space="preserve"> </w:t>
      </w:r>
      <w:r>
        <w:rPr>
          <w:rFonts w:hint="eastAsia"/>
        </w:rPr>
        <w:t>функционирования</w:t>
      </w:r>
      <w:r>
        <w:t xml:space="preserve"> </w:t>
      </w:r>
      <w:r>
        <w:rPr>
          <w:rFonts w:hint="eastAsia"/>
        </w:rPr>
        <w:t>путевой</w:t>
      </w:r>
      <w:r>
        <w:t xml:space="preserve"> </w:t>
      </w:r>
      <w:r>
        <w:rPr>
          <w:rFonts w:hint="eastAsia"/>
        </w:rPr>
        <w:t>техники</w:t>
      </w:r>
      <w:r>
        <w:t xml:space="preserve">, </w:t>
      </w:r>
      <w:r>
        <w:rPr>
          <w:rFonts w:hint="eastAsia"/>
        </w:rPr>
        <w:t>задействованной</w:t>
      </w:r>
      <w:r>
        <w:t xml:space="preserve"> </w:t>
      </w:r>
      <w:r>
        <w:rPr>
          <w:rFonts w:hint="eastAsia"/>
        </w:rPr>
        <w:t>в</w:t>
      </w:r>
      <w:r>
        <w:t xml:space="preserve"> </w:t>
      </w:r>
      <w:r>
        <w:rPr>
          <w:rFonts w:hint="eastAsia"/>
        </w:rPr>
        <w:t>технологическом</w:t>
      </w:r>
      <w:r>
        <w:t xml:space="preserve"> </w:t>
      </w:r>
      <w:r>
        <w:rPr>
          <w:rFonts w:hint="eastAsia"/>
        </w:rPr>
        <w:t>процессе</w:t>
      </w:r>
      <w:r>
        <w:t xml:space="preserve"> </w:t>
      </w:r>
      <w:r>
        <w:rPr>
          <w:rFonts w:hint="eastAsia"/>
        </w:rPr>
        <w:t>подбивки</w:t>
      </w:r>
      <w:r>
        <w:t xml:space="preserve"> </w:t>
      </w:r>
      <w:r>
        <w:rPr>
          <w:rFonts w:hint="eastAsia"/>
        </w:rPr>
        <w:t>балласта</w:t>
      </w:r>
    </w:p>
    <w:p w14:paraId="5325A2CF" w14:textId="77777777" w:rsidR="00665EA2" w:rsidRDefault="00665EA2" w:rsidP="00665EA2"/>
    <w:p w14:paraId="65E3CE51" w14:textId="77777777" w:rsidR="00665EA2" w:rsidRDefault="00665EA2" w:rsidP="00665EA2">
      <w:r>
        <w:t xml:space="preserve">3.5 </w:t>
      </w:r>
      <w:r>
        <w:rPr>
          <w:rFonts w:hint="eastAsia"/>
        </w:rPr>
        <w:t>Результаты</w:t>
      </w:r>
      <w:r>
        <w:t xml:space="preserve"> </w:t>
      </w:r>
      <w:r>
        <w:rPr>
          <w:rFonts w:hint="eastAsia"/>
        </w:rPr>
        <w:t>опытных</w:t>
      </w:r>
      <w:r>
        <w:t xml:space="preserve"> </w:t>
      </w:r>
      <w:r>
        <w:rPr>
          <w:rFonts w:hint="eastAsia"/>
        </w:rPr>
        <w:t>испытаний</w:t>
      </w:r>
      <w:r>
        <w:t xml:space="preserve"> </w:t>
      </w:r>
      <w:r>
        <w:rPr>
          <w:rFonts w:hint="eastAsia"/>
        </w:rPr>
        <w:t>программно</w:t>
      </w:r>
      <w:r>
        <w:t>-</w:t>
      </w:r>
      <w:r>
        <w:rPr>
          <w:rFonts w:hint="eastAsia"/>
        </w:rPr>
        <w:t>аппаратного</w:t>
      </w:r>
      <w:r>
        <w:t xml:space="preserve"> </w:t>
      </w:r>
      <w:r>
        <w:rPr>
          <w:rFonts w:hint="eastAsia"/>
        </w:rPr>
        <w:t>комплекса</w:t>
      </w:r>
      <w:r>
        <w:t xml:space="preserve"> </w:t>
      </w:r>
      <w:r>
        <w:rPr>
          <w:rFonts w:hint="eastAsia"/>
        </w:rPr>
        <w:t>контроля</w:t>
      </w:r>
      <w:r>
        <w:t xml:space="preserve"> </w:t>
      </w:r>
      <w:r>
        <w:rPr>
          <w:rFonts w:hint="eastAsia"/>
        </w:rPr>
        <w:t>качества</w:t>
      </w:r>
      <w:r>
        <w:t xml:space="preserve"> </w:t>
      </w:r>
      <w:r>
        <w:rPr>
          <w:rFonts w:hint="eastAsia"/>
        </w:rPr>
        <w:t>выполнения</w:t>
      </w:r>
      <w:r>
        <w:t xml:space="preserve"> </w:t>
      </w:r>
      <w:r>
        <w:rPr>
          <w:rFonts w:hint="eastAsia"/>
        </w:rPr>
        <w:t>подбивочных</w:t>
      </w:r>
      <w:r>
        <w:t xml:space="preserve"> </w:t>
      </w:r>
      <w:r>
        <w:rPr>
          <w:rFonts w:hint="eastAsia"/>
        </w:rPr>
        <w:t>работ</w:t>
      </w:r>
    </w:p>
    <w:p w14:paraId="6F6EE193" w14:textId="77777777" w:rsidR="00665EA2" w:rsidRDefault="00665EA2" w:rsidP="00665EA2"/>
    <w:p w14:paraId="0BD0B0AD" w14:textId="77777777" w:rsidR="00665EA2" w:rsidRDefault="00665EA2" w:rsidP="00665EA2">
      <w:r>
        <w:rPr>
          <w:rFonts w:hint="eastAsia"/>
        </w:rPr>
        <w:t>Выводы</w:t>
      </w:r>
    </w:p>
    <w:p w14:paraId="6016A274" w14:textId="77777777" w:rsidR="00665EA2" w:rsidRDefault="00665EA2" w:rsidP="00665EA2"/>
    <w:p w14:paraId="5F633287" w14:textId="77777777" w:rsidR="00665EA2" w:rsidRDefault="00665EA2" w:rsidP="00665EA2">
      <w:r>
        <w:t xml:space="preserve">4 </w:t>
      </w:r>
      <w:r>
        <w:rPr>
          <w:rFonts w:hint="eastAsia"/>
        </w:rPr>
        <w:t>РАЗРАБОТКА</w:t>
      </w:r>
      <w:r>
        <w:t xml:space="preserve"> </w:t>
      </w:r>
      <w:r>
        <w:rPr>
          <w:rFonts w:hint="eastAsia"/>
        </w:rPr>
        <w:t>МЕТОДИКИ</w:t>
      </w:r>
      <w:r>
        <w:t xml:space="preserve"> </w:t>
      </w:r>
      <w:r>
        <w:rPr>
          <w:rFonts w:hint="eastAsia"/>
        </w:rPr>
        <w:t>КОНТРОЛЯ</w:t>
      </w:r>
      <w:r>
        <w:t xml:space="preserve"> </w:t>
      </w:r>
      <w:r>
        <w:rPr>
          <w:rFonts w:hint="eastAsia"/>
        </w:rPr>
        <w:t>КАЧЕСТВА</w:t>
      </w:r>
      <w:r>
        <w:t xml:space="preserve"> </w:t>
      </w:r>
      <w:r>
        <w:rPr>
          <w:rFonts w:hint="eastAsia"/>
        </w:rPr>
        <w:t>ПРОВЕДЕНИЯ</w:t>
      </w:r>
      <w:r>
        <w:t xml:space="preserve"> </w:t>
      </w:r>
      <w:r>
        <w:rPr>
          <w:rFonts w:hint="eastAsia"/>
        </w:rPr>
        <w:t>РАБОТ</w:t>
      </w:r>
      <w:r>
        <w:t xml:space="preserve"> </w:t>
      </w:r>
      <w:r>
        <w:rPr>
          <w:rFonts w:hint="eastAsia"/>
        </w:rPr>
        <w:t>ПО</w:t>
      </w:r>
      <w:r>
        <w:t xml:space="preserve"> </w:t>
      </w:r>
      <w:r>
        <w:rPr>
          <w:rFonts w:hint="eastAsia"/>
        </w:rPr>
        <w:t>УПЛОТНЕНИЮ</w:t>
      </w:r>
      <w:r>
        <w:t xml:space="preserve"> </w:t>
      </w:r>
      <w:r>
        <w:rPr>
          <w:rFonts w:hint="eastAsia"/>
        </w:rPr>
        <w:t>БАЛЛАСТНОЙ</w:t>
      </w:r>
      <w:r>
        <w:t xml:space="preserve"> </w:t>
      </w:r>
      <w:r>
        <w:rPr>
          <w:rFonts w:hint="eastAsia"/>
        </w:rPr>
        <w:t>ПРИЗМЫ</w:t>
      </w:r>
    </w:p>
    <w:p w14:paraId="7B963E94" w14:textId="77777777" w:rsidR="00665EA2" w:rsidRDefault="00665EA2" w:rsidP="00665EA2"/>
    <w:p w14:paraId="4DEBB64A" w14:textId="77777777" w:rsidR="00665EA2" w:rsidRDefault="00665EA2" w:rsidP="00665EA2">
      <w:r>
        <w:t xml:space="preserve">4.1 </w:t>
      </w:r>
      <w:r>
        <w:rPr>
          <w:rFonts w:hint="eastAsia"/>
        </w:rPr>
        <w:t>Алгоритмы</w:t>
      </w:r>
      <w:r>
        <w:t xml:space="preserve"> </w:t>
      </w:r>
      <w:r>
        <w:rPr>
          <w:rFonts w:hint="eastAsia"/>
        </w:rPr>
        <w:t>оценки</w:t>
      </w:r>
      <w:r>
        <w:t xml:space="preserve"> </w:t>
      </w:r>
      <w:r>
        <w:rPr>
          <w:rFonts w:hint="eastAsia"/>
        </w:rPr>
        <w:t>качества</w:t>
      </w:r>
      <w:r>
        <w:t xml:space="preserve"> </w:t>
      </w:r>
      <w:r>
        <w:rPr>
          <w:rFonts w:hint="eastAsia"/>
        </w:rPr>
        <w:t>работ</w:t>
      </w:r>
      <w:r>
        <w:t xml:space="preserve"> </w:t>
      </w:r>
      <w:r>
        <w:rPr>
          <w:rFonts w:hint="eastAsia"/>
        </w:rPr>
        <w:t>на</w:t>
      </w:r>
      <w:r>
        <w:t xml:space="preserve"> </w:t>
      </w:r>
      <w:r>
        <w:rPr>
          <w:rFonts w:hint="eastAsia"/>
        </w:rPr>
        <w:t>основе</w:t>
      </w:r>
      <w:r>
        <w:t xml:space="preserve"> </w:t>
      </w:r>
      <w:r>
        <w:rPr>
          <w:rFonts w:hint="eastAsia"/>
        </w:rPr>
        <w:t>мониторинга</w:t>
      </w:r>
      <w:r>
        <w:t xml:space="preserve"> </w:t>
      </w:r>
      <w:r>
        <w:rPr>
          <w:rFonts w:hint="eastAsia"/>
        </w:rPr>
        <w:t>параметров</w:t>
      </w:r>
      <w:r>
        <w:t xml:space="preserve"> </w:t>
      </w:r>
      <w:r>
        <w:rPr>
          <w:rFonts w:hint="eastAsia"/>
        </w:rPr>
        <w:t>функционирования</w:t>
      </w:r>
      <w:r>
        <w:t xml:space="preserve"> </w:t>
      </w:r>
      <w:r>
        <w:rPr>
          <w:rFonts w:hint="eastAsia"/>
        </w:rPr>
        <w:t>путевой</w:t>
      </w:r>
      <w:r>
        <w:t xml:space="preserve"> </w:t>
      </w:r>
      <w:r>
        <w:rPr>
          <w:rFonts w:hint="eastAsia"/>
        </w:rPr>
        <w:t>техники</w:t>
      </w:r>
      <w:r>
        <w:t xml:space="preserve"> </w:t>
      </w:r>
      <w:r>
        <w:rPr>
          <w:rFonts w:hint="eastAsia"/>
        </w:rPr>
        <w:t>и</w:t>
      </w:r>
      <w:r>
        <w:t xml:space="preserve"> </w:t>
      </w:r>
      <w:r>
        <w:rPr>
          <w:rFonts w:hint="eastAsia"/>
        </w:rPr>
        <w:t>достигнутой</w:t>
      </w:r>
      <w:r>
        <w:t xml:space="preserve"> </w:t>
      </w:r>
      <w:r>
        <w:rPr>
          <w:rFonts w:hint="eastAsia"/>
        </w:rPr>
        <w:t>плотности</w:t>
      </w:r>
      <w:r>
        <w:t xml:space="preserve"> </w:t>
      </w:r>
      <w:r>
        <w:rPr>
          <w:rFonts w:hint="eastAsia"/>
        </w:rPr>
        <w:t>щебеночного</w:t>
      </w:r>
      <w:r>
        <w:t xml:space="preserve"> </w:t>
      </w:r>
      <w:r>
        <w:rPr>
          <w:rFonts w:hint="eastAsia"/>
        </w:rPr>
        <w:t>балласта</w:t>
      </w:r>
    </w:p>
    <w:p w14:paraId="66BD1EE8" w14:textId="77777777" w:rsidR="00665EA2" w:rsidRDefault="00665EA2" w:rsidP="00665EA2"/>
    <w:p w14:paraId="005784F3" w14:textId="77777777" w:rsidR="00665EA2" w:rsidRDefault="00665EA2" w:rsidP="00665EA2">
      <w:r>
        <w:t xml:space="preserve">4.2 </w:t>
      </w:r>
      <w:r>
        <w:rPr>
          <w:rFonts w:hint="eastAsia"/>
        </w:rPr>
        <w:t>Методика</w:t>
      </w:r>
      <w:r>
        <w:t xml:space="preserve"> </w:t>
      </w:r>
      <w:r>
        <w:rPr>
          <w:rFonts w:hint="eastAsia"/>
        </w:rPr>
        <w:t>контроля</w:t>
      </w:r>
      <w:r>
        <w:t xml:space="preserve"> </w:t>
      </w:r>
      <w:r>
        <w:rPr>
          <w:rFonts w:hint="eastAsia"/>
        </w:rPr>
        <w:t>качества</w:t>
      </w:r>
      <w:r>
        <w:t xml:space="preserve"> </w:t>
      </w:r>
      <w:r>
        <w:rPr>
          <w:rFonts w:hint="eastAsia"/>
        </w:rPr>
        <w:t>проведения</w:t>
      </w:r>
      <w:r>
        <w:t xml:space="preserve"> </w:t>
      </w:r>
      <w:r>
        <w:rPr>
          <w:rFonts w:hint="eastAsia"/>
        </w:rPr>
        <w:t>работ</w:t>
      </w:r>
      <w:r>
        <w:t xml:space="preserve"> </w:t>
      </w:r>
      <w:r>
        <w:rPr>
          <w:rFonts w:hint="eastAsia"/>
        </w:rPr>
        <w:t>по</w:t>
      </w:r>
      <w:r>
        <w:t xml:space="preserve"> </w:t>
      </w:r>
      <w:r>
        <w:rPr>
          <w:rFonts w:hint="eastAsia"/>
        </w:rPr>
        <w:t>уплотнению</w:t>
      </w:r>
      <w:r>
        <w:t xml:space="preserve"> </w:t>
      </w:r>
      <w:r>
        <w:rPr>
          <w:rFonts w:hint="eastAsia"/>
        </w:rPr>
        <w:t>балластной</w:t>
      </w:r>
      <w:r>
        <w:t xml:space="preserve"> </w:t>
      </w:r>
      <w:r>
        <w:rPr>
          <w:rFonts w:hint="eastAsia"/>
        </w:rPr>
        <w:t>призмы</w:t>
      </w:r>
    </w:p>
    <w:p w14:paraId="38940983" w14:textId="77777777" w:rsidR="00665EA2" w:rsidRDefault="00665EA2" w:rsidP="00665EA2"/>
    <w:p w14:paraId="223DB904" w14:textId="77777777" w:rsidR="00665EA2" w:rsidRDefault="00665EA2" w:rsidP="00665EA2">
      <w:r>
        <w:rPr>
          <w:rFonts w:hint="eastAsia"/>
        </w:rPr>
        <w:t>Выводы</w:t>
      </w:r>
    </w:p>
    <w:p w14:paraId="34EF88D3" w14:textId="77777777" w:rsidR="00665EA2" w:rsidRDefault="00665EA2" w:rsidP="00665EA2"/>
    <w:p w14:paraId="6460CD3C" w14:textId="77777777" w:rsidR="00665EA2" w:rsidRDefault="00665EA2" w:rsidP="00665EA2">
      <w:r>
        <w:rPr>
          <w:rFonts w:hint="eastAsia"/>
        </w:rPr>
        <w:t>ЗАКЛЮЧЕНИЕ</w:t>
      </w:r>
    </w:p>
    <w:p w14:paraId="70AE54AE" w14:textId="77777777" w:rsidR="00665EA2" w:rsidRDefault="00665EA2" w:rsidP="00665EA2"/>
    <w:p w14:paraId="6AF387E7" w14:textId="77777777" w:rsidR="00665EA2" w:rsidRDefault="00665EA2" w:rsidP="00665EA2">
      <w:r>
        <w:rPr>
          <w:rFonts w:hint="eastAsia"/>
        </w:rPr>
        <w:t>СПИСОК</w:t>
      </w:r>
      <w:r>
        <w:t xml:space="preserve"> </w:t>
      </w:r>
      <w:r>
        <w:rPr>
          <w:rFonts w:hint="eastAsia"/>
        </w:rPr>
        <w:t>ЛИТЕРАТУРЫ</w:t>
      </w:r>
    </w:p>
    <w:p w14:paraId="1BB189F4" w14:textId="77777777" w:rsidR="00665EA2" w:rsidRDefault="00665EA2" w:rsidP="00665EA2"/>
    <w:p w14:paraId="050611D0" w14:textId="77777777" w:rsidR="00665EA2" w:rsidRDefault="00665EA2" w:rsidP="00665EA2">
      <w:r>
        <w:rPr>
          <w:rFonts w:hint="eastAsia"/>
        </w:rPr>
        <w:t>ПРИЛОЖЕНИЕ</w:t>
      </w:r>
      <w:r>
        <w:t xml:space="preserve"> </w:t>
      </w:r>
      <w:r>
        <w:rPr>
          <w:rFonts w:hint="eastAsia"/>
        </w:rPr>
        <w:t>А</w:t>
      </w:r>
      <w:r>
        <w:t xml:space="preserve"> - </w:t>
      </w:r>
      <w:r>
        <w:rPr>
          <w:rFonts w:hint="eastAsia"/>
        </w:rPr>
        <w:t>Свидетельство</w:t>
      </w:r>
      <w:r>
        <w:t xml:space="preserve"> </w:t>
      </w:r>
      <w:r>
        <w:rPr>
          <w:rFonts w:hint="eastAsia"/>
        </w:rPr>
        <w:t>об</w:t>
      </w:r>
      <w:r>
        <w:t xml:space="preserve"> </w:t>
      </w:r>
      <w:r>
        <w:rPr>
          <w:rFonts w:hint="eastAsia"/>
        </w:rPr>
        <w:t>официальной</w:t>
      </w:r>
      <w:r>
        <w:t xml:space="preserve"> </w:t>
      </w:r>
      <w:r>
        <w:rPr>
          <w:rFonts w:hint="eastAsia"/>
        </w:rPr>
        <w:t>регистрации</w:t>
      </w:r>
      <w:r>
        <w:t xml:space="preserve"> </w:t>
      </w:r>
      <w:r>
        <w:rPr>
          <w:rFonts w:hint="eastAsia"/>
        </w:rPr>
        <w:t>ПО</w:t>
      </w:r>
      <w:r>
        <w:t xml:space="preserve"> </w:t>
      </w:r>
      <w:r>
        <w:rPr>
          <w:rFonts w:hint="eastAsia"/>
        </w:rPr>
        <w:t>«</w:t>
      </w:r>
      <w:r>
        <w:rPr>
          <w:rFonts w:hint="eastAsia"/>
        </w:rPr>
        <w:t>СМТС</w:t>
      </w:r>
      <w:r>
        <w:t xml:space="preserve"> </w:t>
      </w:r>
      <w:r>
        <w:rPr>
          <w:rFonts w:hint="eastAsia"/>
        </w:rPr>
        <w:t>Клиент</w:t>
      </w:r>
      <w:r>
        <w:rPr>
          <w:rFonts w:hint="eastAsia"/>
        </w:rPr>
        <w:t>»</w:t>
      </w:r>
    </w:p>
    <w:p w14:paraId="54E60691" w14:textId="77777777" w:rsidR="00665EA2" w:rsidRDefault="00665EA2" w:rsidP="00665EA2"/>
    <w:p w14:paraId="442161A1" w14:textId="1796D6C0" w:rsidR="00665EA2" w:rsidRPr="00665EA2" w:rsidRDefault="00665EA2" w:rsidP="00665EA2">
      <w:r>
        <w:rPr>
          <w:rFonts w:hint="eastAsia"/>
        </w:rPr>
        <w:t>ПРИЛОЖЕНИЕ</w:t>
      </w:r>
      <w:r>
        <w:t xml:space="preserve"> </w:t>
      </w:r>
      <w:r>
        <w:rPr>
          <w:rFonts w:hint="eastAsia"/>
        </w:rPr>
        <w:t>Б</w:t>
      </w:r>
      <w:r>
        <w:t xml:space="preserve"> - </w:t>
      </w:r>
      <w:r>
        <w:rPr>
          <w:rFonts w:hint="eastAsia"/>
        </w:rPr>
        <w:t>Свидетельство</w:t>
      </w:r>
      <w:r>
        <w:t xml:space="preserve"> </w:t>
      </w:r>
      <w:r>
        <w:rPr>
          <w:rFonts w:hint="eastAsia"/>
        </w:rPr>
        <w:t>об</w:t>
      </w:r>
      <w:r>
        <w:t xml:space="preserve"> </w:t>
      </w:r>
      <w:r>
        <w:rPr>
          <w:rFonts w:hint="eastAsia"/>
        </w:rPr>
        <w:t>официальной</w:t>
      </w:r>
      <w:r>
        <w:t xml:space="preserve"> </w:t>
      </w:r>
      <w:r>
        <w:rPr>
          <w:rFonts w:hint="eastAsia"/>
        </w:rPr>
        <w:t>регистрации</w:t>
      </w:r>
      <w:r>
        <w:t xml:space="preserve"> </w:t>
      </w:r>
      <w:r>
        <w:rPr>
          <w:rFonts w:hint="eastAsia"/>
        </w:rPr>
        <w:t>ПО</w:t>
      </w:r>
      <w:r>
        <w:t xml:space="preserve"> </w:t>
      </w:r>
      <w:r>
        <w:rPr>
          <w:rFonts w:hint="eastAsia"/>
        </w:rPr>
        <w:t>«</w:t>
      </w:r>
      <w:r>
        <w:rPr>
          <w:rFonts w:hint="eastAsia"/>
        </w:rPr>
        <w:t>СМТС</w:t>
      </w:r>
      <w:r>
        <w:t xml:space="preserve"> </w:t>
      </w:r>
      <w:r>
        <w:rPr>
          <w:rFonts w:hint="eastAsia"/>
        </w:rPr>
        <w:t>Сервер</w:t>
      </w:r>
      <w:r>
        <w:rPr>
          <w:rFonts w:hint="eastAsia"/>
        </w:rPr>
        <w:t>»</w:t>
      </w:r>
    </w:p>
    <w:sectPr w:rsidR="00665EA2" w:rsidRPr="00665EA2" w:rsidSect="00110C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DDC1" w14:textId="77777777" w:rsidR="00110C26" w:rsidRDefault="00110C26">
      <w:pPr>
        <w:spacing w:after="0" w:line="240" w:lineRule="auto"/>
      </w:pPr>
      <w:r>
        <w:separator/>
      </w:r>
    </w:p>
  </w:endnote>
  <w:endnote w:type="continuationSeparator" w:id="0">
    <w:p w14:paraId="58D3540B" w14:textId="77777777" w:rsidR="00110C26" w:rsidRDefault="0011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A8D7" w14:textId="77777777" w:rsidR="00110C26" w:rsidRDefault="00110C26"/>
    <w:p w14:paraId="784AEB30" w14:textId="77777777" w:rsidR="00110C26" w:rsidRDefault="00110C26"/>
    <w:p w14:paraId="6D2D7B48" w14:textId="77777777" w:rsidR="00110C26" w:rsidRDefault="00110C26"/>
    <w:p w14:paraId="04DF7A43" w14:textId="77777777" w:rsidR="00110C26" w:rsidRDefault="00110C26"/>
    <w:p w14:paraId="0C620E9F" w14:textId="77777777" w:rsidR="00110C26" w:rsidRDefault="00110C26"/>
    <w:p w14:paraId="28D798AB" w14:textId="77777777" w:rsidR="00110C26" w:rsidRDefault="00110C26"/>
    <w:p w14:paraId="7208A6B8" w14:textId="77777777" w:rsidR="00110C26" w:rsidRDefault="00110C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19A76" wp14:editId="674F7A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AA2D" w14:textId="77777777" w:rsidR="00110C26" w:rsidRDefault="00110C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19A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78AA2D" w14:textId="77777777" w:rsidR="00110C26" w:rsidRDefault="00110C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0CF70" w14:textId="77777777" w:rsidR="00110C26" w:rsidRDefault="00110C26"/>
    <w:p w14:paraId="4152D96C" w14:textId="77777777" w:rsidR="00110C26" w:rsidRDefault="00110C26"/>
    <w:p w14:paraId="226BE6FE" w14:textId="77777777" w:rsidR="00110C26" w:rsidRDefault="00110C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1AA3D0" wp14:editId="6C0B48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2C42" w14:textId="77777777" w:rsidR="00110C26" w:rsidRDefault="00110C26"/>
                          <w:p w14:paraId="2E51C222" w14:textId="77777777" w:rsidR="00110C26" w:rsidRDefault="00110C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AA3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FF2C42" w14:textId="77777777" w:rsidR="00110C26" w:rsidRDefault="00110C26"/>
                    <w:p w14:paraId="2E51C222" w14:textId="77777777" w:rsidR="00110C26" w:rsidRDefault="00110C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96130" w14:textId="77777777" w:rsidR="00110C26" w:rsidRDefault="00110C26"/>
    <w:p w14:paraId="516229C8" w14:textId="77777777" w:rsidR="00110C26" w:rsidRDefault="00110C26">
      <w:pPr>
        <w:rPr>
          <w:sz w:val="2"/>
          <w:szCs w:val="2"/>
        </w:rPr>
      </w:pPr>
    </w:p>
    <w:p w14:paraId="3DE9B21A" w14:textId="77777777" w:rsidR="00110C26" w:rsidRDefault="00110C26"/>
    <w:p w14:paraId="49625E1F" w14:textId="77777777" w:rsidR="00110C26" w:rsidRDefault="00110C26">
      <w:pPr>
        <w:spacing w:after="0" w:line="240" w:lineRule="auto"/>
      </w:pPr>
    </w:p>
  </w:footnote>
  <w:footnote w:type="continuationSeparator" w:id="0">
    <w:p w14:paraId="07D9892E" w14:textId="77777777" w:rsidR="00110C26" w:rsidRDefault="0011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26"/>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21852</TotalTime>
  <Pages>3</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2801</cp:revision>
  <cp:lastPrinted>2009-02-06T05:36:00Z</cp:lastPrinted>
  <dcterms:created xsi:type="dcterms:W3CDTF">2024-01-07T13:43:00Z</dcterms:created>
  <dcterms:modified xsi:type="dcterms:W3CDTF">2024-02-11T12:49:00Z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