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B518" w14:textId="0D40FD0A" w:rsidR="00023C7D" w:rsidRDefault="007A4F63" w:rsidP="007A4F63">
      <w:r w:rsidRPr="007A4F63">
        <w:rPr>
          <w:rFonts w:hint="eastAsia"/>
        </w:rPr>
        <w:t>Фалова</w:t>
      </w:r>
      <w:r w:rsidRPr="007A4F63">
        <w:t xml:space="preserve"> </w:t>
      </w:r>
      <w:r w:rsidRPr="007A4F63">
        <w:rPr>
          <w:rFonts w:hint="eastAsia"/>
        </w:rPr>
        <w:t>Екатерина</w:t>
      </w:r>
      <w:r w:rsidRPr="007A4F63">
        <w:t xml:space="preserve"> </w:t>
      </w:r>
      <w:r w:rsidRPr="007A4F63">
        <w:rPr>
          <w:rFonts w:hint="eastAsia"/>
        </w:rPr>
        <w:t>Сергеевна</w:t>
      </w:r>
      <w:r>
        <w:rPr>
          <w:rFonts w:hint="cs"/>
        </w:rPr>
        <w:t xml:space="preserve"> </w:t>
      </w:r>
      <w:r w:rsidRPr="007A4F63">
        <w:rPr>
          <w:rFonts w:hint="eastAsia"/>
        </w:rPr>
        <w:t>Разработка</w:t>
      </w:r>
      <w:r w:rsidRPr="007A4F63">
        <w:t xml:space="preserve"> </w:t>
      </w:r>
      <w:r w:rsidRPr="007A4F63">
        <w:rPr>
          <w:rFonts w:hint="eastAsia"/>
        </w:rPr>
        <w:t>метода</w:t>
      </w:r>
      <w:r w:rsidRPr="007A4F63">
        <w:t xml:space="preserve"> </w:t>
      </w:r>
      <w:r w:rsidRPr="007A4F63">
        <w:rPr>
          <w:rFonts w:hint="eastAsia"/>
        </w:rPr>
        <w:t>оценки</w:t>
      </w:r>
      <w:r w:rsidRPr="007A4F63">
        <w:t xml:space="preserve"> </w:t>
      </w:r>
      <w:r w:rsidRPr="007A4F63">
        <w:rPr>
          <w:rFonts w:hint="eastAsia"/>
        </w:rPr>
        <w:t>производственного</w:t>
      </w:r>
      <w:r w:rsidRPr="007A4F63">
        <w:t xml:space="preserve"> </w:t>
      </w:r>
      <w:r w:rsidRPr="007A4F63">
        <w:rPr>
          <w:rFonts w:hint="eastAsia"/>
        </w:rPr>
        <w:t>травматизма</w:t>
      </w:r>
      <w:r w:rsidRPr="007A4F63">
        <w:t xml:space="preserve"> </w:t>
      </w:r>
      <w:r w:rsidRPr="007A4F63">
        <w:rPr>
          <w:rFonts w:hint="eastAsia"/>
        </w:rPr>
        <w:t>и</w:t>
      </w:r>
      <w:r w:rsidRPr="007A4F63">
        <w:t xml:space="preserve"> </w:t>
      </w:r>
      <w:r w:rsidRPr="007A4F63">
        <w:rPr>
          <w:rFonts w:hint="eastAsia"/>
        </w:rPr>
        <w:t>профессиональной</w:t>
      </w:r>
      <w:r w:rsidRPr="007A4F63">
        <w:t xml:space="preserve"> </w:t>
      </w:r>
      <w:r w:rsidRPr="007A4F63">
        <w:rPr>
          <w:rFonts w:hint="eastAsia"/>
        </w:rPr>
        <w:t>заболеваемости</w:t>
      </w:r>
      <w:r w:rsidRPr="007A4F63">
        <w:t xml:space="preserve"> </w:t>
      </w:r>
      <w:r w:rsidRPr="007A4F63">
        <w:rPr>
          <w:rFonts w:hint="eastAsia"/>
        </w:rPr>
        <w:t>для</w:t>
      </w:r>
      <w:r w:rsidRPr="007A4F63">
        <w:t xml:space="preserve"> </w:t>
      </w:r>
      <w:r w:rsidRPr="007A4F63">
        <w:rPr>
          <w:rFonts w:hint="eastAsia"/>
        </w:rPr>
        <w:t>горнодобывающей</w:t>
      </w:r>
      <w:r w:rsidRPr="007A4F63">
        <w:t xml:space="preserve"> </w:t>
      </w:r>
      <w:r w:rsidRPr="007A4F63">
        <w:rPr>
          <w:rFonts w:hint="eastAsia"/>
        </w:rPr>
        <w:t>промышленности</w:t>
      </w:r>
      <w:r w:rsidRPr="007A4F63">
        <w:t xml:space="preserve"> </w:t>
      </w:r>
      <w:r w:rsidRPr="007A4F63">
        <w:rPr>
          <w:rFonts w:hint="eastAsia"/>
        </w:rPr>
        <w:t>Крайнего</w:t>
      </w:r>
      <w:r w:rsidRPr="007A4F63">
        <w:t xml:space="preserve"> </w:t>
      </w:r>
      <w:r w:rsidRPr="007A4F63">
        <w:rPr>
          <w:rFonts w:hint="eastAsia"/>
        </w:rPr>
        <w:t>Севера</w:t>
      </w:r>
      <w:r w:rsidRPr="007A4F63">
        <w:t xml:space="preserve"> </w:t>
      </w:r>
      <w:r w:rsidRPr="007A4F63">
        <w:rPr>
          <w:rFonts w:hint="eastAsia"/>
        </w:rPr>
        <w:t>на</w:t>
      </w:r>
      <w:r w:rsidRPr="007A4F63">
        <w:t xml:space="preserve"> </w:t>
      </w:r>
      <w:r w:rsidRPr="007A4F63">
        <w:rPr>
          <w:rFonts w:hint="eastAsia"/>
        </w:rPr>
        <w:t>основе</w:t>
      </w:r>
      <w:r w:rsidRPr="007A4F63">
        <w:t xml:space="preserve"> </w:t>
      </w:r>
      <w:r w:rsidRPr="007A4F63">
        <w:rPr>
          <w:rFonts w:hint="eastAsia"/>
        </w:rPr>
        <w:t>риск</w:t>
      </w:r>
      <w:r w:rsidRPr="007A4F63">
        <w:t>-</w:t>
      </w:r>
      <w:r w:rsidRPr="007A4F63">
        <w:rPr>
          <w:rFonts w:hint="eastAsia"/>
        </w:rPr>
        <w:t>ориентированного</w:t>
      </w:r>
      <w:r w:rsidRPr="007A4F63">
        <w:t xml:space="preserve"> </w:t>
      </w:r>
      <w:r w:rsidRPr="007A4F63">
        <w:rPr>
          <w:rFonts w:hint="eastAsia"/>
        </w:rPr>
        <w:t>подхода</w:t>
      </w:r>
    </w:p>
    <w:p w14:paraId="16A3F3C7" w14:textId="77777777" w:rsidR="007A4F63" w:rsidRDefault="007A4F63" w:rsidP="007A4F63">
      <w:r>
        <w:rPr>
          <w:rFonts w:hint="eastAsia"/>
        </w:rPr>
        <w:t>ОГЛАВЛЕНИЕ</w:t>
      </w:r>
      <w:r>
        <w:t xml:space="preserve"> </w:t>
      </w:r>
      <w:r>
        <w:rPr>
          <w:rFonts w:hint="eastAsia"/>
        </w:rPr>
        <w:t>ДИССЕРТАЦИИ</w:t>
      </w:r>
    </w:p>
    <w:p w14:paraId="2ACBDDB4" w14:textId="77777777" w:rsidR="007A4F63" w:rsidRDefault="007A4F63" w:rsidP="007A4F63">
      <w:r>
        <w:rPr>
          <w:rFonts w:hint="eastAsia"/>
        </w:rPr>
        <w:t>кандидат</w:t>
      </w:r>
      <w:r>
        <w:t xml:space="preserve"> </w:t>
      </w:r>
      <w:r>
        <w:rPr>
          <w:rFonts w:hint="eastAsia"/>
        </w:rPr>
        <w:t>наук</w:t>
      </w:r>
      <w:r>
        <w:t xml:space="preserve"> </w:t>
      </w:r>
      <w:r>
        <w:rPr>
          <w:rFonts w:hint="eastAsia"/>
        </w:rPr>
        <w:t>Фалова</w:t>
      </w:r>
      <w:r>
        <w:t xml:space="preserve"> </w:t>
      </w:r>
      <w:r>
        <w:rPr>
          <w:rFonts w:hint="eastAsia"/>
        </w:rPr>
        <w:t>Екатерина</w:t>
      </w:r>
      <w:r>
        <w:t xml:space="preserve"> </w:t>
      </w:r>
      <w:r>
        <w:rPr>
          <w:rFonts w:hint="eastAsia"/>
        </w:rPr>
        <w:t>Сергеевна</w:t>
      </w:r>
    </w:p>
    <w:p w14:paraId="6A051602" w14:textId="77777777" w:rsidR="007A4F63" w:rsidRDefault="007A4F63" w:rsidP="007A4F63">
      <w:r>
        <w:rPr>
          <w:rFonts w:hint="eastAsia"/>
        </w:rPr>
        <w:t>ВВЕДЕНИЕ</w:t>
      </w:r>
    </w:p>
    <w:p w14:paraId="602A3FD6" w14:textId="77777777" w:rsidR="007A4F63" w:rsidRDefault="007A4F63" w:rsidP="007A4F63"/>
    <w:p w14:paraId="4FDFF146" w14:textId="77777777" w:rsidR="007A4F63" w:rsidRDefault="007A4F63" w:rsidP="007A4F63">
      <w:r>
        <w:rPr>
          <w:rFonts w:hint="eastAsia"/>
        </w:rPr>
        <w:t>ГЛАВА</w:t>
      </w:r>
      <w:r>
        <w:t xml:space="preserve"> 1 </w:t>
      </w:r>
      <w:r>
        <w:rPr>
          <w:rFonts w:hint="eastAsia"/>
        </w:rPr>
        <w:t>АНАЛИЗ</w:t>
      </w:r>
      <w:r>
        <w:t xml:space="preserve"> </w:t>
      </w:r>
      <w:r>
        <w:rPr>
          <w:rFonts w:hint="eastAsia"/>
        </w:rPr>
        <w:t>ТРАВМАТИЗМА</w:t>
      </w:r>
      <w:r>
        <w:t xml:space="preserve"> </w:t>
      </w:r>
      <w:r>
        <w:rPr>
          <w:rFonts w:hint="eastAsia"/>
        </w:rPr>
        <w:t>И</w:t>
      </w:r>
      <w:r>
        <w:t xml:space="preserve"> </w:t>
      </w:r>
      <w:r>
        <w:rPr>
          <w:rFonts w:hint="eastAsia"/>
        </w:rPr>
        <w:t>ПРОФЕССИОНАЛЬНОЙ</w:t>
      </w:r>
      <w:r>
        <w:t xml:space="preserve"> </w:t>
      </w:r>
      <w:r>
        <w:rPr>
          <w:rFonts w:hint="eastAsia"/>
        </w:rPr>
        <w:t>ЗАБОЛЕВАЕМОСТИ</w:t>
      </w:r>
      <w:r>
        <w:t xml:space="preserve"> </w:t>
      </w:r>
      <w:r>
        <w:rPr>
          <w:rFonts w:hint="eastAsia"/>
        </w:rPr>
        <w:t>НА</w:t>
      </w:r>
      <w:r>
        <w:t xml:space="preserve"> </w:t>
      </w:r>
      <w:r>
        <w:rPr>
          <w:rFonts w:hint="eastAsia"/>
        </w:rPr>
        <w:t>ПРЕДПРИЯТИЯХ</w:t>
      </w:r>
      <w:r>
        <w:t xml:space="preserve"> </w:t>
      </w:r>
      <w:r>
        <w:rPr>
          <w:rFonts w:hint="eastAsia"/>
        </w:rPr>
        <w:t>ПО</w:t>
      </w:r>
      <w:r>
        <w:t xml:space="preserve"> </w:t>
      </w:r>
      <w:r>
        <w:rPr>
          <w:rFonts w:hint="eastAsia"/>
        </w:rPr>
        <w:t>ДОБЫЧЕ</w:t>
      </w:r>
      <w:r>
        <w:t xml:space="preserve"> </w:t>
      </w:r>
      <w:r>
        <w:rPr>
          <w:rFonts w:hint="eastAsia"/>
        </w:rPr>
        <w:t>ПОЛЕЗНЫХ</w:t>
      </w:r>
      <w:r>
        <w:t xml:space="preserve"> </w:t>
      </w:r>
      <w:r>
        <w:rPr>
          <w:rFonts w:hint="eastAsia"/>
        </w:rPr>
        <w:t>ИСКОПАЕМЫХ</w:t>
      </w:r>
      <w:r>
        <w:t xml:space="preserve">, </w:t>
      </w:r>
      <w:r>
        <w:rPr>
          <w:rFonts w:hint="eastAsia"/>
        </w:rPr>
        <w:t>РАСПОЛОЖЕННЫХ</w:t>
      </w:r>
      <w:r>
        <w:t xml:space="preserve"> </w:t>
      </w:r>
      <w:r>
        <w:rPr>
          <w:rFonts w:hint="eastAsia"/>
        </w:rPr>
        <w:t>В</w:t>
      </w:r>
      <w:r>
        <w:t xml:space="preserve"> </w:t>
      </w:r>
      <w:r>
        <w:rPr>
          <w:rFonts w:hint="eastAsia"/>
        </w:rPr>
        <w:t>ЗОНАХ</w:t>
      </w:r>
      <w:r>
        <w:t xml:space="preserve"> </w:t>
      </w:r>
      <w:r>
        <w:rPr>
          <w:rFonts w:hint="eastAsia"/>
        </w:rPr>
        <w:t>С</w:t>
      </w:r>
      <w:r>
        <w:t xml:space="preserve"> </w:t>
      </w:r>
      <w:r>
        <w:rPr>
          <w:rFonts w:hint="eastAsia"/>
        </w:rPr>
        <w:t>СУРОВЫМИ</w:t>
      </w:r>
      <w:r>
        <w:t xml:space="preserve"> </w:t>
      </w:r>
      <w:r>
        <w:rPr>
          <w:rFonts w:hint="eastAsia"/>
        </w:rPr>
        <w:t>КЛИМАТИЧЕСКИ</w:t>
      </w:r>
      <w:r>
        <w:t xml:space="preserve"> </w:t>
      </w:r>
      <w:r>
        <w:rPr>
          <w:rFonts w:hint="eastAsia"/>
        </w:rPr>
        <w:t>УСЛОВИЯМИ</w:t>
      </w:r>
    </w:p>
    <w:p w14:paraId="5D37DFEC" w14:textId="77777777" w:rsidR="007A4F63" w:rsidRDefault="007A4F63" w:rsidP="007A4F63"/>
    <w:p w14:paraId="4396443D" w14:textId="77777777" w:rsidR="007A4F63" w:rsidRDefault="007A4F63" w:rsidP="007A4F63">
      <w:r>
        <w:t xml:space="preserve">1.1 </w:t>
      </w:r>
      <w:r>
        <w:rPr>
          <w:rFonts w:hint="eastAsia"/>
        </w:rPr>
        <w:t>Анализ</w:t>
      </w:r>
      <w:r>
        <w:t xml:space="preserve"> </w:t>
      </w:r>
      <w:r>
        <w:rPr>
          <w:rFonts w:hint="eastAsia"/>
        </w:rPr>
        <w:t>травматизма</w:t>
      </w:r>
      <w:r>
        <w:t xml:space="preserve"> </w:t>
      </w:r>
      <w:r>
        <w:rPr>
          <w:rFonts w:hint="eastAsia"/>
        </w:rPr>
        <w:t>в</w:t>
      </w:r>
      <w:r>
        <w:t xml:space="preserve"> </w:t>
      </w:r>
      <w:r>
        <w:rPr>
          <w:rFonts w:hint="eastAsia"/>
        </w:rPr>
        <w:t>горнорудной</w:t>
      </w:r>
      <w:r>
        <w:t xml:space="preserve"> </w:t>
      </w:r>
      <w:r>
        <w:rPr>
          <w:rFonts w:hint="eastAsia"/>
        </w:rPr>
        <w:t>и</w:t>
      </w:r>
      <w:r>
        <w:t xml:space="preserve"> </w:t>
      </w:r>
      <w:r>
        <w:rPr>
          <w:rFonts w:hint="eastAsia"/>
        </w:rPr>
        <w:t>нерудной</w:t>
      </w:r>
      <w:r>
        <w:t xml:space="preserve"> </w:t>
      </w:r>
      <w:r>
        <w:rPr>
          <w:rFonts w:hint="eastAsia"/>
        </w:rPr>
        <w:t>промышленности</w:t>
      </w:r>
      <w:r>
        <w:t xml:space="preserve"> </w:t>
      </w:r>
      <w:r>
        <w:rPr>
          <w:rFonts w:hint="eastAsia"/>
        </w:rPr>
        <w:t>Российской</w:t>
      </w:r>
      <w:r>
        <w:t xml:space="preserve"> </w:t>
      </w:r>
      <w:r>
        <w:rPr>
          <w:rFonts w:hint="eastAsia"/>
        </w:rPr>
        <w:t>Федерации</w:t>
      </w:r>
    </w:p>
    <w:p w14:paraId="76C4BA63" w14:textId="77777777" w:rsidR="007A4F63" w:rsidRDefault="007A4F63" w:rsidP="007A4F63"/>
    <w:p w14:paraId="742F6D2F" w14:textId="77777777" w:rsidR="007A4F63" w:rsidRDefault="007A4F63" w:rsidP="007A4F63">
      <w:r>
        <w:t xml:space="preserve">1.2 </w:t>
      </w:r>
      <w:r>
        <w:rPr>
          <w:rFonts w:hint="eastAsia"/>
        </w:rPr>
        <w:t>Анализ</w:t>
      </w:r>
      <w:r>
        <w:t xml:space="preserve"> </w:t>
      </w:r>
      <w:r>
        <w:rPr>
          <w:rFonts w:hint="eastAsia"/>
        </w:rPr>
        <w:t>травматизма</w:t>
      </w:r>
      <w:r>
        <w:t xml:space="preserve"> </w:t>
      </w:r>
      <w:r>
        <w:rPr>
          <w:rFonts w:hint="eastAsia"/>
        </w:rPr>
        <w:t>в</w:t>
      </w:r>
      <w:r>
        <w:t xml:space="preserve"> </w:t>
      </w:r>
      <w:r>
        <w:rPr>
          <w:rFonts w:hint="eastAsia"/>
        </w:rPr>
        <w:t>горной</w:t>
      </w:r>
      <w:r>
        <w:t xml:space="preserve"> </w:t>
      </w:r>
      <w:r>
        <w:rPr>
          <w:rFonts w:hint="eastAsia"/>
        </w:rPr>
        <w:t>промышленности</w:t>
      </w:r>
      <w:r>
        <w:t xml:space="preserve"> </w:t>
      </w:r>
      <w:r>
        <w:rPr>
          <w:rFonts w:hint="eastAsia"/>
        </w:rPr>
        <w:t>США</w:t>
      </w:r>
      <w:r>
        <w:t xml:space="preserve">, </w:t>
      </w:r>
      <w:r>
        <w:rPr>
          <w:rFonts w:hint="eastAsia"/>
        </w:rPr>
        <w:t>Канады</w:t>
      </w:r>
      <w:r>
        <w:t xml:space="preserve"> </w:t>
      </w:r>
      <w:r>
        <w:rPr>
          <w:rFonts w:hint="eastAsia"/>
        </w:rPr>
        <w:t>и</w:t>
      </w:r>
      <w:r>
        <w:t xml:space="preserve"> </w:t>
      </w:r>
      <w:r>
        <w:rPr>
          <w:rFonts w:hint="eastAsia"/>
        </w:rPr>
        <w:t>Финляндии</w:t>
      </w:r>
    </w:p>
    <w:p w14:paraId="5A7CA2C7" w14:textId="77777777" w:rsidR="007A4F63" w:rsidRDefault="007A4F63" w:rsidP="007A4F63"/>
    <w:p w14:paraId="7A7D8C1F" w14:textId="77777777" w:rsidR="007A4F63" w:rsidRDefault="007A4F63" w:rsidP="007A4F63">
      <w:r>
        <w:t xml:space="preserve">1.3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D758DAE" w14:textId="77777777" w:rsidR="007A4F63" w:rsidRDefault="007A4F63" w:rsidP="007A4F63"/>
    <w:p w14:paraId="61C90EF8" w14:textId="77777777" w:rsidR="007A4F63" w:rsidRDefault="007A4F63" w:rsidP="007A4F63">
      <w:r>
        <w:t xml:space="preserve">1.4 </w:t>
      </w:r>
      <w:r>
        <w:rPr>
          <w:rFonts w:hint="eastAsia"/>
        </w:rPr>
        <w:t>Выводы</w:t>
      </w:r>
      <w:r>
        <w:t xml:space="preserve"> </w:t>
      </w:r>
      <w:r>
        <w:rPr>
          <w:rFonts w:hint="eastAsia"/>
        </w:rPr>
        <w:t>по</w:t>
      </w:r>
      <w:r>
        <w:t xml:space="preserve"> </w:t>
      </w:r>
      <w:r>
        <w:rPr>
          <w:rFonts w:hint="eastAsia"/>
        </w:rPr>
        <w:t>главе</w:t>
      </w:r>
    </w:p>
    <w:p w14:paraId="79503A39" w14:textId="77777777" w:rsidR="007A4F63" w:rsidRDefault="007A4F63" w:rsidP="007A4F63"/>
    <w:p w14:paraId="15D69FC2" w14:textId="77777777" w:rsidR="007A4F63" w:rsidRDefault="007A4F63" w:rsidP="007A4F63">
      <w:r>
        <w:rPr>
          <w:rFonts w:hint="eastAsia"/>
        </w:rPr>
        <w:t>ГЛАВА</w:t>
      </w:r>
      <w:r>
        <w:t xml:space="preserve"> 2 </w:t>
      </w:r>
      <w:r>
        <w:rPr>
          <w:rFonts w:hint="eastAsia"/>
        </w:rPr>
        <w:t>СОВРЕМЕННЫЕ</w:t>
      </w:r>
      <w:r>
        <w:t xml:space="preserve"> </w:t>
      </w:r>
      <w:r>
        <w:rPr>
          <w:rFonts w:hint="eastAsia"/>
        </w:rPr>
        <w:t>МЕТОДЫ</w:t>
      </w:r>
      <w:r>
        <w:t xml:space="preserve"> </w:t>
      </w:r>
      <w:r>
        <w:rPr>
          <w:rFonts w:hint="eastAsia"/>
        </w:rPr>
        <w:t>ОЦЕНКИ</w:t>
      </w:r>
      <w:r>
        <w:t xml:space="preserve"> </w:t>
      </w:r>
      <w:r>
        <w:rPr>
          <w:rFonts w:hint="eastAsia"/>
        </w:rPr>
        <w:t>ТРАВМАТИЗМА</w:t>
      </w:r>
      <w:r>
        <w:t xml:space="preserve"> </w:t>
      </w:r>
      <w:r>
        <w:rPr>
          <w:rFonts w:hint="eastAsia"/>
        </w:rPr>
        <w:t>И</w:t>
      </w:r>
      <w:r>
        <w:t xml:space="preserve"> </w:t>
      </w:r>
      <w:r>
        <w:rPr>
          <w:rFonts w:hint="eastAsia"/>
        </w:rPr>
        <w:t>ПРОФЗАБОЛЕВАНИЙ</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США</w:t>
      </w:r>
      <w:r>
        <w:t xml:space="preserve">, </w:t>
      </w:r>
      <w:r>
        <w:rPr>
          <w:rFonts w:hint="eastAsia"/>
        </w:rPr>
        <w:t>КАНАДЕ</w:t>
      </w:r>
      <w:r>
        <w:t xml:space="preserve"> </w:t>
      </w:r>
      <w:r>
        <w:rPr>
          <w:rFonts w:hint="eastAsia"/>
        </w:rPr>
        <w:t>И</w:t>
      </w:r>
      <w:r>
        <w:t xml:space="preserve"> </w:t>
      </w:r>
      <w:r>
        <w:rPr>
          <w:rFonts w:hint="eastAsia"/>
        </w:rPr>
        <w:t>ФИНЛЯНДИИ</w:t>
      </w:r>
    </w:p>
    <w:p w14:paraId="65BBA37A" w14:textId="77777777" w:rsidR="007A4F63" w:rsidRDefault="007A4F63" w:rsidP="007A4F63"/>
    <w:p w14:paraId="6A7B5C87" w14:textId="77777777" w:rsidR="007A4F63" w:rsidRDefault="007A4F63" w:rsidP="007A4F63">
      <w:r>
        <w:t xml:space="preserve">2.1 </w:t>
      </w:r>
      <w:r>
        <w:rPr>
          <w:rFonts w:hint="eastAsia"/>
        </w:rPr>
        <w:t>Оценка</w:t>
      </w:r>
      <w:r>
        <w:t xml:space="preserve"> </w:t>
      </w:r>
      <w:r>
        <w:rPr>
          <w:rFonts w:hint="eastAsia"/>
        </w:rPr>
        <w:t>рисков</w:t>
      </w:r>
      <w:r>
        <w:t xml:space="preserve"> </w:t>
      </w:r>
      <w:r>
        <w:rPr>
          <w:rFonts w:hint="eastAsia"/>
        </w:rPr>
        <w:t>производственного</w:t>
      </w:r>
      <w:r>
        <w:t xml:space="preserve"> </w:t>
      </w:r>
      <w:r>
        <w:rPr>
          <w:rFonts w:hint="eastAsia"/>
        </w:rPr>
        <w:t>травматизма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999A5C0" w14:textId="77777777" w:rsidR="007A4F63" w:rsidRDefault="007A4F63" w:rsidP="007A4F63"/>
    <w:p w14:paraId="36787025" w14:textId="77777777" w:rsidR="007A4F63" w:rsidRDefault="007A4F63" w:rsidP="007A4F63">
      <w:r>
        <w:t xml:space="preserve">2.2 </w:t>
      </w:r>
      <w:r>
        <w:rPr>
          <w:rFonts w:hint="eastAsia"/>
        </w:rPr>
        <w:t>Методы</w:t>
      </w:r>
      <w:r>
        <w:t xml:space="preserve"> </w:t>
      </w:r>
      <w:r>
        <w:rPr>
          <w:rFonts w:hint="eastAsia"/>
        </w:rPr>
        <w:t>оценки</w:t>
      </w:r>
      <w:r>
        <w:t xml:space="preserve"> </w:t>
      </w:r>
      <w:r>
        <w:rPr>
          <w:rFonts w:hint="eastAsia"/>
        </w:rPr>
        <w:t>профессиональных</w:t>
      </w:r>
      <w:r>
        <w:t xml:space="preserve"> </w:t>
      </w:r>
      <w:r>
        <w:rPr>
          <w:rFonts w:hint="eastAsia"/>
        </w:rPr>
        <w:t>заболеваний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45731A87" w14:textId="77777777" w:rsidR="007A4F63" w:rsidRDefault="007A4F63" w:rsidP="007A4F63"/>
    <w:p w14:paraId="6BCD73C6" w14:textId="77777777" w:rsidR="007A4F63" w:rsidRDefault="007A4F63" w:rsidP="007A4F63">
      <w:r>
        <w:t xml:space="preserve">2.3 </w:t>
      </w:r>
      <w:r>
        <w:rPr>
          <w:rFonts w:hint="eastAsia"/>
        </w:rPr>
        <w:t>Методы</w:t>
      </w:r>
      <w:r>
        <w:t xml:space="preserve"> </w:t>
      </w:r>
      <w:r>
        <w:rPr>
          <w:rFonts w:hint="eastAsia"/>
        </w:rPr>
        <w:t>оценки</w:t>
      </w:r>
      <w:r>
        <w:t xml:space="preserve"> </w:t>
      </w:r>
      <w:r>
        <w:rPr>
          <w:rFonts w:hint="eastAsia"/>
        </w:rPr>
        <w:t>рисков</w:t>
      </w:r>
      <w:r>
        <w:t xml:space="preserve"> </w:t>
      </w:r>
      <w:r>
        <w:rPr>
          <w:rFonts w:hint="eastAsia"/>
        </w:rPr>
        <w:t>производственного</w:t>
      </w:r>
      <w:r>
        <w:t xml:space="preserve"> </w:t>
      </w:r>
      <w:r>
        <w:rPr>
          <w:rFonts w:hint="eastAsia"/>
        </w:rPr>
        <w:t>травматизма</w:t>
      </w:r>
      <w:r>
        <w:t xml:space="preserve"> </w:t>
      </w:r>
      <w:r>
        <w:rPr>
          <w:rFonts w:hint="eastAsia"/>
        </w:rPr>
        <w:t>и</w:t>
      </w:r>
      <w:r>
        <w:t xml:space="preserve"> </w:t>
      </w:r>
      <w:r>
        <w:rPr>
          <w:rFonts w:hint="eastAsia"/>
        </w:rPr>
        <w:t>профессиональных</w:t>
      </w:r>
      <w:r>
        <w:t xml:space="preserve"> </w:t>
      </w:r>
      <w:r>
        <w:rPr>
          <w:rFonts w:hint="eastAsia"/>
        </w:rPr>
        <w:t>заболеваний</w:t>
      </w:r>
      <w:r>
        <w:t xml:space="preserve"> </w:t>
      </w:r>
      <w:r>
        <w:rPr>
          <w:rFonts w:hint="eastAsia"/>
        </w:rPr>
        <w:t>в</w:t>
      </w:r>
      <w:r>
        <w:t xml:space="preserve"> </w:t>
      </w:r>
      <w:r>
        <w:rPr>
          <w:rFonts w:hint="eastAsia"/>
        </w:rPr>
        <w:t>США</w:t>
      </w:r>
      <w:r>
        <w:t xml:space="preserve">, </w:t>
      </w:r>
      <w:r>
        <w:rPr>
          <w:rFonts w:hint="eastAsia"/>
        </w:rPr>
        <w:t>Канад</w:t>
      </w:r>
      <w:r>
        <w:rPr>
          <w:rFonts w:hint="eastAsia"/>
        </w:rPr>
        <w:lastRenderedPageBreak/>
        <w:t>е</w:t>
      </w:r>
      <w:r>
        <w:t xml:space="preserve"> </w:t>
      </w:r>
      <w:r>
        <w:rPr>
          <w:rFonts w:hint="eastAsia"/>
        </w:rPr>
        <w:t>и</w:t>
      </w:r>
      <w:r>
        <w:t xml:space="preserve"> </w:t>
      </w:r>
      <w:r>
        <w:rPr>
          <w:rFonts w:hint="eastAsia"/>
        </w:rPr>
        <w:t>Финляндии</w:t>
      </w:r>
    </w:p>
    <w:p w14:paraId="43DF5EC0" w14:textId="77777777" w:rsidR="007A4F63" w:rsidRDefault="007A4F63" w:rsidP="007A4F63"/>
    <w:p w14:paraId="6B42D446" w14:textId="77777777" w:rsidR="007A4F63" w:rsidRDefault="007A4F63" w:rsidP="007A4F63">
      <w:r>
        <w:t xml:space="preserve">2.4 </w:t>
      </w:r>
      <w:r>
        <w:rPr>
          <w:rFonts w:hint="eastAsia"/>
        </w:rPr>
        <w:t>Выводы</w:t>
      </w:r>
      <w:r>
        <w:t xml:space="preserve"> </w:t>
      </w:r>
      <w:r>
        <w:rPr>
          <w:rFonts w:hint="eastAsia"/>
        </w:rPr>
        <w:t>по</w:t>
      </w:r>
      <w:r>
        <w:t xml:space="preserve"> 2 </w:t>
      </w:r>
      <w:r>
        <w:rPr>
          <w:rFonts w:hint="eastAsia"/>
        </w:rPr>
        <w:t>главе</w:t>
      </w:r>
    </w:p>
    <w:p w14:paraId="7DD66A2D" w14:textId="77777777" w:rsidR="007A4F63" w:rsidRDefault="007A4F63" w:rsidP="007A4F63"/>
    <w:p w14:paraId="25B43E27" w14:textId="77777777" w:rsidR="007A4F63" w:rsidRDefault="007A4F63" w:rsidP="007A4F63">
      <w:r>
        <w:rPr>
          <w:rFonts w:hint="eastAsia"/>
        </w:rPr>
        <w:t>ГЛАВА</w:t>
      </w:r>
      <w:r>
        <w:t xml:space="preserve"> 3 </w:t>
      </w:r>
      <w:r>
        <w:rPr>
          <w:rFonts w:hint="eastAsia"/>
        </w:rPr>
        <w:t>ОЦЕНКА</w:t>
      </w:r>
      <w:r>
        <w:t xml:space="preserve"> </w:t>
      </w:r>
      <w:r>
        <w:rPr>
          <w:rFonts w:hint="eastAsia"/>
        </w:rPr>
        <w:t>ВЛИЯНИЯ</w:t>
      </w:r>
      <w:r>
        <w:t xml:space="preserve"> </w:t>
      </w:r>
      <w:r>
        <w:rPr>
          <w:rFonts w:hint="eastAsia"/>
        </w:rPr>
        <w:t>«</w:t>
      </w:r>
      <w:r>
        <w:rPr>
          <w:rFonts w:hint="eastAsia"/>
        </w:rPr>
        <w:t>ФОНОВОГО</w:t>
      </w:r>
      <w:r>
        <w:rPr>
          <w:rFonts w:hint="eastAsia"/>
        </w:rPr>
        <w:t>»</w:t>
      </w:r>
      <w:r>
        <w:t xml:space="preserve"> </w:t>
      </w:r>
      <w:r>
        <w:rPr>
          <w:rFonts w:hint="eastAsia"/>
        </w:rPr>
        <w:t>РИСКА</w:t>
      </w:r>
      <w:r>
        <w:t xml:space="preserve"> </w:t>
      </w:r>
      <w:r>
        <w:rPr>
          <w:rFonts w:hint="eastAsia"/>
        </w:rPr>
        <w:t>НА</w:t>
      </w:r>
      <w:r>
        <w:t xml:space="preserve"> </w:t>
      </w:r>
      <w:r>
        <w:rPr>
          <w:rFonts w:hint="eastAsia"/>
        </w:rPr>
        <w:t>УРОВЕНЬ</w:t>
      </w:r>
      <w:r>
        <w:t xml:space="preserve"> </w:t>
      </w:r>
      <w:r>
        <w:rPr>
          <w:rFonts w:hint="eastAsia"/>
        </w:rPr>
        <w:t>ТРАВМАТИЗМА</w:t>
      </w:r>
      <w:r>
        <w:t xml:space="preserve"> </w:t>
      </w:r>
      <w:r>
        <w:rPr>
          <w:rFonts w:hint="eastAsia"/>
        </w:rPr>
        <w:t>И</w:t>
      </w:r>
      <w:r>
        <w:t xml:space="preserve"> </w:t>
      </w:r>
      <w:r>
        <w:rPr>
          <w:rFonts w:hint="eastAsia"/>
        </w:rPr>
        <w:t>ПРОФЗАБОЛЕВАЕМОСТИ</w:t>
      </w:r>
      <w:r>
        <w:t xml:space="preserve"> </w:t>
      </w:r>
      <w:r>
        <w:rPr>
          <w:rFonts w:hint="eastAsia"/>
        </w:rPr>
        <w:t>В</w:t>
      </w:r>
      <w:r>
        <w:t xml:space="preserve"> </w:t>
      </w:r>
      <w:r>
        <w:rPr>
          <w:rFonts w:hint="eastAsia"/>
        </w:rPr>
        <w:t>РАЙОНАХ</w:t>
      </w:r>
      <w:r>
        <w:t xml:space="preserve"> </w:t>
      </w:r>
      <w:r>
        <w:rPr>
          <w:rFonts w:hint="eastAsia"/>
        </w:rPr>
        <w:t>КРАЙНЕГО</w:t>
      </w:r>
      <w:r>
        <w:t xml:space="preserve"> </w:t>
      </w:r>
      <w:r>
        <w:rPr>
          <w:rFonts w:hint="eastAsia"/>
        </w:rPr>
        <w:t>СЕВЕРА</w:t>
      </w:r>
      <w:r>
        <w:t xml:space="preserve"> </w:t>
      </w:r>
      <w:r>
        <w:rPr>
          <w:rFonts w:hint="eastAsia"/>
        </w:rPr>
        <w:t>РОССИИ</w:t>
      </w:r>
    </w:p>
    <w:p w14:paraId="0EC1371C" w14:textId="77777777" w:rsidR="007A4F63" w:rsidRDefault="007A4F63" w:rsidP="007A4F63"/>
    <w:p w14:paraId="256BF7F4" w14:textId="77777777" w:rsidR="007A4F63" w:rsidRDefault="007A4F63" w:rsidP="007A4F63">
      <w:r>
        <w:t xml:space="preserve">3.1 </w:t>
      </w:r>
      <w:r>
        <w:rPr>
          <w:rFonts w:hint="eastAsia"/>
        </w:rPr>
        <w:t>Состояние</w:t>
      </w:r>
      <w:r>
        <w:t xml:space="preserve"> </w:t>
      </w:r>
      <w:r>
        <w:rPr>
          <w:rFonts w:hint="eastAsia"/>
        </w:rPr>
        <w:t>экологической</w:t>
      </w:r>
      <w:r>
        <w:t xml:space="preserve"> </w:t>
      </w:r>
      <w:r>
        <w:rPr>
          <w:rFonts w:hint="eastAsia"/>
        </w:rPr>
        <w:t>среды</w:t>
      </w:r>
      <w:r>
        <w:t xml:space="preserve"> </w:t>
      </w:r>
      <w:r>
        <w:rPr>
          <w:rFonts w:hint="eastAsia"/>
        </w:rPr>
        <w:t>Мурманской</w:t>
      </w:r>
      <w:r>
        <w:t xml:space="preserve"> </w:t>
      </w:r>
      <w:r>
        <w:rPr>
          <w:rFonts w:hint="eastAsia"/>
        </w:rPr>
        <w:t>области</w:t>
      </w:r>
    </w:p>
    <w:p w14:paraId="3A1409C2" w14:textId="77777777" w:rsidR="007A4F63" w:rsidRDefault="007A4F63" w:rsidP="007A4F63"/>
    <w:p w14:paraId="2DC72135" w14:textId="77777777" w:rsidR="007A4F63" w:rsidRDefault="007A4F63" w:rsidP="007A4F63">
      <w:r>
        <w:t xml:space="preserve">3.2 </w:t>
      </w:r>
      <w:r>
        <w:rPr>
          <w:rFonts w:hint="eastAsia"/>
        </w:rPr>
        <w:t>Состояние</w:t>
      </w:r>
      <w:r>
        <w:t xml:space="preserve"> </w:t>
      </w:r>
      <w:r>
        <w:rPr>
          <w:rFonts w:hint="eastAsia"/>
        </w:rPr>
        <w:t>экологической</w:t>
      </w:r>
      <w:r>
        <w:t xml:space="preserve"> </w:t>
      </w:r>
      <w:r>
        <w:rPr>
          <w:rFonts w:hint="eastAsia"/>
        </w:rPr>
        <w:t>среды</w:t>
      </w:r>
      <w:r>
        <w:t xml:space="preserve"> </w:t>
      </w:r>
      <w:r>
        <w:rPr>
          <w:rFonts w:hint="eastAsia"/>
        </w:rPr>
        <w:t>Республики</w:t>
      </w:r>
      <w:r>
        <w:t xml:space="preserve"> </w:t>
      </w:r>
      <w:r>
        <w:rPr>
          <w:rFonts w:hint="eastAsia"/>
        </w:rPr>
        <w:t>Коми</w:t>
      </w:r>
    </w:p>
    <w:p w14:paraId="4B51BDE7" w14:textId="77777777" w:rsidR="007A4F63" w:rsidRDefault="007A4F63" w:rsidP="007A4F63"/>
    <w:p w14:paraId="19EF23FB" w14:textId="77777777" w:rsidR="007A4F63" w:rsidRDefault="007A4F63" w:rsidP="007A4F63">
      <w:r>
        <w:t xml:space="preserve">3.3 </w:t>
      </w:r>
      <w:r>
        <w:rPr>
          <w:rFonts w:hint="eastAsia"/>
        </w:rPr>
        <w:t>Анализ</w:t>
      </w:r>
      <w:r>
        <w:t xml:space="preserve"> </w:t>
      </w:r>
      <w:r>
        <w:rPr>
          <w:rFonts w:hint="eastAsia"/>
        </w:rPr>
        <w:t>производственного</w:t>
      </w:r>
      <w:r>
        <w:t xml:space="preserve"> </w:t>
      </w:r>
      <w:r>
        <w:rPr>
          <w:rFonts w:hint="eastAsia"/>
        </w:rPr>
        <w:t>травматизма</w:t>
      </w:r>
      <w:r>
        <w:t xml:space="preserve"> </w:t>
      </w:r>
      <w:r>
        <w:rPr>
          <w:rFonts w:hint="eastAsia"/>
        </w:rPr>
        <w:t>и</w:t>
      </w:r>
      <w:r>
        <w:t xml:space="preserve"> </w:t>
      </w:r>
      <w:r>
        <w:rPr>
          <w:rFonts w:hint="eastAsia"/>
        </w:rPr>
        <w:t>профзаболеваемости</w:t>
      </w:r>
      <w:r>
        <w:t xml:space="preserve"> </w:t>
      </w:r>
      <w:r>
        <w:rPr>
          <w:rFonts w:hint="eastAsia"/>
        </w:rPr>
        <w:t>у</w:t>
      </w:r>
      <w:r>
        <w:t xml:space="preserve"> </w:t>
      </w:r>
      <w:r>
        <w:rPr>
          <w:rFonts w:hint="eastAsia"/>
        </w:rPr>
        <w:t>работников</w:t>
      </w:r>
      <w:r>
        <w:t xml:space="preserve"> </w:t>
      </w:r>
      <w:r>
        <w:rPr>
          <w:rFonts w:hint="eastAsia"/>
        </w:rPr>
        <w:t>Мурманской</w:t>
      </w:r>
      <w:r>
        <w:t xml:space="preserve"> </w:t>
      </w:r>
      <w:r>
        <w:rPr>
          <w:rFonts w:hint="eastAsia"/>
        </w:rPr>
        <w:t>области</w:t>
      </w:r>
      <w:r>
        <w:t xml:space="preserve"> </w:t>
      </w:r>
      <w:r>
        <w:rPr>
          <w:rFonts w:hint="eastAsia"/>
        </w:rPr>
        <w:t>и</w:t>
      </w:r>
      <w:r>
        <w:t xml:space="preserve"> </w:t>
      </w:r>
      <w:r>
        <w:rPr>
          <w:rFonts w:hint="eastAsia"/>
        </w:rPr>
        <w:t>Республики</w:t>
      </w:r>
      <w:r>
        <w:t xml:space="preserve"> </w:t>
      </w:r>
      <w:r>
        <w:rPr>
          <w:rFonts w:hint="eastAsia"/>
        </w:rPr>
        <w:t>Коми</w:t>
      </w:r>
    </w:p>
    <w:p w14:paraId="06441E97" w14:textId="77777777" w:rsidR="007A4F63" w:rsidRDefault="007A4F63" w:rsidP="007A4F63"/>
    <w:p w14:paraId="7E56487D" w14:textId="77777777" w:rsidR="007A4F63" w:rsidRDefault="007A4F63" w:rsidP="007A4F63">
      <w:r>
        <w:t xml:space="preserve">3.3.1 </w:t>
      </w:r>
      <w:r>
        <w:rPr>
          <w:rFonts w:hint="eastAsia"/>
        </w:rPr>
        <w:t>Анализ</w:t>
      </w:r>
      <w:r>
        <w:t xml:space="preserve"> </w:t>
      </w:r>
      <w:r>
        <w:rPr>
          <w:rFonts w:hint="eastAsia"/>
        </w:rPr>
        <w:t>профессиональной</w:t>
      </w:r>
      <w:r>
        <w:t xml:space="preserve"> </w:t>
      </w:r>
      <w:r>
        <w:rPr>
          <w:rFonts w:hint="eastAsia"/>
        </w:rPr>
        <w:t>заболеваемости</w:t>
      </w:r>
      <w:r>
        <w:t xml:space="preserve"> </w:t>
      </w:r>
      <w:r>
        <w:rPr>
          <w:rFonts w:hint="eastAsia"/>
        </w:rPr>
        <w:t>в</w:t>
      </w:r>
      <w:r>
        <w:t xml:space="preserve"> </w:t>
      </w:r>
      <w:r>
        <w:rPr>
          <w:rFonts w:hint="eastAsia"/>
        </w:rPr>
        <w:t>Мурманской</w:t>
      </w:r>
      <w:r>
        <w:t xml:space="preserve"> </w:t>
      </w:r>
      <w:r>
        <w:rPr>
          <w:rFonts w:hint="eastAsia"/>
        </w:rPr>
        <w:t>области</w:t>
      </w:r>
    </w:p>
    <w:p w14:paraId="4F27E81C" w14:textId="77777777" w:rsidR="007A4F63" w:rsidRDefault="007A4F63" w:rsidP="007A4F63"/>
    <w:p w14:paraId="49004806" w14:textId="77777777" w:rsidR="007A4F63" w:rsidRDefault="007A4F63" w:rsidP="007A4F63">
      <w:r>
        <w:t xml:space="preserve">3.3.2 </w:t>
      </w:r>
      <w:r>
        <w:rPr>
          <w:rFonts w:hint="eastAsia"/>
        </w:rPr>
        <w:t>Анализ</w:t>
      </w:r>
      <w:r>
        <w:t xml:space="preserve"> </w:t>
      </w:r>
      <w:r>
        <w:rPr>
          <w:rFonts w:hint="eastAsia"/>
        </w:rPr>
        <w:t>производственного</w:t>
      </w:r>
      <w:r>
        <w:t xml:space="preserve"> </w:t>
      </w:r>
      <w:r>
        <w:rPr>
          <w:rFonts w:hint="eastAsia"/>
        </w:rPr>
        <w:t>травматизма</w:t>
      </w:r>
      <w:r>
        <w:t xml:space="preserve"> </w:t>
      </w:r>
      <w:r>
        <w:rPr>
          <w:rFonts w:hint="eastAsia"/>
        </w:rPr>
        <w:t>Мурманской</w:t>
      </w:r>
      <w:r>
        <w:t xml:space="preserve"> </w:t>
      </w:r>
      <w:r>
        <w:rPr>
          <w:rFonts w:hint="eastAsia"/>
        </w:rPr>
        <w:t>области</w:t>
      </w:r>
    </w:p>
    <w:p w14:paraId="2AD7DD75" w14:textId="77777777" w:rsidR="007A4F63" w:rsidRDefault="007A4F63" w:rsidP="007A4F63"/>
    <w:p w14:paraId="36578BB9" w14:textId="77777777" w:rsidR="007A4F63" w:rsidRDefault="007A4F63" w:rsidP="007A4F63">
      <w:r>
        <w:t xml:space="preserve">3.3.3 </w:t>
      </w:r>
      <w:r>
        <w:rPr>
          <w:rFonts w:hint="eastAsia"/>
        </w:rPr>
        <w:t>Анализ</w:t>
      </w:r>
      <w:r>
        <w:t xml:space="preserve"> </w:t>
      </w:r>
      <w:r>
        <w:rPr>
          <w:rFonts w:hint="eastAsia"/>
        </w:rPr>
        <w:t>профзаболеваемости</w:t>
      </w:r>
      <w:r>
        <w:t xml:space="preserve"> </w:t>
      </w:r>
      <w:r>
        <w:rPr>
          <w:rFonts w:hint="eastAsia"/>
        </w:rPr>
        <w:t>в</w:t>
      </w:r>
      <w:r>
        <w:t xml:space="preserve"> </w:t>
      </w:r>
      <w:r>
        <w:rPr>
          <w:rFonts w:hint="eastAsia"/>
        </w:rPr>
        <w:t>Республике</w:t>
      </w:r>
      <w:r>
        <w:t xml:space="preserve"> </w:t>
      </w:r>
      <w:r>
        <w:rPr>
          <w:rFonts w:hint="eastAsia"/>
        </w:rPr>
        <w:t>Коми</w:t>
      </w:r>
    </w:p>
    <w:p w14:paraId="57981737" w14:textId="77777777" w:rsidR="007A4F63" w:rsidRDefault="007A4F63" w:rsidP="007A4F63"/>
    <w:p w14:paraId="00BF7F1D" w14:textId="77777777" w:rsidR="007A4F63" w:rsidRDefault="007A4F63" w:rsidP="007A4F63">
      <w:r>
        <w:t xml:space="preserve">3.3.4 </w:t>
      </w:r>
      <w:r>
        <w:rPr>
          <w:rFonts w:hint="eastAsia"/>
        </w:rPr>
        <w:t>Анализ</w:t>
      </w:r>
      <w:r>
        <w:t xml:space="preserve"> </w:t>
      </w:r>
      <w:r>
        <w:rPr>
          <w:rFonts w:hint="eastAsia"/>
        </w:rPr>
        <w:t>уровня</w:t>
      </w:r>
      <w:r>
        <w:t xml:space="preserve"> </w:t>
      </w:r>
      <w:r>
        <w:rPr>
          <w:rFonts w:hint="eastAsia"/>
        </w:rPr>
        <w:t>производственного</w:t>
      </w:r>
      <w:r>
        <w:t xml:space="preserve"> </w:t>
      </w:r>
      <w:r>
        <w:rPr>
          <w:rFonts w:hint="eastAsia"/>
        </w:rPr>
        <w:t>травматизма</w:t>
      </w:r>
      <w:r>
        <w:t xml:space="preserve"> </w:t>
      </w:r>
      <w:r>
        <w:rPr>
          <w:rFonts w:hint="eastAsia"/>
        </w:rPr>
        <w:t>в</w:t>
      </w:r>
      <w:r>
        <w:t xml:space="preserve"> </w:t>
      </w:r>
      <w:r>
        <w:rPr>
          <w:rFonts w:hint="eastAsia"/>
        </w:rPr>
        <w:t>Республике</w:t>
      </w:r>
      <w:r>
        <w:t xml:space="preserve"> </w:t>
      </w:r>
      <w:r>
        <w:rPr>
          <w:rFonts w:hint="eastAsia"/>
        </w:rPr>
        <w:t>Коми</w:t>
      </w:r>
    </w:p>
    <w:p w14:paraId="4D7C1EC0" w14:textId="77777777" w:rsidR="007A4F63" w:rsidRDefault="007A4F63" w:rsidP="007A4F63"/>
    <w:p w14:paraId="2DB493D4" w14:textId="77777777" w:rsidR="007A4F63" w:rsidRDefault="007A4F63" w:rsidP="007A4F63">
      <w:r>
        <w:t xml:space="preserve">3.4 </w:t>
      </w:r>
      <w:r>
        <w:rPr>
          <w:rFonts w:hint="eastAsia"/>
        </w:rPr>
        <w:t>Исследование</w:t>
      </w:r>
      <w:r>
        <w:t xml:space="preserve"> </w:t>
      </w:r>
      <w:r>
        <w:rPr>
          <w:rFonts w:hint="eastAsia"/>
        </w:rPr>
        <w:t>влияния</w:t>
      </w:r>
      <w:r>
        <w:t xml:space="preserve"> </w:t>
      </w:r>
      <w:r>
        <w:rPr>
          <w:rFonts w:hint="eastAsia"/>
        </w:rPr>
        <w:t>«</w:t>
      </w:r>
      <w:r>
        <w:rPr>
          <w:rFonts w:hint="eastAsia"/>
        </w:rPr>
        <w:t>фонового</w:t>
      </w:r>
      <w:r>
        <w:rPr>
          <w:rFonts w:hint="eastAsia"/>
        </w:rPr>
        <w:t>»</w:t>
      </w:r>
      <w:r>
        <w:t xml:space="preserve"> </w:t>
      </w:r>
      <w:r>
        <w:rPr>
          <w:rFonts w:hint="eastAsia"/>
        </w:rPr>
        <w:t>риска</w:t>
      </w:r>
      <w:r>
        <w:t xml:space="preserve"> </w:t>
      </w:r>
      <w:r>
        <w:rPr>
          <w:rFonts w:hint="eastAsia"/>
        </w:rPr>
        <w:t>на</w:t>
      </w:r>
      <w:r>
        <w:t xml:space="preserve"> </w:t>
      </w:r>
      <w:r>
        <w:rPr>
          <w:rFonts w:hint="eastAsia"/>
        </w:rPr>
        <w:t>производственный</w:t>
      </w:r>
      <w:r>
        <w:t xml:space="preserve"> </w:t>
      </w:r>
      <w:r>
        <w:rPr>
          <w:rFonts w:hint="eastAsia"/>
        </w:rPr>
        <w:t>травматизм</w:t>
      </w:r>
      <w:r>
        <w:t xml:space="preserve"> </w:t>
      </w:r>
      <w:r>
        <w:rPr>
          <w:rFonts w:hint="eastAsia"/>
        </w:rPr>
        <w:t>и</w:t>
      </w:r>
      <w:r>
        <w:t xml:space="preserve"> </w:t>
      </w:r>
      <w:r>
        <w:rPr>
          <w:rFonts w:hint="eastAsia"/>
        </w:rPr>
        <w:t>профессиональную</w:t>
      </w:r>
      <w:r>
        <w:t xml:space="preserve"> </w:t>
      </w:r>
      <w:r>
        <w:rPr>
          <w:rFonts w:hint="eastAsia"/>
        </w:rPr>
        <w:t>заболеваемость</w:t>
      </w:r>
      <w:r>
        <w:t xml:space="preserve"> </w:t>
      </w:r>
      <w:r>
        <w:rPr>
          <w:rFonts w:hint="eastAsia"/>
        </w:rPr>
        <w:t>работников</w:t>
      </w:r>
      <w:r>
        <w:t xml:space="preserve"> </w:t>
      </w:r>
      <w:r>
        <w:rPr>
          <w:rFonts w:hint="eastAsia"/>
        </w:rPr>
        <w:t>Крайнего</w:t>
      </w:r>
      <w:r>
        <w:t xml:space="preserve"> </w:t>
      </w:r>
      <w:r>
        <w:rPr>
          <w:rFonts w:hint="eastAsia"/>
        </w:rPr>
        <w:t>Севера</w:t>
      </w:r>
      <w:r>
        <w:t xml:space="preserve"> </w:t>
      </w:r>
      <w:r>
        <w:rPr>
          <w:rFonts w:hint="eastAsia"/>
        </w:rPr>
        <w:t>России</w:t>
      </w:r>
    </w:p>
    <w:p w14:paraId="0397F66C" w14:textId="77777777" w:rsidR="007A4F63" w:rsidRDefault="007A4F63" w:rsidP="007A4F63"/>
    <w:p w14:paraId="77D54EDE" w14:textId="77777777" w:rsidR="007A4F63" w:rsidRDefault="007A4F63" w:rsidP="007A4F63">
      <w:r>
        <w:t xml:space="preserve">3.5 </w:t>
      </w:r>
      <w:r>
        <w:rPr>
          <w:rFonts w:hint="eastAsia"/>
        </w:rPr>
        <w:t>Выводы</w:t>
      </w:r>
      <w:r>
        <w:t xml:space="preserve"> </w:t>
      </w:r>
      <w:r>
        <w:rPr>
          <w:rFonts w:hint="eastAsia"/>
        </w:rPr>
        <w:t>по</w:t>
      </w:r>
      <w:r>
        <w:t xml:space="preserve"> 3 </w:t>
      </w:r>
      <w:r>
        <w:rPr>
          <w:rFonts w:hint="eastAsia"/>
        </w:rPr>
        <w:t>главе</w:t>
      </w:r>
    </w:p>
    <w:p w14:paraId="4D3F9F59" w14:textId="77777777" w:rsidR="007A4F63" w:rsidRDefault="007A4F63" w:rsidP="007A4F63"/>
    <w:p w14:paraId="1CD0E72F" w14:textId="77777777" w:rsidR="007A4F63" w:rsidRDefault="007A4F63" w:rsidP="007A4F63">
      <w:r>
        <w:rPr>
          <w:rFonts w:hint="eastAsia"/>
        </w:rPr>
        <w:lastRenderedPageBreak/>
        <w:t>ГЛАВА</w:t>
      </w:r>
      <w:r>
        <w:t xml:space="preserve"> 4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ПРОИЗВОДСТВЕННОГО</w:t>
      </w:r>
    </w:p>
    <w:p w14:paraId="1541C55A" w14:textId="77777777" w:rsidR="007A4F63" w:rsidRDefault="007A4F63" w:rsidP="007A4F63"/>
    <w:p w14:paraId="173CC7EB" w14:textId="77777777" w:rsidR="007A4F63" w:rsidRDefault="007A4F63" w:rsidP="007A4F63">
      <w:r>
        <w:rPr>
          <w:rFonts w:hint="eastAsia"/>
        </w:rPr>
        <w:t>ТРАВМАТИЗМА</w:t>
      </w:r>
      <w:r>
        <w:t xml:space="preserve"> </w:t>
      </w:r>
      <w:r>
        <w:rPr>
          <w:rFonts w:hint="eastAsia"/>
        </w:rPr>
        <w:t>НА</w:t>
      </w:r>
      <w:r>
        <w:t xml:space="preserve"> </w:t>
      </w:r>
      <w:r>
        <w:rPr>
          <w:rFonts w:hint="eastAsia"/>
        </w:rPr>
        <w:t>ОСНОВЕ</w:t>
      </w:r>
      <w:r>
        <w:t xml:space="preserve"> </w:t>
      </w:r>
      <w:r>
        <w:rPr>
          <w:rFonts w:hint="eastAsia"/>
        </w:rPr>
        <w:t>РИСК</w:t>
      </w:r>
      <w:r>
        <w:t>-</w:t>
      </w:r>
      <w:r>
        <w:rPr>
          <w:rFonts w:hint="eastAsia"/>
        </w:rPr>
        <w:t>ОРИЕНТИРОВАННОГО</w:t>
      </w:r>
      <w:r>
        <w:t xml:space="preserve"> </w:t>
      </w:r>
      <w:r>
        <w:rPr>
          <w:rFonts w:hint="eastAsia"/>
        </w:rPr>
        <w:t>ПОДХОДА</w:t>
      </w:r>
    </w:p>
    <w:p w14:paraId="11CE3B05" w14:textId="77777777" w:rsidR="007A4F63" w:rsidRDefault="007A4F63" w:rsidP="007A4F63"/>
    <w:p w14:paraId="2FBAEE95" w14:textId="77777777" w:rsidR="007A4F63" w:rsidRDefault="007A4F63" w:rsidP="007A4F63">
      <w:r>
        <w:t xml:space="preserve">4.1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на</w:t>
      </w:r>
      <w:r>
        <w:t xml:space="preserve"> </w:t>
      </w:r>
      <w:r>
        <w:rPr>
          <w:rFonts w:hint="eastAsia"/>
        </w:rPr>
        <w:t>АО</w:t>
      </w:r>
      <w:r>
        <w:t xml:space="preserve"> </w:t>
      </w:r>
      <w:r>
        <w:rPr>
          <w:rFonts w:hint="eastAsia"/>
        </w:rPr>
        <w:t>«</w:t>
      </w:r>
      <w:r>
        <w:rPr>
          <w:rFonts w:hint="eastAsia"/>
        </w:rPr>
        <w:t>Апатит</w:t>
      </w:r>
      <w:r>
        <w:rPr>
          <w:rFonts w:hint="eastAsia"/>
        </w:rPr>
        <w:t>»</w:t>
      </w:r>
    </w:p>
    <w:p w14:paraId="315F93B6" w14:textId="77777777" w:rsidR="007A4F63" w:rsidRDefault="007A4F63" w:rsidP="007A4F63"/>
    <w:p w14:paraId="3AB26ED4" w14:textId="77777777" w:rsidR="007A4F63" w:rsidRDefault="007A4F63" w:rsidP="007A4F63">
      <w:r>
        <w:t xml:space="preserve">4.2 </w:t>
      </w:r>
      <w:r>
        <w:rPr>
          <w:rFonts w:hint="eastAsia"/>
        </w:rPr>
        <w:t>Исследование</w:t>
      </w:r>
      <w:r>
        <w:t xml:space="preserve"> </w:t>
      </w:r>
      <w:r>
        <w:rPr>
          <w:rFonts w:hint="eastAsia"/>
        </w:rPr>
        <w:t>динамики</w:t>
      </w:r>
      <w:r>
        <w:t xml:space="preserve"> </w:t>
      </w:r>
      <w:r>
        <w:rPr>
          <w:rFonts w:hint="eastAsia"/>
        </w:rPr>
        <w:t>риска</w:t>
      </w:r>
      <w:r>
        <w:t xml:space="preserve"> </w:t>
      </w:r>
      <w:r>
        <w:rPr>
          <w:rFonts w:hint="eastAsia"/>
        </w:rPr>
        <w:t>производственного</w:t>
      </w:r>
      <w:r>
        <w:t xml:space="preserve"> </w:t>
      </w:r>
      <w:r>
        <w:rPr>
          <w:rFonts w:hint="eastAsia"/>
        </w:rPr>
        <w:t>травматизма</w:t>
      </w:r>
      <w:r>
        <w:t xml:space="preserve"> </w:t>
      </w:r>
      <w:r>
        <w:rPr>
          <w:rFonts w:hint="eastAsia"/>
        </w:rPr>
        <w:t>при</w:t>
      </w:r>
      <w:r>
        <w:t xml:space="preserve"> </w:t>
      </w:r>
      <w:r>
        <w:rPr>
          <w:rFonts w:hint="eastAsia"/>
        </w:rPr>
        <w:t>ранжировании</w:t>
      </w:r>
      <w:r>
        <w:t xml:space="preserve"> </w:t>
      </w:r>
      <w:r>
        <w:rPr>
          <w:rFonts w:hint="eastAsia"/>
        </w:rPr>
        <w:t>рудников</w:t>
      </w:r>
      <w:r>
        <w:t xml:space="preserve"> </w:t>
      </w:r>
      <w:r>
        <w:rPr>
          <w:rFonts w:hint="eastAsia"/>
        </w:rPr>
        <w:t>АО</w:t>
      </w:r>
      <w:r>
        <w:t xml:space="preserve"> </w:t>
      </w:r>
      <w:r>
        <w:rPr>
          <w:rFonts w:hint="eastAsia"/>
        </w:rPr>
        <w:t>«</w:t>
      </w:r>
      <w:r>
        <w:rPr>
          <w:rFonts w:hint="eastAsia"/>
        </w:rPr>
        <w:t>Апатит</w:t>
      </w:r>
      <w:r>
        <w:rPr>
          <w:rFonts w:hint="eastAsia"/>
        </w:rPr>
        <w:t>»</w:t>
      </w:r>
    </w:p>
    <w:p w14:paraId="6A52A051" w14:textId="77777777" w:rsidR="007A4F63" w:rsidRDefault="007A4F63" w:rsidP="007A4F63"/>
    <w:p w14:paraId="7EDD3371" w14:textId="77777777" w:rsidR="007A4F63" w:rsidRDefault="007A4F63" w:rsidP="007A4F63">
      <w:r>
        <w:t xml:space="preserve">4.3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рисков</w:t>
      </w:r>
      <w:r>
        <w:t xml:space="preserve"> </w:t>
      </w:r>
      <w:r>
        <w:rPr>
          <w:rFonts w:hint="eastAsia"/>
        </w:rPr>
        <w:t>производственного</w:t>
      </w:r>
      <w:r>
        <w:t xml:space="preserve"> </w:t>
      </w:r>
      <w:r>
        <w:rPr>
          <w:rFonts w:hint="eastAsia"/>
        </w:rPr>
        <w:t>травматизма</w:t>
      </w:r>
      <w:r>
        <w:t xml:space="preserve"> </w:t>
      </w:r>
      <w:r>
        <w:rPr>
          <w:rFonts w:hint="eastAsia"/>
        </w:rPr>
        <w:t>на</w:t>
      </w:r>
      <w:r>
        <w:t xml:space="preserve"> </w:t>
      </w:r>
      <w:r>
        <w:rPr>
          <w:rFonts w:hint="eastAsia"/>
        </w:rPr>
        <w:t>основе</w:t>
      </w:r>
      <w:r>
        <w:t xml:space="preserve"> </w:t>
      </w:r>
      <w:r>
        <w:rPr>
          <w:rFonts w:hint="eastAsia"/>
        </w:rPr>
        <w:t>риск</w:t>
      </w:r>
      <w:r>
        <w:t>-</w:t>
      </w:r>
      <w:r>
        <w:rPr>
          <w:rFonts w:hint="eastAsia"/>
        </w:rPr>
        <w:t>ориентированного</w:t>
      </w:r>
      <w:r>
        <w:t xml:space="preserve"> </w:t>
      </w:r>
      <w:r>
        <w:rPr>
          <w:rFonts w:hint="eastAsia"/>
        </w:rPr>
        <w:t>подхода</w:t>
      </w:r>
    </w:p>
    <w:p w14:paraId="070B6519" w14:textId="77777777" w:rsidR="007A4F63" w:rsidRDefault="007A4F63" w:rsidP="007A4F63"/>
    <w:p w14:paraId="5B322B0D" w14:textId="77777777" w:rsidR="007A4F63" w:rsidRDefault="007A4F63" w:rsidP="007A4F63">
      <w:r>
        <w:t xml:space="preserve">4.4 </w:t>
      </w:r>
      <w:r>
        <w:rPr>
          <w:rFonts w:hint="eastAsia"/>
        </w:rPr>
        <w:t>Выводы</w:t>
      </w:r>
      <w:r>
        <w:t xml:space="preserve"> </w:t>
      </w:r>
      <w:r>
        <w:rPr>
          <w:rFonts w:hint="eastAsia"/>
        </w:rPr>
        <w:t>по</w:t>
      </w:r>
      <w:r>
        <w:t xml:space="preserve"> </w:t>
      </w:r>
      <w:r>
        <w:rPr>
          <w:rFonts w:hint="eastAsia"/>
        </w:rPr>
        <w:t>главе</w:t>
      </w:r>
    </w:p>
    <w:p w14:paraId="2EAA69B1" w14:textId="77777777" w:rsidR="007A4F63" w:rsidRDefault="007A4F63" w:rsidP="007A4F63"/>
    <w:p w14:paraId="5AA56837" w14:textId="77777777" w:rsidR="007A4F63" w:rsidRDefault="007A4F63" w:rsidP="007A4F63">
      <w:r>
        <w:rPr>
          <w:rFonts w:hint="eastAsia"/>
        </w:rPr>
        <w:t>ЗАКЛЮЧЕНИЕ</w:t>
      </w:r>
    </w:p>
    <w:p w14:paraId="169BF9AC" w14:textId="77777777" w:rsidR="007A4F63" w:rsidRDefault="007A4F63" w:rsidP="007A4F63"/>
    <w:p w14:paraId="332A925C" w14:textId="78C60057" w:rsidR="007A4F63" w:rsidRPr="007A4F63" w:rsidRDefault="007A4F63" w:rsidP="007A4F63">
      <w:r>
        <w:rPr>
          <w:rFonts w:hint="eastAsia"/>
        </w:rPr>
        <w:t>СПИСОК</w:t>
      </w:r>
      <w:r>
        <w:t xml:space="preserve"> </w:t>
      </w:r>
      <w:r>
        <w:rPr>
          <w:rFonts w:hint="eastAsia"/>
        </w:rPr>
        <w:t>ЛИТЕРАТУРЫ</w:t>
      </w:r>
    </w:p>
    <w:sectPr w:rsidR="007A4F63" w:rsidRPr="007A4F63" w:rsidSect="009665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3917" w14:textId="77777777" w:rsidR="0096654D" w:rsidRDefault="0096654D">
      <w:pPr>
        <w:spacing w:after="0" w:line="240" w:lineRule="auto"/>
      </w:pPr>
      <w:r>
        <w:separator/>
      </w:r>
    </w:p>
  </w:endnote>
  <w:endnote w:type="continuationSeparator" w:id="0">
    <w:p w14:paraId="254E74EA" w14:textId="77777777" w:rsidR="0096654D" w:rsidRDefault="0096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6BF6" w14:textId="77777777" w:rsidR="0096654D" w:rsidRDefault="0096654D"/>
    <w:p w14:paraId="416DA50B" w14:textId="77777777" w:rsidR="0096654D" w:rsidRDefault="0096654D"/>
    <w:p w14:paraId="26616752" w14:textId="77777777" w:rsidR="0096654D" w:rsidRDefault="0096654D"/>
    <w:p w14:paraId="01C583D8" w14:textId="77777777" w:rsidR="0096654D" w:rsidRDefault="0096654D"/>
    <w:p w14:paraId="115F9AC9" w14:textId="77777777" w:rsidR="0096654D" w:rsidRDefault="0096654D"/>
    <w:p w14:paraId="1BC1D609" w14:textId="77777777" w:rsidR="0096654D" w:rsidRDefault="0096654D"/>
    <w:p w14:paraId="763CC68C" w14:textId="77777777" w:rsidR="0096654D" w:rsidRDefault="009665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2968DB" wp14:editId="00A88C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AD58" w14:textId="77777777" w:rsidR="0096654D" w:rsidRDefault="009665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2968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C3AD58" w14:textId="77777777" w:rsidR="0096654D" w:rsidRDefault="009665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99DA4E" w14:textId="77777777" w:rsidR="0096654D" w:rsidRDefault="0096654D"/>
    <w:p w14:paraId="6D58961C" w14:textId="77777777" w:rsidR="0096654D" w:rsidRDefault="0096654D"/>
    <w:p w14:paraId="7A839DB7" w14:textId="77777777" w:rsidR="0096654D" w:rsidRDefault="009665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4770C" wp14:editId="7527F5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0BF0A" w14:textId="77777777" w:rsidR="0096654D" w:rsidRDefault="0096654D"/>
                          <w:p w14:paraId="16BDC970" w14:textId="77777777" w:rsidR="0096654D" w:rsidRDefault="009665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477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50BF0A" w14:textId="77777777" w:rsidR="0096654D" w:rsidRDefault="0096654D"/>
                    <w:p w14:paraId="16BDC970" w14:textId="77777777" w:rsidR="0096654D" w:rsidRDefault="009665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4664E7" w14:textId="77777777" w:rsidR="0096654D" w:rsidRDefault="0096654D"/>
    <w:p w14:paraId="7599A949" w14:textId="77777777" w:rsidR="0096654D" w:rsidRDefault="0096654D">
      <w:pPr>
        <w:rPr>
          <w:sz w:val="2"/>
          <w:szCs w:val="2"/>
        </w:rPr>
      </w:pPr>
    </w:p>
    <w:p w14:paraId="23005EA4" w14:textId="77777777" w:rsidR="0096654D" w:rsidRDefault="0096654D"/>
    <w:p w14:paraId="603B7CA3" w14:textId="77777777" w:rsidR="0096654D" w:rsidRDefault="0096654D">
      <w:pPr>
        <w:spacing w:after="0" w:line="240" w:lineRule="auto"/>
      </w:pPr>
    </w:p>
  </w:footnote>
  <w:footnote w:type="continuationSeparator" w:id="0">
    <w:p w14:paraId="2D15FB08" w14:textId="77777777" w:rsidR="0096654D" w:rsidRDefault="0096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4D"/>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33479</TotalTime>
  <Pages>3</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4393</cp:revision>
  <cp:lastPrinted>2009-02-06T05:36:00Z</cp:lastPrinted>
  <dcterms:created xsi:type="dcterms:W3CDTF">2024-01-07T13:43:00Z</dcterms:created>
  <dcterms:modified xsi:type="dcterms:W3CDTF">2024-03-02T11:23:00Z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