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B0F42" w14:textId="375FCCD9" w:rsidR="007B6FA5" w:rsidRDefault="00872C07" w:rsidP="00872C07">
      <w:r w:rsidRPr="00872C07">
        <w:rPr>
          <w:rFonts w:hint="eastAsia"/>
        </w:rPr>
        <w:t>Малина</w:t>
      </w:r>
      <w:r w:rsidRPr="00872C07">
        <w:t xml:space="preserve"> </w:t>
      </w:r>
      <w:r w:rsidRPr="00872C07">
        <w:rPr>
          <w:rFonts w:hint="eastAsia"/>
        </w:rPr>
        <w:t>Максим</w:t>
      </w:r>
      <w:r w:rsidRPr="00872C07">
        <w:t xml:space="preserve"> </w:t>
      </w:r>
      <w:r w:rsidRPr="00872C07">
        <w:rPr>
          <w:rFonts w:hint="eastAsia"/>
        </w:rPr>
        <w:t>Александрович</w:t>
      </w:r>
      <w:r>
        <w:t xml:space="preserve">  </w:t>
      </w:r>
      <w:r w:rsidRPr="00872C07">
        <w:rPr>
          <w:rFonts w:hint="eastAsia"/>
        </w:rPr>
        <w:t>Участие</w:t>
      </w:r>
      <w:r w:rsidRPr="00872C07">
        <w:t xml:space="preserve"> </w:t>
      </w:r>
      <w:r w:rsidRPr="00872C07">
        <w:rPr>
          <w:rFonts w:hint="eastAsia"/>
        </w:rPr>
        <w:t>населения</w:t>
      </w:r>
      <w:r w:rsidRPr="00872C07">
        <w:t xml:space="preserve"> </w:t>
      </w:r>
      <w:r w:rsidRPr="00872C07">
        <w:rPr>
          <w:rFonts w:hint="eastAsia"/>
        </w:rPr>
        <w:t>в</w:t>
      </w:r>
      <w:r w:rsidRPr="00872C07">
        <w:t xml:space="preserve"> </w:t>
      </w:r>
      <w:r w:rsidRPr="00872C07">
        <w:rPr>
          <w:rFonts w:hint="eastAsia"/>
        </w:rPr>
        <w:t>отправлении</w:t>
      </w:r>
      <w:r w:rsidRPr="00872C07">
        <w:t xml:space="preserve"> </w:t>
      </w:r>
      <w:r w:rsidRPr="00872C07">
        <w:rPr>
          <w:rFonts w:hint="eastAsia"/>
        </w:rPr>
        <w:t>правосудия</w:t>
      </w:r>
      <w:r w:rsidRPr="00872C07">
        <w:t xml:space="preserve"> </w:t>
      </w:r>
      <w:r w:rsidRPr="00872C07">
        <w:rPr>
          <w:rFonts w:hint="eastAsia"/>
        </w:rPr>
        <w:t>как</w:t>
      </w:r>
      <w:r w:rsidRPr="00872C07">
        <w:t xml:space="preserve"> </w:t>
      </w:r>
      <w:r w:rsidRPr="00872C07">
        <w:rPr>
          <w:rFonts w:hint="eastAsia"/>
        </w:rPr>
        <w:t>средство</w:t>
      </w:r>
      <w:r w:rsidRPr="00872C07">
        <w:t xml:space="preserve"> </w:t>
      </w:r>
      <w:r w:rsidRPr="00872C07">
        <w:rPr>
          <w:rFonts w:hint="eastAsia"/>
        </w:rPr>
        <w:t>повышения</w:t>
      </w:r>
      <w:r w:rsidRPr="00872C07">
        <w:t xml:space="preserve"> </w:t>
      </w:r>
      <w:r w:rsidRPr="00872C07">
        <w:rPr>
          <w:rFonts w:hint="eastAsia"/>
        </w:rPr>
        <w:t>эффективности</w:t>
      </w:r>
      <w:r w:rsidRPr="00872C07">
        <w:t xml:space="preserve"> </w:t>
      </w:r>
      <w:r w:rsidRPr="00872C07">
        <w:rPr>
          <w:rFonts w:hint="eastAsia"/>
        </w:rPr>
        <w:t>судебной</w:t>
      </w:r>
      <w:r w:rsidRPr="00872C07">
        <w:t xml:space="preserve"> </w:t>
      </w:r>
      <w:r w:rsidRPr="00872C07">
        <w:rPr>
          <w:rFonts w:hint="eastAsia"/>
        </w:rPr>
        <w:t>деятельности</w:t>
      </w:r>
    </w:p>
    <w:p w14:paraId="6025B873" w14:textId="77777777" w:rsidR="00872C07" w:rsidRDefault="00872C07" w:rsidP="00872C07">
      <w:r>
        <w:rPr>
          <w:rFonts w:hint="eastAsia"/>
        </w:rPr>
        <w:t>ОГЛАВЛЕНИЕ</w:t>
      </w:r>
      <w:r>
        <w:t xml:space="preserve"> </w:t>
      </w:r>
      <w:r>
        <w:rPr>
          <w:rFonts w:hint="eastAsia"/>
        </w:rPr>
        <w:t>ДИССЕРТАЦИИ</w:t>
      </w:r>
    </w:p>
    <w:p w14:paraId="222204C5" w14:textId="77777777" w:rsidR="00872C07" w:rsidRDefault="00872C07" w:rsidP="00872C07">
      <w:r>
        <w:rPr>
          <w:rFonts w:hint="eastAsia"/>
        </w:rPr>
        <w:t>кандидат</w:t>
      </w:r>
      <w:r>
        <w:t xml:space="preserve"> </w:t>
      </w:r>
      <w:r>
        <w:rPr>
          <w:rFonts w:hint="eastAsia"/>
        </w:rPr>
        <w:t>наук</w:t>
      </w:r>
      <w:r>
        <w:t xml:space="preserve"> </w:t>
      </w:r>
      <w:r>
        <w:rPr>
          <w:rFonts w:hint="eastAsia"/>
        </w:rPr>
        <w:t>Малина</w:t>
      </w:r>
      <w:r>
        <w:t xml:space="preserve"> </w:t>
      </w:r>
      <w:r>
        <w:rPr>
          <w:rFonts w:hint="eastAsia"/>
        </w:rPr>
        <w:t>Максим</w:t>
      </w:r>
      <w:r>
        <w:t xml:space="preserve"> </w:t>
      </w:r>
      <w:r>
        <w:rPr>
          <w:rFonts w:hint="eastAsia"/>
        </w:rPr>
        <w:t>Александрович</w:t>
      </w:r>
    </w:p>
    <w:p w14:paraId="0E1DD01D" w14:textId="77777777" w:rsidR="00872C07" w:rsidRDefault="00872C07" w:rsidP="00872C07">
      <w:r>
        <w:rPr>
          <w:rFonts w:hint="eastAsia"/>
        </w:rPr>
        <w:t>ВВЕДЕНИЕ</w:t>
      </w:r>
    </w:p>
    <w:p w14:paraId="28C59425" w14:textId="77777777" w:rsidR="00872C07" w:rsidRDefault="00872C07" w:rsidP="00872C07"/>
    <w:p w14:paraId="3ED11E57" w14:textId="77777777" w:rsidR="00872C07" w:rsidRDefault="00872C07" w:rsidP="00872C07">
      <w:r>
        <w:rPr>
          <w:rFonts w:hint="eastAsia"/>
        </w:rPr>
        <w:t>Глава</w:t>
      </w:r>
      <w:r>
        <w:t xml:space="preserve"> 1. </w:t>
      </w:r>
      <w:r>
        <w:rPr>
          <w:rFonts w:hint="eastAsia"/>
        </w:rPr>
        <w:t>УЧАСТИЕ</w:t>
      </w:r>
      <w:r>
        <w:t xml:space="preserve"> </w:t>
      </w:r>
      <w:r>
        <w:rPr>
          <w:rFonts w:hint="eastAsia"/>
        </w:rPr>
        <w:t>В</w:t>
      </w:r>
      <w:r>
        <w:t xml:space="preserve"> </w:t>
      </w:r>
      <w:r>
        <w:rPr>
          <w:rFonts w:hint="eastAsia"/>
        </w:rPr>
        <w:t>ОТПРАВЛЕНИИ</w:t>
      </w:r>
      <w:r>
        <w:t xml:space="preserve"> </w:t>
      </w:r>
      <w:r>
        <w:rPr>
          <w:rFonts w:hint="eastAsia"/>
        </w:rPr>
        <w:t>ПРАВОСУДИЯ</w:t>
      </w:r>
      <w:r>
        <w:t xml:space="preserve"> </w:t>
      </w:r>
      <w:r>
        <w:rPr>
          <w:rFonts w:hint="eastAsia"/>
        </w:rPr>
        <w:t>КАК</w:t>
      </w:r>
      <w:r>
        <w:t xml:space="preserve"> </w:t>
      </w:r>
      <w:r>
        <w:rPr>
          <w:rFonts w:hint="eastAsia"/>
        </w:rPr>
        <w:t>КОНСТИТУЦИОННОЕ</w:t>
      </w:r>
      <w:r>
        <w:t xml:space="preserve"> </w:t>
      </w:r>
      <w:r>
        <w:rPr>
          <w:rFonts w:hint="eastAsia"/>
        </w:rPr>
        <w:t>ПРАВО</w:t>
      </w:r>
      <w:r>
        <w:t xml:space="preserve"> </w:t>
      </w:r>
      <w:r>
        <w:rPr>
          <w:rFonts w:hint="eastAsia"/>
        </w:rPr>
        <w:t>ГРАЖДАНИНА</w:t>
      </w:r>
    </w:p>
    <w:p w14:paraId="7785D3B5" w14:textId="77777777" w:rsidR="00872C07" w:rsidRDefault="00872C07" w:rsidP="00872C07"/>
    <w:p w14:paraId="6417BA5E" w14:textId="77777777" w:rsidR="00872C07" w:rsidRDefault="00872C07" w:rsidP="00872C07">
      <w:r>
        <w:rPr>
          <w:rFonts w:hint="eastAsia"/>
        </w:rPr>
        <w:t>§</w:t>
      </w:r>
      <w:r>
        <w:t>1.</w:t>
      </w:r>
      <w:r>
        <w:rPr>
          <w:rFonts w:hint="eastAsia"/>
        </w:rPr>
        <w:t>Сущность</w:t>
      </w:r>
      <w:r>
        <w:t xml:space="preserve"> </w:t>
      </w:r>
      <w:r>
        <w:rPr>
          <w:rFonts w:hint="eastAsia"/>
        </w:rPr>
        <w:t>конституционного</w:t>
      </w:r>
      <w:r>
        <w:t xml:space="preserve"> </w:t>
      </w:r>
      <w:r>
        <w:rPr>
          <w:rFonts w:hint="eastAsia"/>
        </w:rPr>
        <w:t>права</w:t>
      </w:r>
      <w:r>
        <w:t xml:space="preserve"> </w:t>
      </w:r>
      <w:r>
        <w:rPr>
          <w:rFonts w:hint="eastAsia"/>
        </w:rPr>
        <w:t>гражданина</w:t>
      </w:r>
      <w:r>
        <w:t xml:space="preserve"> </w:t>
      </w:r>
      <w:r>
        <w:rPr>
          <w:rFonts w:hint="eastAsia"/>
        </w:rPr>
        <w:t>на</w:t>
      </w:r>
      <w:r>
        <w:t xml:space="preserve"> </w:t>
      </w:r>
      <w:r>
        <w:rPr>
          <w:rFonts w:hint="eastAsia"/>
        </w:rPr>
        <w:t>участие</w:t>
      </w:r>
      <w:r>
        <w:t xml:space="preserve"> </w:t>
      </w:r>
      <w:r>
        <w:rPr>
          <w:rFonts w:hint="eastAsia"/>
        </w:rPr>
        <w:t>в</w:t>
      </w:r>
      <w:r>
        <w:t xml:space="preserve"> </w:t>
      </w:r>
      <w:r>
        <w:rPr>
          <w:rFonts w:hint="eastAsia"/>
        </w:rPr>
        <w:t>отправлении</w:t>
      </w:r>
    </w:p>
    <w:p w14:paraId="7D558C79" w14:textId="77777777" w:rsidR="00872C07" w:rsidRDefault="00872C07" w:rsidP="00872C07"/>
    <w:p w14:paraId="55FB067A" w14:textId="77777777" w:rsidR="00872C07" w:rsidRDefault="00872C07" w:rsidP="00872C07">
      <w:r>
        <w:rPr>
          <w:rFonts w:hint="eastAsia"/>
        </w:rPr>
        <w:t>правосудия</w:t>
      </w:r>
    </w:p>
    <w:p w14:paraId="1A344E5D" w14:textId="77777777" w:rsidR="00872C07" w:rsidRDefault="00872C07" w:rsidP="00872C07"/>
    <w:p w14:paraId="63AF09AB" w14:textId="77777777" w:rsidR="00872C07" w:rsidRDefault="00872C07" w:rsidP="00872C07">
      <w:r>
        <w:rPr>
          <w:rFonts w:hint="eastAsia"/>
        </w:rPr>
        <w:t>§</w:t>
      </w:r>
      <w:r>
        <w:t>2.</w:t>
      </w:r>
      <w:r>
        <w:rPr>
          <w:rFonts w:hint="eastAsia"/>
        </w:rPr>
        <w:t>Участие</w:t>
      </w:r>
      <w:r>
        <w:t xml:space="preserve"> </w:t>
      </w:r>
      <w:r>
        <w:rPr>
          <w:rFonts w:hint="eastAsia"/>
        </w:rPr>
        <w:t>населения</w:t>
      </w:r>
      <w:r>
        <w:t xml:space="preserve"> </w:t>
      </w:r>
      <w:r>
        <w:rPr>
          <w:rFonts w:hint="eastAsia"/>
        </w:rPr>
        <w:t>в</w:t>
      </w:r>
      <w:r>
        <w:t xml:space="preserve"> </w:t>
      </w:r>
      <w:r>
        <w:rPr>
          <w:rFonts w:hint="eastAsia"/>
        </w:rPr>
        <w:t>отправлении</w:t>
      </w:r>
      <w:r>
        <w:t xml:space="preserve"> </w:t>
      </w:r>
      <w:r>
        <w:rPr>
          <w:rFonts w:hint="eastAsia"/>
        </w:rPr>
        <w:t>правосудия</w:t>
      </w:r>
      <w:r>
        <w:t xml:space="preserve"> </w:t>
      </w:r>
      <w:r>
        <w:rPr>
          <w:rFonts w:hint="eastAsia"/>
        </w:rPr>
        <w:t>в</w:t>
      </w:r>
      <w:r>
        <w:t xml:space="preserve"> </w:t>
      </w:r>
      <w:r>
        <w:rPr>
          <w:rFonts w:hint="eastAsia"/>
        </w:rPr>
        <w:t>Советской</w:t>
      </w:r>
      <w:r>
        <w:t xml:space="preserve"> </w:t>
      </w:r>
      <w:r>
        <w:rPr>
          <w:rFonts w:hint="eastAsia"/>
        </w:rPr>
        <w:t>России</w:t>
      </w:r>
    </w:p>
    <w:p w14:paraId="4D12D4B0" w14:textId="77777777" w:rsidR="00872C07" w:rsidRDefault="00872C07" w:rsidP="00872C07"/>
    <w:p w14:paraId="66764F88" w14:textId="77777777" w:rsidR="00872C07" w:rsidRDefault="00872C07" w:rsidP="00872C07">
      <w:r>
        <w:rPr>
          <w:rFonts w:hint="eastAsia"/>
        </w:rPr>
        <w:t>§</w:t>
      </w:r>
      <w:r>
        <w:t>3.</w:t>
      </w:r>
      <w:r>
        <w:rPr>
          <w:rFonts w:hint="eastAsia"/>
        </w:rPr>
        <w:t>Участие</w:t>
      </w:r>
      <w:r>
        <w:t xml:space="preserve"> </w:t>
      </w:r>
      <w:r>
        <w:rPr>
          <w:rFonts w:hint="eastAsia"/>
        </w:rPr>
        <w:t>граждан</w:t>
      </w:r>
      <w:r>
        <w:t xml:space="preserve"> </w:t>
      </w:r>
      <w:r>
        <w:rPr>
          <w:rFonts w:hint="eastAsia"/>
        </w:rPr>
        <w:t>в</w:t>
      </w:r>
      <w:r>
        <w:t xml:space="preserve"> </w:t>
      </w:r>
      <w:r>
        <w:rPr>
          <w:rFonts w:hint="eastAsia"/>
        </w:rPr>
        <w:t>отправлении</w:t>
      </w:r>
      <w:r>
        <w:t xml:space="preserve"> </w:t>
      </w:r>
      <w:r>
        <w:rPr>
          <w:rFonts w:hint="eastAsia"/>
        </w:rPr>
        <w:t>правосудия</w:t>
      </w:r>
      <w:r>
        <w:t xml:space="preserve"> </w:t>
      </w:r>
      <w:r>
        <w:rPr>
          <w:rFonts w:hint="eastAsia"/>
        </w:rPr>
        <w:t>как</w:t>
      </w:r>
      <w:r>
        <w:t xml:space="preserve"> </w:t>
      </w:r>
      <w:r>
        <w:rPr>
          <w:rFonts w:hint="eastAsia"/>
        </w:rPr>
        <w:t>гарантия</w:t>
      </w:r>
      <w:r>
        <w:t xml:space="preserve"> </w:t>
      </w:r>
      <w:r>
        <w:rPr>
          <w:rFonts w:hint="eastAsia"/>
        </w:rPr>
        <w:t>справедливого</w:t>
      </w:r>
      <w:r>
        <w:t xml:space="preserve"> </w:t>
      </w:r>
      <w:r>
        <w:rPr>
          <w:rFonts w:hint="eastAsia"/>
        </w:rPr>
        <w:t>уголовного</w:t>
      </w:r>
      <w:r>
        <w:t xml:space="preserve"> </w:t>
      </w:r>
      <w:r>
        <w:rPr>
          <w:rFonts w:hint="eastAsia"/>
        </w:rPr>
        <w:t>судопроизводства</w:t>
      </w:r>
    </w:p>
    <w:p w14:paraId="63D60E50" w14:textId="77777777" w:rsidR="00872C07" w:rsidRDefault="00872C07" w:rsidP="00872C07"/>
    <w:p w14:paraId="25F00136" w14:textId="77777777" w:rsidR="00872C07" w:rsidRDefault="00872C07" w:rsidP="00872C07">
      <w:r>
        <w:rPr>
          <w:rFonts w:hint="eastAsia"/>
        </w:rPr>
        <w:t>Глава</w:t>
      </w:r>
      <w:r>
        <w:t xml:space="preserve"> 2. </w:t>
      </w:r>
      <w:r>
        <w:rPr>
          <w:rFonts w:hint="eastAsia"/>
        </w:rPr>
        <w:t>СОВЕРШЕНСТВОВАНИЕ</w:t>
      </w:r>
      <w:r>
        <w:t xml:space="preserve"> </w:t>
      </w:r>
      <w:r>
        <w:rPr>
          <w:rFonts w:hint="eastAsia"/>
        </w:rPr>
        <w:t>ДЕЯТЕЛЬНОСТИ</w:t>
      </w:r>
      <w:r>
        <w:t xml:space="preserve"> </w:t>
      </w:r>
      <w:r>
        <w:rPr>
          <w:rFonts w:hint="eastAsia"/>
        </w:rPr>
        <w:t>СУДА</w:t>
      </w:r>
      <w:r>
        <w:t xml:space="preserve"> </w:t>
      </w:r>
      <w:r>
        <w:rPr>
          <w:rFonts w:hint="eastAsia"/>
        </w:rPr>
        <w:t>С</w:t>
      </w:r>
      <w:r>
        <w:t xml:space="preserve"> </w:t>
      </w:r>
      <w:r>
        <w:rPr>
          <w:rFonts w:hint="eastAsia"/>
        </w:rPr>
        <w:t>УЧАСТИЕМ</w:t>
      </w:r>
      <w:r>
        <w:t xml:space="preserve"> </w:t>
      </w:r>
      <w:r>
        <w:rPr>
          <w:rFonts w:hint="eastAsia"/>
        </w:rPr>
        <w:t>ПРИСЯЖНЫХ</w:t>
      </w:r>
      <w:r>
        <w:t xml:space="preserve"> </w:t>
      </w:r>
      <w:r>
        <w:rPr>
          <w:rFonts w:hint="eastAsia"/>
        </w:rPr>
        <w:t>ЗАСЕДАТЕЛЕЙ</w:t>
      </w:r>
    </w:p>
    <w:p w14:paraId="036B288C" w14:textId="77777777" w:rsidR="00872C07" w:rsidRDefault="00872C07" w:rsidP="00872C07"/>
    <w:p w14:paraId="40FF319D" w14:textId="77777777" w:rsidR="00872C07" w:rsidRDefault="00872C07" w:rsidP="00872C07">
      <w:r>
        <w:rPr>
          <w:rFonts w:hint="eastAsia"/>
        </w:rPr>
        <w:t>§</w:t>
      </w:r>
      <w:r>
        <w:t>1.</w:t>
      </w:r>
      <w:r>
        <w:rPr>
          <w:rFonts w:hint="eastAsia"/>
        </w:rPr>
        <w:t>Генезис</w:t>
      </w:r>
      <w:r>
        <w:t xml:space="preserve"> </w:t>
      </w:r>
      <w:r>
        <w:rPr>
          <w:rFonts w:hint="eastAsia"/>
        </w:rPr>
        <w:t>и</w:t>
      </w:r>
      <w:r>
        <w:t xml:space="preserve"> </w:t>
      </w:r>
      <w:r>
        <w:rPr>
          <w:rFonts w:hint="eastAsia"/>
        </w:rPr>
        <w:t>перспективы</w:t>
      </w:r>
      <w:r>
        <w:t xml:space="preserve"> </w:t>
      </w:r>
      <w:r>
        <w:rPr>
          <w:rFonts w:hint="eastAsia"/>
        </w:rPr>
        <w:t>использования</w:t>
      </w:r>
      <w:r>
        <w:t xml:space="preserve"> </w:t>
      </w:r>
      <w:r>
        <w:rPr>
          <w:rFonts w:hint="eastAsia"/>
        </w:rPr>
        <w:t>российского</w:t>
      </w:r>
      <w:r>
        <w:t xml:space="preserve"> </w:t>
      </w:r>
      <w:r>
        <w:rPr>
          <w:rFonts w:hint="eastAsia"/>
        </w:rPr>
        <w:t>суда</w:t>
      </w:r>
      <w:r>
        <w:t xml:space="preserve"> </w:t>
      </w:r>
      <w:r>
        <w:rPr>
          <w:rFonts w:hint="eastAsia"/>
        </w:rPr>
        <w:t>с</w:t>
      </w:r>
      <w:r>
        <w:t xml:space="preserve"> </w:t>
      </w:r>
      <w:r>
        <w:rPr>
          <w:rFonts w:hint="eastAsia"/>
        </w:rPr>
        <w:t>участием</w:t>
      </w:r>
    </w:p>
    <w:p w14:paraId="191F3B10" w14:textId="77777777" w:rsidR="00872C07" w:rsidRDefault="00872C07" w:rsidP="00872C07"/>
    <w:p w14:paraId="5E29A549" w14:textId="77777777" w:rsidR="00872C07" w:rsidRDefault="00872C07" w:rsidP="00872C07">
      <w:r>
        <w:rPr>
          <w:rFonts w:hint="eastAsia"/>
        </w:rPr>
        <w:t>присяжных</w:t>
      </w:r>
      <w:r>
        <w:t xml:space="preserve"> </w:t>
      </w:r>
      <w:r>
        <w:rPr>
          <w:rFonts w:hint="eastAsia"/>
        </w:rPr>
        <w:t>заседателей</w:t>
      </w:r>
    </w:p>
    <w:p w14:paraId="7EB6BE81" w14:textId="77777777" w:rsidR="00872C07" w:rsidRDefault="00872C07" w:rsidP="00872C07"/>
    <w:p w14:paraId="43B744AA" w14:textId="77777777" w:rsidR="00872C07" w:rsidRDefault="00872C07" w:rsidP="00872C07">
      <w:r>
        <w:rPr>
          <w:rFonts w:hint="eastAsia"/>
        </w:rPr>
        <w:t>§</w:t>
      </w:r>
      <w:r>
        <w:t>2.</w:t>
      </w:r>
      <w:r>
        <w:rPr>
          <w:rFonts w:hint="eastAsia"/>
        </w:rPr>
        <w:t>Совершенствование</w:t>
      </w:r>
      <w:r>
        <w:t xml:space="preserve"> </w:t>
      </w:r>
      <w:r>
        <w:rPr>
          <w:rFonts w:hint="eastAsia"/>
        </w:rPr>
        <w:t>деятельности</w:t>
      </w:r>
      <w:r>
        <w:t xml:space="preserve"> </w:t>
      </w:r>
      <w:r>
        <w:rPr>
          <w:rFonts w:hint="eastAsia"/>
        </w:rPr>
        <w:t>присяжных</w:t>
      </w:r>
      <w:r>
        <w:t xml:space="preserve"> </w:t>
      </w:r>
      <w:r>
        <w:rPr>
          <w:rFonts w:hint="eastAsia"/>
        </w:rPr>
        <w:t>заседателей</w:t>
      </w:r>
      <w:r>
        <w:t xml:space="preserve"> </w:t>
      </w:r>
      <w:r>
        <w:rPr>
          <w:rFonts w:hint="eastAsia"/>
        </w:rPr>
        <w:t>и</w:t>
      </w:r>
      <w:r>
        <w:t xml:space="preserve"> </w:t>
      </w:r>
      <w:r>
        <w:rPr>
          <w:rFonts w:hint="eastAsia"/>
        </w:rPr>
        <w:t>председательствующего</w:t>
      </w:r>
      <w:r>
        <w:t xml:space="preserve"> </w:t>
      </w:r>
      <w:r>
        <w:rPr>
          <w:rFonts w:hint="eastAsia"/>
        </w:rPr>
        <w:t>судьи</w:t>
      </w:r>
      <w:r>
        <w:t xml:space="preserve"> </w:t>
      </w:r>
      <w:r>
        <w:rPr>
          <w:rFonts w:hint="eastAsia"/>
        </w:rPr>
        <w:t>как</w:t>
      </w:r>
      <w:r>
        <w:t xml:space="preserve"> </w:t>
      </w:r>
      <w:r>
        <w:rPr>
          <w:rFonts w:hint="eastAsia"/>
        </w:rPr>
        <w:t>гарантия</w:t>
      </w:r>
      <w:r>
        <w:t xml:space="preserve"> </w:t>
      </w:r>
      <w:r>
        <w:rPr>
          <w:rFonts w:hint="eastAsia"/>
        </w:rPr>
        <w:t>справедливого</w:t>
      </w:r>
      <w:r>
        <w:t xml:space="preserve"> </w:t>
      </w:r>
      <w:r>
        <w:rPr>
          <w:rFonts w:hint="eastAsia"/>
        </w:rPr>
        <w:t>и</w:t>
      </w:r>
      <w:r>
        <w:t xml:space="preserve"> </w:t>
      </w:r>
      <w:r>
        <w:rPr>
          <w:rFonts w:hint="eastAsia"/>
        </w:rPr>
        <w:t>эффективного</w:t>
      </w:r>
      <w:r>
        <w:t xml:space="preserve"> </w:t>
      </w:r>
      <w:r>
        <w:rPr>
          <w:rFonts w:hint="eastAsia"/>
        </w:rPr>
        <w:t>правосудия</w:t>
      </w:r>
    </w:p>
    <w:p w14:paraId="68D1F384" w14:textId="77777777" w:rsidR="00872C07" w:rsidRDefault="00872C07" w:rsidP="00872C07"/>
    <w:p w14:paraId="5977ECE9" w14:textId="77777777" w:rsidR="00872C07" w:rsidRDefault="00872C07" w:rsidP="00872C07">
      <w:r>
        <w:rPr>
          <w:rFonts w:hint="eastAsia"/>
        </w:rPr>
        <w:t>Глава</w:t>
      </w:r>
      <w:r>
        <w:t xml:space="preserve"> 3. </w:t>
      </w:r>
      <w:r>
        <w:rPr>
          <w:rFonts w:hint="eastAsia"/>
        </w:rPr>
        <w:t>НОВЫЕ</w:t>
      </w:r>
      <w:r>
        <w:t xml:space="preserve"> </w:t>
      </w:r>
      <w:r>
        <w:rPr>
          <w:rFonts w:hint="eastAsia"/>
        </w:rPr>
        <w:t>ФОРМЫ</w:t>
      </w:r>
      <w:r>
        <w:t xml:space="preserve"> </w:t>
      </w:r>
      <w:r>
        <w:rPr>
          <w:rFonts w:hint="eastAsia"/>
        </w:rPr>
        <w:t>УЧАСТИЯ</w:t>
      </w:r>
      <w:r>
        <w:t xml:space="preserve"> </w:t>
      </w:r>
      <w:r>
        <w:rPr>
          <w:rFonts w:hint="eastAsia"/>
        </w:rPr>
        <w:t>НАСЕЛЕНИЯ</w:t>
      </w:r>
      <w:r>
        <w:t xml:space="preserve"> </w:t>
      </w:r>
      <w:r>
        <w:rPr>
          <w:rFonts w:hint="eastAsia"/>
        </w:rPr>
        <w:t>В</w:t>
      </w:r>
      <w:r>
        <w:t xml:space="preserve"> </w:t>
      </w:r>
      <w:r>
        <w:rPr>
          <w:rFonts w:hint="eastAsia"/>
        </w:rPr>
        <w:t>ОТПРАВЛЕ</w:t>
      </w:r>
      <w:r>
        <w:rPr>
          <w:rFonts w:hint="eastAsia"/>
        </w:rPr>
        <w:lastRenderedPageBreak/>
        <w:t>НИИ</w:t>
      </w:r>
      <w:r>
        <w:t xml:space="preserve"> </w:t>
      </w:r>
      <w:r>
        <w:rPr>
          <w:rFonts w:hint="eastAsia"/>
        </w:rPr>
        <w:t>ПРАВОСУДИЯ</w:t>
      </w:r>
      <w:r>
        <w:t xml:space="preserve"> </w:t>
      </w:r>
      <w:r>
        <w:rPr>
          <w:rFonts w:hint="eastAsia"/>
        </w:rPr>
        <w:t>В</w:t>
      </w:r>
      <w:r>
        <w:t xml:space="preserve"> </w:t>
      </w:r>
      <w:r>
        <w:rPr>
          <w:rFonts w:hint="eastAsia"/>
        </w:rPr>
        <w:t>РОССИЙСКОЙ</w:t>
      </w:r>
      <w:r>
        <w:t xml:space="preserve"> </w:t>
      </w:r>
      <w:r>
        <w:rPr>
          <w:rFonts w:hint="eastAsia"/>
        </w:rPr>
        <w:t>ФЕДЕРАЦИИ</w:t>
      </w:r>
    </w:p>
    <w:p w14:paraId="68C89E4E" w14:textId="77777777" w:rsidR="00872C07" w:rsidRDefault="00872C07" w:rsidP="00872C07"/>
    <w:p w14:paraId="736DF33F" w14:textId="77777777" w:rsidR="00872C07" w:rsidRDefault="00872C07" w:rsidP="00872C07">
      <w:r>
        <w:rPr>
          <w:rFonts w:hint="eastAsia"/>
        </w:rPr>
        <w:t>§</w:t>
      </w:r>
      <w:r>
        <w:t>1.</w:t>
      </w:r>
      <w:r>
        <w:rPr>
          <w:rFonts w:hint="eastAsia"/>
        </w:rPr>
        <w:t>Участие</w:t>
      </w:r>
      <w:r>
        <w:t xml:space="preserve"> </w:t>
      </w:r>
      <w:r>
        <w:rPr>
          <w:rFonts w:hint="eastAsia"/>
        </w:rPr>
        <w:t>судебных</w:t>
      </w:r>
      <w:r>
        <w:t xml:space="preserve"> (</w:t>
      </w:r>
      <w:r>
        <w:rPr>
          <w:rFonts w:hint="eastAsia"/>
        </w:rPr>
        <w:t>народных</w:t>
      </w:r>
      <w:r>
        <w:t xml:space="preserve">) </w:t>
      </w:r>
      <w:r>
        <w:rPr>
          <w:rFonts w:hint="eastAsia"/>
        </w:rPr>
        <w:t>заседателей</w:t>
      </w:r>
      <w:r>
        <w:t xml:space="preserve"> </w:t>
      </w:r>
      <w:r>
        <w:rPr>
          <w:rFonts w:hint="eastAsia"/>
        </w:rPr>
        <w:t>в</w:t>
      </w:r>
      <w:r>
        <w:t xml:space="preserve"> </w:t>
      </w:r>
      <w:r>
        <w:rPr>
          <w:rFonts w:hint="eastAsia"/>
        </w:rPr>
        <w:t>рассмотрении</w:t>
      </w:r>
      <w:r>
        <w:t xml:space="preserve"> </w:t>
      </w:r>
      <w:r>
        <w:rPr>
          <w:rFonts w:hint="eastAsia"/>
        </w:rPr>
        <w:t>уголовных</w:t>
      </w:r>
    </w:p>
    <w:p w14:paraId="5C199AB7" w14:textId="77777777" w:rsidR="00872C07" w:rsidRDefault="00872C07" w:rsidP="00872C07"/>
    <w:p w14:paraId="5D514ECC" w14:textId="77777777" w:rsidR="00872C07" w:rsidRDefault="00872C07" w:rsidP="00872C07">
      <w:r>
        <w:rPr>
          <w:rFonts w:hint="eastAsia"/>
        </w:rPr>
        <w:t>дел</w:t>
      </w:r>
      <w:r>
        <w:t xml:space="preserve"> </w:t>
      </w:r>
      <w:r>
        <w:rPr>
          <w:rFonts w:hint="eastAsia"/>
        </w:rPr>
        <w:t>в</w:t>
      </w:r>
      <w:r>
        <w:t xml:space="preserve"> </w:t>
      </w:r>
      <w:r>
        <w:rPr>
          <w:rFonts w:hint="eastAsia"/>
        </w:rPr>
        <w:t>судах</w:t>
      </w:r>
      <w:r>
        <w:t xml:space="preserve"> </w:t>
      </w:r>
      <w:r>
        <w:rPr>
          <w:rFonts w:hint="eastAsia"/>
        </w:rPr>
        <w:t>субъектов</w:t>
      </w:r>
      <w:r>
        <w:t xml:space="preserve"> </w:t>
      </w:r>
      <w:r>
        <w:rPr>
          <w:rFonts w:hint="eastAsia"/>
        </w:rPr>
        <w:t>Российской</w:t>
      </w:r>
      <w:r>
        <w:t xml:space="preserve"> </w:t>
      </w:r>
      <w:r>
        <w:rPr>
          <w:rFonts w:hint="eastAsia"/>
        </w:rPr>
        <w:t>Федерации</w:t>
      </w:r>
    </w:p>
    <w:p w14:paraId="1348CCAB" w14:textId="77777777" w:rsidR="00872C07" w:rsidRDefault="00872C07" w:rsidP="00872C07"/>
    <w:p w14:paraId="6AE06674" w14:textId="77777777" w:rsidR="00872C07" w:rsidRDefault="00872C07" w:rsidP="00872C07">
      <w:r>
        <w:rPr>
          <w:rFonts w:hint="eastAsia"/>
        </w:rPr>
        <w:t>§</w:t>
      </w:r>
      <w:r>
        <w:t>2.</w:t>
      </w:r>
      <w:r>
        <w:rPr>
          <w:rFonts w:hint="eastAsia"/>
        </w:rPr>
        <w:t>Участие</w:t>
      </w:r>
      <w:r>
        <w:t xml:space="preserve"> </w:t>
      </w:r>
      <w:r>
        <w:rPr>
          <w:rFonts w:hint="eastAsia"/>
        </w:rPr>
        <w:t>судебных</w:t>
      </w:r>
      <w:r>
        <w:t xml:space="preserve"> (</w:t>
      </w:r>
      <w:r>
        <w:rPr>
          <w:rFonts w:hint="eastAsia"/>
        </w:rPr>
        <w:t>народных</w:t>
      </w:r>
      <w:r>
        <w:t xml:space="preserve">) </w:t>
      </w:r>
      <w:r>
        <w:rPr>
          <w:rFonts w:hint="eastAsia"/>
        </w:rPr>
        <w:t>заседателей</w:t>
      </w:r>
      <w:r>
        <w:t xml:space="preserve"> </w:t>
      </w:r>
      <w:r>
        <w:rPr>
          <w:rFonts w:hint="eastAsia"/>
        </w:rPr>
        <w:t>в</w:t>
      </w:r>
      <w:r>
        <w:t xml:space="preserve"> </w:t>
      </w:r>
      <w:r>
        <w:rPr>
          <w:rFonts w:hint="eastAsia"/>
        </w:rPr>
        <w:t>назначении</w:t>
      </w:r>
      <w:r>
        <w:t xml:space="preserve"> </w:t>
      </w:r>
      <w:r>
        <w:rPr>
          <w:rFonts w:hint="eastAsia"/>
        </w:rPr>
        <w:t>судом</w:t>
      </w:r>
      <w:r>
        <w:t xml:space="preserve"> </w:t>
      </w:r>
      <w:r>
        <w:rPr>
          <w:rFonts w:hint="eastAsia"/>
        </w:rPr>
        <w:t>несовершеннолетнему</w:t>
      </w:r>
      <w:r>
        <w:t xml:space="preserve"> </w:t>
      </w:r>
      <w:r>
        <w:rPr>
          <w:rFonts w:hint="eastAsia"/>
        </w:rPr>
        <w:t>принудительной</w:t>
      </w:r>
      <w:r>
        <w:t xml:space="preserve"> </w:t>
      </w:r>
      <w:r>
        <w:rPr>
          <w:rFonts w:hint="eastAsia"/>
        </w:rPr>
        <w:t>меры</w:t>
      </w:r>
      <w:r>
        <w:t xml:space="preserve"> </w:t>
      </w:r>
      <w:r>
        <w:rPr>
          <w:rFonts w:hint="eastAsia"/>
        </w:rPr>
        <w:t>воспитательного</w:t>
      </w:r>
      <w:r>
        <w:t xml:space="preserve"> </w:t>
      </w:r>
      <w:r>
        <w:rPr>
          <w:rFonts w:hint="eastAsia"/>
        </w:rPr>
        <w:t>воздействия</w:t>
      </w:r>
    </w:p>
    <w:p w14:paraId="3DC76208" w14:textId="77777777" w:rsidR="00872C07" w:rsidRDefault="00872C07" w:rsidP="00872C07"/>
    <w:p w14:paraId="2508AA58" w14:textId="77777777" w:rsidR="00872C07" w:rsidRDefault="00872C07" w:rsidP="00872C07">
      <w:r>
        <w:rPr>
          <w:rFonts w:hint="eastAsia"/>
        </w:rPr>
        <w:t>ЗАКЛЮЧЕНИЕ</w:t>
      </w:r>
    </w:p>
    <w:p w14:paraId="587BB8DA" w14:textId="77777777" w:rsidR="00872C07" w:rsidRDefault="00872C07" w:rsidP="00872C07"/>
    <w:p w14:paraId="1D6F5698" w14:textId="77777777" w:rsidR="00872C07" w:rsidRDefault="00872C07" w:rsidP="00872C07">
      <w:r>
        <w:rPr>
          <w:rFonts w:hint="eastAsia"/>
        </w:rPr>
        <w:t>СПИСОК</w:t>
      </w:r>
      <w:r>
        <w:t xml:space="preserve"> </w:t>
      </w:r>
      <w:r>
        <w:rPr>
          <w:rFonts w:hint="eastAsia"/>
        </w:rPr>
        <w:t>ЛИТЕРАТУРЫ</w:t>
      </w:r>
    </w:p>
    <w:p w14:paraId="5359BF10" w14:textId="77777777" w:rsidR="00872C07" w:rsidRDefault="00872C07" w:rsidP="00872C07"/>
    <w:p w14:paraId="3503AB58" w14:textId="77777777" w:rsidR="00872C07" w:rsidRDefault="00872C07" w:rsidP="00872C07">
      <w:r>
        <w:t>186</w:t>
      </w:r>
    </w:p>
    <w:p w14:paraId="68D12356" w14:textId="77777777" w:rsidR="00872C07" w:rsidRDefault="00872C07" w:rsidP="00872C07"/>
    <w:p w14:paraId="1D8014A2" w14:textId="3A458850" w:rsidR="00872C07" w:rsidRPr="00872C07" w:rsidRDefault="00872C07" w:rsidP="00872C07">
      <w:r>
        <w:rPr>
          <w:rFonts w:hint="eastAsia"/>
        </w:rPr>
        <w:t>ВВЕДЕНИЕ</w:t>
      </w:r>
    </w:p>
    <w:sectPr w:rsidR="00872C07" w:rsidRPr="00872C07" w:rsidSect="001C65F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2C5CA" w14:textId="77777777" w:rsidR="001C65F0" w:rsidRDefault="001C65F0">
      <w:pPr>
        <w:spacing w:after="0" w:line="240" w:lineRule="auto"/>
      </w:pPr>
      <w:r>
        <w:separator/>
      </w:r>
    </w:p>
  </w:endnote>
  <w:endnote w:type="continuationSeparator" w:id="0">
    <w:p w14:paraId="2B37BE5B" w14:textId="77777777" w:rsidR="001C65F0" w:rsidRDefault="001C6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B41FE" w14:textId="77777777" w:rsidR="001C65F0" w:rsidRDefault="001C65F0"/>
    <w:p w14:paraId="1F1F6B9E" w14:textId="77777777" w:rsidR="001C65F0" w:rsidRDefault="001C65F0"/>
    <w:p w14:paraId="137044AD" w14:textId="77777777" w:rsidR="001C65F0" w:rsidRDefault="001C65F0"/>
    <w:p w14:paraId="550754C6" w14:textId="77777777" w:rsidR="001C65F0" w:rsidRDefault="001C65F0"/>
    <w:p w14:paraId="154C050D" w14:textId="77777777" w:rsidR="001C65F0" w:rsidRDefault="001C65F0"/>
    <w:p w14:paraId="206A8463" w14:textId="77777777" w:rsidR="001C65F0" w:rsidRDefault="001C65F0"/>
    <w:p w14:paraId="31659A70" w14:textId="77777777" w:rsidR="001C65F0" w:rsidRDefault="001C65F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6E6440" wp14:editId="6608C8D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1D359" w14:textId="77777777" w:rsidR="001C65F0" w:rsidRDefault="001C65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6E644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31D359" w14:textId="77777777" w:rsidR="001C65F0" w:rsidRDefault="001C65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E297AD" w14:textId="77777777" w:rsidR="001C65F0" w:rsidRDefault="001C65F0"/>
    <w:p w14:paraId="0CE18B49" w14:textId="77777777" w:rsidR="001C65F0" w:rsidRDefault="001C65F0"/>
    <w:p w14:paraId="43A93547" w14:textId="77777777" w:rsidR="001C65F0" w:rsidRDefault="001C65F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0DA590" wp14:editId="78956DC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F2250" w14:textId="77777777" w:rsidR="001C65F0" w:rsidRDefault="001C65F0"/>
                          <w:p w14:paraId="6EB42C54" w14:textId="77777777" w:rsidR="001C65F0" w:rsidRDefault="001C65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0DA59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A5F2250" w14:textId="77777777" w:rsidR="001C65F0" w:rsidRDefault="001C65F0"/>
                    <w:p w14:paraId="6EB42C54" w14:textId="77777777" w:rsidR="001C65F0" w:rsidRDefault="001C65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6DC2C1" w14:textId="77777777" w:rsidR="001C65F0" w:rsidRDefault="001C65F0"/>
    <w:p w14:paraId="06D5376A" w14:textId="77777777" w:rsidR="001C65F0" w:rsidRDefault="001C65F0">
      <w:pPr>
        <w:rPr>
          <w:sz w:val="2"/>
          <w:szCs w:val="2"/>
        </w:rPr>
      </w:pPr>
    </w:p>
    <w:p w14:paraId="3CBB940E" w14:textId="77777777" w:rsidR="001C65F0" w:rsidRDefault="001C65F0"/>
    <w:p w14:paraId="032BBFEC" w14:textId="77777777" w:rsidR="001C65F0" w:rsidRDefault="001C65F0">
      <w:pPr>
        <w:spacing w:after="0" w:line="240" w:lineRule="auto"/>
      </w:pPr>
    </w:p>
  </w:footnote>
  <w:footnote w:type="continuationSeparator" w:id="0">
    <w:p w14:paraId="0B1D75FE" w14:textId="77777777" w:rsidR="001C65F0" w:rsidRDefault="001C6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F0"/>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62536</TotalTime>
  <Pages>2</Pages>
  <Words>182</Words>
  <Characters>1041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1672</cp:revision>
  <cp:lastPrinted>2009-02-06T05:36:00Z</cp:lastPrinted>
  <dcterms:created xsi:type="dcterms:W3CDTF">2024-01-07T13:43:00Z</dcterms:created>
  <dcterms:modified xsi:type="dcterms:W3CDTF">2024-04-09T09:04:00Z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