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4F204" w14:textId="1350CBE3" w:rsidR="009408C1" w:rsidRDefault="004B1EEA" w:rsidP="004B1EEA">
      <w:pPr>
        <w:rPr>
          <w:rFonts w:ascii="Times New Roman" w:eastAsia="Arial Unicode MS" w:hAnsi="Times New Roman" w:cs="Times New Roman"/>
          <w:b/>
          <w:bCs/>
          <w:color w:val="000000"/>
          <w:kern w:val="0"/>
          <w:sz w:val="28"/>
          <w:szCs w:val="28"/>
          <w:lang w:eastAsia="ru-RU" w:bidi="uk-UA"/>
        </w:rPr>
      </w:pPr>
      <w:r w:rsidRPr="004B1EEA">
        <w:rPr>
          <w:rFonts w:ascii="Times New Roman" w:eastAsia="Arial Unicode MS" w:hAnsi="Times New Roman" w:cs="Times New Roman" w:hint="eastAsia"/>
          <w:b/>
          <w:bCs/>
          <w:color w:val="000000"/>
          <w:kern w:val="0"/>
          <w:sz w:val="28"/>
          <w:szCs w:val="28"/>
          <w:lang w:eastAsia="ru-RU" w:bidi="uk-UA"/>
        </w:rPr>
        <w:t>Васильков</w:t>
      </w:r>
      <w:r w:rsidRPr="004B1EEA">
        <w:rPr>
          <w:rFonts w:ascii="Times New Roman" w:eastAsia="Arial Unicode MS" w:hAnsi="Times New Roman" w:cs="Times New Roman"/>
          <w:b/>
          <w:bCs/>
          <w:color w:val="000000"/>
          <w:kern w:val="0"/>
          <w:sz w:val="28"/>
          <w:szCs w:val="28"/>
          <w:lang w:eastAsia="ru-RU" w:bidi="uk-UA"/>
        </w:rPr>
        <w:t xml:space="preserve"> </w:t>
      </w:r>
      <w:r w:rsidRPr="004B1EEA">
        <w:rPr>
          <w:rFonts w:ascii="Times New Roman" w:eastAsia="Arial Unicode MS" w:hAnsi="Times New Roman" w:cs="Times New Roman" w:hint="eastAsia"/>
          <w:b/>
          <w:bCs/>
          <w:color w:val="000000"/>
          <w:kern w:val="0"/>
          <w:sz w:val="28"/>
          <w:szCs w:val="28"/>
          <w:lang w:eastAsia="ru-RU" w:bidi="uk-UA"/>
        </w:rPr>
        <w:t>Олег</w:t>
      </w:r>
      <w:r w:rsidRPr="004B1EEA">
        <w:rPr>
          <w:rFonts w:ascii="Times New Roman" w:eastAsia="Arial Unicode MS" w:hAnsi="Times New Roman" w:cs="Times New Roman"/>
          <w:b/>
          <w:bCs/>
          <w:color w:val="000000"/>
          <w:kern w:val="0"/>
          <w:sz w:val="28"/>
          <w:szCs w:val="28"/>
          <w:lang w:eastAsia="ru-RU" w:bidi="uk-UA"/>
        </w:rPr>
        <w:t xml:space="preserve"> </w:t>
      </w:r>
      <w:r w:rsidRPr="004B1EEA">
        <w:rPr>
          <w:rFonts w:ascii="Times New Roman" w:eastAsia="Arial Unicode MS" w:hAnsi="Times New Roman" w:cs="Times New Roman" w:hint="eastAsia"/>
          <w:b/>
          <w:bCs/>
          <w:color w:val="000000"/>
          <w:kern w:val="0"/>
          <w:sz w:val="28"/>
          <w:szCs w:val="28"/>
          <w:lang w:eastAsia="ru-RU" w:bidi="uk-UA"/>
        </w:rPr>
        <w:t>Сергеевич</w:t>
      </w:r>
      <w:r>
        <w:rPr>
          <w:rFonts w:ascii="Times New Roman" w:eastAsia="Arial Unicode MS" w:hAnsi="Times New Roman" w:cs="Times New Roman" w:hint="eastAsia"/>
          <w:b/>
          <w:bCs/>
          <w:color w:val="000000"/>
          <w:kern w:val="0"/>
          <w:sz w:val="28"/>
          <w:szCs w:val="28"/>
          <w:lang w:eastAsia="ru-RU" w:bidi="uk-UA"/>
        </w:rPr>
        <w:t xml:space="preserve"> </w:t>
      </w:r>
      <w:r w:rsidRPr="004B1EEA">
        <w:rPr>
          <w:rFonts w:ascii="Times New Roman" w:eastAsia="Arial Unicode MS" w:hAnsi="Times New Roman" w:cs="Times New Roman" w:hint="eastAsia"/>
          <w:b/>
          <w:bCs/>
          <w:color w:val="000000"/>
          <w:kern w:val="0"/>
          <w:sz w:val="28"/>
          <w:szCs w:val="28"/>
          <w:lang w:eastAsia="ru-RU" w:bidi="uk-UA"/>
        </w:rPr>
        <w:t>Повышение</w:t>
      </w:r>
      <w:r w:rsidRPr="004B1EEA">
        <w:rPr>
          <w:rFonts w:ascii="Times New Roman" w:eastAsia="Arial Unicode MS" w:hAnsi="Times New Roman" w:cs="Times New Roman"/>
          <w:b/>
          <w:bCs/>
          <w:color w:val="000000"/>
          <w:kern w:val="0"/>
          <w:sz w:val="28"/>
          <w:szCs w:val="28"/>
          <w:lang w:eastAsia="ru-RU" w:bidi="uk-UA"/>
        </w:rPr>
        <w:t xml:space="preserve"> </w:t>
      </w:r>
      <w:r w:rsidRPr="004B1EEA">
        <w:rPr>
          <w:rFonts w:ascii="Times New Roman" w:eastAsia="Arial Unicode MS" w:hAnsi="Times New Roman" w:cs="Times New Roman" w:hint="eastAsia"/>
          <w:b/>
          <w:bCs/>
          <w:color w:val="000000"/>
          <w:kern w:val="0"/>
          <w:sz w:val="28"/>
          <w:szCs w:val="28"/>
          <w:lang w:eastAsia="ru-RU" w:bidi="uk-UA"/>
        </w:rPr>
        <w:t>энергоэффективности</w:t>
      </w:r>
      <w:r w:rsidRPr="004B1EEA">
        <w:rPr>
          <w:rFonts w:ascii="Times New Roman" w:eastAsia="Arial Unicode MS" w:hAnsi="Times New Roman" w:cs="Times New Roman"/>
          <w:b/>
          <w:bCs/>
          <w:color w:val="000000"/>
          <w:kern w:val="0"/>
          <w:sz w:val="28"/>
          <w:szCs w:val="28"/>
          <w:lang w:eastAsia="ru-RU" w:bidi="uk-UA"/>
        </w:rPr>
        <w:t xml:space="preserve"> </w:t>
      </w:r>
      <w:r w:rsidRPr="004B1EEA">
        <w:rPr>
          <w:rFonts w:ascii="Times New Roman" w:eastAsia="Arial Unicode MS" w:hAnsi="Times New Roman" w:cs="Times New Roman" w:hint="eastAsia"/>
          <w:b/>
          <w:bCs/>
          <w:color w:val="000000"/>
          <w:kern w:val="0"/>
          <w:sz w:val="28"/>
          <w:szCs w:val="28"/>
          <w:lang w:eastAsia="ru-RU" w:bidi="uk-UA"/>
        </w:rPr>
        <w:t>электротехнических</w:t>
      </w:r>
      <w:r w:rsidRPr="004B1EEA">
        <w:rPr>
          <w:rFonts w:ascii="Times New Roman" w:eastAsia="Arial Unicode MS" w:hAnsi="Times New Roman" w:cs="Times New Roman"/>
          <w:b/>
          <w:bCs/>
          <w:color w:val="000000"/>
          <w:kern w:val="0"/>
          <w:sz w:val="28"/>
          <w:szCs w:val="28"/>
          <w:lang w:eastAsia="ru-RU" w:bidi="uk-UA"/>
        </w:rPr>
        <w:t xml:space="preserve"> </w:t>
      </w:r>
      <w:r w:rsidRPr="004B1EEA">
        <w:rPr>
          <w:rFonts w:ascii="Times New Roman" w:eastAsia="Arial Unicode MS" w:hAnsi="Times New Roman" w:cs="Times New Roman" w:hint="eastAsia"/>
          <w:b/>
          <w:bCs/>
          <w:color w:val="000000"/>
          <w:kern w:val="0"/>
          <w:sz w:val="28"/>
          <w:szCs w:val="28"/>
          <w:lang w:eastAsia="ru-RU" w:bidi="uk-UA"/>
        </w:rPr>
        <w:t>комплексов</w:t>
      </w:r>
      <w:r w:rsidRPr="004B1EEA">
        <w:rPr>
          <w:rFonts w:ascii="Times New Roman" w:eastAsia="Arial Unicode MS" w:hAnsi="Times New Roman" w:cs="Times New Roman"/>
          <w:b/>
          <w:bCs/>
          <w:color w:val="000000"/>
          <w:kern w:val="0"/>
          <w:sz w:val="28"/>
          <w:szCs w:val="28"/>
          <w:lang w:eastAsia="ru-RU" w:bidi="uk-UA"/>
        </w:rPr>
        <w:t xml:space="preserve"> </w:t>
      </w:r>
      <w:r w:rsidRPr="004B1EEA">
        <w:rPr>
          <w:rFonts w:ascii="Times New Roman" w:eastAsia="Arial Unicode MS" w:hAnsi="Times New Roman" w:cs="Times New Roman" w:hint="eastAsia"/>
          <w:b/>
          <w:bCs/>
          <w:color w:val="000000"/>
          <w:kern w:val="0"/>
          <w:sz w:val="28"/>
          <w:szCs w:val="28"/>
          <w:lang w:eastAsia="ru-RU" w:bidi="uk-UA"/>
        </w:rPr>
        <w:t>горно</w:t>
      </w:r>
      <w:r w:rsidRPr="004B1EEA">
        <w:rPr>
          <w:rFonts w:ascii="Times New Roman" w:eastAsia="Arial Unicode MS" w:hAnsi="Times New Roman" w:cs="Times New Roman"/>
          <w:b/>
          <w:bCs/>
          <w:color w:val="000000"/>
          <w:kern w:val="0"/>
          <w:sz w:val="28"/>
          <w:szCs w:val="28"/>
          <w:lang w:eastAsia="ru-RU" w:bidi="uk-UA"/>
        </w:rPr>
        <w:t>-</w:t>
      </w:r>
      <w:r w:rsidRPr="004B1EEA">
        <w:rPr>
          <w:rFonts w:ascii="Times New Roman" w:eastAsia="Arial Unicode MS" w:hAnsi="Times New Roman" w:cs="Times New Roman" w:hint="eastAsia"/>
          <w:b/>
          <w:bCs/>
          <w:color w:val="000000"/>
          <w:kern w:val="0"/>
          <w:sz w:val="28"/>
          <w:szCs w:val="28"/>
          <w:lang w:eastAsia="ru-RU" w:bidi="uk-UA"/>
        </w:rPr>
        <w:t>обогатительных</w:t>
      </w:r>
      <w:r w:rsidRPr="004B1EEA">
        <w:rPr>
          <w:rFonts w:ascii="Times New Roman" w:eastAsia="Arial Unicode MS" w:hAnsi="Times New Roman" w:cs="Times New Roman"/>
          <w:b/>
          <w:bCs/>
          <w:color w:val="000000"/>
          <w:kern w:val="0"/>
          <w:sz w:val="28"/>
          <w:szCs w:val="28"/>
          <w:lang w:eastAsia="ru-RU" w:bidi="uk-UA"/>
        </w:rPr>
        <w:t xml:space="preserve"> </w:t>
      </w:r>
      <w:r w:rsidRPr="004B1EEA">
        <w:rPr>
          <w:rFonts w:ascii="Times New Roman" w:eastAsia="Arial Unicode MS" w:hAnsi="Times New Roman" w:cs="Times New Roman" w:hint="eastAsia"/>
          <w:b/>
          <w:bCs/>
          <w:color w:val="000000"/>
          <w:kern w:val="0"/>
          <w:sz w:val="28"/>
          <w:szCs w:val="28"/>
          <w:lang w:eastAsia="ru-RU" w:bidi="uk-UA"/>
        </w:rPr>
        <w:t>предприятий</w:t>
      </w:r>
      <w:r w:rsidRPr="004B1EEA">
        <w:rPr>
          <w:rFonts w:ascii="Times New Roman" w:eastAsia="Arial Unicode MS" w:hAnsi="Times New Roman" w:cs="Times New Roman"/>
          <w:b/>
          <w:bCs/>
          <w:color w:val="000000"/>
          <w:kern w:val="0"/>
          <w:sz w:val="28"/>
          <w:szCs w:val="28"/>
          <w:lang w:eastAsia="ru-RU" w:bidi="uk-UA"/>
        </w:rPr>
        <w:t xml:space="preserve"> </w:t>
      </w:r>
      <w:r w:rsidRPr="004B1EEA">
        <w:rPr>
          <w:rFonts w:ascii="Times New Roman" w:eastAsia="Arial Unicode MS" w:hAnsi="Times New Roman" w:cs="Times New Roman" w:hint="eastAsia"/>
          <w:b/>
          <w:bCs/>
          <w:color w:val="000000"/>
          <w:kern w:val="0"/>
          <w:sz w:val="28"/>
          <w:szCs w:val="28"/>
          <w:lang w:eastAsia="ru-RU" w:bidi="uk-UA"/>
        </w:rPr>
        <w:t>с</w:t>
      </w:r>
      <w:r w:rsidRPr="004B1EEA">
        <w:rPr>
          <w:rFonts w:ascii="Times New Roman" w:eastAsia="Arial Unicode MS" w:hAnsi="Times New Roman" w:cs="Times New Roman"/>
          <w:b/>
          <w:bCs/>
          <w:color w:val="000000"/>
          <w:kern w:val="0"/>
          <w:sz w:val="28"/>
          <w:szCs w:val="28"/>
          <w:lang w:eastAsia="ru-RU" w:bidi="uk-UA"/>
        </w:rPr>
        <w:t xml:space="preserve"> </w:t>
      </w:r>
      <w:r w:rsidRPr="004B1EEA">
        <w:rPr>
          <w:rFonts w:ascii="Times New Roman" w:eastAsia="Arial Unicode MS" w:hAnsi="Times New Roman" w:cs="Times New Roman" w:hint="eastAsia"/>
          <w:b/>
          <w:bCs/>
          <w:color w:val="000000"/>
          <w:kern w:val="0"/>
          <w:sz w:val="28"/>
          <w:szCs w:val="28"/>
          <w:lang w:eastAsia="ru-RU" w:bidi="uk-UA"/>
        </w:rPr>
        <w:t>использованием</w:t>
      </w:r>
      <w:r w:rsidRPr="004B1EEA">
        <w:rPr>
          <w:rFonts w:ascii="Times New Roman" w:eastAsia="Arial Unicode MS" w:hAnsi="Times New Roman" w:cs="Times New Roman"/>
          <w:b/>
          <w:bCs/>
          <w:color w:val="000000"/>
          <w:kern w:val="0"/>
          <w:sz w:val="28"/>
          <w:szCs w:val="28"/>
          <w:lang w:eastAsia="ru-RU" w:bidi="uk-UA"/>
        </w:rPr>
        <w:t xml:space="preserve"> </w:t>
      </w:r>
      <w:r w:rsidRPr="004B1EEA">
        <w:rPr>
          <w:rFonts w:ascii="Times New Roman" w:eastAsia="Arial Unicode MS" w:hAnsi="Times New Roman" w:cs="Times New Roman" w:hint="eastAsia"/>
          <w:b/>
          <w:bCs/>
          <w:color w:val="000000"/>
          <w:kern w:val="0"/>
          <w:sz w:val="28"/>
          <w:szCs w:val="28"/>
          <w:lang w:eastAsia="ru-RU" w:bidi="uk-UA"/>
        </w:rPr>
        <w:t>систем</w:t>
      </w:r>
      <w:r w:rsidRPr="004B1EEA">
        <w:rPr>
          <w:rFonts w:ascii="Times New Roman" w:eastAsia="Arial Unicode MS" w:hAnsi="Times New Roman" w:cs="Times New Roman"/>
          <w:b/>
          <w:bCs/>
          <w:color w:val="000000"/>
          <w:kern w:val="0"/>
          <w:sz w:val="28"/>
          <w:szCs w:val="28"/>
          <w:lang w:eastAsia="ru-RU" w:bidi="uk-UA"/>
        </w:rPr>
        <w:t xml:space="preserve"> </w:t>
      </w:r>
      <w:r w:rsidRPr="004B1EEA">
        <w:rPr>
          <w:rFonts w:ascii="Times New Roman" w:eastAsia="Arial Unicode MS" w:hAnsi="Times New Roman" w:cs="Times New Roman" w:hint="eastAsia"/>
          <w:b/>
          <w:bCs/>
          <w:color w:val="000000"/>
          <w:kern w:val="0"/>
          <w:sz w:val="28"/>
          <w:szCs w:val="28"/>
          <w:lang w:eastAsia="ru-RU" w:bidi="uk-UA"/>
        </w:rPr>
        <w:t>накопления</w:t>
      </w:r>
      <w:r w:rsidRPr="004B1EEA">
        <w:rPr>
          <w:rFonts w:ascii="Times New Roman" w:eastAsia="Arial Unicode MS" w:hAnsi="Times New Roman" w:cs="Times New Roman"/>
          <w:b/>
          <w:bCs/>
          <w:color w:val="000000"/>
          <w:kern w:val="0"/>
          <w:sz w:val="28"/>
          <w:szCs w:val="28"/>
          <w:lang w:eastAsia="ru-RU" w:bidi="uk-UA"/>
        </w:rPr>
        <w:t xml:space="preserve"> </w:t>
      </w:r>
      <w:r w:rsidRPr="004B1EEA">
        <w:rPr>
          <w:rFonts w:ascii="Times New Roman" w:eastAsia="Arial Unicode MS" w:hAnsi="Times New Roman" w:cs="Times New Roman" w:hint="eastAsia"/>
          <w:b/>
          <w:bCs/>
          <w:color w:val="000000"/>
          <w:kern w:val="0"/>
          <w:sz w:val="28"/>
          <w:szCs w:val="28"/>
          <w:lang w:eastAsia="ru-RU" w:bidi="uk-UA"/>
        </w:rPr>
        <w:t>электроэнергии</w:t>
      </w:r>
    </w:p>
    <w:p w14:paraId="0D9EFCFD" w14:textId="77777777" w:rsidR="004B1EEA" w:rsidRDefault="004B1EEA" w:rsidP="004B1EEA">
      <w:r>
        <w:rPr>
          <w:rFonts w:hint="eastAsia"/>
        </w:rPr>
        <w:t>ОГЛАВЛЕНИЕ</w:t>
      </w:r>
      <w:r>
        <w:t xml:space="preserve"> </w:t>
      </w:r>
      <w:r>
        <w:rPr>
          <w:rFonts w:hint="eastAsia"/>
        </w:rPr>
        <w:t>ДИССЕРТАЦИИ</w:t>
      </w:r>
    </w:p>
    <w:p w14:paraId="275C40B1" w14:textId="77777777" w:rsidR="004B1EEA" w:rsidRDefault="004B1EEA" w:rsidP="004B1EEA">
      <w:r>
        <w:rPr>
          <w:rFonts w:hint="eastAsia"/>
        </w:rPr>
        <w:t>кандидат</w:t>
      </w:r>
      <w:r>
        <w:t xml:space="preserve"> </w:t>
      </w:r>
      <w:r>
        <w:rPr>
          <w:rFonts w:hint="eastAsia"/>
        </w:rPr>
        <w:t>наук</w:t>
      </w:r>
      <w:r>
        <w:t xml:space="preserve"> </w:t>
      </w:r>
      <w:r>
        <w:rPr>
          <w:rFonts w:hint="eastAsia"/>
        </w:rPr>
        <w:t>Васильков</w:t>
      </w:r>
      <w:r>
        <w:t xml:space="preserve"> </w:t>
      </w:r>
      <w:r>
        <w:rPr>
          <w:rFonts w:hint="eastAsia"/>
        </w:rPr>
        <w:t>Олег</w:t>
      </w:r>
      <w:r>
        <w:t xml:space="preserve"> </w:t>
      </w:r>
      <w:r>
        <w:rPr>
          <w:rFonts w:hint="eastAsia"/>
        </w:rPr>
        <w:t>Сергеевич</w:t>
      </w:r>
    </w:p>
    <w:p w14:paraId="192A846B" w14:textId="77777777" w:rsidR="004B1EEA" w:rsidRDefault="004B1EEA" w:rsidP="004B1EEA">
      <w:r>
        <w:rPr>
          <w:rFonts w:hint="eastAsia"/>
        </w:rPr>
        <w:t>ВВЕДЕНИЕ</w:t>
      </w:r>
    </w:p>
    <w:p w14:paraId="0F26C69B" w14:textId="77777777" w:rsidR="004B1EEA" w:rsidRDefault="004B1EEA" w:rsidP="004B1EEA"/>
    <w:p w14:paraId="5D9DD198" w14:textId="77777777" w:rsidR="004B1EEA" w:rsidRDefault="004B1EEA" w:rsidP="004B1EEA">
      <w:r>
        <w:rPr>
          <w:rFonts w:hint="eastAsia"/>
        </w:rPr>
        <w:t>ГЛАВА</w:t>
      </w:r>
      <w:r>
        <w:t xml:space="preserve"> 1 </w:t>
      </w:r>
      <w:r>
        <w:rPr>
          <w:rFonts w:hint="eastAsia"/>
        </w:rPr>
        <w:t>АНАЛИЗ</w:t>
      </w:r>
      <w:r>
        <w:t xml:space="preserve"> </w:t>
      </w:r>
      <w:r>
        <w:rPr>
          <w:rFonts w:hint="eastAsia"/>
        </w:rPr>
        <w:t>СОСТОЯНИЯ</w:t>
      </w:r>
      <w:r>
        <w:t xml:space="preserve"> </w:t>
      </w:r>
      <w:r>
        <w:rPr>
          <w:rFonts w:hint="eastAsia"/>
        </w:rPr>
        <w:t>ВОПРОСА</w:t>
      </w:r>
      <w:r>
        <w:t xml:space="preserve"> </w:t>
      </w:r>
      <w:r>
        <w:rPr>
          <w:rFonts w:hint="eastAsia"/>
        </w:rPr>
        <w:t>ПРИМЕНЕНИЯ</w:t>
      </w:r>
      <w:r>
        <w:t xml:space="preserve"> </w:t>
      </w:r>
      <w:r>
        <w:rPr>
          <w:rFonts w:hint="eastAsia"/>
        </w:rPr>
        <w:t>СИСТЕМ</w:t>
      </w:r>
      <w:r>
        <w:t xml:space="preserve"> </w:t>
      </w:r>
      <w:r>
        <w:rPr>
          <w:rFonts w:hint="eastAsia"/>
        </w:rPr>
        <w:t>НАКОПЛЕНИЯ</w:t>
      </w:r>
      <w:r>
        <w:t xml:space="preserve"> </w:t>
      </w:r>
      <w:r>
        <w:rPr>
          <w:rFonts w:hint="eastAsia"/>
        </w:rPr>
        <w:t>ЭЛЕКТРОЭНЕРГИИ</w:t>
      </w:r>
    </w:p>
    <w:p w14:paraId="0A7E9149" w14:textId="77777777" w:rsidR="004B1EEA" w:rsidRDefault="004B1EEA" w:rsidP="004B1EEA"/>
    <w:p w14:paraId="34984190" w14:textId="77777777" w:rsidR="004B1EEA" w:rsidRDefault="004B1EEA" w:rsidP="004B1EEA">
      <w:r>
        <w:t xml:space="preserve">1. 1 </w:t>
      </w:r>
      <w:r>
        <w:rPr>
          <w:rFonts w:hint="eastAsia"/>
        </w:rPr>
        <w:t>Предпосылки</w:t>
      </w:r>
      <w:r>
        <w:t xml:space="preserve"> </w:t>
      </w:r>
      <w:r>
        <w:rPr>
          <w:rFonts w:hint="eastAsia"/>
        </w:rPr>
        <w:t>и</w:t>
      </w:r>
      <w:r>
        <w:t xml:space="preserve"> </w:t>
      </w:r>
      <w:r>
        <w:rPr>
          <w:rFonts w:hint="eastAsia"/>
        </w:rPr>
        <w:t>барьеры</w:t>
      </w:r>
      <w:r>
        <w:t xml:space="preserve"> </w:t>
      </w:r>
      <w:r>
        <w:rPr>
          <w:rFonts w:hint="eastAsia"/>
        </w:rPr>
        <w:t>применения</w:t>
      </w:r>
      <w:r>
        <w:t xml:space="preserve"> </w:t>
      </w:r>
      <w:r>
        <w:rPr>
          <w:rFonts w:hint="eastAsia"/>
        </w:rPr>
        <w:t>систем</w:t>
      </w:r>
      <w:r>
        <w:t xml:space="preserve"> </w:t>
      </w:r>
      <w:r>
        <w:rPr>
          <w:rFonts w:hint="eastAsia"/>
        </w:rPr>
        <w:t>накопления</w:t>
      </w:r>
      <w:r>
        <w:t xml:space="preserve"> </w:t>
      </w:r>
      <w:r>
        <w:rPr>
          <w:rFonts w:hint="eastAsia"/>
        </w:rPr>
        <w:t>электроэнергии</w:t>
      </w:r>
    </w:p>
    <w:p w14:paraId="5017F2F3" w14:textId="77777777" w:rsidR="004B1EEA" w:rsidRDefault="004B1EEA" w:rsidP="004B1EEA"/>
    <w:p w14:paraId="41D0329D" w14:textId="77777777" w:rsidR="004B1EEA" w:rsidRDefault="004B1EEA" w:rsidP="004B1EEA">
      <w:r>
        <w:t xml:space="preserve">1.2 </w:t>
      </w:r>
      <w:r>
        <w:rPr>
          <w:rFonts w:hint="eastAsia"/>
        </w:rPr>
        <w:t>Сравнительный</w:t>
      </w:r>
      <w:r>
        <w:t xml:space="preserve"> </w:t>
      </w:r>
      <w:r>
        <w:rPr>
          <w:rFonts w:hint="eastAsia"/>
        </w:rPr>
        <w:t>анализ</w:t>
      </w:r>
      <w:r>
        <w:t xml:space="preserve"> </w:t>
      </w:r>
      <w:r>
        <w:rPr>
          <w:rFonts w:hint="eastAsia"/>
        </w:rPr>
        <w:t>типов</w:t>
      </w:r>
      <w:r>
        <w:t xml:space="preserve"> </w:t>
      </w:r>
      <w:r>
        <w:rPr>
          <w:rFonts w:hint="eastAsia"/>
        </w:rPr>
        <w:t>подсистем</w:t>
      </w:r>
      <w:r>
        <w:t xml:space="preserve"> </w:t>
      </w:r>
      <w:r>
        <w:rPr>
          <w:rFonts w:hint="eastAsia"/>
        </w:rPr>
        <w:t>накопления</w:t>
      </w:r>
      <w:r>
        <w:t xml:space="preserve"> </w:t>
      </w:r>
      <w:r>
        <w:rPr>
          <w:rFonts w:hint="eastAsia"/>
        </w:rPr>
        <w:t>электроэнергии</w:t>
      </w:r>
    </w:p>
    <w:p w14:paraId="6B327ECF" w14:textId="77777777" w:rsidR="004B1EEA" w:rsidRDefault="004B1EEA" w:rsidP="004B1EEA"/>
    <w:p w14:paraId="0B37B9DF" w14:textId="77777777" w:rsidR="004B1EEA" w:rsidRDefault="004B1EEA" w:rsidP="004B1EEA">
      <w:r>
        <w:t xml:space="preserve">1.3 </w:t>
      </w:r>
      <w:r>
        <w:rPr>
          <w:rFonts w:hint="eastAsia"/>
        </w:rPr>
        <w:t>Анализ</w:t>
      </w:r>
      <w:r>
        <w:t xml:space="preserve"> </w:t>
      </w:r>
      <w:r>
        <w:rPr>
          <w:rFonts w:hint="eastAsia"/>
        </w:rPr>
        <w:t>областей</w:t>
      </w:r>
      <w:r>
        <w:t xml:space="preserve"> </w:t>
      </w:r>
      <w:r>
        <w:rPr>
          <w:rFonts w:hint="eastAsia"/>
        </w:rPr>
        <w:t>применения</w:t>
      </w:r>
      <w:r>
        <w:t xml:space="preserve"> </w:t>
      </w:r>
      <w:r>
        <w:rPr>
          <w:rFonts w:hint="eastAsia"/>
        </w:rPr>
        <w:t>систем</w:t>
      </w:r>
      <w:r>
        <w:t xml:space="preserve"> </w:t>
      </w:r>
      <w:r>
        <w:rPr>
          <w:rFonts w:hint="eastAsia"/>
        </w:rPr>
        <w:t>накопления</w:t>
      </w:r>
      <w:r>
        <w:t xml:space="preserve"> </w:t>
      </w:r>
      <w:r>
        <w:rPr>
          <w:rFonts w:hint="eastAsia"/>
        </w:rPr>
        <w:t>электроэнергии</w:t>
      </w:r>
    </w:p>
    <w:p w14:paraId="73E25E6D" w14:textId="77777777" w:rsidR="004B1EEA" w:rsidRDefault="004B1EEA" w:rsidP="004B1EEA"/>
    <w:p w14:paraId="4E4D6133" w14:textId="77777777" w:rsidR="004B1EEA" w:rsidRDefault="004B1EEA" w:rsidP="004B1EEA">
      <w:r>
        <w:t xml:space="preserve">1.4 </w:t>
      </w:r>
      <w:r>
        <w:rPr>
          <w:rFonts w:hint="eastAsia"/>
        </w:rPr>
        <w:t>Анализ</w:t>
      </w:r>
      <w:r>
        <w:t xml:space="preserve"> </w:t>
      </w:r>
      <w:r>
        <w:rPr>
          <w:rFonts w:hint="eastAsia"/>
        </w:rPr>
        <w:t>подходов</w:t>
      </w:r>
      <w:r>
        <w:t xml:space="preserve"> </w:t>
      </w:r>
      <w:r>
        <w:rPr>
          <w:rFonts w:hint="eastAsia"/>
        </w:rPr>
        <w:t>к</w:t>
      </w:r>
      <w:r>
        <w:t xml:space="preserve"> </w:t>
      </w:r>
      <w:r>
        <w:rPr>
          <w:rFonts w:hint="eastAsia"/>
        </w:rPr>
        <w:t>выбору</w:t>
      </w:r>
      <w:r>
        <w:t xml:space="preserve"> </w:t>
      </w:r>
      <w:r>
        <w:rPr>
          <w:rFonts w:hint="eastAsia"/>
        </w:rPr>
        <w:t>мест</w:t>
      </w:r>
      <w:r>
        <w:t xml:space="preserve"> </w:t>
      </w:r>
      <w:r>
        <w:rPr>
          <w:rFonts w:hint="eastAsia"/>
        </w:rPr>
        <w:t>подключения</w:t>
      </w:r>
      <w:r>
        <w:t xml:space="preserve"> </w:t>
      </w:r>
      <w:r>
        <w:rPr>
          <w:rFonts w:hint="eastAsia"/>
        </w:rPr>
        <w:t>и</w:t>
      </w:r>
      <w:r>
        <w:t xml:space="preserve"> </w:t>
      </w:r>
      <w:r>
        <w:rPr>
          <w:rFonts w:hint="eastAsia"/>
        </w:rPr>
        <w:t>алгоритмов</w:t>
      </w:r>
      <w:r>
        <w:t xml:space="preserve"> </w:t>
      </w:r>
      <w:r>
        <w:rPr>
          <w:rFonts w:hint="eastAsia"/>
        </w:rPr>
        <w:t>функционирования</w:t>
      </w:r>
      <w:r>
        <w:t xml:space="preserve"> </w:t>
      </w:r>
      <w:r>
        <w:rPr>
          <w:rFonts w:hint="eastAsia"/>
        </w:rPr>
        <w:t>систем</w:t>
      </w:r>
      <w:r>
        <w:t xml:space="preserve"> </w:t>
      </w:r>
      <w:r>
        <w:rPr>
          <w:rFonts w:hint="eastAsia"/>
        </w:rPr>
        <w:t>накопления</w:t>
      </w:r>
      <w:r>
        <w:t xml:space="preserve"> </w:t>
      </w:r>
      <w:r>
        <w:rPr>
          <w:rFonts w:hint="eastAsia"/>
        </w:rPr>
        <w:t>электроэнергии</w:t>
      </w:r>
    </w:p>
    <w:p w14:paraId="0996C70F" w14:textId="77777777" w:rsidR="004B1EEA" w:rsidRDefault="004B1EEA" w:rsidP="004B1EEA"/>
    <w:p w14:paraId="785F42A4" w14:textId="77777777" w:rsidR="004B1EEA" w:rsidRDefault="004B1EEA" w:rsidP="004B1EEA">
      <w:r>
        <w:t xml:space="preserve">1.5 </w:t>
      </w:r>
      <w:r>
        <w:rPr>
          <w:rFonts w:hint="eastAsia"/>
        </w:rPr>
        <w:t>Выводы</w:t>
      </w:r>
      <w:r>
        <w:t xml:space="preserve"> </w:t>
      </w:r>
      <w:r>
        <w:rPr>
          <w:rFonts w:hint="eastAsia"/>
        </w:rPr>
        <w:t>по</w:t>
      </w:r>
      <w:r>
        <w:t xml:space="preserve"> </w:t>
      </w:r>
      <w:r>
        <w:rPr>
          <w:rFonts w:hint="eastAsia"/>
        </w:rPr>
        <w:t>Главе</w:t>
      </w:r>
    </w:p>
    <w:p w14:paraId="798C969E" w14:textId="77777777" w:rsidR="004B1EEA" w:rsidRDefault="004B1EEA" w:rsidP="004B1EEA"/>
    <w:p w14:paraId="217B3425" w14:textId="77777777" w:rsidR="004B1EEA" w:rsidRDefault="004B1EEA" w:rsidP="004B1EEA">
      <w:r>
        <w:rPr>
          <w:rFonts w:hint="eastAsia"/>
        </w:rPr>
        <w:t>ГЛАВА</w:t>
      </w:r>
      <w:r>
        <w:t xml:space="preserve"> 2 </w:t>
      </w:r>
      <w:r>
        <w:rPr>
          <w:rFonts w:hint="eastAsia"/>
        </w:rPr>
        <w:t>РАЗРАБОТКА</w:t>
      </w:r>
      <w:r>
        <w:t xml:space="preserve"> </w:t>
      </w:r>
      <w:r>
        <w:rPr>
          <w:rFonts w:hint="eastAsia"/>
        </w:rPr>
        <w:t>АЛГОРИТМА</w:t>
      </w:r>
      <w:r>
        <w:t xml:space="preserve"> </w:t>
      </w:r>
      <w:r>
        <w:rPr>
          <w:rFonts w:hint="eastAsia"/>
        </w:rPr>
        <w:t>ОПРЕДЕЛЕНИЯ</w:t>
      </w:r>
      <w:r>
        <w:t xml:space="preserve"> </w:t>
      </w:r>
      <w:r>
        <w:rPr>
          <w:rFonts w:hint="eastAsia"/>
        </w:rPr>
        <w:t>МЕСТА</w:t>
      </w:r>
      <w:r>
        <w:t xml:space="preserve"> </w:t>
      </w:r>
      <w:r>
        <w:rPr>
          <w:rFonts w:hint="eastAsia"/>
        </w:rPr>
        <w:t>УСТАНОВКИ</w:t>
      </w:r>
      <w:r>
        <w:t xml:space="preserve"> </w:t>
      </w:r>
      <w:r>
        <w:rPr>
          <w:rFonts w:hint="eastAsia"/>
        </w:rPr>
        <w:t>СИСТЕМ</w:t>
      </w:r>
      <w:r>
        <w:t xml:space="preserve"> </w:t>
      </w:r>
      <w:r>
        <w:rPr>
          <w:rFonts w:hint="eastAsia"/>
        </w:rPr>
        <w:t>НАКОПЛЕНИЯ</w:t>
      </w:r>
      <w:r>
        <w:t xml:space="preserve"> </w:t>
      </w:r>
      <w:r>
        <w:rPr>
          <w:rFonts w:hint="eastAsia"/>
        </w:rPr>
        <w:t>ЭЛЕКТРОЭНЕРГИИ</w:t>
      </w:r>
    </w:p>
    <w:p w14:paraId="0E8C35F4" w14:textId="77777777" w:rsidR="004B1EEA" w:rsidRDefault="004B1EEA" w:rsidP="004B1EEA"/>
    <w:p w14:paraId="33FE8232" w14:textId="77777777" w:rsidR="004B1EEA" w:rsidRDefault="004B1EEA" w:rsidP="004B1EEA">
      <w:r>
        <w:t xml:space="preserve">2.1 </w:t>
      </w:r>
      <w:r>
        <w:rPr>
          <w:rFonts w:hint="eastAsia"/>
        </w:rPr>
        <w:t>Анализ</w:t>
      </w:r>
      <w:r>
        <w:t xml:space="preserve"> </w:t>
      </w:r>
      <w:r>
        <w:rPr>
          <w:rFonts w:hint="eastAsia"/>
        </w:rPr>
        <w:t>структуры</w:t>
      </w:r>
      <w:r>
        <w:t xml:space="preserve"> </w:t>
      </w:r>
      <w:r>
        <w:rPr>
          <w:rFonts w:hint="eastAsia"/>
        </w:rPr>
        <w:t>систем</w:t>
      </w:r>
      <w:r>
        <w:t xml:space="preserve"> </w:t>
      </w:r>
      <w:r>
        <w:rPr>
          <w:rFonts w:hint="eastAsia"/>
        </w:rPr>
        <w:t>электроснабжения</w:t>
      </w:r>
      <w:r>
        <w:t xml:space="preserve"> </w:t>
      </w:r>
      <w:r>
        <w:rPr>
          <w:rFonts w:hint="eastAsia"/>
        </w:rPr>
        <w:t>объекта</w:t>
      </w:r>
      <w:r>
        <w:t xml:space="preserve"> </w:t>
      </w:r>
      <w:r>
        <w:rPr>
          <w:rFonts w:hint="eastAsia"/>
        </w:rPr>
        <w:t>исследования</w:t>
      </w:r>
    </w:p>
    <w:p w14:paraId="45D5869D" w14:textId="77777777" w:rsidR="004B1EEA" w:rsidRDefault="004B1EEA" w:rsidP="004B1EEA"/>
    <w:p w14:paraId="2B9A15B2" w14:textId="77777777" w:rsidR="004B1EEA" w:rsidRDefault="004B1EEA" w:rsidP="004B1EEA">
      <w:r>
        <w:t xml:space="preserve">2.2 </w:t>
      </w:r>
      <w:r>
        <w:rPr>
          <w:rFonts w:hint="eastAsia"/>
        </w:rPr>
        <w:t>Анализ</w:t>
      </w:r>
      <w:r>
        <w:t xml:space="preserve"> </w:t>
      </w:r>
      <w:r>
        <w:rPr>
          <w:rFonts w:hint="eastAsia"/>
        </w:rPr>
        <w:t>графиков</w:t>
      </w:r>
      <w:r>
        <w:t xml:space="preserve"> </w:t>
      </w:r>
      <w:r>
        <w:rPr>
          <w:rFonts w:hint="eastAsia"/>
        </w:rPr>
        <w:t>нагрузки</w:t>
      </w:r>
      <w:r>
        <w:t xml:space="preserve"> </w:t>
      </w:r>
      <w:r>
        <w:rPr>
          <w:rFonts w:hint="eastAsia"/>
        </w:rPr>
        <w:t>узлов</w:t>
      </w:r>
      <w:r>
        <w:t xml:space="preserve"> </w:t>
      </w:r>
      <w:r>
        <w:rPr>
          <w:rFonts w:hint="eastAsia"/>
        </w:rPr>
        <w:t>объекта</w:t>
      </w:r>
      <w:r>
        <w:t xml:space="preserve"> </w:t>
      </w:r>
      <w:r>
        <w:rPr>
          <w:rFonts w:hint="eastAsia"/>
        </w:rPr>
        <w:t>исследования</w:t>
      </w:r>
    </w:p>
    <w:p w14:paraId="513F0D47" w14:textId="77777777" w:rsidR="004B1EEA" w:rsidRDefault="004B1EEA" w:rsidP="004B1EEA"/>
    <w:p w14:paraId="7AED3ECC" w14:textId="77777777" w:rsidR="004B1EEA" w:rsidRDefault="004B1EEA" w:rsidP="004B1EEA">
      <w:r>
        <w:lastRenderedPageBreak/>
        <w:t xml:space="preserve">2.3 </w:t>
      </w:r>
      <w:r>
        <w:rPr>
          <w:rFonts w:hint="eastAsia"/>
        </w:rPr>
        <w:t>Разработка</w:t>
      </w:r>
      <w:r>
        <w:t xml:space="preserve"> </w:t>
      </w:r>
      <w:r>
        <w:rPr>
          <w:rFonts w:hint="eastAsia"/>
        </w:rPr>
        <w:t>алгоритма</w:t>
      </w:r>
      <w:r>
        <w:t xml:space="preserve"> </w:t>
      </w:r>
      <w:r>
        <w:rPr>
          <w:rFonts w:hint="eastAsia"/>
        </w:rPr>
        <w:t>выбора</w:t>
      </w:r>
      <w:r>
        <w:t xml:space="preserve"> </w:t>
      </w:r>
      <w:r>
        <w:rPr>
          <w:rFonts w:hint="eastAsia"/>
        </w:rPr>
        <w:t>мест</w:t>
      </w:r>
      <w:r>
        <w:t xml:space="preserve"> </w:t>
      </w:r>
      <w:r>
        <w:rPr>
          <w:rFonts w:hint="eastAsia"/>
        </w:rPr>
        <w:t>установки</w:t>
      </w:r>
      <w:r>
        <w:t xml:space="preserve"> </w:t>
      </w:r>
      <w:r>
        <w:rPr>
          <w:rFonts w:hint="eastAsia"/>
        </w:rPr>
        <w:t>СНЭЭ</w:t>
      </w:r>
    </w:p>
    <w:p w14:paraId="7A8F086C" w14:textId="77777777" w:rsidR="004B1EEA" w:rsidRDefault="004B1EEA" w:rsidP="004B1EEA"/>
    <w:p w14:paraId="5C43223A" w14:textId="77777777" w:rsidR="004B1EEA" w:rsidRDefault="004B1EEA" w:rsidP="004B1EEA">
      <w:r>
        <w:t xml:space="preserve">2.4 </w:t>
      </w:r>
      <w:r>
        <w:rPr>
          <w:rFonts w:hint="eastAsia"/>
        </w:rPr>
        <w:t>Выводы</w:t>
      </w:r>
      <w:r>
        <w:t xml:space="preserve"> </w:t>
      </w:r>
      <w:r>
        <w:rPr>
          <w:rFonts w:hint="eastAsia"/>
        </w:rPr>
        <w:t>по</w:t>
      </w:r>
      <w:r>
        <w:t xml:space="preserve"> </w:t>
      </w:r>
      <w:r>
        <w:rPr>
          <w:rFonts w:hint="eastAsia"/>
        </w:rPr>
        <w:t>Главе</w:t>
      </w:r>
    </w:p>
    <w:p w14:paraId="1684E2D0" w14:textId="77777777" w:rsidR="004B1EEA" w:rsidRDefault="004B1EEA" w:rsidP="004B1EEA"/>
    <w:p w14:paraId="02FE13F1" w14:textId="77777777" w:rsidR="004B1EEA" w:rsidRDefault="004B1EEA" w:rsidP="004B1EEA">
      <w:r>
        <w:rPr>
          <w:rFonts w:hint="eastAsia"/>
        </w:rPr>
        <w:t>ГЛАВА</w:t>
      </w:r>
      <w:r>
        <w:t xml:space="preserve"> 3 </w:t>
      </w:r>
      <w:r>
        <w:rPr>
          <w:rFonts w:hint="eastAsia"/>
        </w:rPr>
        <w:t>РАЗРАБОТКА</w:t>
      </w:r>
      <w:r>
        <w:t xml:space="preserve"> </w:t>
      </w:r>
      <w:r>
        <w:rPr>
          <w:rFonts w:hint="eastAsia"/>
        </w:rPr>
        <w:t>МОДЕЛИ</w:t>
      </w:r>
      <w:r>
        <w:t xml:space="preserve"> </w:t>
      </w:r>
      <w:r>
        <w:rPr>
          <w:rFonts w:hint="eastAsia"/>
        </w:rPr>
        <w:t>УПРАВЛЕНИЯ</w:t>
      </w:r>
      <w:r>
        <w:t xml:space="preserve"> </w:t>
      </w:r>
      <w:r>
        <w:rPr>
          <w:rFonts w:hint="eastAsia"/>
        </w:rPr>
        <w:t>СИСТЕМОЙ</w:t>
      </w:r>
      <w:r>
        <w:t xml:space="preserve"> </w:t>
      </w:r>
      <w:r>
        <w:rPr>
          <w:rFonts w:hint="eastAsia"/>
        </w:rPr>
        <w:t>НАКОПЛЕНИЯ</w:t>
      </w:r>
      <w:r>
        <w:t xml:space="preserve"> </w:t>
      </w:r>
      <w:r>
        <w:rPr>
          <w:rFonts w:hint="eastAsia"/>
        </w:rPr>
        <w:t>ЭЛЕКТРОЭНЕРГИИ</w:t>
      </w:r>
    </w:p>
    <w:p w14:paraId="684FB7E0" w14:textId="77777777" w:rsidR="004B1EEA" w:rsidRDefault="004B1EEA" w:rsidP="004B1EEA"/>
    <w:p w14:paraId="554DF67A" w14:textId="77777777" w:rsidR="004B1EEA" w:rsidRDefault="004B1EEA" w:rsidP="004B1EEA">
      <w:r>
        <w:t xml:space="preserve">3.1 </w:t>
      </w:r>
      <w:r>
        <w:rPr>
          <w:rFonts w:hint="eastAsia"/>
        </w:rPr>
        <w:t>Разработка</w:t>
      </w:r>
      <w:r>
        <w:t xml:space="preserve"> </w:t>
      </w:r>
      <w:r>
        <w:rPr>
          <w:rFonts w:hint="eastAsia"/>
        </w:rPr>
        <w:t>краткосрочного</w:t>
      </w:r>
      <w:r>
        <w:t xml:space="preserve"> </w:t>
      </w:r>
      <w:r>
        <w:rPr>
          <w:rFonts w:hint="eastAsia"/>
        </w:rPr>
        <w:t>метода</w:t>
      </w:r>
      <w:r>
        <w:t xml:space="preserve"> </w:t>
      </w:r>
      <w:r>
        <w:rPr>
          <w:rFonts w:hint="eastAsia"/>
        </w:rPr>
        <w:t>прогнозирования</w:t>
      </w:r>
      <w:r>
        <w:t xml:space="preserve"> </w:t>
      </w:r>
      <w:r>
        <w:rPr>
          <w:rFonts w:hint="eastAsia"/>
        </w:rPr>
        <w:t>графиков</w:t>
      </w:r>
      <w:r>
        <w:t xml:space="preserve"> </w:t>
      </w:r>
      <w:r>
        <w:rPr>
          <w:rFonts w:hint="eastAsia"/>
        </w:rPr>
        <w:t>электрической</w:t>
      </w:r>
      <w:r>
        <w:t xml:space="preserve"> </w:t>
      </w:r>
      <w:r>
        <w:rPr>
          <w:rFonts w:hint="eastAsia"/>
        </w:rPr>
        <w:t>нагрузки</w:t>
      </w:r>
    </w:p>
    <w:p w14:paraId="2AF57898" w14:textId="77777777" w:rsidR="004B1EEA" w:rsidRDefault="004B1EEA" w:rsidP="004B1EEA"/>
    <w:p w14:paraId="262023A1" w14:textId="77777777" w:rsidR="004B1EEA" w:rsidRDefault="004B1EEA" w:rsidP="004B1EEA">
      <w:r>
        <w:t xml:space="preserve">3.2 </w:t>
      </w:r>
      <w:r>
        <w:rPr>
          <w:rFonts w:hint="eastAsia"/>
        </w:rPr>
        <w:t>Разработка</w:t>
      </w:r>
      <w:r>
        <w:t xml:space="preserve"> </w:t>
      </w:r>
      <w:r>
        <w:rPr>
          <w:rFonts w:hint="eastAsia"/>
        </w:rPr>
        <w:t>стратегии</w:t>
      </w:r>
      <w:r>
        <w:t xml:space="preserve"> </w:t>
      </w:r>
      <w:r>
        <w:rPr>
          <w:rFonts w:hint="eastAsia"/>
        </w:rPr>
        <w:t>заряда</w:t>
      </w:r>
      <w:r>
        <w:t>/</w:t>
      </w:r>
      <w:r>
        <w:rPr>
          <w:rFonts w:hint="eastAsia"/>
        </w:rPr>
        <w:t>разряда</w:t>
      </w:r>
      <w:r>
        <w:t xml:space="preserve"> </w:t>
      </w:r>
      <w:r>
        <w:rPr>
          <w:rFonts w:hint="eastAsia"/>
        </w:rPr>
        <w:t>СНЭЭ</w:t>
      </w:r>
      <w:r>
        <w:t xml:space="preserve"> </w:t>
      </w:r>
      <w:r>
        <w:rPr>
          <w:rFonts w:hint="eastAsia"/>
        </w:rPr>
        <w:t>с</w:t>
      </w:r>
      <w:r>
        <w:t xml:space="preserve"> </w:t>
      </w:r>
      <w:r>
        <w:rPr>
          <w:rFonts w:hint="eastAsia"/>
        </w:rPr>
        <w:t>использованием</w:t>
      </w:r>
      <w:r>
        <w:t xml:space="preserve"> </w:t>
      </w:r>
      <w:r>
        <w:rPr>
          <w:rFonts w:hint="eastAsia"/>
        </w:rPr>
        <w:t>метода</w:t>
      </w:r>
      <w:r>
        <w:t xml:space="preserve"> </w:t>
      </w:r>
      <w:r>
        <w:rPr>
          <w:rFonts w:hint="eastAsia"/>
        </w:rPr>
        <w:t>динамического</w:t>
      </w:r>
      <w:r>
        <w:t xml:space="preserve"> </w:t>
      </w:r>
      <w:r>
        <w:rPr>
          <w:rFonts w:hint="eastAsia"/>
        </w:rPr>
        <w:t>программирования</w:t>
      </w:r>
    </w:p>
    <w:p w14:paraId="3A03AB1C" w14:textId="77777777" w:rsidR="004B1EEA" w:rsidRDefault="004B1EEA" w:rsidP="004B1EEA"/>
    <w:p w14:paraId="39C81FEC" w14:textId="77777777" w:rsidR="004B1EEA" w:rsidRDefault="004B1EEA" w:rsidP="004B1EEA">
      <w:r>
        <w:t xml:space="preserve">3.3 </w:t>
      </w:r>
      <w:r>
        <w:rPr>
          <w:rFonts w:hint="eastAsia"/>
        </w:rPr>
        <w:t>Моделирование</w:t>
      </w:r>
      <w:r>
        <w:t xml:space="preserve"> </w:t>
      </w:r>
      <w:r>
        <w:rPr>
          <w:rFonts w:hint="eastAsia"/>
        </w:rPr>
        <w:t>процесса</w:t>
      </w:r>
      <w:r>
        <w:t xml:space="preserve"> </w:t>
      </w:r>
      <w:r>
        <w:rPr>
          <w:rFonts w:hint="eastAsia"/>
        </w:rPr>
        <w:t>перераспределения</w:t>
      </w:r>
      <w:r>
        <w:t xml:space="preserve"> </w:t>
      </w:r>
      <w:r>
        <w:rPr>
          <w:rFonts w:hint="eastAsia"/>
        </w:rPr>
        <w:t>нагрузки</w:t>
      </w:r>
    </w:p>
    <w:p w14:paraId="4D7D76E7" w14:textId="77777777" w:rsidR="004B1EEA" w:rsidRDefault="004B1EEA" w:rsidP="004B1EEA"/>
    <w:p w14:paraId="61475169" w14:textId="77777777" w:rsidR="004B1EEA" w:rsidRDefault="004B1EEA" w:rsidP="004B1EEA">
      <w:r>
        <w:t xml:space="preserve">3.4 </w:t>
      </w:r>
      <w:r>
        <w:rPr>
          <w:rFonts w:hint="eastAsia"/>
        </w:rPr>
        <w:t>Выводы</w:t>
      </w:r>
      <w:r>
        <w:t xml:space="preserve"> </w:t>
      </w:r>
      <w:r>
        <w:rPr>
          <w:rFonts w:hint="eastAsia"/>
        </w:rPr>
        <w:t>по</w:t>
      </w:r>
      <w:r>
        <w:t xml:space="preserve"> </w:t>
      </w:r>
      <w:r>
        <w:rPr>
          <w:rFonts w:hint="eastAsia"/>
        </w:rPr>
        <w:t>Главе</w:t>
      </w:r>
    </w:p>
    <w:p w14:paraId="080B0CA7" w14:textId="77777777" w:rsidR="004B1EEA" w:rsidRDefault="004B1EEA" w:rsidP="004B1EEA"/>
    <w:p w14:paraId="2AF11E8A" w14:textId="77777777" w:rsidR="004B1EEA" w:rsidRDefault="004B1EEA" w:rsidP="004B1EEA">
      <w:r>
        <w:rPr>
          <w:rFonts w:hint="eastAsia"/>
        </w:rPr>
        <w:t>ГЛАВА</w:t>
      </w:r>
      <w:r>
        <w:t xml:space="preserve"> 4 </w:t>
      </w:r>
      <w:r>
        <w:rPr>
          <w:rFonts w:hint="eastAsia"/>
        </w:rPr>
        <w:t>ЭКСПЕРИМЕНТАЛЬНЫЕ</w:t>
      </w:r>
      <w:r>
        <w:t xml:space="preserve"> </w:t>
      </w:r>
      <w:r>
        <w:rPr>
          <w:rFonts w:hint="eastAsia"/>
        </w:rPr>
        <w:t>ИССЛЕДОВАНИЯ</w:t>
      </w:r>
      <w:r>
        <w:t xml:space="preserve"> </w:t>
      </w:r>
      <w:r>
        <w:rPr>
          <w:rFonts w:hint="eastAsia"/>
        </w:rPr>
        <w:t>ВЛИЯНИЯ</w:t>
      </w:r>
      <w:r>
        <w:t xml:space="preserve"> </w:t>
      </w:r>
      <w:r>
        <w:rPr>
          <w:rFonts w:hint="eastAsia"/>
        </w:rPr>
        <w:t>СНЭЭ</w:t>
      </w:r>
      <w:r>
        <w:t xml:space="preserve"> </w:t>
      </w:r>
      <w:r>
        <w:rPr>
          <w:rFonts w:hint="eastAsia"/>
        </w:rPr>
        <w:t>НА</w:t>
      </w:r>
      <w:r>
        <w:t xml:space="preserve"> </w:t>
      </w:r>
      <w:r>
        <w:rPr>
          <w:rFonts w:hint="eastAsia"/>
        </w:rPr>
        <w:t>КАЧЕСТВО</w:t>
      </w:r>
      <w:r>
        <w:t xml:space="preserve"> </w:t>
      </w:r>
      <w:r>
        <w:rPr>
          <w:rFonts w:hint="eastAsia"/>
        </w:rPr>
        <w:t>ЭЛЕКТРОЭНЕРГИИ</w:t>
      </w:r>
    </w:p>
    <w:p w14:paraId="7F2D4CA0" w14:textId="77777777" w:rsidR="004B1EEA" w:rsidRDefault="004B1EEA" w:rsidP="004B1EEA"/>
    <w:p w14:paraId="07E194AF" w14:textId="77777777" w:rsidR="004B1EEA" w:rsidRDefault="004B1EEA" w:rsidP="004B1EEA">
      <w:r>
        <w:t xml:space="preserve">4.1 </w:t>
      </w:r>
      <w:r>
        <w:rPr>
          <w:rFonts w:hint="eastAsia"/>
        </w:rPr>
        <w:t>Анализ</w:t>
      </w:r>
      <w:r>
        <w:t xml:space="preserve"> </w:t>
      </w:r>
      <w:r>
        <w:rPr>
          <w:rFonts w:hint="eastAsia"/>
        </w:rPr>
        <w:t>влияния</w:t>
      </w:r>
      <w:r>
        <w:t xml:space="preserve"> </w:t>
      </w:r>
      <w:r>
        <w:rPr>
          <w:rFonts w:hint="eastAsia"/>
        </w:rPr>
        <w:t>СНЭЭ</w:t>
      </w:r>
      <w:r>
        <w:t xml:space="preserve"> </w:t>
      </w:r>
      <w:r>
        <w:rPr>
          <w:rFonts w:hint="eastAsia"/>
        </w:rPr>
        <w:t>на</w:t>
      </w:r>
      <w:r>
        <w:t xml:space="preserve"> </w:t>
      </w:r>
      <w:r>
        <w:rPr>
          <w:rFonts w:hint="eastAsia"/>
        </w:rPr>
        <w:t>качество</w:t>
      </w:r>
      <w:r>
        <w:t xml:space="preserve"> </w:t>
      </w:r>
      <w:r>
        <w:rPr>
          <w:rFonts w:hint="eastAsia"/>
        </w:rPr>
        <w:t>электроэнергии</w:t>
      </w:r>
    </w:p>
    <w:p w14:paraId="7411A91B" w14:textId="77777777" w:rsidR="004B1EEA" w:rsidRDefault="004B1EEA" w:rsidP="004B1EEA"/>
    <w:p w14:paraId="64915F1A" w14:textId="77777777" w:rsidR="004B1EEA" w:rsidRDefault="004B1EEA" w:rsidP="004B1EEA">
      <w:r>
        <w:t xml:space="preserve">4.2 </w:t>
      </w:r>
      <w:r>
        <w:rPr>
          <w:rFonts w:hint="eastAsia"/>
        </w:rPr>
        <w:t>Имитационное</w:t>
      </w:r>
      <w:r>
        <w:t xml:space="preserve"> </w:t>
      </w:r>
      <w:r>
        <w:rPr>
          <w:rFonts w:hint="eastAsia"/>
        </w:rPr>
        <w:t>моделирование</w:t>
      </w:r>
      <w:r>
        <w:t xml:space="preserve"> </w:t>
      </w:r>
      <w:r>
        <w:rPr>
          <w:rFonts w:hint="eastAsia"/>
        </w:rPr>
        <w:t>СНЭЭ</w:t>
      </w:r>
    </w:p>
    <w:p w14:paraId="37FA50AC" w14:textId="77777777" w:rsidR="004B1EEA" w:rsidRDefault="004B1EEA" w:rsidP="004B1EEA"/>
    <w:p w14:paraId="18F5A35D" w14:textId="77777777" w:rsidR="004B1EEA" w:rsidRDefault="004B1EEA" w:rsidP="004B1EEA">
      <w:r>
        <w:t xml:space="preserve">4.3 </w:t>
      </w:r>
      <w:r>
        <w:rPr>
          <w:rFonts w:hint="eastAsia"/>
        </w:rPr>
        <w:t>Экспериментальные</w:t>
      </w:r>
      <w:r>
        <w:t xml:space="preserve"> </w:t>
      </w:r>
      <w:r>
        <w:rPr>
          <w:rFonts w:hint="eastAsia"/>
        </w:rPr>
        <w:t>исследования</w:t>
      </w:r>
      <w:r>
        <w:t xml:space="preserve"> </w:t>
      </w:r>
      <w:r>
        <w:rPr>
          <w:rFonts w:hint="eastAsia"/>
        </w:rPr>
        <w:t>СНЭЭ</w:t>
      </w:r>
    </w:p>
    <w:p w14:paraId="2288E833" w14:textId="77777777" w:rsidR="004B1EEA" w:rsidRDefault="004B1EEA" w:rsidP="004B1EEA"/>
    <w:p w14:paraId="7940B5F4" w14:textId="77777777" w:rsidR="004B1EEA" w:rsidRDefault="004B1EEA" w:rsidP="004B1EEA">
      <w:r>
        <w:t xml:space="preserve">4.4 </w:t>
      </w:r>
      <w:r>
        <w:rPr>
          <w:rFonts w:hint="eastAsia"/>
        </w:rPr>
        <w:t>Выводы</w:t>
      </w:r>
      <w:r>
        <w:t xml:space="preserve"> </w:t>
      </w:r>
      <w:r>
        <w:rPr>
          <w:rFonts w:hint="eastAsia"/>
        </w:rPr>
        <w:t>по</w:t>
      </w:r>
      <w:r>
        <w:t xml:space="preserve"> </w:t>
      </w:r>
      <w:r>
        <w:rPr>
          <w:rFonts w:hint="eastAsia"/>
        </w:rPr>
        <w:t>Главе</w:t>
      </w:r>
    </w:p>
    <w:p w14:paraId="42915225" w14:textId="77777777" w:rsidR="004B1EEA" w:rsidRDefault="004B1EEA" w:rsidP="004B1EEA"/>
    <w:p w14:paraId="5C091CB2" w14:textId="77777777" w:rsidR="004B1EEA" w:rsidRDefault="004B1EEA" w:rsidP="004B1EEA">
      <w:r>
        <w:rPr>
          <w:rFonts w:hint="eastAsia"/>
        </w:rPr>
        <w:t>ЗАКЛЮЧЕНИЕ</w:t>
      </w:r>
    </w:p>
    <w:p w14:paraId="649ECEE6" w14:textId="77777777" w:rsidR="004B1EEA" w:rsidRDefault="004B1EEA" w:rsidP="004B1EEA"/>
    <w:p w14:paraId="3B743F85" w14:textId="77777777" w:rsidR="004B1EEA" w:rsidRDefault="004B1EEA" w:rsidP="004B1EEA">
      <w:r>
        <w:rPr>
          <w:rFonts w:hint="eastAsia"/>
        </w:rPr>
        <w:lastRenderedPageBreak/>
        <w:t>СПИСОК</w:t>
      </w:r>
      <w:r>
        <w:t xml:space="preserve"> </w:t>
      </w:r>
      <w:r>
        <w:rPr>
          <w:rFonts w:hint="eastAsia"/>
        </w:rPr>
        <w:t>ЛИТЕРАТУРЫ</w:t>
      </w:r>
    </w:p>
    <w:p w14:paraId="75B5B5B8" w14:textId="77777777" w:rsidR="004B1EEA" w:rsidRDefault="004B1EEA" w:rsidP="004B1EEA"/>
    <w:p w14:paraId="57093CF8" w14:textId="77777777" w:rsidR="004B1EEA" w:rsidRDefault="004B1EEA" w:rsidP="004B1EEA">
      <w:r>
        <w:rPr>
          <w:rFonts w:hint="eastAsia"/>
        </w:rPr>
        <w:t>ПРИЛОЖЕНИЕ</w:t>
      </w:r>
      <w:r>
        <w:t xml:space="preserve"> </w:t>
      </w:r>
      <w:r>
        <w:rPr>
          <w:rFonts w:hint="eastAsia"/>
        </w:rPr>
        <w:t>А</w:t>
      </w:r>
      <w:r>
        <w:t xml:space="preserve"> </w:t>
      </w:r>
      <w:r>
        <w:rPr>
          <w:rFonts w:hint="eastAsia"/>
        </w:rPr>
        <w:t>Программный</w:t>
      </w:r>
      <w:r>
        <w:t xml:space="preserve"> </w:t>
      </w:r>
      <w:r>
        <w:rPr>
          <w:rFonts w:hint="eastAsia"/>
        </w:rPr>
        <w:t>код</w:t>
      </w:r>
      <w:r>
        <w:t xml:space="preserve"> </w:t>
      </w:r>
      <w:r>
        <w:rPr>
          <w:rFonts w:hint="eastAsia"/>
        </w:rPr>
        <w:t>для</w:t>
      </w:r>
      <w:r>
        <w:t xml:space="preserve"> </w:t>
      </w:r>
      <w:r>
        <w:rPr>
          <w:rFonts w:hint="eastAsia"/>
        </w:rPr>
        <w:t>краткосрочного</w:t>
      </w:r>
      <w:r>
        <w:t xml:space="preserve"> </w:t>
      </w:r>
      <w:r>
        <w:rPr>
          <w:rFonts w:hint="eastAsia"/>
        </w:rPr>
        <w:t>прогнозирования</w:t>
      </w:r>
      <w:r>
        <w:t xml:space="preserve"> </w:t>
      </w:r>
      <w:r>
        <w:rPr>
          <w:rFonts w:hint="eastAsia"/>
        </w:rPr>
        <w:t>электрических</w:t>
      </w:r>
      <w:r>
        <w:t xml:space="preserve"> </w:t>
      </w:r>
      <w:r>
        <w:rPr>
          <w:rFonts w:hint="eastAsia"/>
        </w:rPr>
        <w:t>нагрузок</w:t>
      </w:r>
      <w:r>
        <w:t xml:space="preserve"> </w:t>
      </w:r>
      <w:r>
        <w:rPr>
          <w:rFonts w:hint="eastAsia"/>
        </w:rPr>
        <w:t>в</w:t>
      </w:r>
      <w:r>
        <w:t xml:space="preserve"> </w:t>
      </w:r>
      <w:r>
        <w:rPr>
          <w:rFonts w:hint="eastAsia"/>
        </w:rPr>
        <w:t>МАТЬАВ</w:t>
      </w:r>
    </w:p>
    <w:p w14:paraId="1874C9F1" w14:textId="77777777" w:rsidR="004B1EEA" w:rsidRDefault="004B1EEA" w:rsidP="004B1EEA"/>
    <w:p w14:paraId="5373DFD7" w14:textId="77777777" w:rsidR="004B1EEA" w:rsidRDefault="004B1EEA" w:rsidP="004B1EEA">
      <w:r>
        <w:rPr>
          <w:rFonts w:hint="eastAsia"/>
        </w:rPr>
        <w:t>ПРИЛОЖЕНИЕ</w:t>
      </w:r>
      <w:r>
        <w:t xml:space="preserve"> </w:t>
      </w:r>
      <w:r>
        <w:rPr>
          <w:rFonts w:hint="eastAsia"/>
        </w:rPr>
        <w:t>Б</w:t>
      </w:r>
      <w:r>
        <w:t xml:space="preserve"> </w:t>
      </w:r>
      <w:r>
        <w:rPr>
          <w:rFonts w:hint="eastAsia"/>
        </w:rPr>
        <w:t>Акт</w:t>
      </w:r>
      <w:r>
        <w:t xml:space="preserve"> </w:t>
      </w:r>
      <w:r>
        <w:rPr>
          <w:rFonts w:hint="eastAsia"/>
        </w:rPr>
        <w:t>внедрения</w:t>
      </w:r>
      <w:r>
        <w:t xml:space="preserve"> </w:t>
      </w:r>
      <w:r>
        <w:rPr>
          <w:rFonts w:hint="eastAsia"/>
        </w:rPr>
        <w:t>результатов</w:t>
      </w:r>
      <w:r>
        <w:t xml:space="preserve"> </w:t>
      </w:r>
      <w:r>
        <w:rPr>
          <w:rFonts w:hint="eastAsia"/>
        </w:rPr>
        <w:t>диссертационной</w:t>
      </w:r>
      <w:r>
        <w:t xml:space="preserve"> </w:t>
      </w:r>
      <w:r>
        <w:rPr>
          <w:rFonts w:hint="eastAsia"/>
        </w:rPr>
        <w:t>работы</w:t>
      </w:r>
    </w:p>
    <w:p w14:paraId="1F5F2B47" w14:textId="77777777" w:rsidR="004B1EEA" w:rsidRDefault="004B1EEA" w:rsidP="004B1EEA"/>
    <w:p w14:paraId="210BF30D" w14:textId="77777777" w:rsidR="004B1EEA" w:rsidRDefault="004B1EEA" w:rsidP="004B1EEA">
      <w:r>
        <w:rPr>
          <w:rFonts w:hint="eastAsia"/>
        </w:rPr>
        <w:t>ПРИЛОЖЕНИЕ</w:t>
      </w:r>
      <w:r>
        <w:t xml:space="preserve"> </w:t>
      </w:r>
      <w:r>
        <w:rPr>
          <w:rFonts w:hint="eastAsia"/>
        </w:rPr>
        <w:t>В</w:t>
      </w:r>
      <w:r>
        <w:t xml:space="preserve"> </w:t>
      </w:r>
      <w:r>
        <w:rPr>
          <w:rFonts w:hint="eastAsia"/>
        </w:rPr>
        <w:t>Свидетельство</w:t>
      </w:r>
      <w:r>
        <w:t xml:space="preserve"> </w:t>
      </w:r>
      <w:r>
        <w:rPr>
          <w:rFonts w:hint="eastAsia"/>
        </w:rPr>
        <w:t>о</w:t>
      </w:r>
      <w:r>
        <w:t xml:space="preserve"> </w:t>
      </w:r>
      <w:r>
        <w:rPr>
          <w:rFonts w:hint="eastAsia"/>
        </w:rPr>
        <w:t>государственной</w:t>
      </w:r>
      <w:r>
        <w:t xml:space="preserve"> </w:t>
      </w:r>
      <w:r>
        <w:rPr>
          <w:rFonts w:hint="eastAsia"/>
        </w:rPr>
        <w:t>регистрации</w:t>
      </w:r>
      <w:r>
        <w:t xml:space="preserve"> </w:t>
      </w:r>
      <w:r>
        <w:rPr>
          <w:rFonts w:hint="eastAsia"/>
        </w:rPr>
        <w:t>программы</w:t>
      </w:r>
      <w:r>
        <w:t xml:space="preserve"> </w:t>
      </w:r>
      <w:r>
        <w:rPr>
          <w:rFonts w:hint="eastAsia"/>
        </w:rPr>
        <w:t>для</w:t>
      </w:r>
      <w:r>
        <w:t xml:space="preserve"> </w:t>
      </w:r>
      <w:r>
        <w:rPr>
          <w:rFonts w:hint="eastAsia"/>
        </w:rPr>
        <w:t>ЭВМ</w:t>
      </w:r>
    </w:p>
    <w:p w14:paraId="6277EC4C" w14:textId="77777777" w:rsidR="004B1EEA" w:rsidRDefault="004B1EEA" w:rsidP="004B1EEA"/>
    <w:p w14:paraId="2DB110C1" w14:textId="77777777" w:rsidR="004B1EEA" w:rsidRDefault="004B1EEA" w:rsidP="004B1EEA">
      <w:r>
        <w:rPr>
          <w:rFonts w:hint="eastAsia"/>
        </w:rPr>
        <w:t>ПРИЛОЖЕНИЕ</w:t>
      </w:r>
      <w:r>
        <w:t xml:space="preserve"> </w:t>
      </w:r>
      <w:r>
        <w:rPr>
          <w:rFonts w:hint="eastAsia"/>
        </w:rPr>
        <w:t>Г</w:t>
      </w:r>
      <w:r>
        <w:t xml:space="preserve"> </w:t>
      </w:r>
      <w:r>
        <w:rPr>
          <w:rFonts w:hint="eastAsia"/>
        </w:rPr>
        <w:t>Схема</w:t>
      </w:r>
      <w:r>
        <w:t xml:space="preserve"> </w:t>
      </w:r>
      <w:r>
        <w:rPr>
          <w:rFonts w:hint="eastAsia"/>
        </w:rPr>
        <w:t>электроснабжения</w:t>
      </w:r>
      <w:r>
        <w:t xml:space="preserve"> </w:t>
      </w:r>
      <w:r>
        <w:rPr>
          <w:rFonts w:hint="eastAsia"/>
        </w:rPr>
        <w:t>обогатительной</w:t>
      </w:r>
      <w:r>
        <w:t xml:space="preserve"> </w:t>
      </w:r>
      <w:r>
        <w:rPr>
          <w:rFonts w:hint="eastAsia"/>
        </w:rPr>
        <w:t>фабрики</w:t>
      </w:r>
    </w:p>
    <w:p w14:paraId="7CDC7A3A" w14:textId="77777777" w:rsidR="004B1EEA" w:rsidRDefault="004B1EEA" w:rsidP="004B1EEA"/>
    <w:p w14:paraId="3149F32A" w14:textId="77777777" w:rsidR="004B1EEA" w:rsidRDefault="004B1EEA" w:rsidP="004B1EEA">
      <w:r>
        <w:rPr>
          <w:rFonts w:hint="eastAsia"/>
        </w:rPr>
        <w:t>ПРИЛОЖЕНИЕ</w:t>
      </w:r>
      <w:r>
        <w:t xml:space="preserve"> </w:t>
      </w:r>
      <w:r>
        <w:rPr>
          <w:rFonts w:hint="eastAsia"/>
        </w:rPr>
        <w:t>Д</w:t>
      </w:r>
      <w:r>
        <w:t xml:space="preserve"> </w:t>
      </w:r>
      <w:r>
        <w:rPr>
          <w:rFonts w:hint="eastAsia"/>
        </w:rPr>
        <w:t>Однолинейная</w:t>
      </w:r>
      <w:r>
        <w:t xml:space="preserve"> </w:t>
      </w:r>
      <w:r>
        <w:rPr>
          <w:rFonts w:hint="eastAsia"/>
        </w:rPr>
        <w:t>схема</w:t>
      </w:r>
      <w:r>
        <w:t xml:space="preserve"> </w:t>
      </w:r>
      <w:r>
        <w:rPr>
          <w:rFonts w:hint="eastAsia"/>
        </w:rPr>
        <w:t>РШ</w:t>
      </w:r>
      <w:r>
        <w:t>-1 (</w:t>
      </w:r>
      <w:r>
        <w:rPr>
          <w:rFonts w:hint="eastAsia"/>
        </w:rPr>
        <w:t>РШ</w:t>
      </w:r>
      <w:r>
        <w:t xml:space="preserve">-2 </w:t>
      </w:r>
      <w:r>
        <w:rPr>
          <w:rFonts w:hint="eastAsia"/>
        </w:rPr>
        <w:t>по</w:t>
      </w:r>
      <w:r>
        <w:t xml:space="preserve"> </w:t>
      </w:r>
      <w:r>
        <w:rPr>
          <w:rFonts w:hint="eastAsia"/>
        </w:rPr>
        <w:t>аналогии</w:t>
      </w:r>
      <w:r>
        <w:t>)</w:t>
      </w:r>
    </w:p>
    <w:p w14:paraId="7D0261E7" w14:textId="77777777" w:rsidR="004B1EEA" w:rsidRDefault="004B1EEA" w:rsidP="004B1EEA"/>
    <w:p w14:paraId="5F72DE57" w14:textId="77777777" w:rsidR="004B1EEA" w:rsidRDefault="004B1EEA" w:rsidP="004B1EEA">
      <w:r>
        <w:rPr>
          <w:rFonts w:hint="eastAsia"/>
        </w:rPr>
        <w:t>ПРИЛОЖЕНИЕ</w:t>
      </w:r>
      <w:r>
        <w:t xml:space="preserve"> </w:t>
      </w:r>
      <w:r>
        <w:rPr>
          <w:rFonts w:hint="eastAsia"/>
        </w:rPr>
        <w:t>Е</w:t>
      </w:r>
      <w:r>
        <w:t xml:space="preserve"> </w:t>
      </w:r>
      <w:r>
        <w:rPr>
          <w:rFonts w:hint="eastAsia"/>
        </w:rPr>
        <w:t>Суточное</w:t>
      </w:r>
      <w:r>
        <w:t xml:space="preserve"> </w:t>
      </w:r>
      <w:r>
        <w:rPr>
          <w:rFonts w:hint="eastAsia"/>
        </w:rPr>
        <w:t>потребление</w:t>
      </w:r>
      <w:r>
        <w:t xml:space="preserve"> </w:t>
      </w:r>
      <w:r>
        <w:rPr>
          <w:rFonts w:hint="eastAsia"/>
        </w:rPr>
        <w:t>электроэнергии</w:t>
      </w:r>
      <w:r>
        <w:t xml:space="preserve"> </w:t>
      </w:r>
      <w:r>
        <w:rPr>
          <w:rFonts w:hint="eastAsia"/>
        </w:rPr>
        <w:t>в</w:t>
      </w:r>
      <w:r>
        <w:t xml:space="preserve"> </w:t>
      </w:r>
      <w:r>
        <w:rPr>
          <w:rFonts w:hint="eastAsia"/>
        </w:rPr>
        <w:t>выбранных</w:t>
      </w:r>
      <w:r>
        <w:t xml:space="preserve"> </w:t>
      </w:r>
      <w:r>
        <w:rPr>
          <w:rFonts w:hint="eastAsia"/>
        </w:rPr>
        <w:t>узлах</w:t>
      </w:r>
    </w:p>
    <w:p w14:paraId="54C8A085" w14:textId="77777777" w:rsidR="004B1EEA" w:rsidRDefault="004B1EEA" w:rsidP="004B1EEA"/>
    <w:p w14:paraId="304E4577" w14:textId="2FC30441" w:rsidR="004B1EEA" w:rsidRPr="004B1EEA" w:rsidRDefault="004B1EEA" w:rsidP="004B1EEA">
      <w:r>
        <w:rPr>
          <w:rFonts w:hint="eastAsia"/>
        </w:rPr>
        <w:t>ВВЕДЕНИЕ</w:t>
      </w:r>
    </w:p>
    <w:sectPr w:rsidR="004B1EEA" w:rsidRPr="004B1EEA" w:rsidSect="00E03C4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CCB39" w14:textId="77777777" w:rsidR="00E03C43" w:rsidRDefault="00E03C43">
      <w:pPr>
        <w:spacing w:after="0" w:line="240" w:lineRule="auto"/>
      </w:pPr>
      <w:r>
        <w:separator/>
      </w:r>
    </w:p>
  </w:endnote>
  <w:endnote w:type="continuationSeparator" w:id="0">
    <w:p w14:paraId="598A809D" w14:textId="77777777" w:rsidR="00E03C43" w:rsidRDefault="00E03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FD44A" w14:textId="77777777" w:rsidR="00E03C43" w:rsidRDefault="00E03C43"/>
    <w:p w14:paraId="4BFFEDFA" w14:textId="77777777" w:rsidR="00E03C43" w:rsidRDefault="00E03C43"/>
    <w:p w14:paraId="34597A85" w14:textId="77777777" w:rsidR="00E03C43" w:rsidRDefault="00E03C43"/>
    <w:p w14:paraId="67BE0CF7" w14:textId="77777777" w:rsidR="00E03C43" w:rsidRDefault="00E03C43"/>
    <w:p w14:paraId="010458F8" w14:textId="77777777" w:rsidR="00E03C43" w:rsidRDefault="00E03C43"/>
    <w:p w14:paraId="1ED5D187" w14:textId="77777777" w:rsidR="00E03C43" w:rsidRDefault="00E03C43"/>
    <w:p w14:paraId="0BD3DAB3" w14:textId="77777777" w:rsidR="00E03C43" w:rsidRDefault="00E03C4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D72398A" wp14:editId="42161D4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70F19" w14:textId="77777777" w:rsidR="00E03C43" w:rsidRDefault="00E03C4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72398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6170F19" w14:textId="77777777" w:rsidR="00E03C43" w:rsidRDefault="00E03C4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979BBE9" w14:textId="77777777" w:rsidR="00E03C43" w:rsidRDefault="00E03C43"/>
    <w:p w14:paraId="2E2AC8A7" w14:textId="77777777" w:rsidR="00E03C43" w:rsidRDefault="00E03C43"/>
    <w:p w14:paraId="3A607926" w14:textId="77777777" w:rsidR="00E03C43" w:rsidRDefault="00E03C4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56E04D5" wp14:editId="48BC49A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9AAAB" w14:textId="77777777" w:rsidR="00E03C43" w:rsidRDefault="00E03C43"/>
                          <w:p w14:paraId="1DD56420" w14:textId="77777777" w:rsidR="00E03C43" w:rsidRDefault="00E03C4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6E04D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0B9AAAB" w14:textId="77777777" w:rsidR="00E03C43" w:rsidRDefault="00E03C43"/>
                    <w:p w14:paraId="1DD56420" w14:textId="77777777" w:rsidR="00E03C43" w:rsidRDefault="00E03C4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2146F6A" w14:textId="77777777" w:rsidR="00E03C43" w:rsidRDefault="00E03C43"/>
    <w:p w14:paraId="0502E95D" w14:textId="77777777" w:rsidR="00E03C43" w:rsidRDefault="00E03C43">
      <w:pPr>
        <w:rPr>
          <w:sz w:val="2"/>
          <w:szCs w:val="2"/>
        </w:rPr>
      </w:pPr>
    </w:p>
    <w:p w14:paraId="5BBF3C92" w14:textId="77777777" w:rsidR="00E03C43" w:rsidRDefault="00E03C43"/>
    <w:p w14:paraId="52839830" w14:textId="77777777" w:rsidR="00E03C43" w:rsidRDefault="00E03C43">
      <w:pPr>
        <w:spacing w:after="0" w:line="240" w:lineRule="auto"/>
      </w:pPr>
    </w:p>
  </w:footnote>
  <w:footnote w:type="continuationSeparator" w:id="0">
    <w:p w14:paraId="06E067E7" w14:textId="77777777" w:rsidR="00E03C43" w:rsidRDefault="00E03C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43"/>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23787</TotalTime>
  <Pages>3</Pages>
  <Words>294</Words>
  <Characters>1677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3067</cp:revision>
  <cp:lastPrinted>2009-02-06T05:36:00Z</cp:lastPrinted>
  <dcterms:created xsi:type="dcterms:W3CDTF">2024-01-07T13:43:00Z</dcterms:created>
  <dcterms:modified xsi:type="dcterms:W3CDTF">2024-02-16T10:59:00Z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