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C6B3" w14:textId="745A3B91" w:rsidR="00FA0AE2" w:rsidRDefault="00F260B5" w:rsidP="00F260B5">
      <w:r w:rsidRPr="00F260B5">
        <w:rPr>
          <w:rFonts w:hint="eastAsia"/>
        </w:rPr>
        <w:t>Рыбинок</w:t>
      </w:r>
      <w:r w:rsidRPr="00F260B5">
        <w:t xml:space="preserve"> </w:t>
      </w:r>
      <w:r w:rsidRPr="00F260B5">
        <w:rPr>
          <w:rFonts w:hint="eastAsia"/>
        </w:rPr>
        <w:t>Евгений</w:t>
      </w:r>
      <w:r w:rsidRPr="00F260B5">
        <w:t xml:space="preserve"> </w:t>
      </w:r>
      <w:r w:rsidRPr="00F260B5">
        <w:rPr>
          <w:rFonts w:hint="eastAsia"/>
        </w:rPr>
        <w:t>Сергеевич</w:t>
      </w:r>
      <w:r>
        <w:t xml:space="preserve"> </w:t>
      </w:r>
      <w:r w:rsidRPr="00F260B5">
        <w:rPr>
          <w:rFonts w:hint="eastAsia"/>
        </w:rPr>
        <w:t>Семантика</w:t>
      </w:r>
      <w:r w:rsidRPr="00F260B5">
        <w:t xml:space="preserve"> </w:t>
      </w:r>
      <w:r w:rsidRPr="00F260B5">
        <w:rPr>
          <w:rFonts w:hint="eastAsia"/>
        </w:rPr>
        <w:t>нарратива</w:t>
      </w:r>
      <w:r w:rsidRPr="00F260B5">
        <w:t xml:space="preserve"> </w:t>
      </w:r>
      <w:r w:rsidRPr="00F260B5">
        <w:rPr>
          <w:rFonts w:hint="eastAsia"/>
        </w:rPr>
        <w:t>в</w:t>
      </w:r>
      <w:r w:rsidRPr="00F260B5">
        <w:t xml:space="preserve"> </w:t>
      </w:r>
      <w:r w:rsidRPr="00F260B5">
        <w:rPr>
          <w:rFonts w:hint="eastAsia"/>
        </w:rPr>
        <w:t>поликодовом</w:t>
      </w:r>
      <w:r w:rsidRPr="00F260B5">
        <w:t xml:space="preserve"> </w:t>
      </w:r>
      <w:r w:rsidRPr="00F260B5">
        <w:rPr>
          <w:rFonts w:hint="eastAsia"/>
        </w:rPr>
        <w:t>тексте</w:t>
      </w:r>
      <w:r w:rsidRPr="00F260B5">
        <w:t xml:space="preserve"> (</w:t>
      </w:r>
      <w:r w:rsidRPr="00F260B5">
        <w:rPr>
          <w:rFonts w:hint="eastAsia"/>
        </w:rPr>
        <w:t>на</w:t>
      </w:r>
      <w:r w:rsidRPr="00F260B5">
        <w:t xml:space="preserve"> </w:t>
      </w:r>
      <w:r w:rsidRPr="00F260B5">
        <w:rPr>
          <w:rFonts w:hint="eastAsia"/>
        </w:rPr>
        <w:t>материале</w:t>
      </w:r>
      <w:r w:rsidRPr="00F260B5">
        <w:t xml:space="preserve"> </w:t>
      </w:r>
      <w:r w:rsidRPr="00F260B5">
        <w:rPr>
          <w:rFonts w:hint="eastAsia"/>
        </w:rPr>
        <w:t>сериала</w:t>
      </w:r>
      <w:r w:rsidRPr="00F260B5">
        <w:t xml:space="preserve"> </w:t>
      </w:r>
      <w:r w:rsidRPr="00F260B5">
        <w:rPr>
          <w:rFonts w:hint="eastAsia"/>
        </w:rPr>
        <w:t>Ю</w:t>
      </w:r>
      <w:r w:rsidRPr="00F260B5">
        <w:t xml:space="preserve">. </w:t>
      </w:r>
      <w:r w:rsidRPr="00F260B5">
        <w:rPr>
          <w:rFonts w:hint="eastAsia"/>
        </w:rPr>
        <w:t>Грымова</w:t>
      </w:r>
      <w:r w:rsidRPr="00F260B5">
        <w:t xml:space="preserve"> </w:t>
      </w:r>
      <w:r w:rsidRPr="00F260B5">
        <w:rPr>
          <w:rFonts w:hint="eastAsia"/>
        </w:rPr>
        <w:t>«</w:t>
      </w:r>
      <w:r w:rsidRPr="00F260B5">
        <w:rPr>
          <w:rFonts w:hint="eastAsia"/>
        </w:rPr>
        <w:t>Казус</w:t>
      </w:r>
      <w:r w:rsidRPr="00F260B5">
        <w:t xml:space="preserve"> </w:t>
      </w:r>
      <w:r w:rsidRPr="00F260B5">
        <w:rPr>
          <w:rFonts w:hint="eastAsia"/>
        </w:rPr>
        <w:t>Кукоцкого</w:t>
      </w:r>
      <w:r w:rsidRPr="00F260B5">
        <w:rPr>
          <w:rFonts w:hint="eastAsia"/>
        </w:rPr>
        <w:t>»</w:t>
      </w:r>
      <w:r w:rsidRPr="00F260B5">
        <w:t xml:space="preserve"> </w:t>
      </w:r>
      <w:r w:rsidRPr="00F260B5">
        <w:rPr>
          <w:rFonts w:hint="eastAsia"/>
        </w:rPr>
        <w:t>по</w:t>
      </w:r>
      <w:r w:rsidRPr="00F260B5">
        <w:t xml:space="preserve"> </w:t>
      </w:r>
      <w:r w:rsidRPr="00F260B5">
        <w:rPr>
          <w:rFonts w:hint="eastAsia"/>
        </w:rPr>
        <w:t>одноименному</w:t>
      </w:r>
      <w:r w:rsidRPr="00F260B5">
        <w:t xml:space="preserve"> </w:t>
      </w:r>
      <w:r w:rsidRPr="00F260B5">
        <w:rPr>
          <w:rFonts w:hint="eastAsia"/>
        </w:rPr>
        <w:t>роману</w:t>
      </w:r>
      <w:r w:rsidRPr="00F260B5">
        <w:t xml:space="preserve"> </w:t>
      </w:r>
      <w:r w:rsidRPr="00F260B5">
        <w:rPr>
          <w:rFonts w:hint="eastAsia"/>
        </w:rPr>
        <w:t>Л</w:t>
      </w:r>
      <w:r w:rsidRPr="00F260B5">
        <w:t xml:space="preserve">. </w:t>
      </w:r>
      <w:r w:rsidRPr="00F260B5">
        <w:rPr>
          <w:rFonts w:hint="eastAsia"/>
        </w:rPr>
        <w:t>Улицкой</w:t>
      </w:r>
      <w:r w:rsidRPr="00F260B5">
        <w:t>)</w:t>
      </w:r>
    </w:p>
    <w:p w14:paraId="0CD015FC" w14:textId="77777777" w:rsidR="00F260B5" w:rsidRDefault="00F260B5" w:rsidP="00F260B5">
      <w:r>
        <w:rPr>
          <w:rFonts w:hint="eastAsia"/>
        </w:rPr>
        <w:t>ОГЛАВЛЕНИЕ</w:t>
      </w:r>
      <w:r>
        <w:t xml:space="preserve"> </w:t>
      </w:r>
      <w:r>
        <w:rPr>
          <w:rFonts w:hint="eastAsia"/>
        </w:rPr>
        <w:t>ДИССЕРТАЦИИ</w:t>
      </w:r>
    </w:p>
    <w:p w14:paraId="25E82B0E" w14:textId="77777777" w:rsidR="00F260B5" w:rsidRDefault="00F260B5" w:rsidP="00F260B5">
      <w:r>
        <w:rPr>
          <w:rFonts w:hint="eastAsia"/>
        </w:rPr>
        <w:t>кандидат</w:t>
      </w:r>
      <w:r>
        <w:t xml:space="preserve"> </w:t>
      </w:r>
      <w:r>
        <w:rPr>
          <w:rFonts w:hint="eastAsia"/>
        </w:rPr>
        <w:t>наук</w:t>
      </w:r>
      <w:r>
        <w:t xml:space="preserve"> </w:t>
      </w:r>
      <w:r>
        <w:rPr>
          <w:rFonts w:hint="eastAsia"/>
        </w:rPr>
        <w:t>Рыбинок</w:t>
      </w:r>
      <w:r>
        <w:t xml:space="preserve"> </w:t>
      </w:r>
      <w:r>
        <w:rPr>
          <w:rFonts w:hint="eastAsia"/>
        </w:rPr>
        <w:t>Евгений</w:t>
      </w:r>
      <w:r>
        <w:t xml:space="preserve"> </w:t>
      </w:r>
      <w:r>
        <w:rPr>
          <w:rFonts w:hint="eastAsia"/>
        </w:rPr>
        <w:t>Сергеевич</w:t>
      </w:r>
    </w:p>
    <w:p w14:paraId="56C88F00" w14:textId="77777777" w:rsidR="00F260B5" w:rsidRDefault="00F260B5" w:rsidP="00F260B5">
      <w:r>
        <w:rPr>
          <w:rFonts w:hint="eastAsia"/>
        </w:rPr>
        <w:t>Введение</w:t>
      </w:r>
    </w:p>
    <w:p w14:paraId="6722E7D0" w14:textId="77777777" w:rsidR="00F260B5" w:rsidRDefault="00F260B5" w:rsidP="00F260B5"/>
    <w:p w14:paraId="4123F738" w14:textId="77777777" w:rsidR="00F260B5" w:rsidRDefault="00F260B5" w:rsidP="00F260B5">
      <w:r>
        <w:rPr>
          <w:rFonts w:hint="eastAsia"/>
        </w:rPr>
        <w:t>Глава</w:t>
      </w:r>
      <w:r>
        <w:t xml:space="preserve"> 1. </w:t>
      </w:r>
      <w:r>
        <w:rPr>
          <w:rFonts w:hint="eastAsia"/>
        </w:rPr>
        <w:t>НАРРАТИВ</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p>
    <w:p w14:paraId="1BD00553" w14:textId="77777777" w:rsidR="00F260B5" w:rsidRDefault="00F260B5" w:rsidP="00F260B5"/>
    <w:p w14:paraId="1668FCCC" w14:textId="77777777" w:rsidR="00F260B5" w:rsidRDefault="00F260B5" w:rsidP="00F260B5">
      <w:r>
        <w:t xml:space="preserve">1.1. </w:t>
      </w:r>
      <w:r>
        <w:rPr>
          <w:rFonts w:hint="eastAsia"/>
        </w:rPr>
        <w:t>Текст</w:t>
      </w:r>
      <w:r>
        <w:t xml:space="preserve"> </w:t>
      </w:r>
      <w:r>
        <w:rPr>
          <w:rFonts w:hint="eastAsia"/>
        </w:rPr>
        <w:t>и</w:t>
      </w:r>
      <w:r>
        <w:t xml:space="preserve"> </w:t>
      </w:r>
      <w:r>
        <w:rPr>
          <w:rFonts w:hint="eastAsia"/>
        </w:rPr>
        <w:t>текстуальность</w:t>
      </w:r>
      <w:r>
        <w:t xml:space="preserve">. </w:t>
      </w:r>
      <w:r>
        <w:rPr>
          <w:rFonts w:hint="eastAsia"/>
        </w:rPr>
        <w:t>Текстуальность</w:t>
      </w:r>
      <w:r>
        <w:t xml:space="preserve"> </w:t>
      </w:r>
      <w:r>
        <w:rPr>
          <w:rFonts w:hint="eastAsia"/>
        </w:rPr>
        <w:t>и</w:t>
      </w:r>
      <w:r>
        <w:t xml:space="preserve"> </w:t>
      </w:r>
      <w:r>
        <w:rPr>
          <w:rFonts w:hint="eastAsia"/>
        </w:rPr>
        <w:t>знаковость</w:t>
      </w:r>
      <w:r>
        <w:t xml:space="preserve"> </w:t>
      </w:r>
      <w:r>
        <w:rPr>
          <w:rFonts w:hint="eastAsia"/>
        </w:rPr>
        <w:t>художественного</w:t>
      </w:r>
      <w:r>
        <w:t xml:space="preserve"> </w:t>
      </w:r>
      <w:r>
        <w:rPr>
          <w:rFonts w:hint="eastAsia"/>
        </w:rPr>
        <w:t>текста</w:t>
      </w:r>
    </w:p>
    <w:p w14:paraId="54B6E810" w14:textId="77777777" w:rsidR="00F260B5" w:rsidRDefault="00F260B5" w:rsidP="00F260B5"/>
    <w:p w14:paraId="07F1925F" w14:textId="77777777" w:rsidR="00F260B5" w:rsidRDefault="00F260B5" w:rsidP="00F260B5">
      <w:r>
        <w:t xml:space="preserve">1.2. </w:t>
      </w:r>
      <w:r>
        <w:rPr>
          <w:rFonts w:hint="eastAsia"/>
        </w:rPr>
        <w:t>Особенности</w:t>
      </w:r>
      <w:r>
        <w:t xml:space="preserve"> </w:t>
      </w:r>
      <w:r>
        <w:rPr>
          <w:rFonts w:hint="eastAsia"/>
        </w:rPr>
        <w:t>повествования</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r>
        <w:t xml:space="preserve">. </w:t>
      </w:r>
      <w:r>
        <w:rPr>
          <w:rFonts w:hint="eastAsia"/>
        </w:rPr>
        <w:t>Роль</w:t>
      </w:r>
      <w:r>
        <w:t xml:space="preserve"> </w:t>
      </w:r>
      <w:r>
        <w:rPr>
          <w:rFonts w:hint="eastAsia"/>
        </w:rPr>
        <w:t>диалогов</w:t>
      </w:r>
      <w:r>
        <w:t xml:space="preserve"> </w:t>
      </w:r>
      <w:r>
        <w:rPr>
          <w:rFonts w:hint="eastAsia"/>
        </w:rPr>
        <w:t>и</w:t>
      </w:r>
      <w:r>
        <w:t xml:space="preserve"> </w:t>
      </w:r>
      <w:r>
        <w:rPr>
          <w:rFonts w:hint="eastAsia"/>
        </w:rPr>
        <w:t>характеристики</w:t>
      </w:r>
      <w:r>
        <w:t xml:space="preserve"> </w:t>
      </w:r>
      <w:r>
        <w:rPr>
          <w:rFonts w:hint="eastAsia"/>
        </w:rPr>
        <w:t>главных</w:t>
      </w:r>
      <w:r>
        <w:t xml:space="preserve"> </w:t>
      </w:r>
      <w:r>
        <w:rPr>
          <w:rFonts w:hint="eastAsia"/>
        </w:rPr>
        <w:t>персонажей</w:t>
      </w:r>
    </w:p>
    <w:p w14:paraId="5988F0D8" w14:textId="77777777" w:rsidR="00F260B5" w:rsidRDefault="00F260B5" w:rsidP="00F260B5"/>
    <w:p w14:paraId="758C805B" w14:textId="77777777" w:rsidR="00F260B5" w:rsidRDefault="00F260B5" w:rsidP="00F260B5">
      <w:r>
        <w:t xml:space="preserve">1.3. </w:t>
      </w:r>
      <w:r>
        <w:rPr>
          <w:rFonts w:hint="eastAsia"/>
        </w:rPr>
        <w:t>Нарратив</w:t>
      </w:r>
      <w:r>
        <w:t xml:space="preserve">, </w:t>
      </w:r>
      <w:r>
        <w:rPr>
          <w:rFonts w:hint="eastAsia"/>
        </w:rPr>
        <w:t>нарративные</w:t>
      </w:r>
      <w:r>
        <w:t xml:space="preserve"> </w:t>
      </w:r>
      <w:r>
        <w:rPr>
          <w:rFonts w:hint="eastAsia"/>
        </w:rPr>
        <w:t>технологии</w:t>
      </w:r>
      <w:r>
        <w:t xml:space="preserve"> </w:t>
      </w:r>
      <w:r>
        <w:rPr>
          <w:rFonts w:hint="eastAsia"/>
        </w:rPr>
        <w:t>и</w:t>
      </w:r>
      <w:r>
        <w:t xml:space="preserve"> </w:t>
      </w:r>
      <w:r>
        <w:rPr>
          <w:rFonts w:hint="eastAsia"/>
        </w:rPr>
        <w:t>семантика</w:t>
      </w:r>
      <w:r>
        <w:t xml:space="preserve"> </w:t>
      </w:r>
      <w:r>
        <w:rPr>
          <w:rFonts w:hint="eastAsia"/>
        </w:rPr>
        <w:t>нарратива</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p>
    <w:p w14:paraId="2A2526DC" w14:textId="77777777" w:rsidR="00F260B5" w:rsidRDefault="00F260B5" w:rsidP="00F260B5"/>
    <w:p w14:paraId="6E508CE0" w14:textId="77777777" w:rsidR="00F260B5" w:rsidRDefault="00F260B5" w:rsidP="00F260B5">
      <w:r>
        <w:t xml:space="preserve">1.4. </w:t>
      </w:r>
      <w:r>
        <w:rPr>
          <w:rFonts w:hint="eastAsia"/>
        </w:rPr>
        <w:t>Выводы</w:t>
      </w:r>
      <w:r>
        <w:t xml:space="preserve"> </w:t>
      </w:r>
      <w:r>
        <w:rPr>
          <w:rFonts w:hint="eastAsia"/>
        </w:rPr>
        <w:t>по</w:t>
      </w:r>
      <w:r>
        <w:t xml:space="preserve"> </w:t>
      </w:r>
      <w:r>
        <w:rPr>
          <w:rFonts w:hint="eastAsia"/>
        </w:rPr>
        <w:t>Главе</w:t>
      </w:r>
      <w:r>
        <w:t xml:space="preserve"> I</w:t>
      </w:r>
    </w:p>
    <w:p w14:paraId="23396E1B" w14:textId="77777777" w:rsidR="00F260B5" w:rsidRDefault="00F260B5" w:rsidP="00F260B5"/>
    <w:p w14:paraId="6D41B7AE" w14:textId="77777777" w:rsidR="00F260B5" w:rsidRDefault="00F260B5" w:rsidP="00F260B5">
      <w:r>
        <w:rPr>
          <w:rFonts w:hint="eastAsia"/>
        </w:rPr>
        <w:t>Глава</w:t>
      </w:r>
      <w:r>
        <w:t xml:space="preserve"> 2. </w:t>
      </w:r>
      <w:r>
        <w:rPr>
          <w:rFonts w:hint="eastAsia"/>
        </w:rPr>
        <w:t>КИНОТЕКСТ</w:t>
      </w:r>
      <w:r>
        <w:t xml:space="preserve"> </w:t>
      </w:r>
      <w:r>
        <w:rPr>
          <w:rFonts w:hint="eastAsia"/>
        </w:rPr>
        <w:t>КАК</w:t>
      </w:r>
      <w:r>
        <w:t xml:space="preserve"> </w:t>
      </w:r>
      <w:r>
        <w:rPr>
          <w:rFonts w:hint="eastAsia"/>
        </w:rPr>
        <w:t>РАЗНОВИДНОСТЬ</w:t>
      </w:r>
      <w:r>
        <w:t xml:space="preserve"> </w:t>
      </w:r>
      <w:r>
        <w:rPr>
          <w:rFonts w:hint="eastAsia"/>
        </w:rPr>
        <w:t>ПОЛИКОДОВОГО</w:t>
      </w:r>
      <w:r>
        <w:t xml:space="preserve"> </w:t>
      </w:r>
      <w:r>
        <w:rPr>
          <w:rFonts w:hint="eastAsia"/>
        </w:rPr>
        <w:t>ТЕКСТА</w:t>
      </w:r>
    </w:p>
    <w:p w14:paraId="0D307F0E" w14:textId="77777777" w:rsidR="00F260B5" w:rsidRDefault="00F260B5" w:rsidP="00F260B5"/>
    <w:p w14:paraId="188704D8" w14:textId="77777777" w:rsidR="00F260B5" w:rsidRDefault="00F260B5" w:rsidP="00F260B5">
      <w:r>
        <w:t xml:space="preserve">2.1. </w:t>
      </w:r>
      <w:r>
        <w:rPr>
          <w:rFonts w:hint="eastAsia"/>
        </w:rPr>
        <w:t>Характеристика</w:t>
      </w:r>
      <w:r>
        <w:t xml:space="preserve"> </w:t>
      </w:r>
      <w:r>
        <w:rPr>
          <w:rFonts w:hint="eastAsia"/>
        </w:rPr>
        <w:t>кинотекста</w:t>
      </w:r>
      <w:r>
        <w:t xml:space="preserve"> </w:t>
      </w:r>
      <w:r>
        <w:rPr>
          <w:rFonts w:hint="eastAsia"/>
        </w:rPr>
        <w:t>как</w:t>
      </w:r>
      <w:r>
        <w:t xml:space="preserve"> </w:t>
      </w:r>
      <w:r>
        <w:rPr>
          <w:rFonts w:hint="eastAsia"/>
        </w:rPr>
        <w:t>экранного</w:t>
      </w:r>
      <w:r>
        <w:t xml:space="preserve"> </w:t>
      </w:r>
      <w:r>
        <w:rPr>
          <w:rFonts w:hint="eastAsia"/>
        </w:rPr>
        <w:t>текста</w:t>
      </w:r>
    </w:p>
    <w:p w14:paraId="0ED19442" w14:textId="77777777" w:rsidR="00F260B5" w:rsidRDefault="00F260B5" w:rsidP="00F260B5"/>
    <w:p w14:paraId="19316DE3" w14:textId="77777777" w:rsidR="00F260B5" w:rsidRDefault="00F260B5" w:rsidP="00F260B5">
      <w:r>
        <w:t xml:space="preserve">2.2. </w:t>
      </w:r>
      <w:r>
        <w:rPr>
          <w:rFonts w:hint="eastAsia"/>
        </w:rPr>
        <w:t>Кинотекст</w:t>
      </w:r>
      <w:r>
        <w:t xml:space="preserve"> </w:t>
      </w:r>
      <w:r>
        <w:rPr>
          <w:rFonts w:hint="eastAsia"/>
        </w:rPr>
        <w:t>как</w:t>
      </w:r>
      <w:r>
        <w:t xml:space="preserve"> </w:t>
      </w:r>
      <w:r>
        <w:rPr>
          <w:rFonts w:hint="eastAsia"/>
        </w:rPr>
        <w:t>аудиовизуальный</w:t>
      </w:r>
      <w:r>
        <w:t xml:space="preserve"> </w:t>
      </w:r>
      <w:r>
        <w:rPr>
          <w:rFonts w:hint="eastAsia"/>
        </w:rPr>
        <w:t>феномен</w:t>
      </w:r>
    </w:p>
    <w:p w14:paraId="18516300" w14:textId="77777777" w:rsidR="00F260B5" w:rsidRDefault="00F260B5" w:rsidP="00F260B5"/>
    <w:p w14:paraId="054FC00F" w14:textId="77777777" w:rsidR="00F260B5" w:rsidRDefault="00F260B5" w:rsidP="00F260B5">
      <w:r>
        <w:t xml:space="preserve">2.3.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основа</w:t>
      </w:r>
      <w:r>
        <w:t xml:space="preserve"> </w:t>
      </w:r>
      <w:r>
        <w:rPr>
          <w:rFonts w:hint="eastAsia"/>
        </w:rPr>
        <w:t>кинотекста</w:t>
      </w:r>
      <w:r>
        <w:t xml:space="preserve"> </w:t>
      </w:r>
      <w:r>
        <w:rPr>
          <w:rFonts w:hint="eastAsia"/>
        </w:rPr>
        <w:t>и</w:t>
      </w:r>
      <w:r>
        <w:t xml:space="preserve"> </w:t>
      </w:r>
      <w:r>
        <w:rPr>
          <w:rFonts w:hint="eastAsia"/>
        </w:rPr>
        <w:t>параметры</w:t>
      </w:r>
      <w:r>
        <w:t xml:space="preserve"> </w:t>
      </w:r>
      <w:r>
        <w:rPr>
          <w:rFonts w:hint="eastAsia"/>
        </w:rPr>
        <w:t>текстуальности</w:t>
      </w:r>
      <w:r>
        <w:t xml:space="preserve"> </w:t>
      </w:r>
      <w:r>
        <w:rPr>
          <w:rFonts w:hint="eastAsia"/>
        </w:rPr>
        <w:t>кинотекста</w:t>
      </w:r>
    </w:p>
    <w:p w14:paraId="5F87B6BF" w14:textId="77777777" w:rsidR="00F260B5" w:rsidRDefault="00F260B5" w:rsidP="00F260B5"/>
    <w:p w14:paraId="747A992C" w14:textId="77777777" w:rsidR="00F260B5" w:rsidRDefault="00F260B5" w:rsidP="00F260B5">
      <w:r>
        <w:t xml:space="preserve">2.4. </w:t>
      </w:r>
      <w:r>
        <w:rPr>
          <w:rFonts w:hint="eastAsia"/>
        </w:rPr>
        <w:t>Прецедентные</w:t>
      </w:r>
      <w:r>
        <w:t xml:space="preserve"> </w:t>
      </w:r>
      <w:r>
        <w:rPr>
          <w:rFonts w:hint="eastAsia"/>
        </w:rPr>
        <w:t>феномены</w:t>
      </w:r>
      <w:r>
        <w:t xml:space="preserve"> </w:t>
      </w:r>
      <w:r>
        <w:rPr>
          <w:rFonts w:hint="eastAsia"/>
        </w:rPr>
        <w:t>кинотекста</w:t>
      </w:r>
    </w:p>
    <w:p w14:paraId="1E531A62" w14:textId="77777777" w:rsidR="00F260B5" w:rsidRDefault="00F260B5" w:rsidP="00F260B5"/>
    <w:p w14:paraId="7527DC91" w14:textId="77777777" w:rsidR="00F260B5" w:rsidRDefault="00F260B5" w:rsidP="00F260B5">
      <w:r>
        <w:t xml:space="preserve">2.5. </w:t>
      </w:r>
      <w:r>
        <w:rPr>
          <w:rFonts w:hint="eastAsia"/>
        </w:rPr>
        <w:t>Поликодовость</w:t>
      </w:r>
      <w:r>
        <w:t xml:space="preserve"> </w:t>
      </w:r>
      <w:r>
        <w:rPr>
          <w:rFonts w:hint="eastAsia"/>
        </w:rPr>
        <w:t>кинотекста</w:t>
      </w:r>
    </w:p>
    <w:p w14:paraId="1545A502" w14:textId="77777777" w:rsidR="00F260B5" w:rsidRDefault="00F260B5" w:rsidP="00F260B5"/>
    <w:p w14:paraId="2BD7FACB" w14:textId="77777777" w:rsidR="00F260B5" w:rsidRDefault="00F260B5" w:rsidP="00F260B5">
      <w:r>
        <w:t xml:space="preserve">2.6. </w:t>
      </w:r>
      <w:r>
        <w:rPr>
          <w:rFonts w:hint="eastAsia"/>
        </w:rPr>
        <w:t>Монтаж</w:t>
      </w:r>
      <w:r>
        <w:t xml:space="preserve"> </w:t>
      </w:r>
      <w:r>
        <w:rPr>
          <w:rFonts w:hint="eastAsia"/>
        </w:rPr>
        <w:t>киноповествования</w:t>
      </w:r>
      <w:r>
        <w:t xml:space="preserve"> </w:t>
      </w:r>
      <w:r>
        <w:rPr>
          <w:rFonts w:hint="eastAsia"/>
        </w:rPr>
        <w:t>в</w:t>
      </w:r>
      <w:r>
        <w:t xml:space="preserve"> </w:t>
      </w:r>
      <w:r>
        <w:rPr>
          <w:rFonts w:hint="eastAsia"/>
        </w:rPr>
        <w:t>сериале</w:t>
      </w:r>
      <w:r>
        <w:t xml:space="preserve"> </w:t>
      </w:r>
      <w:r>
        <w:rPr>
          <w:rFonts w:hint="eastAsia"/>
        </w:rPr>
        <w:t>Ю</w:t>
      </w:r>
      <w:r>
        <w:t xml:space="preserve">. </w:t>
      </w:r>
      <w:r>
        <w:rPr>
          <w:rFonts w:hint="eastAsia"/>
        </w:rPr>
        <w:t>Грымова</w:t>
      </w:r>
      <w:r>
        <w:t xml:space="preserve"> </w:t>
      </w:r>
      <w:r>
        <w:rPr>
          <w:rFonts w:hint="eastAsia"/>
        </w:rPr>
        <w:t>«</w:t>
      </w:r>
      <w:r>
        <w:rPr>
          <w:rFonts w:hint="eastAsia"/>
        </w:rPr>
        <w:t>Казус</w:t>
      </w:r>
      <w:r>
        <w:t xml:space="preserve"> </w:t>
      </w:r>
      <w:r>
        <w:rPr>
          <w:rFonts w:hint="eastAsia"/>
        </w:rPr>
        <w:t>Кукоцкого</w:t>
      </w:r>
      <w:r>
        <w:rPr>
          <w:rFonts w:hint="eastAsia"/>
        </w:rPr>
        <w:t>»</w:t>
      </w:r>
    </w:p>
    <w:p w14:paraId="17BD1903" w14:textId="77777777" w:rsidR="00F260B5" w:rsidRDefault="00F260B5" w:rsidP="00F260B5"/>
    <w:p w14:paraId="4C7544B5" w14:textId="77777777" w:rsidR="00F260B5" w:rsidRDefault="00F260B5" w:rsidP="00F260B5">
      <w:r>
        <w:t xml:space="preserve">2.7. </w:t>
      </w:r>
      <w:r>
        <w:rPr>
          <w:rFonts w:hint="eastAsia"/>
        </w:rPr>
        <w:t>Выводы</w:t>
      </w:r>
      <w:r>
        <w:t xml:space="preserve"> </w:t>
      </w:r>
      <w:r>
        <w:rPr>
          <w:rFonts w:hint="eastAsia"/>
        </w:rPr>
        <w:t>по</w:t>
      </w:r>
      <w:r>
        <w:t xml:space="preserve"> </w:t>
      </w:r>
      <w:r>
        <w:rPr>
          <w:rFonts w:hint="eastAsia"/>
        </w:rPr>
        <w:t>Главе</w:t>
      </w:r>
    </w:p>
    <w:p w14:paraId="49D9AB92" w14:textId="77777777" w:rsidR="00F260B5" w:rsidRDefault="00F260B5" w:rsidP="00F260B5"/>
    <w:p w14:paraId="3E97D562" w14:textId="77777777" w:rsidR="00F260B5" w:rsidRDefault="00F260B5" w:rsidP="00F260B5">
      <w:r>
        <w:rPr>
          <w:rFonts w:hint="eastAsia"/>
        </w:rPr>
        <w:t>Глава</w:t>
      </w:r>
      <w:r>
        <w:t xml:space="preserve"> 3. </w:t>
      </w:r>
      <w:r>
        <w:rPr>
          <w:rFonts w:hint="eastAsia"/>
        </w:rPr>
        <w:t>ОСОБЕННОСТИ</w:t>
      </w:r>
      <w:r>
        <w:t xml:space="preserve"> </w:t>
      </w:r>
      <w:r>
        <w:rPr>
          <w:rFonts w:hint="eastAsia"/>
        </w:rPr>
        <w:t>НАРРАТИВА</w:t>
      </w:r>
      <w:r>
        <w:t xml:space="preserve"> </w:t>
      </w:r>
      <w:r>
        <w:rPr>
          <w:rFonts w:hint="eastAsia"/>
        </w:rPr>
        <w:t>КИНОПОВЕСТВОВАНИЯ</w:t>
      </w:r>
      <w:r>
        <w:t xml:space="preserve"> </w:t>
      </w:r>
      <w:r>
        <w:rPr>
          <w:rFonts w:hint="eastAsia"/>
        </w:rPr>
        <w:t>«</w:t>
      </w:r>
      <w:r>
        <w:rPr>
          <w:rFonts w:hint="eastAsia"/>
        </w:rPr>
        <w:t>КАЗУС</w:t>
      </w:r>
      <w:r>
        <w:t xml:space="preserve"> </w:t>
      </w:r>
      <w:r>
        <w:rPr>
          <w:rFonts w:hint="eastAsia"/>
        </w:rPr>
        <w:t>КУКОЦКОГО</w:t>
      </w:r>
      <w:r>
        <w:rPr>
          <w:rFonts w:hint="eastAsia"/>
        </w:rPr>
        <w:t>»</w:t>
      </w:r>
    </w:p>
    <w:p w14:paraId="61E1E62B" w14:textId="77777777" w:rsidR="00F260B5" w:rsidRDefault="00F260B5" w:rsidP="00F260B5"/>
    <w:p w14:paraId="3247EA18" w14:textId="77777777" w:rsidR="00F260B5" w:rsidRDefault="00F260B5" w:rsidP="00F260B5">
      <w:r>
        <w:t xml:space="preserve">3.1.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параметры</w:t>
      </w:r>
      <w:r>
        <w:t xml:space="preserve"> </w:t>
      </w:r>
      <w:r>
        <w:rPr>
          <w:rFonts w:hint="eastAsia"/>
        </w:rPr>
        <w:t>нарратива</w:t>
      </w:r>
      <w:r>
        <w:t xml:space="preserve"> </w:t>
      </w:r>
      <w:r>
        <w:rPr>
          <w:rFonts w:hint="eastAsia"/>
        </w:rPr>
        <w:t>кинотекста</w:t>
      </w:r>
      <w:r>
        <w:t xml:space="preserve"> </w:t>
      </w:r>
      <w:r>
        <w:rPr>
          <w:rFonts w:hint="eastAsia"/>
        </w:rPr>
        <w:t>«</w:t>
      </w:r>
      <w:r>
        <w:rPr>
          <w:rFonts w:hint="eastAsia"/>
        </w:rPr>
        <w:t>Казус</w:t>
      </w:r>
      <w:r>
        <w:t xml:space="preserve"> </w:t>
      </w:r>
      <w:r>
        <w:rPr>
          <w:rFonts w:hint="eastAsia"/>
        </w:rPr>
        <w:t>Кукоцкого</w:t>
      </w:r>
      <w:r>
        <w:rPr>
          <w:rFonts w:hint="eastAsia"/>
        </w:rPr>
        <w:t>»</w:t>
      </w:r>
    </w:p>
    <w:p w14:paraId="0BEC78D5" w14:textId="77777777" w:rsidR="00F260B5" w:rsidRDefault="00F260B5" w:rsidP="00F260B5"/>
    <w:p w14:paraId="09E43C41" w14:textId="77777777" w:rsidR="00F260B5" w:rsidRDefault="00F260B5" w:rsidP="00F260B5">
      <w:r>
        <w:t xml:space="preserve">3.2. </w:t>
      </w:r>
      <w:r>
        <w:rPr>
          <w:rFonts w:hint="eastAsia"/>
        </w:rPr>
        <w:t>Закадровый</w:t>
      </w:r>
      <w:r>
        <w:t xml:space="preserve"> </w:t>
      </w:r>
      <w:r>
        <w:rPr>
          <w:rFonts w:hint="eastAsia"/>
        </w:rPr>
        <w:t>текст</w:t>
      </w:r>
      <w:r>
        <w:t xml:space="preserve"> </w:t>
      </w:r>
      <w:r>
        <w:rPr>
          <w:rFonts w:hint="eastAsia"/>
        </w:rPr>
        <w:t>и</w:t>
      </w:r>
      <w:r>
        <w:t xml:space="preserve"> </w:t>
      </w:r>
      <w:r>
        <w:rPr>
          <w:rFonts w:hint="eastAsia"/>
        </w:rPr>
        <w:t>диалоги</w:t>
      </w:r>
      <w:r>
        <w:t xml:space="preserve"> </w:t>
      </w:r>
      <w:r>
        <w:rPr>
          <w:rFonts w:hint="eastAsia"/>
        </w:rPr>
        <w:t>киноповествования</w:t>
      </w:r>
      <w:r>
        <w:t xml:space="preserve"> </w:t>
      </w:r>
      <w:r>
        <w:rPr>
          <w:rFonts w:hint="eastAsia"/>
        </w:rPr>
        <w:t>«</w:t>
      </w:r>
      <w:r>
        <w:rPr>
          <w:rFonts w:hint="eastAsia"/>
        </w:rPr>
        <w:t>Казус</w:t>
      </w:r>
      <w:r>
        <w:t xml:space="preserve"> </w:t>
      </w:r>
      <w:r>
        <w:rPr>
          <w:rFonts w:hint="eastAsia"/>
        </w:rPr>
        <w:t>Кукоцкого</w:t>
      </w:r>
      <w:r>
        <w:rPr>
          <w:rFonts w:hint="eastAsia"/>
        </w:rPr>
        <w:t>»</w:t>
      </w:r>
    </w:p>
    <w:p w14:paraId="13E837EC" w14:textId="77777777" w:rsidR="00F260B5" w:rsidRDefault="00F260B5" w:rsidP="00F260B5"/>
    <w:p w14:paraId="4EB615F3" w14:textId="77777777" w:rsidR="00F260B5" w:rsidRDefault="00F260B5" w:rsidP="00F260B5">
      <w:r>
        <w:t xml:space="preserve">3.3. </w:t>
      </w:r>
      <w:r>
        <w:rPr>
          <w:rFonts w:hint="eastAsia"/>
        </w:rPr>
        <w:t>Личные</w:t>
      </w:r>
      <w:r>
        <w:t xml:space="preserve"> </w:t>
      </w:r>
      <w:r>
        <w:rPr>
          <w:rFonts w:hint="eastAsia"/>
        </w:rPr>
        <w:t>имена</w:t>
      </w:r>
      <w:r>
        <w:t xml:space="preserve"> </w:t>
      </w:r>
      <w:r>
        <w:rPr>
          <w:rFonts w:hint="eastAsia"/>
        </w:rPr>
        <w:t>собственные</w:t>
      </w:r>
      <w:r>
        <w:t xml:space="preserve"> </w:t>
      </w:r>
      <w:r>
        <w:rPr>
          <w:rFonts w:hint="eastAsia"/>
        </w:rPr>
        <w:t>персонажей</w:t>
      </w:r>
      <w:r>
        <w:t xml:space="preserve"> </w:t>
      </w:r>
      <w:r>
        <w:rPr>
          <w:rFonts w:hint="eastAsia"/>
        </w:rPr>
        <w:t>в</w:t>
      </w:r>
      <w:r>
        <w:t xml:space="preserve"> </w:t>
      </w:r>
      <w:r>
        <w:rPr>
          <w:rFonts w:hint="eastAsia"/>
        </w:rPr>
        <w:t>романе</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r>
        <w:t xml:space="preserve"> </w:t>
      </w:r>
      <w:r>
        <w:rPr>
          <w:rFonts w:hint="eastAsia"/>
        </w:rPr>
        <w:t>и</w:t>
      </w:r>
      <w:r>
        <w:t xml:space="preserve"> </w:t>
      </w:r>
      <w:r>
        <w:rPr>
          <w:rFonts w:hint="eastAsia"/>
        </w:rPr>
        <w:t>одноименном</w:t>
      </w:r>
      <w:r>
        <w:t xml:space="preserve"> </w:t>
      </w:r>
      <w:r>
        <w:rPr>
          <w:rFonts w:hint="eastAsia"/>
        </w:rPr>
        <w:t>сериале</w:t>
      </w:r>
      <w:r>
        <w:t xml:space="preserve"> </w:t>
      </w:r>
      <w:r>
        <w:rPr>
          <w:rFonts w:hint="eastAsia"/>
        </w:rPr>
        <w:t>Ю</w:t>
      </w:r>
      <w:r>
        <w:t xml:space="preserve">. </w:t>
      </w:r>
      <w:r>
        <w:rPr>
          <w:rFonts w:hint="eastAsia"/>
        </w:rPr>
        <w:t>Грымова</w:t>
      </w:r>
    </w:p>
    <w:p w14:paraId="3A74F47A" w14:textId="77777777" w:rsidR="00F260B5" w:rsidRDefault="00F260B5" w:rsidP="00F260B5"/>
    <w:p w14:paraId="33D3C70F" w14:textId="77777777" w:rsidR="00F260B5" w:rsidRDefault="00F260B5" w:rsidP="00F260B5">
      <w:r>
        <w:t xml:space="preserve">3.4. </w:t>
      </w:r>
      <w:r>
        <w:rPr>
          <w:rFonts w:hint="eastAsia"/>
        </w:rPr>
        <w:t>Символика</w:t>
      </w:r>
      <w:r>
        <w:t xml:space="preserve"> </w:t>
      </w:r>
      <w:r>
        <w:rPr>
          <w:rFonts w:hint="eastAsia"/>
        </w:rPr>
        <w:t>киноповествования</w:t>
      </w:r>
      <w:r>
        <w:t xml:space="preserve"> </w:t>
      </w:r>
      <w:r>
        <w:rPr>
          <w:rFonts w:hint="eastAsia"/>
        </w:rPr>
        <w:t>«</w:t>
      </w:r>
      <w:r>
        <w:rPr>
          <w:rFonts w:hint="eastAsia"/>
        </w:rPr>
        <w:t>Казус</w:t>
      </w:r>
      <w:r>
        <w:t xml:space="preserve"> </w:t>
      </w:r>
      <w:r>
        <w:rPr>
          <w:rFonts w:hint="eastAsia"/>
        </w:rPr>
        <w:t>Кукоцкого</w:t>
      </w:r>
      <w:r>
        <w:rPr>
          <w:rFonts w:hint="eastAsia"/>
        </w:rPr>
        <w:t>»</w:t>
      </w:r>
    </w:p>
    <w:p w14:paraId="5E886303" w14:textId="77777777" w:rsidR="00F260B5" w:rsidRDefault="00F260B5" w:rsidP="00F260B5"/>
    <w:p w14:paraId="314B5EC1" w14:textId="77777777" w:rsidR="00F260B5" w:rsidRDefault="00F260B5" w:rsidP="00F260B5">
      <w:r>
        <w:t xml:space="preserve">3.5. </w:t>
      </w:r>
      <w:r>
        <w:rPr>
          <w:rFonts w:hint="eastAsia"/>
        </w:rPr>
        <w:t>Технология</w:t>
      </w:r>
      <w:r>
        <w:t xml:space="preserve"> </w:t>
      </w:r>
      <w:r>
        <w:rPr>
          <w:rFonts w:hint="eastAsia"/>
        </w:rPr>
        <w:t>монтажа</w:t>
      </w:r>
      <w:r>
        <w:t xml:space="preserve"> </w:t>
      </w:r>
      <w:r>
        <w:rPr>
          <w:rFonts w:hint="eastAsia"/>
        </w:rPr>
        <w:t>в</w:t>
      </w:r>
      <w:r>
        <w:t xml:space="preserve"> </w:t>
      </w:r>
      <w:r>
        <w:rPr>
          <w:rFonts w:hint="eastAsia"/>
        </w:rPr>
        <w:t>нарративе</w:t>
      </w:r>
      <w:r>
        <w:t xml:space="preserve"> </w:t>
      </w:r>
      <w:r>
        <w:rPr>
          <w:rFonts w:hint="eastAsia"/>
        </w:rPr>
        <w:t>кинотекста</w:t>
      </w:r>
    </w:p>
    <w:p w14:paraId="337EE4D6" w14:textId="77777777" w:rsidR="00F260B5" w:rsidRDefault="00F260B5" w:rsidP="00F260B5"/>
    <w:p w14:paraId="261DAD9A" w14:textId="77777777" w:rsidR="00F260B5" w:rsidRDefault="00F260B5" w:rsidP="00F260B5">
      <w:r>
        <w:t xml:space="preserve">3.6. </w:t>
      </w:r>
      <w:r>
        <w:rPr>
          <w:rFonts w:hint="eastAsia"/>
        </w:rPr>
        <w:t>Выводы</w:t>
      </w:r>
      <w:r>
        <w:t xml:space="preserve"> </w:t>
      </w:r>
      <w:r>
        <w:rPr>
          <w:rFonts w:hint="eastAsia"/>
        </w:rPr>
        <w:t>по</w:t>
      </w:r>
      <w:r>
        <w:t xml:space="preserve"> </w:t>
      </w:r>
      <w:r>
        <w:rPr>
          <w:rFonts w:hint="eastAsia"/>
        </w:rPr>
        <w:t>Главе</w:t>
      </w:r>
    </w:p>
    <w:p w14:paraId="5B99A7D6" w14:textId="77777777" w:rsidR="00F260B5" w:rsidRDefault="00F260B5" w:rsidP="00F260B5"/>
    <w:p w14:paraId="30C8B41B" w14:textId="77777777" w:rsidR="00F260B5" w:rsidRDefault="00F260B5" w:rsidP="00F260B5">
      <w:r>
        <w:rPr>
          <w:rFonts w:hint="eastAsia"/>
        </w:rPr>
        <w:t>Заключение</w:t>
      </w:r>
    </w:p>
    <w:p w14:paraId="1EB230D9" w14:textId="77777777" w:rsidR="00F260B5" w:rsidRDefault="00F260B5" w:rsidP="00F260B5"/>
    <w:p w14:paraId="3508C1C9" w14:textId="77777777" w:rsidR="00F260B5" w:rsidRDefault="00F260B5" w:rsidP="00F260B5">
      <w:r>
        <w:rPr>
          <w:rFonts w:hint="eastAsia"/>
        </w:rPr>
        <w:t>Список</w:t>
      </w:r>
      <w:r>
        <w:t xml:space="preserve"> </w:t>
      </w:r>
      <w:r>
        <w:rPr>
          <w:rFonts w:hint="eastAsia"/>
        </w:rPr>
        <w:t>литературы</w:t>
      </w:r>
    </w:p>
    <w:p w14:paraId="2BFF0467" w14:textId="77777777" w:rsidR="00F260B5" w:rsidRDefault="00F260B5" w:rsidP="00F260B5"/>
    <w:p w14:paraId="7158A8B9" w14:textId="77777777" w:rsidR="00F260B5" w:rsidRDefault="00F260B5" w:rsidP="00F260B5">
      <w:r>
        <w:rPr>
          <w:rFonts w:hint="eastAsia"/>
        </w:rPr>
        <w:t>Приложения</w:t>
      </w:r>
    </w:p>
    <w:p w14:paraId="714DC215" w14:textId="77777777" w:rsidR="00F260B5" w:rsidRDefault="00F260B5" w:rsidP="00F260B5"/>
    <w:p w14:paraId="1BC10F36" w14:textId="4F1B89A7" w:rsidR="00F260B5" w:rsidRPr="00F260B5" w:rsidRDefault="00F260B5" w:rsidP="00F260B5">
      <w:r>
        <w:rPr>
          <w:rFonts w:hint="eastAsia"/>
        </w:rPr>
        <w:t>Введение</w:t>
      </w:r>
    </w:p>
    <w:sectPr w:rsidR="00F260B5" w:rsidRPr="00F260B5" w:rsidSect="00E26D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855F" w14:textId="77777777" w:rsidR="00E26D2D" w:rsidRDefault="00E26D2D">
      <w:pPr>
        <w:spacing w:after="0" w:line="240" w:lineRule="auto"/>
      </w:pPr>
      <w:r>
        <w:separator/>
      </w:r>
    </w:p>
  </w:endnote>
  <w:endnote w:type="continuationSeparator" w:id="0">
    <w:p w14:paraId="64655813" w14:textId="77777777" w:rsidR="00E26D2D" w:rsidRDefault="00E2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D752" w14:textId="77777777" w:rsidR="00E26D2D" w:rsidRDefault="00E26D2D"/>
    <w:p w14:paraId="13AD60CC" w14:textId="77777777" w:rsidR="00E26D2D" w:rsidRDefault="00E26D2D"/>
    <w:p w14:paraId="7D673D42" w14:textId="77777777" w:rsidR="00E26D2D" w:rsidRDefault="00E26D2D"/>
    <w:p w14:paraId="7CA6144B" w14:textId="77777777" w:rsidR="00E26D2D" w:rsidRDefault="00E26D2D"/>
    <w:p w14:paraId="0A658340" w14:textId="77777777" w:rsidR="00E26D2D" w:rsidRDefault="00E26D2D"/>
    <w:p w14:paraId="7368E76B" w14:textId="77777777" w:rsidR="00E26D2D" w:rsidRDefault="00E26D2D"/>
    <w:p w14:paraId="1A82E46A" w14:textId="77777777" w:rsidR="00E26D2D" w:rsidRDefault="00E26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90A79" wp14:editId="1153A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5E45" w14:textId="77777777" w:rsidR="00E26D2D" w:rsidRDefault="00E26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90A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F45E45" w14:textId="77777777" w:rsidR="00E26D2D" w:rsidRDefault="00E26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8189C1" w14:textId="77777777" w:rsidR="00E26D2D" w:rsidRDefault="00E26D2D"/>
    <w:p w14:paraId="468E8362" w14:textId="77777777" w:rsidR="00E26D2D" w:rsidRDefault="00E26D2D"/>
    <w:p w14:paraId="6453315F" w14:textId="77777777" w:rsidR="00E26D2D" w:rsidRDefault="00E26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B5E5F" wp14:editId="220041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1013" w14:textId="77777777" w:rsidR="00E26D2D" w:rsidRDefault="00E26D2D"/>
                          <w:p w14:paraId="79B379BF" w14:textId="77777777" w:rsidR="00E26D2D" w:rsidRDefault="00E26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B5E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561013" w14:textId="77777777" w:rsidR="00E26D2D" w:rsidRDefault="00E26D2D"/>
                    <w:p w14:paraId="79B379BF" w14:textId="77777777" w:rsidR="00E26D2D" w:rsidRDefault="00E26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9A037E" w14:textId="77777777" w:rsidR="00E26D2D" w:rsidRDefault="00E26D2D"/>
    <w:p w14:paraId="3D84EDE3" w14:textId="77777777" w:rsidR="00E26D2D" w:rsidRDefault="00E26D2D">
      <w:pPr>
        <w:rPr>
          <w:sz w:val="2"/>
          <w:szCs w:val="2"/>
        </w:rPr>
      </w:pPr>
    </w:p>
    <w:p w14:paraId="2FA6F3A2" w14:textId="77777777" w:rsidR="00E26D2D" w:rsidRDefault="00E26D2D"/>
    <w:p w14:paraId="32DD6359" w14:textId="77777777" w:rsidR="00E26D2D" w:rsidRDefault="00E26D2D">
      <w:pPr>
        <w:spacing w:after="0" w:line="240" w:lineRule="auto"/>
      </w:pPr>
    </w:p>
  </w:footnote>
  <w:footnote w:type="continuationSeparator" w:id="0">
    <w:p w14:paraId="133FBFC7" w14:textId="77777777" w:rsidR="00E26D2D" w:rsidRDefault="00E2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2D"/>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44173</TotalTime>
  <Pages>3</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5577</cp:revision>
  <cp:lastPrinted>2009-02-06T05:36:00Z</cp:lastPrinted>
  <dcterms:created xsi:type="dcterms:W3CDTF">2024-01-07T13:43:00Z</dcterms:created>
  <dcterms:modified xsi:type="dcterms:W3CDTF">2024-03-16T14:08:00Z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