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93196"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hint="eastAsia"/>
          <w:b/>
          <w:bCs/>
          <w:color w:val="222222"/>
          <w:sz w:val="21"/>
          <w:szCs w:val="21"/>
        </w:rPr>
        <w:t>Беликов</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Роман</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Александрович</w:t>
      </w:r>
      <w:r w:rsidRPr="00025D98">
        <w:rPr>
          <w:rFonts w:ascii="Helvetica" w:hAnsi="Helvetica" w:cs="Helvetica"/>
          <w:b/>
          <w:bCs/>
          <w:color w:val="222222"/>
          <w:sz w:val="21"/>
          <w:szCs w:val="21"/>
        </w:rPr>
        <w:t>.</w:t>
      </w:r>
    </w:p>
    <w:p w14:paraId="5D9FF45F"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hint="eastAsia"/>
          <w:b/>
          <w:bCs/>
          <w:color w:val="222222"/>
          <w:sz w:val="21"/>
          <w:szCs w:val="21"/>
        </w:rPr>
        <w:t>Некоторые</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биологические</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особенности</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акустической</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сигнализации</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и</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поведения</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белух</w:t>
      </w:r>
      <w:r w:rsidRPr="00025D98">
        <w:rPr>
          <w:rFonts w:ascii="Helvetica" w:hAnsi="Helvetica" w:cs="Helvetica"/>
          <w:b/>
          <w:bCs/>
          <w:color w:val="222222"/>
          <w:sz w:val="21"/>
          <w:szCs w:val="21"/>
        </w:rPr>
        <w:t xml:space="preserve"> (Delphinapterus leucas) </w:t>
      </w:r>
      <w:r w:rsidRPr="00025D98">
        <w:rPr>
          <w:rFonts w:ascii="Helvetica" w:hAnsi="Helvetica" w:cs="Helvetica" w:hint="eastAsia"/>
          <w:b/>
          <w:bCs/>
          <w:color w:val="222222"/>
          <w:sz w:val="21"/>
          <w:szCs w:val="21"/>
        </w:rPr>
        <w:t>в</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репродуктивном</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скоплении</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у</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о</w:t>
      </w:r>
      <w:r w:rsidRPr="00025D98">
        <w:rPr>
          <w:rFonts w:ascii="Helvetica" w:hAnsi="Helvetica" w:cs="Helvetica"/>
          <w:b/>
          <w:bCs/>
          <w:color w:val="222222"/>
          <w:sz w:val="21"/>
          <w:szCs w:val="21"/>
        </w:rPr>
        <w:t>-</w:t>
      </w:r>
      <w:r w:rsidRPr="00025D98">
        <w:rPr>
          <w:rFonts w:ascii="Helvetica" w:hAnsi="Helvetica" w:cs="Helvetica" w:hint="eastAsia"/>
          <w:b/>
          <w:bCs/>
          <w:color w:val="222222"/>
          <w:sz w:val="21"/>
          <w:szCs w:val="21"/>
        </w:rPr>
        <w:t>ва</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Соловецкий</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в</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Белом</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море</w:t>
      </w:r>
      <w:r w:rsidRPr="00025D98">
        <w:rPr>
          <w:rFonts w:ascii="Helvetica" w:hAnsi="Helvetica" w:cs="Helvetica"/>
          <w:b/>
          <w:bCs/>
          <w:color w:val="222222"/>
          <w:sz w:val="21"/>
          <w:szCs w:val="21"/>
        </w:rPr>
        <w:t xml:space="preserve"> : </w:t>
      </w:r>
      <w:r w:rsidRPr="00025D98">
        <w:rPr>
          <w:rFonts w:ascii="Helvetica" w:hAnsi="Helvetica" w:cs="Helvetica" w:hint="eastAsia"/>
          <w:b/>
          <w:bCs/>
          <w:color w:val="222222"/>
          <w:sz w:val="21"/>
          <w:szCs w:val="21"/>
        </w:rPr>
        <w:t>диссертация</w:t>
      </w:r>
      <w:r w:rsidRPr="00025D98">
        <w:rPr>
          <w:rFonts w:ascii="Helvetica" w:hAnsi="Helvetica" w:cs="Helvetica"/>
          <w:b/>
          <w:bCs/>
          <w:color w:val="222222"/>
          <w:sz w:val="21"/>
          <w:szCs w:val="21"/>
        </w:rPr>
        <w:t xml:space="preserve"> ... </w:t>
      </w:r>
      <w:r w:rsidRPr="00025D98">
        <w:rPr>
          <w:rFonts w:ascii="Helvetica" w:hAnsi="Helvetica" w:cs="Helvetica" w:hint="eastAsia"/>
          <w:b/>
          <w:bCs/>
          <w:color w:val="222222"/>
          <w:sz w:val="21"/>
          <w:szCs w:val="21"/>
        </w:rPr>
        <w:t>кандидата</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биологических</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наук</w:t>
      </w:r>
      <w:r w:rsidRPr="00025D98">
        <w:rPr>
          <w:rFonts w:ascii="Helvetica" w:hAnsi="Helvetica" w:cs="Helvetica"/>
          <w:b/>
          <w:bCs/>
          <w:color w:val="222222"/>
          <w:sz w:val="21"/>
          <w:szCs w:val="21"/>
        </w:rPr>
        <w:t xml:space="preserve"> : 03.00.18. - </w:t>
      </w:r>
      <w:r w:rsidRPr="00025D98">
        <w:rPr>
          <w:rFonts w:ascii="Helvetica" w:hAnsi="Helvetica" w:cs="Helvetica" w:hint="eastAsia"/>
          <w:b/>
          <w:bCs/>
          <w:color w:val="222222"/>
          <w:sz w:val="21"/>
          <w:szCs w:val="21"/>
        </w:rPr>
        <w:t>Москва</w:t>
      </w:r>
      <w:r w:rsidRPr="00025D98">
        <w:rPr>
          <w:rFonts w:ascii="Helvetica" w:hAnsi="Helvetica" w:cs="Helvetica"/>
          <w:b/>
          <w:bCs/>
          <w:color w:val="222222"/>
          <w:sz w:val="21"/>
          <w:szCs w:val="21"/>
        </w:rPr>
        <w:t xml:space="preserve">, 2006. - 238 </w:t>
      </w:r>
      <w:r w:rsidRPr="00025D98">
        <w:rPr>
          <w:rFonts w:ascii="Helvetica" w:hAnsi="Helvetica" w:cs="Helvetica" w:hint="eastAsia"/>
          <w:b/>
          <w:bCs/>
          <w:color w:val="222222"/>
          <w:sz w:val="21"/>
          <w:szCs w:val="21"/>
        </w:rPr>
        <w:t>с</w:t>
      </w:r>
      <w:r w:rsidRPr="00025D98">
        <w:rPr>
          <w:rFonts w:ascii="Helvetica" w:hAnsi="Helvetica" w:cs="Helvetica"/>
          <w:b/>
          <w:bCs/>
          <w:color w:val="222222"/>
          <w:sz w:val="21"/>
          <w:szCs w:val="21"/>
        </w:rPr>
        <w:t xml:space="preserve">. : </w:t>
      </w:r>
      <w:r w:rsidRPr="00025D98">
        <w:rPr>
          <w:rFonts w:ascii="Helvetica" w:hAnsi="Helvetica" w:cs="Helvetica" w:hint="eastAsia"/>
          <w:b/>
          <w:bCs/>
          <w:color w:val="222222"/>
          <w:sz w:val="21"/>
          <w:szCs w:val="21"/>
        </w:rPr>
        <w:t>ил</w:t>
      </w:r>
      <w:r w:rsidRPr="00025D98">
        <w:rPr>
          <w:rFonts w:ascii="Helvetica" w:hAnsi="Helvetica" w:cs="Helvetica"/>
          <w:b/>
          <w:bCs/>
          <w:color w:val="222222"/>
          <w:sz w:val="21"/>
          <w:szCs w:val="21"/>
        </w:rPr>
        <w:t>.</w:t>
      </w:r>
    </w:p>
    <w:p w14:paraId="5C6ED925"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hint="eastAsia"/>
          <w:b/>
          <w:bCs/>
          <w:color w:val="222222"/>
          <w:sz w:val="21"/>
          <w:szCs w:val="21"/>
        </w:rPr>
        <w:t>больше</w:t>
      </w:r>
    </w:p>
    <w:p w14:paraId="238D4B37"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hint="eastAsia"/>
          <w:b/>
          <w:bCs/>
          <w:color w:val="222222"/>
          <w:sz w:val="21"/>
          <w:szCs w:val="21"/>
        </w:rPr>
        <w:t>Цитаты</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из</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текста</w:t>
      </w:r>
      <w:r w:rsidRPr="00025D98">
        <w:rPr>
          <w:rFonts w:ascii="Helvetica" w:hAnsi="Helvetica" w:cs="Helvetica"/>
          <w:b/>
          <w:bCs/>
          <w:color w:val="222222"/>
          <w:sz w:val="21"/>
          <w:szCs w:val="21"/>
        </w:rPr>
        <w:t>:</w:t>
      </w:r>
    </w:p>
    <w:p w14:paraId="7E8B5099"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hint="eastAsia"/>
          <w:b/>
          <w:bCs/>
          <w:color w:val="222222"/>
          <w:sz w:val="21"/>
          <w:szCs w:val="21"/>
        </w:rPr>
        <w:t>стр</w:t>
      </w:r>
      <w:r w:rsidRPr="00025D98">
        <w:rPr>
          <w:rFonts w:ascii="Helvetica" w:hAnsi="Helvetica" w:cs="Helvetica"/>
          <w:b/>
          <w:bCs/>
          <w:color w:val="222222"/>
          <w:sz w:val="21"/>
          <w:szCs w:val="21"/>
        </w:rPr>
        <w:t>. 1</w:t>
      </w:r>
    </w:p>
    <w:p w14:paraId="419FF2B2"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61:06-3/1084 </w:t>
      </w:r>
      <w:r w:rsidRPr="00025D98">
        <w:rPr>
          <w:rFonts w:ascii="Helvetica" w:hAnsi="Helvetica" w:cs="Helvetica" w:hint="eastAsia"/>
          <w:b/>
          <w:bCs/>
          <w:color w:val="222222"/>
          <w:sz w:val="21"/>
          <w:szCs w:val="21"/>
        </w:rPr>
        <w:t>РОССИЙСКАЯ</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АКАДЕМИЯ</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НАУК</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ИНСТИТУТ</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ОКЕАНОЛОГИИ</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ИМ</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Н</w:t>
      </w:r>
      <w:r w:rsidRPr="00025D98">
        <w:rPr>
          <w:rFonts w:ascii="Helvetica" w:hAnsi="Helvetica" w:cs="Helvetica"/>
          <w:b/>
          <w:bCs/>
          <w:color w:val="222222"/>
          <w:sz w:val="21"/>
          <w:szCs w:val="21"/>
        </w:rPr>
        <w:t>.</w:t>
      </w:r>
      <w:r w:rsidRPr="00025D98">
        <w:rPr>
          <w:rFonts w:ascii="Helvetica" w:hAnsi="Helvetica" w:cs="Helvetica" w:hint="eastAsia"/>
          <w:b/>
          <w:bCs/>
          <w:color w:val="222222"/>
          <w:sz w:val="21"/>
          <w:szCs w:val="21"/>
        </w:rPr>
        <w:t>Н</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ШИРШОВА</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На</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правах</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рукописи</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УДК</w:t>
      </w:r>
      <w:r w:rsidRPr="00025D98">
        <w:rPr>
          <w:rFonts w:ascii="Helvetica" w:hAnsi="Helvetica" w:cs="Helvetica"/>
          <w:b/>
          <w:bCs/>
          <w:color w:val="222222"/>
          <w:sz w:val="21"/>
          <w:szCs w:val="21"/>
        </w:rPr>
        <w:t xml:space="preserve"> 591.582.2: 599.537 </w:t>
      </w:r>
      <w:r w:rsidRPr="00025D98">
        <w:rPr>
          <w:rFonts w:ascii="Helvetica" w:hAnsi="Helvetica" w:cs="Helvetica" w:hint="eastAsia"/>
          <w:b/>
          <w:bCs/>
          <w:color w:val="222222"/>
          <w:sz w:val="21"/>
          <w:szCs w:val="21"/>
        </w:rPr>
        <w:t>БЕЛИКОВ</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Роман</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Александрович</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НЕКОТОРЫЕ</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БИОЛОГИЧЕСКИЕ</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ОСОБЕННОСТИ</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АКУСТИЧЕСКОЙ</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СИГНАЛИЗАЦИИ</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И</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НОВЕДЕНИЯ</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БЕЛУХ</w:t>
      </w:r>
      <w:r w:rsidRPr="00025D98">
        <w:rPr>
          <w:rFonts w:ascii="Helvetica" w:hAnsi="Helvetica" w:cs="Helvetica"/>
          <w:b/>
          <w:bCs/>
          <w:color w:val="222222"/>
          <w:sz w:val="21"/>
          <w:szCs w:val="21"/>
        </w:rPr>
        <w:t xml:space="preserve"> {Delphinapterus leucas) </w:t>
      </w:r>
      <w:r w:rsidRPr="00025D98">
        <w:rPr>
          <w:rFonts w:ascii="Helvetica" w:hAnsi="Helvetica" w:cs="Helvetica" w:hint="eastAsia"/>
          <w:b/>
          <w:bCs/>
          <w:color w:val="222222"/>
          <w:sz w:val="21"/>
          <w:szCs w:val="21"/>
        </w:rPr>
        <w:t>В</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РЕНРОДУКТИВНОМ</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СКОНЛЕНИИ</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У</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О</w:t>
      </w:r>
      <w:r w:rsidRPr="00025D98">
        <w:rPr>
          <w:rFonts w:ascii="Helvetica" w:hAnsi="Helvetica" w:cs="Helvetica"/>
          <w:b/>
          <w:bCs/>
          <w:color w:val="222222"/>
          <w:sz w:val="21"/>
          <w:szCs w:val="21"/>
        </w:rPr>
        <w:t>-</w:t>
      </w:r>
      <w:r w:rsidRPr="00025D98">
        <w:rPr>
          <w:rFonts w:ascii="Helvetica" w:hAnsi="Helvetica" w:cs="Helvetica" w:hint="eastAsia"/>
          <w:b/>
          <w:bCs/>
          <w:color w:val="222222"/>
          <w:sz w:val="21"/>
          <w:szCs w:val="21"/>
        </w:rPr>
        <w:t>ВА</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СОЛОВЕЦКИЙ</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В</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БЕЛОМ</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МОРЕ</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Специальность</w:t>
      </w:r>
      <w:r w:rsidRPr="00025D98">
        <w:rPr>
          <w:rFonts w:ascii="Helvetica" w:hAnsi="Helvetica" w:cs="Helvetica"/>
          <w:b/>
          <w:bCs/>
          <w:color w:val="222222"/>
          <w:sz w:val="21"/>
          <w:szCs w:val="21"/>
        </w:rPr>
        <w:t xml:space="preserve"> 03.00.18 - </w:t>
      </w:r>
      <w:r w:rsidRPr="00025D98">
        <w:rPr>
          <w:rFonts w:ascii="Helvetica" w:hAnsi="Helvetica" w:cs="Helvetica" w:hint="eastAsia"/>
          <w:b/>
          <w:bCs/>
          <w:color w:val="222222"/>
          <w:sz w:val="21"/>
          <w:szCs w:val="21"/>
        </w:rPr>
        <w:t>«</w:t>
      </w:r>
      <w:r w:rsidRPr="00025D98">
        <w:rPr>
          <w:rFonts w:ascii="Helvetica" w:hAnsi="Helvetica" w:cs="Helvetica" w:hint="eastAsia"/>
          <w:b/>
          <w:bCs/>
          <w:color w:val="222222"/>
          <w:sz w:val="21"/>
          <w:szCs w:val="21"/>
        </w:rPr>
        <w:t>гндробнология</w:t>
      </w:r>
      <w:r w:rsidRPr="00025D98">
        <w:rPr>
          <w:rFonts w:ascii="Helvetica" w:hAnsi="Helvetica" w:cs="Helvetica" w:hint="eastAsia"/>
          <w:b/>
          <w:bCs/>
          <w:color w:val="222222"/>
          <w:sz w:val="21"/>
          <w:szCs w:val="21"/>
        </w:rPr>
        <w:t>»</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диссертация</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на</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соискание</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ученой</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стенени</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кандидата</w:t>
      </w:r>
      <w:r w:rsidRPr="00025D98">
        <w:rPr>
          <w:rFonts w:ascii="Helvetica" w:hAnsi="Helvetica" w:cs="Helvetica"/>
          <w:b/>
          <w:bCs/>
          <w:color w:val="222222"/>
          <w:sz w:val="21"/>
          <w:szCs w:val="21"/>
        </w:rPr>
        <w:t>...</w:t>
      </w:r>
    </w:p>
    <w:p w14:paraId="302E6CE8"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hint="eastAsia"/>
          <w:b/>
          <w:bCs/>
          <w:color w:val="222222"/>
          <w:sz w:val="21"/>
          <w:szCs w:val="21"/>
        </w:rPr>
        <w:t>стр</w:t>
      </w:r>
      <w:r w:rsidRPr="00025D98">
        <w:rPr>
          <w:rFonts w:ascii="Helvetica" w:hAnsi="Helvetica" w:cs="Helvetica"/>
          <w:b/>
          <w:bCs/>
          <w:color w:val="222222"/>
          <w:sz w:val="21"/>
          <w:szCs w:val="21"/>
        </w:rPr>
        <w:t>. 10</w:t>
      </w:r>
    </w:p>
    <w:p w14:paraId="0014DCBF"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hint="eastAsia"/>
          <w:b/>
          <w:bCs/>
          <w:color w:val="222222"/>
          <w:sz w:val="21"/>
          <w:szCs w:val="21"/>
        </w:rPr>
        <w:t>обширный</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материал</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по</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акустической</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сигнализации</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беломорских</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белух</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в</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контексте</w:t>
      </w:r>
      <w:r w:rsidRPr="00025D98">
        <w:rPr>
          <w:rFonts w:ascii="Helvetica" w:hAnsi="Helvetica" w:cs="Helvetica"/>
          <w:b/>
          <w:bCs/>
          <w:color w:val="222222"/>
          <w:sz w:val="21"/>
          <w:szCs w:val="21"/>
        </w:rPr>
        <w:t xml:space="preserve"> PC. </w:t>
      </w:r>
      <w:r w:rsidRPr="00025D98">
        <w:rPr>
          <w:rFonts w:ascii="Helvetica" w:hAnsi="Helvetica" w:cs="Helvetica" w:hint="eastAsia"/>
          <w:b/>
          <w:bCs/>
          <w:color w:val="222222"/>
          <w:sz w:val="21"/>
          <w:szCs w:val="21"/>
        </w:rPr>
        <w:t>Впервые</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подробно</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исследована</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акустическая</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сигнализация</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белух</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Соловецкого</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локального</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стада</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Показана</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ключевая</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роль</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акустической</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активности</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в</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функционировании</w:t>
      </w:r>
      <w:r w:rsidRPr="00025D98">
        <w:rPr>
          <w:rFonts w:ascii="Helvetica" w:hAnsi="Helvetica" w:cs="Helvetica"/>
          <w:b/>
          <w:bCs/>
          <w:color w:val="222222"/>
          <w:sz w:val="21"/>
          <w:szCs w:val="21"/>
        </w:rPr>
        <w:t xml:space="preserve"> PC </w:t>
      </w:r>
      <w:r w:rsidRPr="00025D98">
        <w:rPr>
          <w:rFonts w:ascii="Helvetica" w:hAnsi="Helvetica" w:cs="Helvetica" w:hint="eastAsia"/>
          <w:b/>
          <w:bCs/>
          <w:color w:val="222222"/>
          <w:sz w:val="21"/>
          <w:szCs w:val="21"/>
        </w:rPr>
        <w:t>белух</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Категоризация</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звуковых</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сигналов</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белух</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Белого</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моря</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впервые</w:t>
      </w:r>
    </w:p>
    <w:p w14:paraId="3B654468"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hint="eastAsia"/>
          <w:b/>
          <w:bCs/>
          <w:color w:val="222222"/>
          <w:sz w:val="21"/>
          <w:szCs w:val="21"/>
        </w:rPr>
        <w:t>стр</w:t>
      </w:r>
      <w:r w:rsidRPr="00025D98">
        <w:rPr>
          <w:rFonts w:ascii="Helvetica" w:hAnsi="Helvetica" w:cs="Helvetica"/>
          <w:b/>
          <w:bCs/>
          <w:color w:val="222222"/>
          <w:sz w:val="21"/>
          <w:szCs w:val="21"/>
        </w:rPr>
        <w:t>. 167</w:t>
      </w:r>
    </w:p>
    <w:p w14:paraId="36FE2C64"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167 </w:t>
      </w:r>
      <w:r w:rsidRPr="00025D98">
        <w:rPr>
          <w:rFonts w:ascii="Helvetica" w:hAnsi="Helvetica" w:cs="Helvetica" w:hint="eastAsia"/>
          <w:b/>
          <w:bCs/>
          <w:color w:val="222222"/>
          <w:sz w:val="21"/>
          <w:szCs w:val="21"/>
        </w:rPr>
        <w:t>Беликов</w:t>
      </w:r>
      <w:r w:rsidRPr="00025D98">
        <w:rPr>
          <w:rFonts w:ascii="Helvetica" w:hAnsi="Helvetica" w:cs="Helvetica"/>
          <w:b/>
          <w:bCs/>
          <w:color w:val="222222"/>
          <w:sz w:val="21"/>
          <w:szCs w:val="21"/>
        </w:rPr>
        <w:t xml:space="preserve"> P.</w:t>
      </w:r>
      <w:r w:rsidRPr="00025D98">
        <w:rPr>
          <w:rFonts w:ascii="Helvetica" w:hAnsi="Helvetica" w:cs="Helvetica" w:hint="eastAsia"/>
          <w:b/>
          <w:bCs/>
          <w:color w:val="222222"/>
          <w:sz w:val="21"/>
          <w:szCs w:val="21"/>
        </w:rPr>
        <w:t>А</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Белькович</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В</w:t>
      </w:r>
      <w:r w:rsidRPr="00025D98">
        <w:rPr>
          <w:rFonts w:ascii="Helvetica" w:hAnsi="Helvetica" w:cs="Helvetica"/>
          <w:b/>
          <w:bCs/>
          <w:color w:val="222222"/>
          <w:sz w:val="21"/>
          <w:szCs w:val="21"/>
        </w:rPr>
        <w:t>.</w:t>
      </w:r>
      <w:r w:rsidRPr="00025D98">
        <w:rPr>
          <w:rFonts w:ascii="Helvetica" w:hAnsi="Helvetica" w:cs="Helvetica" w:hint="eastAsia"/>
          <w:b/>
          <w:bCs/>
          <w:color w:val="222222"/>
          <w:sz w:val="21"/>
          <w:szCs w:val="21"/>
        </w:rPr>
        <w:t>М</w:t>
      </w:r>
      <w:r w:rsidRPr="00025D98">
        <w:rPr>
          <w:rFonts w:ascii="Helvetica" w:hAnsi="Helvetica" w:cs="Helvetica"/>
          <w:b/>
          <w:bCs/>
          <w:color w:val="222222"/>
          <w:sz w:val="21"/>
          <w:szCs w:val="21"/>
        </w:rPr>
        <w:t xml:space="preserve">. 2002. </w:t>
      </w:r>
      <w:r w:rsidRPr="00025D98">
        <w:rPr>
          <w:rFonts w:ascii="Helvetica" w:hAnsi="Helvetica" w:cs="Helvetica" w:hint="eastAsia"/>
          <w:b/>
          <w:bCs/>
          <w:color w:val="222222"/>
          <w:sz w:val="21"/>
          <w:szCs w:val="21"/>
        </w:rPr>
        <w:t>Влияние</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антропогенных</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факторов</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на</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акустическую</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сигнализацию</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и</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поведение</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белух</w:t>
      </w:r>
      <w:r w:rsidRPr="00025D98">
        <w:rPr>
          <w:rFonts w:ascii="Helvetica" w:hAnsi="Helvetica" w:cs="Helvetica"/>
          <w:b/>
          <w:bCs/>
          <w:color w:val="222222"/>
          <w:sz w:val="21"/>
          <w:szCs w:val="21"/>
        </w:rPr>
        <w:t xml:space="preserve"> {Delphinapterus leucas) II </w:t>
      </w:r>
      <w:r w:rsidRPr="00025D98">
        <w:rPr>
          <w:rFonts w:ascii="Helvetica" w:hAnsi="Helvetica" w:cs="Helvetica" w:hint="eastAsia"/>
          <w:b/>
          <w:bCs/>
          <w:color w:val="222222"/>
          <w:sz w:val="21"/>
          <w:szCs w:val="21"/>
        </w:rPr>
        <w:t>Морск</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млекоп</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Голарктики</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Сб</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статей</w:t>
      </w:r>
      <w:r w:rsidRPr="00025D98">
        <w:rPr>
          <w:rFonts w:ascii="Helvetica" w:hAnsi="Helvetica" w:cs="Helvetica"/>
          <w:b/>
          <w:bCs/>
          <w:color w:val="222222"/>
          <w:sz w:val="21"/>
          <w:szCs w:val="21"/>
        </w:rPr>
        <w:t>. 2-</w:t>
      </w:r>
      <w:r w:rsidRPr="00025D98">
        <w:rPr>
          <w:rFonts w:ascii="Helvetica" w:hAnsi="Helvetica" w:cs="Helvetica" w:hint="eastAsia"/>
          <w:b/>
          <w:bCs/>
          <w:color w:val="222222"/>
          <w:sz w:val="21"/>
          <w:szCs w:val="21"/>
        </w:rPr>
        <w:t>ая</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междунар</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конф</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Байкал</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Россия</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Сентябрь</w:t>
      </w:r>
      <w:r w:rsidRPr="00025D98">
        <w:rPr>
          <w:rFonts w:ascii="Helvetica" w:hAnsi="Helvetica" w:cs="Helvetica"/>
          <w:b/>
          <w:bCs/>
          <w:color w:val="222222"/>
          <w:sz w:val="21"/>
          <w:szCs w:val="21"/>
        </w:rPr>
        <w:t xml:space="preserve"> 10-15,2002. </w:t>
      </w:r>
      <w:r w:rsidRPr="00025D98">
        <w:rPr>
          <w:rFonts w:ascii="Helvetica" w:hAnsi="Helvetica" w:cs="Helvetica" w:hint="eastAsia"/>
          <w:b/>
          <w:bCs/>
          <w:color w:val="222222"/>
          <w:sz w:val="21"/>
          <w:szCs w:val="21"/>
        </w:rPr>
        <w:t>С</w:t>
      </w:r>
      <w:r w:rsidRPr="00025D98">
        <w:rPr>
          <w:rFonts w:ascii="Helvetica" w:hAnsi="Helvetica" w:cs="Helvetica"/>
          <w:b/>
          <w:bCs/>
          <w:color w:val="222222"/>
          <w:sz w:val="21"/>
          <w:szCs w:val="21"/>
        </w:rPr>
        <w:t xml:space="preserve">. 25-26. </w:t>
      </w:r>
      <w:r w:rsidRPr="00025D98">
        <w:rPr>
          <w:rFonts w:ascii="Helvetica" w:hAnsi="Helvetica" w:cs="Helvetica" w:hint="eastAsia"/>
          <w:b/>
          <w:bCs/>
          <w:color w:val="222222"/>
          <w:sz w:val="21"/>
          <w:szCs w:val="21"/>
        </w:rPr>
        <w:t>Беликов</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Р</w:t>
      </w:r>
      <w:r w:rsidRPr="00025D98">
        <w:rPr>
          <w:rFonts w:ascii="Helvetica" w:hAnsi="Helvetica" w:cs="Helvetica"/>
          <w:b/>
          <w:bCs/>
          <w:color w:val="222222"/>
          <w:sz w:val="21"/>
          <w:szCs w:val="21"/>
        </w:rPr>
        <w:t>.</w:t>
      </w:r>
      <w:r w:rsidRPr="00025D98">
        <w:rPr>
          <w:rFonts w:ascii="Helvetica" w:hAnsi="Helvetica" w:cs="Helvetica" w:hint="eastAsia"/>
          <w:b/>
          <w:bCs/>
          <w:color w:val="222222"/>
          <w:sz w:val="21"/>
          <w:szCs w:val="21"/>
        </w:rPr>
        <w:t>А</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Белькович</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В</w:t>
      </w:r>
      <w:r w:rsidRPr="00025D98">
        <w:rPr>
          <w:rFonts w:ascii="Helvetica" w:hAnsi="Helvetica" w:cs="Helvetica"/>
          <w:b/>
          <w:bCs/>
          <w:color w:val="222222"/>
          <w:sz w:val="21"/>
          <w:szCs w:val="21"/>
        </w:rPr>
        <w:t>.</w:t>
      </w:r>
      <w:r w:rsidRPr="00025D98">
        <w:rPr>
          <w:rFonts w:ascii="Helvetica" w:hAnsi="Helvetica" w:cs="Helvetica" w:hint="eastAsia"/>
          <w:b/>
          <w:bCs/>
          <w:color w:val="222222"/>
          <w:sz w:val="21"/>
          <w:szCs w:val="21"/>
        </w:rPr>
        <w:t>М</w:t>
      </w:r>
      <w:r w:rsidRPr="00025D98">
        <w:rPr>
          <w:rFonts w:ascii="Helvetica" w:hAnsi="Helvetica" w:cs="Helvetica"/>
          <w:b/>
          <w:bCs/>
          <w:color w:val="222222"/>
          <w:sz w:val="21"/>
          <w:szCs w:val="21"/>
        </w:rPr>
        <w:t xml:space="preserve">. 2003. </w:t>
      </w:r>
      <w:r w:rsidRPr="00025D98">
        <w:rPr>
          <w:rFonts w:ascii="Helvetica" w:hAnsi="Helvetica" w:cs="Helvetica" w:hint="eastAsia"/>
          <w:b/>
          <w:bCs/>
          <w:color w:val="222222"/>
          <w:sz w:val="21"/>
          <w:szCs w:val="21"/>
        </w:rPr>
        <w:t>Подводная</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акустическая</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сигнализация</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белух</w:t>
      </w:r>
      <w:r w:rsidRPr="00025D98">
        <w:rPr>
          <w:rFonts w:ascii="Helvetica" w:hAnsi="Helvetica" w:cs="Helvetica"/>
          <w:b/>
          <w:bCs/>
          <w:color w:val="222222"/>
          <w:sz w:val="21"/>
          <w:szCs w:val="21"/>
        </w:rPr>
        <w:t xml:space="preserve"> {Delphinapterus leucas) </w:t>
      </w:r>
      <w:r w:rsidRPr="00025D98">
        <w:rPr>
          <w:rFonts w:ascii="Helvetica" w:hAnsi="Helvetica" w:cs="Helvetica" w:hint="eastAsia"/>
          <w:b/>
          <w:bCs/>
          <w:color w:val="222222"/>
          <w:sz w:val="21"/>
          <w:szCs w:val="21"/>
        </w:rPr>
        <w:t>в</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репродуктивном</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скоплении</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при</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различных</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поведенческих</w:t>
      </w:r>
      <w:r w:rsidRPr="00025D98">
        <w:rPr>
          <w:rFonts w:ascii="Helvetica" w:hAnsi="Helvetica" w:cs="Helvetica"/>
          <w:b/>
          <w:bCs/>
          <w:color w:val="222222"/>
          <w:sz w:val="21"/>
          <w:szCs w:val="21"/>
        </w:rPr>
        <w:t>...</w:t>
      </w:r>
    </w:p>
    <w:p w14:paraId="4FF9BAF0" w14:textId="77777777" w:rsidR="00025D98" w:rsidRPr="00025D98" w:rsidRDefault="00025D98" w:rsidP="00025D98">
      <w:pPr>
        <w:rPr>
          <w:rFonts w:ascii="Helvetica" w:hAnsi="Helvetica" w:cs="Helvetica"/>
          <w:b/>
          <w:bCs/>
          <w:color w:val="222222"/>
          <w:sz w:val="21"/>
          <w:szCs w:val="21"/>
        </w:rPr>
      </w:pPr>
    </w:p>
    <w:p w14:paraId="3A857562"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hint="eastAsia"/>
          <w:b/>
          <w:bCs/>
          <w:color w:val="222222"/>
          <w:sz w:val="21"/>
          <w:szCs w:val="21"/>
        </w:rPr>
        <w:t>Оглавление</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диссертации</w:t>
      </w:r>
    </w:p>
    <w:p w14:paraId="2CF51588"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hint="eastAsia"/>
          <w:b/>
          <w:bCs/>
          <w:color w:val="222222"/>
          <w:sz w:val="21"/>
          <w:szCs w:val="21"/>
        </w:rPr>
        <w:t>кандидат</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биологических</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наук</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Беликов</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Роман</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Александрович</w:t>
      </w:r>
    </w:p>
    <w:p w14:paraId="5147CF95"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hint="eastAsia"/>
          <w:b/>
          <w:bCs/>
          <w:color w:val="222222"/>
          <w:sz w:val="21"/>
          <w:szCs w:val="21"/>
        </w:rPr>
        <w:t>Список</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сокращений</w:t>
      </w:r>
      <w:r w:rsidRPr="00025D98">
        <w:rPr>
          <w:rFonts w:ascii="Helvetica" w:hAnsi="Helvetica" w:cs="Helvetica"/>
          <w:b/>
          <w:bCs/>
          <w:color w:val="222222"/>
          <w:sz w:val="21"/>
          <w:szCs w:val="21"/>
        </w:rPr>
        <w:t>.</w:t>
      </w:r>
    </w:p>
    <w:p w14:paraId="4AF3646A" w14:textId="77777777" w:rsidR="00025D98" w:rsidRPr="00025D98" w:rsidRDefault="00025D98" w:rsidP="00025D98">
      <w:pPr>
        <w:rPr>
          <w:rFonts w:ascii="Helvetica" w:hAnsi="Helvetica" w:cs="Helvetica"/>
          <w:b/>
          <w:bCs/>
          <w:color w:val="222222"/>
          <w:sz w:val="21"/>
          <w:szCs w:val="21"/>
        </w:rPr>
      </w:pPr>
    </w:p>
    <w:p w14:paraId="766015D0"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hint="eastAsia"/>
          <w:b/>
          <w:bCs/>
          <w:color w:val="222222"/>
          <w:sz w:val="21"/>
          <w:szCs w:val="21"/>
        </w:rPr>
        <w:t>ВВЕДЕНИЕ</w:t>
      </w:r>
      <w:r w:rsidRPr="00025D98">
        <w:rPr>
          <w:rFonts w:ascii="Helvetica" w:hAnsi="Helvetica" w:cs="Helvetica"/>
          <w:b/>
          <w:bCs/>
          <w:color w:val="222222"/>
          <w:sz w:val="21"/>
          <w:szCs w:val="21"/>
        </w:rPr>
        <w:t>.</w:t>
      </w:r>
    </w:p>
    <w:p w14:paraId="5F31CE90" w14:textId="77777777" w:rsidR="00025D98" w:rsidRPr="00025D98" w:rsidRDefault="00025D98" w:rsidP="00025D98">
      <w:pPr>
        <w:rPr>
          <w:rFonts w:ascii="Helvetica" w:hAnsi="Helvetica" w:cs="Helvetica"/>
          <w:b/>
          <w:bCs/>
          <w:color w:val="222222"/>
          <w:sz w:val="21"/>
          <w:szCs w:val="21"/>
        </w:rPr>
      </w:pPr>
    </w:p>
    <w:p w14:paraId="14CE49D9"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hint="eastAsia"/>
          <w:b/>
          <w:bCs/>
          <w:color w:val="222222"/>
          <w:sz w:val="21"/>
          <w:szCs w:val="21"/>
        </w:rPr>
        <w:t>ГЛАВА</w:t>
      </w:r>
      <w:r w:rsidRPr="00025D98">
        <w:rPr>
          <w:rFonts w:ascii="Helvetica" w:hAnsi="Helvetica" w:cs="Helvetica"/>
          <w:b/>
          <w:bCs/>
          <w:color w:val="222222"/>
          <w:sz w:val="21"/>
          <w:szCs w:val="21"/>
        </w:rPr>
        <w:t xml:space="preserve"> 1. </w:t>
      </w:r>
      <w:r w:rsidRPr="00025D98">
        <w:rPr>
          <w:rFonts w:ascii="Helvetica" w:hAnsi="Helvetica" w:cs="Helvetica" w:hint="eastAsia"/>
          <w:b/>
          <w:bCs/>
          <w:color w:val="222222"/>
          <w:sz w:val="21"/>
          <w:szCs w:val="21"/>
        </w:rPr>
        <w:t>ОБЗОР</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ЛИТЕРАТУРЫ</w:t>
      </w:r>
      <w:r w:rsidRPr="00025D98">
        <w:rPr>
          <w:rFonts w:ascii="Helvetica" w:hAnsi="Helvetica" w:cs="Helvetica"/>
          <w:b/>
          <w:bCs/>
          <w:color w:val="222222"/>
          <w:sz w:val="21"/>
          <w:szCs w:val="21"/>
        </w:rPr>
        <w:t>.</w:t>
      </w:r>
    </w:p>
    <w:p w14:paraId="48F3D403" w14:textId="77777777" w:rsidR="00025D98" w:rsidRPr="00025D98" w:rsidRDefault="00025D98" w:rsidP="00025D98">
      <w:pPr>
        <w:rPr>
          <w:rFonts w:ascii="Helvetica" w:hAnsi="Helvetica" w:cs="Helvetica"/>
          <w:b/>
          <w:bCs/>
          <w:color w:val="222222"/>
          <w:sz w:val="21"/>
          <w:szCs w:val="21"/>
        </w:rPr>
      </w:pPr>
    </w:p>
    <w:p w14:paraId="4D194A2F"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1. </w:t>
      </w:r>
      <w:r w:rsidRPr="00025D98">
        <w:rPr>
          <w:rFonts w:ascii="Helvetica" w:hAnsi="Helvetica" w:cs="Helvetica" w:hint="eastAsia"/>
          <w:b/>
          <w:bCs/>
          <w:color w:val="222222"/>
          <w:sz w:val="21"/>
          <w:szCs w:val="21"/>
        </w:rPr>
        <w:t>РАСПРЕДЕЛЕНИЕ</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И</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ДИСКРЕТНОСТЬ</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ПОПУЛЯЦИЙ</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БЕЛУХИ</w:t>
      </w:r>
      <w:r w:rsidRPr="00025D98">
        <w:rPr>
          <w:rFonts w:ascii="Helvetica" w:hAnsi="Helvetica" w:cs="Helvetica"/>
          <w:b/>
          <w:bCs/>
          <w:color w:val="222222"/>
          <w:sz w:val="21"/>
          <w:szCs w:val="21"/>
        </w:rPr>
        <w:t>.</w:t>
      </w:r>
    </w:p>
    <w:p w14:paraId="5E3FD7C5" w14:textId="77777777" w:rsidR="00025D98" w:rsidRPr="00025D98" w:rsidRDefault="00025D98" w:rsidP="00025D98">
      <w:pPr>
        <w:rPr>
          <w:rFonts w:ascii="Helvetica" w:hAnsi="Helvetica" w:cs="Helvetica"/>
          <w:b/>
          <w:bCs/>
          <w:color w:val="222222"/>
          <w:sz w:val="21"/>
          <w:szCs w:val="21"/>
        </w:rPr>
      </w:pPr>
    </w:p>
    <w:p w14:paraId="52459395"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1.1. </w:t>
      </w:r>
      <w:r w:rsidRPr="00025D98">
        <w:rPr>
          <w:rFonts w:ascii="Helvetica" w:hAnsi="Helvetica" w:cs="Helvetica" w:hint="eastAsia"/>
          <w:b/>
          <w:bCs/>
          <w:color w:val="222222"/>
          <w:sz w:val="21"/>
          <w:szCs w:val="21"/>
        </w:rPr>
        <w:t>Северная</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Америка</w:t>
      </w:r>
      <w:r w:rsidRPr="00025D98">
        <w:rPr>
          <w:rFonts w:ascii="Helvetica" w:hAnsi="Helvetica" w:cs="Helvetica"/>
          <w:b/>
          <w:bCs/>
          <w:color w:val="222222"/>
          <w:sz w:val="21"/>
          <w:szCs w:val="21"/>
        </w:rPr>
        <w:t>.</w:t>
      </w:r>
    </w:p>
    <w:p w14:paraId="523B8E00" w14:textId="77777777" w:rsidR="00025D98" w:rsidRPr="00025D98" w:rsidRDefault="00025D98" w:rsidP="00025D98">
      <w:pPr>
        <w:rPr>
          <w:rFonts w:ascii="Helvetica" w:hAnsi="Helvetica" w:cs="Helvetica"/>
          <w:b/>
          <w:bCs/>
          <w:color w:val="222222"/>
          <w:sz w:val="21"/>
          <w:szCs w:val="21"/>
        </w:rPr>
      </w:pPr>
    </w:p>
    <w:p w14:paraId="51C36BCB"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1.2. </w:t>
      </w:r>
      <w:r w:rsidRPr="00025D98">
        <w:rPr>
          <w:rFonts w:ascii="Helvetica" w:hAnsi="Helvetica" w:cs="Helvetica" w:hint="eastAsia"/>
          <w:b/>
          <w:bCs/>
          <w:color w:val="222222"/>
          <w:sz w:val="21"/>
          <w:szCs w:val="21"/>
        </w:rPr>
        <w:t>Евразия</w:t>
      </w:r>
      <w:r w:rsidRPr="00025D98">
        <w:rPr>
          <w:rFonts w:ascii="Helvetica" w:hAnsi="Helvetica" w:cs="Helvetica"/>
          <w:b/>
          <w:bCs/>
          <w:color w:val="222222"/>
          <w:sz w:val="21"/>
          <w:szCs w:val="21"/>
        </w:rPr>
        <w:t>.</w:t>
      </w:r>
    </w:p>
    <w:p w14:paraId="510B23C3" w14:textId="77777777" w:rsidR="00025D98" w:rsidRPr="00025D98" w:rsidRDefault="00025D98" w:rsidP="00025D98">
      <w:pPr>
        <w:rPr>
          <w:rFonts w:ascii="Helvetica" w:hAnsi="Helvetica" w:cs="Helvetica"/>
          <w:b/>
          <w:bCs/>
          <w:color w:val="222222"/>
          <w:sz w:val="21"/>
          <w:szCs w:val="21"/>
        </w:rPr>
      </w:pPr>
    </w:p>
    <w:p w14:paraId="3367C196"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1.2.1. </w:t>
      </w:r>
      <w:r w:rsidRPr="00025D98">
        <w:rPr>
          <w:rFonts w:ascii="Helvetica" w:hAnsi="Helvetica" w:cs="Helvetica" w:hint="eastAsia"/>
          <w:b/>
          <w:bCs/>
          <w:color w:val="222222"/>
          <w:sz w:val="21"/>
          <w:szCs w:val="21"/>
        </w:rPr>
        <w:t>Дальневосточная</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популяция</w:t>
      </w:r>
      <w:r w:rsidRPr="00025D98">
        <w:rPr>
          <w:rFonts w:ascii="Helvetica" w:hAnsi="Helvetica" w:cs="Helvetica"/>
          <w:b/>
          <w:bCs/>
          <w:color w:val="222222"/>
          <w:sz w:val="21"/>
          <w:szCs w:val="21"/>
        </w:rPr>
        <w:t>.</w:t>
      </w:r>
    </w:p>
    <w:p w14:paraId="2E7A77DA" w14:textId="77777777" w:rsidR="00025D98" w:rsidRPr="00025D98" w:rsidRDefault="00025D98" w:rsidP="00025D98">
      <w:pPr>
        <w:rPr>
          <w:rFonts w:ascii="Helvetica" w:hAnsi="Helvetica" w:cs="Helvetica"/>
          <w:b/>
          <w:bCs/>
          <w:color w:val="222222"/>
          <w:sz w:val="21"/>
          <w:szCs w:val="21"/>
        </w:rPr>
      </w:pPr>
    </w:p>
    <w:p w14:paraId="2B54B04D"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1.2.2. </w:t>
      </w:r>
      <w:r w:rsidRPr="00025D98">
        <w:rPr>
          <w:rFonts w:ascii="Helvetica" w:hAnsi="Helvetica" w:cs="Helvetica" w:hint="eastAsia"/>
          <w:b/>
          <w:bCs/>
          <w:color w:val="222222"/>
          <w:sz w:val="21"/>
          <w:szCs w:val="21"/>
        </w:rPr>
        <w:t>Охотоморская</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популяция</w:t>
      </w:r>
      <w:r w:rsidRPr="00025D98">
        <w:rPr>
          <w:rFonts w:ascii="Helvetica" w:hAnsi="Helvetica" w:cs="Helvetica"/>
          <w:b/>
          <w:bCs/>
          <w:color w:val="222222"/>
          <w:sz w:val="21"/>
          <w:szCs w:val="21"/>
        </w:rPr>
        <w:t>.</w:t>
      </w:r>
    </w:p>
    <w:p w14:paraId="6AFC4619" w14:textId="77777777" w:rsidR="00025D98" w:rsidRPr="00025D98" w:rsidRDefault="00025D98" w:rsidP="00025D98">
      <w:pPr>
        <w:rPr>
          <w:rFonts w:ascii="Helvetica" w:hAnsi="Helvetica" w:cs="Helvetica"/>
          <w:b/>
          <w:bCs/>
          <w:color w:val="222222"/>
          <w:sz w:val="21"/>
          <w:szCs w:val="21"/>
        </w:rPr>
      </w:pPr>
    </w:p>
    <w:p w14:paraId="6B1A1BE6"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1.2.3. </w:t>
      </w:r>
      <w:r w:rsidRPr="00025D98">
        <w:rPr>
          <w:rFonts w:ascii="Helvetica" w:hAnsi="Helvetica" w:cs="Helvetica" w:hint="eastAsia"/>
          <w:b/>
          <w:bCs/>
          <w:color w:val="222222"/>
          <w:sz w:val="21"/>
          <w:szCs w:val="21"/>
        </w:rPr>
        <w:t>Карская</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популяция</w:t>
      </w:r>
      <w:r w:rsidRPr="00025D98">
        <w:rPr>
          <w:rFonts w:ascii="Helvetica" w:hAnsi="Helvetica" w:cs="Helvetica"/>
          <w:b/>
          <w:bCs/>
          <w:color w:val="222222"/>
          <w:sz w:val="21"/>
          <w:szCs w:val="21"/>
        </w:rPr>
        <w:t>.</w:t>
      </w:r>
    </w:p>
    <w:p w14:paraId="63AD3945" w14:textId="77777777" w:rsidR="00025D98" w:rsidRPr="00025D98" w:rsidRDefault="00025D98" w:rsidP="00025D98">
      <w:pPr>
        <w:rPr>
          <w:rFonts w:ascii="Helvetica" w:hAnsi="Helvetica" w:cs="Helvetica"/>
          <w:b/>
          <w:bCs/>
          <w:color w:val="222222"/>
          <w:sz w:val="21"/>
          <w:szCs w:val="21"/>
        </w:rPr>
      </w:pPr>
    </w:p>
    <w:p w14:paraId="077AE981"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1.2.4. </w:t>
      </w:r>
      <w:r w:rsidRPr="00025D98">
        <w:rPr>
          <w:rFonts w:ascii="Helvetica" w:hAnsi="Helvetica" w:cs="Helvetica" w:hint="eastAsia"/>
          <w:b/>
          <w:bCs/>
          <w:color w:val="222222"/>
          <w:sz w:val="21"/>
          <w:szCs w:val="21"/>
        </w:rPr>
        <w:t>Белухи</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Белого</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моря</w:t>
      </w:r>
      <w:r w:rsidRPr="00025D98">
        <w:rPr>
          <w:rFonts w:ascii="Helvetica" w:hAnsi="Helvetica" w:cs="Helvetica"/>
          <w:b/>
          <w:bCs/>
          <w:color w:val="222222"/>
          <w:sz w:val="21"/>
          <w:szCs w:val="21"/>
        </w:rPr>
        <w:t>.</w:t>
      </w:r>
    </w:p>
    <w:p w14:paraId="115CC0C0" w14:textId="77777777" w:rsidR="00025D98" w:rsidRPr="00025D98" w:rsidRDefault="00025D98" w:rsidP="00025D98">
      <w:pPr>
        <w:rPr>
          <w:rFonts w:ascii="Helvetica" w:hAnsi="Helvetica" w:cs="Helvetica"/>
          <w:b/>
          <w:bCs/>
          <w:color w:val="222222"/>
          <w:sz w:val="21"/>
          <w:szCs w:val="21"/>
        </w:rPr>
      </w:pPr>
    </w:p>
    <w:p w14:paraId="2E5B32C9"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2. </w:t>
      </w:r>
      <w:r w:rsidRPr="00025D98">
        <w:rPr>
          <w:rFonts w:ascii="Helvetica" w:hAnsi="Helvetica" w:cs="Helvetica" w:hint="eastAsia"/>
          <w:b/>
          <w:bCs/>
          <w:color w:val="222222"/>
          <w:sz w:val="21"/>
          <w:szCs w:val="21"/>
        </w:rPr>
        <w:t>ФЕНОМЕН</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ЛЕТНИХ</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РЕПРОДУКТИВНЫХ</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СКОПЛЕНИЙ</w:t>
      </w:r>
      <w:r w:rsidRPr="00025D98">
        <w:rPr>
          <w:rFonts w:ascii="Helvetica" w:hAnsi="Helvetica" w:cs="Helvetica"/>
          <w:b/>
          <w:bCs/>
          <w:color w:val="222222"/>
          <w:sz w:val="21"/>
          <w:szCs w:val="21"/>
        </w:rPr>
        <w:t>.</w:t>
      </w:r>
    </w:p>
    <w:p w14:paraId="7BB802DC" w14:textId="77777777" w:rsidR="00025D98" w:rsidRPr="00025D98" w:rsidRDefault="00025D98" w:rsidP="00025D98">
      <w:pPr>
        <w:rPr>
          <w:rFonts w:ascii="Helvetica" w:hAnsi="Helvetica" w:cs="Helvetica"/>
          <w:b/>
          <w:bCs/>
          <w:color w:val="222222"/>
          <w:sz w:val="21"/>
          <w:szCs w:val="21"/>
        </w:rPr>
      </w:pPr>
    </w:p>
    <w:p w14:paraId="5D52BAD0"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2.1. </w:t>
      </w:r>
      <w:r w:rsidRPr="00025D98">
        <w:rPr>
          <w:rFonts w:ascii="Helvetica" w:hAnsi="Helvetica" w:cs="Helvetica" w:hint="eastAsia"/>
          <w:b/>
          <w:bCs/>
          <w:color w:val="222222"/>
          <w:sz w:val="21"/>
          <w:szCs w:val="21"/>
        </w:rPr>
        <w:t>Функции</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летнего</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репродуктивного</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скопления</w:t>
      </w:r>
      <w:r w:rsidRPr="00025D98">
        <w:rPr>
          <w:rFonts w:ascii="Helvetica" w:hAnsi="Helvetica" w:cs="Helvetica"/>
          <w:b/>
          <w:bCs/>
          <w:color w:val="222222"/>
          <w:sz w:val="21"/>
          <w:szCs w:val="21"/>
        </w:rPr>
        <w:t>.</w:t>
      </w:r>
    </w:p>
    <w:p w14:paraId="49D5B85F" w14:textId="77777777" w:rsidR="00025D98" w:rsidRPr="00025D98" w:rsidRDefault="00025D98" w:rsidP="00025D98">
      <w:pPr>
        <w:rPr>
          <w:rFonts w:ascii="Helvetica" w:hAnsi="Helvetica" w:cs="Helvetica"/>
          <w:b/>
          <w:bCs/>
          <w:color w:val="222222"/>
          <w:sz w:val="21"/>
          <w:szCs w:val="21"/>
        </w:rPr>
      </w:pPr>
    </w:p>
    <w:p w14:paraId="270EE330"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2.2. </w:t>
      </w:r>
      <w:r w:rsidRPr="00025D98">
        <w:rPr>
          <w:rFonts w:ascii="Helvetica" w:hAnsi="Helvetica" w:cs="Helvetica" w:hint="eastAsia"/>
          <w:b/>
          <w:bCs/>
          <w:color w:val="222222"/>
          <w:sz w:val="21"/>
          <w:szCs w:val="21"/>
        </w:rPr>
        <w:t>Численность</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распределение</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состав</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групп</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н</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поведение</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белух</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в</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летнем</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репродуктивном</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скоплении</w:t>
      </w:r>
      <w:r w:rsidRPr="00025D98">
        <w:rPr>
          <w:rFonts w:ascii="Helvetica" w:hAnsi="Helvetica" w:cs="Helvetica"/>
          <w:b/>
          <w:bCs/>
          <w:color w:val="222222"/>
          <w:sz w:val="21"/>
          <w:szCs w:val="21"/>
        </w:rPr>
        <w:t>.</w:t>
      </w:r>
    </w:p>
    <w:p w14:paraId="012E77A4" w14:textId="77777777" w:rsidR="00025D98" w:rsidRPr="00025D98" w:rsidRDefault="00025D98" w:rsidP="00025D98">
      <w:pPr>
        <w:rPr>
          <w:rFonts w:ascii="Helvetica" w:hAnsi="Helvetica" w:cs="Helvetica"/>
          <w:b/>
          <w:bCs/>
          <w:color w:val="222222"/>
          <w:sz w:val="21"/>
          <w:szCs w:val="21"/>
        </w:rPr>
      </w:pPr>
    </w:p>
    <w:p w14:paraId="6EB081D4"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3. </w:t>
      </w:r>
      <w:r w:rsidRPr="00025D98">
        <w:rPr>
          <w:rFonts w:ascii="Helvetica" w:hAnsi="Helvetica" w:cs="Helvetica" w:hint="eastAsia"/>
          <w:b/>
          <w:bCs/>
          <w:color w:val="222222"/>
          <w:sz w:val="21"/>
          <w:szCs w:val="21"/>
        </w:rPr>
        <w:t>СТРУКТУРА</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И</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ФУНКЦИИ</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АКУСТИЧЕСКИХ</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СИГНАЛОВ</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ЗУБАТЫХ</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КИТООБРАЗНЫХ</w:t>
      </w:r>
      <w:r w:rsidRPr="00025D98">
        <w:rPr>
          <w:rFonts w:ascii="Helvetica" w:hAnsi="Helvetica" w:cs="Helvetica"/>
          <w:b/>
          <w:bCs/>
          <w:color w:val="222222"/>
          <w:sz w:val="21"/>
          <w:szCs w:val="21"/>
        </w:rPr>
        <w:t>.</w:t>
      </w:r>
    </w:p>
    <w:p w14:paraId="04718527" w14:textId="77777777" w:rsidR="00025D98" w:rsidRPr="00025D98" w:rsidRDefault="00025D98" w:rsidP="00025D98">
      <w:pPr>
        <w:rPr>
          <w:rFonts w:ascii="Helvetica" w:hAnsi="Helvetica" w:cs="Helvetica"/>
          <w:b/>
          <w:bCs/>
          <w:color w:val="222222"/>
          <w:sz w:val="21"/>
          <w:szCs w:val="21"/>
        </w:rPr>
      </w:pPr>
    </w:p>
    <w:p w14:paraId="120DCDD0"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3.1. </w:t>
      </w:r>
      <w:r w:rsidRPr="00025D98">
        <w:rPr>
          <w:rFonts w:ascii="Helvetica" w:hAnsi="Helvetica" w:cs="Helvetica" w:hint="eastAsia"/>
          <w:b/>
          <w:bCs/>
          <w:color w:val="222222"/>
          <w:sz w:val="21"/>
          <w:szCs w:val="21"/>
        </w:rPr>
        <w:t>Физические</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категории</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звуков</w:t>
      </w:r>
      <w:r w:rsidRPr="00025D98">
        <w:rPr>
          <w:rFonts w:ascii="Helvetica" w:hAnsi="Helvetica" w:cs="Helvetica"/>
          <w:b/>
          <w:bCs/>
          <w:color w:val="222222"/>
          <w:sz w:val="21"/>
          <w:szCs w:val="21"/>
        </w:rPr>
        <w:t>.</w:t>
      </w:r>
    </w:p>
    <w:p w14:paraId="369D5138" w14:textId="77777777" w:rsidR="00025D98" w:rsidRPr="00025D98" w:rsidRDefault="00025D98" w:rsidP="00025D98">
      <w:pPr>
        <w:rPr>
          <w:rFonts w:ascii="Helvetica" w:hAnsi="Helvetica" w:cs="Helvetica"/>
          <w:b/>
          <w:bCs/>
          <w:color w:val="222222"/>
          <w:sz w:val="21"/>
          <w:szCs w:val="21"/>
        </w:rPr>
      </w:pPr>
    </w:p>
    <w:p w14:paraId="4C41B513"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3.1.1. </w:t>
      </w:r>
      <w:r w:rsidRPr="00025D98">
        <w:rPr>
          <w:rFonts w:ascii="Helvetica" w:hAnsi="Helvetica" w:cs="Helvetica" w:hint="eastAsia"/>
          <w:b/>
          <w:bCs/>
          <w:color w:val="222222"/>
          <w:sz w:val="21"/>
          <w:szCs w:val="21"/>
        </w:rPr>
        <w:t>Импульсные</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серии</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w:t>
      </w:r>
      <w:r w:rsidRPr="00025D98">
        <w:rPr>
          <w:rFonts w:ascii="Helvetica" w:hAnsi="Helvetica" w:cs="Helvetica" w:hint="eastAsia"/>
          <w:b/>
          <w:bCs/>
          <w:color w:val="222222"/>
          <w:sz w:val="21"/>
          <w:szCs w:val="21"/>
        </w:rPr>
        <w:t>щелчки</w:t>
      </w:r>
      <w:r w:rsidRPr="00025D98">
        <w:rPr>
          <w:rFonts w:ascii="Helvetica" w:hAnsi="Helvetica" w:cs="Helvetica" w:hint="eastAsia"/>
          <w:b/>
          <w:bCs/>
          <w:color w:val="222222"/>
          <w:sz w:val="21"/>
          <w:szCs w:val="21"/>
        </w:rPr>
        <w:t>»</w:t>
      </w:r>
      <w:r w:rsidRPr="00025D98">
        <w:rPr>
          <w:rFonts w:ascii="Helvetica" w:hAnsi="Helvetica" w:cs="Helvetica"/>
          <w:b/>
          <w:bCs/>
          <w:color w:val="222222"/>
          <w:sz w:val="21"/>
          <w:szCs w:val="21"/>
        </w:rPr>
        <w:t>).</w:t>
      </w:r>
    </w:p>
    <w:p w14:paraId="0FCC6AAE" w14:textId="77777777" w:rsidR="00025D98" w:rsidRPr="00025D98" w:rsidRDefault="00025D98" w:rsidP="00025D98">
      <w:pPr>
        <w:rPr>
          <w:rFonts w:ascii="Helvetica" w:hAnsi="Helvetica" w:cs="Helvetica"/>
          <w:b/>
          <w:bCs/>
          <w:color w:val="222222"/>
          <w:sz w:val="21"/>
          <w:szCs w:val="21"/>
        </w:rPr>
      </w:pPr>
    </w:p>
    <w:p w14:paraId="30254158"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3.1.2. </w:t>
      </w:r>
      <w:r w:rsidRPr="00025D98">
        <w:rPr>
          <w:rFonts w:ascii="Helvetica" w:hAnsi="Helvetica" w:cs="Helvetica" w:hint="eastAsia"/>
          <w:b/>
          <w:bCs/>
          <w:color w:val="222222"/>
          <w:sz w:val="21"/>
          <w:szCs w:val="21"/>
        </w:rPr>
        <w:t>Импульсные</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тона</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w:t>
      </w:r>
      <w:r w:rsidRPr="00025D98">
        <w:rPr>
          <w:rFonts w:ascii="Helvetica" w:hAnsi="Helvetica" w:cs="Helvetica" w:hint="eastAsia"/>
          <w:b/>
          <w:bCs/>
          <w:color w:val="222222"/>
          <w:sz w:val="21"/>
          <w:szCs w:val="21"/>
        </w:rPr>
        <w:t>крики</w:t>
      </w:r>
      <w:r w:rsidRPr="00025D98">
        <w:rPr>
          <w:rFonts w:ascii="Helvetica" w:hAnsi="Helvetica" w:cs="Helvetica" w:hint="eastAsia"/>
          <w:b/>
          <w:bCs/>
          <w:color w:val="222222"/>
          <w:sz w:val="21"/>
          <w:szCs w:val="21"/>
        </w:rPr>
        <w:t>»</w:t>
      </w:r>
      <w:r w:rsidRPr="00025D98">
        <w:rPr>
          <w:rFonts w:ascii="Helvetica" w:hAnsi="Helvetica" w:cs="Helvetica"/>
          <w:b/>
          <w:bCs/>
          <w:color w:val="222222"/>
          <w:sz w:val="21"/>
          <w:szCs w:val="21"/>
        </w:rPr>
        <w:t>).</w:t>
      </w:r>
    </w:p>
    <w:p w14:paraId="2048A649" w14:textId="77777777" w:rsidR="00025D98" w:rsidRPr="00025D98" w:rsidRDefault="00025D98" w:rsidP="00025D98">
      <w:pPr>
        <w:rPr>
          <w:rFonts w:ascii="Helvetica" w:hAnsi="Helvetica" w:cs="Helvetica"/>
          <w:b/>
          <w:bCs/>
          <w:color w:val="222222"/>
          <w:sz w:val="21"/>
          <w:szCs w:val="21"/>
        </w:rPr>
      </w:pPr>
    </w:p>
    <w:p w14:paraId="1E2005C7"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3.1.3. </w:t>
      </w:r>
      <w:r w:rsidRPr="00025D98">
        <w:rPr>
          <w:rFonts w:ascii="Helvetica" w:hAnsi="Helvetica" w:cs="Helvetica" w:hint="eastAsia"/>
          <w:b/>
          <w:bCs/>
          <w:color w:val="222222"/>
          <w:sz w:val="21"/>
          <w:szCs w:val="21"/>
        </w:rPr>
        <w:t>Истинно</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тональные</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сигналы</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w:t>
      </w:r>
      <w:r w:rsidRPr="00025D98">
        <w:rPr>
          <w:rFonts w:ascii="Helvetica" w:hAnsi="Helvetica" w:cs="Helvetica" w:hint="eastAsia"/>
          <w:b/>
          <w:bCs/>
          <w:color w:val="222222"/>
          <w:sz w:val="21"/>
          <w:szCs w:val="21"/>
        </w:rPr>
        <w:t>свисты</w:t>
      </w:r>
      <w:r w:rsidRPr="00025D98">
        <w:rPr>
          <w:rFonts w:ascii="Helvetica" w:hAnsi="Helvetica" w:cs="Helvetica" w:hint="eastAsia"/>
          <w:b/>
          <w:bCs/>
          <w:color w:val="222222"/>
          <w:sz w:val="21"/>
          <w:szCs w:val="21"/>
        </w:rPr>
        <w:t>»</w:t>
      </w:r>
      <w:r w:rsidRPr="00025D98">
        <w:rPr>
          <w:rFonts w:ascii="Helvetica" w:hAnsi="Helvetica" w:cs="Helvetica"/>
          <w:b/>
          <w:bCs/>
          <w:color w:val="222222"/>
          <w:sz w:val="21"/>
          <w:szCs w:val="21"/>
        </w:rPr>
        <w:t>).</w:t>
      </w:r>
    </w:p>
    <w:p w14:paraId="4D8A732B" w14:textId="77777777" w:rsidR="00025D98" w:rsidRPr="00025D98" w:rsidRDefault="00025D98" w:rsidP="00025D98">
      <w:pPr>
        <w:rPr>
          <w:rFonts w:ascii="Helvetica" w:hAnsi="Helvetica" w:cs="Helvetica"/>
          <w:b/>
          <w:bCs/>
          <w:color w:val="222222"/>
          <w:sz w:val="21"/>
          <w:szCs w:val="21"/>
        </w:rPr>
      </w:pPr>
    </w:p>
    <w:p w14:paraId="53710439"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3.2. </w:t>
      </w:r>
      <w:r w:rsidRPr="00025D98">
        <w:rPr>
          <w:rFonts w:ascii="Helvetica" w:hAnsi="Helvetica" w:cs="Helvetica" w:hint="eastAsia"/>
          <w:b/>
          <w:bCs/>
          <w:color w:val="222222"/>
          <w:sz w:val="21"/>
          <w:szCs w:val="21"/>
        </w:rPr>
        <w:t>Контекстуальная</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изменчивость</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акустической</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сигнализации</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зубатых</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китов</w:t>
      </w:r>
    </w:p>
    <w:p w14:paraId="31BBE31D" w14:textId="77777777" w:rsidR="00025D98" w:rsidRPr="00025D98" w:rsidRDefault="00025D98" w:rsidP="00025D98">
      <w:pPr>
        <w:rPr>
          <w:rFonts w:ascii="Helvetica" w:hAnsi="Helvetica" w:cs="Helvetica"/>
          <w:b/>
          <w:bCs/>
          <w:color w:val="222222"/>
          <w:sz w:val="21"/>
          <w:szCs w:val="21"/>
        </w:rPr>
      </w:pPr>
    </w:p>
    <w:p w14:paraId="1004924D"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3.3. </w:t>
      </w:r>
      <w:r w:rsidRPr="00025D98">
        <w:rPr>
          <w:rFonts w:ascii="Helvetica" w:hAnsi="Helvetica" w:cs="Helvetica" w:hint="eastAsia"/>
          <w:b/>
          <w:bCs/>
          <w:color w:val="222222"/>
          <w:sz w:val="21"/>
          <w:szCs w:val="21"/>
        </w:rPr>
        <w:t>Факторы</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влияющие</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на</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структуру</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звуков</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и</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вокальный</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репертуар</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у</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млекопитающих</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особенно</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зубатых</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китов</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и</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у</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птиц</w:t>
      </w:r>
      <w:r w:rsidRPr="00025D98">
        <w:rPr>
          <w:rFonts w:ascii="Helvetica" w:hAnsi="Helvetica" w:cs="Helvetica"/>
          <w:b/>
          <w:bCs/>
          <w:color w:val="222222"/>
          <w:sz w:val="21"/>
          <w:szCs w:val="21"/>
        </w:rPr>
        <w:t>.</w:t>
      </w:r>
    </w:p>
    <w:p w14:paraId="1A6D4162" w14:textId="77777777" w:rsidR="00025D98" w:rsidRPr="00025D98" w:rsidRDefault="00025D98" w:rsidP="00025D98">
      <w:pPr>
        <w:rPr>
          <w:rFonts w:ascii="Helvetica" w:hAnsi="Helvetica" w:cs="Helvetica"/>
          <w:b/>
          <w:bCs/>
          <w:color w:val="222222"/>
          <w:sz w:val="21"/>
          <w:szCs w:val="21"/>
        </w:rPr>
      </w:pPr>
    </w:p>
    <w:p w14:paraId="6C7202EC"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3.3.1. </w:t>
      </w:r>
      <w:r w:rsidRPr="00025D98">
        <w:rPr>
          <w:rFonts w:ascii="Helvetica" w:hAnsi="Helvetica" w:cs="Helvetica" w:hint="eastAsia"/>
          <w:b/>
          <w:bCs/>
          <w:color w:val="222222"/>
          <w:sz w:val="21"/>
          <w:szCs w:val="21"/>
        </w:rPr>
        <w:t>Уровень</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возбуждения</w:t>
      </w:r>
      <w:r w:rsidRPr="00025D98">
        <w:rPr>
          <w:rFonts w:ascii="Helvetica" w:hAnsi="Helvetica" w:cs="Helvetica"/>
          <w:b/>
          <w:bCs/>
          <w:color w:val="222222"/>
          <w:sz w:val="21"/>
          <w:szCs w:val="21"/>
        </w:rPr>
        <w:t>.</w:t>
      </w:r>
    </w:p>
    <w:p w14:paraId="6CE70C05" w14:textId="77777777" w:rsidR="00025D98" w:rsidRPr="00025D98" w:rsidRDefault="00025D98" w:rsidP="00025D98">
      <w:pPr>
        <w:rPr>
          <w:rFonts w:ascii="Helvetica" w:hAnsi="Helvetica" w:cs="Helvetica"/>
          <w:b/>
          <w:bCs/>
          <w:color w:val="222222"/>
          <w:sz w:val="21"/>
          <w:szCs w:val="21"/>
        </w:rPr>
      </w:pPr>
    </w:p>
    <w:p w14:paraId="76C5186B"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3.3.2. </w:t>
      </w:r>
      <w:r w:rsidRPr="00025D98">
        <w:rPr>
          <w:rFonts w:ascii="Helvetica" w:hAnsi="Helvetica" w:cs="Helvetica" w:hint="eastAsia"/>
          <w:b/>
          <w:bCs/>
          <w:color w:val="222222"/>
          <w:sz w:val="21"/>
          <w:szCs w:val="21"/>
        </w:rPr>
        <w:t>Теория</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мотивационно</w:t>
      </w:r>
      <w:r w:rsidRPr="00025D98">
        <w:rPr>
          <w:rFonts w:ascii="Helvetica" w:hAnsi="Helvetica" w:cs="Helvetica"/>
          <w:b/>
          <w:bCs/>
          <w:color w:val="222222"/>
          <w:sz w:val="21"/>
          <w:szCs w:val="21"/>
        </w:rPr>
        <w:t>-</w:t>
      </w:r>
      <w:r w:rsidRPr="00025D98">
        <w:rPr>
          <w:rFonts w:ascii="Helvetica" w:hAnsi="Helvetica" w:cs="Helvetica" w:hint="eastAsia"/>
          <w:b/>
          <w:bCs/>
          <w:color w:val="222222"/>
          <w:sz w:val="21"/>
          <w:szCs w:val="21"/>
        </w:rPr>
        <w:t>структурных</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правил</w:t>
      </w:r>
      <w:r w:rsidRPr="00025D98">
        <w:rPr>
          <w:rFonts w:ascii="Helvetica" w:hAnsi="Helvetica" w:cs="Helvetica"/>
          <w:b/>
          <w:bCs/>
          <w:color w:val="222222"/>
          <w:sz w:val="21"/>
          <w:szCs w:val="21"/>
        </w:rPr>
        <w:t>.</w:t>
      </w:r>
    </w:p>
    <w:p w14:paraId="0246C3C6" w14:textId="77777777" w:rsidR="00025D98" w:rsidRPr="00025D98" w:rsidRDefault="00025D98" w:rsidP="00025D98">
      <w:pPr>
        <w:rPr>
          <w:rFonts w:ascii="Helvetica" w:hAnsi="Helvetica" w:cs="Helvetica"/>
          <w:b/>
          <w:bCs/>
          <w:color w:val="222222"/>
          <w:sz w:val="21"/>
          <w:szCs w:val="21"/>
        </w:rPr>
      </w:pPr>
    </w:p>
    <w:p w14:paraId="6FD142FE"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3.3.3. </w:t>
      </w:r>
      <w:r w:rsidRPr="00025D98">
        <w:rPr>
          <w:rFonts w:ascii="Helvetica" w:hAnsi="Helvetica" w:cs="Helvetica" w:hint="eastAsia"/>
          <w:b/>
          <w:bCs/>
          <w:color w:val="222222"/>
          <w:sz w:val="21"/>
          <w:szCs w:val="21"/>
        </w:rPr>
        <w:t>Близкие</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и</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дальне</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дистантная</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коммуникация</w:t>
      </w:r>
      <w:r w:rsidRPr="00025D98">
        <w:rPr>
          <w:rFonts w:ascii="Helvetica" w:hAnsi="Helvetica" w:cs="Helvetica"/>
          <w:b/>
          <w:bCs/>
          <w:color w:val="222222"/>
          <w:sz w:val="21"/>
          <w:szCs w:val="21"/>
        </w:rPr>
        <w:t xml:space="preserve"> / </w:t>
      </w:r>
      <w:r w:rsidRPr="00025D98">
        <w:rPr>
          <w:rFonts w:ascii="Helvetica" w:hAnsi="Helvetica" w:cs="Helvetica" w:hint="eastAsia"/>
          <w:b/>
          <w:bCs/>
          <w:color w:val="222222"/>
          <w:sz w:val="21"/>
          <w:szCs w:val="21"/>
        </w:rPr>
        <w:t>дискретные</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и</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градуированные</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сигналы</w:t>
      </w:r>
      <w:r w:rsidRPr="00025D98">
        <w:rPr>
          <w:rFonts w:ascii="Helvetica" w:hAnsi="Helvetica" w:cs="Helvetica"/>
          <w:b/>
          <w:bCs/>
          <w:color w:val="222222"/>
          <w:sz w:val="21"/>
          <w:szCs w:val="21"/>
        </w:rPr>
        <w:t>.</w:t>
      </w:r>
    </w:p>
    <w:p w14:paraId="4A03EFBA" w14:textId="77777777" w:rsidR="00025D98" w:rsidRPr="00025D98" w:rsidRDefault="00025D98" w:rsidP="00025D98">
      <w:pPr>
        <w:rPr>
          <w:rFonts w:ascii="Helvetica" w:hAnsi="Helvetica" w:cs="Helvetica"/>
          <w:b/>
          <w:bCs/>
          <w:color w:val="222222"/>
          <w:sz w:val="21"/>
          <w:szCs w:val="21"/>
        </w:rPr>
      </w:pPr>
    </w:p>
    <w:p w14:paraId="1410A13E"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lastRenderedPageBreak/>
        <w:t xml:space="preserve">3.3.4. </w:t>
      </w:r>
      <w:r w:rsidRPr="00025D98">
        <w:rPr>
          <w:rFonts w:ascii="Helvetica" w:hAnsi="Helvetica" w:cs="Helvetica" w:hint="eastAsia"/>
          <w:b/>
          <w:bCs/>
          <w:color w:val="222222"/>
          <w:sz w:val="21"/>
          <w:szCs w:val="21"/>
        </w:rPr>
        <w:t>Среда</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обитания</w:t>
      </w:r>
      <w:r w:rsidRPr="00025D98">
        <w:rPr>
          <w:rFonts w:ascii="Helvetica" w:hAnsi="Helvetica" w:cs="Helvetica"/>
          <w:b/>
          <w:bCs/>
          <w:color w:val="222222"/>
          <w:sz w:val="21"/>
          <w:szCs w:val="21"/>
        </w:rPr>
        <w:t>.</w:t>
      </w:r>
    </w:p>
    <w:p w14:paraId="5D0685DD" w14:textId="77777777" w:rsidR="00025D98" w:rsidRPr="00025D98" w:rsidRDefault="00025D98" w:rsidP="00025D98">
      <w:pPr>
        <w:rPr>
          <w:rFonts w:ascii="Helvetica" w:hAnsi="Helvetica" w:cs="Helvetica"/>
          <w:b/>
          <w:bCs/>
          <w:color w:val="222222"/>
          <w:sz w:val="21"/>
          <w:szCs w:val="21"/>
        </w:rPr>
      </w:pPr>
    </w:p>
    <w:p w14:paraId="5E4A4DEB"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3.3.5. </w:t>
      </w:r>
      <w:r w:rsidRPr="00025D98">
        <w:rPr>
          <w:rFonts w:ascii="Helvetica" w:hAnsi="Helvetica" w:cs="Helvetica" w:hint="eastAsia"/>
          <w:b/>
          <w:bCs/>
          <w:color w:val="222222"/>
          <w:sz w:val="21"/>
          <w:szCs w:val="21"/>
        </w:rPr>
        <w:t>Социальная</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структура</w:t>
      </w:r>
      <w:r w:rsidRPr="00025D98">
        <w:rPr>
          <w:rFonts w:ascii="Helvetica" w:hAnsi="Helvetica" w:cs="Helvetica"/>
          <w:b/>
          <w:bCs/>
          <w:color w:val="222222"/>
          <w:sz w:val="21"/>
          <w:szCs w:val="21"/>
        </w:rPr>
        <w:t>.</w:t>
      </w:r>
    </w:p>
    <w:p w14:paraId="639C1A05" w14:textId="77777777" w:rsidR="00025D98" w:rsidRPr="00025D98" w:rsidRDefault="00025D98" w:rsidP="00025D98">
      <w:pPr>
        <w:rPr>
          <w:rFonts w:ascii="Helvetica" w:hAnsi="Helvetica" w:cs="Helvetica"/>
          <w:b/>
          <w:bCs/>
          <w:color w:val="222222"/>
          <w:sz w:val="21"/>
          <w:szCs w:val="21"/>
        </w:rPr>
      </w:pPr>
    </w:p>
    <w:p w14:paraId="769F1000"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3.4. </w:t>
      </w:r>
      <w:r w:rsidRPr="00025D98">
        <w:rPr>
          <w:rFonts w:ascii="Helvetica" w:hAnsi="Helvetica" w:cs="Helvetica" w:hint="eastAsia"/>
          <w:b/>
          <w:bCs/>
          <w:color w:val="222222"/>
          <w:sz w:val="21"/>
          <w:szCs w:val="21"/>
        </w:rPr>
        <w:t>Индивидуально</w:t>
      </w:r>
      <w:r w:rsidRPr="00025D98">
        <w:rPr>
          <w:rFonts w:ascii="Helvetica" w:hAnsi="Helvetica" w:cs="Helvetica"/>
          <w:b/>
          <w:bCs/>
          <w:color w:val="222222"/>
          <w:sz w:val="21"/>
          <w:szCs w:val="21"/>
        </w:rPr>
        <w:t>-</w:t>
      </w:r>
      <w:r w:rsidRPr="00025D98">
        <w:rPr>
          <w:rFonts w:ascii="Helvetica" w:hAnsi="Helvetica" w:cs="Helvetica" w:hint="eastAsia"/>
          <w:b/>
          <w:bCs/>
          <w:color w:val="222222"/>
          <w:sz w:val="21"/>
          <w:szCs w:val="21"/>
        </w:rPr>
        <w:t>специфичные</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сигналы</w:t>
      </w:r>
      <w:r w:rsidRPr="00025D98">
        <w:rPr>
          <w:rFonts w:ascii="Helvetica" w:hAnsi="Helvetica" w:cs="Helvetica"/>
          <w:b/>
          <w:bCs/>
          <w:color w:val="222222"/>
          <w:sz w:val="21"/>
          <w:szCs w:val="21"/>
        </w:rPr>
        <w:t>.</w:t>
      </w:r>
    </w:p>
    <w:p w14:paraId="4F35B634" w14:textId="77777777" w:rsidR="00025D98" w:rsidRPr="00025D98" w:rsidRDefault="00025D98" w:rsidP="00025D98">
      <w:pPr>
        <w:rPr>
          <w:rFonts w:ascii="Helvetica" w:hAnsi="Helvetica" w:cs="Helvetica"/>
          <w:b/>
          <w:bCs/>
          <w:color w:val="222222"/>
          <w:sz w:val="21"/>
          <w:szCs w:val="21"/>
        </w:rPr>
      </w:pPr>
    </w:p>
    <w:p w14:paraId="5A9BB970"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3.4.1. </w:t>
      </w:r>
      <w:r w:rsidRPr="00025D98">
        <w:rPr>
          <w:rFonts w:ascii="Helvetica" w:hAnsi="Helvetica" w:cs="Helvetica" w:hint="eastAsia"/>
          <w:b/>
          <w:bCs/>
          <w:color w:val="222222"/>
          <w:sz w:val="21"/>
          <w:szCs w:val="21"/>
        </w:rPr>
        <w:t>Свисты</w:t>
      </w:r>
      <w:r w:rsidRPr="00025D98">
        <w:rPr>
          <w:rFonts w:ascii="Helvetica" w:hAnsi="Helvetica" w:cs="Helvetica"/>
          <w:b/>
          <w:bCs/>
          <w:color w:val="222222"/>
          <w:sz w:val="21"/>
          <w:szCs w:val="21"/>
        </w:rPr>
        <w:t>-</w:t>
      </w:r>
      <w:r w:rsidRPr="00025D98">
        <w:rPr>
          <w:rFonts w:ascii="Helvetica" w:hAnsi="Helvetica" w:cs="Helvetica" w:hint="eastAsia"/>
          <w:b/>
          <w:bCs/>
          <w:color w:val="222222"/>
          <w:sz w:val="21"/>
          <w:szCs w:val="21"/>
        </w:rPr>
        <w:t>автографы</w:t>
      </w:r>
      <w:r w:rsidRPr="00025D98">
        <w:rPr>
          <w:rFonts w:ascii="Helvetica" w:hAnsi="Helvetica" w:cs="Helvetica"/>
          <w:b/>
          <w:bCs/>
          <w:color w:val="222222"/>
          <w:sz w:val="21"/>
          <w:szCs w:val="21"/>
        </w:rPr>
        <w:t>.</w:t>
      </w:r>
    </w:p>
    <w:p w14:paraId="2325E1A5" w14:textId="77777777" w:rsidR="00025D98" w:rsidRPr="00025D98" w:rsidRDefault="00025D98" w:rsidP="00025D98">
      <w:pPr>
        <w:rPr>
          <w:rFonts w:ascii="Helvetica" w:hAnsi="Helvetica" w:cs="Helvetica"/>
          <w:b/>
          <w:bCs/>
          <w:color w:val="222222"/>
          <w:sz w:val="21"/>
          <w:szCs w:val="21"/>
        </w:rPr>
      </w:pPr>
    </w:p>
    <w:p w14:paraId="7F4E3641"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3.4.2. </w:t>
      </w:r>
      <w:r w:rsidRPr="00025D98">
        <w:rPr>
          <w:rFonts w:ascii="Helvetica" w:hAnsi="Helvetica" w:cs="Helvetica" w:hint="eastAsia"/>
          <w:b/>
          <w:bCs/>
          <w:color w:val="222222"/>
          <w:sz w:val="21"/>
          <w:szCs w:val="21"/>
        </w:rPr>
        <w:t>Другие</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сигналы</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зубатых</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китов</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используемые</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для</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индивидуального</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опознавания</w:t>
      </w:r>
      <w:r w:rsidRPr="00025D98">
        <w:rPr>
          <w:rFonts w:ascii="Helvetica" w:hAnsi="Helvetica" w:cs="Helvetica"/>
          <w:b/>
          <w:bCs/>
          <w:color w:val="222222"/>
          <w:sz w:val="21"/>
          <w:szCs w:val="21"/>
        </w:rPr>
        <w:t>.</w:t>
      </w:r>
    </w:p>
    <w:p w14:paraId="7684481B" w14:textId="77777777" w:rsidR="00025D98" w:rsidRPr="00025D98" w:rsidRDefault="00025D98" w:rsidP="00025D98">
      <w:pPr>
        <w:rPr>
          <w:rFonts w:ascii="Helvetica" w:hAnsi="Helvetica" w:cs="Helvetica"/>
          <w:b/>
          <w:bCs/>
          <w:color w:val="222222"/>
          <w:sz w:val="21"/>
          <w:szCs w:val="21"/>
        </w:rPr>
      </w:pPr>
    </w:p>
    <w:p w14:paraId="4BCF349C"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3.5. </w:t>
      </w:r>
      <w:r w:rsidRPr="00025D98">
        <w:rPr>
          <w:rFonts w:ascii="Helvetica" w:hAnsi="Helvetica" w:cs="Helvetica" w:hint="eastAsia"/>
          <w:b/>
          <w:bCs/>
          <w:color w:val="222222"/>
          <w:sz w:val="21"/>
          <w:szCs w:val="21"/>
        </w:rPr>
        <w:t>Группо</w:t>
      </w:r>
      <w:r w:rsidRPr="00025D98">
        <w:rPr>
          <w:rFonts w:ascii="Helvetica" w:hAnsi="Helvetica" w:cs="Helvetica"/>
          <w:b/>
          <w:bCs/>
          <w:color w:val="222222"/>
          <w:sz w:val="21"/>
          <w:szCs w:val="21"/>
        </w:rPr>
        <w:t>-</w:t>
      </w:r>
      <w:r w:rsidRPr="00025D98">
        <w:rPr>
          <w:rFonts w:ascii="Helvetica" w:hAnsi="Helvetica" w:cs="Helvetica" w:hint="eastAsia"/>
          <w:b/>
          <w:bCs/>
          <w:color w:val="222222"/>
          <w:sz w:val="21"/>
          <w:szCs w:val="21"/>
        </w:rPr>
        <w:t>спсцнфнчные</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сигналы</w:t>
      </w:r>
      <w:r w:rsidRPr="00025D98">
        <w:rPr>
          <w:rFonts w:ascii="Helvetica" w:hAnsi="Helvetica" w:cs="Helvetica"/>
          <w:b/>
          <w:bCs/>
          <w:color w:val="222222"/>
          <w:sz w:val="21"/>
          <w:szCs w:val="21"/>
        </w:rPr>
        <w:t>.</w:t>
      </w:r>
    </w:p>
    <w:p w14:paraId="672227CD" w14:textId="77777777" w:rsidR="00025D98" w:rsidRPr="00025D98" w:rsidRDefault="00025D98" w:rsidP="00025D98">
      <w:pPr>
        <w:rPr>
          <w:rFonts w:ascii="Helvetica" w:hAnsi="Helvetica" w:cs="Helvetica"/>
          <w:b/>
          <w:bCs/>
          <w:color w:val="222222"/>
          <w:sz w:val="21"/>
          <w:szCs w:val="21"/>
        </w:rPr>
      </w:pPr>
    </w:p>
    <w:p w14:paraId="245DC93A"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3.5.1. </w:t>
      </w:r>
      <w:r w:rsidRPr="00025D98">
        <w:rPr>
          <w:rFonts w:ascii="Helvetica" w:hAnsi="Helvetica" w:cs="Helvetica" w:hint="eastAsia"/>
          <w:b/>
          <w:bCs/>
          <w:color w:val="222222"/>
          <w:sz w:val="21"/>
          <w:szCs w:val="21"/>
        </w:rPr>
        <w:t>Диалекты</w:t>
      </w:r>
      <w:r w:rsidRPr="00025D98">
        <w:rPr>
          <w:rFonts w:ascii="Helvetica" w:hAnsi="Helvetica" w:cs="Helvetica"/>
          <w:b/>
          <w:bCs/>
          <w:color w:val="222222"/>
          <w:sz w:val="21"/>
          <w:szCs w:val="21"/>
        </w:rPr>
        <w:t>.</w:t>
      </w:r>
    </w:p>
    <w:p w14:paraId="3CFD832C" w14:textId="77777777" w:rsidR="00025D98" w:rsidRPr="00025D98" w:rsidRDefault="00025D98" w:rsidP="00025D98">
      <w:pPr>
        <w:rPr>
          <w:rFonts w:ascii="Helvetica" w:hAnsi="Helvetica" w:cs="Helvetica"/>
          <w:b/>
          <w:bCs/>
          <w:color w:val="222222"/>
          <w:sz w:val="21"/>
          <w:szCs w:val="21"/>
        </w:rPr>
      </w:pPr>
    </w:p>
    <w:p w14:paraId="649E054D"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3.5.2. </w:t>
      </w:r>
      <w:r w:rsidRPr="00025D98">
        <w:rPr>
          <w:rFonts w:ascii="Helvetica" w:hAnsi="Helvetica" w:cs="Helvetica" w:hint="eastAsia"/>
          <w:b/>
          <w:bCs/>
          <w:color w:val="222222"/>
          <w:sz w:val="21"/>
          <w:szCs w:val="21"/>
        </w:rPr>
        <w:t>Социальная</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структура</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и</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вокальные</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диалекты</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косаток</w:t>
      </w:r>
      <w:r w:rsidRPr="00025D98">
        <w:rPr>
          <w:rFonts w:ascii="Helvetica" w:hAnsi="Helvetica" w:cs="Helvetica"/>
          <w:b/>
          <w:bCs/>
          <w:color w:val="222222"/>
          <w:sz w:val="21"/>
          <w:szCs w:val="21"/>
        </w:rPr>
        <w:t>.</w:t>
      </w:r>
    </w:p>
    <w:p w14:paraId="1D3E3E68" w14:textId="77777777" w:rsidR="00025D98" w:rsidRPr="00025D98" w:rsidRDefault="00025D98" w:rsidP="00025D98">
      <w:pPr>
        <w:rPr>
          <w:rFonts w:ascii="Helvetica" w:hAnsi="Helvetica" w:cs="Helvetica"/>
          <w:b/>
          <w:bCs/>
          <w:color w:val="222222"/>
          <w:sz w:val="21"/>
          <w:szCs w:val="21"/>
        </w:rPr>
      </w:pPr>
    </w:p>
    <w:p w14:paraId="77ECD0AD"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3.5.3. </w:t>
      </w:r>
      <w:r w:rsidRPr="00025D98">
        <w:rPr>
          <w:rFonts w:ascii="Helvetica" w:hAnsi="Helvetica" w:cs="Helvetica" w:hint="eastAsia"/>
          <w:b/>
          <w:bCs/>
          <w:color w:val="222222"/>
          <w:sz w:val="21"/>
          <w:szCs w:val="21"/>
        </w:rPr>
        <w:t>Социальная</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структура</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популяций</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и</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группо</w:t>
      </w:r>
      <w:r w:rsidRPr="00025D98">
        <w:rPr>
          <w:rFonts w:ascii="Helvetica" w:hAnsi="Helvetica" w:cs="Helvetica"/>
          <w:b/>
          <w:bCs/>
          <w:color w:val="222222"/>
          <w:sz w:val="21"/>
          <w:szCs w:val="21"/>
        </w:rPr>
        <w:t>-</w:t>
      </w:r>
      <w:r w:rsidRPr="00025D98">
        <w:rPr>
          <w:rFonts w:ascii="Helvetica" w:hAnsi="Helvetica" w:cs="Helvetica" w:hint="eastAsia"/>
          <w:b/>
          <w:bCs/>
          <w:color w:val="222222"/>
          <w:sz w:val="21"/>
          <w:szCs w:val="21"/>
        </w:rPr>
        <w:t>специфичные</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диалекты</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кашалотов</w:t>
      </w:r>
      <w:r w:rsidRPr="00025D98">
        <w:rPr>
          <w:rFonts w:ascii="Helvetica" w:hAnsi="Helvetica" w:cs="Helvetica"/>
          <w:b/>
          <w:bCs/>
          <w:color w:val="222222"/>
          <w:sz w:val="21"/>
          <w:szCs w:val="21"/>
        </w:rPr>
        <w:t>.</w:t>
      </w:r>
    </w:p>
    <w:p w14:paraId="530E8631" w14:textId="77777777" w:rsidR="00025D98" w:rsidRPr="00025D98" w:rsidRDefault="00025D98" w:rsidP="00025D98">
      <w:pPr>
        <w:rPr>
          <w:rFonts w:ascii="Helvetica" w:hAnsi="Helvetica" w:cs="Helvetica"/>
          <w:b/>
          <w:bCs/>
          <w:color w:val="222222"/>
          <w:sz w:val="21"/>
          <w:szCs w:val="21"/>
        </w:rPr>
      </w:pPr>
    </w:p>
    <w:p w14:paraId="6F3EDDB0"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3.5.4. </w:t>
      </w:r>
      <w:r w:rsidRPr="00025D98">
        <w:rPr>
          <w:rFonts w:ascii="Helvetica" w:hAnsi="Helvetica" w:cs="Helvetica" w:hint="eastAsia"/>
          <w:b/>
          <w:bCs/>
          <w:color w:val="222222"/>
          <w:sz w:val="21"/>
          <w:szCs w:val="21"/>
        </w:rPr>
        <w:t>Акустические</w:t>
      </w:r>
      <w:r w:rsidRPr="00025D98">
        <w:rPr>
          <w:rFonts w:ascii="Helvetica" w:hAnsi="Helvetica" w:cs="Helvetica"/>
          <w:b/>
          <w:bCs/>
          <w:color w:val="222222"/>
          <w:sz w:val="21"/>
          <w:szCs w:val="21"/>
        </w:rPr>
        <w:t>/</w:t>
      </w:r>
      <w:r w:rsidRPr="00025D98">
        <w:rPr>
          <w:rFonts w:ascii="Helvetica" w:hAnsi="Helvetica" w:cs="Helvetica" w:hint="eastAsia"/>
          <w:b/>
          <w:bCs/>
          <w:color w:val="222222"/>
          <w:sz w:val="21"/>
          <w:szCs w:val="21"/>
        </w:rPr>
        <w:t>вокальные</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кланы</w:t>
      </w:r>
      <w:r w:rsidRPr="00025D98">
        <w:rPr>
          <w:rFonts w:ascii="Helvetica" w:hAnsi="Helvetica" w:cs="Helvetica"/>
          <w:b/>
          <w:bCs/>
          <w:color w:val="222222"/>
          <w:sz w:val="21"/>
          <w:szCs w:val="21"/>
        </w:rPr>
        <w:t>.</w:t>
      </w:r>
    </w:p>
    <w:p w14:paraId="59CBAB9C" w14:textId="77777777" w:rsidR="00025D98" w:rsidRPr="00025D98" w:rsidRDefault="00025D98" w:rsidP="00025D98">
      <w:pPr>
        <w:rPr>
          <w:rFonts w:ascii="Helvetica" w:hAnsi="Helvetica" w:cs="Helvetica"/>
          <w:b/>
          <w:bCs/>
          <w:color w:val="222222"/>
          <w:sz w:val="21"/>
          <w:szCs w:val="21"/>
        </w:rPr>
      </w:pPr>
    </w:p>
    <w:p w14:paraId="7583777B"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3.6. </w:t>
      </w:r>
      <w:r w:rsidRPr="00025D98">
        <w:rPr>
          <w:rFonts w:ascii="Helvetica" w:hAnsi="Helvetica" w:cs="Helvetica" w:hint="eastAsia"/>
          <w:b/>
          <w:bCs/>
          <w:color w:val="222222"/>
          <w:sz w:val="21"/>
          <w:szCs w:val="21"/>
        </w:rPr>
        <w:t>Географическая</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изменчивость</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сигнализации</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и</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репертуаров</w:t>
      </w:r>
      <w:r w:rsidRPr="00025D98">
        <w:rPr>
          <w:rFonts w:ascii="Helvetica" w:hAnsi="Helvetica" w:cs="Helvetica"/>
          <w:b/>
          <w:bCs/>
          <w:color w:val="222222"/>
          <w:sz w:val="21"/>
          <w:szCs w:val="21"/>
        </w:rPr>
        <w:t>.</w:t>
      </w:r>
    </w:p>
    <w:p w14:paraId="4F8B9488" w14:textId="77777777" w:rsidR="00025D98" w:rsidRPr="00025D98" w:rsidRDefault="00025D98" w:rsidP="00025D98">
      <w:pPr>
        <w:rPr>
          <w:rFonts w:ascii="Helvetica" w:hAnsi="Helvetica" w:cs="Helvetica"/>
          <w:b/>
          <w:bCs/>
          <w:color w:val="222222"/>
          <w:sz w:val="21"/>
          <w:szCs w:val="21"/>
        </w:rPr>
      </w:pPr>
    </w:p>
    <w:p w14:paraId="38CE0025"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4. </w:t>
      </w:r>
      <w:r w:rsidRPr="00025D98">
        <w:rPr>
          <w:rFonts w:ascii="Helvetica" w:hAnsi="Helvetica" w:cs="Helvetica" w:hint="eastAsia"/>
          <w:b/>
          <w:bCs/>
          <w:color w:val="222222"/>
          <w:sz w:val="21"/>
          <w:szCs w:val="21"/>
        </w:rPr>
        <w:t>АКУСТИКА</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БЕЛУХ</w:t>
      </w:r>
      <w:r w:rsidRPr="00025D98">
        <w:rPr>
          <w:rFonts w:ascii="Helvetica" w:hAnsi="Helvetica" w:cs="Helvetica"/>
          <w:b/>
          <w:bCs/>
          <w:color w:val="222222"/>
          <w:sz w:val="21"/>
          <w:szCs w:val="21"/>
        </w:rPr>
        <w:t>.</w:t>
      </w:r>
    </w:p>
    <w:p w14:paraId="51E86402" w14:textId="77777777" w:rsidR="00025D98" w:rsidRPr="00025D98" w:rsidRDefault="00025D98" w:rsidP="00025D98">
      <w:pPr>
        <w:rPr>
          <w:rFonts w:ascii="Helvetica" w:hAnsi="Helvetica" w:cs="Helvetica"/>
          <w:b/>
          <w:bCs/>
          <w:color w:val="222222"/>
          <w:sz w:val="21"/>
          <w:szCs w:val="21"/>
        </w:rPr>
      </w:pPr>
    </w:p>
    <w:p w14:paraId="5B516F06"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lastRenderedPageBreak/>
        <w:t xml:space="preserve">4.1. </w:t>
      </w:r>
      <w:r w:rsidRPr="00025D98">
        <w:rPr>
          <w:rFonts w:ascii="Helvetica" w:hAnsi="Helvetica" w:cs="Helvetica" w:hint="eastAsia"/>
          <w:b/>
          <w:bCs/>
          <w:color w:val="222222"/>
          <w:sz w:val="21"/>
          <w:szCs w:val="21"/>
        </w:rPr>
        <w:t>Вокальное</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поведение</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белух</w:t>
      </w:r>
      <w:r w:rsidRPr="00025D98">
        <w:rPr>
          <w:rFonts w:ascii="Helvetica" w:hAnsi="Helvetica" w:cs="Helvetica"/>
          <w:b/>
          <w:bCs/>
          <w:color w:val="222222"/>
          <w:sz w:val="21"/>
          <w:szCs w:val="21"/>
        </w:rPr>
        <w:t>.</w:t>
      </w:r>
    </w:p>
    <w:p w14:paraId="5E1D3243" w14:textId="77777777" w:rsidR="00025D98" w:rsidRPr="00025D98" w:rsidRDefault="00025D98" w:rsidP="00025D98">
      <w:pPr>
        <w:rPr>
          <w:rFonts w:ascii="Helvetica" w:hAnsi="Helvetica" w:cs="Helvetica"/>
          <w:b/>
          <w:bCs/>
          <w:color w:val="222222"/>
          <w:sz w:val="21"/>
          <w:szCs w:val="21"/>
        </w:rPr>
      </w:pPr>
    </w:p>
    <w:p w14:paraId="211E2290"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4.2. </w:t>
      </w:r>
      <w:r w:rsidRPr="00025D98">
        <w:rPr>
          <w:rFonts w:ascii="Helvetica" w:hAnsi="Helvetica" w:cs="Helvetica" w:hint="eastAsia"/>
          <w:b/>
          <w:bCs/>
          <w:color w:val="222222"/>
          <w:sz w:val="21"/>
          <w:szCs w:val="21"/>
        </w:rPr>
        <w:t>Эхолокация</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белух</w:t>
      </w:r>
      <w:r w:rsidRPr="00025D98">
        <w:rPr>
          <w:rFonts w:ascii="Helvetica" w:hAnsi="Helvetica" w:cs="Helvetica"/>
          <w:b/>
          <w:bCs/>
          <w:color w:val="222222"/>
          <w:sz w:val="21"/>
          <w:szCs w:val="21"/>
        </w:rPr>
        <w:t>.</w:t>
      </w:r>
    </w:p>
    <w:p w14:paraId="1C20A935" w14:textId="77777777" w:rsidR="00025D98" w:rsidRPr="00025D98" w:rsidRDefault="00025D98" w:rsidP="00025D98">
      <w:pPr>
        <w:rPr>
          <w:rFonts w:ascii="Helvetica" w:hAnsi="Helvetica" w:cs="Helvetica"/>
          <w:b/>
          <w:bCs/>
          <w:color w:val="222222"/>
          <w:sz w:val="21"/>
          <w:szCs w:val="21"/>
        </w:rPr>
      </w:pPr>
    </w:p>
    <w:p w14:paraId="2C082741"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4.2.1. </w:t>
      </w:r>
      <w:r w:rsidRPr="00025D98">
        <w:rPr>
          <w:rFonts w:ascii="Helvetica" w:hAnsi="Helvetica" w:cs="Helvetica" w:hint="eastAsia"/>
          <w:b/>
          <w:bCs/>
          <w:color w:val="222222"/>
          <w:sz w:val="21"/>
          <w:szCs w:val="21"/>
        </w:rPr>
        <w:t>Частотно</w:t>
      </w:r>
      <w:r w:rsidRPr="00025D98">
        <w:rPr>
          <w:rFonts w:ascii="Helvetica" w:hAnsi="Helvetica" w:cs="Helvetica"/>
          <w:b/>
          <w:bCs/>
          <w:color w:val="222222"/>
          <w:sz w:val="21"/>
          <w:szCs w:val="21"/>
        </w:rPr>
        <w:t>-</w:t>
      </w:r>
      <w:r w:rsidRPr="00025D98">
        <w:rPr>
          <w:rFonts w:ascii="Helvetica" w:hAnsi="Helvetica" w:cs="Helvetica" w:hint="eastAsia"/>
          <w:b/>
          <w:bCs/>
          <w:color w:val="222222"/>
          <w:sz w:val="21"/>
          <w:szCs w:val="21"/>
        </w:rPr>
        <w:t>временные</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характеристики</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сигналов</w:t>
      </w:r>
      <w:r w:rsidRPr="00025D98">
        <w:rPr>
          <w:rFonts w:ascii="Helvetica" w:hAnsi="Helvetica" w:cs="Helvetica"/>
          <w:b/>
          <w:bCs/>
          <w:color w:val="222222"/>
          <w:sz w:val="21"/>
          <w:szCs w:val="21"/>
        </w:rPr>
        <w:t>.</w:t>
      </w:r>
    </w:p>
    <w:p w14:paraId="4FD6A9A7" w14:textId="77777777" w:rsidR="00025D98" w:rsidRPr="00025D98" w:rsidRDefault="00025D98" w:rsidP="00025D98">
      <w:pPr>
        <w:rPr>
          <w:rFonts w:ascii="Helvetica" w:hAnsi="Helvetica" w:cs="Helvetica"/>
          <w:b/>
          <w:bCs/>
          <w:color w:val="222222"/>
          <w:sz w:val="21"/>
          <w:szCs w:val="21"/>
        </w:rPr>
      </w:pPr>
    </w:p>
    <w:p w14:paraId="7937389E"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4.2.2. </w:t>
      </w:r>
      <w:r w:rsidRPr="00025D98">
        <w:rPr>
          <w:rFonts w:ascii="Helvetica" w:hAnsi="Helvetica" w:cs="Helvetica" w:hint="eastAsia"/>
          <w:b/>
          <w:bCs/>
          <w:color w:val="222222"/>
          <w:sz w:val="21"/>
          <w:szCs w:val="21"/>
        </w:rPr>
        <w:t>Вертикальный</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и</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горизонтальный</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лучевые</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паттерны</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Зона</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перехода</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ближнего</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поля</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в</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дальнее</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поле</w:t>
      </w:r>
      <w:r w:rsidRPr="00025D98">
        <w:rPr>
          <w:rFonts w:ascii="Helvetica" w:hAnsi="Helvetica" w:cs="Helvetica"/>
          <w:b/>
          <w:bCs/>
          <w:color w:val="222222"/>
          <w:sz w:val="21"/>
          <w:szCs w:val="21"/>
        </w:rPr>
        <w:t>.</w:t>
      </w:r>
    </w:p>
    <w:p w14:paraId="5683F424" w14:textId="77777777" w:rsidR="00025D98" w:rsidRPr="00025D98" w:rsidRDefault="00025D98" w:rsidP="00025D98">
      <w:pPr>
        <w:rPr>
          <w:rFonts w:ascii="Helvetica" w:hAnsi="Helvetica" w:cs="Helvetica"/>
          <w:b/>
          <w:bCs/>
          <w:color w:val="222222"/>
          <w:sz w:val="21"/>
          <w:szCs w:val="21"/>
        </w:rPr>
      </w:pPr>
    </w:p>
    <w:p w14:paraId="1F39F4E7"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4.2.3. </w:t>
      </w:r>
      <w:r w:rsidRPr="00025D98">
        <w:rPr>
          <w:rFonts w:ascii="Helvetica" w:hAnsi="Helvetica" w:cs="Helvetica" w:hint="eastAsia"/>
          <w:b/>
          <w:bCs/>
          <w:color w:val="222222"/>
          <w:sz w:val="21"/>
          <w:szCs w:val="21"/>
        </w:rPr>
        <w:t>Стратегия</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излучения</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импульсов</w:t>
      </w:r>
      <w:r w:rsidRPr="00025D98">
        <w:rPr>
          <w:rFonts w:ascii="Helvetica" w:hAnsi="Helvetica" w:cs="Helvetica"/>
          <w:b/>
          <w:bCs/>
          <w:color w:val="222222"/>
          <w:sz w:val="21"/>
          <w:szCs w:val="21"/>
        </w:rPr>
        <w:t>.</w:t>
      </w:r>
    </w:p>
    <w:p w14:paraId="0D750402" w14:textId="77777777" w:rsidR="00025D98" w:rsidRPr="00025D98" w:rsidRDefault="00025D98" w:rsidP="00025D98">
      <w:pPr>
        <w:rPr>
          <w:rFonts w:ascii="Helvetica" w:hAnsi="Helvetica" w:cs="Helvetica"/>
          <w:b/>
          <w:bCs/>
          <w:color w:val="222222"/>
          <w:sz w:val="21"/>
          <w:szCs w:val="21"/>
        </w:rPr>
      </w:pPr>
    </w:p>
    <w:p w14:paraId="5D277C25"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4.2.4. </w:t>
      </w:r>
      <w:r w:rsidRPr="00025D98">
        <w:rPr>
          <w:rFonts w:ascii="Helvetica" w:hAnsi="Helvetica" w:cs="Helvetica" w:hint="eastAsia"/>
          <w:b/>
          <w:bCs/>
          <w:color w:val="222222"/>
          <w:sz w:val="21"/>
          <w:szCs w:val="21"/>
        </w:rPr>
        <w:t>Обнаружение</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целей</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в</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присутствии</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маскирующего</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шума</w:t>
      </w:r>
      <w:r w:rsidRPr="00025D98">
        <w:rPr>
          <w:rFonts w:ascii="Helvetica" w:hAnsi="Helvetica" w:cs="Helvetica"/>
          <w:b/>
          <w:bCs/>
          <w:color w:val="222222"/>
          <w:sz w:val="21"/>
          <w:szCs w:val="21"/>
        </w:rPr>
        <w:t>.</w:t>
      </w:r>
    </w:p>
    <w:p w14:paraId="4ED272DA" w14:textId="77777777" w:rsidR="00025D98" w:rsidRPr="00025D98" w:rsidRDefault="00025D98" w:rsidP="00025D98">
      <w:pPr>
        <w:rPr>
          <w:rFonts w:ascii="Helvetica" w:hAnsi="Helvetica" w:cs="Helvetica"/>
          <w:b/>
          <w:bCs/>
          <w:color w:val="222222"/>
          <w:sz w:val="21"/>
          <w:szCs w:val="21"/>
        </w:rPr>
      </w:pPr>
    </w:p>
    <w:p w14:paraId="7A8D061C"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4.2.5. </w:t>
      </w:r>
      <w:r w:rsidRPr="00025D98">
        <w:rPr>
          <w:rFonts w:ascii="Helvetica" w:hAnsi="Helvetica" w:cs="Helvetica" w:hint="eastAsia"/>
          <w:b/>
          <w:bCs/>
          <w:color w:val="222222"/>
          <w:sz w:val="21"/>
          <w:szCs w:val="21"/>
        </w:rPr>
        <w:t>Эхолокация</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белух</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в</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природе</w:t>
      </w:r>
      <w:r w:rsidRPr="00025D98">
        <w:rPr>
          <w:rFonts w:ascii="Helvetica" w:hAnsi="Helvetica" w:cs="Helvetica"/>
          <w:b/>
          <w:bCs/>
          <w:color w:val="222222"/>
          <w:sz w:val="21"/>
          <w:szCs w:val="21"/>
        </w:rPr>
        <w:t>.</w:t>
      </w:r>
    </w:p>
    <w:p w14:paraId="0F30561D" w14:textId="77777777" w:rsidR="00025D98" w:rsidRPr="00025D98" w:rsidRDefault="00025D98" w:rsidP="00025D98">
      <w:pPr>
        <w:rPr>
          <w:rFonts w:ascii="Helvetica" w:hAnsi="Helvetica" w:cs="Helvetica"/>
          <w:b/>
          <w:bCs/>
          <w:color w:val="222222"/>
          <w:sz w:val="21"/>
          <w:szCs w:val="21"/>
        </w:rPr>
      </w:pPr>
    </w:p>
    <w:p w14:paraId="4C64466A"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4.3. </w:t>
      </w:r>
      <w:r w:rsidRPr="00025D98">
        <w:rPr>
          <w:rFonts w:ascii="Helvetica" w:hAnsi="Helvetica" w:cs="Helvetica" w:hint="eastAsia"/>
          <w:b/>
          <w:bCs/>
          <w:color w:val="222222"/>
          <w:sz w:val="21"/>
          <w:szCs w:val="21"/>
        </w:rPr>
        <w:t>Слуховые</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способности</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белух</w:t>
      </w:r>
      <w:r w:rsidRPr="00025D98">
        <w:rPr>
          <w:rFonts w:ascii="Helvetica" w:hAnsi="Helvetica" w:cs="Helvetica"/>
          <w:b/>
          <w:bCs/>
          <w:color w:val="222222"/>
          <w:sz w:val="21"/>
          <w:szCs w:val="21"/>
        </w:rPr>
        <w:t>.</w:t>
      </w:r>
    </w:p>
    <w:p w14:paraId="3DEE2CF8" w14:textId="77777777" w:rsidR="00025D98" w:rsidRPr="00025D98" w:rsidRDefault="00025D98" w:rsidP="00025D98">
      <w:pPr>
        <w:rPr>
          <w:rFonts w:ascii="Helvetica" w:hAnsi="Helvetica" w:cs="Helvetica"/>
          <w:b/>
          <w:bCs/>
          <w:color w:val="222222"/>
          <w:sz w:val="21"/>
          <w:szCs w:val="21"/>
        </w:rPr>
      </w:pPr>
    </w:p>
    <w:p w14:paraId="75400579"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5. </w:t>
      </w:r>
      <w:r w:rsidRPr="00025D98">
        <w:rPr>
          <w:rFonts w:ascii="Helvetica" w:hAnsi="Helvetica" w:cs="Helvetica" w:hint="eastAsia"/>
          <w:b/>
          <w:bCs/>
          <w:color w:val="222222"/>
          <w:sz w:val="21"/>
          <w:szCs w:val="21"/>
        </w:rPr>
        <w:t>АВТОМАТИЧЕСКАЯ</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КЛАССИФИКАЦИЯ</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СИГНАЛОВ</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ЖИВОТНЫХ</w:t>
      </w:r>
      <w:r w:rsidRPr="00025D98">
        <w:rPr>
          <w:rFonts w:ascii="Helvetica" w:hAnsi="Helvetica" w:cs="Helvetica"/>
          <w:b/>
          <w:bCs/>
          <w:color w:val="222222"/>
          <w:sz w:val="21"/>
          <w:szCs w:val="21"/>
        </w:rPr>
        <w:t>.</w:t>
      </w:r>
    </w:p>
    <w:p w14:paraId="341EFBED" w14:textId="77777777" w:rsidR="00025D98" w:rsidRPr="00025D98" w:rsidRDefault="00025D98" w:rsidP="00025D98">
      <w:pPr>
        <w:rPr>
          <w:rFonts w:ascii="Helvetica" w:hAnsi="Helvetica" w:cs="Helvetica"/>
          <w:b/>
          <w:bCs/>
          <w:color w:val="222222"/>
          <w:sz w:val="21"/>
          <w:szCs w:val="21"/>
        </w:rPr>
      </w:pPr>
    </w:p>
    <w:p w14:paraId="23B38E70"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hint="eastAsia"/>
          <w:b/>
          <w:bCs/>
          <w:color w:val="222222"/>
          <w:sz w:val="21"/>
          <w:szCs w:val="21"/>
        </w:rPr>
        <w:t>ГЛАВА</w:t>
      </w:r>
      <w:r w:rsidRPr="00025D98">
        <w:rPr>
          <w:rFonts w:ascii="Helvetica" w:hAnsi="Helvetica" w:cs="Helvetica"/>
          <w:b/>
          <w:bCs/>
          <w:color w:val="222222"/>
          <w:sz w:val="21"/>
          <w:szCs w:val="21"/>
        </w:rPr>
        <w:t xml:space="preserve"> 2. </w:t>
      </w:r>
      <w:r w:rsidRPr="00025D98">
        <w:rPr>
          <w:rFonts w:ascii="Helvetica" w:hAnsi="Helvetica" w:cs="Helvetica" w:hint="eastAsia"/>
          <w:b/>
          <w:bCs/>
          <w:color w:val="222222"/>
          <w:sz w:val="21"/>
          <w:szCs w:val="21"/>
        </w:rPr>
        <w:t>МАТЕРИАЛ</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И</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МЕТОДЫ</w:t>
      </w:r>
      <w:r w:rsidRPr="00025D98">
        <w:rPr>
          <w:rFonts w:ascii="Helvetica" w:hAnsi="Helvetica" w:cs="Helvetica"/>
          <w:b/>
          <w:bCs/>
          <w:color w:val="222222"/>
          <w:sz w:val="21"/>
          <w:szCs w:val="21"/>
        </w:rPr>
        <w:t>.</w:t>
      </w:r>
    </w:p>
    <w:p w14:paraId="3A6C2246" w14:textId="77777777" w:rsidR="00025D98" w:rsidRPr="00025D98" w:rsidRDefault="00025D98" w:rsidP="00025D98">
      <w:pPr>
        <w:rPr>
          <w:rFonts w:ascii="Helvetica" w:hAnsi="Helvetica" w:cs="Helvetica"/>
          <w:b/>
          <w:bCs/>
          <w:color w:val="222222"/>
          <w:sz w:val="21"/>
          <w:szCs w:val="21"/>
        </w:rPr>
      </w:pPr>
    </w:p>
    <w:p w14:paraId="616BAB1F"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2.1. </w:t>
      </w:r>
      <w:r w:rsidRPr="00025D98">
        <w:rPr>
          <w:rFonts w:ascii="Helvetica" w:hAnsi="Helvetica" w:cs="Helvetica" w:hint="eastAsia"/>
          <w:b/>
          <w:bCs/>
          <w:color w:val="222222"/>
          <w:sz w:val="21"/>
          <w:szCs w:val="21"/>
        </w:rPr>
        <w:t>Описание</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вокального</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репертуара</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белух</w:t>
      </w:r>
      <w:r w:rsidRPr="00025D98">
        <w:rPr>
          <w:rFonts w:ascii="Helvetica" w:hAnsi="Helvetica" w:cs="Helvetica"/>
          <w:b/>
          <w:bCs/>
          <w:color w:val="222222"/>
          <w:sz w:val="21"/>
          <w:szCs w:val="21"/>
        </w:rPr>
        <w:t>.</w:t>
      </w:r>
    </w:p>
    <w:p w14:paraId="7A90C057" w14:textId="77777777" w:rsidR="00025D98" w:rsidRPr="00025D98" w:rsidRDefault="00025D98" w:rsidP="00025D98">
      <w:pPr>
        <w:rPr>
          <w:rFonts w:ascii="Helvetica" w:hAnsi="Helvetica" w:cs="Helvetica"/>
          <w:b/>
          <w:bCs/>
          <w:color w:val="222222"/>
          <w:sz w:val="21"/>
          <w:szCs w:val="21"/>
        </w:rPr>
      </w:pPr>
    </w:p>
    <w:p w14:paraId="1E2FC205"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2.1.1. </w:t>
      </w:r>
      <w:r w:rsidRPr="00025D98">
        <w:rPr>
          <w:rFonts w:ascii="Helvetica" w:hAnsi="Helvetica" w:cs="Helvetica" w:hint="eastAsia"/>
          <w:b/>
          <w:bCs/>
          <w:color w:val="222222"/>
          <w:sz w:val="21"/>
          <w:szCs w:val="21"/>
        </w:rPr>
        <w:t>Район</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время</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и</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объект</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наблюдений</w:t>
      </w:r>
      <w:r w:rsidRPr="00025D98">
        <w:rPr>
          <w:rFonts w:ascii="Helvetica" w:hAnsi="Helvetica" w:cs="Helvetica"/>
          <w:b/>
          <w:bCs/>
          <w:color w:val="222222"/>
          <w:sz w:val="21"/>
          <w:szCs w:val="21"/>
        </w:rPr>
        <w:t>.</w:t>
      </w:r>
    </w:p>
    <w:p w14:paraId="2932E966" w14:textId="77777777" w:rsidR="00025D98" w:rsidRPr="00025D98" w:rsidRDefault="00025D98" w:rsidP="00025D98">
      <w:pPr>
        <w:rPr>
          <w:rFonts w:ascii="Helvetica" w:hAnsi="Helvetica" w:cs="Helvetica"/>
          <w:b/>
          <w:bCs/>
          <w:color w:val="222222"/>
          <w:sz w:val="21"/>
          <w:szCs w:val="21"/>
        </w:rPr>
      </w:pPr>
    </w:p>
    <w:p w14:paraId="2130AEA5"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lastRenderedPageBreak/>
        <w:t xml:space="preserve">2.1.2. </w:t>
      </w:r>
      <w:r w:rsidRPr="00025D98">
        <w:rPr>
          <w:rFonts w:ascii="Helvetica" w:hAnsi="Helvetica" w:cs="Helvetica" w:hint="eastAsia"/>
          <w:b/>
          <w:bCs/>
          <w:color w:val="222222"/>
          <w:sz w:val="21"/>
          <w:szCs w:val="21"/>
        </w:rPr>
        <w:t>Акустические</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приборы</w:t>
      </w:r>
      <w:r w:rsidRPr="00025D98">
        <w:rPr>
          <w:rFonts w:ascii="Helvetica" w:hAnsi="Helvetica" w:cs="Helvetica"/>
          <w:b/>
          <w:bCs/>
          <w:color w:val="222222"/>
          <w:sz w:val="21"/>
          <w:szCs w:val="21"/>
        </w:rPr>
        <w:t>.</w:t>
      </w:r>
    </w:p>
    <w:p w14:paraId="63A8B972" w14:textId="77777777" w:rsidR="00025D98" w:rsidRPr="00025D98" w:rsidRDefault="00025D98" w:rsidP="00025D98">
      <w:pPr>
        <w:rPr>
          <w:rFonts w:ascii="Helvetica" w:hAnsi="Helvetica" w:cs="Helvetica"/>
          <w:b/>
          <w:bCs/>
          <w:color w:val="222222"/>
          <w:sz w:val="21"/>
          <w:szCs w:val="21"/>
        </w:rPr>
      </w:pPr>
    </w:p>
    <w:p w14:paraId="5ADF2B85"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2.1.3. </w:t>
      </w:r>
      <w:r w:rsidRPr="00025D98">
        <w:rPr>
          <w:rFonts w:ascii="Helvetica" w:hAnsi="Helvetica" w:cs="Helvetica" w:hint="eastAsia"/>
          <w:b/>
          <w:bCs/>
          <w:color w:val="222222"/>
          <w:sz w:val="21"/>
          <w:szCs w:val="21"/>
        </w:rPr>
        <w:t>Первичная</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обработка</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акустических</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записей</w:t>
      </w:r>
      <w:r w:rsidRPr="00025D98">
        <w:rPr>
          <w:rFonts w:ascii="Helvetica" w:hAnsi="Helvetica" w:cs="Helvetica"/>
          <w:b/>
          <w:bCs/>
          <w:color w:val="222222"/>
          <w:sz w:val="21"/>
          <w:szCs w:val="21"/>
        </w:rPr>
        <w:t>.</w:t>
      </w:r>
    </w:p>
    <w:p w14:paraId="3E9576BE" w14:textId="77777777" w:rsidR="00025D98" w:rsidRPr="00025D98" w:rsidRDefault="00025D98" w:rsidP="00025D98">
      <w:pPr>
        <w:rPr>
          <w:rFonts w:ascii="Helvetica" w:hAnsi="Helvetica" w:cs="Helvetica"/>
          <w:b/>
          <w:bCs/>
          <w:color w:val="222222"/>
          <w:sz w:val="21"/>
          <w:szCs w:val="21"/>
        </w:rPr>
      </w:pPr>
    </w:p>
    <w:p w14:paraId="06F9204F"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2.1.4. </w:t>
      </w:r>
      <w:r w:rsidRPr="00025D98">
        <w:rPr>
          <w:rFonts w:ascii="Helvetica" w:hAnsi="Helvetica" w:cs="Helvetica" w:hint="eastAsia"/>
          <w:b/>
          <w:bCs/>
          <w:color w:val="222222"/>
          <w:sz w:val="21"/>
          <w:szCs w:val="21"/>
        </w:rPr>
        <w:t>Категоризация</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сигналов</w:t>
      </w:r>
      <w:r w:rsidRPr="00025D98">
        <w:rPr>
          <w:rFonts w:ascii="Helvetica" w:hAnsi="Helvetica" w:cs="Helvetica"/>
          <w:b/>
          <w:bCs/>
          <w:color w:val="222222"/>
          <w:sz w:val="21"/>
          <w:szCs w:val="21"/>
        </w:rPr>
        <w:t>.</w:t>
      </w:r>
    </w:p>
    <w:p w14:paraId="1E591C8A" w14:textId="77777777" w:rsidR="00025D98" w:rsidRPr="00025D98" w:rsidRDefault="00025D98" w:rsidP="00025D98">
      <w:pPr>
        <w:rPr>
          <w:rFonts w:ascii="Helvetica" w:hAnsi="Helvetica" w:cs="Helvetica"/>
          <w:b/>
          <w:bCs/>
          <w:color w:val="222222"/>
          <w:sz w:val="21"/>
          <w:szCs w:val="21"/>
        </w:rPr>
      </w:pPr>
    </w:p>
    <w:p w14:paraId="5BA8A98E"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2.1.5. </w:t>
      </w:r>
      <w:r w:rsidRPr="00025D98">
        <w:rPr>
          <w:rFonts w:ascii="Helvetica" w:hAnsi="Helvetica" w:cs="Helvetica" w:hint="eastAsia"/>
          <w:b/>
          <w:bCs/>
          <w:color w:val="222222"/>
          <w:sz w:val="21"/>
          <w:szCs w:val="21"/>
        </w:rPr>
        <w:t>Акустический</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анализ</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сигналов</w:t>
      </w:r>
      <w:r w:rsidRPr="00025D98">
        <w:rPr>
          <w:rFonts w:ascii="Helvetica" w:hAnsi="Helvetica" w:cs="Helvetica"/>
          <w:b/>
          <w:bCs/>
          <w:color w:val="222222"/>
          <w:sz w:val="21"/>
          <w:szCs w:val="21"/>
        </w:rPr>
        <w:t>.</w:t>
      </w:r>
    </w:p>
    <w:p w14:paraId="707D9B1A" w14:textId="77777777" w:rsidR="00025D98" w:rsidRPr="00025D98" w:rsidRDefault="00025D98" w:rsidP="00025D98">
      <w:pPr>
        <w:rPr>
          <w:rFonts w:ascii="Helvetica" w:hAnsi="Helvetica" w:cs="Helvetica"/>
          <w:b/>
          <w:bCs/>
          <w:color w:val="222222"/>
          <w:sz w:val="21"/>
          <w:szCs w:val="21"/>
        </w:rPr>
      </w:pPr>
    </w:p>
    <w:p w14:paraId="1DB43194"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2.1.6. </w:t>
      </w:r>
      <w:r w:rsidRPr="00025D98">
        <w:rPr>
          <w:rFonts w:ascii="Helvetica" w:hAnsi="Helvetica" w:cs="Helvetica" w:hint="eastAsia"/>
          <w:b/>
          <w:bCs/>
          <w:color w:val="222222"/>
          <w:sz w:val="21"/>
          <w:szCs w:val="21"/>
        </w:rPr>
        <w:t>Статистическая</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обработка</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акустических</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измерений</w:t>
      </w:r>
      <w:r w:rsidRPr="00025D98">
        <w:rPr>
          <w:rFonts w:ascii="Helvetica" w:hAnsi="Helvetica" w:cs="Helvetica"/>
          <w:b/>
          <w:bCs/>
          <w:color w:val="222222"/>
          <w:sz w:val="21"/>
          <w:szCs w:val="21"/>
        </w:rPr>
        <w:t>.</w:t>
      </w:r>
    </w:p>
    <w:p w14:paraId="24DEBB6E" w14:textId="77777777" w:rsidR="00025D98" w:rsidRPr="00025D98" w:rsidRDefault="00025D98" w:rsidP="00025D98">
      <w:pPr>
        <w:rPr>
          <w:rFonts w:ascii="Helvetica" w:hAnsi="Helvetica" w:cs="Helvetica"/>
          <w:b/>
          <w:bCs/>
          <w:color w:val="222222"/>
          <w:sz w:val="21"/>
          <w:szCs w:val="21"/>
        </w:rPr>
      </w:pPr>
    </w:p>
    <w:p w14:paraId="0FC93B70"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2.1.7. </w:t>
      </w:r>
      <w:r w:rsidRPr="00025D98">
        <w:rPr>
          <w:rFonts w:ascii="Helvetica" w:hAnsi="Helvetica" w:cs="Helvetica" w:hint="eastAsia"/>
          <w:b/>
          <w:bCs/>
          <w:color w:val="222222"/>
          <w:sz w:val="21"/>
          <w:szCs w:val="21"/>
        </w:rPr>
        <w:t>Анализ</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частот</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встречаемости</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и</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долей</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сигналов</w:t>
      </w:r>
      <w:r w:rsidRPr="00025D98">
        <w:rPr>
          <w:rFonts w:ascii="Helvetica" w:hAnsi="Helvetica" w:cs="Helvetica"/>
          <w:b/>
          <w:bCs/>
          <w:color w:val="222222"/>
          <w:sz w:val="21"/>
          <w:szCs w:val="21"/>
        </w:rPr>
        <w:t>.</w:t>
      </w:r>
    </w:p>
    <w:p w14:paraId="35F9EE50" w14:textId="77777777" w:rsidR="00025D98" w:rsidRPr="00025D98" w:rsidRDefault="00025D98" w:rsidP="00025D98">
      <w:pPr>
        <w:rPr>
          <w:rFonts w:ascii="Helvetica" w:hAnsi="Helvetica" w:cs="Helvetica"/>
          <w:b/>
          <w:bCs/>
          <w:color w:val="222222"/>
          <w:sz w:val="21"/>
          <w:szCs w:val="21"/>
        </w:rPr>
      </w:pPr>
    </w:p>
    <w:p w14:paraId="5038367F"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2.1.8. </w:t>
      </w:r>
      <w:r w:rsidRPr="00025D98">
        <w:rPr>
          <w:rFonts w:ascii="Helvetica" w:hAnsi="Helvetica" w:cs="Helvetica" w:hint="eastAsia"/>
          <w:b/>
          <w:bCs/>
          <w:color w:val="222222"/>
          <w:sz w:val="21"/>
          <w:szCs w:val="21"/>
        </w:rPr>
        <w:t>Другие</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виды</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морских</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млекопитающих</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в</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районе</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наблюдений</w:t>
      </w:r>
      <w:r w:rsidRPr="00025D98">
        <w:rPr>
          <w:rFonts w:ascii="Helvetica" w:hAnsi="Helvetica" w:cs="Helvetica"/>
          <w:b/>
          <w:bCs/>
          <w:color w:val="222222"/>
          <w:sz w:val="21"/>
          <w:szCs w:val="21"/>
        </w:rPr>
        <w:t>.</w:t>
      </w:r>
    </w:p>
    <w:p w14:paraId="178F9243" w14:textId="77777777" w:rsidR="00025D98" w:rsidRPr="00025D98" w:rsidRDefault="00025D98" w:rsidP="00025D98">
      <w:pPr>
        <w:rPr>
          <w:rFonts w:ascii="Helvetica" w:hAnsi="Helvetica" w:cs="Helvetica"/>
          <w:b/>
          <w:bCs/>
          <w:color w:val="222222"/>
          <w:sz w:val="21"/>
          <w:szCs w:val="21"/>
        </w:rPr>
      </w:pPr>
    </w:p>
    <w:p w14:paraId="79EACBEF"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2.2. </w:t>
      </w:r>
      <w:r w:rsidRPr="00025D98">
        <w:rPr>
          <w:rFonts w:ascii="Helvetica" w:hAnsi="Helvetica" w:cs="Helvetica" w:hint="eastAsia"/>
          <w:b/>
          <w:bCs/>
          <w:color w:val="222222"/>
          <w:sz w:val="21"/>
          <w:szCs w:val="21"/>
        </w:rPr>
        <w:t>Статистическая</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классификация</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сигналов</w:t>
      </w:r>
      <w:r w:rsidRPr="00025D98">
        <w:rPr>
          <w:rFonts w:ascii="Helvetica" w:hAnsi="Helvetica" w:cs="Helvetica"/>
          <w:b/>
          <w:bCs/>
          <w:color w:val="222222"/>
          <w:sz w:val="21"/>
          <w:szCs w:val="21"/>
        </w:rPr>
        <w:t>.</w:t>
      </w:r>
    </w:p>
    <w:p w14:paraId="3F9E877C" w14:textId="77777777" w:rsidR="00025D98" w:rsidRPr="00025D98" w:rsidRDefault="00025D98" w:rsidP="00025D98">
      <w:pPr>
        <w:rPr>
          <w:rFonts w:ascii="Helvetica" w:hAnsi="Helvetica" w:cs="Helvetica"/>
          <w:b/>
          <w:bCs/>
          <w:color w:val="222222"/>
          <w:sz w:val="21"/>
          <w:szCs w:val="21"/>
        </w:rPr>
      </w:pPr>
    </w:p>
    <w:p w14:paraId="3FC07D09"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2.3. </w:t>
      </w:r>
      <w:r w:rsidRPr="00025D98">
        <w:rPr>
          <w:rFonts w:ascii="Helvetica" w:hAnsi="Helvetica" w:cs="Helvetica" w:hint="eastAsia"/>
          <w:b/>
          <w:bCs/>
          <w:color w:val="222222"/>
          <w:sz w:val="21"/>
          <w:szCs w:val="21"/>
        </w:rPr>
        <w:t>Этолого</w:t>
      </w:r>
      <w:r w:rsidRPr="00025D98">
        <w:rPr>
          <w:rFonts w:ascii="Helvetica" w:hAnsi="Helvetica" w:cs="Helvetica"/>
          <w:b/>
          <w:bCs/>
          <w:color w:val="222222"/>
          <w:sz w:val="21"/>
          <w:szCs w:val="21"/>
        </w:rPr>
        <w:t>-</w:t>
      </w:r>
      <w:r w:rsidRPr="00025D98">
        <w:rPr>
          <w:rFonts w:ascii="Helvetica" w:hAnsi="Helvetica" w:cs="Helvetica" w:hint="eastAsia"/>
          <w:b/>
          <w:bCs/>
          <w:color w:val="222222"/>
          <w:sz w:val="21"/>
          <w:szCs w:val="21"/>
        </w:rPr>
        <w:t>акустическии</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анализ</w:t>
      </w:r>
      <w:r w:rsidRPr="00025D98">
        <w:rPr>
          <w:rFonts w:ascii="Helvetica" w:hAnsi="Helvetica" w:cs="Helvetica"/>
          <w:b/>
          <w:bCs/>
          <w:color w:val="222222"/>
          <w:sz w:val="21"/>
          <w:szCs w:val="21"/>
        </w:rPr>
        <w:t>.</w:t>
      </w:r>
    </w:p>
    <w:p w14:paraId="568985B4" w14:textId="77777777" w:rsidR="00025D98" w:rsidRPr="00025D98" w:rsidRDefault="00025D98" w:rsidP="00025D98">
      <w:pPr>
        <w:rPr>
          <w:rFonts w:ascii="Helvetica" w:hAnsi="Helvetica" w:cs="Helvetica"/>
          <w:b/>
          <w:bCs/>
          <w:color w:val="222222"/>
          <w:sz w:val="21"/>
          <w:szCs w:val="21"/>
        </w:rPr>
      </w:pPr>
    </w:p>
    <w:p w14:paraId="74DB3682"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hint="eastAsia"/>
          <w:b/>
          <w:bCs/>
          <w:color w:val="222222"/>
          <w:sz w:val="21"/>
          <w:szCs w:val="21"/>
        </w:rPr>
        <w:t>РЕЗУЛЬТАТЫ</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И</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ИХ</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ОБСУЖДЕНИЕ</w:t>
      </w:r>
      <w:r w:rsidRPr="00025D98">
        <w:rPr>
          <w:rFonts w:ascii="Helvetica" w:hAnsi="Helvetica" w:cs="Helvetica"/>
          <w:b/>
          <w:bCs/>
          <w:color w:val="222222"/>
          <w:sz w:val="21"/>
          <w:szCs w:val="21"/>
        </w:rPr>
        <w:t>.</w:t>
      </w:r>
    </w:p>
    <w:p w14:paraId="18C71D8D" w14:textId="77777777" w:rsidR="00025D98" w:rsidRPr="00025D98" w:rsidRDefault="00025D98" w:rsidP="00025D98">
      <w:pPr>
        <w:rPr>
          <w:rFonts w:ascii="Helvetica" w:hAnsi="Helvetica" w:cs="Helvetica"/>
          <w:b/>
          <w:bCs/>
          <w:color w:val="222222"/>
          <w:sz w:val="21"/>
          <w:szCs w:val="21"/>
        </w:rPr>
      </w:pPr>
    </w:p>
    <w:p w14:paraId="29C57BAC"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hint="eastAsia"/>
          <w:b/>
          <w:bCs/>
          <w:color w:val="222222"/>
          <w:sz w:val="21"/>
          <w:szCs w:val="21"/>
        </w:rPr>
        <w:t>ГЛАВА</w:t>
      </w:r>
      <w:r w:rsidRPr="00025D98">
        <w:rPr>
          <w:rFonts w:ascii="Helvetica" w:hAnsi="Helvetica" w:cs="Helvetica"/>
          <w:b/>
          <w:bCs/>
          <w:color w:val="222222"/>
          <w:sz w:val="21"/>
          <w:szCs w:val="21"/>
        </w:rPr>
        <w:t xml:space="preserve"> 3. </w:t>
      </w:r>
      <w:r w:rsidRPr="00025D98">
        <w:rPr>
          <w:rFonts w:ascii="Helvetica" w:hAnsi="Helvetica" w:cs="Helvetica" w:hint="eastAsia"/>
          <w:b/>
          <w:bCs/>
          <w:color w:val="222222"/>
          <w:sz w:val="21"/>
          <w:szCs w:val="21"/>
        </w:rPr>
        <w:t>ОПИСАНИЕ</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ВОКАЛЬНОГО</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РЕПЕРТУАРА</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СОЛОВЕЦКИХ</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БЕЛУХ</w:t>
      </w:r>
    </w:p>
    <w:p w14:paraId="182639F9" w14:textId="77777777" w:rsidR="00025D98" w:rsidRPr="00025D98" w:rsidRDefault="00025D98" w:rsidP="00025D98">
      <w:pPr>
        <w:rPr>
          <w:rFonts w:ascii="Helvetica" w:hAnsi="Helvetica" w:cs="Helvetica"/>
          <w:b/>
          <w:bCs/>
          <w:color w:val="222222"/>
          <w:sz w:val="21"/>
          <w:szCs w:val="21"/>
        </w:rPr>
      </w:pPr>
    </w:p>
    <w:p w14:paraId="0D8AB9AF"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hint="eastAsia"/>
          <w:b/>
          <w:bCs/>
          <w:color w:val="222222"/>
          <w:sz w:val="21"/>
          <w:szCs w:val="21"/>
        </w:rPr>
        <w:t>В</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РЕПРОДУКТИВНОМ</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СКОПЛЕНИИ</w:t>
      </w:r>
      <w:r w:rsidRPr="00025D98">
        <w:rPr>
          <w:rFonts w:ascii="Helvetica" w:hAnsi="Helvetica" w:cs="Helvetica"/>
          <w:b/>
          <w:bCs/>
          <w:color w:val="222222"/>
          <w:sz w:val="21"/>
          <w:szCs w:val="21"/>
        </w:rPr>
        <w:t>.</w:t>
      </w:r>
    </w:p>
    <w:p w14:paraId="1E023935" w14:textId="77777777" w:rsidR="00025D98" w:rsidRPr="00025D98" w:rsidRDefault="00025D98" w:rsidP="00025D98">
      <w:pPr>
        <w:rPr>
          <w:rFonts w:ascii="Helvetica" w:hAnsi="Helvetica" w:cs="Helvetica"/>
          <w:b/>
          <w:bCs/>
          <w:color w:val="222222"/>
          <w:sz w:val="21"/>
          <w:szCs w:val="21"/>
        </w:rPr>
      </w:pPr>
    </w:p>
    <w:p w14:paraId="5659566F"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lastRenderedPageBreak/>
        <w:t xml:space="preserve">3.1. </w:t>
      </w:r>
      <w:r w:rsidRPr="00025D98">
        <w:rPr>
          <w:rFonts w:ascii="Helvetica" w:hAnsi="Helvetica" w:cs="Helvetica" w:hint="eastAsia"/>
          <w:b/>
          <w:bCs/>
          <w:color w:val="222222"/>
          <w:sz w:val="21"/>
          <w:szCs w:val="21"/>
        </w:rPr>
        <w:t>Результаты</w:t>
      </w:r>
      <w:r w:rsidRPr="00025D98">
        <w:rPr>
          <w:rFonts w:ascii="Helvetica" w:hAnsi="Helvetica" w:cs="Helvetica"/>
          <w:b/>
          <w:bCs/>
          <w:color w:val="222222"/>
          <w:sz w:val="21"/>
          <w:szCs w:val="21"/>
        </w:rPr>
        <w:t>.</w:t>
      </w:r>
    </w:p>
    <w:p w14:paraId="3C55B24C" w14:textId="77777777" w:rsidR="00025D98" w:rsidRPr="00025D98" w:rsidRDefault="00025D98" w:rsidP="00025D98">
      <w:pPr>
        <w:rPr>
          <w:rFonts w:ascii="Helvetica" w:hAnsi="Helvetica" w:cs="Helvetica"/>
          <w:b/>
          <w:bCs/>
          <w:color w:val="222222"/>
          <w:sz w:val="21"/>
          <w:szCs w:val="21"/>
        </w:rPr>
      </w:pPr>
    </w:p>
    <w:p w14:paraId="3EA5DC82"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3.1.1. </w:t>
      </w:r>
      <w:r w:rsidRPr="00025D98">
        <w:rPr>
          <w:rFonts w:ascii="Helvetica" w:hAnsi="Helvetica" w:cs="Helvetica" w:hint="eastAsia"/>
          <w:b/>
          <w:bCs/>
          <w:color w:val="222222"/>
          <w:sz w:val="21"/>
          <w:szCs w:val="21"/>
        </w:rPr>
        <w:t>Истинно</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тональные</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сигналы</w:t>
      </w:r>
      <w:r w:rsidRPr="00025D98">
        <w:rPr>
          <w:rFonts w:ascii="Helvetica" w:hAnsi="Helvetica" w:cs="Helvetica"/>
          <w:b/>
          <w:bCs/>
          <w:color w:val="222222"/>
          <w:sz w:val="21"/>
          <w:szCs w:val="21"/>
        </w:rPr>
        <w:t>.</w:t>
      </w:r>
    </w:p>
    <w:p w14:paraId="7C094B54" w14:textId="77777777" w:rsidR="00025D98" w:rsidRPr="00025D98" w:rsidRDefault="00025D98" w:rsidP="00025D98">
      <w:pPr>
        <w:rPr>
          <w:rFonts w:ascii="Helvetica" w:hAnsi="Helvetica" w:cs="Helvetica"/>
          <w:b/>
          <w:bCs/>
          <w:color w:val="222222"/>
          <w:sz w:val="21"/>
          <w:szCs w:val="21"/>
        </w:rPr>
      </w:pPr>
    </w:p>
    <w:p w14:paraId="0B9BC922"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3.1.1.1. </w:t>
      </w:r>
      <w:r w:rsidRPr="00025D98">
        <w:rPr>
          <w:rFonts w:ascii="Helvetica" w:hAnsi="Helvetica" w:cs="Helvetica" w:hint="eastAsia"/>
          <w:b/>
          <w:bCs/>
          <w:color w:val="222222"/>
          <w:sz w:val="21"/>
          <w:szCs w:val="21"/>
        </w:rPr>
        <w:t>Высокочастотные</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свисты</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ВЧС</w:t>
      </w:r>
      <w:r w:rsidRPr="00025D98">
        <w:rPr>
          <w:rFonts w:ascii="Helvetica" w:hAnsi="Helvetica" w:cs="Helvetica"/>
          <w:b/>
          <w:bCs/>
          <w:color w:val="222222"/>
          <w:sz w:val="21"/>
          <w:szCs w:val="21"/>
        </w:rPr>
        <w:t>).</w:t>
      </w:r>
    </w:p>
    <w:p w14:paraId="727FDB51" w14:textId="77777777" w:rsidR="00025D98" w:rsidRPr="00025D98" w:rsidRDefault="00025D98" w:rsidP="00025D98">
      <w:pPr>
        <w:rPr>
          <w:rFonts w:ascii="Helvetica" w:hAnsi="Helvetica" w:cs="Helvetica"/>
          <w:b/>
          <w:bCs/>
          <w:color w:val="222222"/>
          <w:sz w:val="21"/>
          <w:szCs w:val="21"/>
        </w:rPr>
      </w:pPr>
    </w:p>
    <w:p w14:paraId="2E0D9495"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3.1.1.2. </w:t>
      </w:r>
      <w:r w:rsidRPr="00025D98">
        <w:rPr>
          <w:rFonts w:ascii="Helvetica" w:hAnsi="Helvetica" w:cs="Helvetica" w:hint="eastAsia"/>
          <w:b/>
          <w:bCs/>
          <w:color w:val="222222"/>
          <w:sz w:val="21"/>
          <w:szCs w:val="21"/>
        </w:rPr>
        <w:t>Свисты</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w:t>
      </w:r>
      <w:r w:rsidRPr="00025D98">
        <w:rPr>
          <w:rFonts w:ascii="Helvetica" w:hAnsi="Helvetica" w:cs="Helvetica"/>
          <w:b/>
          <w:bCs/>
          <w:color w:val="222222"/>
          <w:sz w:val="21"/>
          <w:szCs w:val="21"/>
        </w:rPr>
        <w:t>).</w:t>
      </w:r>
    </w:p>
    <w:p w14:paraId="5A09F02B" w14:textId="77777777" w:rsidR="00025D98" w:rsidRPr="00025D98" w:rsidRDefault="00025D98" w:rsidP="00025D98">
      <w:pPr>
        <w:rPr>
          <w:rFonts w:ascii="Helvetica" w:hAnsi="Helvetica" w:cs="Helvetica"/>
          <w:b/>
          <w:bCs/>
          <w:color w:val="222222"/>
          <w:sz w:val="21"/>
          <w:szCs w:val="21"/>
        </w:rPr>
      </w:pPr>
    </w:p>
    <w:p w14:paraId="4A4F8BDE"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3.1.2. </w:t>
      </w:r>
      <w:r w:rsidRPr="00025D98">
        <w:rPr>
          <w:rFonts w:ascii="Helvetica" w:hAnsi="Helvetica" w:cs="Helvetica" w:hint="eastAsia"/>
          <w:b/>
          <w:bCs/>
          <w:color w:val="222222"/>
          <w:sz w:val="21"/>
          <w:szCs w:val="21"/>
        </w:rPr>
        <w:t>Импульсные</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звуки</w:t>
      </w:r>
      <w:r w:rsidRPr="00025D98">
        <w:rPr>
          <w:rFonts w:ascii="Helvetica" w:hAnsi="Helvetica" w:cs="Helvetica"/>
          <w:b/>
          <w:bCs/>
          <w:color w:val="222222"/>
          <w:sz w:val="21"/>
          <w:szCs w:val="21"/>
        </w:rPr>
        <w:t>.</w:t>
      </w:r>
    </w:p>
    <w:p w14:paraId="68B5B337" w14:textId="77777777" w:rsidR="00025D98" w:rsidRPr="00025D98" w:rsidRDefault="00025D98" w:rsidP="00025D98">
      <w:pPr>
        <w:rPr>
          <w:rFonts w:ascii="Helvetica" w:hAnsi="Helvetica" w:cs="Helvetica"/>
          <w:b/>
          <w:bCs/>
          <w:color w:val="222222"/>
          <w:sz w:val="21"/>
          <w:szCs w:val="21"/>
        </w:rPr>
      </w:pPr>
    </w:p>
    <w:p w14:paraId="1DA93094"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3.1.2.1. </w:t>
      </w:r>
      <w:r w:rsidRPr="00025D98">
        <w:rPr>
          <w:rFonts w:ascii="Helvetica" w:hAnsi="Helvetica" w:cs="Helvetica" w:hint="eastAsia"/>
          <w:b/>
          <w:bCs/>
          <w:color w:val="222222"/>
          <w:sz w:val="21"/>
          <w:szCs w:val="21"/>
        </w:rPr>
        <w:t>Коммуникативно</w:t>
      </w:r>
      <w:r w:rsidRPr="00025D98">
        <w:rPr>
          <w:rFonts w:ascii="Helvetica" w:hAnsi="Helvetica" w:cs="Helvetica"/>
          <w:b/>
          <w:bCs/>
          <w:color w:val="222222"/>
          <w:sz w:val="21"/>
          <w:szCs w:val="21"/>
        </w:rPr>
        <w:t>-</w:t>
      </w:r>
      <w:r w:rsidRPr="00025D98">
        <w:rPr>
          <w:rFonts w:ascii="Helvetica" w:hAnsi="Helvetica" w:cs="Helvetica" w:hint="eastAsia"/>
          <w:b/>
          <w:bCs/>
          <w:color w:val="222222"/>
          <w:sz w:val="21"/>
          <w:szCs w:val="21"/>
        </w:rPr>
        <w:t>эмоциональные</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импульсные</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звуки</w:t>
      </w:r>
      <w:r w:rsidRPr="00025D98">
        <w:rPr>
          <w:rFonts w:ascii="Helvetica" w:hAnsi="Helvetica" w:cs="Helvetica"/>
          <w:b/>
          <w:bCs/>
          <w:color w:val="222222"/>
          <w:sz w:val="21"/>
          <w:szCs w:val="21"/>
        </w:rPr>
        <w:t>.</w:t>
      </w:r>
    </w:p>
    <w:p w14:paraId="7EB9714F" w14:textId="77777777" w:rsidR="00025D98" w:rsidRPr="00025D98" w:rsidRDefault="00025D98" w:rsidP="00025D98">
      <w:pPr>
        <w:rPr>
          <w:rFonts w:ascii="Helvetica" w:hAnsi="Helvetica" w:cs="Helvetica"/>
          <w:b/>
          <w:bCs/>
          <w:color w:val="222222"/>
          <w:sz w:val="21"/>
          <w:szCs w:val="21"/>
        </w:rPr>
      </w:pPr>
    </w:p>
    <w:p w14:paraId="2B3CD1D8"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3.1.2.1.1. </w:t>
      </w:r>
      <w:r w:rsidRPr="00025D98">
        <w:rPr>
          <w:rFonts w:ascii="Helvetica" w:hAnsi="Helvetica" w:cs="Helvetica" w:hint="eastAsia"/>
          <w:b/>
          <w:bCs/>
          <w:color w:val="222222"/>
          <w:sz w:val="21"/>
          <w:szCs w:val="21"/>
        </w:rPr>
        <w:t>Импульсные</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тона</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ИТ</w:t>
      </w:r>
      <w:r w:rsidRPr="00025D98">
        <w:rPr>
          <w:rFonts w:ascii="Helvetica" w:hAnsi="Helvetica" w:cs="Helvetica"/>
          <w:b/>
          <w:bCs/>
          <w:color w:val="222222"/>
          <w:sz w:val="21"/>
          <w:szCs w:val="21"/>
        </w:rPr>
        <w:t>).</w:t>
      </w:r>
    </w:p>
    <w:p w14:paraId="574B25E8" w14:textId="77777777" w:rsidR="00025D98" w:rsidRPr="00025D98" w:rsidRDefault="00025D98" w:rsidP="00025D98">
      <w:pPr>
        <w:rPr>
          <w:rFonts w:ascii="Helvetica" w:hAnsi="Helvetica" w:cs="Helvetica"/>
          <w:b/>
          <w:bCs/>
          <w:color w:val="222222"/>
          <w:sz w:val="21"/>
          <w:szCs w:val="21"/>
        </w:rPr>
      </w:pPr>
    </w:p>
    <w:p w14:paraId="78FA1855"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3.1.2.1.1.1. </w:t>
      </w:r>
      <w:r w:rsidRPr="00025D98">
        <w:rPr>
          <w:rFonts w:ascii="Helvetica" w:hAnsi="Helvetica" w:cs="Helvetica" w:hint="eastAsia"/>
          <w:b/>
          <w:bCs/>
          <w:color w:val="222222"/>
          <w:sz w:val="21"/>
          <w:szCs w:val="21"/>
        </w:rPr>
        <w:t>Импульсные</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тона</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высокой</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частотой</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следования</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импульсов</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вИТ</w:t>
      </w:r>
      <w:r w:rsidRPr="00025D98">
        <w:rPr>
          <w:rFonts w:ascii="Helvetica" w:hAnsi="Helvetica" w:cs="Helvetica"/>
          <w:b/>
          <w:bCs/>
          <w:color w:val="222222"/>
          <w:sz w:val="21"/>
          <w:szCs w:val="21"/>
        </w:rPr>
        <w:t>).</w:t>
      </w:r>
    </w:p>
    <w:p w14:paraId="2D847A07" w14:textId="77777777" w:rsidR="00025D98" w:rsidRPr="00025D98" w:rsidRDefault="00025D98" w:rsidP="00025D98">
      <w:pPr>
        <w:rPr>
          <w:rFonts w:ascii="Helvetica" w:hAnsi="Helvetica" w:cs="Helvetica"/>
          <w:b/>
          <w:bCs/>
          <w:color w:val="222222"/>
          <w:sz w:val="21"/>
          <w:szCs w:val="21"/>
        </w:rPr>
      </w:pPr>
    </w:p>
    <w:p w14:paraId="4E4A2FD7"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3.1.2.1.1.2. </w:t>
      </w:r>
      <w:r w:rsidRPr="00025D98">
        <w:rPr>
          <w:rFonts w:ascii="Helvetica" w:hAnsi="Helvetica" w:cs="Helvetica" w:hint="eastAsia"/>
          <w:b/>
          <w:bCs/>
          <w:color w:val="222222"/>
          <w:sz w:val="21"/>
          <w:szCs w:val="21"/>
        </w:rPr>
        <w:t>Импульсные</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тона</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низкой</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частотой</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следования</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импульсов</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нИТ</w:t>
      </w:r>
      <w:r w:rsidRPr="00025D98">
        <w:rPr>
          <w:rFonts w:ascii="Helvetica" w:hAnsi="Helvetica" w:cs="Helvetica"/>
          <w:b/>
          <w:bCs/>
          <w:color w:val="222222"/>
          <w:sz w:val="21"/>
          <w:szCs w:val="21"/>
        </w:rPr>
        <w:t>).</w:t>
      </w:r>
    </w:p>
    <w:p w14:paraId="0F1A2805" w14:textId="77777777" w:rsidR="00025D98" w:rsidRPr="00025D98" w:rsidRDefault="00025D98" w:rsidP="00025D98">
      <w:pPr>
        <w:rPr>
          <w:rFonts w:ascii="Helvetica" w:hAnsi="Helvetica" w:cs="Helvetica"/>
          <w:b/>
          <w:bCs/>
          <w:color w:val="222222"/>
          <w:sz w:val="21"/>
          <w:szCs w:val="21"/>
        </w:rPr>
      </w:pPr>
    </w:p>
    <w:p w14:paraId="797E0448"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3.1.2.1.2. </w:t>
      </w:r>
      <w:r w:rsidRPr="00025D98">
        <w:rPr>
          <w:rFonts w:ascii="Helvetica" w:hAnsi="Helvetica" w:cs="Helvetica" w:hint="eastAsia"/>
          <w:b/>
          <w:bCs/>
          <w:color w:val="222222"/>
          <w:sz w:val="21"/>
          <w:szCs w:val="21"/>
        </w:rPr>
        <w:t>Серии</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коммуникационных</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импульсов</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ИС</w:t>
      </w:r>
      <w:r w:rsidRPr="00025D98">
        <w:rPr>
          <w:rFonts w:ascii="Helvetica" w:hAnsi="Helvetica" w:cs="Helvetica"/>
          <w:b/>
          <w:bCs/>
          <w:color w:val="222222"/>
          <w:sz w:val="21"/>
          <w:szCs w:val="21"/>
        </w:rPr>
        <w:t>).</w:t>
      </w:r>
    </w:p>
    <w:p w14:paraId="72772E65" w14:textId="77777777" w:rsidR="00025D98" w:rsidRPr="00025D98" w:rsidRDefault="00025D98" w:rsidP="00025D98">
      <w:pPr>
        <w:rPr>
          <w:rFonts w:ascii="Helvetica" w:hAnsi="Helvetica" w:cs="Helvetica"/>
          <w:b/>
          <w:bCs/>
          <w:color w:val="222222"/>
          <w:sz w:val="21"/>
          <w:szCs w:val="21"/>
        </w:rPr>
      </w:pPr>
    </w:p>
    <w:p w14:paraId="613BDCCA"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3.1.2.1.2.1. </w:t>
      </w:r>
      <w:r w:rsidRPr="00025D98">
        <w:rPr>
          <w:rFonts w:ascii="Helvetica" w:hAnsi="Helvetica" w:cs="Helvetica" w:hint="eastAsia"/>
          <w:b/>
          <w:bCs/>
          <w:color w:val="222222"/>
          <w:sz w:val="21"/>
          <w:szCs w:val="21"/>
        </w:rPr>
        <w:t>Серии</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широкополосных</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импульсов</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шИС</w:t>
      </w:r>
      <w:r w:rsidRPr="00025D98">
        <w:rPr>
          <w:rFonts w:ascii="Helvetica" w:hAnsi="Helvetica" w:cs="Helvetica"/>
          <w:b/>
          <w:bCs/>
          <w:color w:val="222222"/>
          <w:sz w:val="21"/>
          <w:szCs w:val="21"/>
        </w:rPr>
        <w:t>).</w:t>
      </w:r>
    </w:p>
    <w:p w14:paraId="50921436" w14:textId="77777777" w:rsidR="00025D98" w:rsidRPr="00025D98" w:rsidRDefault="00025D98" w:rsidP="00025D98">
      <w:pPr>
        <w:rPr>
          <w:rFonts w:ascii="Helvetica" w:hAnsi="Helvetica" w:cs="Helvetica"/>
          <w:b/>
          <w:bCs/>
          <w:color w:val="222222"/>
          <w:sz w:val="21"/>
          <w:szCs w:val="21"/>
        </w:rPr>
      </w:pPr>
    </w:p>
    <w:p w14:paraId="0F1E4BDD"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3.1.2.1.2.2. </w:t>
      </w:r>
      <w:r w:rsidRPr="00025D98">
        <w:rPr>
          <w:rFonts w:ascii="Helvetica" w:hAnsi="Helvetica" w:cs="Helvetica" w:hint="eastAsia"/>
          <w:b/>
          <w:bCs/>
          <w:color w:val="222222"/>
          <w:sz w:val="21"/>
          <w:szCs w:val="21"/>
        </w:rPr>
        <w:t>Серии</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узкополосных</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импульсов</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уИС</w:t>
      </w:r>
      <w:r w:rsidRPr="00025D98">
        <w:rPr>
          <w:rFonts w:ascii="Helvetica" w:hAnsi="Helvetica" w:cs="Helvetica"/>
          <w:b/>
          <w:bCs/>
          <w:color w:val="222222"/>
          <w:sz w:val="21"/>
          <w:szCs w:val="21"/>
        </w:rPr>
        <w:t>).</w:t>
      </w:r>
    </w:p>
    <w:p w14:paraId="18511483" w14:textId="77777777" w:rsidR="00025D98" w:rsidRPr="00025D98" w:rsidRDefault="00025D98" w:rsidP="00025D98">
      <w:pPr>
        <w:rPr>
          <w:rFonts w:ascii="Helvetica" w:hAnsi="Helvetica" w:cs="Helvetica"/>
          <w:b/>
          <w:bCs/>
          <w:color w:val="222222"/>
          <w:sz w:val="21"/>
          <w:szCs w:val="21"/>
        </w:rPr>
      </w:pPr>
    </w:p>
    <w:p w14:paraId="798C940B"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3.1.2.1.3. </w:t>
      </w:r>
      <w:r w:rsidRPr="00025D98">
        <w:rPr>
          <w:rFonts w:ascii="Helvetica" w:hAnsi="Helvetica" w:cs="Helvetica" w:hint="eastAsia"/>
          <w:b/>
          <w:bCs/>
          <w:color w:val="222222"/>
          <w:sz w:val="21"/>
          <w:szCs w:val="21"/>
        </w:rPr>
        <w:t>Шумовые</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сигналы</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Ш</w:t>
      </w:r>
      <w:r w:rsidRPr="00025D98">
        <w:rPr>
          <w:rFonts w:ascii="Helvetica" w:hAnsi="Helvetica" w:cs="Helvetica"/>
          <w:b/>
          <w:bCs/>
          <w:color w:val="222222"/>
          <w:sz w:val="21"/>
          <w:szCs w:val="21"/>
        </w:rPr>
        <w:t>).</w:t>
      </w:r>
    </w:p>
    <w:p w14:paraId="21185B84" w14:textId="77777777" w:rsidR="00025D98" w:rsidRPr="00025D98" w:rsidRDefault="00025D98" w:rsidP="00025D98">
      <w:pPr>
        <w:rPr>
          <w:rFonts w:ascii="Helvetica" w:hAnsi="Helvetica" w:cs="Helvetica"/>
          <w:b/>
          <w:bCs/>
          <w:color w:val="222222"/>
          <w:sz w:val="21"/>
          <w:szCs w:val="21"/>
        </w:rPr>
      </w:pPr>
    </w:p>
    <w:p w14:paraId="3E7B919F"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3.1.2.1.4. </w:t>
      </w:r>
      <w:r w:rsidRPr="00025D98">
        <w:rPr>
          <w:rFonts w:ascii="Helvetica" w:hAnsi="Helvetica" w:cs="Helvetica" w:hint="eastAsia"/>
          <w:b/>
          <w:bCs/>
          <w:color w:val="222222"/>
          <w:sz w:val="21"/>
          <w:szCs w:val="21"/>
        </w:rPr>
        <w:t>Сигналы</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механического</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и</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не</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установленного</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происхождения</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МН</w:t>
      </w:r>
      <w:r w:rsidRPr="00025D98">
        <w:rPr>
          <w:rFonts w:ascii="Helvetica" w:hAnsi="Helvetica" w:cs="Helvetica"/>
          <w:b/>
          <w:bCs/>
          <w:color w:val="222222"/>
          <w:sz w:val="21"/>
          <w:szCs w:val="21"/>
        </w:rPr>
        <w:t>).</w:t>
      </w:r>
    </w:p>
    <w:p w14:paraId="258E6338" w14:textId="77777777" w:rsidR="00025D98" w:rsidRPr="00025D98" w:rsidRDefault="00025D98" w:rsidP="00025D98">
      <w:pPr>
        <w:rPr>
          <w:rFonts w:ascii="Helvetica" w:hAnsi="Helvetica" w:cs="Helvetica"/>
          <w:b/>
          <w:bCs/>
          <w:color w:val="222222"/>
          <w:sz w:val="21"/>
          <w:szCs w:val="21"/>
        </w:rPr>
      </w:pPr>
    </w:p>
    <w:p w14:paraId="628128BE"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3.1.2.2. </w:t>
      </w:r>
      <w:r w:rsidRPr="00025D98">
        <w:rPr>
          <w:rFonts w:ascii="Helvetica" w:hAnsi="Helvetica" w:cs="Helvetica" w:hint="eastAsia"/>
          <w:b/>
          <w:bCs/>
          <w:color w:val="222222"/>
          <w:sz w:val="21"/>
          <w:szCs w:val="21"/>
        </w:rPr>
        <w:t>Эхолокационные</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импульсные</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серии</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звуки</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ЭЛИС</w:t>
      </w:r>
      <w:r w:rsidRPr="00025D98">
        <w:rPr>
          <w:rFonts w:ascii="Helvetica" w:hAnsi="Helvetica" w:cs="Helvetica"/>
          <w:b/>
          <w:bCs/>
          <w:color w:val="222222"/>
          <w:sz w:val="21"/>
          <w:szCs w:val="21"/>
        </w:rPr>
        <w:t>).</w:t>
      </w:r>
    </w:p>
    <w:p w14:paraId="1004F338" w14:textId="77777777" w:rsidR="00025D98" w:rsidRPr="00025D98" w:rsidRDefault="00025D98" w:rsidP="00025D98">
      <w:pPr>
        <w:rPr>
          <w:rFonts w:ascii="Helvetica" w:hAnsi="Helvetica" w:cs="Helvetica"/>
          <w:b/>
          <w:bCs/>
          <w:color w:val="222222"/>
          <w:sz w:val="21"/>
          <w:szCs w:val="21"/>
        </w:rPr>
      </w:pPr>
    </w:p>
    <w:p w14:paraId="28F357EE"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3.2. </w:t>
      </w:r>
      <w:r w:rsidRPr="00025D98">
        <w:rPr>
          <w:rFonts w:ascii="Helvetica" w:hAnsi="Helvetica" w:cs="Helvetica" w:hint="eastAsia"/>
          <w:b/>
          <w:bCs/>
          <w:color w:val="222222"/>
          <w:sz w:val="21"/>
          <w:szCs w:val="21"/>
        </w:rPr>
        <w:t>Обсунздсппе</w:t>
      </w:r>
      <w:r w:rsidRPr="00025D98">
        <w:rPr>
          <w:rFonts w:ascii="Helvetica" w:hAnsi="Helvetica" w:cs="Helvetica"/>
          <w:b/>
          <w:bCs/>
          <w:color w:val="222222"/>
          <w:sz w:val="21"/>
          <w:szCs w:val="21"/>
        </w:rPr>
        <w:t>.</w:t>
      </w:r>
    </w:p>
    <w:p w14:paraId="1A80FBDD" w14:textId="77777777" w:rsidR="00025D98" w:rsidRPr="00025D98" w:rsidRDefault="00025D98" w:rsidP="00025D98">
      <w:pPr>
        <w:rPr>
          <w:rFonts w:ascii="Helvetica" w:hAnsi="Helvetica" w:cs="Helvetica"/>
          <w:b/>
          <w:bCs/>
          <w:color w:val="222222"/>
          <w:sz w:val="21"/>
          <w:szCs w:val="21"/>
        </w:rPr>
      </w:pPr>
    </w:p>
    <w:p w14:paraId="614AFBD0"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3.2.1. </w:t>
      </w:r>
      <w:r w:rsidRPr="00025D98">
        <w:rPr>
          <w:rFonts w:ascii="Helvetica" w:hAnsi="Helvetica" w:cs="Helvetica" w:hint="eastAsia"/>
          <w:b/>
          <w:bCs/>
          <w:color w:val="222222"/>
          <w:sz w:val="21"/>
          <w:szCs w:val="21"/>
        </w:rPr>
        <w:t>Категоризация</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сигналов</w:t>
      </w:r>
      <w:r w:rsidRPr="00025D98">
        <w:rPr>
          <w:rFonts w:ascii="Helvetica" w:hAnsi="Helvetica" w:cs="Helvetica"/>
          <w:b/>
          <w:bCs/>
          <w:color w:val="222222"/>
          <w:sz w:val="21"/>
          <w:szCs w:val="21"/>
        </w:rPr>
        <w:t>.</w:t>
      </w:r>
    </w:p>
    <w:p w14:paraId="14AB530D" w14:textId="77777777" w:rsidR="00025D98" w:rsidRPr="00025D98" w:rsidRDefault="00025D98" w:rsidP="00025D98">
      <w:pPr>
        <w:rPr>
          <w:rFonts w:ascii="Helvetica" w:hAnsi="Helvetica" w:cs="Helvetica"/>
          <w:b/>
          <w:bCs/>
          <w:color w:val="222222"/>
          <w:sz w:val="21"/>
          <w:szCs w:val="21"/>
        </w:rPr>
      </w:pPr>
    </w:p>
    <w:p w14:paraId="0B9DD033"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3.2.2. </w:t>
      </w:r>
      <w:r w:rsidRPr="00025D98">
        <w:rPr>
          <w:rFonts w:ascii="Helvetica" w:hAnsi="Helvetica" w:cs="Helvetica" w:hint="eastAsia"/>
          <w:b/>
          <w:bCs/>
          <w:color w:val="222222"/>
          <w:sz w:val="21"/>
          <w:szCs w:val="21"/>
        </w:rPr>
        <w:t>Географическая</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изменчивость</w:t>
      </w:r>
      <w:r w:rsidRPr="00025D98">
        <w:rPr>
          <w:rFonts w:ascii="Helvetica" w:hAnsi="Helvetica" w:cs="Helvetica"/>
          <w:b/>
          <w:bCs/>
          <w:color w:val="222222"/>
          <w:sz w:val="21"/>
          <w:szCs w:val="21"/>
        </w:rPr>
        <w:t>.</w:t>
      </w:r>
    </w:p>
    <w:p w14:paraId="4048EA07" w14:textId="77777777" w:rsidR="00025D98" w:rsidRPr="00025D98" w:rsidRDefault="00025D98" w:rsidP="00025D98">
      <w:pPr>
        <w:rPr>
          <w:rFonts w:ascii="Helvetica" w:hAnsi="Helvetica" w:cs="Helvetica"/>
          <w:b/>
          <w:bCs/>
          <w:color w:val="222222"/>
          <w:sz w:val="21"/>
          <w:szCs w:val="21"/>
        </w:rPr>
      </w:pPr>
    </w:p>
    <w:p w14:paraId="4846DC8B"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3.2.3. </w:t>
      </w:r>
      <w:r w:rsidRPr="00025D98">
        <w:rPr>
          <w:rFonts w:ascii="Helvetica" w:hAnsi="Helvetica" w:cs="Helvetica" w:hint="eastAsia"/>
          <w:b/>
          <w:bCs/>
          <w:color w:val="222222"/>
          <w:sz w:val="21"/>
          <w:szCs w:val="21"/>
        </w:rPr>
        <w:t>Изменчивость</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и</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стереотипность</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сигналов</w:t>
      </w:r>
      <w:r w:rsidRPr="00025D98">
        <w:rPr>
          <w:rFonts w:ascii="Helvetica" w:hAnsi="Helvetica" w:cs="Helvetica"/>
          <w:b/>
          <w:bCs/>
          <w:color w:val="222222"/>
          <w:sz w:val="21"/>
          <w:szCs w:val="21"/>
        </w:rPr>
        <w:t>.</w:t>
      </w:r>
    </w:p>
    <w:p w14:paraId="61879DB5" w14:textId="77777777" w:rsidR="00025D98" w:rsidRPr="00025D98" w:rsidRDefault="00025D98" w:rsidP="00025D98">
      <w:pPr>
        <w:rPr>
          <w:rFonts w:ascii="Helvetica" w:hAnsi="Helvetica" w:cs="Helvetica"/>
          <w:b/>
          <w:bCs/>
          <w:color w:val="222222"/>
          <w:sz w:val="21"/>
          <w:szCs w:val="21"/>
        </w:rPr>
      </w:pPr>
    </w:p>
    <w:p w14:paraId="2ABA0119"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3.2.4. </w:t>
      </w:r>
      <w:r w:rsidRPr="00025D98">
        <w:rPr>
          <w:rFonts w:ascii="Helvetica" w:hAnsi="Helvetica" w:cs="Helvetica" w:hint="eastAsia"/>
          <w:b/>
          <w:bCs/>
          <w:color w:val="222222"/>
          <w:sz w:val="21"/>
          <w:szCs w:val="21"/>
        </w:rPr>
        <w:t>Специфичность</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сигналов</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индивидуальная</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свисты</w:t>
      </w:r>
      <w:r w:rsidRPr="00025D98">
        <w:rPr>
          <w:rFonts w:ascii="Helvetica" w:hAnsi="Helvetica" w:cs="Helvetica"/>
          <w:b/>
          <w:bCs/>
          <w:color w:val="222222"/>
          <w:sz w:val="21"/>
          <w:szCs w:val="21"/>
        </w:rPr>
        <w:t>-</w:t>
      </w:r>
      <w:r w:rsidRPr="00025D98">
        <w:rPr>
          <w:rFonts w:ascii="Helvetica" w:hAnsi="Helvetica" w:cs="Helvetica" w:hint="eastAsia"/>
          <w:b/>
          <w:bCs/>
          <w:color w:val="222222"/>
          <w:sz w:val="21"/>
          <w:szCs w:val="21"/>
        </w:rPr>
        <w:t>автографы</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групповая</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диалекты</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и</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популяционная</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географическая</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изменчивость</w:t>
      </w:r>
      <w:r w:rsidRPr="00025D98">
        <w:rPr>
          <w:rFonts w:ascii="Helvetica" w:hAnsi="Helvetica" w:cs="Helvetica"/>
          <w:b/>
          <w:bCs/>
          <w:color w:val="222222"/>
          <w:sz w:val="21"/>
          <w:szCs w:val="21"/>
        </w:rPr>
        <w:t>).</w:t>
      </w:r>
    </w:p>
    <w:p w14:paraId="3CC8D57A" w14:textId="77777777" w:rsidR="00025D98" w:rsidRPr="00025D98" w:rsidRDefault="00025D98" w:rsidP="00025D98">
      <w:pPr>
        <w:rPr>
          <w:rFonts w:ascii="Helvetica" w:hAnsi="Helvetica" w:cs="Helvetica"/>
          <w:b/>
          <w:bCs/>
          <w:color w:val="222222"/>
          <w:sz w:val="21"/>
          <w:szCs w:val="21"/>
        </w:rPr>
      </w:pPr>
    </w:p>
    <w:p w14:paraId="7FB28867"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hint="eastAsia"/>
          <w:b/>
          <w:bCs/>
          <w:color w:val="222222"/>
          <w:sz w:val="21"/>
          <w:szCs w:val="21"/>
        </w:rPr>
        <w:t>ГЛАВА</w:t>
      </w:r>
      <w:r w:rsidRPr="00025D98">
        <w:rPr>
          <w:rFonts w:ascii="Helvetica" w:hAnsi="Helvetica" w:cs="Helvetica"/>
          <w:b/>
          <w:bCs/>
          <w:color w:val="222222"/>
          <w:sz w:val="21"/>
          <w:szCs w:val="21"/>
        </w:rPr>
        <w:t xml:space="preserve"> 4. </w:t>
      </w:r>
      <w:r w:rsidRPr="00025D98">
        <w:rPr>
          <w:rFonts w:ascii="Helvetica" w:hAnsi="Helvetica" w:cs="Helvetica" w:hint="eastAsia"/>
          <w:b/>
          <w:bCs/>
          <w:color w:val="222222"/>
          <w:sz w:val="21"/>
          <w:szCs w:val="21"/>
        </w:rPr>
        <w:t>ЭХОЛОКАЦИЯ</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БЕЛУХ</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В</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РЕПРОДУКТИВНОМ</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СКОПЛЕНИИ</w:t>
      </w:r>
      <w:r w:rsidRPr="00025D98">
        <w:rPr>
          <w:rFonts w:ascii="Helvetica" w:hAnsi="Helvetica" w:cs="Helvetica"/>
          <w:b/>
          <w:bCs/>
          <w:color w:val="222222"/>
          <w:sz w:val="21"/>
          <w:szCs w:val="21"/>
        </w:rPr>
        <w:t>.</w:t>
      </w:r>
    </w:p>
    <w:p w14:paraId="7F27C483" w14:textId="77777777" w:rsidR="00025D98" w:rsidRPr="00025D98" w:rsidRDefault="00025D98" w:rsidP="00025D98">
      <w:pPr>
        <w:rPr>
          <w:rFonts w:ascii="Helvetica" w:hAnsi="Helvetica" w:cs="Helvetica"/>
          <w:b/>
          <w:bCs/>
          <w:color w:val="222222"/>
          <w:sz w:val="21"/>
          <w:szCs w:val="21"/>
        </w:rPr>
      </w:pPr>
    </w:p>
    <w:p w14:paraId="33AAC16A"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4.1. </w:t>
      </w:r>
      <w:r w:rsidRPr="00025D98">
        <w:rPr>
          <w:rFonts w:ascii="Helvetica" w:hAnsi="Helvetica" w:cs="Helvetica" w:hint="eastAsia"/>
          <w:b/>
          <w:bCs/>
          <w:color w:val="222222"/>
          <w:sz w:val="21"/>
          <w:szCs w:val="21"/>
        </w:rPr>
        <w:t>Результаты</w:t>
      </w:r>
      <w:r w:rsidRPr="00025D98">
        <w:rPr>
          <w:rFonts w:ascii="Helvetica" w:hAnsi="Helvetica" w:cs="Helvetica"/>
          <w:b/>
          <w:bCs/>
          <w:color w:val="222222"/>
          <w:sz w:val="21"/>
          <w:szCs w:val="21"/>
        </w:rPr>
        <w:t>.</w:t>
      </w:r>
    </w:p>
    <w:p w14:paraId="38CAC1AC" w14:textId="77777777" w:rsidR="00025D98" w:rsidRPr="00025D98" w:rsidRDefault="00025D98" w:rsidP="00025D98">
      <w:pPr>
        <w:rPr>
          <w:rFonts w:ascii="Helvetica" w:hAnsi="Helvetica" w:cs="Helvetica"/>
          <w:b/>
          <w:bCs/>
          <w:color w:val="222222"/>
          <w:sz w:val="21"/>
          <w:szCs w:val="21"/>
        </w:rPr>
      </w:pPr>
    </w:p>
    <w:p w14:paraId="5574A5DF"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4.1.1. </w:t>
      </w:r>
      <w:r w:rsidRPr="00025D98">
        <w:rPr>
          <w:rFonts w:ascii="Helvetica" w:hAnsi="Helvetica" w:cs="Helvetica" w:hint="eastAsia"/>
          <w:b/>
          <w:bCs/>
          <w:color w:val="222222"/>
          <w:sz w:val="21"/>
          <w:szCs w:val="21"/>
        </w:rPr>
        <w:t>Эхолокация</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в</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репродуктивном</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скоплении</w:t>
      </w:r>
      <w:r w:rsidRPr="00025D98">
        <w:rPr>
          <w:rFonts w:ascii="Helvetica" w:hAnsi="Helvetica" w:cs="Helvetica"/>
          <w:b/>
          <w:bCs/>
          <w:color w:val="222222"/>
          <w:sz w:val="21"/>
          <w:szCs w:val="21"/>
        </w:rPr>
        <w:t>.</w:t>
      </w:r>
    </w:p>
    <w:p w14:paraId="770C334D" w14:textId="77777777" w:rsidR="00025D98" w:rsidRPr="00025D98" w:rsidRDefault="00025D98" w:rsidP="00025D98">
      <w:pPr>
        <w:rPr>
          <w:rFonts w:ascii="Helvetica" w:hAnsi="Helvetica" w:cs="Helvetica"/>
          <w:b/>
          <w:bCs/>
          <w:color w:val="222222"/>
          <w:sz w:val="21"/>
          <w:szCs w:val="21"/>
        </w:rPr>
      </w:pPr>
    </w:p>
    <w:p w14:paraId="2A190244"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4.1.2. </w:t>
      </w:r>
      <w:r w:rsidRPr="00025D98">
        <w:rPr>
          <w:rFonts w:ascii="Helvetica" w:hAnsi="Helvetica" w:cs="Helvetica" w:hint="eastAsia"/>
          <w:b/>
          <w:bCs/>
          <w:color w:val="222222"/>
          <w:sz w:val="21"/>
          <w:szCs w:val="21"/>
        </w:rPr>
        <w:t>Структура</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эхолокационных</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серий</w:t>
      </w:r>
      <w:r w:rsidRPr="00025D98">
        <w:rPr>
          <w:rFonts w:ascii="Helvetica" w:hAnsi="Helvetica" w:cs="Helvetica"/>
          <w:b/>
          <w:bCs/>
          <w:color w:val="222222"/>
          <w:sz w:val="21"/>
          <w:szCs w:val="21"/>
        </w:rPr>
        <w:t>.</w:t>
      </w:r>
    </w:p>
    <w:p w14:paraId="1C78B6C2" w14:textId="77777777" w:rsidR="00025D98" w:rsidRPr="00025D98" w:rsidRDefault="00025D98" w:rsidP="00025D98">
      <w:pPr>
        <w:rPr>
          <w:rFonts w:ascii="Helvetica" w:hAnsi="Helvetica" w:cs="Helvetica"/>
          <w:b/>
          <w:bCs/>
          <w:color w:val="222222"/>
          <w:sz w:val="21"/>
          <w:szCs w:val="21"/>
        </w:rPr>
      </w:pPr>
    </w:p>
    <w:p w14:paraId="5E07F1F6"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4.2. </w:t>
      </w:r>
      <w:r w:rsidRPr="00025D98">
        <w:rPr>
          <w:rFonts w:ascii="Helvetica" w:hAnsi="Helvetica" w:cs="Helvetica" w:hint="eastAsia"/>
          <w:b/>
          <w:bCs/>
          <w:color w:val="222222"/>
          <w:sz w:val="21"/>
          <w:szCs w:val="21"/>
        </w:rPr>
        <w:t>Обсуждение</w:t>
      </w:r>
      <w:r w:rsidRPr="00025D98">
        <w:rPr>
          <w:rFonts w:ascii="Helvetica" w:hAnsi="Helvetica" w:cs="Helvetica"/>
          <w:b/>
          <w:bCs/>
          <w:color w:val="222222"/>
          <w:sz w:val="21"/>
          <w:szCs w:val="21"/>
        </w:rPr>
        <w:t>.</w:t>
      </w:r>
    </w:p>
    <w:p w14:paraId="71DA6120" w14:textId="77777777" w:rsidR="00025D98" w:rsidRPr="00025D98" w:rsidRDefault="00025D98" w:rsidP="00025D98">
      <w:pPr>
        <w:rPr>
          <w:rFonts w:ascii="Helvetica" w:hAnsi="Helvetica" w:cs="Helvetica"/>
          <w:b/>
          <w:bCs/>
          <w:color w:val="222222"/>
          <w:sz w:val="21"/>
          <w:szCs w:val="21"/>
        </w:rPr>
      </w:pPr>
    </w:p>
    <w:p w14:paraId="61CD0501"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4.2.1. </w:t>
      </w:r>
      <w:r w:rsidRPr="00025D98">
        <w:rPr>
          <w:rFonts w:ascii="Helvetica" w:hAnsi="Helvetica" w:cs="Helvetica" w:hint="eastAsia"/>
          <w:b/>
          <w:bCs/>
          <w:color w:val="222222"/>
          <w:sz w:val="21"/>
          <w:szCs w:val="21"/>
        </w:rPr>
        <w:t>Предполагаемые</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функции</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эхолокации</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белух</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в</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репродуктивном</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скоплении</w:t>
      </w:r>
      <w:r w:rsidRPr="00025D98">
        <w:rPr>
          <w:rFonts w:ascii="Helvetica" w:hAnsi="Helvetica" w:cs="Helvetica"/>
          <w:b/>
          <w:bCs/>
          <w:color w:val="222222"/>
          <w:sz w:val="21"/>
          <w:szCs w:val="21"/>
        </w:rPr>
        <w:t>.</w:t>
      </w:r>
    </w:p>
    <w:p w14:paraId="1145E549" w14:textId="77777777" w:rsidR="00025D98" w:rsidRPr="00025D98" w:rsidRDefault="00025D98" w:rsidP="00025D98">
      <w:pPr>
        <w:rPr>
          <w:rFonts w:ascii="Helvetica" w:hAnsi="Helvetica" w:cs="Helvetica"/>
          <w:b/>
          <w:bCs/>
          <w:color w:val="222222"/>
          <w:sz w:val="21"/>
          <w:szCs w:val="21"/>
        </w:rPr>
      </w:pPr>
    </w:p>
    <w:p w14:paraId="4179E6E7"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4.2.2. </w:t>
      </w:r>
      <w:r w:rsidRPr="00025D98">
        <w:rPr>
          <w:rFonts w:ascii="Helvetica" w:hAnsi="Helvetica" w:cs="Helvetica" w:hint="eastAsia"/>
          <w:b/>
          <w:bCs/>
          <w:color w:val="222222"/>
          <w:sz w:val="21"/>
          <w:szCs w:val="21"/>
        </w:rPr>
        <w:t>Стратегии</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излучения</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эхолокационных</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импульсов</w:t>
      </w:r>
      <w:r w:rsidRPr="00025D98">
        <w:rPr>
          <w:rFonts w:ascii="Helvetica" w:hAnsi="Helvetica" w:cs="Helvetica"/>
          <w:b/>
          <w:bCs/>
          <w:color w:val="222222"/>
          <w:sz w:val="21"/>
          <w:szCs w:val="21"/>
        </w:rPr>
        <w:t>.</w:t>
      </w:r>
    </w:p>
    <w:p w14:paraId="7C9C0D65" w14:textId="77777777" w:rsidR="00025D98" w:rsidRPr="00025D98" w:rsidRDefault="00025D98" w:rsidP="00025D98">
      <w:pPr>
        <w:rPr>
          <w:rFonts w:ascii="Helvetica" w:hAnsi="Helvetica" w:cs="Helvetica"/>
          <w:b/>
          <w:bCs/>
          <w:color w:val="222222"/>
          <w:sz w:val="21"/>
          <w:szCs w:val="21"/>
        </w:rPr>
      </w:pPr>
    </w:p>
    <w:p w14:paraId="09BAE7F6"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hint="eastAsia"/>
          <w:b/>
          <w:bCs/>
          <w:color w:val="222222"/>
          <w:sz w:val="21"/>
          <w:szCs w:val="21"/>
        </w:rPr>
        <w:t>ГЛАВА</w:t>
      </w:r>
      <w:r w:rsidRPr="00025D98">
        <w:rPr>
          <w:rFonts w:ascii="Helvetica" w:hAnsi="Helvetica" w:cs="Helvetica"/>
          <w:b/>
          <w:bCs/>
          <w:color w:val="222222"/>
          <w:sz w:val="21"/>
          <w:szCs w:val="21"/>
        </w:rPr>
        <w:t xml:space="preserve"> 5. </w:t>
      </w:r>
      <w:r w:rsidRPr="00025D98">
        <w:rPr>
          <w:rFonts w:ascii="Helvetica" w:hAnsi="Helvetica" w:cs="Helvetica" w:hint="eastAsia"/>
          <w:b/>
          <w:bCs/>
          <w:color w:val="222222"/>
          <w:sz w:val="21"/>
          <w:szCs w:val="21"/>
        </w:rPr>
        <w:t>СТАТИСТИЧЕСКАЯ</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КЛАССИФИКАЦИЯ</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ВЫСОКОЧАСТОТНЫХ</w:t>
      </w:r>
    </w:p>
    <w:p w14:paraId="62617D0A" w14:textId="77777777" w:rsidR="00025D98" w:rsidRPr="00025D98" w:rsidRDefault="00025D98" w:rsidP="00025D98">
      <w:pPr>
        <w:rPr>
          <w:rFonts w:ascii="Helvetica" w:hAnsi="Helvetica" w:cs="Helvetica"/>
          <w:b/>
          <w:bCs/>
          <w:color w:val="222222"/>
          <w:sz w:val="21"/>
          <w:szCs w:val="21"/>
        </w:rPr>
      </w:pPr>
    </w:p>
    <w:p w14:paraId="5106DD12"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hint="eastAsia"/>
          <w:b/>
          <w:bCs/>
          <w:color w:val="222222"/>
          <w:sz w:val="21"/>
          <w:szCs w:val="21"/>
        </w:rPr>
        <w:t>СВИСТОВ</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БЕЛУХ</w:t>
      </w:r>
      <w:r w:rsidRPr="00025D98">
        <w:rPr>
          <w:rFonts w:ascii="Helvetica" w:hAnsi="Helvetica" w:cs="Helvetica"/>
          <w:b/>
          <w:bCs/>
          <w:color w:val="222222"/>
          <w:sz w:val="21"/>
          <w:szCs w:val="21"/>
        </w:rPr>
        <w:t>.</w:t>
      </w:r>
    </w:p>
    <w:p w14:paraId="0F5BDFB9" w14:textId="77777777" w:rsidR="00025D98" w:rsidRPr="00025D98" w:rsidRDefault="00025D98" w:rsidP="00025D98">
      <w:pPr>
        <w:rPr>
          <w:rFonts w:ascii="Helvetica" w:hAnsi="Helvetica" w:cs="Helvetica"/>
          <w:b/>
          <w:bCs/>
          <w:color w:val="222222"/>
          <w:sz w:val="21"/>
          <w:szCs w:val="21"/>
        </w:rPr>
      </w:pPr>
    </w:p>
    <w:p w14:paraId="52A26A10"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5.1. </w:t>
      </w:r>
      <w:r w:rsidRPr="00025D98">
        <w:rPr>
          <w:rFonts w:ascii="Helvetica" w:hAnsi="Helvetica" w:cs="Helvetica" w:hint="eastAsia"/>
          <w:b/>
          <w:bCs/>
          <w:color w:val="222222"/>
          <w:sz w:val="21"/>
          <w:szCs w:val="21"/>
        </w:rPr>
        <w:t>Результаты</w:t>
      </w:r>
      <w:r w:rsidRPr="00025D98">
        <w:rPr>
          <w:rFonts w:ascii="Helvetica" w:hAnsi="Helvetica" w:cs="Helvetica"/>
          <w:b/>
          <w:bCs/>
          <w:color w:val="222222"/>
          <w:sz w:val="21"/>
          <w:szCs w:val="21"/>
        </w:rPr>
        <w:t>.10S</w:t>
      </w:r>
    </w:p>
    <w:p w14:paraId="3BCBC7F2" w14:textId="77777777" w:rsidR="00025D98" w:rsidRPr="00025D98" w:rsidRDefault="00025D98" w:rsidP="00025D98">
      <w:pPr>
        <w:rPr>
          <w:rFonts w:ascii="Helvetica" w:hAnsi="Helvetica" w:cs="Helvetica"/>
          <w:b/>
          <w:bCs/>
          <w:color w:val="222222"/>
          <w:sz w:val="21"/>
          <w:szCs w:val="21"/>
        </w:rPr>
      </w:pPr>
    </w:p>
    <w:p w14:paraId="13C26A7B"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5.1.1. </w:t>
      </w:r>
      <w:r w:rsidRPr="00025D98">
        <w:rPr>
          <w:rFonts w:ascii="Helvetica" w:hAnsi="Helvetica" w:cs="Helvetica" w:hint="eastAsia"/>
          <w:b/>
          <w:bCs/>
          <w:color w:val="222222"/>
          <w:sz w:val="21"/>
          <w:szCs w:val="21"/>
        </w:rPr>
        <w:t>Дискриминантный</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анализ</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Абсолютные</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параметры</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п</w:t>
      </w:r>
      <w:r w:rsidRPr="00025D98">
        <w:rPr>
          <w:rFonts w:ascii="Helvetica" w:hAnsi="Helvetica" w:cs="Helvetica"/>
          <w:b/>
          <w:bCs/>
          <w:color w:val="222222"/>
          <w:sz w:val="21"/>
          <w:szCs w:val="21"/>
        </w:rPr>
        <w:t xml:space="preserve"> = 410).</w:t>
      </w:r>
    </w:p>
    <w:p w14:paraId="247BA2D0" w14:textId="77777777" w:rsidR="00025D98" w:rsidRPr="00025D98" w:rsidRDefault="00025D98" w:rsidP="00025D98">
      <w:pPr>
        <w:rPr>
          <w:rFonts w:ascii="Helvetica" w:hAnsi="Helvetica" w:cs="Helvetica"/>
          <w:b/>
          <w:bCs/>
          <w:color w:val="222222"/>
          <w:sz w:val="21"/>
          <w:szCs w:val="21"/>
        </w:rPr>
      </w:pPr>
    </w:p>
    <w:p w14:paraId="3621CCE5"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5.1.2. </w:t>
      </w:r>
      <w:r w:rsidRPr="00025D98">
        <w:rPr>
          <w:rFonts w:ascii="Helvetica" w:hAnsi="Helvetica" w:cs="Helvetica" w:hint="eastAsia"/>
          <w:b/>
          <w:bCs/>
          <w:color w:val="222222"/>
          <w:sz w:val="21"/>
          <w:szCs w:val="21"/>
        </w:rPr>
        <w:t>Дискриминантный</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анализ</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Форма</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контура</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п</w:t>
      </w:r>
      <w:r w:rsidRPr="00025D98">
        <w:rPr>
          <w:rFonts w:ascii="Helvetica" w:hAnsi="Helvetica" w:cs="Helvetica"/>
          <w:b/>
          <w:bCs/>
          <w:color w:val="222222"/>
          <w:sz w:val="21"/>
          <w:szCs w:val="21"/>
        </w:rPr>
        <w:t xml:space="preserve"> = 286).</w:t>
      </w:r>
    </w:p>
    <w:p w14:paraId="49BE4408" w14:textId="77777777" w:rsidR="00025D98" w:rsidRPr="00025D98" w:rsidRDefault="00025D98" w:rsidP="00025D98">
      <w:pPr>
        <w:rPr>
          <w:rFonts w:ascii="Helvetica" w:hAnsi="Helvetica" w:cs="Helvetica"/>
          <w:b/>
          <w:bCs/>
          <w:color w:val="222222"/>
          <w:sz w:val="21"/>
          <w:szCs w:val="21"/>
        </w:rPr>
      </w:pPr>
    </w:p>
    <w:p w14:paraId="2344D4C1"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5.1.3. </w:t>
      </w:r>
      <w:r w:rsidRPr="00025D98">
        <w:rPr>
          <w:rFonts w:ascii="Helvetica" w:hAnsi="Helvetica" w:cs="Helvetica" w:hint="eastAsia"/>
          <w:b/>
          <w:bCs/>
          <w:color w:val="222222"/>
          <w:sz w:val="21"/>
          <w:szCs w:val="21"/>
        </w:rPr>
        <w:t>Дискриминантный</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анализ</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Абсолютные</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параметры</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п</w:t>
      </w:r>
      <w:r w:rsidRPr="00025D98">
        <w:rPr>
          <w:rFonts w:ascii="Helvetica" w:hAnsi="Helvetica" w:cs="Helvetica"/>
          <w:b/>
          <w:bCs/>
          <w:color w:val="222222"/>
          <w:sz w:val="21"/>
          <w:szCs w:val="21"/>
        </w:rPr>
        <w:t xml:space="preserve"> = 286).</w:t>
      </w:r>
    </w:p>
    <w:p w14:paraId="22A2AE88" w14:textId="77777777" w:rsidR="00025D98" w:rsidRPr="00025D98" w:rsidRDefault="00025D98" w:rsidP="00025D98">
      <w:pPr>
        <w:rPr>
          <w:rFonts w:ascii="Helvetica" w:hAnsi="Helvetica" w:cs="Helvetica"/>
          <w:b/>
          <w:bCs/>
          <w:color w:val="222222"/>
          <w:sz w:val="21"/>
          <w:szCs w:val="21"/>
        </w:rPr>
      </w:pPr>
    </w:p>
    <w:p w14:paraId="560E56A5"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5.1.4. </w:t>
      </w:r>
      <w:r w:rsidRPr="00025D98">
        <w:rPr>
          <w:rFonts w:ascii="Helvetica" w:hAnsi="Helvetica" w:cs="Helvetica" w:hint="eastAsia"/>
          <w:b/>
          <w:bCs/>
          <w:color w:val="222222"/>
          <w:sz w:val="21"/>
          <w:szCs w:val="21"/>
        </w:rPr>
        <w:t>Дискриминантный</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анализ</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Форма</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и</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абсолютные</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параметры</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п</w:t>
      </w:r>
      <w:r w:rsidRPr="00025D98">
        <w:rPr>
          <w:rFonts w:ascii="Helvetica" w:hAnsi="Helvetica" w:cs="Helvetica"/>
          <w:b/>
          <w:bCs/>
          <w:color w:val="222222"/>
          <w:sz w:val="21"/>
          <w:szCs w:val="21"/>
        </w:rPr>
        <w:t xml:space="preserve"> = 286).</w:t>
      </w:r>
    </w:p>
    <w:p w14:paraId="7F1EDD77" w14:textId="77777777" w:rsidR="00025D98" w:rsidRPr="00025D98" w:rsidRDefault="00025D98" w:rsidP="00025D98">
      <w:pPr>
        <w:rPr>
          <w:rFonts w:ascii="Helvetica" w:hAnsi="Helvetica" w:cs="Helvetica"/>
          <w:b/>
          <w:bCs/>
          <w:color w:val="222222"/>
          <w:sz w:val="21"/>
          <w:szCs w:val="21"/>
        </w:rPr>
      </w:pPr>
    </w:p>
    <w:p w14:paraId="5E232327"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5.1.5. </w:t>
      </w:r>
      <w:r w:rsidRPr="00025D98">
        <w:rPr>
          <w:rFonts w:ascii="Helvetica" w:hAnsi="Helvetica" w:cs="Helvetica" w:hint="eastAsia"/>
          <w:b/>
          <w:bCs/>
          <w:color w:val="222222"/>
          <w:sz w:val="21"/>
          <w:szCs w:val="21"/>
        </w:rPr>
        <w:t>Кластерный</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анализ</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по</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абсолютным</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параметрам</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Алгоритм</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К</w:t>
      </w:r>
      <w:r w:rsidRPr="00025D98">
        <w:rPr>
          <w:rFonts w:ascii="Helvetica" w:hAnsi="Helvetica" w:cs="Helvetica"/>
          <w:b/>
          <w:bCs/>
          <w:color w:val="222222"/>
          <w:sz w:val="21"/>
          <w:szCs w:val="21"/>
        </w:rPr>
        <w:t>-</w:t>
      </w:r>
      <w:r w:rsidRPr="00025D98">
        <w:rPr>
          <w:rFonts w:ascii="Helvetica" w:hAnsi="Helvetica" w:cs="Helvetica" w:hint="eastAsia"/>
          <w:b/>
          <w:bCs/>
          <w:color w:val="222222"/>
          <w:sz w:val="21"/>
          <w:szCs w:val="21"/>
        </w:rPr>
        <w:t>средних</w:t>
      </w:r>
      <w:r w:rsidRPr="00025D98">
        <w:rPr>
          <w:rFonts w:ascii="Helvetica" w:hAnsi="Helvetica" w:cs="Helvetica"/>
          <w:b/>
          <w:bCs/>
          <w:color w:val="222222"/>
          <w:sz w:val="21"/>
          <w:szCs w:val="21"/>
        </w:rPr>
        <w:t>.</w:t>
      </w:r>
    </w:p>
    <w:p w14:paraId="05087201" w14:textId="77777777" w:rsidR="00025D98" w:rsidRPr="00025D98" w:rsidRDefault="00025D98" w:rsidP="00025D98">
      <w:pPr>
        <w:rPr>
          <w:rFonts w:ascii="Helvetica" w:hAnsi="Helvetica" w:cs="Helvetica"/>
          <w:b/>
          <w:bCs/>
          <w:color w:val="222222"/>
          <w:sz w:val="21"/>
          <w:szCs w:val="21"/>
        </w:rPr>
      </w:pPr>
    </w:p>
    <w:p w14:paraId="300A33E1"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5.1.6. </w:t>
      </w:r>
      <w:r w:rsidRPr="00025D98">
        <w:rPr>
          <w:rFonts w:ascii="Helvetica" w:hAnsi="Helvetica" w:cs="Helvetica" w:hint="eastAsia"/>
          <w:b/>
          <w:bCs/>
          <w:color w:val="222222"/>
          <w:sz w:val="21"/>
          <w:szCs w:val="21"/>
        </w:rPr>
        <w:t>Кластерный</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анализ</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по</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форме</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контура</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Алгоритм</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К</w:t>
      </w:r>
      <w:r w:rsidRPr="00025D98">
        <w:rPr>
          <w:rFonts w:ascii="Helvetica" w:hAnsi="Helvetica" w:cs="Helvetica"/>
          <w:b/>
          <w:bCs/>
          <w:color w:val="222222"/>
          <w:sz w:val="21"/>
          <w:szCs w:val="21"/>
        </w:rPr>
        <w:t>-</w:t>
      </w:r>
      <w:r w:rsidRPr="00025D98">
        <w:rPr>
          <w:rFonts w:ascii="Helvetica" w:hAnsi="Helvetica" w:cs="Helvetica" w:hint="eastAsia"/>
          <w:b/>
          <w:bCs/>
          <w:color w:val="222222"/>
          <w:sz w:val="21"/>
          <w:szCs w:val="21"/>
        </w:rPr>
        <w:t>средних</w:t>
      </w:r>
      <w:r w:rsidRPr="00025D98">
        <w:rPr>
          <w:rFonts w:ascii="Helvetica" w:hAnsi="Helvetica" w:cs="Helvetica"/>
          <w:b/>
          <w:bCs/>
          <w:color w:val="222222"/>
          <w:sz w:val="21"/>
          <w:szCs w:val="21"/>
        </w:rPr>
        <w:t>.</w:t>
      </w:r>
    </w:p>
    <w:p w14:paraId="12751C54" w14:textId="77777777" w:rsidR="00025D98" w:rsidRPr="00025D98" w:rsidRDefault="00025D98" w:rsidP="00025D98">
      <w:pPr>
        <w:rPr>
          <w:rFonts w:ascii="Helvetica" w:hAnsi="Helvetica" w:cs="Helvetica"/>
          <w:b/>
          <w:bCs/>
          <w:color w:val="222222"/>
          <w:sz w:val="21"/>
          <w:szCs w:val="21"/>
        </w:rPr>
      </w:pPr>
    </w:p>
    <w:p w14:paraId="31CC70F9"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5.1.7. </w:t>
      </w:r>
      <w:r w:rsidRPr="00025D98">
        <w:rPr>
          <w:rFonts w:ascii="Helvetica" w:hAnsi="Helvetica" w:cs="Helvetica" w:hint="eastAsia"/>
          <w:b/>
          <w:bCs/>
          <w:color w:val="222222"/>
          <w:sz w:val="21"/>
          <w:szCs w:val="21"/>
        </w:rPr>
        <w:t>Иерархический</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кластерный</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анализ</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на</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основе</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формы</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контуров</w:t>
      </w:r>
      <w:r w:rsidRPr="00025D98">
        <w:rPr>
          <w:rFonts w:ascii="Helvetica" w:hAnsi="Helvetica" w:cs="Helvetica"/>
          <w:b/>
          <w:bCs/>
          <w:color w:val="222222"/>
          <w:sz w:val="21"/>
          <w:szCs w:val="21"/>
        </w:rPr>
        <w:t>.</w:t>
      </w:r>
    </w:p>
    <w:p w14:paraId="0B16CB9D" w14:textId="77777777" w:rsidR="00025D98" w:rsidRPr="00025D98" w:rsidRDefault="00025D98" w:rsidP="00025D98">
      <w:pPr>
        <w:rPr>
          <w:rFonts w:ascii="Helvetica" w:hAnsi="Helvetica" w:cs="Helvetica"/>
          <w:b/>
          <w:bCs/>
          <w:color w:val="222222"/>
          <w:sz w:val="21"/>
          <w:szCs w:val="21"/>
        </w:rPr>
      </w:pPr>
    </w:p>
    <w:p w14:paraId="048E00A2"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5.2. </w:t>
      </w:r>
      <w:r w:rsidRPr="00025D98">
        <w:rPr>
          <w:rFonts w:ascii="Helvetica" w:hAnsi="Helvetica" w:cs="Helvetica" w:hint="eastAsia"/>
          <w:b/>
          <w:bCs/>
          <w:color w:val="222222"/>
          <w:sz w:val="21"/>
          <w:szCs w:val="21"/>
        </w:rPr>
        <w:t>Обсуждение</w:t>
      </w:r>
      <w:r w:rsidRPr="00025D98">
        <w:rPr>
          <w:rFonts w:ascii="Helvetica" w:hAnsi="Helvetica" w:cs="Helvetica"/>
          <w:b/>
          <w:bCs/>
          <w:color w:val="222222"/>
          <w:sz w:val="21"/>
          <w:szCs w:val="21"/>
        </w:rPr>
        <w:t>.</w:t>
      </w:r>
    </w:p>
    <w:p w14:paraId="56BAFBFA" w14:textId="77777777" w:rsidR="00025D98" w:rsidRPr="00025D98" w:rsidRDefault="00025D98" w:rsidP="00025D98">
      <w:pPr>
        <w:rPr>
          <w:rFonts w:ascii="Helvetica" w:hAnsi="Helvetica" w:cs="Helvetica"/>
          <w:b/>
          <w:bCs/>
          <w:color w:val="222222"/>
          <w:sz w:val="21"/>
          <w:szCs w:val="21"/>
        </w:rPr>
      </w:pPr>
    </w:p>
    <w:p w14:paraId="5E617757"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5.2.1. </w:t>
      </w:r>
      <w:r w:rsidRPr="00025D98">
        <w:rPr>
          <w:rFonts w:ascii="Helvetica" w:hAnsi="Helvetica" w:cs="Helvetica" w:hint="eastAsia"/>
          <w:b/>
          <w:bCs/>
          <w:color w:val="222222"/>
          <w:sz w:val="21"/>
          <w:szCs w:val="21"/>
        </w:rPr>
        <w:t>Проблемы</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автоматической</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классификации</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сигналов</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белух</w:t>
      </w:r>
      <w:r w:rsidRPr="00025D98">
        <w:rPr>
          <w:rFonts w:ascii="Helvetica" w:hAnsi="Helvetica" w:cs="Helvetica"/>
          <w:b/>
          <w:bCs/>
          <w:color w:val="222222"/>
          <w:sz w:val="21"/>
          <w:szCs w:val="21"/>
        </w:rPr>
        <w:t>.</w:t>
      </w:r>
    </w:p>
    <w:p w14:paraId="5C2C366C" w14:textId="77777777" w:rsidR="00025D98" w:rsidRPr="00025D98" w:rsidRDefault="00025D98" w:rsidP="00025D98">
      <w:pPr>
        <w:rPr>
          <w:rFonts w:ascii="Helvetica" w:hAnsi="Helvetica" w:cs="Helvetica"/>
          <w:b/>
          <w:bCs/>
          <w:color w:val="222222"/>
          <w:sz w:val="21"/>
          <w:szCs w:val="21"/>
        </w:rPr>
      </w:pPr>
    </w:p>
    <w:p w14:paraId="2730A3B4"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hint="eastAsia"/>
          <w:b/>
          <w:bCs/>
          <w:color w:val="222222"/>
          <w:sz w:val="21"/>
          <w:szCs w:val="21"/>
        </w:rPr>
        <w:t>ГЛАВА</w:t>
      </w:r>
      <w:r w:rsidRPr="00025D98">
        <w:rPr>
          <w:rFonts w:ascii="Helvetica" w:hAnsi="Helvetica" w:cs="Helvetica"/>
          <w:b/>
          <w:bCs/>
          <w:color w:val="222222"/>
          <w:sz w:val="21"/>
          <w:szCs w:val="21"/>
        </w:rPr>
        <w:t xml:space="preserve"> 6. </w:t>
      </w:r>
      <w:r w:rsidRPr="00025D98">
        <w:rPr>
          <w:rFonts w:ascii="Helvetica" w:hAnsi="Helvetica" w:cs="Helvetica" w:hint="eastAsia"/>
          <w:b/>
          <w:bCs/>
          <w:color w:val="222222"/>
          <w:sz w:val="21"/>
          <w:szCs w:val="21"/>
        </w:rPr>
        <w:t>ИСПОЛЬЗОВАНИЕ</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БЕЛУХАМИ</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КОММУНИКАТИВНЫХ</w:t>
      </w:r>
    </w:p>
    <w:p w14:paraId="1004FB66" w14:textId="77777777" w:rsidR="00025D98" w:rsidRPr="00025D98" w:rsidRDefault="00025D98" w:rsidP="00025D98">
      <w:pPr>
        <w:rPr>
          <w:rFonts w:ascii="Helvetica" w:hAnsi="Helvetica" w:cs="Helvetica"/>
          <w:b/>
          <w:bCs/>
          <w:color w:val="222222"/>
          <w:sz w:val="21"/>
          <w:szCs w:val="21"/>
        </w:rPr>
      </w:pPr>
    </w:p>
    <w:p w14:paraId="2A2D24B7"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hint="eastAsia"/>
          <w:b/>
          <w:bCs/>
          <w:color w:val="222222"/>
          <w:sz w:val="21"/>
          <w:szCs w:val="21"/>
        </w:rPr>
        <w:t>СИГНАЛОВ</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В</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РАЗЛИЧНЫХ</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ПОВЕДЕНЧЕСКИХ</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СИТУАЦИЯХ</w:t>
      </w:r>
      <w:r w:rsidRPr="00025D98">
        <w:rPr>
          <w:rFonts w:ascii="Helvetica" w:hAnsi="Helvetica" w:cs="Helvetica"/>
          <w:b/>
          <w:bCs/>
          <w:color w:val="222222"/>
          <w:sz w:val="21"/>
          <w:szCs w:val="21"/>
        </w:rPr>
        <w:t>.</w:t>
      </w:r>
    </w:p>
    <w:p w14:paraId="20E63DD9" w14:textId="77777777" w:rsidR="00025D98" w:rsidRPr="00025D98" w:rsidRDefault="00025D98" w:rsidP="00025D98">
      <w:pPr>
        <w:rPr>
          <w:rFonts w:ascii="Helvetica" w:hAnsi="Helvetica" w:cs="Helvetica"/>
          <w:b/>
          <w:bCs/>
          <w:color w:val="222222"/>
          <w:sz w:val="21"/>
          <w:szCs w:val="21"/>
        </w:rPr>
      </w:pPr>
    </w:p>
    <w:p w14:paraId="3BDF7E9B"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6.1. </w:t>
      </w:r>
      <w:r w:rsidRPr="00025D98">
        <w:rPr>
          <w:rFonts w:ascii="Helvetica" w:hAnsi="Helvetica" w:cs="Helvetica" w:hint="eastAsia"/>
          <w:b/>
          <w:bCs/>
          <w:color w:val="222222"/>
          <w:sz w:val="21"/>
          <w:szCs w:val="21"/>
        </w:rPr>
        <w:t>Результаты</w:t>
      </w:r>
      <w:r w:rsidRPr="00025D98">
        <w:rPr>
          <w:rFonts w:ascii="Helvetica" w:hAnsi="Helvetica" w:cs="Helvetica"/>
          <w:b/>
          <w:bCs/>
          <w:color w:val="222222"/>
          <w:sz w:val="21"/>
          <w:szCs w:val="21"/>
        </w:rPr>
        <w:t>.</w:t>
      </w:r>
    </w:p>
    <w:p w14:paraId="0808D2CF" w14:textId="77777777" w:rsidR="00025D98" w:rsidRPr="00025D98" w:rsidRDefault="00025D98" w:rsidP="00025D98">
      <w:pPr>
        <w:rPr>
          <w:rFonts w:ascii="Helvetica" w:hAnsi="Helvetica" w:cs="Helvetica"/>
          <w:b/>
          <w:bCs/>
          <w:color w:val="222222"/>
          <w:sz w:val="21"/>
          <w:szCs w:val="21"/>
        </w:rPr>
      </w:pPr>
    </w:p>
    <w:p w14:paraId="558C0226"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6.1.1. </w:t>
      </w:r>
      <w:r w:rsidRPr="00025D98">
        <w:rPr>
          <w:rFonts w:ascii="Helvetica" w:hAnsi="Helvetica" w:cs="Helvetica" w:hint="eastAsia"/>
          <w:b/>
          <w:bCs/>
          <w:color w:val="222222"/>
          <w:sz w:val="21"/>
          <w:szCs w:val="21"/>
        </w:rPr>
        <w:t>Общий</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уровень</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акустической</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активности</w:t>
      </w:r>
      <w:r w:rsidRPr="00025D98">
        <w:rPr>
          <w:rFonts w:ascii="Helvetica" w:hAnsi="Helvetica" w:cs="Helvetica"/>
          <w:b/>
          <w:bCs/>
          <w:color w:val="222222"/>
          <w:sz w:val="21"/>
          <w:szCs w:val="21"/>
        </w:rPr>
        <w:t>.</w:t>
      </w:r>
    </w:p>
    <w:p w14:paraId="773B596C" w14:textId="77777777" w:rsidR="00025D98" w:rsidRPr="00025D98" w:rsidRDefault="00025D98" w:rsidP="00025D98">
      <w:pPr>
        <w:rPr>
          <w:rFonts w:ascii="Helvetica" w:hAnsi="Helvetica" w:cs="Helvetica"/>
          <w:b/>
          <w:bCs/>
          <w:color w:val="222222"/>
          <w:sz w:val="21"/>
          <w:szCs w:val="21"/>
        </w:rPr>
      </w:pPr>
    </w:p>
    <w:p w14:paraId="3AE27A79"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6.1.2. </w:t>
      </w:r>
      <w:r w:rsidRPr="00025D98">
        <w:rPr>
          <w:rFonts w:ascii="Helvetica" w:hAnsi="Helvetica" w:cs="Helvetica" w:hint="eastAsia"/>
          <w:b/>
          <w:bCs/>
          <w:color w:val="222222"/>
          <w:sz w:val="21"/>
          <w:szCs w:val="21"/>
        </w:rPr>
        <w:t>Частота</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встречаемости</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сигналов</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основных</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категорий</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и</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их</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доля</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в</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общей</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вокальной</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продукции</w:t>
      </w:r>
      <w:r w:rsidRPr="00025D98">
        <w:rPr>
          <w:rFonts w:ascii="Helvetica" w:hAnsi="Helvetica" w:cs="Helvetica"/>
          <w:b/>
          <w:bCs/>
          <w:color w:val="222222"/>
          <w:sz w:val="21"/>
          <w:szCs w:val="21"/>
        </w:rPr>
        <w:t>.</w:t>
      </w:r>
    </w:p>
    <w:p w14:paraId="1D813FB6" w14:textId="77777777" w:rsidR="00025D98" w:rsidRPr="00025D98" w:rsidRDefault="00025D98" w:rsidP="00025D98">
      <w:pPr>
        <w:rPr>
          <w:rFonts w:ascii="Helvetica" w:hAnsi="Helvetica" w:cs="Helvetica"/>
          <w:b/>
          <w:bCs/>
          <w:color w:val="222222"/>
          <w:sz w:val="21"/>
          <w:szCs w:val="21"/>
        </w:rPr>
      </w:pPr>
    </w:p>
    <w:p w14:paraId="0275F519"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6.1.3. </w:t>
      </w:r>
      <w:r w:rsidRPr="00025D98">
        <w:rPr>
          <w:rFonts w:ascii="Helvetica" w:hAnsi="Helvetica" w:cs="Helvetica" w:hint="eastAsia"/>
          <w:b/>
          <w:bCs/>
          <w:color w:val="222222"/>
          <w:sz w:val="21"/>
          <w:szCs w:val="21"/>
        </w:rPr>
        <w:t>Распознавание</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поведенческих</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ситуаций</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по</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параметрам</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использования</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сигналов</w:t>
      </w:r>
      <w:r w:rsidRPr="00025D98">
        <w:rPr>
          <w:rFonts w:ascii="Helvetica" w:hAnsi="Helvetica" w:cs="Helvetica"/>
          <w:b/>
          <w:bCs/>
          <w:color w:val="222222"/>
          <w:sz w:val="21"/>
          <w:szCs w:val="21"/>
        </w:rPr>
        <w:t>.</w:t>
      </w:r>
    </w:p>
    <w:p w14:paraId="02487A9B" w14:textId="77777777" w:rsidR="00025D98" w:rsidRPr="00025D98" w:rsidRDefault="00025D98" w:rsidP="00025D98">
      <w:pPr>
        <w:rPr>
          <w:rFonts w:ascii="Helvetica" w:hAnsi="Helvetica" w:cs="Helvetica"/>
          <w:b/>
          <w:bCs/>
          <w:color w:val="222222"/>
          <w:sz w:val="21"/>
          <w:szCs w:val="21"/>
        </w:rPr>
      </w:pPr>
    </w:p>
    <w:p w14:paraId="31943A78"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6.1.4. </w:t>
      </w:r>
      <w:r w:rsidRPr="00025D98">
        <w:rPr>
          <w:rFonts w:ascii="Helvetica" w:hAnsi="Helvetica" w:cs="Helvetica" w:hint="eastAsia"/>
          <w:b/>
          <w:bCs/>
          <w:color w:val="222222"/>
          <w:sz w:val="21"/>
          <w:szCs w:val="21"/>
        </w:rPr>
        <w:t>Регуляция</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белухами</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использования</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сигналов</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основных</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категорий</w:t>
      </w:r>
      <w:r w:rsidRPr="00025D98">
        <w:rPr>
          <w:rFonts w:ascii="Helvetica" w:hAnsi="Helvetica" w:cs="Helvetica"/>
          <w:b/>
          <w:bCs/>
          <w:color w:val="222222"/>
          <w:sz w:val="21"/>
          <w:szCs w:val="21"/>
        </w:rPr>
        <w:t>.</w:t>
      </w:r>
    </w:p>
    <w:p w14:paraId="1E93D3E0" w14:textId="77777777" w:rsidR="00025D98" w:rsidRPr="00025D98" w:rsidRDefault="00025D98" w:rsidP="00025D98">
      <w:pPr>
        <w:rPr>
          <w:rFonts w:ascii="Helvetica" w:hAnsi="Helvetica" w:cs="Helvetica"/>
          <w:b/>
          <w:bCs/>
          <w:color w:val="222222"/>
          <w:sz w:val="21"/>
          <w:szCs w:val="21"/>
        </w:rPr>
      </w:pPr>
    </w:p>
    <w:p w14:paraId="2833F2BF"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6.2. </w:t>
      </w:r>
      <w:r w:rsidRPr="00025D98">
        <w:rPr>
          <w:rFonts w:ascii="Helvetica" w:hAnsi="Helvetica" w:cs="Helvetica" w:hint="eastAsia"/>
          <w:b/>
          <w:bCs/>
          <w:color w:val="222222"/>
          <w:sz w:val="21"/>
          <w:szCs w:val="21"/>
        </w:rPr>
        <w:t>Обсуждение</w:t>
      </w:r>
      <w:r w:rsidRPr="00025D98">
        <w:rPr>
          <w:rFonts w:ascii="Helvetica" w:hAnsi="Helvetica" w:cs="Helvetica"/>
          <w:b/>
          <w:bCs/>
          <w:color w:val="222222"/>
          <w:sz w:val="21"/>
          <w:szCs w:val="21"/>
        </w:rPr>
        <w:t>.</w:t>
      </w:r>
    </w:p>
    <w:p w14:paraId="6BF44FF8" w14:textId="77777777" w:rsidR="00025D98" w:rsidRPr="00025D98" w:rsidRDefault="00025D98" w:rsidP="00025D98">
      <w:pPr>
        <w:rPr>
          <w:rFonts w:ascii="Helvetica" w:hAnsi="Helvetica" w:cs="Helvetica"/>
          <w:b/>
          <w:bCs/>
          <w:color w:val="222222"/>
          <w:sz w:val="21"/>
          <w:szCs w:val="21"/>
        </w:rPr>
      </w:pPr>
    </w:p>
    <w:p w14:paraId="16ACBAFB"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lastRenderedPageBreak/>
        <w:t xml:space="preserve">6.2.1. </w:t>
      </w:r>
      <w:r w:rsidRPr="00025D98">
        <w:rPr>
          <w:rFonts w:ascii="Helvetica" w:hAnsi="Helvetica" w:cs="Helvetica" w:hint="eastAsia"/>
          <w:b/>
          <w:bCs/>
          <w:color w:val="222222"/>
          <w:sz w:val="21"/>
          <w:szCs w:val="21"/>
        </w:rPr>
        <w:t>Причины</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отсутствия</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четких</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этолого</w:t>
      </w:r>
      <w:r w:rsidRPr="00025D98">
        <w:rPr>
          <w:rFonts w:ascii="Helvetica" w:hAnsi="Helvetica" w:cs="Helvetica"/>
          <w:b/>
          <w:bCs/>
          <w:color w:val="222222"/>
          <w:sz w:val="21"/>
          <w:szCs w:val="21"/>
        </w:rPr>
        <w:t>-</w:t>
      </w:r>
      <w:r w:rsidRPr="00025D98">
        <w:rPr>
          <w:rFonts w:ascii="Helvetica" w:hAnsi="Helvetica" w:cs="Helvetica" w:hint="eastAsia"/>
          <w:b/>
          <w:bCs/>
          <w:color w:val="222222"/>
          <w:sz w:val="21"/>
          <w:szCs w:val="21"/>
        </w:rPr>
        <w:t>акустических</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корреляций</w:t>
      </w:r>
      <w:r w:rsidRPr="00025D98">
        <w:rPr>
          <w:rFonts w:ascii="Helvetica" w:hAnsi="Helvetica" w:cs="Helvetica"/>
          <w:b/>
          <w:bCs/>
          <w:color w:val="222222"/>
          <w:sz w:val="21"/>
          <w:szCs w:val="21"/>
        </w:rPr>
        <w:t>.</w:t>
      </w:r>
    </w:p>
    <w:p w14:paraId="7B8DF996" w14:textId="77777777" w:rsidR="00025D98" w:rsidRPr="00025D98" w:rsidRDefault="00025D98" w:rsidP="00025D98">
      <w:pPr>
        <w:rPr>
          <w:rFonts w:ascii="Helvetica" w:hAnsi="Helvetica" w:cs="Helvetica"/>
          <w:b/>
          <w:bCs/>
          <w:color w:val="222222"/>
          <w:sz w:val="21"/>
          <w:szCs w:val="21"/>
        </w:rPr>
      </w:pPr>
    </w:p>
    <w:p w14:paraId="10ACD77F"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6.2.2. </w:t>
      </w:r>
      <w:r w:rsidRPr="00025D98">
        <w:rPr>
          <w:rFonts w:ascii="Helvetica" w:hAnsi="Helvetica" w:cs="Helvetica" w:hint="eastAsia"/>
          <w:b/>
          <w:bCs/>
          <w:color w:val="222222"/>
          <w:sz w:val="21"/>
          <w:szCs w:val="21"/>
        </w:rPr>
        <w:t>Функциональное</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значение</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коммуникативных</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сигналов</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белух</w:t>
      </w:r>
      <w:r w:rsidRPr="00025D98">
        <w:rPr>
          <w:rFonts w:ascii="Helvetica" w:hAnsi="Helvetica" w:cs="Helvetica"/>
          <w:b/>
          <w:bCs/>
          <w:color w:val="222222"/>
          <w:sz w:val="21"/>
          <w:szCs w:val="21"/>
        </w:rPr>
        <w:t>.</w:t>
      </w:r>
    </w:p>
    <w:p w14:paraId="51D3DB1B" w14:textId="77777777" w:rsidR="00025D98" w:rsidRPr="00025D98" w:rsidRDefault="00025D98" w:rsidP="00025D98">
      <w:pPr>
        <w:rPr>
          <w:rFonts w:ascii="Helvetica" w:hAnsi="Helvetica" w:cs="Helvetica"/>
          <w:b/>
          <w:bCs/>
          <w:color w:val="222222"/>
          <w:sz w:val="21"/>
          <w:szCs w:val="21"/>
        </w:rPr>
      </w:pPr>
    </w:p>
    <w:p w14:paraId="47898EF3"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6.2.2.1. </w:t>
      </w:r>
      <w:r w:rsidRPr="00025D98">
        <w:rPr>
          <w:rFonts w:ascii="Helvetica" w:hAnsi="Helvetica" w:cs="Helvetica" w:hint="eastAsia"/>
          <w:b/>
          <w:bCs/>
          <w:color w:val="222222"/>
          <w:sz w:val="21"/>
          <w:szCs w:val="21"/>
        </w:rPr>
        <w:t>Истинно</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тональные</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сигналы</w:t>
      </w:r>
      <w:r w:rsidRPr="00025D98">
        <w:rPr>
          <w:rFonts w:ascii="Helvetica" w:hAnsi="Helvetica" w:cs="Helvetica"/>
          <w:b/>
          <w:bCs/>
          <w:color w:val="222222"/>
          <w:sz w:val="21"/>
          <w:szCs w:val="21"/>
        </w:rPr>
        <w:t>.</w:t>
      </w:r>
    </w:p>
    <w:p w14:paraId="033DC896" w14:textId="77777777" w:rsidR="00025D98" w:rsidRPr="00025D98" w:rsidRDefault="00025D98" w:rsidP="00025D98">
      <w:pPr>
        <w:rPr>
          <w:rFonts w:ascii="Helvetica" w:hAnsi="Helvetica" w:cs="Helvetica"/>
          <w:b/>
          <w:bCs/>
          <w:color w:val="222222"/>
          <w:sz w:val="21"/>
          <w:szCs w:val="21"/>
        </w:rPr>
      </w:pPr>
    </w:p>
    <w:p w14:paraId="7444E0D4"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6.2.2.2. </w:t>
      </w:r>
      <w:r w:rsidRPr="00025D98">
        <w:rPr>
          <w:rFonts w:ascii="Helvetica" w:hAnsi="Helvetica" w:cs="Helvetica" w:hint="eastAsia"/>
          <w:b/>
          <w:bCs/>
          <w:color w:val="222222"/>
          <w:sz w:val="21"/>
          <w:szCs w:val="21"/>
        </w:rPr>
        <w:t>Импульсные</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эмоционально</w:t>
      </w:r>
      <w:r w:rsidRPr="00025D98">
        <w:rPr>
          <w:rFonts w:ascii="Helvetica" w:hAnsi="Helvetica" w:cs="Helvetica"/>
          <w:b/>
          <w:bCs/>
          <w:color w:val="222222"/>
          <w:sz w:val="21"/>
          <w:szCs w:val="21"/>
        </w:rPr>
        <w:t>-</w:t>
      </w:r>
      <w:r w:rsidRPr="00025D98">
        <w:rPr>
          <w:rFonts w:ascii="Helvetica" w:hAnsi="Helvetica" w:cs="Helvetica" w:hint="eastAsia"/>
          <w:b/>
          <w:bCs/>
          <w:color w:val="222222"/>
          <w:sz w:val="21"/>
          <w:szCs w:val="21"/>
        </w:rPr>
        <w:t>коммуникативные</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сигналы</w:t>
      </w:r>
      <w:r w:rsidRPr="00025D98">
        <w:rPr>
          <w:rFonts w:ascii="Helvetica" w:hAnsi="Helvetica" w:cs="Helvetica"/>
          <w:b/>
          <w:bCs/>
          <w:color w:val="222222"/>
          <w:sz w:val="21"/>
          <w:szCs w:val="21"/>
        </w:rPr>
        <w:t>.</w:t>
      </w:r>
    </w:p>
    <w:p w14:paraId="11722A05" w14:textId="77777777" w:rsidR="00025D98" w:rsidRPr="00025D98" w:rsidRDefault="00025D98" w:rsidP="00025D98">
      <w:pPr>
        <w:rPr>
          <w:rFonts w:ascii="Helvetica" w:hAnsi="Helvetica" w:cs="Helvetica"/>
          <w:b/>
          <w:bCs/>
          <w:color w:val="222222"/>
          <w:sz w:val="21"/>
          <w:szCs w:val="21"/>
        </w:rPr>
      </w:pPr>
    </w:p>
    <w:p w14:paraId="63C2B5BD"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6.2.3. </w:t>
      </w:r>
      <w:r w:rsidRPr="00025D98">
        <w:rPr>
          <w:rFonts w:ascii="Helvetica" w:hAnsi="Helvetica" w:cs="Helvetica" w:hint="eastAsia"/>
          <w:b/>
          <w:bCs/>
          <w:color w:val="222222"/>
          <w:sz w:val="21"/>
          <w:szCs w:val="21"/>
        </w:rPr>
        <w:t>Общая</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интенсивность</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акустической</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сигнализации</w:t>
      </w:r>
      <w:r w:rsidRPr="00025D98">
        <w:rPr>
          <w:rFonts w:ascii="Helvetica" w:hAnsi="Helvetica" w:cs="Helvetica"/>
          <w:b/>
          <w:bCs/>
          <w:color w:val="222222"/>
          <w:sz w:val="21"/>
          <w:szCs w:val="21"/>
        </w:rPr>
        <w:t>.</w:t>
      </w:r>
    </w:p>
    <w:p w14:paraId="3FC30F24" w14:textId="77777777" w:rsidR="00025D98" w:rsidRPr="00025D98" w:rsidRDefault="00025D98" w:rsidP="00025D98">
      <w:pPr>
        <w:rPr>
          <w:rFonts w:ascii="Helvetica" w:hAnsi="Helvetica" w:cs="Helvetica"/>
          <w:b/>
          <w:bCs/>
          <w:color w:val="222222"/>
          <w:sz w:val="21"/>
          <w:szCs w:val="21"/>
        </w:rPr>
      </w:pPr>
    </w:p>
    <w:p w14:paraId="3928BF1B"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6.2.4. </w:t>
      </w:r>
      <w:r w:rsidRPr="00025D98">
        <w:rPr>
          <w:rFonts w:ascii="Helvetica" w:hAnsi="Helvetica" w:cs="Helvetica" w:hint="eastAsia"/>
          <w:b/>
          <w:bCs/>
          <w:color w:val="222222"/>
          <w:sz w:val="21"/>
          <w:szCs w:val="21"/>
        </w:rPr>
        <w:t>Дискриминантный</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анализ</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поведенческих</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ситуаций</w:t>
      </w:r>
      <w:r w:rsidRPr="00025D98">
        <w:rPr>
          <w:rFonts w:ascii="Helvetica" w:hAnsi="Helvetica" w:cs="Helvetica"/>
          <w:b/>
          <w:bCs/>
          <w:color w:val="222222"/>
          <w:sz w:val="21"/>
          <w:szCs w:val="21"/>
        </w:rPr>
        <w:t>.</w:t>
      </w:r>
    </w:p>
    <w:p w14:paraId="6B383F47" w14:textId="77777777" w:rsidR="00025D98" w:rsidRPr="00025D98" w:rsidRDefault="00025D98" w:rsidP="00025D98">
      <w:pPr>
        <w:rPr>
          <w:rFonts w:ascii="Helvetica" w:hAnsi="Helvetica" w:cs="Helvetica"/>
          <w:b/>
          <w:bCs/>
          <w:color w:val="222222"/>
          <w:sz w:val="21"/>
          <w:szCs w:val="21"/>
        </w:rPr>
      </w:pPr>
    </w:p>
    <w:p w14:paraId="67E08A24"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6.2.5. </w:t>
      </w:r>
      <w:r w:rsidRPr="00025D98">
        <w:rPr>
          <w:rFonts w:ascii="Helvetica" w:hAnsi="Helvetica" w:cs="Helvetica" w:hint="eastAsia"/>
          <w:b/>
          <w:bCs/>
          <w:color w:val="222222"/>
          <w:sz w:val="21"/>
          <w:szCs w:val="21"/>
        </w:rPr>
        <w:t>Заключительные</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замечания</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по</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использованию</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сигналов</w:t>
      </w:r>
      <w:r w:rsidRPr="00025D98">
        <w:rPr>
          <w:rFonts w:ascii="Helvetica" w:hAnsi="Helvetica" w:cs="Helvetica"/>
          <w:b/>
          <w:bCs/>
          <w:color w:val="222222"/>
          <w:sz w:val="21"/>
          <w:szCs w:val="21"/>
        </w:rPr>
        <w:t>.</w:t>
      </w:r>
    </w:p>
    <w:p w14:paraId="2C2070F4" w14:textId="77777777" w:rsidR="00025D98" w:rsidRPr="00025D98" w:rsidRDefault="00025D98" w:rsidP="00025D98">
      <w:pPr>
        <w:rPr>
          <w:rFonts w:ascii="Helvetica" w:hAnsi="Helvetica" w:cs="Helvetica"/>
          <w:b/>
          <w:bCs/>
          <w:color w:val="222222"/>
          <w:sz w:val="21"/>
          <w:szCs w:val="21"/>
        </w:rPr>
      </w:pPr>
    </w:p>
    <w:p w14:paraId="739A0D5D"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hint="eastAsia"/>
          <w:b/>
          <w:bCs/>
          <w:color w:val="222222"/>
          <w:sz w:val="21"/>
          <w:szCs w:val="21"/>
        </w:rPr>
        <w:t>ГЛАВА</w:t>
      </w:r>
      <w:r w:rsidRPr="00025D98">
        <w:rPr>
          <w:rFonts w:ascii="Helvetica" w:hAnsi="Helvetica" w:cs="Helvetica"/>
          <w:b/>
          <w:bCs/>
          <w:color w:val="222222"/>
          <w:sz w:val="21"/>
          <w:szCs w:val="21"/>
        </w:rPr>
        <w:t xml:space="preserve"> 7. </w:t>
      </w:r>
      <w:r w:rsidRPr="00025D98">
        <w:rPr>
          <w:rFonts w:ascii="Helvetica" w:hAnsi="Helvetica" w:cs="Helvetica" w:hint="eastAsia"/>
          <w:b/>
          <w:bCs/>
          <w:color w:val="222222"/>
          <w:sz w:val="21"/>
          <w:szCs w:val="21"/>
        </w:rPr>
        <w:t>ПОВЕДЕНИЕ</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И</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АКУСТИЧЕСКАЯ</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СИГНАЛИЗАЦИЯ</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БЕЛУХ</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В</w:t>
      </w:r>
    </w:p>
    <w:p w14:paraId="77FFA8FC" w14:textId="77777777" w:rsidR="00025D98" w:rsidRPr="00025D98" w:rsidRDefault="00025D98" w:rsidP="00025D98">
      <w:pPr>
        <w:rPr>
          <w:rFonts w:ascii="Helvetica" w:hAnsi="Helvetica" w:cs="Helvetica"/>
          <w:b/>
          <w:bCs/>
          <w:color w:val="222222"/>
          <w:sz w:val="21"/>
          <w:szCs w:val="21"/>
        </w:rPr>
      </w:pPr>
    </w:p>
    <w:p w14:paraId="2602C3A9"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hint="eastAsia"/>
          <w:b/>
          <w:bCs/>
          <w:color w:val="222222"/>
          <w:sz w:val="21"/>
          <w:szCs w:val="21"/>
        </w:rPr>
        <w:t>РЕПРОДУКТИВНОМ</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СКОПЛЕНИИ</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ПРИ</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АНТРОПОГЕННОМ</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ВЛИЯНИИ</w:t>
      </w:r>
      <w:r w:rsidRPr="00025D98">
        <w:rPr>
          <w:rFonts w:ascii="Helvetica" w:hAnsi="Helvetica" w:cs="Helvetica"/>
          <w:b/>
          <w:bCs/>
          <w:color w:val="222222"/>
          <w:sz w:val="21"/>
          <w:szCs w:val="21"/>
        </w:rPr>
        <w:t>.</w:t>
      </w:r>
    </w:p>
    <w:p w14:paraId="5318E477" w14:textId="77777777" w:rsidR="00025D98" w:rsidRPr="00025D98" w:rsidRDefault="00025D98" w:rsidP="00025D98">
      <w:pPr>
        <w:rPr>
          <w:rFonts w:ascii="Helvetica" w:hAnsi="Helvetica" w:cs="Helvetica"/>
          <w:b/>
          <w:bCs/>
          <w:color w:val="222222"/>
          <w:sz w:val="21"/>
          <w:szCs w:val="21"/>
        </w:rPr>
      </w:pPr>
    </w:p>
    <w:p w14:paraId="7D017A4D"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7.1. </w:t>
      </w:r>
      <w:r w:rsidRPr="00025D98">
        <w:rPr>
          <w:rFonts w:ascii="Helvetica" w:hAnsi="Helvetica" w:cs="Helvetica" w:hint="eastAsia"/>
          <w:b/>
          <w:bCs/>
          <w:color w:val="222222"/>
          <w:sz w:val="21"/>
          <w:szCs w:val="21"/>
        </w:rPr>
        <w:t>Результаты</w:t>
      </w:r>
      <w:r w:rsidRPr="00025D98">
        <w:rPr>
          <w:rFonts w:ascii="Helvetica" w:hAnsi="Helvetica" w:cs="Helvetica"/>
          <w:b/>
          <w:bCs/>
          <w:color w:val="222222"/>
          <w:sz w:val="21"/>
          <w:szCs w:val="21"/>
        </w:rPr>
        <w:t>.</w:t>
      </w:r>
    </w:p>
    <w:p w14:paraId="3CBDCA58" w14:textId="77777777" w:rsidR="00025D98" w:rsidRPr="00025D98" w:rsidRDefault="00025D98" w:rsidP="00025D98">
      <w:pPr>
        <w:rPr>
          <w:rFonts w:ascii="Helvetica" w:hAnsi="Helvetica" w:cs="Helvetica"/>
          <w:b/>
          <w:bCs/>
          <w:color w:val="222222"/>
          <w:sz w:val="21"/>
          <w:szCs w:val="21"/>
        </w:rPr>
      </w:pPr>
    </w:p>
    <w:p w14:paraId="58085ADF"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7.1.1. </w:t>
      </w:r>
      <w:r w:rsidRPr="00025D98">
        <w:rPr>
          <w:rFonts w:ascii="Helvetica" w:hAnsi="Helvetica" w:cs="Helvetica" w:hint="eastAsia"/>
          <w:b/>
          <w:bCs/>
          <w:color w:val="222222"/>
          <w:sz w:val="21"/>
          <w:szCs w:val="21"/>
        </w:rPr>
        <w:t>Поведение</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и</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акустическая</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сигнализация</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белух</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в</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репродуктивном</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скоплении</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в</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условиях</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антропог</w:t>
      </w:r>
      <w:r w:rsidRPr="00025D98">
        <w:rPr>
          <w:rFonts w:ascii="Helvetica" w:hAnsi="Helvetica" w:cs="Helvetica" w:hint="eastAsia"/>
          <w:b/>
          <w:bCs/>
          <w:color w:val="222222"/>
          <w:sz w:val="21"/>
          <w:szCs w:val="21"/>
        </w:rPr>
        <w:lastRenderedPageBreak/>
        <w:t>енного</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влияния</w:t>
      </w:r>
      <w:r w:rsidRPr="00025D98">
        <w:rPr>
          <w:rFonts w:ascii="Helvetica" w:hAnsi="Helvetica" w:cs="Helvetica"/>
          <w:b/>
          <w:bCs/>
          <w:color w:val="222222"/>
          <w:sz w:val="21"/>
          <w:szCs w:val="21"/>
        </w:rPr>
        <w:t>.</w:t>
      </w:r>
    </w:p>
    <w:p w14:paraId="53931319" w14:textId="77777777" w:rsidR="00025D98" w:rsidRPr="00025D98" w:rsidRDefault="00025D98" w:rsidP="00025D98">
      <w:pPr>
        <w:rPr>
          <w:rFonts w:ascii="Helvetica" w:hAnsi="Helvetica" w:cs="Helvetica"/>
          <w:b/>
          <w:bCs/>
          <w:color w:val="222222"/>
          <w:sz w:val="21"/>
          <w:szCs w:val="21"/>
        </w:rPr>
      </w:pPr>
    </w:p>
    <w:p w14:paraId="4C508A1C"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7.2. </w:t>
      </w:r>
      <w:r w:rsidRPr="00025D98">
        <w:rPr>
          <w:rFonts w:ascii="Helvetica" w:hAnsi="Helvetica" w:cs="Helvetica" w:hint="eastAsia"/>
          <w:b/>
          <w:bCs/>
          <w:color w:val="222222"/>
          <w:sz w:val="21"/>
          <w:szCs w:val="21"/>
        </w:rPr>
        <w:t>Обсуждение</w:t>
      </w:r>
      <w:r w:rsidRPr="00025D98">
        <w:rPr>
          <w:rFonts w:ascii="Helvetica" w:hAnsi="Helvetica" w:cs="Helvetica"/>
          <w:b/>
          <w:bCs/>
          <w:color w:val="222222"/>
          <w:sz w:val="21"/>
          <w:szCs w:val="21"/>
        </w:rPr>
        <w:t>.</w:t>
      </w:r>
    </w:p>
    <w:p w14:paraId="48CF40D1" w14:textId="77777777" w:rsidR="00025D98" w:rsidRPr="00025D98" w:rsidRDefault="00025D98" w:rsidP="00025D98">
      <w:pPr>
        <w:rPr>
          <w:rFonts w:ascii="Helvetica" w:hAnsi="Helvetica" w:cs="Helvetica"/>
          <w:b/>
          <w:bCs/>
          <w:color w:val="222222"/>
          <w:sz w:val="21"/>
          <w:szCs w:val="21"/>
        </w:rPr>
      </w:pPr>
    </w:p>
    <w:p w14:paraId="51F67A4D"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7.2.1. </w:t>
      </w:r>
      <w:r w:rsidRPr="00025D98">
        <w:rPr>
          <w:rFonts w:ascii="Helvetica" w:hAnsi="Helvetica" w:cs="Helvetica" w:hint="eastAsia"/>
          <w:b/>
          <w:bCs/>
          <w:color w:val="222222"/>
          <w:sz w:val="21"/>
          <w:szCs w:val="21"/>
        </w:rPr>
        <w:t>Изменения</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в</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акустической</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активности</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животных</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при</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антропогенном</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влиянии</w:t>
      </w:r>
      <w:r w:rsidRPr="00025D98">
        <w:rPr>
          <w:rFonts w:ascii="Helvetica" w:hAnsi="Helvetica" w:cs="Helvetica"/>
          <w:b/>
          <w:bCs/>
          <w:color w:val="222222"/>
          <w:sz w:val="21"/>
          <w:szCs w:val="21"/>
        </w:rPr>
        <w:t>.</w:t>
      </w:r>
    </w:p>
    <w:p w14:paraId="77BEB6C8" w14:textId="77777777" w:rsidR="00025D98" w:rsidRPr="00025D98" w:rsidRDefault="00025D98" w:rsidP="00025D98">
      <w:pPr>
        <w:rPr>
          <w:rFonts w:ascii="Helvetica" w:hAnsi="Helvetica" w:cs="Helvetica"/>
          <w:b/>
          <w:bCs/>
          <w:color w:val="222222"/>
          <w:sz w:val="21"/>
          <w:szCs w:val="21"/>
        </w:rPr>
      </w:pPr>
    </w:p>
    <w:p w14:paraId="6A771C8D" w14:textId="77777777" w:rsidR="00025D98" w:rsidRPr="00025D98" w:rsidRDefault="00025D98" w:rsidP="00025D98">
      <w:pPr>
        <w:rPr>
          <w:rFonts w:ascii="Helvetica" w:hAnsi="Helvetica" w:cs="Helvetica"/>
          <w:b/>
          <w:bCs/>
          <w:color w:val="222222"/>
          <w:sz w:val="21"/>
          <w:szCs w:val="21"/>
        </w:rPr>
      </w:pPr>
      <w:r w:rsidRPr="00025D98">
        <w:rPr>
          <w:rFonts w:ascii="Helvetica" w:hAnsi="Helvetica" w:cs="Helvetica"/>
          <w:b/>
          <w:bCs/>
          <w:color w:val="222222"/>
          <w:sz w:val="21"/>
          <w:szCs w:val="21"/>
        </w:rPr>
        <w:t xml:space="preserve">7.2.2. </w:t>
      </w:r>
      <w:r w:rsidRPr="00025D98">
        <w:rPr>
          <w:rFonts w:ascii="Helvetica" w:hAnsi="Helvetica" w:cs="Helvetica" w:hint="eastAsia"/>
          <w:b/>
          <w:bCs/>
          <w:color w:val="222222"/>
          <w:sz w:val="21"/>
          <w:szCs w:val="21"/>
        </w:rPr>
        <w:t>Поведенческие</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реакции</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животных</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на</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влияние</w:t>
      </w:r>
      <w:r w:rsidRPr="00025D98">
        <w:rPr>
          <w:rFonts w:ascii="Helvetica" w:hAnsi="Helvetica" w:cs="Helvetica"/>
          <w:b/>
          <w:bCs/>
          <w:color w:val="222222"/>
          <w:sz w:val="21"/>
          <w:szCs w:val="21"/>
        </w:rPr>
        <w:t xml:space="preserve"> </w:t>
      </w:r>
      <w:r w:rsidRPr="00025D98">
        <w:rPr>
          <w:rFonts w:ascii="Helvetica" w:hAnsi="Helvetica" w:cs="Helvetica" w:hint="eastAsia"/>
          <w:b/>
          <w:bCs/>
          <w:color w:val="222222"/>
          <w:sz w:val="21"/>
          <w:szCs w:val="21"/>
        </w:rPr>
        <w:t>человека</w:t>
      </w:r>
      <w:r w:rsidRPr="00025D98">
        <w:rPr>
          <w:rFonts w:ascii="Helvetica" w:hAnsi="Helvetica" w:cs="Helvetica"/>
          <w:b/>
          <w:bCs/>
          <w:color w:val="222222"/>
          <w:sz w:val="21"/>
          <w:szCs w:val="21"/>
        </w:rPr>
        <w:t>.</w:t>
      </w:r>
    </w:p>
    <w:p w14:paraId="768F3DD6" w14:textId="77777777" w:rsidR="00025D98" w:rsidRPr="00025D98" w:rsidRDefault="00025D98" w:rsidP="00025D98">
      <w:pPr>
        <w:rPr>
          <w:rFonts w:ascii="Helvetica" w:hAnsi="Helvetica" w:cs="Helvetica"/>
          <w:b/>
          <w:bCs/>
          <w:color w:val="222222"/>
          <w:sz w:val="21"/>
          <w:szCs w:val="21"/>
        </w:rPr>
      </w:pPr>
    </w:p>
    <w:p w14:paraId="4A7ADEAA" w14:textId="70443B2B" w:rsidR="00967B66" w:rsidRPr="00025D98" w:rsidRDefault="00025D98" w:rsidP="00025D98">
      <w:r w:rsidRPr="00025D98">
        <w:rPr>
          <w:rFonts w:ascii="Helvetica" w:hAnsi="Helvetica" w:cs="Helvetica" w:hint="eastAsia"/>
          <w:b/>
          <w:bCs/>
          <w:color w:val="222222"/>
          <w:sz w:val="21"/>
          <w:szCs w:val="21"/>
        </w:rPr>
        <w:t>ВЫВОДЫ</w:t>
      </w:r>
      <w:r w:rsidRPr="00025D98">
        <w:rPr>
          <w:rFonts w:ascii="Helvetica" w:hAnsi="Helvetica" w:cs="Helvetica"/>
          <w:b/>
          <w:bCs/>
          <w:color w:val="222222"/>
          <w:sz w:val="21"/>
          <w:szCs w:val="21"/>
        </w:rPr>
        <w:t>.</w:t>
      </w:r>
    </w:p>
    <w:sectPr w:rsidR="00967B66" w:rsidRPr="00025D9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B8226" w14:textId="77777777" w:rsidR="0086200F" w:rsidRDefault="0086200F">
      <w:pPr>
        <w:spacing w:after="0" w:line="240" w:lineRule="auto"/>
      </w:pPr>
      <w:r>
        <w:separator/>
      </w:r>
    </w:p>
  </w:endnote>
  <w:endnote w:type="continuationSeparator" w:id="0">
    <w:p w14:paraId="27C623DB" w14:textId="77777777" w:rsidR="0086200F" w:rsidRDefault="00862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C2093" w14:textId="77777777" w:rsidR="0086200F" w:rsidRDefault="0086200F"/>
    <w:p w14:paraId="722A9C5D" w14:textId="77777777" w:rsidR="0086200F" w:rsidRDefault="0086200F"/>
    <w:p w14:paraId="67BD8A74" w14:textId="77777777" w:rsidR="0086200F" w:rsidRDefault="0086200F"/>
    <w:p w14:paraId="6D7568EB" w14:textId="77777777" w:rsidR="0086200F" w:rsidRDefault="0086200F"/>
    <w:p w14:paraId="4C46E4F9" w14:textId="77777777" w:rsidR="0086200F" w:rsidRDefault="0086200F"/>
    <w:p w14:paraId="56CB09FC" w14:textId="77777777" w:rsidR="0086200F" w:rsidRDefault="0086200F"/>
    <w:p w14:paraId="464AE71B" w14:textId="77777777" w:rsidR="0086200F" w:rsidRDefault="0086200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6E39F4" wp14:editId="59B1F8F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57813" w14:textId="77777777" w:rsidR="0086200F" w:rsidRDefault="008620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6E39F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8957813" w14:textId="77777777" w:rsidR="0086200F" w:rsidRDefault="008620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290D97D" w14:textId="77777777" w:rsidR="0086200F" w:rsidRDefault="0086200F"/>
    <w:p w14:paraId="49F472B7" w14:textId="77777777" w:rsidR="0086200F" w:rsidRDefault="0086200F"/>
    <w:p w14:paraId="41E1BC4F" w14:textId="77777777" w:rsidR="0086200F" w:rsidRDefault="0086200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BA905D5" wp14:editId="3E518EA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FA5CD" w14:textId="77777777" w:rsidR="0086200F" w:rsidRDefault="0086200F"/>
                          <w:p w14:paraId="4B088363" w14:textId="77777777" w:rsidR="0086200F" w:rsidRDefault="008620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A905D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B7FA5CD" w14:textId="77777777" w:rsidR="0086200F" w:rsidRDefault="0086200F"/>
                    <w:p w14:paraId="4B088363" w14:textId="77777777" w:rsidR="0086200F" w:rsidRDefault="008620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01F6C6" w14:textId="77777777" w:rsidR="0086200F" w:rsidRDefault="0086200F"/>
    <w:p w14:paraId="4264B5C3" w14:textId="77777777" w:rsidR="0086200F" w:rsidRDefault="0086200F">
      <w:pPr>
        <w:rPr>
          <w:sz w:val="2"/>
          <w:szCs w:val="2"/>
        </w:rPr>
      </w:pPr>
    </w:p>
    <w:p w14:paraId="2C9DDDA5" w14:textId="77777777" w:rsidR="0086200F" w:rsidRDefault="0086200F"/>
    <w:p w14:paraId="3F4CDAAF" w14:textId="77777777" w:rsidR="0086200F" w:rsidRDefault="0086200F">
      <w:pPr>
        <w:spacing w:after="0" w:line="240" w:lineRule="auto"/>
      </w:pPr>
    </w:p>
  </w:footnote>
  <w:footnote w:type="continuationSeparator" w:id="0">
    <w:p w14:paraId="29CB0FE3" w14:textId="77777777" w:rsidR="0086200F" w:rsidRDefault="00862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0F"/>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34516</TotalTime>
  <Pages>12</Pages>
  <Words>1089</Words>
  <Characters>6211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7286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1728</cp:revision>
  <cp:lastPrinted>2009-02-06T05:36:00Z</cp:lastPrinted>
  <dcterms:created xsi:type="dcterms:W3CDTF">2025-11-25T20:19:00Z</dcterms:created>
  <dcterms:modified xsi:type="dcterms:W3CDTF">2026-01-08T15:52:00Z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