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395F2" w14:textId="74F477EA" w:rsidR="003B53D9" w:rsidRDefault="00763BFC" w:rsidP="00763BFC">
      <w:r w:rsidRPr="00763BFC">
        <w:rPr>
          <w:rFonts w:hint="eastAsia"/>
        </w:rPr>
        <w:t>Морфоиммуногистохимическая</w:t>
      </w:r>
      <w:r w:rsidRPr="00763BFC">
        <w:t xml:space="preserve"> </w:t>
      </w:r>
      <w:r w:rsidRPr="00763BFC">
        <w:rPr>
          <w:rFonts w:hint="eastAsia"/>
        </w:rPr>
        <w:t>и</w:t>
      </w:r>
      <w:r w:rsidRPr="00763BFC">
        <w:t xml:space="preserve"> </w:t>
      </w:r>
      <w:r w:rsidRPr="00763BFC">
        <w:rPr>
          <w:rFonts w:hint="eastAsia"/>
        </w:rPr>
        <w:t>клиническая</w:t>
      </w:r>
      <w:r w:rsidRPr="00763BFC">
        <w:t xml:space="preserve"> </w:t>
      </w:r>
      <w:r w:rsidRPr="00763BFC">
        <w:rPr>
          <w:rFonts w:hint="eastAsia"/>
        </w:rPr>
        <w:t>характеристика</w:t>
      </w:r>
      <w:r w:rsidRPr="00763BFC">
        <w:t xml:space="preserve"> </w:t>
      </w:r>
      <w:r w:rsidRPr="00763BFC">
        <w:rPr>
          <w:rFonts w:hint="eastAsia"/>
        </w:rPr>
        <w:t>нодулярной</w:t>
      </w:r>
      <w:r w:rsidRPr="00763BFC">
        <w:t xml:space="preserve"> </w:t>
      </w:r>
      <w:r w:rsidRPr="00763BFC">
        <w:rPr>
          <w:rFonts w:hint="eastAsia"/>
        </w:rPr>
        <w:t>лимфомы</w:t>
      </w:r>
      <w:r w:rsidRPr="00763BFC">
        <w:t xml:space="preserve"> </w:t>
      </w:r>
      <w:r w:rsidRPr="00763BFC">
        <w:rPr>
          <w:rFonts w:hint="eastAsia"/>
        </w:rPr>
        <w:t>Ходжкина</w:t>
      </w:r>
      <w:r w:rsidRPr="00763BFC">
        <w:t xml:space="preserve"> </w:t>
      </w:r>
      <w:r w:rsidRPr="00763BFC">
        <w:rPr>
          <w:rFonts w:hint="eastAsia"/>
        </w:rPr>
        <w:t>с</w:t>
      </w:r>
      <w:r w:rsidRPr="00763BFC">
        <w:t xml:space="preserve"> </w:t>
      </w:r>
      <w:r w:rsidRPr="00763BFC">
        <w:rPr>
          <w:rFonts w:hint="eastAsia"/>
        </w:rPr>
        <w:t>лимфоидным</w:t>
      </w:r>
      <w:r w:rsidRPr="00763BFC">
        <w:t xml:space="preserve"> </w:t>
      </w:r>
      <w:r w:rsidRPr="00763BFC">
        <w:rPr>
          <w:rFonts w:hint="eastAsia"/>
        </w:rPr>
        <w:t>преобладанием</w:t>
      </w:r>
      <w:r w:rsidRPr="00763BFC">
        <w:t xml:space="preserve"> </w:t>
      </w:r>
      <w:r w:rsidRPr="00763BFC">
        <w:rPr>
          <w:rFonts w:hint="eastAsia"/>
        </w:rPr>
        <w:t>и</w:t>
      </w:r>
      <w:r w:rsidRPr="00763BFC">
        <w:t xml:space="preserve"> </w:t>
      </w:r>
      <w:r w:rsidRPr="00763BFC">
        <w:rPr>
          <w:rFonts w:hint="eastAsia"/>
        </w:rPr>
        <w:t>ее</w:t>
      </w:r>
      <w:r w:rsidRPr="00763BFC">
        <w:t xml:space="preserve"> </w:t>
      </w:r>
      <w:r w:rsidRPr="00763BFC">
        <w:rPr>
          <w:rFonts w:hint="eastAsia"/>
        </w:rPr>
        <w:t>вариантов</w:t>
      </w:r>
      <w:r>
        <w:t xml:space="preserve"> </w:t>
      </w:r>
      <w:r w:rsidRPr="00763BFC">
        <w:rPr>
          <w:rFonts w:hint="eastAsia"/>
        </w:rPr>
        <w:t>Шуплецова</w:t>
      </w:r>
      <w:r w:rsidRPr="00763BFC">
        <w:t xml:space="preserve"> </w:t>
      </w:r>
      <w:r w:rsidRPr="00763BFC">
        <w:rPr>
          <w:rFonts w:hint="eastAsia"/>
        </w:rPr>
        <w:t>Ирина</w:t>
      </w:r>
      <w:r w:rsidRPr="00763BFC">
        <w:t xml:space="preserve"> </w:t>
      </w:r>
      <w:r w:rsidRPr="00763BFC">
        <w:rPr>
          <w:rFonts w:hint="eastAsia"/>
        </w:rPr>
        <w:t>Александровна</w:t>
      </w:r>
    </w:p>
    <w:p w14:paraId="3C3EF3A5" w14:textId="77777777" w:rsidR="00763BFC" w:rsidRDefault="00763BFC" w:rsidP="00763BFC">
      <w:r>
        <w:rPr>
          <w:rFonts w:hint="eastAsia"/>
        </w:rPr>
        <w:t>ОГЛАВЛЕНИЕ</w:t>
      </w:r>
      <w:r>
        <w:t xml:space="preserve"> </w:t>
      </w:r>
      <w:r>
        <w:rPr>
          <w:rFonts w:hint="eastAsia"/>
        </w:rPr>
        <w:t>ДИССЕРТАЦИИ</w:t>
      </w:r>
    </w:p>
    <w:p w14:paraId="5615E292" w14:textId="77777777" w:rsidR="00763BFC" w:rsidRDefault="00763BFC" w:rsidP="00763BFC">
      <w:r>
        <w:rPr>
          <w:rFonts w:hint="eastAsia"/>
        </w:rPr>
        <w:t>кандидат</w:t>
      </w:r>
      <w:r>
        <w:t xml:space="preserve"> </w:t>
      </w:r>
      <w:r>
        <w:rPr>
          <w:rFonts w:hint="eastAsia"/>
        </w:rPr>
        <w:t>наук</w:t>
      </w:r>
      <w:r>
        <w:t xml:space="preserve"> </w:t>
      </w:r>
      <w:r>
        <w:rPr>
          <w:rFonts w:hint="eastAsia"/>
        </w:rPr>
        <w:t>Шуплецова</w:t>
      </w:r>
      <w:r>
        <w:t xml:space="preserve"> </w:t>
      </w:r>
      <w:r>
        <w:rPr>
          <w:rFonts w:hint="eastAsia"/>
        </w:rPr>
        <w:t>Ирина</w:t>
      </w:r>
      <w:r>
        <w:t xml:space="preserve"> </w:t>
      </w:r>
      <w:r>
        <w:rPr>
          <w:rFonts w:hint="eastAsia"/>
        </w:rPr>
        <w:t>Александровна</w:t>
      </w:r>
    </w:p>
    <w:p w14:paraId="20A1EEE1" w14:textId="77777777" w:rsidR="00763BFC" w:rsidRDefault="00763BFC" w:rsidP="00763BFC">
      <w:r>
        <w:rPr>
          <w:rFonts w:hint="eastAsia"/>
        </w:rPr>
        <w:t>ОГЛАВЛЕНИЕ</w:t>
      </w:r>
    </w:p>
    <w:p w14:paraId="7F560088" w14:textId="77777777" w:rsidR="00763BFC" w:rsidRDefault="00763BFC" w:rsidP="00763BFC"/>
    <w:p w14:paraId="215F5699" w14:textId="77777777" w:rsidR="00763BFC" w:rsidRDefault="00763BFC" w:rsidP="00763BFC">
      <w:r>
        <w:rPr>
          <w:rFonts w:hint="eastAsia"/>
        </w:rPr>
        <w:t>СПИСОК</w:t>
      </w:r>
      <w:r>
        <w:t xml:space="preserve"> </w:t>
      </w:r>
      <w:r>
        <w:rPr>
          <w:rFonts w:hint="eastAsia"/>
        </w:rPr>
        <w:t>СОКРАЩЕНИЙ</w:t>
      </w:r>
    </w:p>
    <w:p w14:paraId="6189E25A" w14:textId="77777777" w:rsidR="00763BFC" w:rsidRDefault="00763BFC" w:rsidP="00763BFC"/>
    <w:p w14:paraId="01BD8E6F" w14:textId="77777777" w:rsidR="00763BFC" w:rsidRDefault="00763BFC" w:rsidP="00763BFC">
      <w:r>
        <w:rPr>
          <w:rFonts w:hint="eastAsia"/>
        </w:rPr>
        <w:t>ВВЕДЕНИЕ</w:t>
      </w:r>
    </w:p>
    <w:p w14:paraId="600DF5D7" w14:textId="77777777" w:rsidR="00763BFC" w:rsidRDefault="00763BFC" w:rsidP="00763BFC"/>
    <w:p w14:paraId="129D17D2" w14:textId="77777777" w:rsidR="00763BFC" w:rsidRDefault="00763BFC" w:rsidP="00763BFC">
      <w:r>
        <w:rPr>
          <w:rFonts w:hint="eastAsia"/>
        </w:rPr>
        <w:t>ГЛАВА</w:t>
      </w:r>
      <w:r>
        <w:t xml:space="preserve"> 1. </w:t>
      </w:r>
      <w:r>
        <w:rPr>
          <w:rFonts w:hint="eastAsia"/>
        </w:rPr>
        <w:t>ОБЗОР</w:t>
      </w:r>
      <w:r>
        <w:t xml:space="preserve"> </w:t>
      </w:r>
      <w:r>
        <w:rPr>
          <w:rFonts w:hint="eastAsia"/>
        </w:rPr>
        <w:t>ЛИТЕРАТУРЫ</w:t>
      </w:r>
    </w:p>
    <w:p w14:paraId="2FA78E2F" w14:textId="77777777" w:rsidR="00763BFC" w:rsidRDefault="00763BFC" w:rsidP="00763BFC"/>
    <w:p w14:paraId="4A067212" w14:textId="77777777" w:rsidR="00763BFC" w:rsidRDefault="00763BFC" w:rsidP="00763BFC">
      <w:r>
        <w:t xml:space="preserve">1.1. </w:t>
      </w:r>
      <w:r>
        <w:rPr>
          <w:rFonts w:hint="eastAsia"/>
        </w:rPr>
        <w:t>Особенности</w:t>
      </w:r>
      <w:r>
        <w:t xml:space="preserve"> </w:t>
      </w:r>
      <w:r>
        <w:rPr>
          <w:rFonts w:hint="eastAsia"/>
        </w:rPr>
        <w:t>эпидемиологии</w:t>
      </w:r>
      <w:r>
        <w:t xml:space="preserve"> </w:t>
      </w:r>
      <w:r>
        <w:rPr>
          <w:rFonts w:hint="eastAsia"/>
        </w:rPr>
        <w:t>НЛХЛП</w:t>
      </w:r>
    </w:p>
    <w:p w14:paraId="745303F0" w14:textId="77777777" w:rsidR="00763BFC" w:rsidRDefault="00763BFC" w:rsidP="00763BFC"/>
    <w:p w14:paraId="2FCB0181" w14:textId="77777777" w:rsidR="00763BFC" w:rsidRDefault="00763BFC" w:rsidP="00763BFC">
      <w:r>
        <w:t xml:space="preserve">1.2. </w:t>
      </w:r>
      <w:r>
        <w:rPr>
          <w:rFonts w:hint="eastAsia"/>
        </w:rPr>
        <w:t>История</w:t>
      </w:r>
      <w:r>
        <w:t xml:space="preserve"> </w:t>
      </w:r>
      <w:r>
        <w:rPr>
          <w:rFonts w:hint="eastAsia"/>
        </w:rPr>
        <w:t>терминологии</w:t>
      </w:r>
      <w:r>
        <w:t xml:space="preserve"> </w:t>
      </w:r>
      <w:r>
        <w:rPr>
          <w:rFonts w:hint="eastAsia"/>
        </w:rPr>
        <w:t>«</w:t>
      </w:r>
      <w:r>
        <w:rPr>
          <w:rFonts w:hint="eastAsia"/>
        </w:rPr>
        <w:t>нодулярной</w:t>
      </w:r>
      <w:r>
        <w:t xml:space="preserve"> </w:t>
      </w:r>
      <w:r>
        <w:rPr>
          <w:rFonts w:hint="eastAsia"/>
        </w:rPr>
        <w:t>лимфомы</w:t>
      </w:r>
      <w:r>
        <w:t xml:space="preserve"> </w:t>
      </w:r>
      <w:r>
        <w:rPr>
          <w:rFonts w:hint="eastAsia"/>
        </w:rPr>
        <w:t>Ходжкина</w:t>
      </w:r>
      <w:r>
        <w:t xml:space="preserve"> </w:t>
      </w:r>
      <w:r>
        <w:rPr>
          <w:rFonts w:hint="eastAsia"/>
        </w:rPr>
        <w:t>с</w:t>
      </w:r>
    </w:p>
    <w:p w14:paraId="1A057A52" w14:textId="77777777" w:rsidR="00763BFC" w:rsidRDefault="00763BFC" w:rsidP="00763BFC"/>
    <w:p w14:paraId="5F326811" w14:textId="77777777" w:rsidR="00763BFC" w:rsidRDefault="00763BFC" w:rsidP="00763BFC">
      <w:r>
        <w:rPr>
          <w:rFonts w:hint="eastAsia"/>
        </w:rPr>
        <w:t>лимфоидным</w:t>
      </w:r>
      <w:r>
        <w:t xml:space="preserve"> </w:t>
      </w:r>
      <w:r>
        <w:rPr>
          <w:rFonts w:hint="eastAsia"/>
        </w:rPr>
        <w:t>преобладанием</w:t>
      </w:r>
      <w:r>
        <w:rPr>
          <w:rFonts w:hint="eastAsia"/>
        </w:rPr>
        <w:t>»</w:t>
      </w:r>
    </w:p>
    <w:p w14:paraId="2BCF2A92" w14:textId="77777777" w:rsidR="00763BFC" w:rsidRDefault="00763BFC" w:rsidP="00763BFC"/>
    <w:p w14:paraId="45A0E713" w14:textId="77777777" w:rsidR="00763BFC" w:rsidRDefault="00763BFC" w:rsidP="00763BFC">
      <w:r>
        <w:t xml:space="preserve">1.3. </w:t>
      </w:r>
      <w:r>
        <w:rPr>
          <w:rFonts w:hint="eastAsia"/>
        </w:rPr>
        <w:t>Происхождение</w:t>
      </w:r>
      <w:r>
        <w:t xml:space="preserve"> LP-</w:t>
      </w:r>
      <w:r>
        <w:rPr>
          <w:rFonts w:hint="eastAsia"/>
        </w:rPr>
        <w:t>клеток</w:t>
      </w:r>
    </w:p>
    <w:p w14:paraId="48CD9B0B" w14:textId="77777777" w:rsidR="00763BFC" w:rsidRDefault="00763BFC" w:rsidP="00763BFC"/>
    <w:p w14:paraId="12C1D85B" w14:textId="77777777" w:rsidR="00763BFC" w:rsidRDefault="00763BFC" w:rsidP="00763BFC">
      <w:r>
        <w:t xml:space="preserve">1.4. </w:t>
      </w:r>
      <w:r>
        <w:rPr>
          <w:rFonts w:hint="eastAsia"/>
        </w:rPr>
        <w:t>Клиническая</w:t>
      </w:r>
      <w:r>
        <w:t xml:space="preserve"> </w:t>
      </w:r>
      <w:r>
        <w:rPr>
          <w:rFonts w:hint="eastAsia"/>
        </w:rPr>
        <w:t>картина</w:t>
      </w:r>
      <w:r>
        <w:t xml:space="preserve"> </w:t>
      </w:r>
      <w:r>
        <w:rPr>
          <w:rFonts w:hint="eastAsia"/>
        </w:rPr>
        <w:t>НЛХЛП</w:t>
      </w:r>
    </w:p>
    <w:p w14:paraId="3195C8FE" w14:textId="77777777" w:rsidR="00763BFC" w:rsidRDefault="00763BFC" w:rsidP="00763BFC"/>
    <w:p w14:paraId="5A4C7903" w14:textId="77777777" w:rsidR="00763BFC" w:rsidRDefault="00763BFC" w:rsidP="00763BFC">
      <w:r>
        <w:t xml:space="preserve">1.5. </w:t>
      </w:r>
      <w:r>
        <w:rPr>
          <w:rFonts w:hint="eastAsia"/>
        </w:rPr>
        <w:t>Клинико</w:t>
      </w:r>
      <w:r>
        <w:t>-</w:t>
      </w:r>
      <w:r>
        <w:rPr>
          <w:rFonts w:hint="eastAsia"/>
        </w:rPr>
        <w:t>иммуноморфологические</w:t>
      </w:r>
      <w:r>
        <w:t xml:space="preserve"> </w:t>
      </w:r>
      <w:r>
        <w:rPr>
          <w:rFonts w:hint="eastAsia"/>
        </w:rPr>
        <w:t>варианты</w:t>
      </w:r>
      <w:r>
        <w:t xml:space="preserve"> </w:t>
      </w:r>
      <w:r>
        <w:rPr>
          <w:rFonts w:hint="eastAsia"/>
        </w:rPr>
        <w:t>НЛХЛП</w:t>
      </w:r>
    </w:p>
    <w:p w14:paraId="42CB3F88" w14:textId="77777777" w:rsidR="00763BFC" w:rsidRDefault="00763BFC" w:rsidP="00763BFC"/>
    <w:p w14:paraId="0A511D46" w14:textId="77777777" w:rsidR="00763BFC" w:rsidRDefault="00763BFC" w:rsidP="00763BFC">
      <w:r>
        <w:t xml:space="preserve">1.6. </w:t>
      </w:r>
      <w:r>
        <w:rPr>
          <w:rFonts w:hint="eastAsia"/>
        </w:rPr>
        <w:t>Иммунофенотипические</w:t>
      </w:r>
      <w:r>
        <w:t xml:space="preserve"> </w:t>
      </w:r>
      <w:r>
        <w:rPr>
          <w:rFonts w:hint="eastAsia"/>
        </w:rPr>
        <w:t>особенности</w:t>
      </w:r>
      <w:r>
        <w:t xml:space="preserve"> </w:t>
      </w:r>
      <w:r>
        <w:rPr>
          <w:rFonts w:hint="eastAsia"/>
        </w:rPr>
        <w:t>оухолевых</w:t>
      </w:r>
      <w:r>
        <w:t xml:space="preserve"> </w:t>
      </w:r>
      <w:r>
        <w:rPr>
          <w:rFonts w:hint="eastAsia"/>
        </w:rPr>
        <w:t>клеток</w:t>
      </w:r>
      <w:r>
        <w:t xml:space="preserve"> </w:t>
      </w:r>
      <w:r>
        <w:rPr>
          <w:rFonts w:hint="eastAsia"/>
        </w:rPr>
        <w:t>и</w:t>
      </w:r>
    </w:p>
    <w:p w14:paraId="64DCCA3D" w14:textId="77777777" w:rsidR="00763BFC" w:rsidRDefault="00763BFC" w:rsidP="00763BFC"/>
    <w:p w14:paraId="05476EC4" w14:textId="77777777" w:rsidR="00763BFC" w:rsidRDefault="00763BFC" w:rsidP="00763BFC">
      <w:r>
        <w:rPr>
          <w:rFonts w:hint="eastAsia"/>
        </w:rPr>
        <w:t>реактивного</w:t>
      </w:r>
      <w:r>
        <w:t xml:space="preserve"> </w:t>
      </w:r>
      <w:r>
        <w:rPr>
          <w:rFonts w:hint="eastAsia"/>
        </w:rPr>
        <w:t>микроокружения</w:t>
      </w:r>
      <w:r>
        <w:t xml:space="preserve"> </w:t>
      </w:r>
      <w:r>
        <w:rPr>
          <w:rFonts w:hint="eastAsia"/>
        </w:rPr>
        <w:t>при</w:t>
      </w:r>
      <w:r>
        <w:t xml:space="preserve"> </w:t>
      </w:r>
      <w:r>
        <w:rPr>
          <w:rFonts w:hint="eastAsia"/>
        </w:rPr>
        <w:t>НЛХЛП</w:t>
      </w:r>
    </w:p>
    <w:p w14:paraId="2070F832" w14:textId="77777777" w:rsidR="00763BFC" w:rsidRDefault="00763BFC" w:rsidP="00763BFC"/>
    <w:p w14:paraId="28EE6956" w14:textId="77777777" w:rsidR="00763BFC" w:rsidRDefault="00763BFC" w:rsidP="00763BFC">
      <w:r>
        <w:t xml:space="preserve">1.7. </w:t>
      </w:r>
      <w:r>
        <w:rPr>
          <w:rFonts w:hint="eastAsia"/>
        </w:rPr>
        <w:t>Экспрессия</w:t>
      </w:r>
      <w:r>
        <w:t xml:space="preserve"> EBV </w:t>
      </w:r>
      <w:r>
        <w:rPr>
          <w:rFonts w:hint="eastAsia"/>
        </w:rPr>
        <w:t>при</w:t>
      </w:r>
      <w:r>
        <w:t xml:space="preserve"> </w:t>
      </w:r>
      <w:r>
        <w:rPr>
          <w:rFonts w:hint="eastAsia"/>
        </w:rPr>
        <w:t>НЛХЛП</w:t>
      </w:r>
    </w:p>
    <w:p w14:paraId="5D4BD38B" w14:textId="77777777" w:rsidR="00763BFC" w:rsidRDefault="00763BFC" w:rsidP="00763BFC"/>
    <w:p w14:paraId="40FF6A64" w14:textId="77777777" w:rsidR="00763BFC" w:rsidRDefault="00763BFC" w:rsidP="00763BFC">
      <w:r>
        <w:t xml:space="preserve">1.8. </w:t>
      </w:r>
      <w:r>
        <w:rPr>
          <w:rFonts w:hint="eastAsia"/>
        </w:rPr>
        <w:t>Трудности</w:t>
      </w:r>
      <w:r>
        <w:t xml:space="preserve"> </w:t>
      </w:r>
      <w:r>
        <w:rPr>
          <w:rFonts w:hint="eastAsia"/>
        </w:rPr>
        <w:t>дифференциальной</w:t>
      </w:r>
      <w:r>
        <w:t xml:space="preserve"> </w:t>
      </w:r>
      <w:r>
        <w:rPr>
          <w:rFonts w:hint="eastAsia"/>
        </w:rPr>
        <w:t>диагностики</w:t>
      </w:r>
      <w:r>
        <w:t xml:space="preserve"> </w:t>
      </w:r>
      <w:r>
        <w:rPr>
          <w:rFonts w:hint="eastAsia"/>
        </w:rPr>
        <w:t>НЛХЛП</w:t>
      </w:r>
      <w:r>
        <w:t xml:space="preserve"> </w:t>
      </w:r>
      <w:r>
        <w:rPr>
          <w:rFonts w:hint="eastAsia"/>
        </w:rPr>
        <w:t>и</w:t>
      </w:r>
      <w:r>
        <w:t xml:space="preserve"> </w:t>
      </w:r>
      <w:r>
        <w:rPr>
          <w:rFonts w:hint="eastAsia"/>
        </w:rPr>
        <w:t>В</w:t>
      </w:r>
      <w:r>
        <w:t>-</w:t>
      </w:r>
      <w:r>
        <w:rPr>
          <w:rFonts w:hint="eastAsia"/>
        </w:rPr>
        <w:t>клеточной</w:t>
      </w:r>
    </w:p>
    <w:p w14:paraId="21A15193" w14:textId="77777777" w:rsidR="00763BFC" w:rsidRDefault="00763BFC" w:rsidP="00763BFC"/>
    <w:p w14:paraId="44C346AC" w14:textId="77777777" w:rsidR="00763BFC" w:rsidRDefault="00763BFC" w:rsidP="00763BFC">
      <w:r>
        <w:rPr>
          <w:rFonts w:hint="eastAsia"/>
        </w:rPr>
        <w:t>крупноклеточной</w:t>
      </w:r>
      <w:r>
        <w:t xml:space="preserve"> </w:t>
      </w:r>
      <w:r>
        <w:rPr>
          <w:rFonts w:hint="eastAsia"/>
        </w:rPr>
        <w:t>лимфомы</w:t>
      </w:r>
      <w:r>
        <w:t xml:space="preserve">, </w:t>
      </w:r>
      <w:r>
        <w:rPr>
          <w:rFonts w:hint="eastAsia"/>
        </w:rPr>
        <w:t>богатой</w:t>
      </w:r>
      <w:r>
        <w:t xml:space="preserve"> </w:t>
      </w:r>
      <w:r>
        <w:rPr>
          <w:rFonts w:hint="eastAsia"/>
        </w:rPr>
        <w:t>Т</w:t>
      </w:r>
      <w:r>
        <w:t>-</w:t>
      </w:r>
      <w:r>
        <w:rPr>
          <w:rFonts w:hint="eastAsia"/>
        </w:rPr>
        <w:t>клетками</w:t>
      </w:r>
      <w:r>
        <w:t>/</w:t>
      </w:r>
      <w:r>
        <w:rPr>
          <w:rFonts w:hint="eastAsia"/>
        </w:rPr>
        <w:t>гистиоцитами</w:t>
      </w:r>
    </w:p>
    <w:p w14:paraId="127B1F43" w14:textId="77777777" w:rsidR="00763BFC" w:rsidRDefault="00763BFC" w:rsidP="00763BFC"/>
    <w:p w14:paraId="186AFA99" w14:textId="77777777" w:rsidR="00763BFC" w:rsidRDefault="00763BFC" w:rsidP="00763BFC">
      <w:r>
        <w:t xml:space="preserve">1.9. </w:t>
      </w:r>
      <w:r>
        <w:rPr>
          <w:rFonts w:hint="eastAsia"/>
        </w:rPr>
        <w:t>Трансформация</w:t>
      </w:r>
      <w:r>
        <w:t xml:space="preserve"> </w:t>
      </w:r>
      <w:r>
        <w:rPr>
          <w:rFonts w:hint="eastAsia"/>
        </w:rPr>
        <w:t>НЛХЛП</w:t>
      </w:r>
      <w:r>
        <w:t xml:space="preserve"> </w:t>
      </w:r>
      <w:r>
        <w:rPr>
          <w:rFonts w:hint="eastAsia"/>
        </w:rPr>
        <w:t>в</w:t>
      </w:r>
      <w:r>
        <w:t xml:space="preserve"> </w:t>
      </w:r>
      <w:r>
        <w:rPr>
          <w:rFonts w:hint="eastAsia"/>
        </w:rPr>
        <w:t>ДВККЛ</w:t>
      </w:r>
    </w:p>
    <w:p w14:paraId="5B1C8E55" w14:textId="77777777" w:rsidR="00763BFC" w:rsidRDefault="00763BFC" w:rsidP="00763BFC"/>
    <w:p w14:paraId="718D290B" w14:textId="77777777" w:rsidR="00763BFC" w:rsidRDefault="00763BFC" w:rsidP="00763BFC">
      <w:r>
        <w:t xml:space="preserve">1.10. </w:t>
      </w:r>
      <w:r>
        <w:rPr>
          <w:rFonts w:hint="eastAsia"/>
        </w:rPr>
        <w:t>Роль</w:t>
      </w:r>
      <w:r>
        <w:t xml:space="preserve"> PD-1 </w:t>
      </w:r>
      <w:r>
        <w:rPr>
          <w:rFonts w:hint="eastAsia"/>
        </w:rPr>
        <w:t>и</w:t>
      </w:r>
      <w:r>
        <w:t xml:space="preserve"> PD-L1 </w:t>
      </w:r>
      <w:r>
        <w:rPr>
          <w:rFonts w:hint="eastAsia"/>
        </w:rPr>
        <w:t>в</w:t>
      </w:r>
      <w:r>
        <w:t xml:space="preserve"> </w:t>
      </w:r>
      <w:r>
        <w:rPr>
          <w:rFonts w:hint="eastAsia"/>
        </w:rPr>
        <w:t>иммунной</w:t>
      </w:r>
      <w:r>
        <w:t xml:space="preserve"> </w:t>
      </w:r>
      <w:r>
        <w:rPr>
          <w:rFonts w:hint="eastAsia"/>
        </w:rPr>
        <w:t>супрессии</w:t>
      </w:r>
      <w:r>
        <w:t xml:space="preserve"> </w:t>
      </w:r>
      <w:r>
        <w:rPr>
          <w:rFonts w:hint="eastAsia"/>
        </w:rPr>
        <w:t>Т</w:t>
      </w:r>
      <w:r>
        <w:t>-</w:t>
      </w:r>
      <w:r>
        <w:rPr>
          <w:rFonts w:hint="eastAsia"/>
        </w:rPr>
        <w:t>клеток</w:t>
      </w:r>
    </w:p>
    <w:p w14:paraId="4F6C86DA" w14:textId="77777777" w:rsidR="00763BFC" w:rsidRDefault="00763BFC" w:rsidP="00763BFC"/>
    <w:p w14:paraId="117E3CC7" w14:textId="77777777" w:rsidR="00763BFC" w:rsidRDefault="00763BFC" w:rsidP="00763BFC">
      <w:r>
        <w:t xml:space="preserve">1.11. </w:t>
      </w:r>
      <w:r>
        <w:rPr>
          <w:rFonts w:hint="eastAsia"/>
        </w:rPr>
        <w:t>Биология</w:t>
      </w:r>
      <w:r>
        <w:t xml:space="preserve"> </w:t>
      </w:r>
      <w:r>
        <w:rPr>
          <w:rFonts w:hint="eastAsia"/>
        </w:rPr>
        <w:t>генов</w:t>
      </w:r>
      <w:r>
        <w:t xml:space="preserve"> GATA3 </w:t>
      </w:r>
      <w:r>
        <w:rPr>
          <w:rFonts w:hint="eastAsia"/>
        </w:rPr>
        <w:t>и</w:t>
      </w:r>
      <w:r>
        <w:t xml:space="preserve"> EZH2</w:t>
      </w:r>
    </w:p>
    <w:p w14:paraId="32EE6121" w14:textId="77777777" w:rsidR="00763BFC" w:rsidRDefault="00763BFC" w:rsidP="00763BFC"/>
    <w:p w14:paraId="7E1109B9" w14:textId="77777777" w:rsidR="00763BFC" w:rsidRDefault="00763BFC" w:rsidP="00763BFC">
      <w:r>
        <w:t xml:space="preserve">1.12.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НЛХЛП</w:t>
      </w:r>
    </w:p>
    <w:p w14:paraId="6EAEFD22" w14:textId="77777777" w:rsidR="00763BFC" w:rsidRDefault="00763BFC" w:rsidP="00763BFC"/>
    <w:p w14:paraId="4A31F62A" w14:textId="77777777" w:rsidR="00763BFC" w:rsidRDefault="00763BFC" w:rsidP="00763BF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9BD89FD" w14:textId="77777777" w:rsidR="00763BFC" w:rsidRDefault="00763BFC" w:rsidP="00763BFC"/>
    <w:p w14:paraId="77639BDA" w14:textId="77777777" w:rsidR="00763BFC" w:rsidRDefault="00763BFC" w:rsidP="00763BFC">
      <w:r>
        <w:t xml:space="preserve">2.1. </w:t>
      </w:r>
      <w:r>
        <w:rPr>
          <w:rFonts w:hint="eastAsia"/>
        </w:rPr>
        <w:t>Критерии</w:t>
      </w:r>
      <w:r>
        <w:t xml:space="preserve"> </w:t>
      </w:r>
      <w:r>
        <w:rPr>
          <w:rFonts w:hint="eastAsia"/>
        </w:rPr>
        <w:t>формирования</w:t>
      </w:r>
      <w:r>
        <w:t xml:space="preserve"> </w:t>
      </w:r>
      <w:r>
        <w:rPr>
          <w:rFonts w:hint="eastAsia"/>
        </w:rPr>
        <w:t>группы</w:t>
      </w:r>
      <w:r>
        <w:t xml:space="preserve"> </w:t>
      </w:r>
      <w:r>
        <w:rPr>
          <w:rFonts w:hint="eastAsia"/>
        </w:rPr>
        <w:t>исследования</w:t>
      </w:r>
    </w:p>
    <w:p w14:paraId="435EFE98" w14:textId="77777777" w:rsidR="00763BFC" w:rsidRDefault="00763BFC" w:rsidP="00763BFC"/>
    <w:p w14:paraId="2E59E590" w14:textId="77777777" w:rsidR="00763BFC" w:rsidRDefault="00763BFC" w:rsidP="00763BFC">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НЛХЛП</w:t>
      </w:r>
      <w:r>
        <w:t xml:space="preserve"> </w:t>
      </w:r>
      <w:r>
        <w:rPr>
          <w:rFonts w:hint="eastAsia"/>
        </w:rPr>
        <w:t>на</w:t>
      </w:r>
      <w:r>
        <w:t xml:space="preserve"> </w:t>
      </w:r>
      <w:r>
        <w:rPr>
          <w:rFonts w:hint="eastAsia"/>
        </w:rPr>
        <w:t>этапе</w:t>
      </w:r>
      <w:r>
        <w:t xml:space="preserve"> </w:t>
      </w:r>
      <w:r>
        <w:rPr>
          <w:rFonts w:hint="eastAsia"/>
        </w:rPr>
        <w:t>первичной</w:t>
      </w:r>
    </w:p>
    <w:p w14:paraId="49C87EB5" w14:textId="77777777" w:rsidR="00763BFC" w:rsidRDefault="00763BFC" w:rsidP="00763BFC"/>
    <w:p w14:paraId="2BB1C4D7" w14:textId="77777777" w:rsidR="00763BFC" w:rsidRDefault="00763BFC" w:rsidP="00763BFC">
      <w:r>
        <w:rPr>
          <w:rFonts w:hint="eastAsia"/>
        </w:rPr>
        <w:t>диагностики</w:t>
      </w:r>
      <w:r>
        <w:t xml:space="preserve"> </w:t>
      </w:r>
      <w:r>
        <w:rPr>
          <w:rFonts w:hint="eastAsia"/>
        </w:rPr>
        <w:t>заболевания</w:t>
      </w:r>
    </w:p>
    <w:p w14:paraId="5DD932D6" w14:textId="77777777" w:rsidR="00763BFC" w:rsidRDefault="00763BFC" w:rsidP="00763BFC"/>
    <w:p w14:paraId="70802790" w14:textId="77777777" w:rsidR="00763BFC" w:rsidRDefault="00763BFC" w:rsidP="00763BFC">
      <w:r>
        <w:t xml:space="preserve">2.3. </w:t>
      </w:r>
      <w:r>
        <w:rPr>
          <w:rFonts w:hint="eastAsia"/>
        </w:rPr>
        <w:t>Морфологическое</w:t>
      </w:r>
      <w:r>
        <w:t xml:space="preserve"> </w:t>
      </w:r>
      <w:r>
        <w:rPr>
          <w:rFonts w:hint="eastAsia"/>
        </w:rPr>
        <w:t>и</w:t>
      </w:r>
      <w:r>
        <w:t xml:space="preserve"> </w:t>
      </w:r>
      <w:r>
        <w:rPr>
          <w:rFonts w:hint="eastAsia"/>
        </w:rPr>
        <w:t>иммуногистохимическое</w:t>
      </w:r>
      <w:r>
        <w:t xml:space="preserve"> </w:t>
      </w:r>
      <w:r>
        <w:rPr>
          <w:rFonts w:hint="eastAsia"/>
        </w:rPr>
        <w:t>исследование</w:t>
      </w:r>
      <w:r>
        <w:t xml:space="preserve"> </w:t>
      </w:r>
      <w:r>
        <w:rPr>
          <w:rFonts w:hint="eastAsia"/>
        </w:rPr>
        <w:t>биопсийного</w:t>
      </w:r>
      <w:r>
        <w:t xml:space="preserve"> </w:t>
      </w:r>
      <w:r>
        <w:rPr>
          <w:rFonts w:hint="eastAsia"/>
        </w:rPr>
        <w:t>материала</w:t>
      </w:r>
    </w:p>
    <w:p w14:paraId="7F7AA7C2" w14:textId="77777777" w:rsidR="00763BFC" w:rsidRDefault="00763BFC" w:rsidP="00763BFC"/>
    <w:p w14:paraId="1F82C5C6" w14:textId="77777777" w:rsidR="00763BFC" w:rsidRDefault="00763BFC" w:rsidP="00763BFC">
      <w:r>
        <w:t xml:space="preserve">2.4. </w:t>
      </w:r>
      <w:r>
        <w:rPr>
          <w:rFonts w:hint="eastAsia"/>
        </w:rPr>
        <w:t>Методика</w:t>
      </w:r>
      <w:r>
        <w:t xml:space="preserve"> </w:t>
      </w:r>
      <w:r>
        <w:rPr>
          <w:rFonts w:hint="eastAsia"/>
        </w:rPr>
        <w:t>иммуногистохимического</w:t>
      </w:r>
      <w:r>
        <w:t xml:space="preserve"> </w:t>
      </w:r>
      <w:r>
        <w:rPr>
          <w:rFonts w:hint="eastAsia"/>
        </w:rPr>
        <w:t>исследования</w:t>
      </w:r>
    </w:p>
    <w:p w14:paraId="76E9FFFD" w14:textId="77777777" w:rsidR="00763BFC" w:rsidRDefault="00763BFC" w:rsidP="00763BFC"/>
    <w:p w14:paraId="0A0E7C8F" w14:textId="77777777" w:rsidR="00763BFC" w:rsidRDefault="00763BFC" w:rsidP="00763BFC">
      <w:r>
        <w:t xml:space="preserve">2.4.1. </w:t>
      </w:r>
      <w:r>
        <w:rPr>
          <w:rFonts w:hint="eastAsia"/>
        </w:rPr>
        <w:t>Методика</w:t>
      </w:r>
      <w:r>
        <w:t xml:space="preserve"> </w:t>
      </w:r>
      <w:r>
        <w:rPr>
          <w:rFonts w:hint="eastAsia"/>
        </w:rPr>
        <w:t>ручного</w:t>
      </w:r>
      <w:r>
        <w:t xml:space="preserve"> </w:t>
      </w:r>
      <w:r>
        <w:rPr>
          <w:rFonts w:hint="eastAsia"/>
        </w:rPr>
        <w:t>«</w:t>
      </w:r>
      <w:r>
        <w:t>manual</w:t>
      </w:r>
      <w:r>
        <w:rPr>
          <w:rFonts w:hint="eastAsia"/>
        </w:rPr>
        <w:t>»</w:t>
      </w:r>
      <w:r>
        <w:t xml:space="preserve"> </w:t>
      </w:r>
      <w:r>
        <w:rPr>
          <w:rFonts w:hint="eastAsia"/>
        </w:rPr>
        <w:t>метода</w:t>
      </w:r>
      <w:r>
        <w:t xml:space="preserve"> </w:t>
      </w:r>
      <w:r>
        <w:rPr>
          <w:rFonts w:hint="eastAsia"/>
        </w:rPr>
        <w:t>иммуногистохимического</w:t>
      </w:r>
      <w:r>
        <w:t xml:space="preserve"> </w:t>
      </w:r>
      <w:r>
        <w:rPr>
          <w:rFonts w:hint="eastAsia"/>
        </w:rPr>
        <w:t>исследования</w:t>
      </w:r>
    </w:p>
    <w:p w14:paraId="68CD1FF0" w14:textId="77777777" w:rsidR="00763BFC" w:rsidRDefault="00763BFC" w:rsidP="00763BFC"/>
    <w:p w14:paraId="204F178D" w14:textId="77777777" w:rsidR="00763BFC" w:rsidRDefault="00763BFC" w:rsidP="00763BFC">
      <w:r>
        <w:t xml:space="preserve">2.4.2. </w:t>
      </w:r>
      <w:r>
        <w:rPr>
          <w:rFonts w:hint="eastAsia"/>
        </w:rPr>
        <w:t>Методика</w:t>
      </w:r>
      <w:r>
        <w:t xml:space="preserve"> </w:t>
      </w:r>
      <w:r>
        <w:rPr>
          <w:rFonts w:hint="eastAsia"/>
        </w:rPr>
        <w:t>иммуногистохимического</w:t>
      </w:r>
      <w:r>
        <w:t xml:space="preserve"> </w:t>
      </w:r>
      <w:r>
        <w:rPr>
          <w:rFonts w:hint="eastAsia"/>
        </w:rPr>
        <w:t>исследования</w:t>
      </w:r>
      <w:r>
        <w:t xml:space="preserve"> </w:t>
      </w:r>
      <w:r>
        <w:rPr>
          <w:rFonts w:hint="eastAsia"/>
        </w:rPr>
        <w:t>с</w:t>
      </w:r>
      <w:r>
        <w:t xml:space="preserve"> </w:t>
      </w:r>
      <w:r>
        <w:rPr>
          <w:rFonts w:hint="eastAsia"/>
        </w:rPr>
        <w:t>помощью</w:t>
      </w:r>
      <w:r>
        <w:t xml:space="preserve"> </w:t>
      </w:r>
      <w:r>
        <w:rPr>
          <w:rFonts w:hint="eastAsia"/>
        </w:rPr>
        <w:t>автоматизированной</w:t>
      </w:r>
      <w:r>
        <w:t xml:space="preserve"> </w:t>
      </w:r>
      <w:r>
        <w:rPr>
          <w:rFonts w:hint="eastAsia"/>
        </w:rPr>
        <w:t>системы</w:t>
      </w:r>
      <w:r>
        <w:lastRenderedPageBreak/>
        <w:t xml:space="preserve"> </w:t>
      </w:r>
      <w:r>
        <w:rPr>
          <w:rFonts w:hint="eastAsia"/>
        </w:rPr>
        <w:t>«</w:t>
      </w:r>
      <w:r>
        <w:t>Leica BOND MAX</w:t>
      </w:r>
      <w:r>
        <w:rPr>
          <w:rFonts w:hint="eastAsia"/>
        </w:rPr>
        <w:t>»</w:t>
      </w:r>
    </w:p>
    <w:p w14:paraId="15473C24" w14:textId="77777777" w:rsidR="00763BFC" w:rsidRDefault="00763BFC" w:rsidP="00763BFC"/>
    <w:p w14:paraId="68DAE23B" w14:textId="77777777" w:rsidR="00763BFC" w:rsidRDefault="00763BFC" w:rsidP="00763BFC">
      <w:r>
        <w:t xml:space="preserve">2.5. </w:t>
      </w:r>
      <w:r>
        <w:rPr>
          <w:rFonts w:hint="eastAsia"/>
        </w:rPr>
        <w:t>Статистическая</w:t>
      </w:r>
      <w:r>
        <w:t xml:space="preserve"> </w:t>
      </w:r>
      <w:r>
        <w:rPr>
          <w:rFonts w:hint="eastAsia"/>
        </w:rPr>
        <w:t>обработка</w:t>
      </w:r>
      <w:r>
        <w:t xml:space="preserve"> </w:t>
      </w:r>
      <w:r>
        <w:rPr>
          <w:rFonts w:hint="eastAsia"/>
        </w:rPr>
        <w:t>данных</w:t>
      </w:r>
    </w:p>
    <w:p w14:paraId="3025D145" w14:textId="77777777" w:rsidR="00763BFC" w:rsidRDefault="00763BFC" w:rsidP="00763BFC"/>
    <w:p w14:paraId="35DA03C2" w14:textId="77777777" w:rsidR="00763BFC" w:rsidRDefault="00763BFC" w:rsidP="00763BFC">
      <w:r>
        <w:rPr>
          <w:rFonts w:hint="eastAsia"/>
        </w:rPr>
        <w:t>ГЛАВА</w:t>
      </w:r>
      <w:r>
        <w:t xml:space="preserve"> 3. </w:t>
      </w:r>
      <w:r>
        <w:rPr>
          <w:rFonts w:hint="eastAsia"/>
        </w:rPr>
        <w:t>РЕЗУЛЬТАТЫ</w:t>
      </w:r>
    </w:p>
    <w:p w14:paraId="07CEEC17" w14:textId="77777777" w:rsidR="00763BFC" w:rsidRDefault="00763BFC" w:rsidP="00763BFC"/>
    <w:p w14:paraId="2843F431" w14:textId="77777777" w:rsidR="00763BFC" w:rsidRDefault="00763BFC" w:rsidP="00763BFC">
      <w:r>
        <w:t xml:space="preserve">3.1. </w:t>
      </w:r>
      <w:r>
        <w:rPr>
          <w:rFonts w:hint="eastAsia"/>
        </w:rPr>
        <w:t>Морфологическая</w:t>
      </w:r>
      <w:r>
        <w:t xml:space="preserve"> </w:t>
      </w:r>
      <w:r>
        <w:rPr>
          <w:rFonts w:hint="eastAsia"/>
        </w:rPr>
        <w:t>характеристика</w:t>
      </w:r>
      <w:r>
        <w:t xml:space="preserve"> </w:t>
      </w:r>
      <w:r>
        <w:rPr>
          <w:rFonts w:hint="eastAsia"/>
        </w:rPr>
        <w:t>НЛХЛП</w:t>
      </w:r>
      <w:r>
        <w:t xml:space="preserve"> </w:t>
      </w:r>
      <w:r>
        <w:rPr>
          <w:rFonts w:hint="eastAsia"/>
        </w:rPr>
        <w:t>на</w:t>
      </w:r>
      <w:r>
        <w:t xml:space="preserve"> </w:t>
      </w:r>
      <w:r>
        <w:rPr>
          <w:rFonts w:hint="eastAsia"/>
        </w:rPr>
        <w:t>момент</w:t>
      </w:r>
      <w:r>
        <w:t xml:space="preserve"> </w:t>
      </w:r>
      <w:r>
        <w:rPr>
          <w:rFonts w:hint="eastAsia"/>
        </w:rPr>
        <w:t>диагностики</w:t>
      </w:r>
      <w:r>
        <w:t xml:space="preserve"> </w:t>
      </w:r>
      <w:r>
        <w:rPr>
          <w:rFonts w:hint="eastAsia"/>
        </w:rPr>
        <w:t>заболевания</w:t>
      </w:r>
    </w:p>
    <w:p w14:paraId="51FBBA5D" w14:textId="77777777" w:rsidR="00763BFC" w:rsidRDefault="00763BFC" w:rsidP="00763BFC"/>
    <w:p w14:paraId="41297553" w14:textId="77777777" w:rsidR="00763BFC" w:rsidRDefault="00763BFC" w:rsidP="00763BFC">
      <w:r>
        <w:t xml:space="preserve">3.1.1. </w:t>
      </w:r>
      <w:r>
        <w:rPr>
          <w:rFonts w:hint="eastAsia"/>
        </w:rPr>
        <w:t>Характер</w:t>
      </w:r>
      <w:r>
        <w:t xml:space="preserve"> </w:t>
      </w:r>
      <w:r>
        <w:rPr>
          <w:rFonts w:hint="eastAsia"/>
        </w:rPr>
        <w:t>роста</w:t>
      </w:r>
      <w:r>
        <w:t xml:space="preserve"> </w:t>
      </w:r>
      <w:r>
        <w:rPr>
          <w:rFonts w:hint="eastAsia"/>
        </w:rPr>
        <w:t>опухолевого</w:t>
      </w:r>
      <w:r>
        <w:t xml:space="preserve"> </w:t>
      </w:r>
      <w:r>
        <w:rPr>
          <w:rFonts w:hint="eastAsia"/>
        </w:rPr>
        <w:t>субстрата</w:t>
      </w:r>
      <w:r>
        <w:t xml:space="preserve"> </w:t>
      </w:r>
      <w:r>
        <w:rPr>
          <w:rFonts w:hint="eastAsia"/>
        </w:rPr>
        <w:t>НЛХЛП</w:t>
      </w:r>
      <w:r>
        <w:t xml:space="preserve"> </w:t>
      </w:r>
      <w:r>
        <w:rPr>
          <w:rFonts w:hint="eastAsia"/>
        </w:rPr>
        <w:t>в</w:t>
      </w:r>
      <w:r>
        <w:t xml:space="preserve"> </w:t>
      </w:r>
      <w:r>
        <w:rPr>
          <w:rFonts w:hint="eastAsia"/>
        </w:rPr>
        <w:t>группе</w:t>
      </w:r>
      <w:r>
        <w:t xml:space="preserve"> </w:t>
      </w:r>
      <w:r>
        <w:rPr>
          <w:rFonts w:hint="eastAsia"/>
        </w:rPr>
        <w:t>исследования</w:t>
      </w:r>
    </w:p>
    <w:p w14:paraId="6E86CE70" w14:textId="77777777" w:rsidR="00763BFC" w:rsidRDefault="00763BFC" w:rsidP="00763BFC"/>
    <w:p w14:paraId="44AA7DFF" w14:textId="77777777" w:rsidR="00763BFC" w:rsidRDefault="00763BFC" w:rsidP="00763BFC">
      <w:r>
        <w:t xml:space="preserve">3.1.2. </w:t>
      </w:r>
      <w:r>
        <w:rPr>
          <w:rFonts w:hint="eastAsia"/>
        </w:rPr>
        <w:t>Морфология</w:t>
      </w:r>
      <w:r>
        <w:t xml:space="preserve"> </w:t>
      </w:r>
      <w:r>
        <w:rPr>
          <w:rFonts w:hint="eastAsia"/>
        </w:rPr>
        <w:t>опухолевых</w:t>
      </w:r>
      <w:r>
        <w:t xml:space="preserve"> </w:t>
      </w:r>
      <w:r>
        <w:rPr>
          <w:rFonts w:hint="eastAsia"/>
        </w:rPr>
        <w:t>клеток</w:t>
      </w:r>
      <w:r>
        <w:t xml:space="preserve"> </w:t>
      </w:r>
      <w:r>
        <w:rPr>
          <w:rFonts w:hint="eastAsia"/>
        </w:rPr>
        <w:t>при</w:t>
      </w:r>
      <w:r>
        <w:t xml:space="preserve"> </w:t>
      </w:r>
      <w:r>
        <w:rPr>
          <w:rFonts w:hint="eastAsia"/>
        </w:rPr>
        <w:t>НЛХЛП</w:t>
      </w:r>
    </w:p>
    <w:p w14:paraId="5BB07B46" w14:textId="77777777" w:rsidR="00763BFC" w:rsidRDefault="00763BFC" w:rsidP="00763BFC"/>
    <w:p w14:paraId="1C760BE4" w14:textId="77777777" w:rsidR="00763BFC" w:rsidRDefault="00763BFC" w:rsidP="00763BFC">
      <w:r>
        <w:t xml:space="preserve">3.1.3. </w:t>
      </w:r>
      <w:r>
        <w:rPr>
          <w:rFonts w:hint="eastAsia"/>
        </w:rPr>
        <w:t>Дополнительные</w:t>
      </w:r>
      <w:r>
        <w:t xml:space="preserve"> </w:t>
      </w:r>
      <w:r>
        <w:rPr>
          <w:rFonts w:hint="eastAsia"/>
        </w:rPr>
        <w:t>особенности</w:t>
      </w:r>
      <w:r>
        <w:t xml:space="preserve"> </w:t>
      </w:r>
      <w:r>
        <w:rPr>
          <w:rFonts w:hint="eastAsia"/>
        </w:rPr>
        <w:t>гистоархитектоники</w:t>
      </w:r>
      <w:r>
        <w:t xml:space="preserve"> </w:t>
      </w:r>
      <w:r>
        <w:rPr>
          <w:rFonts w:hint="eastAsia"/>
        </w:rPr>
        <w:t>НЛХЛП</w:t>
      </w:r>
    </w:p>
    <w:p w14:paraId="77B2ED09" w14:textId="77777777" w:rsidR="00763BFC" w:rsidRDefault="00763BFC" w:rsidP="00763BFC"/>
    <w:p w14:paraId="263C6FDA" w14:textId="77777777" w:rsidR="00763BFC" w:rsidRDefault="00763BFC" w:rsidP="00763BFC">
      <w:r>
        <w:t xml:space="preserve">3.2. </w:t>
      </w:r>
      <w:r>
        <w:rPr>
          <w:rFonts w:hint="eastAsia"/>
        </w:rPr>
        <w:t>Иммуногистохимическая</w:t>
      </w:r>
      <w:r>
        <w:t xml:space="preserve"> </w:t>
      </w:r>
      <w:r>
        <w:rPr>
          <w:rFonts w:hint="eastAsia"/>
        </w:rPr>
        <w:t>характеристика</w:t>
      </w:r>
      <w:r>
        <w:t xml:space="preserve"> </w:t>
      </w:r>
      <w:r>
        <w:rPr>
          <w:rFonts w:hint="eastAsia"/>
        </w:rPr>
        <w:t>НЛХЛП</w:t>
      </w:r>
      <w:r>
        <w:t xml:space="preserve"> </w:t>
      </w:r>
      <w:r>
        <w:rPr>
          <w:rFonts w:hint="eastAsia"/>
        </w:rPr>
        <w:t>в</w:t>
      </w:r>
      <w:r>
        <w:t xml:space="preserve"> </w:t>
      </w:r>
      <w:r>
        <w:rPr>
          <w:rFonts w:hint="eastAsia"/>
        </w:rPr>
        <w:t>исследованной</w:t>
      </w:r>
      <w:r>
        <w:t xml:space="preserve"> </w:t>
      </w:r>
      <w:r>
        <w:rPr>
          <w:rFonts w:hint="eastAsia"/>
        </w:rPr>
        <w:t>группе</w:t>
      </w:r>
      <w:r>
        <w:t xml:space="preserve"> </w:t>
      </w:r>
      <w:r>
        <w:rPr>
          <w:rFonts w:hint="eastAsia"/>
        </w:rPr>
        <w:t>больных</w:t>
      </w:r>
      <w:r>
        <w:t xml:space="preserve"> </w:t>
      </w:r>
      <w:r>
        <w:rPr>
          <w:rFonts w:hint="eastAsia"/>
        </w:rPr>
        <w:t>на</w:t>
      </w:r>
    </w:p>
    <w:p w14:paraId="779BC227" w14:textId="77777777" w:rsidR="00763BFC" w:rsidRDefault="00763BFC" w:rsidP="00763BFC"/>
    <w:p w14:paraId="2D7448B5" w14:textId="77777777" w:rsidR="00763BFC" w:rsidRDefault="00763BFC" w:rsidP="00763BFC">
      <w:r>
        <w:rPr>
          <w:rFonts w:hint="eastAsia"/>
        </w:rPr>
        <w:t>момент</w:t>
      </w:r>
      <w:r>
        <w:t xml:space="preserve"> </w:t>
      </w:r>
      <w:r>
        <w:rPr>
          <w:rFonts w:hint="eastAsia"/>
        </w:rPr>
        <w:t>диагностики</w:t>
      </w:r>
      <w:r>
        <w:t xml:space="preserve"> </w:t>
      </w:r>
      <w:r>
        <w:rPr>
          <w:rFonts w:hint="eastAsia"/>
        </w:rPr>
        <w:t>заболевания</w:t>
      </w:r>
    </w:p>
    <w:p w14:paraId="61160904" w14:textId="77777777" w:rsidR="00763BFC" w:rsidRDefault="00763BFC" w:rsidP="00763BFC"/>
    <w:p w14:paraId="2564C050" w14:textId="77777777" w:rsidR="00763BFC" w:rsidRDefault="00763BFC" w:rsidP="00763BFC">
      <w:r>
        <w:t xml:space="preserve">3.2.1. </w:t>
      </w:r>
      <w:r>
        <w:rPr>
          <w:rFonts w:hint="eastAsia"/>
        </w:rPr>
        <w:t>Иммуногистоархитектоника</w:t>
      </w:r>
      <w:r>
        <w:t xml:space="preserve"> </w:t>
      </w:r>
      <w:r>
        <w:rPr>
          <w:rFonts w:hint="eastAsia"/>
        </w:rPr>
        <w:t>опухолевого</w:t>
      </w:r>
      <w:r>
        <w:t xml:space="preserve"> </w:t>
      </w:r>
      <w:r>
        <w:rPr>
          <w:rFonts w:hint="eastAsia"/>
        </w:rPr>
        <w:t>субстрата</w:t>
      </w:r>
      <w:r>
        <w:t xml:space="preserve"> </w:t>
      </w:r>
      <w:r>
        <w:rPr>
          <w:rFonts w:hint="eastAsia"/>
        </w:rPr>
        <w:t>НЛХЛП</w:t>
      </w:r>
      <w:r>
        <w:t xml:space="preserve"> </w:t>
      </w:r>
      <w:r>
        <w:rPr>
          <w:rFonts w:hint="eastAsia"/>
        </w:rPr>
        <w:t>в</w:t>
      </w:r>
      <w:r>
        <w:t xml:space="preserve"> </w:t>
      </w:r>
      <w:r>
        <w:rPr>
          <w:rFonts w:hint="eastAsia"/>
        </w:rPr>
        <w:t>группе</w:t>
      </w:r>
      <w:r>
        <w:t xml:space="preserve"> </w:t>
      </w:r>
      <w:r>
        <w:rPr>
          <w:rFonts w:hint="eastAsia"/>
        </w:rPr>
        <w:t>исследования</w:t>
      </w:r>
    </w:p>
    <w:p w14:paraId="25327915" w14:textId="77777777" w:rsidR="00763BFC" w:rsidRDefault="00763BFC" w:rsidP="00763BFC"/>
    <w:p w14:paraId="1C5BE110" w14:textId="77777777" w:rsidR="00763BFC" w:rsidRDefault="00763BFC" w:rsidP="00763BFC">
      <w:r>
        <w:t xml:space="preserve">3.2.2. </w:t>
      </w:r>
      <w:r>
        <w:rPr>
          <w:rFonts w:hint="eastAsia"/>
        </w:rPr>
        <w:t>Иммуногистоархитектоника</w:t>
      </w:r>
      <w:r>
        <w:t xml:space="preserve"> </w:t>
      </w:r>
      <w:r>
        <w:rPr>
          <w:rFonts w:hint="eastAsia"/>
        </w:rPr>
        <w:t>опухолевогового</w:t>
      </w:r>
      <w:r>
        <w:t xml:space="preserve"> </w:t>
      </w:r>
      <w:r>
        <w:rPr>
          <w:rFonts w:hint="eastAsia"/>
        </w:rPr>
        <w:t>субстрата</w:t>
      </w:r>
      <w:r>
        <w:t xml:space="preserve"> </w:t>
      </w:r>
      <w:r>
        <w:rPr>
          <w:rFonts w:hint="eastAsia"/>
        </w:rPr>
        <w:t>НЛХЛП</w:t>
      </w:r>
      <w:r>
        <w:t xml:space="preserve"> </w:t>
      </w:r>
      <w:r>
        <w:rPr>
          <w:rFonts w:hint="eastAsia"/>
        </w:rPr>
        <w:t>в</w:t>
      </w:r>
      <w:r>
        <w:t xml:space="preserve"> </w:t>
      </w:r>
      <w:r>
        <w:rPr>
          <w:rFonts w:hint="eastAsia"/>
        </w:rPr>
        <w:t>случаях</w:t>
      </w:r>
      <w:r>
        <w:t xml:space="preserve">, </w:t>
      </w:r>
      <w:r>
        <w:rPr>
          <w:rFonts w:hint="eastAsia"/>
        </w:rPr>
        <w:t>богатых</w:t>
      </w:r>
      <w:r>
        <w:t xml:space="preserve"> </w:t>
      </w:r>
      <w:r>
        <w:rPr>
          <w:rFonts w:hint="eastAsia"/>
        </w:rPr>
        <w:t>опухолевыми</w:t>
      </w:r>
      <w:r>
        <w:t xml:space="preserve"> </w:t>
      </w:r>
      <w:r>
        <w:rPr>
          <w:rFonts w:hint="eastAsia"/>
        </w:rPr>
        <w:t>клетками</w:t>
      </w:r>
    </w:p>
    <w:p w14:paraId="0BD5F2C4" w14:textId="77777777" w:rsidR="00763BFC" w:rsidRDefault="00763BFC" w:rsidP="00763BFC"/>
    <w:p w14:paraId="29CEF56A" w14:textId="77777777" w:rsidR="00763BFC" w:rsidRDefault="00763BFC" w:rsidP="00763BFC">
      <w:r>
        <w:t xml:space="preserve">3.2.3. </w:t>
      </w:r>
      <w:r>
        <w:rPr>
          <w:rFonts w:hint="eastAsia"/>
        </w:rPr>
        <w:t>Сопоставление</w:t>
      </w:r>
      <w:r>
        <w:t xml:space="preserve"> </w:t>
      </w:r>
      <w:r>
        <w:rPr>
          <w:rFonts w:hint="eastAsia"/>
        </w:rPr>
        <w:t>характера</w:t>
      </w:r>
      <w:r>
        <w:t xml:space="preserve"> </w:t>
      </w:r>
      <w:r>
        <w:rPr>
          <w:rFonts w:hint="eastAsia"/>
        </w:rPr>
        <w:t>роста</w:t>
      </w:r>
      <w:r>
        <w:t xml:space="preserve"> </w:t>
      </w:r>
      <w:r>
        <w:rPr>
          <w:rFonts w:hint="eastAsia"/>
        </w:rPr>
        <w:t>и</w:t>
      </w:r>
      <w:r>
        <w:t xml:space="preserve"> </w:t>
      </w:r>
      <w:r>
        <w:rPr>
          <w:rFonts w:hint="eastAsia"/>
        </w:rPr>
        <w:t>ИГХ</w:t>
      </w:r>
      <w:r>
        <w:t xml:space="preserve"> </w:t>
      </w:r>
      <w:r>
        <w:rPr>
          <w:rFonts w:hint="eastAsia"/>
        </w:rPr>
        <w:t>подвариантов</w:t>
      </w:r>
      <w:r>
        <w:t xml:space="preserve"> </w:t>
      </w:r>
      <w:r>
        <w:rPr>
          <w:rFonts w:hint="eastAsia"/>
        </w:rPr>
        <w:t>опухолевого</w:t>
      </w:r>
      <w:r>
        <w:t xml:space="preserve"> </w:t>
      </w:r>
      <w:r>
        <w:rPr>
          <w:rFonts w:hint="eastAsia"/>
        </w:rPr>
        <w:t>субстрата</w:t>
      </w:r>
      <w:r>
        <w:t xml:space="preserve"> </w:t>
      </w:r>
      <w:r>
        <w:rPr>
          <w:rFonts w:hint="eastAsia"/>
        </w:rPr>
        <w:t>НЛХЛП</w:t>
      </w:r>
      <w:r>
        <w:t xml:space="preserve"> </w:t>
      </w:r>
      <w:r>
        <w:rPr>
          <w:rFonts w:hint="eastAsia"/>
        </w:rPr>
        <w:t>в</w:t>
      </w:r>
      <w:r>
        <w:t xml:space="preserve"> </w:t>
      </w:r>
      <w:r>
        <w:rPr>
          <w:rFonts w:hint="eastAsia"/>
        </w:rPr>
        <w:t>исследованной</w:t>
      </w:r>
      <w:r>
        <w:t xml:space="preserve"> </w:t>
      </w:r>
      <w:r>
        <w:rPr>
          <w:rFonts w:hint="eastAsia"/>
        </w:rPr>
        <w:t>группе</w:t>
      </w:r>
      <w:r>
        <w:t xml:space="preserve"> </w:t>
      </w:r>
      <w:r>
        <w:rPr>
          <w:rFonts w:hint="eastAsia"/>
        </w:rPr>
        <w:t>пациентов</w:t>
      </w:r>
    </w:p>
    <w:p w14:paraId="03A99D6E" w14:textId="77777777" w:rsidR="00763BFC" w:rsidRDefault="00763BFC" w:rsidP="00763BFC"/>
    <w:p w14:paraId="1D094819" w14:textId="77777777" w:rsidR="00763BFC" w:rsidRDefault="00763BFC" w:rsidP="00763BFC">
      <w:r>
        <w:t xml:space="preserve">3.2.4. </w:t>
      </w:r>
      <w:r>
        <w:rPr>
          <w:rFonts w:hint="eastAsia"/>
        </w:rPr>
        <w:t>Трансформация</w:t>
      </w:r>
      <w:r>
        <w:t xml:space="preserve"> </w:t>
      </w:r>
      <w:r>
        <w:rPr>
          <w:rFonts w:hint="eastAsia"/>
        </w:rPr>
        <w:t>НЛХЛП</w:t>
      </w:r>
      <w:r>
        <w:t xml:space="preserve"> </w:t>
      </w:r>
      <w:r>
        <w:rPr>
          <w:rFonts w:hint="eastAsia"/>
        </w:rPr>
        <w:t>в</w:t>
      </w:r>
      <w:r>
        <w:t xml:space="preserve"> </w:t>
      </w:r>
      <w:r>
        <w:rPr>
          <w:rFonts w:hint="eastAsia"/>
        </w:rPr>
        <w:t>ДВККЛ</w:t>
      </w:r>
    </w:p>
    <w:p w14:paraId="081FB755" w14:textId="77777777" w:rsidR="00763BFC" w:rsidRDefault="00763BFC" w:rsidP="00763BFC"/>
    <w:p w14:paraId="43C8FFF6" w14:textId="77777777" w:rsidR="00763BFC" w:rsidRDefault="00763BFC" w:rsidP="00763BFC">
      <w:r>
        <w:t xml:space="preserve">3.2.5. </w:t>
      </w:r>
      <w:r>
        <w:rPr>
          <w:rFonts w:hint="eastAsia"/>
        </w:rPr>
        <w:t>Иммунофенотип</w:t>
      </w:r>
      <w:r>
        <w:t xml:space="preserve"> </w:t>
      </w:r>
      <w:r>
        <w:rPr>
          <w:rFonts w:hint="eastAsia"/>
        </w:rPr>
        <w:t>опухолевых</w:t>
      </w:r>
      <w:r>
        <w:t xml:space="preserve"> </w:t>
      </w:r>
      <w:r>
        <w:rPr>
          <w:rFonts w:hint="eastAsia"/>
        </w:rPr>
        <w:t>клеток</w:t>
      </w:r>
      <w:r>
        <w:t xml:space="preserve"> </w:t>
      </w:r>
      <w:r>
        <w:rPr>
          <w:rFonts w:hint="eastAsia"/>
        </w:rPr>
        <w:t>при</w:t>
      </w:r>
      <w:r>
        <w:t xml:space="preserve"> </w:t>
      </w:r>
      <w:r>
        <w:rPr>
          <w:rFonts w:hint="eastAsia"/>
        </w:rPr>
        <w:t>НЛХЛП</w:t>
      </w:r>
    </w:p>
    <w:p w14:paraId="1110502B" w14:textId="77777777" w:rsidR="00763BFC" w:rsidRDefault="00763BFC" w:rsidP="00763BFC"/>
    <w:p w14:paraId="39E04642" w14:textId="77777777" w:rsidR="00763BFC" w:rsidRDefault="00763BFC" w:rsidP="00763BFC">
      <w:r>
        <w:t xml:space="preserve">3.2.6. </w:t>
      </w:r>
      <w:r>
        <w:rPr>
          <w:rFonts w:hint="eastAsia"/>
        </w:rPr>
        <w:t>Визуализация</w:t>
      </w:r>
      <w:r>
        <w:t xml:space="preserve"> </w:t>
      </w:r>
      <w:r>
        <w:rPr>
          <w:rFonts w:hint="eastAsia"/>
        </w:rPr>
        <w:t>сети</w:t>
      </w:r>
      <w:r>
        <w:t xml:space="preserve"> </w:t>
      </w:r>
      <w:r>
        <w:rPr>
          <w:rFonts w:hint="eastAsia"/>
        </w:rPr>
        <w:t>ФДК</w:t>
      </w:r>
      <w:r>
        <w:t xml:space="preserve"> </w:t>
      </w:r>
      <w:r>
        <w:rPr>
          <w:rFonts w:hint="eastAsia"/>
        </w:rPr>
        <w:t>при</w:t>
      </w:r>
      <w:r>
        <w:t xml:space="preserve"> </w:t>
      </w:r>
      <w:r>
        <w:rPr>
          <w:rFonts w:hint="eastAsia"/>
        </w:rPr>
        <w:t>НЛХЛП</w:t>
      </w:r>
    </w:p>
    <w:p w14:paraId="6BF41423" w14:textId="77777777" w:rsidR="00763BFC" w:rsidRDefault="00763BFC" w:rsidP="00763BFC"/>
    <w:p w14:paraId="0DB56B78" w14:textId="77777777" w:rsidR="00763BFC" w:rsidRDefault="00763BFC" w:rsidP="00763BFC">
      <w:r>
        <w:t xml:space="preserve">3.2.7. </w:t>
      </w:r>
      <w:r>
        <w:rPr>
          <w:rFonts w:hint="eastAsia"/>
        </w:rPr>
        <w:t>Иммуногистоархитектоника</w:t>
      </w:r>
      <w:r>
        <w:t xml:space="preserve"> </w:t>
      </w:r>
      <w:r>
        <w:rPr>
          <w:rFonts w:hint="eastAsia"/>
        </w:rPr>
        <w:t>НЛХЛП</w:t>
      </w:r>
      <w:r>
        <w:t xml:space="preserve">, </w:t>
      </w:r>
      <w:r>
        <w:rPr>
          <w:rFonts w:hint="eastAsia"/>
        </w:rPr>
        <w:t>развившейся</w:t>
      </w:r>
      <w:r>
        <w:t xml:space="preserve"> </w:t>
      </w:r>
      <w:r>
        <w:rPr>
          <w:rFonts w:hint="eastAsia"/>
        </w:rPr>
        <w:t>на</w:t>
      </w:r>
      <w:r>
        <w:t xml:space="preserve"> </w:t>
      </w:r>
      <w:r>
        <w:rPr>
          <w:rFonts w:hint="eastAsia"/>
        </w:rPr>
        <w:t>фоне</w:t>
      </w:r>
      <w:r>
        <w:t xml:space="preserve"> </w:t>
      </w:r>
      <w:r>
        <w:rPr>
          <w:rFonts w:hint="eastAsia"/>
        </w:rPr>
        <w:t>ПТЦР</w:t>
      </w:r>
    </w:p>
    <w:p w14:paraId="03E88BAD" w14:textId="77777777" w:rsidR="00763BFC" w:rsidRDefault="00763BFC" w:rsidP="00763BFC"/>
    <w:p w14:paraId="0B431E5A" w14:textId="77777777" w:rsidR="00763BFC" w:rsidRDefault="00763BFC" w:rsidP="00763BFC">
      <w:r>
        <w:t xml:space="preserve">3.2.8. </w:t>
      </w:r>
      <w:r>
        <w:rPr>
          <w:rFonts w:hint="eastAsia"/>
        </w:rPr>
        <w:t>Оценка</w:t>
      </w:r>
      <w:r>
        <w:t xml:space="preserve"> </w:t>
      </w:r>
      <w:r>
        <w:rPr>
          <w:rFonts w:hint="eastAsia"/>
        </w:rPr>
        <w:t>экспрессии</w:t>
      </w:r>
      <w:r>
        <w:t xml:space="preserve"> PD-L1, GATA3 </w:t>
      </w:r>
      <w:r>
        <w:rPr>
          <w:rFonts w:hint="eastAsia"/>
        </w:rPr>
        <w:t>и</w:t>
      </w:r>
      <w:r>
        <w:t xml:space="preserve"> EZH2 </w:t>
      </w:r>
      <w:r>
        <w:rPr>
          <w:rFonts w:hint="eastAsia"/>
        </w:rPr>
        <w:t>в</w:t>
      </w:r>
      <w:r>
        <w:t xml:space="preserve"> </w:t>
      </w:r>
      <w:r>
        <w:rPr>
          <w:rFonts w:hint="eastAsia"/>
        </w:rPr>
        <w:t>исследованной</w:t>
      </w:r>
      <w:r>
        <w:t xml:space="preserve"> </w:t>
      </w:r>
      <w:r>
        <w:rPr>
          <w:rFonts w:hint="eastAsia"/>
        </w:rPr>
        <w:t>группе</w:t>
      </w:r>
      <w:r>
        <w:t xml:space="preserve"> </w:t>
      </w:r>
      <w:r>
        <w:rPr>
          <w:rFonts w:hint="eastAsia"/>
        </w:rPr>
        <w:t>больных</w:t>
      </w:r>
      <w:r>
        <w:t xml:space="preserve"> </w:t>
      </w:r>
      <w:r>
        <w:rPr>
          <w:rFonts w:hint="eastAsia"/>
        </w:rPr>
        <w:t>на</w:t>
      </w:r>
      <w:r>
        <w:t xml:space="preserve"> </w:t>
      </w:r>
      <w:r>
        <w:rPr>
          <w:rFonts w:hint="eastAsia"/>
        </w:rPr>
        <w:t>момент</w:t>
      </w:r>
      <w:r>
        <w:t xml:space="preserve"> </w:t>
      </w:r>
      <w:r>
        <w:rPr>
          <w:rFonts w:hint="eastAsia"/>
        </w:rPr>
        <w:t>диагностики</w:t>
      </w:r>
      <w:r>
        <w:t xml:space="preserve"> </w:t>
      </w:r>
      <w:r>
        <w:rPr>
          <w:rFonts w:hint="eastAsia"/>
        </w:rPr>
        <w:t>заболевания</w:t>
      </w:r>
      <w:r>
        <w:t xml:space="preserve"> </w:t>
      </w:r>
      <w:r>
        <w:rPr>
          <w:rFonts w:hint="eastAsia"/>
        </w:rPr>
        <w:t>и</w:t>
      </w:r>
      <w:r>
        <w:t xml:space="preserve"> </w:t>
      </w:r>
      <w:r>
        <w:rPr>
          <w:rFonts w:hint="eastAsia"/>
        </w:rPr>
        <w:t>в</w:t>
      </w:r>
      <w:r>
        <w:t xml:space="preserve"> </w:t>
      </w:r>
      <w:r>
        <w:rPr>
          <w:rFonts w:hint="eastAsia"/>
        </w:rPr>
        <w:t>группе</w:t>
      </w:r>
      <w:r>
        <w:t xml:space="preserve"> </w:t>
      </w:r>
      <w:r>
        <w:rPr>
          <w:rFonts w:hint="eastAsia"/>
        </w:rPr>
        <w:t>контроля</w:t>
      </w:r>
    </w:p>
    <w:p w14:paraId="28F02682" w14:textId="77777777" w:rsidR="00763BFC" w:rsidRDefault="00763BFC" w:rsidP="00763BFC"/>
    <w:p w14:paraId="20020B77" w14:textId="77777777" w:rsidR="00763BFC" w:rsidRDefault="00763BFC" w:rsidP="00763BFC">
      <w:r>
        <w:t xml:space="preserve">3.2.9. </w:t>
      </w:r>
      <w:r>
        <w:rPr>
          <w:rFonts w:hint="eastAsia"/>
        </w:rPr>
        <w:t>Характеристика</w:t>
      </w:r>
      <w:r>
        <w:t xml:space="preserve"> </w:t>
      </w:r>
      <w:r>
        <w:rPr>
          <w:rFonts w:hint="eastAsia"/>
        </w:rPr>
        <w:t>опухолевого</w:t>
      </w:r>
      <w:r>
        <w:t xml:space="preserve"> </w:t>
      </w:r>
      <w:r>
        <w:rPr>
          <w:rFonts w:hint="eastAsia"/>
        </w:rPr>
        <w:t>субстрата</w:t>
      </w:r>
      <w:r>
        <w:t xml:space="preserve"> </w:t>
      </w:r>
      <w:r>
        <w:rPr>
          <w:rFonts w:hint="eastAsia"/>
        </w:rPr>
        <w:t>при</w:t>
      </w:r>
      <w:r>
        <w:t xml:space="preserve"> </w:t>
      </w:r>
      <w:r>
        <w:rPr>
          <w:rFonts w:hint="eastAsia"/>
        </w:rPr>
        <w:t>рецидиве</w:t>
      </w:r>
      <w:r>
        <w:t>/</w:t>
      </w:r>
      <w:r>
        <w:rPr>
          <w:rFonts w:hint="eastAsia"/>
        </w:rPr>
        <w:t>прогрессии</w:t>
      </w:r>
      <w:r>
        <w:t xml:space="preserve"> </w:t>
      </w:r>
      <w:r>
        <w:rPr>
          <w:rFonts w:hint="eastAsia"/>
        </w:rPr>
        <w:t>НЛХЛП</w:t>
      </w:r>
    </w:p>
    <w:p w14:paraId="097E9D97" w14:textId="77777777" w:rsidR="00763BFC" w:rsidRDefault="00763BFC" w:rsidP="00763BFC"/>
    <w:p w14:paraId="597056A9" w14:textId="77777777" w:rsidR="00763BFC" w:rsidRDefault="00763BFC" w:rsidP="00763BFC">
      <w:r>
        <w:t xml:space="preserve">3.2.10. </w:t>
      </w:r>
      <w:r>
        <w:rPr>
          <w:rFonts w:hint="eastAsia"/>
        </w:rPr>
        <w:t>Выраженность</w:t>
      </w:r>
      <w:r>
        <w:t xml:space="preserve"> </w:t>
      </w:r>
      <w:r>
        <w:rPr>
          <w:rFonts w:hint="eastAsia"/>
        </w:rPr>
        <w:t>субпопуляций</w:t>
      </w:r>
      <w:r>
        <w:t xml:space="preserve"> </w:t>
      </w:r>
      <w:r>
        <w:rPr>
          <w:rFonts w:hint="eastAsia"/>
        </w:rPr>
        <w:t>Т</w:t>
      </w:r>
      <w:r>
        <w:t>-</w:t>
      </w:r>
      <w:r>
        <w:rPr>
          <w:rFonts w:hint="eastAsia"/>
        </w:rPr>
        <w:t>клеток</w:t>
      </w:r>
      <w:r>
        <w:t xml:space="preserve"> </w:t>
      </w:r>
      <w:r>
        <w:rPr>
          <w:rFonts w:hint="eastAsia"/>
        </w:rPr>
        <w:t>реактивного</w:t>
      </w:r>
      <w:r>
        <w:t xml:space="preserve"> </w:t>
      </w:r>
      <w:r>
        <w:rPr>
          <w:rFonts w:hint="eastAsia"/>
        </w:rPr>
        <w:t>микроокружения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ИГХ</w:t>
      </w:r>
      <w:r>
        <w:t xml:space="preserve"> </w:t>
      </w:r>
      <w:r>
        <w:rPr>
          <w:rFonts w:hint="eastAsia"/>
        </w:rPr>
        <w:t>подварианта</w:t>
      </w:r>
      <w:r>
        <w:t xml:space="preserve"> </w:t>
      </w:r>
      <w:r>
        <w:rPr>
          <w:rFonts w:hint="eastAsia"/>
        </w:rPr>
        <w:t>НЛХЛП</w:t>
      </w:r>
    </w:p>
    <w:p w14:paraId="45B98310" w14:textId="77777777" w:rsidR="00763BFC" w:rsidRDefault="00763BFC" w:rsidP="00763BFC"/>
    <w:p w14:paraId="78E5C557" w14:textId="77777777" w:rsidR="00763BFC" w:rsidRDefault="00763BFC" w:rsidP="00763BFC">
      <w:r>
        <w:t xml:space="preserve">3.3. </w:t>
      </w:r>
      <w:r>
        <w:rPr>
          <w:rFonts w:hint="eastAsia"/>
        </w:rPr>
        <w:t>Поражение</w:t>
      </w:r>
      <w:r>
        <w:t xml:space="preserve"> </w:t>
      </w:r>
      <w:r>
        <w:rPr>
          <w:rFonts w:hint="eastAsia"/>
        </w:rPr>
        <w:t>костного</w:t>
      </w:r>
      <w:r>
        <w:t xml:space="preserve"> </w:t>
      </w:r>
      <w:r>
        <w:rPr>
          <w:rFonts w:hint="eastAsia"/>
        </w:rPr>
        <w:t>мозга</w:t>
      </w:r>
      <w:r>
        <w:t xml:space="preserve"> </w:t>
      </w:r>
      <w:r>
        <w:rPr>
          <w:rFonts w:hint="eastAsia"/>
        </w:rPr>
        <w:t>в</w:t>
      </w:r>
      <w:r>
        <w:t xml:space="preserve"> </w:t>
      </w:r>
      <w:r>
        <w:rPr>
          <w:rFonts w:hint="eastAsia"/>
        </w:rPr>
        <w:t>исследованной</w:t>
      </w:r>
      <w:r>
        <w:t xml:space="preserve"> </w:t>
      </w:r>
      <w:r>
        <w:rPr>
          <w:rFonts w:hint="eastAsia"/>
        </w:rPr>
        <w:t>группе</w:t>
      </w:r>
      <w:r>
        <w:t xml:space="preserve"> </w:t>
      </w:r>
      <w:r>
        <w:rPr>
          <w:rFonts w:hint="eastAsia"/>
        </w:rPr>
        <w:t>больных</w:t>
      </w:r>
      <w:r>
        <w:t xml:space="preserve"> </w:t>
      </w:r>
      <w:r>
        <w:rPr>
          <w:rFonts w:hint="eastAsia"/>
        </w:rPr>
        <w:t>на</w:t>
      </w:r>
      <w:r>
        <w:t xml:space="preserve"> </w:t>
      </w:r>
      <w:r>
        <w:rPr>
          <w:rFonts w:hint="eastAsia"/>
        </w:rPr>
        <w:t>момент</w:t>
      </w:r>
      <w:r>
        <w:t xml:space="preserve"> </w:t>
      </w:r>
      <w:r>
        <w:rPr>
          <w:rFonts w:hint="eastAsia"/>
        </w:rPr>
        <w:t>диагностики</w:t>
      </w:r>
      <w:r>
        <w:t xml:space="preserve"> </w:t>
      </w:r>
      <w:r>
        <w:rPr>
          <w:rFonts w:hint="eastAsia"/>
        </w:rPr>
        <w:t>НЛХЛП</w:t>
      </w:r>
    </w:p>
    <w:p w14:paraId="21D09437" w14:textId="77777777" w:rsidR="00763BFC" w:rsidRDefault="00763BFC" w:rsidP="00763BFC"/>
    <w:p w14:paraId="59D2D453" w14:textId="77777777" w:rsidR="00763BFC" w:rsidRDefault="00763BFC" w:rsidP="00763BFC">
      <w:r>
        <w:t xml:space="preserve">3.4. </w:t>
      </w:r>
      <w:r>
        <w:rPr>
          <w:rFonts w:hint="eastAsia"/>
        </w:rPr>
        <w:t>Характеристика</w:t>
      </w:r>
      <w:r>
        <w:t xml:space="preserve"> </w:t>
      </w:r>
      <w:r>
        <w:rPr>
          <w:rFonts w:hint="eastAsia"/>
        </w:rPr>
        <w:t>НЛХЛП</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поражения</w:t>
      </w:r>
      <w:r>
        <w:t xml:space="preserve"> </w:t>
      </w:r>
      <w:r>
        <w:rPr>
          <w:rFonts w:hint="eastAsia"/>
        </w:rPr>
        <w:t>костного</w:t>
      </w:r>
      <w:r>
        <w:t xml:space="preserve"> </w:t>
      </w:r>
      <w:r>
        <w:rPr>
          <w:rFonts w:hint="eastAsia"/>
        </w:rPr>
        <w:t>мозга</w:t>
      </w:r>
      <w:r>
        <w:t xml:space="preserve"> </w:t>
      </w:r>
      <w:r>
        <w:rPr>
          <w:rFonts w:hint="eastAsia"/>
        </w:rPr>
        <w:t>на</w:t>
      </w:r>
      <w:r>
        <w:t xml:space="preserve"> </w:t>
      </w:r>
      <w:r>
        <w:rPr>
          <w:rFonts w:hint="eastAsia"/>
        </w:rPr>
        <w:t>момент</w:t>
      </w:r>
      <w:r>
        <w:t xml:space="preserve"> </w:t>
      </w:r>
      <w:r>
        <w:rPr>
          <w:rFonts w:hint="eastAsia"/>
        </w:rPr>
        <w:t>диагностики</w:t>
      </w:r>
      <w:r>
        <w:t xml:space="preserve"> </w:t>
      </w:r>
      <w:r>
        <w:rPr>
          <w:rFonts w:hint="eastAsia"/>
        </w:rPr>
        <w:t>заболевания</w:t>
      </w:r>
    </w:p>
    <w:p w14:paraId="082865E6" w14:textId="77777777" w:rsidR="00763BFC" w:rsidRDefault="00763BFC" w:rsidP="00763BFC"/>
    <w:p w14:paraId="10D9D1B2" w14:textId="77777777" w:rsidR="00763BFC" w:rsidRDefault="00763BFC" w:rsidP="00763BFC">
      <w:r>
        <w:t xml:space="preserve">3.5. </w:t>
      </w:r>
      <w:r>
        <w:rPr>
          <w:rFonts w:hint="eastAsia"/>
        </w:rPr>
        <w:t>Клинико</w:t>
      </w:r>
      <w:r>
        <w:t>-</w:t>
      </w:r>
      <w:r>
        <w:rPr>
          <w:rFonts w:hint="eastAsia"/>
        </w:rPr>
        <w:t>морфологическое</w:t>
      </w:r>
      <w:r>
        <w:t xml:space="preserve"> </w:t>
      </w:r>
      <w:r>
        <w:rPr>
          <w:rFonts w:hint="eastAsia"/>
        </w:rPr>
        <w:t>сопоставление</w:t>
      </w:r>
      <w:r>
        <w:t xml:space="preserve"> </w:t>
      </w:r>
      <w:r>
        <w:rPr>
          <w:rFonts w:hint="eastAsia"/>
        </w:rPr>
        <w:t>в</w:t>
      </w:r>
      <w:r>
        <w:t xml:space="preserve"> </w:t>
      </w:r>
      <w:r>
        <w:rPr>
          <w:rFonts w:hint="eastAsia"/>
        </w:rPr>
        <w:t>ИГХ</w:t>
      </w:r>
      <w:r>
        <w:t xml:space="preserve"> </w:t>
      </w:r>
      <w:r>
        <w:rPr>
          <w:rFonts w:hint="eastAsia"/>
        </w:rPr>
        <w:t>подгруппах</w:t>
      </w:r>
      <w:r>
        <w:t xml:space="preserve"> </w:t>
      </w:r>
      <w:r>
        <w:rPr>
          <w:rFonts w:hint="eastAsia"/>
        </w:rPr>
        <w:t>«</w:t>
      </w:r>
      <w:r>
        <w:rPr>
          <w:rFonts w:hint="eastAsia"/>
        </w:rPr>
        <w:t>А</w:t>
      </w:r>
      <w:r>
        <w:rPr>
          <w:rFonts w:hint="eastAsia"/>
        </w:rPr>
        <w:t>»</w:t>
      </w:r>
      <w:r>
        <w:t xml:space="preserve"> </w:t>
      </w:r>
      <w:r>
        <w:rPr>
          <w:rFonts w:hint="eastAsia"/>
        </w:rPr>
        <w:t>и</w:t>
      </w:r>
      <w:r>
        <w:t xml:space="preserve"> </w:t>
      </w:r>
      <w:r>
        <w:rPr>
          <w:rFonts w:hint="eastAsia"/>
        </w:rPr>
        <w:t>«</w:t>
      </w:r>
      <w:r>
        <w:rPr>
          <w:rFonts w:hint="eastAsia"/>
        </w:rPr>
        <w:t>не</w:t>
      </w:r>
      <w:r>
        <w:t>-</w:t>
      </w:r>
      <w:r>
        <w:rPr>
          <w:rFonts w:hint="eastAsia"/>
        </w:rPr>
        <w:t>А</w:t>
      </w:r>
      <w:r>
        <w:rPr>
          <w:rFonts w:hint="eastAsia"/>
        </w:rPr>
        <w:t>»</w:t>
      </w:r>
    </w:p>
    <w:p w14:paraId="0F4E426E" w14:textId="77777777" w:rsidR="00763BFC" w:rsidRDefault="00763BFC" w:rsidP="00763BFC"/>
    <w:p w14:paraId="4857223E" w14:textId="77777777" w:rsidR="00763BFC" w:rsidRDefault="00763BFC" w:rsidP="00763BFC">
      <w:r>
        <w:t xml:space="preserve">3.5.1. </w:t>
      </w:r>
      <w:r>
        <w:rPr>
          <w:rFonts w:hint="eastAsia"/>
        </w:rPr>
        <w:t>Формирование</w:t>
      </w:r>
      <w:r>
        <w:t xml:space="preserve"> </w:t>
      </w:r>
      <w:r>
        <w:rPr>
          <w:rFonts w:hint="eastAsia"/>
        </w:rPr>
        <w:t>подгрупп</w:t>
      </w:r>
      <w:r>
        <w:t xml:space="preserve"> </w:t>
      </w:r>
      <w:r>
        <w:rPr>
          <w:rFonts w:hint="eastAsia"/>
        </w:rPr>
        <w:t>«</w:t>
      </w:r>
      <w:r>
        <w:rPr>
          <w:rFonts w:hint="eastAsia"/>
        </w:rPr>
        <w:t>А</w:t>
      </w:r>
      <w:r>
        <w:rPr>
          <w:rFonts w:hint="eastAsia"/>
        </w:rPr>
        <w:t>»</w:t>
      </w:r>
      <w:r>
        <w:t xml:space="preserve"> </w:t>
      </w:r>
      <w:r>
        <w:rPr>
          <w:rFonts w:hint="eastAsia"/>
        </w:rPr>
        <w:t>и</w:t>
      </w:r>
      <w:r>
        <w:t xml:space="preserve"> </w:t>
      </w:r>
      <w:r>
        <w:rPr>
          <w:rFonts w:hint="eastAsia"/>
        </w:rPr>
        <w:t>«</w:t>
      </w:r>
      <w:r>
        <w:rPr>
          <w:rFonts w:hint="eastAsia"/>
        </w:rPr>
        <w:t>не</w:t>
      </w:r>
      <w:r>
        <w:t>-</w:t>
      </w:r>
      <w:r>
        <w:rPr>
          <w:rFonts w:hint="eastAsia"/>
        </w:rPr>
        <w:t>А</w:t>
      </w:r>
      <w:r>
        <w:rPr>
          <w:rFonts w:hint="eastAsia"/>
        </w:rPr>
        <w:t>»</w:t>
      </w:r>
    </w:p>
    <w:p w14:paraId="51C98BC6" w14:textId="77777777" w:rsidR="00763BFC" w:rsidRDefault="00763BFC" w:rsidP="00763BFC"/>
    <w:p w14:paraId="3C04104F" w14:textId="77777777" w:rsidR="00763BFC" w:rsidRDefault="00763BFC" w:rsidP="00763BFC">
      <w:r>
        <w:t xml:space="preserve">3.5.2.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групп</w:t>
      </w:r>
      <w:r>
        <w:t xml:space="preserve"> </w:t>
      </w:r>
      <w:r>
        <w:rPr>
          <w:rFonts w:hint="eastAsia"/>
        </w:rPr>
        <w:t>«</w:t>
      </w:r>
      <w:r>
        <w:rPr>
          <w:rFonts w:hint="eastAsia"/>
        </w:rPr>
        <w:t>А</w:t>
      </w:r>
      <w:r>
        <w:rPr>
          <w:rFonts w:hint="eastAsia"/>
        </w:rPr>
        <w:t>»</w:t>
      </w:r>
      <w:r>
        <w:t xml:space="preserve"> </w:t>
      </w:r>
      <w:r>
        <w:rPr>
          <w:rFonts w:hint="eastAsia"/>
        </w:rPr>
        <w:t>и</w:t>
      </w:r>
      <w:r>
        <w:t xml:space="preserve"> </w:t>
      </w:r>
      <w:r>
        <w:rPr>
          <w:rFonts w:hint="eastAsia"/>
        </w:rPr>
        <w:t>«</w:t>
      </w:r>
      <w:r>
        <w:rPr>
          <w:rFonts w:hint="eastAsia"/>
        </w:rPr>
        <w:t>не</w:t>
      </w:r>
      <w:r>
        <w:t>-</w:t>
      </w:r>
      <w:r>
        <w:rPr>
          <w:rFonts w:hint="eastAsia"/>
        </w:rPr>
        <w:t>А</w:t>
      </w:r>
      <w:r>
        <w:rPr>
          <w:rFonts w:hint="eastAsia"/>
        </w:rPr>
        <w:t>»</w:t>
      </w:r>
    </w:p>
    <w:p w14:paraId="02F27753" w14:textId="77777777" w:rsidR="00763BFC" w:rsidRDefault="00763BFC" w:rsidP="00763BFC"/>
    <w:p w14:paraId="2AD86FB7" w14:textId="77777777" w:rsidR="00763BFC" w:rsidRDefault="00763BFC" w:rsidP="00763BFC">
      <w:r>
        <w:t xml:space="preserve">3.6. </w:t>
      </w:r>
      <w:r>
        <w:rPr>
          <w:rFonts w:hint="eastAsia"/>
        </w:rPr>
        <w:t>Характеристика</w:t>
      </w:r>
      <w:r>
        <w:t xml:space="preserve"> </w:t>
      </w:r>
      <w:r>
        <w:rPr>
          <w:rFonts w:hint="eastAsia"/>
        </w:rPr>
        <w:t>экстранодальных</w:t>
      </w:r>
      <w:r>
        <w:t xml:space="preserve"> </w:t>
      </w:r>
      <w:r>
        <w:rPr>
          <w:rFonts w:hint="eastAsia"/>
        </w:rPr>
        <w:t>поражений</w:t>
      </w:r>
      <w:r>
        <w:t xml:space="preserve"> </w:t>
      </w:r>
      <w:r>
        <w:rPr>
          <w:rFonts w:hint="eastAsia"/>
        </w:rPr>
        <w:t>при</w:t>
      </w:r>
      <w:r>
        <w:t xml:space="preserve"> </w:t>
      </w:r>
      <w:r>
        <w:rPr>
          <w:rFonts w:hint="eastAsia"/>
        </w:rPr>
        <w:t>длительно</w:t>
      </w:r>
      <w:r>
        <w:t xml:space="preserve"> </w:t>
      </w:r>
      <w:r>
        <w:rPr>
          <w:rFonts w:hint="eastAsia"/>
        </w:rPr>
        <w:t>протекающей</w:t>
      </w:r>
      <w:r>
        <w:t xml:space="preserve"> </w:t>
      </w:r>
      <w:r>
        <w:rPr>
          <w:rFonts w:hint="eastAsia"/>
        </w:rPr>
        <w:t>НЛХЛП</w:t>
      </w:r>
    </w:p>
    <w:p w14:paraId="4C427AAD" w14:textId="77777777" w:rsidR="00763BFC" w:rsidRDefault="00763BFC" w:rsidP="00763BFC"/>
    <w:p w14:paraId="2D691C5C" w14:textId="77777777" w:rsidR="00763BFC" w:rsidRDefault="00763BFC" w:rsidP="00763BFC">
      <w:r>
        <w:t xml:space="preserve">3.7.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группы</w:t>
      </w:r>
      <w:r>
        <w:t xml:space="preserve"> </w:t>
      </w:r>
      <w:r>
        <w:rPr>
          <w:rFonts w:hint="eastAsia"/>
        </w:rPr>
        <w:t>«</w:t>
      </w:r>
      <w:r>
        <w:rPr>
          <w:rFonts w:hint="eastAsia"/>
        </w:rPr>
        <w:t>не</w:t>
      </w:r>
      <w:r>
        <w:t>-</w:t>
      </w:r>
      <w:r>
        <w:rPr>
          <w:rFonts w:hint="eastAsia"/>
        </w:rPr>
        <w:t>А</w:t>
      </w:r>
      <w:r>
        <w:rPr>
          <w:rFonts w:hint="eastAsia"/>
        </w:rPr>
        <w:t>»</w:t>
      </w:r>
      <w:r>
        <w:t xml:space="preserve"> </w:t>
      </w:r>
      <w:r>
        <w:rPr>
          <w:rFonts w:hint="eastAsia"/>
        </w:rPr>
        <w:t>в</w:t>
      </w:r>
    </w:p>
    <w:p w14:paraId="3471C346" w14:textId="77777777" w:rsidR="00763BFC" w:rsidRDefault="00763BFC" w:rsidP="00763BFC"/>
    <w:p w14:paraId="0B5D23B5" w14:textId="77777777" w:rsidR="00763BFC" w:rsidRDefault="00763BFC" w:rsidP="00763BFC">
      <w:r>
        <w:rPr>
          <w:rFonts w:hint="eastAsia"/>
        </w:rPr>
        <w:t>зависимости</w:t>
      </w:r>
      <w:r>
        <w:t xml:space="preserve"> </w:t>
      </w:r>
      <w:r>
        <w:rPr>
          <w:rFonts w:hint="eastAsia"/>
        </w:rPr>
        <w:t>от</w:t>
      </w:r>
      <w:r>
        <w:t xml:space="preserve"> </w:t>
      </w:r>
      <w:r>
        <w:rPr>
          <w:rFonts w:hint="eastAsia"/>
        </w:rPr>
        <w:t>выраженности</w:t>
      </w:r>
      <w:r>
        <w:t xml:space="preserve"> </w:t>
      </w:r>
      <w:r>
        <w:rPr>
          <w:rFonts w:hint="eastAsia"/>
        </w:rPr>
        <w:t>ТНКЪВ</w:t>
      </w:r>
      <w:r>
        <w:t>^-</w:t>
      </w:r>
      <w:r>
        <w:rPr>
          <w:rFonts w:hint="eastAsia"/>
        </w:rPr>
        <w:t>подобных</w:t>
      </w:r>
      <w:r>
        <w:t xml:space="preserve"> </w:t>
      </w:r>
      <w:r>
        <w:rPr>
          <w:rFonts w:hint="eastAsia"/>
        </w:rPr>
        <w:t>участков</w:t>
      </w:r>
    </w:p>
    <w:p w14:paraId="0F2F90FA" w14:textId="77777777" w:rsidR="00763BFC" w:rsidRDefault="00763BFC" w:rsidP="00763BFC"/>
    <w:p w14:paraId="2ED97F78" w14:textId="77777777" w:rsidR="00763BFC" w:rsidRDefault="00763BFC" w:rsidP="00763BFC">
      <w:r>
        <w:t xml:space="preserve">3.8. </w:t>
      </w:r>
      <w:r>
        <w:rPr>
          <w:rFonts w:hint="eastAsia"/>
        </w:rPr>
        <w:t>Характеристика</w:t>
      </w:r>
      <w:r>
        <w:t xml:space="preserve"> </w:t>
      </w:r>
      <w:r>
        <w:rPr>
          <w:rFonts w:hint="eastAsia"/>
        </w:rPr>
        <w:t>экстранодальных</w:t>
      </w:r>
      <w:r>
        <w:t xml:space="preserve"> </w:t>
      </w:r>
      <w:r>
        <w:rPr>
          <w:rFonts w:hint="eastAsia"/>
        </w:rPr>
        <w:t>поражений</w:t>
      </w:r>
      <w:r>
        <w:t xml:space="preserve"> </w:t>
      </w:r>
      <w:r>
        <w:rPr>
          <w:rFonts w:hint="eastAsia"/>
        </w:rPr>
        <w:t>при</w:t>
      </w:r>
      <w:r>
        <w:t xml:space="preserve"> </w:t>
      </w:r>
      <w:r>
        <w:rPr>
          <w:rFonts w:hint="eastAsia"/>
        </w:rPr>
        <w:t>длительно</w:t>
      </w:r>
      <w:r>
        <w:t xml:space="preserve"> </w:t>
      </w:r>
      <w:r>
        <w:rPr>
          <w:rFonts w:hint="eastAsia"/>
        </w:rPr>
        <w:t>протекающей</w:t>
      </w:r>
      <w:r>
        <w:t xml:space="preserve"> </w:t>
      </w:r>
      <w:r>
        <w:rPr>
          <w:rFonts w:hint="eastAsia"/>
        </w:rPr>
        <w:t>НЛХЛП</w:t>
      </w:r>
      <w:r>
        <w:t xml:space="preserve"> </w:t>
      </w:r>
      <w:r>
        <w:rPr>
          <w:rFonts w:hint="eastAsia"/>
        </w:rPr>
        <w:t>в</w:t>
      </w:r>
      <w:r>
        <w:t xml:space="preserve"> </w:t>
      </w:r>
      <w:r>
        <w:rPr>
          <w:rFonts w:hint="eastAsia"/>
        </w:rPr>
        <w:t>группе</w:t>
      </w:r>
      <w:r>
        <w:t xml:space="preserve"> </w:t>
      </w:r>
      <w:r>
        <w:rPr>
          <w:rFonts w:hint="eastAsia"/>
        </w:rPr>
        <w:t>«</w:t>
      </w:r>
      <w:r>
        <w:rPr>
          <w:rFonts w:hint="eastAsia"/>
        </w:rPr>
        <w:t>не</w:t>
      </w:r>
      <w:r>
        <w:t>-</w:t>
      </w:r>
      <w:r>
        <w:rPr>
          <w:rFonts w:hint="eastAsia"/>
        </w:rPr>
        <w:t>А</w:t>
      </w:r>
      <w:r>
        <w:rPr>
          <w:rFonts w:hint="eastAsia"/>
        </w:rPr>
        <w:t>»</w:t>
      </w:r>
    </w:p>
    <w:p w14:paraId="68FBDE5B" w14:textId="77777777" w:rsidR="00763BFC" w:rsidRDefault="00763BFC" w:rsidP="00763BFC"/>
    <w:p w14:paraId="218E3901" w14:textId="77777777" w:rsidR="00763BFC" w:rsidRDefault="00763BFC" w:rsidP="00763BFC">
      <w:r>
        <w:t xml:space="preserve">3.9. </w:t>
      </w:r>
      <w:r>
        <w:rPr>
          <w:rFonts w:hint="eastAsia"/>
        </w:rPr>
        <w:t>Терапия</w:t>
      </w:r>
      <w:r>
        <w:t xml:space="preserve"> 1-</w:t>
      </w:r>
      <w:r>
        <w:rPr>
          <w:rFonts w:hint="eastAsia"/>
        </w:rPr>
        <w:t>й</w:t>
      </w:r>
      <w:r>
        <w:t xml:space="preserve"> </w:t>
      </w:r>
      <w:r>
        <w:rPr>
          <w:rFonts w:hint="eastAsia"/>
        </w:rPr>
        <w:t>линии</w:t>
      </w:r>
      <w:r>
        <w:t xml:space="preserve"> </w:t>
      </w:r>
      <w:r>
        <w:rPr>
          <w:rFonts w:hint="eastAsia"/>
        </w:rPr>
        <w:t>в</w:t>
      </w:r>
      <w:r>
        <w:t xml:space="preserve"> </w:t>
      </w:r>
      <w:r>
        <w:rPr>
          <w:rFonts w:hint="eastAsia"/>
        </w:rPr>
        <w:t>исследованной</w:t>
      </w:r>
      <w:r>
        <w:t xml:space="preserve"> </w:t>
      </w:r>
      <w:r>
        <w:rPr>
          <w:rFonts w:hint="eastAsia"/>
        </w:rPr>
        <w:t>группе</w:t>
      </w:r>
      <w:r>
        <w:t xml:space="preserve"> </w:t>
      </w:r>
      <w:r>
        <w:rPr>
          <w:rFonts w:hint="eastAsia"/>
        </w:rPr>
        <w:t>больных</w:t>
      </w:r>
      <w:r>
        <w:t xml:space="preserve"> </w:t>
      </w:r>
      <w:r>
        <w:rPr>
          <w:rFonts w:hint="eastAsia"/>
        </w:rPr>
        <w:t>НЛХЛП</w:t>
      </w:r>
    </w:p>
    <w:p w14:paraId="682D9D13" w14:textId="77777777" w:rsidR="00763BFC" w:rsidRDefault="00763BFC" w:rsidP="00763BFC"/>
    <w:p w14:paraId="38EFC735" w14:textId="77777777" w:rsidR="00763BFC" w:rsidRDefault="00763BFC" w:rsidP="00763BFC">
      <w:r>
        <w:t xml:space="preserve">3.10. </w:t>
      </w:r>
      <w:r>
        <w:rPr>
          <w:rFonts w:hint="eastAsia"/>
        </w:rPr>
        <w:t>Результаты</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ТНКЪВ</w:t>
      </w:r>
      <w:r>
        <w:t>^-</w:t>
      </w:r>
      <w:r>
        <w:rPr>
          <w:rFonts w:hint="eastAsia"/>
        </w:rPr>
        <w:t>подобными</w:t>
      </w:r>
    </w:p>
    <w:p w14:paraId="61BA05E8" w14:textId="77777777" w:rsidR="00763BFC" w:rsidRDefault="00763BFC" w:rsidP="00763BFC"/>
    <w:p w14:paraId="38818453" w14:textId="77777777" w:rsidR="00763BFC" w:rsidRDefault="00763BFC" w:rsidP="00763BFC">
      <w:r>
        <w:rPr>
          <w:rFonts w:hint="eastAsia"/>
        </w:rPr>
        <w:t>участками</w:t>
      </w:r>
      <w:r>
        <w:t xml:space="preserve"> &gt; 50%</w:t>
      </w:r>
    </w:p>
    <w:p w14:paraId="5BBE4555" w14:textId="77777777" w:rsidR="00763BFC" w:rsidRDefault="00763BFC" w:rsidP="00763BFC"/>
    <w:p w14:paraId="2D76BE46" w14:textId="77777777" w:rsidR="00763BFC" w:rsidRDefault="00763BFC" w:rsidP="00763BFC">
      <w:r>
        <w:rPr>
          <w:rFonts w:hint="eastAsia"/>
        </w:rPr>
        <w:t>ГЛАВА</w:t>
      </w:r>
      <w:r>
        <w:t xml:space="preserve"> 4. </w:t>
      </w:r>
      <w:r>
        <w:rPr>
          <w:rFonts w:hint="eastAsia"/>
        </w:rPr>
        <w:t>ОПИСАНИЕ</w:t>
      </w:r>
      <w:r>
        <w:t xml:space="preserve"> </w:t>
      </w:r>
      <w:r>
        <w:rPr>
          <w:rFonts w:hint="eastAsia"/>
        </w:rPr>
        <w:t>КЛИНИЧЕСКИХ</w:t>
      </w:r>
      <w:r>
        <w:t xml:space="preserve"> </w:t>
      </w:r>
      <w:r>
        <w:rPr>
          <w:rFonts w:hint="eastAsia"/>
        </w:rPr>
        <w:t>СЛУЧАЕВ</w:t>
      </w:r>
      <w:r>
        <w:t xml:space="preserve">. </w:t>
      </w:r>
      <w:r>
        <w:rPr>
          <w:rFonts w:hint="eastAsia"/>
        </w:rPr>
        <w:t>КЛИНИКО</w:t>
      </w:r>
      <w:r>
        <w:t>-</w:t>
      </w:r>
    </w:p>
    <w:p w14:paraId="3F6E4897" w14:textId="77777777" w:rsidR="00763BFC" w:rsidRDefault="00763BFC" w:rsidP="00763BFC"/>
    <w:p w14:paraId="04E39570" w14:textId="77777777" w:rsidR="00763BFC" w:rsidRDefault="00763BFC" w:rsidP="00763BFC">
      <w:r>
        <w:rPr>
          <w:rFonts w:hint="eastAsia"/>
        </w:rPr>
        <w:t>ПАТОМОРФОЛОГИЧЕСКОЕ</w:t>
      </w:r>
      <w:r>
        <w:t xml:space="preserve"> </w:t>
      </w:r>
      <w:r>
        <w:rPr>
          <w:rFonts w:hint="eastAsia"/>
        </w:rPr>
        <w:t>СОПОСТАВЛЕНИЕ</w:t>
      </w:r>
    </w:p>
    <w:p w14:paraId="29E88F3A" w14:textId="77777777" w:rsidR="00763BFC" w:rsidRDefault="00763BFC" w:rsidP="00763BFC"/>
    <w:p w14:paraId="59CB7DFC" w14:textId="77777777" w:rsidR="00763BFC" w:rsidRDefault="00763BFC" w:rsidP="00763BFC">
      <w:r>
        <w:rPr>
          <w:rFonts w:hint="eastAsia"/>
        </w:rPr>
        <w:t>Клинический</w:t>
      </w:r>
      <w:r>
        <w:t xml:space="preserve"> </w:t>
      </w:r>
      <w:r>
        <w:rPr>
          <w:rFonts w:hint="eastAsia"/>
        </w:rPr>
        <w:t>случай</w:t>
      </w:r>
      <w:r>
        <w:t xml:space="preserve"> </w:t>
      </w:r>
      <w:r>
        <w:rPr>
          <w:rFonts w:hint="eastAsia"/>
        </w:rPr>
        <w:t>№</w:t>
      </w:r>
      <w:r>
        <w:t>1</w:t>
      </w:r>
    </w:p>
    <w:p w14:paraId="6EAD052F" w14:textId="77777777" w:rsidR="00763BFC" w:rsidRDefault="00763BFC" w:rsidP="00763BFC"/>
    <w:p w14:paraId="7EACD7B4" w14:textId="77777777" w:rsidR="00763BFC" w:rsidRDefault="00763BFC" w:rsidP="00763BFC">
      <w:r>
        <w:rPr>
          <w:rFonts w:hint="eastAsia"/>
        </w:rPr>
        <w:t>Клинический</w:t>
      </w:r>
      <w:r>
        <w:t xml:space="preserve"> </w:t>
      </w:r>
      <w:r>
        <w:rPr>
          <w:rFonts w:hint="eastAsia"/>
        </w:rPr>
        <w:t>случай</w:t>
      </w:r>
      <w:r>
        <w:t xml:space="preserve"> </w:t>
      </w:r>
      <w:r>
        <w:rPr>
          <w:rFonts w:hint="eastAsia"/>
        </w:rPr>
        <w:t>№</w:t>
      </w:r>
      <w:r>
        <w:t>2</w:t>
      </w:r>
    </w:p>
    <w:p w14:paraId="47DC0981" w14:textId="77777777" w:rsidR="00763BFC" w:rsidRDefault="00763BFC" w:rsidP="00763BFC"/>
    <w:p w14:paraId="5F65701B" w14:textId="77777777" w:rsidR="00763BFC" w:rsidRDefault="00763BFC" w:rsidP="00763BFC">
      <w:r>
        <w:rPr>
          <w:rFonts w:hint="eastAsia"/>
        </w:rPr>
        <w:t>Клинический</w:t>
      </w:r>
      <w:r>
        <w:t xml:space="preserve"> </w:t>
      </w:r>
      <w:r>
        <w:rPr>
          <w:rFonts w:hint="eastAsia"/>
        </w:rPr>
        <w:t>случай</w:t>
      </w:r>
      <w:r>
        <w:t xml:space="preserve"> </w:t>
      </w:r>
      <w:r>
        <w:rPr>
          <w:rFonts w:hint="eastAsia"/>
        </w:rPr>
        <w:t>№</w:t>
      </w:r>
      <w:r>
        <w:t>3</w:t>
      </w:r>
    </w:p>
    <w:p w14:paraId="518A9845" w14:textId="77777777" w:rsidR="00763BFC" w:rsidRDefault="00763BFC" w:rsidP="00763BFC"/>
    <w:p w14:paraId="4D006E73" w14:textId="77777777" w:rsidR="00763BFC" w:rsidRDefault="00763BFC" w:rsidP="00763BFC">
      <w:r>
        <w:rPr>
          <w:rFonts w:hint="eastAsia"/>
        </w:rPr>
        <w:t>Клинический</w:t>
      </w:r>
      <w:r>
        <w:t xml:space="preserve"> </w:t>
      </w:r>
      <w:r>
        <w:rPr>
          <w:rFonts w:hint="eastAsia"/>
        </w:rPr>
        <w:t>случай</w:t>
      </w:r>
      <w:r>
        <w:t xml:space="preserve"> </w:t>
      </w:r>
      <w:r>
        <w:rPr>
          <w:rFonts w:hint="eastAsia"/>
        </w:rPr>
        <w:t>№</w:t>
      </w:r>
      <w:r>
        <w:t>4</w:t>
      </w:r>
    </w:p>
    <w:p w14:paraId="249A1463" w14:textId="77777777" w:rsidR="00763BFC" w:rsidRDefault="00763BFC" w:rsidP="00763BFC"/>
    <w:p w14:paraId="460CCEF0" w14:textId="77777777" w:rsidR="00763BFC" w:rsidRDefault="00763BFC" w:rsidP="00763BFC">
      <w:r>
        <w:rPr>
          <w:rFonts w:hint="eastAsia"/>
        </w:rPr>
        <w:t>ГЛАВА</w:t>
      </w:r>
      <w:r>
        <w:t xml:space="preserve"> 5. </w:t>
      </w:r>
      <w:r>
        <w:rPr>
          <w:rFonts w:hint="eastAsia"/>
        </w:rPr>
        <w:t>ОБСУЖДЕНИЕ</w:t>
      </w:r>
    </w:p>
    <w:p w14:paraId="746BB722" w14:textId="77777777" w:rsidR="00763BFC" w:rsidRDefault="00763BFC" w:rsidP="00763BFC"/>
    <w:p w14:paraId="635D8D68" w14:textId="77777777" w:rsidR="00763BFC" w:rsidRDefault="00763BFC" w:rsidP="00763BFC">
      <w:r>
        <w:rPr>
          <w:rFonts w:hint="eastAsia"/>
        </w:rPr>
        <w:t>ЗАКЛЮЧЕНИЕ</w:t>
      </w:r>
    </w:p>
    <w:p w14:paraId="1706CAF1" w14:textId="77777777" w:rsidR="00763BFC" w:rsidRDefault="00763BFC" w:rsidP="00763BFC"/>
    <w:p w14:paraId="7AA43233" w14:textId="77777777" w:rsidR="00763BFC" w:rsidRDefault="00763BFC" w:rsidP="00763BFC">
      <w:r>
        <w:rPr>
          <w:rFonts w:hint="eastAsia"/>
        </w:rPr>
        <w:t>ВЫВОДЫ</w:t>
      </w:r>
    </w:p>
    <w:p w14:paraId="0826C6A4" w14:textId="77777777" w:rsidR="00763BFC" w:rsidRDefault="00763BFC" w:rsidP="00763BFC"/>
    <w:p w14:paraId="529F3BA6" w14:textId="77777777" w:rsidR="00763BFC" w:rsidRDefault="00763BFC" w:rsidP="00763BFC">
      <w:r>
        <w:rPr>
          <w:rFonts w:hint="eastAsia"/>
        </w:rPr>
        <w:t>СПИСОК</w:t>
      </w:r>
      <w:r>
        <w:t xml:space="preserve"> </w:t>
      </w:r>
      <w:r>
        <w:rPr>
          <w:rFonts w:hint="eastAsia"/>
        </w:rPr>
        <w:t>ЛИТЕРАТУРЫ</w:t>
      </w:r>
    </w:p>
    <w:p w14:paraId="41C02061" w14:textId="77777777" w:rsidR="00763BFC" w:rsidRDefault="00763BFC" w:rsidP="00763BFC"/>
    <w:p w14:paraId="02A6F140" w14:textId="77777777" w:rsidR="00763BFC" w:rsidRDefault="00763BFC" w:rsidP="00763BFC">
      <w:r>
        <w:rPr>
          <w:rFonts w:hint="eastAsia"/>
        </w:rPr>
        <w:t>Приложение</w:t>
      </w:r>
    </w:p>
    <w:p w14:paraId="5981C6B7" w14:textId="77777777" w:rsidR="00763BFC" w:rsidRDefault="00763BFC" w:rsidP="00763BFC"/>
    <w:p w14:paraId="36704A47" w14:textId="62B1499A" w:rsidR="00763BFC" w:rsidRPr="00763BFC" w:rsidRDefault="00763BFC" w:rsidP="00763BFC">
      <w:r>
        <w:rPr>
          <w:rFonts w:hint="eastAsia"/>
        </w:rPr>
        <w:t>Приложение</w:t>
      </w:r>
    </w:p>
    <w:sectPr w:rsidR="00763BFC" w:rsidRPr="00763BF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0E85" w14:textId="77777777" w:rsidR="0090323F" w:rsidRPr="008D1934" w:rsidRDefault="0090323F">
      <w:pPr>
        <w:spacing w:after="0" w:line="240" w:lineRule="auto"/>
      </w:pPr>
      <w:r w:rsidRPr="008D1934">
        <w:separator/>
      </w:r>
    </w:p>
  </w:endnote>
  <w:endnote w:type="continuationSeparator" w:id="0">
    <w:p w14:paraId="56AC67C6" w14:textId="77777777" w:rsidR="0090323F" w:rsidRPr="008D1934" w:rsidRDefault="0090323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C91D" w14:textId="77777777" w:rsidR="0090323F" w:rsidRPr="008D1934" w:rsidRDefault="0090323F"/>
    <w:p w14:paraId="59F41235" w14:textId="77777777" w:rsidR="0090323F" w:rsidRPr="008D1934" w:rsidRDefault="0090323F"/>
    <w:p w14:paraId="036B6FB2" w14:textId="77777777" w:rsidR="0090323F" w:rsidRPr="008D1934" w:rsidRDefault="0090323F"/>
    <w:p w14:paraId="4BA8BD7B" w14:textId="77777777" w:rsidR="0090323F" w:rsidRPr="008D1934" w:rsidRDefault="0090323F"/>
    <w:p w14:paraId="2379EBE8" w14:textId="77777777" w:rsidR="0090323F" w:rsidRPr="008D1934" w:rsidRDefault="0090323F"/>
    <w:p w14:paraId="175BDD0E" w14:textId="77777777" w:rsidR="0090323F" w:rsidRPr="008D1934" w:rsidRDefault="0090323F"/>
    <w:p w14:paraId="3A3C1749" w14:textId="77777777" w:rsidR="0090323F" w:rsidRPr="008D1934" w:rsidRDefault="0090323F">
      <w:pPr>
        <w:rPr>
          <w:sz w:val="2"/>
          <w:szCs w:val="2"/>
        </w:rPr>
      </w:pPr>
      <w:r>
        <w:rPr>
          <w:noProof/>
        </w:rPr>
        <mc:AlternateContent>
          <mc:Choice Requires="wps">
            <w:drawing>
              <wp:anchor distT="0" distB="0" distL="63500" distR="63500" simplePos="0" relativeHeight="251660288" behindDoc="1" locked="0" layoutInCell="1" allowOverlap="1" wp14:anchorId="5F6E7956" wp14:editId="2C31BAE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CC86CF0" w14:textId="77777777" w:rsidR="0090323F" w:rsidRPr="008D1934" w:rsidRDefault="009032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E795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C86CF0" w14:textId="77777777" w:rsidR="0090323F" w:rsidRPr="008D1934" w:rsidRDefault="009032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562403" w14:textId="77777777" w:rsidR="0090323F" w:rsidRPr="008D1934" w:rsidRDefault="0090323F"/>
    <w:p w14:paraId="39B04E6C" w14:textId="77777777" w:rsidR="0090323F" w:rsidRPr="008D1934" w:rsidRDefault="0090323F"/>
    <w:p w14:paraId="3BBD5C14" w14:textId="77777777" w:rsidR="0090323F" w:rsidRPr="008D1934" w:rsidRDefault="0090323F">
      <w:pPr>
        <w:rPr>
          <w:sz w:val="2"/>
          <w:szCs w:val="2"/>
        </w:rPr>
      </w:pPr>
      <w:r>
        <w:rPr>
          <w:noProof/>
        </w:rPr>
        <mc:AlternateContent>
          <mc:Choice Requires="wps">
            <w:drawing>
              <wp:anchor distT="0" distB="0" distL="63500" distR="63500" simplePos="0" relativeHeight="251659264" behindDoc="1" locked="0" layoutInCell="1" allowOverlap="1" wp14:anchorId="0ADCD20B" wp14:editId="5472AF7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FB4657" w14:textId="77777777" w:rsidR="0090323F" w:rsidRPr="008D1934" w:rsidRDefault="009032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DCD20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FB4657" w14:textId="77777777" w:rsidR="0090323F" w:rsidRPr="008D1934" w:rsidRDefault="009032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8232BF" w14:textId="77777777" w:rsidR="0090323F" w:rsidRPr="008D1934" w:rsidRDefault="0090323F"/>
    <w:p w14:paraId="1FE1AE2B" w14:textId="77777777" w:rsidR="0090323F" w:rsidRPr="008D1934" w:rsidRDefault="0090323F">
      <w:pPr>
        <w:rPr>
          <w:sz w:val="2"/>
          <w:szCs w:val="2"/>
        </w:rPr>
      </w:pPr>
    </w:p>
    <w:p w14:paraId="2FE366DD" w14:textId="77777777" w:rsidR="0090323F" w:rsidRPr="008D1934" w:rsidRDefault="0090323F"/>
    <w:p w14:paraId="41EDEB73" w14:textId="77777777" w:rsidR="0090323F" w:rsidRPr="008D1934" w:rsidRDefault="0090323F">
      <w:pPr>
        <w:spacing w:after="0" w:line="240" w:lineRule="auto"/>
      </w:pPr>
    </w:p>
  </w:footnote>
  <w:footnote w:type="continuationSeparator" w:id="0">
    <w:p w14:paraId="06D06A63" w14:textId="77777777" w:rsidR="0090323F" w:rsidRPr="008D1934" w:rsidRDefault="0090323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3F"/>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6019</TotalTime>
  <Pages>6</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1005</cp:revision>
  <cp:lastPrinted>2024-05-12T14:21:00Z</cp:lastPrinted>
  <dcterms:created xsi:type="dcterms:W3CDTF">2024-05-12T14:37:00Z</dcterms:created>
  <dcterms:modified xsi:type="dcterms:W3CDTF">2024-05-19T20:41:00Z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