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7FE3" w14:textId="77777777" w:rsidR="0011540A" w:rsidRDefault="0011540A" w:rsidP="0011540A">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Хаванов</w:t>
      </w:r>
      <w:proofErr w:type="spellEnd"/>
      <w:r>
        <w:rPr>
          <w:rFonts w:ascii="Helvetica" w:hAnsi="Helvetica" w:cs="Helvetica"/>
          <w:b/>
          <w:bCs w:val="0"/>
          <w:color w:val="222222"/>
          <w:sz w:val="21"/>
          <w:szCs w:val="21"/>
        </w:rPr>
        <w:t>, Александр Владимирович.</w:t>
      </w:r>
    </w:p>
    <w:p w14:paraId="0D53D0C1" w14:textId="77777777" w:rsidR="0011540A" w:rsidRDefault="0011540A" w:rsidP="0011540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Решение проблем корпоративного имиджа в условиях российских </w:t>
      </w:r>
      <w:proofErr w:type="gramStart"/>
      <w:r>
        <w:rPr>
          <w:rFonts w:ascii="Helvetica" w:hAnsi="Helvetica" w:cs="Helvetica"/>
          <w:caps/>
          <w:color w:val="222222"/>
          <w:sz w:val="21"/>
          <w:szCs w:val="21"/>
        </w:rPr>
        <w:t>реформ :</w:t>
      </w:r>
      <w:proofErr w:type="gramEnd"/>
      <w:r>
        <w:rPr>
          <w:rFonts w:ascii="Helvetica" w:hAnsi="Helvetica" w:cs="Helvetica"/>
          <w:caps/>
          <w:color w:val="222222"/>
          <w:sz w:val="21"/>
          <w:szCs w:val="21"/>
        </w:rPr>
        <w:t xml:space="preserve"> Социально-политические аспекты : диссертация ... кандидата политических наук : 23.00.02. - Нижний Новгород, 2000. - 178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37C32CF" w14:textId="77777777" w:rsidR="0011540A" w:rsidRDefault="0011540A" w:rsidP="0011540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Хаванов</w:t>
      </w:r>
      <w:proofErr w:type="spellEnd"/>
      <w:r>
        <w:rPr>
          <w:rFonts w:ascii="Arial" w:hAnsi="Arial" w:cs="Arial"/>
          <w:color w:val="646B71"/>
          <w:sz w:val="18"/>
          <w:szCs w:val="18"/>
        </w:rPr>
        <w:t>, Александр Владимирович</w:t>
      </w:r>
    </w:p>
    <w:p w14:paraId="2EB61FF8" w14:textId="77777777" w:rsidR="0011540A" w:rsidRDefault="0011540A" w:rsidP="00115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BF52EBC" w14:textId="77777777" w:rsidR="0011540A" w:rsidRDefault="0011540A" w:rsidP="00115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Корпоративный имидж: социальные и политические аспекты</w:t>
      </w:r>
    </w:p>
    <w:p w14:paraId="280E9A45" w14:textId="77777777" w:rsidR="0011540A" w:rsidRDefault="0011540A" w:rsidP="00115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Корпоративный имидж как составная часть политики организации: сущность, основные элементы</w:t>
      </w:r>
    </w:p>
    <w:p w14:paraId="534116D7" w14:textId="77777777" w:rsidR="0011540A" w:rsidRDefault="0011540A" w:rsidP="00115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Социально-политические и идеологические направления деятельности организации по формированию имиджа</w:t>
      </w:r>
    </w:p>
    <w:p w14:paraId="031624C7" w14:textId="77777777" w:rsidR="0011540A" w:rsidRDefault="0011540A" w:rsidP="00115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Организация служб по связям с общественностью на современном этапе</w:t>
      </w:r>
    </w:p>
    <w:p w14:paraId="038DA4A3" w14:textId="77777777" w:rsidR="0011540A" w:rsidRDefault="0011540A" w:rsidP="00115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Особенности формирования корпоративного имиджа в условиях российских реформ</w:t>
      </w:r>
    </w:p>
    <w:p w14:paraId="6BF1B97C" w14:textId="77777777" w:rsidR="0011540A" w:rsidRDefault="0011540A" w:rsidP="00115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Современные проблемы формирования корпоративного имиджа: региональный аспект</w:t>
      </w:r>
    </w:p>
    <w:p w14:paraId="3365CAB1" w14:textId="77777777" w:rsidR="0011540A" w:rsidRDefault="0011540A" w:rsidP="00115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Специфика формирования имиджа государственной власти в условиях реформ</w:t>
      </w:r>
    </w:p>
    <w:p w14:paraId="631DAE35" w14:textId="77777777" w:rsidR="0011540A" w:rsidRDefault="0011540A" w:rsidP="00115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Внутрикорпоративный имидж как важнейший инструмент политики организации</w:t>
      </w:r>
    </w:p>
    <w:p w14:paraId="04B11328" w14:textId="77777777" w:rsidR="0011540A" w:rsidRDefault="0011540A" w:rsidP="00115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Разработка комплексной программы имиджа организации</w:t>
      </w:r>
    </w:p>
    <w:p w14:paraId="1838883A" w14:textId="77777777" w:rsidR="0011540A" w:rsidRDefault="0011540A" w:rsidP="00115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Этапы формирования корпоративного имиджа: основные этапы и их характеристика;</w:t>
      </w:r>
    </w:p>
    <w:p w14:paraId="4BCED05E" w14:textId="77777777" w:rsidR="0011540A" w:rsidRDefault="0011540A" w:rsidP="00115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Политика согласования целей организации в процессе формирования имиджа</w:t>
      </w:r>
    </w:p>
    <w:p w14:paraId="581C81EF" w14:textId="77777777" w:rsidR="0011540A" w:rsidRDefault="0011540A" w:rsidP="00115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Система внутренних коммуникаций организации и ее влияние на процесс формирования имиджа</w:t>
      </w:r>
    </w:p>
    <w:p w14:paraId="7823CDB0" w14:textId="72BD7067" w:rsidR="00F37380" w:rsidRPr="0011540A" w:rsidRDefault="00F37380" w:rsidP="0011540A"/>
    <w:sectPr w:rsidR="00F37380" w:rsidRPr="0011540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4CD9C" w14:textId="77777777" w:rsidR="0013553F" w:rsidRDefault="0013553F">
      <w:pPr>
        <w:spacing w:after="0" w:line="240" w:lineRule="auto"/>
      </w:pPr>
      <w:r>
        <w:separator/>
      </w:r>
    </w:p>
  </w:endnote>
  <w:endnote w:type="continuationSeparator" w:id="0">
    <w:p w14:paraId="4716DCAA" w14:textId="77777777" w:rsidR="0013553F" w:rsidRDefault="00135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8BD09" w14:textId="77777777" w:rsidR="0013553F" w:rsidRDefault="0013553F"/>
    <w:p w14:paraId="3F48E2B4" w14:textId="77777777" w:rsidR="0013553F" w:rsidRDefault="0013553F"/>
    <w:p w14:paraId="6A2DE476" w14:textId="77777777" w:rsidR="0013553F" w:rsidRDefault="0013553F"/>
    <w:p w14:paraId="7DA2713C" w14:textId="77777777" w:rsidR="0013553F" w:rsidRDefault="0013553F"/>
    <w:p w14:paraId="5BDEF9FD" w14:textId="77777777" w:rsidR="0013553F" w:rsidRDefault="0013553F"/>
    <w:p w14:paraId="14294E08" w14:textId="77777777" w:rsidR="0013553F" w:rsidRDefault="0013553F"/>
    <w:p w14:paraId="0FA34AB2" w14:textId="77777777" w:rsidR="0013553F" w:rsidRDefault="001355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E6EBBC" wp14:editId="41EE8E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9F026" w14:textId="77777777" w:rsidR="0013553F" w:rsidRDefault="001355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E6EBB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F9F026" w14:textId="77777777" w:rsidR="0013553F" w:rsidRDefault="001355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755493" w14:textId="77777777" w:rsidR="0013553F" w:rsidRDefault="0013553F"/>
    <w:p w14:paraId="5E3A50EF" w14:textId="77777777" w:rsidR="0013553F" w:rsidRDefault="0013553F"/>
    <w:p w14:paraId="7E3FD03D" w14:textId="77777777" w:rsidR="0013553F" w:rsidRDefault="001355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D4DA62" wp14:editId="3BCAE2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A15F9" w14:textId="77777777" w:rsidR="0013553F" w:rsidRDefault="0013553F"/>
                          <w:p w14:paraId="09B9D69D" w14:textId="77777777" w:rsidR="0013553F" w:rsidRDefault="001355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D4DA6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CA15F9" w14:textId="77777777" w:rsidR="0013553F" w:rsidRDefault="0013553F"/>
                    <w:p w14:paraId="09B9D69D" w14:textId="77777777" w:rsidR="0013553F" w:rsidRDefault="001355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24B82E" w14:textId="77777777" w:rsidR="0013553F" w:rsidRDefault="0013553F"/>
    <w:p w14:paraId="28BABF03" w14:textId="77777777" w:rsidR="0013553F" w:rsidRDefault="0013553F">
      <w:pPr>
        <w:rPr>
          <w:sz w:val="2"/>
          <w:szCs w:val="2"/>
        </w:rPr>
      </w:pPr>
    </w:p>
    <w:p w14:paraId="1F3EAB23" w14:textId="77777777" w:rsidR="0013553F" w:rsidRDefault="0013553F"/>
    <w:p w14:paraId="42381769" w14:textId="77777777" w:rsidR="0013553F" w:rsidRDefault="0013553F">
      <w:pPr>
        <w:spacing w:after="0" w:line="240" w:lineRule="auto"/>
      </w:pPr>
    </w:p>
  </w:footnote>
  <w:footnote w:type="continuationSeparator" w:id="0">
    <w:p w14:paraId="13799298" w14:textId="77777777" w:rsidR="0013553F" w:rsidRDefault="00135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3F"/>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79218</TotalTime>
  <Pages>1</Pages>
  <Words>191</Words>
  <Characters>1094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2473</cp:revision>
  <cp:lastPrinted>2009-02-06T05:36:00Z</cp:lastPrinted>
  <dcterms:created xsi:type="dcterms:W3CDTF">2024-01-07T13:43:00Z</dcterms:created>
  <dcterms:modified xsi:type="dcterms:W3CDTF">2025-04-22T16:29:00Z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