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4FD28" w14:textId="77777777" w:rsidR="00CB2A5C" w:rsidRDefault="00CB2A5C" w:rsidP="00CB2A5C">
      <w:pPr>
        <w:pStyle w:val="afffffffffffffffffffffffffff5"/>
        <w:rPr>
          <w:rFonts w:ascii="Verdana" w:hAnsi="Verdana"/>
          <w:color w:val="000000"/>
          <w:sz w:val="21"/>
          <w:szCs w:val="21"/>
        </w:rPr>
      </w:pPr>
      <w:r>
        <w:rPr>
          <w:rFonts w:ascii="Helvetica" w:hAnsi="Helvetica" w:cs="Helvetica"/>
          <w:b/>
          <w:bCs w:val="0"/>
          <w:color w:val="222222"/>
          <w:sz w:val="21"/>
          <w:szCs w:val="21"/>
        </w:rPr>
        <w:t>Акопов, Григорий Леонидович (1978-).</w:t>
      </w:r>
    </w:p>
    <w:p w14:paraId="2A20B861" w14:textId="77777777" w:rsidR="00CB2A5C" w:rsidRDefault="00CB2A5C" w:rsidP="00CB2A5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Сетевой аспект политики российских партийных </w:t>
      </w:r>
      <w:proofErr w:type="gramStart"/>
      <w:r>
        <w:rPr>
          <w:rFonts w:ascii="Helvetica" w:hAnsi="Helvetica" w:cs="Helvetica"/>
          <w:caps/>
          <w:color w:val="222222"/>
          <w:sz w:val="21"/>
          <w:szCs w:val="21"/>
        </w:rPr>
        <w:t>элит :</w:t>
      </w:r>
      <w:proofErr w:type="gramEnd"/>
      <w:r>
        <w:rPr>
          <w:rFonts w:ascii="Helvetica" w:hAnsi="Helvetica" w:cs="Helvetica"/>
          <w:caps/>
          <w:color w:val="222222"/>
          <w:sz w:val="21"/>
          <w:szCs w:val="21"/>
        </w:rPr>
        <w:t xml:space="preserve"> Проблемы теории и практики : диссертация ... кандидата политических наук : 23.00.02. - Ростов-на-Дону, 2003. - 193 с.</w:t>
      </w:r>
    </w:p>
    <w:p w14:paraId="444E3AB4" w14:textId="77777777" w:rsidR="00CB2A5C" w:rsidRDefault="00CB2A5C" w:rsidP="00CB2A5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Акопов, Григорий Леонидович</w:t>
      </w:r>
    </w:p>
    <w:p w14:paraId="082EE096" w14:textId="77777777" w:rsidR="00CB2A5C" w:rsidRDefault="00CB2A5C" w:rsidP="00CB2A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96AA221" w14:textId="77777777" w:rsidR="00CB2A5C" w:rsidRDefault="00CB2A5C" w:rsidP="00CB2A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Концептуальные основы исследования политики российских партийных элит.</w:t>
      </w:r>
    </w:p>
    <w:p w14:paraId="5ADA71FA" w14:textId="77777777" w:rsidR="00CB2A5C" w:rsidRDefault="00CB2A5C" w:rsidP="00CB2A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Учения о партиях и партийных элитах, их понимание и оценка.</w:t>
      </w:r>
    </w:p>
    <w:p w14:paraId="0953612F" w14:textId="77777777" w:rsidR="00CB2A5C" w:rsidRDefault="00CB2A5C" w:rsidP="00CB2A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Актуальные концепции исследования роли партийных элит в политических процессах.</w:t>
      </w:r>
    </w:p>
    <w:p w14:paraId="5EC407FD" w14:textId="77777777" w:rsidR="00CB2A5C" w:rsidRDefault="00CB2A5C" w:rsidP="00CB2A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Современные российские политические партии и партийные элиты.</w:t>
      </w:r>
    </w:p>
    <w:p w14:paraId="21734C6E" w14:textId="77777777" w:rsidR="00CB2A5C" w:rsidRDefault="00CB2A5C" w:rsidP="00CB2A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Становление сетевой политики и трансформация роли партийных элит в XXI веке.</w:t>
      </w:r>
    </w:p>
    <w:p w14:paraId="5F47D16E" w14:textId="77777777" w:rsidR="00CB2A5C" w:rsidRDefault="00CB2A5C" w:rsidP="00CB2A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Сетевая политика как феномен политических процессов и воздействия на общественное сознание в XXI веке.</w:t>
      </w:r>
    </w:p>
    <w:p w14:paraId="613A4F03" w14:textId="77777777" w:rsidR="00CB2A5C" w:rsidRDefault="00CB2A5C" w:rsidP="00CB2A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Проблемы легитимации сетевой политики партийных элит в России.</w:t>
      </w:r>
    </w:p>
    <w:p w14:paraId="14F60F11" w14:textId="77777777" w:rsidR="00CB2A5C" w:rsidRDefault="00CB2A5C" w:rsidP="00CB2A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Перспективы трансформации роли политических партий и партийных элит в пространстве сетевой политики.</w:t>
      </w:r>
    </w:p>
    <w:p w14:paraId="7823CDB0" w14:textId="0B55C83F" w:rsidR="00F37380" w:rsidRPr="00CB2A5C" w:rsidRDefault="00F37380" w:rsidP="00CB2A5C"/>
    <w:sectPr w:rsidR="00F37380" w:rsidRPr="00CB2A5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6366F" w14:textId="77777777" w:rsidR="00E1130E" w:rsidRDefault="00E1130E">
      <w:pPr>
        <w:spacing w:after="0" w:line="240" w:lineRule="auto"/>
      </w:pPr>
      <w:r>
        <w:separator/>
      </w:r>
    </w:p>
  </w:endnote>
  <w:endnote w:type="continuationSeparator" w:id="0">
    <w:p w14:paraId="2B343AF5" w14:textId="77777777" w:rsidR="00E1130E" w:rsidRDefault="00E11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D30E9" w14:textId="77777777" w:rsidR="00E1130E" w:rsidRDefault="00E1130E"/>
    <w:p w14:paraId="74AA38D4" w14:textId="77777777" w:rsidR="00E1130E" w:rsidRDefault="00E1130E"/>
    <w:p w14:paraId="41530338" w14:textId="77777777" w:rsidR="00E1130E" w:rsidRDefault="00E1130E"/>
    <w:p w14:paraId="28AF4BE5" w14:textId="77777777" w:rsidR="00E1130E" w:rsidRDefault="00E1130E"/>
    <w:p w14:paraId="67FF4DC8" w14:textId="77777777" w:rsidR="00E1130E" w:rsidRDefault="00E1130E"/>
    <w:p w14:paraId="4857D755" w14:textId="77777777" w:rsidR="00E1130E" w:rsidRDefault="00E1130E"/>
    <w:p w14:paraId="6CECC45F" w14:textId="77777777" w:rsidR="00E1130E" w:rsidRDefault="00E113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44ECD3" wp14:editId="663E54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49C78" w14:textId="77777777" w:rsidR="00E1130E" w:rsidRDefault="00E113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44EC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349C78" w14:textId="77777777" w:rsidR="00E1130E" w:rsidRDefault="00E113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367150" w14:textId="77777777" w:rsidR="00E1130E" w:rsidRDefault="00E1130E"/>
    <w:p w14:paraId="0DA5ED32" w14:textId="77777777" w:rsidR="00E1130E" w:rsidRDefault="00E1130E"/>
    <w:p w14:paraId="3189568E" w14:textId="77777777" w:rsidR="00E1130E" w:rsidRDefault="00E113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4A5F95" wp14:editId="40417A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A85D2" w14:textId="77777777" w:rsidR="00E1130E" w:rsidRDefault="00E1130E"/>
                          <w:p w14:paraId="650C87A1" w14:textId="77777777" w:rsidR="00E1130E" w:rsidRDefault="00E113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4A5F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9A85D2" w14:textId="77777777" w:rsidR="00E1130E" w:rsidRDefault="00E1130E"/>
                    <w:p w14:paraId="650C87A1" w14:textId="77777777" w:rsidR="00E1130E" w:rsidRDefault="00E113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CA52AF" w14:textId="77777777" w:rsidR="00E1130E" w:rsidRDefault="00E1130E"/>
    <w:p w14:paraId="78D30040" w14:textId="77777777" w:rsidR="00E1130E" w:rsidRDefault="00E1130E">
      <w:pPr>
        <w:rPr>
          <w:sz w:val="2"/>
          <w:szCs w:val="2"/>
        </w:rPr>
      </w:pPr>
    </w:p>
    <w:p w14:paraId="51BDA10B" w14:textId="77777777" w:rsidR="00E1130E" w:rsidRDefault="00E1130E"/>
    <w:p w14:paraId="72D7FE55" w14:textId="77777777" w:rsidR="00E1130E" w:rsidRDefault="00E1130E">
      <w:pPr>
        <w:spacing w:after="0" w:line="240" w:lineRule="auto"/>
      </w:pPr>
    </w:p>
  </w:footnote>
  <w:footnote w:type="continuationSeparator" w:id="0">
    <w:p w14:paraId="6E67595B" w14:textId="77777777" w:rsidR="00E1130E" w:rsidRDefault="00E11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0E"/>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74679</TotalTime>
  <Pages>1</Pages>
  <Words>141</Words>
  <Characters>807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1853</cp:revision>
  <cp:lastPrinted>2009-02-06T05:36:00Z</cp:lastPrinted>
  <dcterms:created xsi:type="dcterms:W3CDTF">2024-01-07T13:43:00Z</dcterms:created>
  <dcterms:modified xsi:type="dcterms:W3CDTF">2025-04-17T09:11:00Z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