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F8A4" w14:textId="190A1E61" w:rsidR="0026240C" w:rsidRDefault="00FA3A73" w:rsidP="00FA3A73">
      <w:r w:rsidRPr="00FA3A73">
        <w:rPr>
          <w:rFonts w:hint="eastAsia"/>
        </w:rPr>
        <w:t>Разработка</w:t>
      </w:r>
      <w:r w:rsidRPr="00FA3A73">
        <w:t xml:space="preserve"> </w:t>
      </w:r>
      <w:r w:rsidRPr="00FA3A73">
        <w:rPr>
          <w:rFonts w:hint="eastAsia"/>
        </w:rPr>
        <w:t>антигенного</w:t>
      </w:r>
      <w:r w:rsidRPr="00FA3A73">
        <w:t xml:space="preserve"> </w:t>
      </w:r>
      <w:r w:rsidRPr="00FA3A73">
        <w:rPr>
          <w:rFonts w:hint="eastAsia"/>
        </w:rPr>
        <w:t>эритроцитарного</w:t>
      </w:r>
      <w:r w:rsidRPr="00FA3A73">
        <w:t xml:space="preserve"> </w:t>
      </w:r>
      <w:r w:rsidRPr="00FA3A73">
        <w:rPr>
          <w:rFonts w:hint="eastAsia"/>
        </w:rPr>
        <w:t>диагностикума</w:t>
      </w:r>
      <w:r w:rsidRPr="00FA3A73">
        <w:t xml:space="preserve"> </w:t>
      </w:r>
      <w:r w:rsidRPr="00FA3A73">
        <w:rPr>
          <w:rFonts w:hint="eastAsia"/>
        </w:rPr>
        <w:t>для</w:t>
      </w:r>
      <w:r w:rsidRPr="00FA3A73">
        <w:t xml:space="preserve"> </w:t>
      </w:r>
      <w:r w:rsidRPr="00FA3A73">
        <w:rPr>
          <w:rFonts w:hint="eastAsia"/>
        </w:rPr>
        <w:t>иммунологического</w:t>
      </w:r>
      <w:r w:rsidRPr="00FA3A73">
        <w:t xml:space="preserve"> </w:t>
      </w:r>
      <w:r w:rsidRPr="00FA3A73">
        <w:rPr>
          <w:rFonts w:hint="eastAsia"/>
        </w:rPr>
        <w:t>мониторинга</w:t>
      </w:r>
      <w:r w:rsidRPr="00FA3A73">
        <w:t xml:space="preserve"> </w:t>
      </w:r>
      <w:r w:rsidRPr="00FA3A73">
        <w:rPr>
          <w:rFonts w:hint="eastAsia"/>
        </w:rPr>
        <w:t>сальмонеллеза</w:t>
      </w:r>
      <w:r w:rsidRPr="00FA3A73">
        <w:t xml:space="preserve"> </w:t>
      </w:r>
      <w:r w:rsidRPr="00FA3A73">
        <w:rPr>
          <w:rFonts w:hint="eastAsia"/>
        </w:rPr>
        <w:t>крупного</w:t>
      </w:r>
      <w:r w:rsidRPr="00FA3A73">
        <w:t xml:space="preserve"> </w:t>
      </w:r>
      <w:r w:rsidRPr="00FA3A73">
        <w:rPr>
          <w:rFonts w:hint="eastAsia"/>
        </w:rPr>
        <w:t>рогатого</w:t>
      </w:r>
      <w:r w:rsidRPr="00FA3A73">
        <w:t xml:space="preserve"> </w:t>
      </w:r>
      <w:r w:rsidRPr="00FA3A73">
        <w:rPr>
          <w:rFonts w:hint="eastAsia"/>
        </w:rPr>
        <w:t>скота</w:t>
      </w:r>
      <w:r>
        <w:t xml:space="preserve"> </w:t>
      </w:r>
      <w:r w:rsidRPr="00FA3A73">
        <w:rPr>
          <w:rFonts w:hint="eastAsia"/>
        </w:rPr>
        <w:t>Каиси</w:t>
      </w:r>
      <w:r w:rsidRPr="00FA3A73">
        <w:t xml:space="preserve"> </w:t>
      </w:r>
      <w:r w:rsidRPr="00FA3A73">
        <w:rPr>
          <w:rFonts w:hint="eastAsia"/>
        </w:rPr>
        <w:t>Ваел</w:t>
      </w:r>
      <w:r w:rsidRPr="00FA3A73">
        <w:t xml:space="preserve"> </w:t>
      </w:r>
      <w:r w:rsidRPr="00FA3A73">
        <w:rPr>
          <w:rFonts w:hint="eastAsia"/>
        </w:rPr>
        <w:t>Хамед</w:t>
      </w:r>
    </w:p>
    <w:p w14:paraId="2CE8CC89" w14:textId="77777777" w:rsidR="00FA3A73" w:rsidRDefault="00FA3A73" w:rsidP="00FA3A73">
      <w:r>
        <w:rPr>
          <w:rFonts w:hint="eastAsia"/>
        </w:rPr>
        <w:t>ОГЛАВЛЕНИЕ</w:t>
      </w:r>
      <w:r>
        <w:t xml:space="preserve"> </w:t>
      </w:r>
      <w:r>
        <w:rPr>
          <w:rFonts w:hint="eastAsia"/>
        </w:rPr>
        <w:t>ДИССЕРТАЦИИ</w:t>
      </w:r>
    </w:p>
    <w:p w14:paraId="79FB77B0" w14:textId="77777777" w:rsidR="00FA3A73" w:rsidRDefault="00FA3A73" w:rsidP="00FA3A73">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Каиси</w:t>
      </w:r>
      <w:r>
        <w:t xml:space="preserve"> </w:t>
      </w:r>
      <w:r>
        <w:rPr>
          <w:rFonts w:hint="eastAsia"/>
        </w:rPr>
        <w:t>Ваел</w:t>
      </w:r>
      <w:r>
        <w:t xml:space="preserve"> </w:t>
      </w:r>
      <w:r>
        <w:rPr>
          <w:rFonts w:hint="eastAsia"/>
        </w:rPr>
        <w:t>Хамед</w:t>
      </w:r>
    </w:p>
    <w:p w14:paraId="3F2B8590" w14:textId="77777777" w:rsidR="00FA3A73" w:rsidRDefault="00FA3A73" w:rsidP="00FA3A73">
      <w:r>
        <w:t xml:space="preserve">1 </w:t>
      </w:r>
      <w:r>
        <w:rPr>
          <w:rFonts w:hint="eastAsia"/>
        </w:rPr>
        <w:t>ВВЕДЕНИЕ</w:t>
      </w:r>
      <w:r>
        <w:t>.</w:t>
      </w:r>
    </w:p>
    <w:p w14:paraId="03AFAB13" w14:textId="77777777" w:rsidR="00FA3A73" w:rsidRDefault="00FA3A73" w:rsidP="00FA3A73"/>
    <w:p w14:paraId="0542AF81" w14:textId="77777777" w:rsidR="00FA3A73" w:rsidRDefault="00FA3A73" w:rsidP="00FA3A73">
      <w:r>
        <w:t xml:space="preserve">2 </w:t>
      </w:r>
      <w:r>
        <w:rPr>
          <w:rFonts w:hint="eastAsia"/>
        </w:rPr>
        <w:t>ОБЗОР</w:t>
      </w:r>
      <w:r>
        <w:t xml:space="preserve"> </w:t>
      </w:r>
      <w:r>
        <w:rPr>
          <w:rFonts w:hint="eastAsia"/>
        </w:rPr>
        <w:t>ЛИТЕРАТУРЫ</w:t>
      </w:r>
      <w:r>
        <w:t>.</w:t>
      </w:r>
    </w:p>
    <w:p w14:paraId="6A5392CC" w14:textId="77777777" w:rsidR="00FA3A73" w:rsidRDefault="00FA3A73" w:rsidP="00FA3A73"/>
    <w:p w14:paraId="23337906" w14:textId="77777777" w:rsidR="00FA3A73" w:rsidRDefault="00FA3A73" w:rsidP="00FA3A73">
      <w:r>
        <w:t xml:space="preserve">2.1. </w:t>
      </w:r>
      <w:r>
        <w:rPr>
          <w:rFonts w:hint="eastAsia"/>
        </w:rPr>
        <w:t>Краткая</w:t>
      </w:r>
      <w:r>
        <w:t xml:space="preserve"> </w:t>
      </w:r>
      <w:r>
        <w:rPr>
          <w:rFonts w:hint="eastAsia"/>
        </w:rPr>
        <w:t>характеристика</w:t>
      </w:r>
      <w:r>
        <w:t xml:space="preserve"> </w:t>
      </w:r>
      <w:r>
        <w:rPr>
          <w:rFonts w:hint="eastAsia"/>
        </w:rPr>
        <w:t>возбудителя</w:t>
      </w:r>
      <w:r>
        <w:t xml:space="preserve"> </w:t>
      </w:r>
      <w:r>
        <w:rPr>
          <w:rFonts w:hint="eastAsia"/>
        </w:rPr>
        <w:t>сальмонеллеза</w:t>
      </w:r>
      <w:r>
        <w:t>.</w:t>
      </w:r>
    </w:p>
    <w:p w14:paraId="08B697A7" w14:textId="77777777" w:rsidR="00FA3A73" w:rsidRDefault="00FA3A73" w:rsidP="00FA3A73"/>
    <w:p w14:paraId="5FE4852F" w14:textId="77777777" w:rsidR="00FA3A73" w:rsidRDefault="00FA3A73" w:rsidP="00FA3A73">
      <w:r>
        <w:t xml:space="preserve">2.1.1. </w:t>
      </w:r>
      <w:r>
        <w:rPr>
          <w:rFonts w:hint="eastAsia"/>
        </w:rPr>
        <w:t>Антигенная</w:t>
      </w:r>
      <w:r>
        <w:t xml:space="preserve"> </w:t>
      </w:r>
      <w:r>
        <w:rPr>
          <w:rFonts w:hint="eastAsia"/>
        </w:rPr>
        <w:t>структура</w:t>
      </w:r>
      <w:r>
        <w:t xml:space="preserve"> </w:t>
      </w:r>
      <w:r>
        <w:rPr>
          <w:rFonts w:hint="eastAsia"/>
        </w:rPr>
        <w:t>сальмонелл</w:t>
      </w:r>
      <w:r>
        <w:t>.</w:t>
      </w:r>
    </w:p>
    <w:p w14:paraId="5CD639A9" w14:textId="77777777" w:rsidR="00FA3A73" w:rsidRDefault="00FA3A73" w:rsidP="00FA3A73"/>
    <w:p w14:paraId="216EDD37" w14:textId="77777777" w:rsidR="00FA3A73" w:rsidRDefault="00FA3A73" w:rsidP="00FA3A73">
      <w:r>
        <w:t xml:space="preserve">2.2. </w:t>
      </w:r>
      <w:r>
        <w:rPr>
          <w:rFonts w:hint="eastAsia"/>
        </w:rPr>
        <w:t>Роль</w:t>
      </w:r>
      <w:r>
        <w:t xml:space="preserve"> </w:t>
      </w:r>
      <w:r>
        <w:rPr>
          <w:rFonts w:hint="eastAsia"/>
        </w:rPr>
        <w:t>сальмонелл</w:t>
      </w:r>
      <w:r>
        <w:t xml:space="preserve"> </w:t>
      </w:r>
      <w:r>
        <w:rPr>
          <w:rFonts w:hint="eastAsia"/>
        </w:rPr>
        <w:t>в</w:t>
      </w:r>
      <w:r>
        <w:t xml:space="preserve"> </w:t>
      </w:r>
      <w:r>
        <w:rPr>
          <w:rFonts w:hint="eastAsia"/>
        </w:rPr>
        <w:t>патологии</w:t>
      </w:r>
      <w:r>
        <w:t xml:space="preserve"> </w:t>
      </w:r>
      <w:r>
        <w:rPr>
          <w:rFonts w:hint="eastAsia"/>
        </w:rPr>
        <w:t>животных</w:t>
      </w:r>
      <w:r>
        <w:t>.</w:t>
      </w:r>
    </w:p>
    <w:p w14:paraId="35295222" w14:textId="77777777" w:rsidR="00FA3A73" w:rsidRDefault="00FA3A73" w:rsidP="00FA3A73"/>
    <w:p w14:paraId="0D40C350" w14:textId="77777777" w:rsidR="00FA3A73" w:rsidRDefault="00FA3A73" w:rsidP="00FA3A73">
      <w:r>
        <w:t xml:space="preserve">2.3. </w:t>
      </w:r>
      <w:r>
        <w:rPr>
          <w:rFonts w:hint="eastAsia"/>
        </w:rPr>
        <w:t>Современные</w:t>
      </w:r>
      <w:r>
        <w:t xml:space="preserve"> </w:t>
      </w:r>
      <w:r>
        <w:rPr>
          <w:rFonts w:hint="eastAsia"/>
        </w:rPr>
        <w:t>лабораторные</w:t>
      </w:r>
      <w:r>
        <w:t xml:space="preserve"> </w:t>
      </w:r>
      <w:r>
        <w:rPr>
          <w:rFonts w:hint="eastAsia"/>
        </w:rPr>
        <w:t>методы</w:t>
      </w:r>
      <w:r>
        <w:t xml:space="preserve"> </w:t>
      </w:r>
      <w:r>
        <w:rPr>
          <w:rFonts w:hint="eastAsia"/>
        </w:rPr>
        <w:t>диагностики</w:t>
      </w:r>
      <w:r>
        <w:t xml:space="preserve"> </w:t>
      </w:r>
      <w:r>
        <w:rPr>
          <w:rFonts w:hint="eastAsia"/>
        </w:rPr>
        <w:t>сальмонеллеза</w:t>
      </w:r>
      <w:r>
        <w:t>.</w:t>
      </w:r>
    </w:p>
    <w:p w14:paraId="08918931" w14:textId="77777777" w:rsidR="00FA3A73" w:rsidRDefault="00FA3A73" w:rsidP="00FA3A73"/>
    <w:p w14:paraId="5248C7F5" w14:textId="77777777" w:rsidR="00FA3A73" w:rsidRDefault="00FA3A73" w:rsidP="00FA3A73">
      <w:r>
        <w:t>2.3.1.</w:t>
      </w:r>
      <w:r>
        <w:rPr>
          <w:rFonts w:hint="eastAsia"/>
        </w:rPr>
        <w:t>Реакция</w:t>
      </w:r>
      <w:r>
        <w:t xml:space="preserve"> </w:t>
      </w:r>
      <w:r>
        <w:rPr>
          <w:rFonts w:hint="eastAsia"/>
        </w:rPr>
        <w:t>непрямой</w:t>
      </w:r>
      <w:r>
        <w:t xml:space="preserve"> </w:t>
      </w:r>
      <w:r>
        <w:rPr>
          <w:rFonts w:hint="eastAsia"/>
        </w:rPr>
        <w:t>гемагглютинации</w:t>
      </w:r>
      <w:r>
        <w:t xml:space="preserve"> (</w:t>
      </w:r>
      <w:r>
        <w:rPr>
          <w:rFonts w:hint="eastAsia"/>
        </w:rPr>
        <w:t>РИГА</w:t>
      </w:r>
      <w:r>
        <w:t xml:space="preserve">) </w:t>
      </w:r>
      <w:r>
        <w:rPr>
          <w:rFonts w:hint="eastAsia"/>
        </w:rPr>
        <w:t>для</w:t>
      </w:r>
      <w:r>
        <w:t xml:space="preserve"> </w:t>
      </w:r>
      <w:r>
        <w:rPr>
          <w:rFonts w:hint="eastAsia"/>
        </w:rPr>
        <w:t>диагностики</w:t>
      </w:r>
      <w:r>
        <w:t xml:space="preserve"> </w:t>
      </w:r>
      <w:r>
        <w:rPr>
          <w:rFonts w:hint="eastAsia"/>
        </w:rPr>
        <w:t>сальмонеллеза</w:t>
      </w:r>
      <w:r>
        <w:t>.</w:t>
      </w:r>
    </w:p>
    <w:p w14:paraId="4D2BF3D2" w14:textId="77777777" w:rsidR="00FA3A73" w:rsidRDefault="00FA3A73" w:rsidP="00FA3A73"/>
    <w:p w14:paraId="2A3595C2" w14:textId="77777777" w:rsidR="00FA3A73" w:rsidRDefault="00FA3A73" w:rsidP="00FA3A73">
      <w:r>
        <w:t xml:space="preserve">2.4. </w:t>
      </w:r>
      <w:r>
        <w:rPr>
          <w:rFonts w:hint="eastAsia"/>
        </w:rPr>
        <w:t>Методы</w:t>
      </w:r>
      <w:r>
        <w:t xml:space="preserve"> </w:t>
      </w:r>
      <w:r>
        <w:rPr>
          <w:rFonts w:hint="eastAsia"/>
        </w:rPr>
        <w:t>приготовления</w:t>
      </w:r>
      <w:r>
        <w:t xml:space="preserve"> </w:t>
      </w:r>
      <w:r>
        <w:rPr>
          <w:rFonts w:hint="eastAsia"/>
        </w:rPr>
        <w:t>эритроцитарных</w:t>
      </w:r>
      <w:r>
        <w:t xml:space="preserve"> </w:t>
      </w:r>
      <w:r>
        <w:rPr>
          <w:rFonts w:hint="eastAsia"/>
        </w:rPr>
        <w:t>диагностикумов</w:t>
      </w:r>
      <w:r>
        <w:t>.</w:t>
      </w:r>
    </w:p>
    <w:p w14:paraId="64BEFE7A" w14:textId="77777777" w:rsidR="00FA3A73" w:rsidRDefault="00FA3A73" w:rsidP="00FA3A73"/>
    <w:p w14:paraId="0E3587B5" w14:textId="77777777" w:rsidR="00FA3A73" w:rsidRDefault="00FA3A73" w:rsidP="00FA3A73">
      <w:r>
        <w:t xml:space="preserve">3 </w:t>
      </w:r>
      <w:r>
        <w:rPr>
          <w:rFonts w:hint="eastAsia"/>
        </w:rPr>
        <w:t>СОБСТВЕННЫЕ</w:t>
      </w:r>
      <w:r>
        <w:t xml:space="preserve"> </w:t>
      </w:r>
      <w:r>
        <w:rPr>
          <w:rFonts w:hint="eastAsia"/>
        </w:rPr>
        <w:t>ИССЛЕДОВАНИЯ</w:t>
      </w:r>
      <w:r>
        <w:t>.</w:t>
      </w:r>
    </w:p>
    <w:p w14:paraId="36A3E81F" w14:textId="77777777" w:rsidR="00FA3A73" w:rsidRDefault="00FA3A73" w:rsidP="00FA3A73"/>
    <w:p w14:paraId="490CBE09" w14:textId="77777777" w:rsidR="00FA3A73" w:rsidRDefault="00FA3A73" w:rsidP="00FA3A73">
      <w:r>
        <w:t xml:space="preserve">3.1. </w:t>
      </w:r>
      <w:r>
        <w:rPr>
          <w:rFonts w:hint="eastAsia"/>
        </w:rPr>
        <w:t>Материалы</w:t>
      </w:r>
      <w:r>
        <w:t xml:space="preserve"> </w:t>
      </w:r>
      <w:r>
        <w:rPr>
          <w:rFonts w:hint="eastAsia"/>
        </w:rPr>
        <w:t>и</w:t>
      </w:r>
      <w:r>
        <w:t xml:space="preserve"> </w:t>
      </w:r>
      <w:r>
        <w:rPr>
          <w:rFonts w:hint="eastAsia"/>
        </w:rPr>
        <w:t>методы</w:t>
      </w:r>
      <w:r>
        <w:t>.</w:t>
      </w:r>
    </w:p>
    <w:p w14:paraId="08E331C5" w14:textId="77777777" w:rsidR="00FA3A73" w:rsidRDefault="00FA3A73" w:rsidP="00FA3A73"/>
    <w:p w14:paraId="0EF90585" w14:textId="77777777" w:rsidR="00FA3A73" w:rsidRDefault="00FA3A73" w:rsidP="00FA3A73">
      <w:r>
        <w:t xml:space="preserve">3.2. </w:t>
      </w:r>
      <w:r>
        <w:rPr>
          <w:rFonts w:hint="eastAsia"/>
        </w:rPr>
        <w:t>Результаты</w:t>
      </w:r>
      <w:r>
        <w:t xml:space="preserve"> </w:t>
      </w:r>
      <w:r>
        <w:rPr>
          <w:rFonts w:hint="eastAsia"/>
        </w:rPr>
        <w:t>исследований</w:t>
      </w:r>
      <w:r>
        <w:t>.</w:t>
      </w:r>
    </w:p>
    <w:p w14:paraId="02558694" w14:textId="77777777" w:rsidR="00FA3A73" w:rsidRDefault="00FA3A73" w:rsidP="00FA3A73"/>
    <w:p w14:paraId="26188547" w14:textId="77777777" w:rsidR="00FA3A73" w:rsidRDefault="00FA3A73" w:rsidP="00FA3A73">
      <w:r>
        <w:t xml:space="preserve">3.2.1. </w:t>
      </w:r>
      <w:r>
        <w:rPr>
          <w:rFonts w:hint="eastAsia"/>
        </w:rPr>
        <w:t>Клинико</w:t>
      </w:r>
      <w:r>
        <w:t>-</w:t>
      </w:r>
      <w:r>
        <w:rPr>
          <w:rFonts w:hint="eastAsia"/>
        </w:rPr>
        <w:t>эпизоотологические</w:t>
      </w:r>
      <w:r>
        <w:t xml:space="preserve"> </w:t>
      </w:r>
      <w:r>
        <w:rPr>
          <w:rFonts w:hint="eastAsia"/>
        </w:rPr>
        <w:t>данные</w:t>
      </w:r>
      <w:r>
        <w:t>.</w:t>
      </w:r>
    </w:p>
    <w:p w14:paraId="15BDC067" w14:textId="77777777" w:rsidR="00FA3A73" w:rsidRDefault="00FA3A73" w:rsidP="00FA3A73"/>
    <w:p w14:paraId="2B8ADE1A" w14:textId="77777777" w:rsidR="00FA3A73" w:rsidRDefault="00FA3A73" w:rsidP="00FA3A73">
      <w:r>
        <w:t xml:space="preserve">3.2.2. </w:t>
      </w:r>
      <w:r>
        <w:rPr>
          <w:rFonts w:hint="eastAsia"/>
        </w:rPr>
        <w:t>Выделение</w:t>
      </w:r>
      <w:r>
        <w:t xml:space="preserve"> </w:t>
      </w:r>
      <w:r>
        <w:rPr>
          <w:rFonts w:hint="eastAsia"/>
        </w:rPr>
        <w:t>и</w:t>
      </w:r>
      <w:r>
        <w:t xml:space="preserve"> </w:t>
      </w:r>
      <w:r>
        <w:rPr>
          <w:rFonts w:hint="eastAsia"/>
        </w:rPr>
        <w:t>идентификация</w:t>
      </w:r>
      <w:r>
        <w:t xml:space="preserve"> </w:t>
      </w:r>
      <w:r>
        <w:rPr>
          <w:rFonts w:hint="eastAsia"/>
        </w:rPr>
        <w:t>культур</w:t>
      </w:r>
      <w:r>
        <w:t xml:space="preserve"> </w:t>
      </w:r>
      <w:r>
        <w:rPr>
          <w:rFonts w:hint="eastAsia"/>
        </w:rPr>
        <w:t>сальмонелл</w:t>
      </w:r>
      <w:r>
        <w:t>.</w:t>
      </w:r>
    </w:p>
    <w:p w14:paraId="09774525" w14:textId="77777777" w:rsidR="00FA3A73" w:rsidRDefault="00FA3A73" w:rsidP="00FA3A73"/>
    <w:p w14:paraId="3FA44AAC" w14:textId="77777777" w:rsidR="00FA3A73" w:rsidRDefault="00FA3A73" w:rsidP="00FA3A73">
      <w:r>
        <w:t xml:space="preserve">3.2.3. </w:t>
      </w:r>
      <w:r>
        <w:rPr>
          <w:rFonts w:hint="eastAsia"/>
        </w:rPr>
        <w:t>Отработка</w:t>
      </w:r>
      <w:r>
        <w:t xml:space="preserve"> </w:t>
      </w:r>
      <w:r>
        <w:rPr>
          <w:rFonts w:hint="eastAsia"/>
        </w:rPr>
        <w:t>режимов</w:t>
      </w:r>
      <w:r>
        <w:t xml:space="preserve"> </w:t>
      </w:r>
      <w:r>
        <w:rPr>
          <w:rFonts w:hint="eastAsia"/>
        </w:rPr>
        <w:t>приготовления</w:t>
      </w:r>
      <w:r>
        <w:t xml:space="preserve"> </w:t>
      </w:r>
      <w:r>
        <w:rPr>
          <w:rFonts w:hint="eastAsia"/>
        </w:rPr>
        <w:t>эритроцитарного</w:t>
      </w:r>
      <w:r>
        <w:t xml:space="preserve"> </w:t>
      </w:r>
      <w:r>
        <w:rPr>
          <w:rFonts w:hint="eastAsia"/>
        </w:rPr>
        <w:t>антигенного</w:t>
      </w:r>
      <w:r>
        <w:t xml:space="preserve"> </w:t>
      </w:r>
      <w:r>
        <w:rPr>
          <w:rFonts w:hint="eastAsia"/>
        </w:rPr>
        <w:t>сальмонеллезного</w:t>
      </w:r>
      <w:r>
        <w:t xml:space="preserve"> </w:t>
      </w:r>
      <w:r>
        <w:rPr>
          <w:rFonts w:hint="eastAsia"/>
        </w:rPr>
        <w:t>диагностикума</w:t>
      </w:r>
      <w:r>
        <w:t>.</w:t>
      </w:r>
    </w:p>
    <w:p w14:paraId="1CD18519" w14:textId="77777777" w:rsidR="00FA3A73" w:rsidRDefault="00FA3A73" w:rsidP="00FA3A73"/>
    <w:p w14:paraId="2CEBD70A" w14:textId="77777777" w:rsidR="00FA3A73" w:rsidRDefault="00FA3A73" w:rsidP="00FA3A73">
      <w:r>
        <w:t xml:space="preserve">3.2.4.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получению</w:t>
      </w:r>
      <w:r>
        <w:t xml:space="preserve"> </w:t>
      </w:r>
      <w:r>
        <w:rPr>
          <w:rFonts w:hint="eastAsia"/>
        </w:rPr>
        <w:t>гипериммунных</w:t>
      </w:r>
      <w:r>
        <w:t xml:space="preserve"> </w:t>
      </w:r>
      <w:r>
        <w:rPr>
          <w:rFonts w:hint="eastAsia"/>
        </w:rPr>
        <w:t>сальмонеллезных</w:t>
      </w:r>
      <w:r>
        <w:t xml:space="preserve"> </w:t>
      </w:r>
      <w:r>
        <w:rPr>
          <w:rFonts w:hint="eastAsia"/>
        </w:rPr>
        <w:t>сывороток</w:t>
      </w:r>
      <w:r>
        <w:t>.</w:t>
      </w:r>
    </w:p>
    <w:p w14:paraId="6EA574FE" w14:textId="77777777" w:rsidR="00FA3A73" w:rsidRDefault="00FA3A73" w:rsidP="00FA3A73"/>
    <w:p w14:paraId="5C8636B9" w14:textId="77777777" w:rsidR="00FA3A73" w:rsidRDefault="00FA3A73" w:rsidP="00FA3A73">
      <w:r>
        <w:t xml:space="preserve">3.2.5. </w:t>
      </w:r>
      <w:r>
        <w:rPr>
          <w:rFonts w:hint="eastAsia"/>
        </w:rPr>
        <w:t>Результаты</w:t>
      </w:r>
      <w:r>
        <w:t xml:space="preserve"> </w:t>
      </w:r>
      <w:r>
        <w:rPr>
          <w:rFonts w:hint="eastAsia"/>
        </w:rPr>
        <w:t>экспериментальных</w:t>
      </w:r>
      <w:r>
        <w:t xml:space="preserve"> </w:t>
      </w:r>
      <w:r>
        <w:rPr>
          <w:rFonts w:hint="eastAsia"/>
        </w:rPr>
        <w:t>испытаний</w:t>
      </w:r>
      <w:r>
        <w:t xml:space="preserve"> </w:t>
      </w:r>
      <w:r>
        <w:rPr>
          <w:rFonts w:hint="eastAsia"/>
        </w:rPr>
        <w:t>эритроцитарного</w:t>
      </w:r>
      <w:r>
        <w:t xml:space="preserve"> </w:t>
      </w:r>
      <w:r>
        <w:rPr>
          <w:rFonts w:hint="eastAsia"/>
        </w:rPr>
        <w:t>диагностикума</w:t>
      </w:r>
      <w:r>
        <w:t xml:space="preserve"> </w:t>
      </w:r>
      <w:r>
        <w:rPr>
          <w:rFonts w:hint="eastAsia"/>
        </w:rPr>
        <w:t>в</w:t>
      </w:r>
      <w:r>
        <w:t xml:space="preserve"> </w:t>
      </w:r>
      <w:r>
        <w:rPr>
          <w:rFonts w:hint="eastAsia"/>
        </w:rPr>
        <w:t>РНГА</w:t>
      </w:r>
      <w:r>
        <w:t xml:space="preserve"> </w:t>
      </w:r>
      <w:r>
        <w:rPr>
          <w:rFonts w:hint="eastAsia"/>
        </w:rPr>
        <w:t>на</w:t>
      </w:r>
      <w:r>
        <w:t xml:space="preserve"> </w:t>
      </w:r>
      <w:r>
        <w:rPr>
          <w:rFonts w:hint="eastAsia"/>
        </w:rPr>
        <w:t>материале</w:t>
      </w:r>
      <w:r>
        <w:t xml:space="preserve"> </w:t>
      </w:r>
      <w:r>
        <w:rPr>
          <w:rFonts w:hint="eastAsia"/>
        </w:rPr>
        <w:t>от</w:t>
      </w:r>
      <w:r>
        <w:t xml:space="preserve"> </w:t>
      </w:r>
      <w:r>
        <w:rPr>
          <w:rFonts w:hint="eastAsia"/>
        </w:rPr>
        <w:t>вакцинированных</w:t>
      </w:r>
      <w:r>
        <w:t xml:space="preserve"> </w:t>
      </w:r>
      <w:r>
        <w:rPr>
          <w:rFonts w:hint="eastAsia"/>
        </w:rPr>
        <w:t>и</w:t>
      </w:r>
      <w:r>
        <w:t xml:space="preserve"> </w:t>
      </w:r>
      <w:r>
        <w:rPr>
          <w:rFonts w:hint="eastAsia"/>
        </w:rPr>
        <w:t>больных</w:t>
      </w:r>
      <w:r>
        <w:t xml:space="preserve"> </w:t>
      </w:r>
      <w:r>
        <w:rPr>
          <w:rFonts w:hint="eastAsia"/>
        </w:rPr>
        <w:t>животных</w:t>
      </w:r>
      <w:r>
        <w:t>.</w:t>
      </w:r>
    </w:p>
    <w:p w14:paraId="23EE3A30" w14:textId="77777777" w:rsidR="00FA3A73" w:rsidRDefault="00FA3A73" w:rsidP="00FA3A73"/>
    <w:p w14:paraId="053B1B42" w14:textId="77777777" w:rsidR="00FA3A73" w:rsidRDefault="00FA3A73" w:rsidP="00FA3A73">
      <w:r>
        <w:t xml:space="preserve">3.2.6. </w:t>
      </w:r>
      <w:r>
        <w:rPr>
          <w:rFonts w:hint="eastAsia"/>
        </w:rPr>
        <w:t>Результаты</w:t>
      </w:r>
      <w:r>
        <w:t xml:space="preserve"> </w:t>
      </w:r>
      <w:r>
        <w:rPr>
          <w:rFonts w:hint="eastAsia"/>
        </w:rPr>
        <w:t>сравнительного</w:t>
      </w:r>
      <w:r>
        <w:t xml:space="preserve"> </w:t>
      </w:r>
      <w:r>
        <w:rPr>
          <w:rFonts w:hint="eastAsia"/>
        </w:rPr>
        <w:t>изучения</w:t>
      </w:r>
      <w:r>
        <w:t xml:space="preserve"> </w:t>
      </w:r>
      <w:r>
        <w:rPr>
          <w:rFonts w:hint="eastAsia"/>
        </w:rPr>
        <w:t>РНГА</w:t>
      </w:r>
      <w:r>
        <w:t xml:space="preserve"> </w:t>
      </w:r>
      <w:r>
        <w:rPr>
          <w:rFonts w:hint="eastAsia"/>
        </w:rPr>
        <w:t>и</w:t>
      </w:r>
      <w:r>
        <w:t xml:space="preserve"> </w:t>
      </w:r>
      <w:r>
        <w:rPr>
          <w:rFonts w:hint="eastAsia"/>
        </w:rPr>
        <w:t>РА</w:t>
      </w:r>
      <w:r>
        <w:t>.</w:t>
      </w:r>
    </w:p>
    <w:p w14:paraId="479161F5" w14:textId="77777777" w:rsidR="00FA3A73" w:rsidRDefault="00FA3A73" w:rsidP="00FA3A73"/>
    <w:p w14:paraId="2F67C993" w14:textId="77777777" w:rsidR="00FA3A73" w:rsidRDefault="00FA3A73" w:rsidP="00FA3A73">
      <w:r>
        <w:t xml:space="preserve">3.2.6.1. </w:t>
      </w:r>
      <w:r>
        <w:rPr>
          <w:rFonts w:hint="eastAsia"/>
        </w:rPr>
        <w:t>Результаты</w:t>
      </w:r>
      <w:r>
        <w:t xml:space="preserve"> </w:t>
      </w:r>
      <w:r>
        <w:rPr>
          <w:rFonts w:hint="eastAsia"/>
        </w:rPr>
        <w:t>сравнительного</w:t>
      </w:r>
      <w:r>
        <w:t xml:space="preserve"> </w:t>
      </w:r>
      <w:r>
        <w:rPr>
          <w:rFonts w:hint="eastAsia"/>
        </w:rPr>
        <w:t>изучения</w:t>
      </w:r>
      <w:r>
        <w:t xml:space="preserve"> </w:t>
      </w:r>
      <w:r>
        <w:rPr>
          <w:rFonts w:hint="eastAsia"/>
        </w:rPr>
        <w:t>РНГА</w:t>
      </w:r>
      <w:r>
        <w:t xml:space="preserve"> </w:t>
      </w:r>
      <w:r>
        <w:rPr>
          <w:rFonts w:hint="eastAsia"/>
        </w:rPr>
        <w:t>макро</w:t>
      </w:r>
      <w:r>
        <w:t xml:space="preserve">- </w:t>
      </w:r>
      <w:r>
        <w:rPr>
          <w:rFonts w:hint="eastAsia"/>
        </w:rPr>
        <w:t>и</w:t>
      </w:r>
      <w:r>
        <w:t xml:space="preserve"> </w:t>
      </w:r>
      <w:r>
        <w:rPr>
          <w:rFonts w:hint="eastAsia"/>
        </w:rPr>
        <w:t>микрометодом</w:t>
      </w:r>
      <w:r>
        <w:t>.</w:t>
      </w:r>
    </w:p>
    <w:p w14:paraId="3BACD083" w14:textId="77777777" w:rsidR="00FA3A73" w:rsidRDefault="00FA3A73" w:rsidP="00FA3A73"/>
    <w:p w14:paraId="05F4EB27" w14:textId="6FC80FB2" w:rsidR="00FA3A73" w:rsidRPr="00FA3A73" w:rsidRDefault="00FA3A73" w:rsidP="00FA3A73">
      <w:r>
        <w:t xml:space="preserve">3.2.6.2. </w:t>
      </w:r>
      <w:r>
        <w:rPr>
          <w:rFonts w:hint="eastAsia"/>
        </w:rPr>
        <w:t>Результаты</w:t>
      </w:r>
      <w:r>
        <w:t xml:space="preserve"> </w:t>
      </w:r>
      <w:r>
        <w:rPr>
          <w:rFonts w:hint="eastAsia"/>
        </w:rPr>
        <w:t>сравнительного</w:t>
      </w:r>
      <w:r>
        <w:t xml:space="preserve"> </w:t>
      </w:r>
      <w:r>
        <w:rPr>
          <w:rFonts w:hint="eastAsia"/>
        </w:rPr>
        <w:t>изучения</w:t>
      </w:r>
      <w:r>
        <w:t xml:space="preserve"> </w:t>
      </w:r>
      <w:r>
        <w:rPr>
          <w:rFonts w:hint="eastAsia"/>
        </w:rPr>
        <w:t>РНГА</w:t>
      </w:r>
      <w:r>
        <w:t xml:space="preserve"> </w:t>
      </w:r>
      <w:r>
        <w:rPr>
          <w:rFonts w:hint="eastAsia"/>
        </w:rPr>
        <w:t>макрометодом</w:t>
      </w:r>
      <w:r>
        <w:t xml:space="preserve"> </w:t>
      </w:r>
      <w:r>
        <w:rPr>
          <w:rFonts w:hint="eastAsia"/>
        </w:rPr>
        <w:t>и</w:t>
      </w:r>
      <w:r>
        <w:t xml:space="preserve"> </w:t>
      </w:r>
      <w:r>
        <w:rPr>
          <w:rFonts w:hint="eastAsia"/>
        </w:rPr>
        <w:t>РА</w:t>
      </w:r>
      <w:r>
        <w:t>.</w:t>
      </w:r>
    </w:p>
    <w:sectPr w:rsidR="00FA3A73" w:rsidRPr="00FA3A7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6258" w14:textId="77777777" w:rsidR="00D5134A" w:rsidRPr="008D1934" w:rsidRDefault="00D5134A">
      <w:pPr>
        <w:spacing w:after="0" w:line="240" w:lineRule="auto"/>
      </w:pPr>
      <w:r w:rsidRPr="008D1934">
        <w:separator/>
      </w:r>
    </w:p>
  </w:endnote>
  <w:endnote w:type="continuationSeparator" w:id="0">
    <w:p w14:paraId="395A1A58" w14:textId="77777777" w:rsidR="00D5134A" w:rsidRPr="008D1934" w:rsidRDefault="00D5134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34EAB" w14:textId="77777777" w:rsidR="00D5134A" w:rsidRPr="008D1934" w:rsidRDefault="00D5134A"/>
    <w:p w14:paraId="7EDDCA30" w14:textId="77777777" w:rsidR="00D5134A" w:rsidRPr="008D1934" w:rsidRDefault="00D5134A"/>
    <w:p w14:paraId="1DA28C00" w14:textId="77777777" w:rsidR="00D5134A" w:rsidRPr="008D1934" w:rsidRDefault="00D5134A"/>
    <w:p w14:paraId="7FE19983" w14:textId="77777777" w:rsidR="00D5134A" w:rsidRPr="008D1934" w:rsidRDefault="00D5134A"/>
    <w:p w14:paraId="0CCB3BAA" w14:textId="77777777" w:rsidR="00D5134A" w:rsidRPr="008D1934" w:rsidRDefault="00D5134A"/>
    <w:p w14:paraId="6BBCB302" w14:textId="77777777" w:rsidR="00D5134A" w:rsidRPr="008D1934" w:rsidRDefault="00D5134A"/>
    <w:p w14:paraId="412C5427" w14:textId="77777777" w:rsidR="00D5134A" w:rsidRPr="008D1934" w:rsidRDefault="00D5134A">
      <w:pPr>
        <w:rPr>
          <w:sz w:val="2"/>
          <w:szCs w:val="2"/>
        </w:rPr>
      </w:pPr>
      <w:r>
        <w:rPr>
          <w:noProof/>
        </w:rPr>
        <mc:AlternateContent>
          <mc:Choice Requires="wps">
            <w:drawing>
              <wp:anchor distT="0" distB="0" distL="63500" distR="63500" simplePos="0" relativeHeight="251660288" behindDoc="1" locked="0" layoutInCell="1" allowOverlap="1" wp14:anchorId="30B06858" wp14:editId="7A9FD0E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4B2998" w14:textId="77777777" w:rsidR="00D5134A" w:rsidRPr="008D1934" w:rsidRDefault="00D5134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0685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4B2998" w14:textId="77777777" w:rsidR="00D5134A" w:rsidRPr="008D1934" w:rsidRDefault="00D5134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A542E5" w14:textId="77777777" w:rsidR="00D5134A" w:rsidRPr="008D1934" w:rsidRDefault="00D5134A"/>
    <w:p w14:paraId="4B042627" w14:textId="77777777" w:rsidR="00D5134A" w:rsidRPr="008D1934" w:rsidRDefault="00D5134A"/>
    <w:p w14:paraId="793893A3" w14:textId="77777777" w:rsidR="00D5134A" w:rsidRPr="008D1934" w:rsidRDefault="00D5134A">
      <w:pPr>
        <w:rPr>
          <w:sz w:val="2"/>
          <w:szCs w:val="2"/>
        </w:rPr>
      </w:pPr>
      <w:r>
        <w:rPr>
          <w:noProof/>
        </w:rPr>
        <mc:AlternateContent>
          <mc:Choice Requires="wps">
            <w:drawing>
              <wp:anchor distT="0" distB="0" distL="63500" distR="63500" simplePos="0" relativeHeight="251659264" behindDoc="1" locked="0" layoutInCell="1" allowOverlap="1" wp14:anchorId="601E456C" wp14:editId="045A24D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E3D6FA" w14:textId="77777777" w:rsidR="00D5134A" w:rsidRPr="008D1934" w:rsidRDefault="00D5134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1E456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E3D6FA" w14:textId="77777777" w:rsidR="00D5134A" w:rsidRPr="008D1934" w:rsidRDefault="00D5134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A84BC85" w14:textId="77777777" w:rsidR="00D5134A" w:rsidRPr="008D1934" w:rsidRDefault="00D5134A"/>
    <w:p w14:paraId="2140E7CD" w14:textId="77777777" w:rsidR="00D5134A" w:rsidRPr="008D1934" w:rsidRDefault="00D5134A">
      <w:pPr>
        <w:rPr>
          <w:sz w:val="2"/>
          <w:szCs w:val="2"/>
        </w:rPr>
      </w:pPr>
    </w:p>
    <w:p w14:paraId="520960C3" w14:textId="77777777" w:rsidR="00D5134A" w:rsidRPr="008D1934" w:rsidRDefault="00D5134A"/>
    <w:p w14:paraId="4CD20902" w14:textId="77777777" w:rsidR="00D5134A" w:rsidRPr="008D1934" w:rsidRDefault="00D5134A">
      <w:pPr>
        <w:spacing w:after="0" w:line="240" w:lineRule="auto"/>
      </w:pPr>
    </w:p>
  </w:footnote>
  <w:footnote w:type="continuationSeparator" w:id="0">
    <w:p w14:paraId="209B9D0D" w14:textId="77777777" w:rsidR="00D5134A" w:rsidRPr="008D1934" w:rsidRDefault="00D5134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4A"/>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11032</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cp:revision>
  <cp:lastPrinted>2024-05-12T14:21:00Z</cp:lastPrinted>
  <dcterms:created xsi:type="dcterms:W3CDTF">2024-05-20T16:55:00Z</dcterms:created>
  <dcterms:modified xsi:type="dcterms:W3CDTF">2024-06-06T21:18:00Z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