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7A87" w14:textId="1877E843" w:rsidR="0081683D" w:rsidRDefault="0003376E" w:rsidP="0003376E">
      <w:r w:rsidRPr="0003376E">
        <w:rPr>
          <w:rFonts w:hint="eastAsia"/>
        </w:rPr>
        <w:t>Мяснянкин</w:t>
      </w:r>
      <w:r w:rsidRPr="0003376E">
        <w:t xml:space="preserve"> </w:t>
      </w:r>
      <w:r w:rsidRPr="0003376E">
        <w:rPr>
          <w:rFonts w:hint="eastAsia"/>
        </w:rPr>
        <w:t>Константин</w:t>
      </w:r>
      <w:r w:rsidRPr="0003376E">
        <w:t xml:space="preserve"> </w:t>
      </w:r>
      <w:r w:rsidRPr="0003376E">
        <w:rPr>
          <w:rFonts w:hint="eastAsia"/>
        </w:rPr>
        <w:t>Васильевич</w:t>
      </w:r>
      <w:r>
        <w:rPr>
          <w:rFonts w:hint="cs"/>
        </w:rPr>
        <w:t xml:space="preserve"> </w:t>
      </w:r>
      <w:r w:rsidRPr="0003376E">
        <w:rPr>
          <w:rFonts w:hint="eastAsia"/>
        </w:rPr>
        <w:t>Совершенствование</w:t>
      </w:r>
      <w:r w:rsidRPr="0003376E">
        <w:t xml:space="preserve"> </w:t>
      </w:r>
      <w:r w:rsidRPr="0003376E">
        <w:rPr>
          <w:rFonts w:hint="eastAsia"/>
        </w:rPr>
        <w:t>технологического</w:t>
      </w:r>
      <w:r w:rsidRPr="0003376E">
        <w:t xml:space="preserve"> </w:t>
      </w:r>
      <w:r w:rsidRPr="0003376E">
        <w:rPr>
          <w:rFonts w:hint="eastAsia"/>
        </w:rPr>
        <w:t>процесса</w:t>
      </w:r>
      <w:r w:rsidRPr="0003376E">
        <w:t xml:space="preserve"> </w:t>
      </w:r>
      <w:r w:rsidRPr="0003376E">
        <w:rPr>
          <w:rFonts w:hint="eastAsia"/>
        </w:rPr>
        <w:t>подготовки</w:t>
      </w:r>
      <w:r w:rsidRPr="0003376E">
        <w:t xml:space="preserve"> </w:t>
      </w:r>
      <w:r w:rsidRPr="0003376E">
        <w:rPr>
          <w:rFonts w:hint="eastAsia"/>
        </w:rPr>
        <w:t>семян</w:t>
      </w:r>
      <w:r w:rsidRPr="0003376E">
        <w:t xml:space="preserve"> </w:t>
      </w:r>
      <w:r w:rsidRPr="0003376E">
        <w:rPr>
          <w:rFonts w:hint="eastAsia"/>
        </w:rPr>
        <w:t>гречихи</w:t>
      </w:r>
      <w:r w:rsidRPr="0003376E">
        <w:t xml:space="preserve"> </w:t>
      </w:r>
      <w:r w:rsidRPr="0003376E">
        <w:rPr>
          <w:rFonts w:hint="eastAsia"/>
        </w:rPr>
        <w:t>с</w:t>
      </w:r>
      <w:r w:rsidRPr="0003376E">
        <w:t xml:space="preserve"> </w:t>
      </w:r>
      <w:r w:rsidRPr="0003376E">
        <w:rPr>
          <w:rFonts w:hint="eastAsia"/>
        </w:rPr>
        <w:t>применением</w:t>
      </w:r>
      <w:r w:rsidRPr="0003376E">
        <w:t xml:space="preserve"> </w:t>
      </w:r>
      <w:r w:rsidRPr="0003376E">
        <w:rPr>
          <w:rFonts w:hint="eastAsia"/>
        </w:rPr>
        <w:t>фотосепаратора</w:t>
      </w:r>
    </w:p>
    <w:p w14:paraId="3A3CDD7C" w14:textId="77777777" w:rsidR="0003376E" w:rsidRDefault="0003376E" w:rsidP="0003376E">
      <w:r>
        <w:rPr>
          <w:rFonts w:hint="eastAsia"/>
        </w:rPr>
        <w:t>ОГЛАВЛЕНИЕ</w:t>
      </w:r>
      <w:r>
        <w:t xml:space="preserve"> </w:t>
      </w:r>
      <w:r>
        <w:rPr>
          <w:rFonts w:hint="eastAsia"/>
        </w:rPr>
        <w:t>ДИССЕРТАЦИИ</w:t>
      </w:r>
    </w:p>
    <w:p w14:paraId="4C09AF7E" w14:textId="77777777" w:rsidR="0003376E" w:rsidRDefault="0003376E" w:rsidP="0003376E">
      <w:r>
        <w:rPr>
          <w:rFonts w:hint="eastAsia"/>
        </w:rPr>
        <w:t>кандидат</w:t>
      </w:r>
      <w:r>
        <w:t xml:space="preserve"> </w:t>
      </w:r>
      <w:r>
        <w:rPr>
          <w:rFonts w:hint="eastAsia"/>
        </w:rPr>
        <w:t>наук</w:t>
      </w:r>
      <w:r>
        <w:t xml:space="preserve"> </w:t>
      </w:r>
      <w:r>
        <w:rPr>
          <w:rFonts w:hint="eastAsia"/>
        </w:rPr>
        <w:t>Мяснянкин</w:t>
      </w:r>
      <w:r>
        <w:t xml:space="preserve"> </w:t>
      </w:r>
      <w:r>
        <w:rPr>
          <w:rFonts w:hint="eastAsia"/>
        </w:rPr>
        <w:t>Константин</w:t>
      </w:r>
      <w:r>
        <w:t xml:space="preserve"> </w:t>
      </w:r>
      <w:r>
        <w:rPr>
          <w:rFonts w:hint="eastAsia"/>
        </w:rPr>
        <w:t>Васильевич</w:t>
      </w:r>
    </w:p>
    <w:p w14:paraId="2A9E5F9F" w14:textId="77777777" w:rsidR="0003376E" w:rsidRDefault="0003376E" w:rsidP="0003376E">
      <w:r>
        <w:rPr>
          <w:rFonts w:hint="eastAsia"/>
        </w:rPr>
        <w:t>Введение</w:t>
      </w:r>
    </w:p>
    <w:p w14:paraId="18C7315A" w14:textId="77777777" w:rsidR="0003376E" w:rsidRDefault="0003376E" w:rsidP="0003376E"/>
    <w:p w14:paraId="2CBD1453" w14:textId="77777777" w:rsidR="0003376E" w:rsidRDefault="0003376E" w:rsidP="0003376E">
      <w:r>
        <w:t xml:space="preserve">1. </w:t>
      </w:r>
      <w:r>
        <w:rPr>
          <w:rFonts w:hint="eastAsia"/>
        </w:rPr>
        <w:t>Обзор</w:t>
      </w:r>
      <w:r>
        <w:t xml:space="preserve"> </w:t>
      </w:r>
      <w:r>
        <w:rPr>
          <w:rFonts w:hint="eastAsia"/>
        </w:rPr>
        <w:t>технологических</w:t>
      </w:r>
      <w:r>
        <w:t xml:space="preserve"> </w:t>
      </w:r>
      <w:r>
        <w:rPr>
          <w:rFonts w:hint="eastAsia"/>
        </w:rPr>
        <w:t>процессов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производства</w:t>
      </w:r>
      <w:r>
        <w:t xml:space="preserve"> </w:t>
      </w:r>
      <w:r>
        <w:rPr>
          <w:rFonts w:hint="eastAsia"/>
        </w:rPr>
        <w:t>семян</w:t>
      </w:r>
      <w:r>
        <w:t xml:space="preserve"> </w:t>
      </w:r>
      <w:r>
        <w:rPr>
          <w:rFonts w:hint="eastAsia"/>
        </w:rPr>
        <w:t>гречихи</w:t>
      </w:r>
    </w:p>
    <w:p w14:paraId="6CC18AB1" w14:textId="77777777" w:rsidR="0003376E" w:rsidRDefault="0003376E" w:rsidP="0003376E"/>
    <w:p w14:paraId="57F2A0A2" w14:textId="77777777" w:rsidR="0003376E" w:rsidRDefault="0003376E" w:rsidP="0003376E">
      <w:r>
        <w:t xml:space="preserve">1.1. </w:t>
      </w:r>
      <w:r>
        <w:rPr>
          <w:rFonts w:hint="eastAsia"/>
        </w:rPr>
        <w:t>Народно</w:t>
      </w:r>
      <w:r>
        <w:t>-</w:t>
      </w:r>
      <w:r>
        <w:rPr>
          <w:rFonts w:hint="eastAsia"/>
        </w:rPr>
        <w:t>хозяйственная</w:t>
      </w:r>
      <w:r>
        <w:t xml:space="preserve"> </w:t>
      </w:r>
      <w:r>
        <w:rPr>
          <w:rFonts w:hint="eastAsia"/>
        </w:rPr>
        <w:t>значимость</w:t>
      </w:r>
      <w:r>
        <w:t xml:space="preserve"> </w:t>
      </w:r>
      <w:r>
        <w:rPr>
          <w:rFonts w:hint="eastAsia"/>
        </w:rPr>
        <w:t>гречихи</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её</w:t>
      </w:r>
      <w:r>
        <w:t xml:space="preserve"> </w:t>
      </w:r>
      <w:r>
        <w:rPr>
          <w:rFonts w:hint="eastAsia"/>
        </w:rPr>
        <w:t>семенам</w:t>
      </w:r>
    </w:p>
    <w:p w14:paraId="12095C44" w14:textId="77777777" w:rsidR="0003376E" w:rsidRDefault="0003376E" w:rsidP="0003376E"/>
    <w:p w14:paraId="0C256862" w14:textId="77777777" w:rsidR="0003376E" w:rsidRDefault="0003376E" w:rsidP="0003376E">
      <w:r>
        <w:t xml:space="preserve">1.2. </w:t>
      </w:r>
      <w:r>
        <w:rPr>
          <w:rFonts w:hint="eastAsia"/>
        </w:rPr>
        <w:t>Изменение</w:t>
      </w:r>
      <w:r>
        <w:t xml:space="preserve"> </w:t>
      </w:r>
      <w:r>
        <w:rPr>
          <w:rFonts w:hint="eastAsia"/>
        </w:rPr>
        <w:t>качества</w:t>
      </w:r>
      <w:r>
        <w:t xml:space="preserve"> </w:t>
      </w:r>
      <w:r>
        <w:rPr>
          <w:rFonts w:hint="eastAsia"/>
        </w:rPr>
        <w:t>семян</w:t>
      </w:r>
      <w:r>
        <w:t xml:space="preserve"> </w:t>
      </w:r>
      <w:r>
        <w:rPr>
          <w:rFonts w:hint="eastAsia"/>
        </w:rPr>
        <w:t>гречихи</w:t>
      </w:r>
      <w:r>
        <w:t xml:space="preserve"> </w:t>
      </w:r>
      <w:r>
        <w:rPr>
          <w:rFonts w:hint="eastAsia"/>
        </w:rPr>
        <w:t>при</w:t>
      </w:r>
      <w:r>
        <w:t xml:space="preserve"> </w:t>
      </w:r>
      <w:r>
        <w:rPr>
          <w:rFonts w:hint="eastAsia"/>
        </w:rPr>
        <w:t>производстве</w:t>
      </w:r>
    </w:p>
    <w:p w14:paraId="12223C9D" w14:textId="77777777" w:rsidR="0003376E" w:rsidRDefault="0003376E" w:rsidP="0003376E"/>
    <w:p w14:paraId="467C11AD" w14:textId="77777777" w:rsidR="0003376E" w:rsidRDefault="0003376E" w:rsidP="0003376E">
      <w:r>
        <w:t xml:space="preserve">1.3. </w:t>
      </w:r>
      <w:r>
        <w:rPr>
          <w:rFonts w:hint="eastAsia"/>
        </w:rPr>
        <w:t>Фотосепарирование</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сельском</w:t>
      </w:r>
      <w:r>
        <w:t xml:space="preserve"> </w:t>
      </w:r>
      <w:r>
        <w:rPr>
          <w:rFonts w:hint="eastAsia"/>
        </w:rPr>
        <w:t>хозяйстве</w:t>
      </w:r>
    </w:p>
    <w:p w14:paraId="20BEEDFF" w14:textId="77777777" w:rsidR="0003376E" w:rsidRDefault="0003376E" w:rsidP="0003376E"/>
    <w:p w14:paraId="57BD0270" w14:textId="77777777" w:rsidR="0003376E" w:rsidRDefault="0003376E" w:rsidP="0003376E">
      <w:r>
        <w:t xml:space="preserve">1.4. </w:t>
      </w:r>
      <w:r>
        <w:rPr>
          <w:rFonts w:hint="eastAsia"/>
        </w:rPr>
        <w:t>Выводы</w:t>
      </w:r>
    </w:p>
    <w:p w14:paraId="09136260" w14:textId="77777777" w:rsidR="0003376E" w:rsidRDefault="0003376E" w:rsidP="0003376E"/>
    <w:p w14:paraId="47B1AEA1" w14:textId="77777777" w:rsidR="0003376E" w:rsidRDefault="0003376E" w:rsidP="0003376E">
      <w:r>
        <w:t xml:space="preserve">2.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фотосепарирования</w:t>
      </w:r>
      <w:r>
        <w:t xml:space="preserve"> </w:t>
      </w:r>
      <w:r>
        <w:rPr>
          <w:rFonts w:hint="eastAsia"/>
        </w:rPr>
        <w:t>гречихи</w:t>
      </w:r>
    </w:p>
    <w:p w14:paraId="06852158" w14:textId="77777777" w:rsidR="0003376E" w:rsidRDefault="0003376E" w:rsidP="0003376E"/>
    <w:p w14:paraId="3C5CF20E" w14:textId="77777777" w:rsidR="0003376E" w:rsidRDefault="0003376E" w:rsidP="0003376E">
      <w:r>
        <w:t xml:space="preserve">2.1. </w:t>
      </w:r>
      <w:r>
        <w:rPr>
          <w:rFonts w:hint="eastAsia"/>
        </w:rPr>
        <w:t>Принцип</w:t>
      </w:r>
      <w:r>
        <w:t xml:space="preserve"> </w:t>
      </w:r>
      <w:r>
        <w:rPr>
          <w:rFonts w:hint="eastAsia"/>
        </w:rPr>
        <w:t>дозирования</w:t>
      </w:r>
      <w:r>
        <w:t xml:space="preserve"> </w:t>
      </w:r>
      <w:r>
        <w:rPr>
          <w:rFonts w:hint="eastAsia"/>
        </w:rPr>
        <w:t>семян</w:t>
      </w:r>
      <w:r>
        <w:t xml:space="preserve"> </w:t>
      </w:r>
      <w:r>
        <w:rPr>
          <w:rFonts w:hint="eastAsia"/>
        </w:rPr>
        <w:t>и</w:t>
      </w:r>
      <w:r>
        <w:t xml:space="preserve"> </w:t>
      </w:r>
      <w:r>
        <w:rPr>
          <w:rFonts w:hint="eastAsia"/>
        </w:rPr>
        <w:t>их</w:t>
      </w:r>
      <w:r>
        <w:t xml:space="preserve"> </w:t>
      </w:r>
      <w:r>
        <w:rPr>
          <w:rFonts w:hint="eastAsia"/>
        </w:rPr>
        <w:t>движение</w:t>
      </w:r>
      <w:r>
        <w:t xml:space="preserve"> </w:t>
      </w:r>
      <w:r>
        <w:rPr>
          <w:rFonts w:hint="eastAsia"/>
        </w:rPr>
        <w:t>в</w:t>
      </w:r>
      <w:r>
        <w:t xml:space="preserve"> </w:t>
      </w:r>
      <w:r>
        <w:rPr>
          <w:rFonts w:hint="eastAsia"/>
        </w:rPr>
        <w:t>фотосепараторе</w:t>
      </w:r>
    </w:p>
    <w:p w14:paraId="54BEC8B2" w14:textId="77777777" w:rsidR="0003376E" w:rsidRDefault="0003376E" w:rsidP="0003376E"/>
    <w:p w14:paraId="362624B0" w14:textId="77777777" w:rsidR="0003376E" w:rsidRDefault="0003376E" w:rsidP="0003376E">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движения</w:t>
      </w:r>
      <w:r>
        <w:t xml:space="preserve"> </w:t>
      </w:r>
      <w:r>
        <w:rPr>
          <w:rFonts w:hint="eastAsia"/>
        </w:rPr>
        <w:t>частиц</w:t>
      </w:r>
      <w:r>
        <w:t xml:space="preserve"> </w:t>
      </w:r>
      <w:r>
        <w:rPr>
          <w:rFonts w:hint="eastAsia"/>
        </w:rPr>
        <w:t>по</w:t>
      </w:r>
      <w:r>
        <w:t xml:space="preserve"> </w:t>
      </w:r>
      <w:r>
        <w:rPr>
          <w:rFonts w:hint="eastAsia"/>
        </w:rPr>
        <w:t>скатному</w:t>
      </w:r>
      <w:r>
        <w:t xml:space="preserve"> </w:t>
      </w:r>
      <w:r>
        <w:rPr>
          <w:rFonts w:hint="eastAsia"/>
        </w:rPr>
        <w:t>лотку</w:t>
      </w:r>
      <w:r>
        <w:t xml:space="preserve"> </w:t>
      </w:r>
      <w:r>
        <w:rPr>
          <w:rFonts w:hint="eastAsia"/>
        </w:rPr>
        <w:t>фотосепаратора</w:t>
      </w:r>
    </w:p>
    <w:p w14:paraId="705A4D79" w14:textId="77777777" w:rsidR="0003376E" w:rsidRDefault="0003376E" w:rsidP="0003376E"/>
    <w:p w14:paraId="535B1D7B" w14:textId="77777777" w:rsidR="0003376E" w:rsidRDefault="0003376E" w:rsidP="0003376E">
      <w:r>
        <w:t xml:space="preserve">2.3. </w:t>
      </w:r>
      <w:r>
        <w:rPr>
          <w:rFonts w:hint="eastAsia"/>
        </w:rPr>
        <w:t>Обоснование</w:t>
      </w:r>
      <w:r>
        <w:t xml:space="preserve"> </w:t>
      </w:r>
      <w:r>
        <w:rPr>
          <w:rFonts w:hint="eastAsia"/>
        </w:rPr>
        <w:t>длины</w:t>
      </w:r>
      <w:r>
        <w:t xml:space="preserve"> </w:t>
      </w:r>
      <w:r>
        <w:rPr>
          <w:rFonts w:hint="eastAsia"/>
        </w:rPr>
        <w:t>скатной</w:t>
      </w:r>
      <w:r>
        <w:t xml:space="preserve"> </w:t>
      </w:r>
      <w:r>
        <w:rPr>
          <w:rFonts w:hint="eastAsia"/>
        </w:rPr>
        <w:t>поверхности</w:t>
      </w:r>
      <w:r>
        <w:t xml:space="preserve"> </w:t>
      </w:r>
      <w:r>
        <w:rPr>
          <w:rFonts w:hint="eastAsia"/>
        </w:rPr>
        <w:t>лотка</w:t>
      </w:r>
      <w:r>
        <w:t xml:space="preserve"> </w:t>
      </w:r>
      <w:r>
        <w:rPr>
          <w:rFonts w:hint="eastAsia"/>
        </w:rPr>
        <w:t>фотосепаратора</w:t>
      </w:r>
    </w:p>
    <w:p w14:paraId="6986E1B4" w14:textId="77777777" w:rsidR="0003376E" w:rsidRDefault="0003376E" w:rsidP="0003376E"/>
    <w:p w14:paraId="768DB76A" w14:textId="77777777" w:rsidR="0003376E" w:rsidRDefault="0003376E" w:rsidP="0003376E">
      <w:r>
        <w:t xml:space="preserve">2.4. </w:t>
      </w:r>
      <w:r>
        <w:rPr>
          <w:rFonts w:hint="eastAsia"/>
        </w:rPr>
        <w:t>Выводы</w:t>
      </w:r>
    </w:p>
    <w:p w14:paraId="35C25578" w14:textId="77777777" w:rsidR="0003376E" w:rsidRDefault="0003376E" w:rsidP="0003376E"/>
    <w:p w14:paraId="7B55AF16" w14:textId="77777777" w:rsidR="0003376E" w:rsidRDefault="0003376E" w:rsidP="0003376E">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212ADEAC" w14:textId="77777777" w:rsidR="0003376E" w:rsidRDefault="0003376E" w:rsidP="0003376E"/>
    <w:p w14:paraId="04AD33BF" w14:textId="77777777" w:rsidR="0003376E" w:rsidRDefault="0003376E" w:rsidP="0003376E">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03A6CFE7" w14:textId="77777777" w:rsidR="0003376E" w:rsidRDefault="0003376E" w:rsidP="0003376E"/>
    <w:p w14:paraId="31827629" w14:textId="77777777" w:rsidR="0003376E" w:rsidRDefault="0003376E" w:rsidP="0003376E">
      <w:r>
        <w:t xml:space="preserve">3.2. </w:t>
      </w:r>
      <w:r>
        <w:rPr>
          <w:rFonts w:hint="eastAsia"/>
        </w:rPr>
        <w:t>Объект</w:t>
      </w:r>
      <w:r>
        <w:t xml:space="preserve"> </w:t>
      </w:r>
      <w:r>
        <w:rPr>
          <w:rFonts w:hint="eastAsia"/>
        </w:rPr>
        <w:t>исследований</w:t>
      </w:r>
      <w:r>
        <w:t xml:space="preserve"> </w:t>
      </w:r>
      <w:r>
        <w:rPr>
          <w:rFonts w:hint="eastAsia"/>
        </w:rPr>
        <w:t>и</w:t>
      </w:r>
      <w:r>
        <w:t xml:space="preserve"> </w:t>
      </w:r>
      <w:r>
        <w:rPr>
          <w:rFonts w:hint="eastAsia"/>
        </w:rPr>
        <w:t>применяемые</w:t>
      </w:r>
      <w:r>
        <w:t xml:space="preserve"> </w:t>
      </w:r>
      <w:r>
        <w:rPr>
          <w:rFonts w:hint="eastAsia"/>
        </w:rPr>
        <w:t>машины</w:t>
      </w:r>
      <w:r>
        <w:t xml:space="preserve"> </w:t>
      </w:r>
      <w:r>
        <w:rPr>
          <w:rFonts w:hint="eastAsia"/>
        </w:rPr>
        <w:t>и</w:t>
      </w:r>
      <w:r>
        <w:t xml:space="preserve"> </w:t>
      </w:r>
      <w:r>
        <w:rPr>
          <w:rFonts w:hint="eastAsia"/>
        </w:rPr>
        <w:t>приборы</w:t>
      </w:r>
    </w:p>
    <w:p w14:paraId="74FBC0EF" w14:textId="77777777" w:rsidR="0003376E" w:rsidRDefault="0003376E" w:rsidP="0003376E"/>
    <w:p w14:paraId="792579F2" w14:textId="77777777" w:rsidR="0003376E" w:rsidRDefault="0003376E" w:rsidP="0003376E">
      <w:r>
        <w:t xml:space="preserve">3.3.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обработки</w:t>
      </w:r>
      <w:r>
        <w:t xml:space="preserve"> </w:t>
      </w:r>
      <w:r>
        <w:rPr>
          <w:rFonts w:hint="eastAsia"/>
        </w:rPr>
        <w:t>результатов</w:t>
      </w:r>
    </w:p>
    <w:p w14:paraId="2DC43320" w14:textId="77777777" w:rsidR="0003376E" w:rsidRDefault="0003376E" w:rsidP="0003376E"/>
    <w:p w14:paraId="5AEA0FFD" w14:textId="77777777" w:rsidR="0003376E" w:rsidRDefault="0003376E" w:rsidP="0003376E">
      <w:r>
        <w:t xml:space="preserve">4.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послеуборочной</w:t>
      </w:r>
      <w:r>
        <w:t xml:space="preserve"> </w:t>
      </w:r>
      <w:r>
        <w:rPr>
          <w:rFonts w:hint="eastAsia"/>
        </w:rPr>
        <w:t>обработки</w:t>
      </w:r>
      <w:r>
        <w:t xml:space="preserve"> </w:t>
      </w:r>
      <w:r>
        <w:rPr>
          <w:rFonts w:hint="eastAsia"/>
        </w:rPr>
        <w:t>гречихи</w:t>
      </w:r>
    </w:p>
    <w:p w14:paraId="6074540B" w14:textId="77777777" w:rsidR="0003376E" w:rsidRDefault="0003376E" w:rsidP="0003376E"/>
    <w:p w14:paraId="69C922DA" w14:textId="77777777" w:rsidR="0003376E" w:rsidRDefault="0003376E" w:rsidP="0003376E">
      <w:r>
        <w:t xml:space="preserve">4.1. </w:t>
      </w:r>
      <w:r>
        <w:rPr>
          <w:rFonts w:hint="eastAsia"/>
        </w:rPr>
        <w:t>Подготовка</w:t>
      </w:r>
      <w:r>
        <w:t xml:space="preserve"> </w:t>
      </w:r>
      <w:r>
        <w:rPr>
          <w:rFonts w:hint="eastAsia"/>
        </w:rPr>
        <w:t>зернового</w:t>
      </w:r>
      <w:r>
        <w:t xml:space="preserve"> </w:t>
      </w:r>
      <w:r>
        <w:rPr>
          <w:rFonts w:hint="eastAsia"/>
        </w:rPr>
        <w:t>вороха</w:t>
      </w:r>
      <w:r>
        <w:t xml:space="preserve"> </w:t>
      </w:r>
      <w:r>
        <w:rPr>
          <w:rFonts w:hint="eastAsia"/>
        </w:rPr>
        <w:t>гречихи</w:t>
      </w:r>
      <w:r>
        <w:t xml:space="preserve"> </w:t>
      </w:r>
      <w:r>
        <w:rPr>
          <w:rFonts w:hint="eastAsia"/>
        </w:rPr>
        <w:t>к</w:t>
      </w:r>
      <w:r>
        <w:t xml:space="preserve"> </w:t>
      </w:r>
      <w:r>
        <w:rPr>
          <w:rFonts w:hint="eastAsia"/>
        </w:rPr>
        <w:t>обработке</w:t>
      </w:r>
      <w:r>
        <w:t xml:space="preserve"> </w:t>
      </w:r>
      <w:r>
        <w:rPr>
          <w:rFonts w:hint="eastAsia"/>
        </w:rPr>
        <w:t>на</w:t>
      </w:r>
      <w:r>
        <w:t xml:space="preserve"> </w:t>
      </w:r>
      <w:r>
        <w:rPr>
          <w:rFonts w:hint="eastAsia"/>
        </w:rPr>
        <w:t>фотосепараторе</w:t>
      </w:r>
    </w:p>
    <w:p w14:paraId="644B04DF" w14:textId="77777777" w:rsidR="0003376E" w:rsidRDefault="0003376E" w:rsidP="0003376E"/>
    <w:p w14:paraId="2D06CCA2" w14:textId="77777777" w:rsidR="0003376E" w:rsidRDefault="0003376E" w:rsidP="0003376E">
      <w:r>
        <w:t xml:space="preserve">4.2. </w:t>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движения</w:t>
      </w:r>
      <w:r>
        <w:t xml:space="preserve"> </w:t>
      </w:r>
      <w:r>
        <w:rPr>
          <w:rFonts w:hint="eastAsia"/>
        </w:rPr>
        <w:t>частиц</w:t>
      </w:r>
      <w:r>
        <w:t xml:space="preserve"> </w:t>
      </w:r>
      <w:r>
        <w:rPr>
          <w:rFonts w:hint="eastAsia"/>
        </w:rPr>
        <w:t>по</w:t>
      </w:r>
      <w:r>
        <w:t xml:space="preserve"> </w:t>
      </w:r>
      <w:r>
        <w:rPr>
          <w:rFonts w:hint="eastAsia"/>
        </w:rPr>
        <w:t>скатному</w:t>
      </w:r>
      <w:r>
        <w:t xml:space="preserve"> </w:t>
      </w:r>
      <w:r>
        <w:rPr>
          <w:rFonts w:hint="eastAsia"/>
        </w:rPr>
        <w:t>лотку</w:t>
      </w:r>
      <w:r>
        <w:t xml:space="preserve"> </w:t>
      </w:r>
      <w:r>
        <w:rPr>
          <w:rFonts w:hint="eastAsia"/>
        </w:rPr>
        <w:t>фотосепаратора</w:t>
      </w:r>
    </w:p>
    <w:p w14:paraId="78E532B9" w14:textId="77777777" w:rsidR="0003376E" w:rsidRDefault="0003376E" w:rsidP="0003376E"/>
    <w:p w14:paraId="0BD7D52D" w14:textId="77777777" w:rsidR="0003376E" w:rsidRDefault="0003376E" w:rsidP="0003376E">
      <w:r>
        <w:t xml:space="preserve">4.3. </w:t>
      </w:r>
      <w:r>
        <w:rPr>
          <w:rFonts w:hint="eastAsia"/>
        </w:rPr>
        <w:t>Определение</w:t>
      </w:r>
      <w:r>
        <w:t xml:space="preserve"> </w:t>
      </w:r>
      <w:r>
        <w:rPr>
          <w:rFonts w:hint="eastAsia"/>
        </w:rPr>
        <w:t>рациональной</w:t>
      </w:r>
      <w:r>
        <w:t xml:space="preserve"> </w:t>
      </w:r>
      <w:r>
        <w:rPr>
          <w:rFonts w:hint="eastAsia"/>
        </w:rPr>
        <w:t>длины</w:t>
      </w:r>
      <w:r>
        <w:t xml:space="preserve"> </w:t>
      </w:r>
      <w:r>
        <w:rPr>
          <w:rFonts w:hint="eastAsia"/>
        </w:rPr>
        <w:t>скатной</w:t>
      </w:r>
      <w:r>
        <w:t xml:space="preserve"> </w:t>
      </w:r>
      <w:r>
        <w:rPr>
          <w:rFonts w:hint="eastAsia"/>
        </w:rPr>
        <w:t>поверхности</w:t>
      </w:r>
      <w:r>
        <w:t xml:space="preserve"> </w:t>
      </w:r>
      <w:r>
        <w:rPr>
          <w:rFonts w:hint="eastAsia"/>
        </w:rPr>
        <w:t>лотка</w:t>
      </w:r>
      <w:r>
        <w:t xml:space="preserve"> </w:t>
      </w:r>
      <w:r>
        <w:rPr>
          <w:rFonts w:hint="eastAsia"/>
        </w:rPr>
        <w:t>фотосепаратора</w:t>
      </w:r>
    </w:p>
    <w:p w14:paraId="7219DD76" w14:textId="77777777" w:rsidR="0003376E" w:rsidRDefault="0003376E" w:rsidP="0003376E"/>
    <w:p w14:paraId="6551E7F5" w14:textId="77777777" w:rsidR="0003376E" w:rsidRDefault="0003376E" w:rsidP="0003376E">
      <w:r>
        <w:t xml:space="preserve">4.4. </w:t>
      </w:r>
      <w:r>
        <w:rPr>
          <w:rFonts w:hint="eastAsia"/>
        </w:rPr>
        <w:t>Влияние</w:t>
      </w:r>
      <w:r>
        <w:t xml:space="preserve"> </w:t>
      </w:r>
      <w:r>
        <w:rPr>
          <w:rFonts w:hint="eastAsia"/>
        </w:rPr>
        <w:t>состава</w:t>
      </w:r>
      <w:r>
        <w:t xml:space="preserve"> </w:t>
      </w:r>
      <w:r>
        <w:rPr>
          <w:rFonts w:hint="eastAsia"/>
        </w:rPr>
        <w:t>зернового</w:t>
      </w:r>
      <w:r>
        <w:t xml:space="preserve"> </w:t>
      </w:r>
      <w:r>
        <w:rPr>
          <w:rFonts w:hint="eastAsia"/>
        </w:rPr>
        <w:t>вороха</w:t>
      </w:r>
      <w:r>
        <w:t xml:space="preserve"> </w:t>
      </w:r>
      <w:r>
        <w:rPr>
          <w:rFonts w:hint="eastAsia"/>
        </w:rPr>
        <w:t>гречихи</w:t>
      </w:r>
      <w:r>
        <w:t xml:space="preserve"> </w:t>
      </w:r>
      <w:r>
        <w:rPr>
          <w:rFonts w:hint="eastAsia"/>
        </w:rPr>
        <w:t>на</w:t>
      </w:r>
      <w:r>
        <w:t xml:space="preserve"> </w:t>
      </w:r>
      <w:r>
        <w:rPr>
          <w:rFonts w:hint="eastAsia"/>
        </w:rPr>
        <w:t>качество</w:t>
      </w:r>
      <w:r>
        <w:t xml:space="preserve"> </w:t>
      </w:r>
      <w:r>
        <w:rPr>
          <w:rFonts w:hint="eastAsia"/>
        </w:rPr>
        <w:t>его</w:t>
      </w:r>
      <w:r>
        <w:t xml:space="preserve"> </w:t>
      </w:r>
      <w:r>
        <w:rPr>
          <w:rFonts w:hint="eastAsia"/>
        </w:rPr>
        <w:t>фотосепарирования</w:t>
      </w:r>
    </w:p>
    <w:p w14:paraId="123C9805" w14:textId="77777777" w:rsidR="0003376E" w:rsidRDefault="0003376E" w:rsidP="0003376E"/>
    <w:p w14:paraId="39A0AE84" w14:textId="77777777" w:rsidR="0003376E" w:rsidRDefault="0003376E" w:rsidP="0003376E">
      <w:r>
        <w:t xml:space="preserve">4.5. </w:t>
      </w:r>
      <w:r>
        <w:rPr>
          <w:rFonts w:hint="eastAsia"/>
        </w:rPr>
        <w:t>Влияние</w:t>
      </w:r>
      <w:r>
        <w:t xml:space="preserve"> </w:t>
      </w:r>
      <w:r>
        <w:rPr>
          <w:rFonts w:hint="eastAsia"/>
        </w:rPr>
        <w:t>конструктивных</w:t>
      </w:r>
      <w:r>
        <w:t xml:space="preserve"> </w:t>
      </w:r>
      <w:r>
        <w:rPr>
          <w:rFonts w:hint="eastAsia"/>
        </w:rPr>
        <w:t>параметров</w:t>
      </w:r>
      <w:r>
        <w:t xml:space="preserve"> </w:t>
      </w:r>
      <w:r>
        <w:rPr>
          <w:rFonts w:hint="eastAsia"/>
        </w:rPr>
        <w:t>скатных</w:t>
      </w:r>
      <w:r>
        <w:t xml:space="preserve"> </w:t>
      </w:r>
      <w:r>
        <w:rPr>
          <w:rFonts w:hint="eastAsia"/>
        </w:rPr>
        <w:t>лотков</w:t>
      </w:r>
      <w:r>
        <w:t xml:space="preserve"> </w:t>
      </w:r>
      <w:r>
        <w:rPr>
          <w:rFonts w:hint="eastAsia"/>
        </w:rPr>
        <w:t>на</w:t>
      </w:r>
      <w:r>
        <w:t xml:space="preserve"> </w:t>
      </w:r>
      <w:r>
        <w:rPr>
          <w:rFonts w:hint="eastAsia"/>
        </w:rPr>
        <w:t>качество</w:t>
      </w:r>
      <w:r>
        <w:t xml:space="preserve"> </w:t>
      </w:r>
      <w:r>
        <w:rPr>
          <w:rFonts w:hint="eastAsia"/>
        </w:rPr>
        <w:t>фотосепарирования</w:t>
      </w:r>
      <w:r>
        <w:t xml:space="preserve"> </w:t>
      </w:r>
      <w:r>
        <w:rPr>
          <w:rFonts w:hint="eastAsia"/>
        </w:rPr>
        <w:t>гречихи</w:t>
      </w:r>
    </w:p>
    <w:p w14:paraId="6453C85B" w14:textId="77777777" w:rsidR="0003376E" w:rsidRDefault="0003376E" w:rsidP="0003376E"/>
    <w:p w14:paraId="7D3A330E" w14:textId="77777777" w:rsidR="0003376E" w:rsidRDefault="0003376E" w:rsidP="0003376E">
      <w:r>
        <w:t xml:space="preserve">4.6. </w:t>
      </w:r>
      <w:r>
        <w:rPr>
          <w:rFonts w:hint="eastAsia"/>
        </w:rPr>
        <w:t>Влияние</w:t>
      </w:r>
      <w:r>
        <w:t xml:space="preserve"> </w:t>
      </w:r>
      <w:r>
        <w:rPr>
          <w:rFonts w:hint="eastAsia"/>
        </w:rPr>
        <w:t>производительности</w:t>
      </w:r>
      <w:r>
        <w:t xml:space="preserve"> </w:t>
      </w:r>
      <w:r>
        <w:rPr>
          <w:rFonts w:hint="eastAsia"/>
        </w:rPr>
        <w:t>фотосепаратора</w:t>
      </w:r>
      <w:r>
        <w:t xml:space="preserve"> </w:t>
      </w:r>
      <w:r>
        <w:rPr>
          <w:rFonts w:hint="eastAsia"/>
        </w:rPr>
        <w:t>на</w:t>
      </w:r>
      <w:r>
        <w:t xml:space="preserve"> </w:t>
      </w:r>
      <w:r>
        <w:rPr>
          <w:rFonts w:hint="eastAsia"/>
        </w:rPr>
        <w:t>качество</w:t>
      </w:r>
      <w:r>
        <w:t xml:space="preserve"> </w:t>
      </w:r>
      <w:r>
        <w:rPr>
          <w:rFonts w:hint="eastAsia"/>
        </w:rPr>
        <w:t>фотосепарирования</w:t>
      </w:r>
      <w:r>
        <w:t xml:space="preserve"> </w:t>
      </w:r>
      <w:r>
        <w:rPr>
          <w:rFonts w:hint="eastAsia"/>
        </w:rPr>
        <w:t>гречихи</w:t>
      </w:r>
    </w:p>
    <w:p w14:paraId="3CC5A4C9" w14:textId="77777777" w:rsidR="0003376E" w:rsidRDefault="0003376E" w:rsidP="0003376E"/>
    <w:p w14:paraId="054F80E0" w14:textId="77777777" w:rsidR="0003376E" w:rsidRDefault="0003376E" w:rsidP="0003376E">
      <w:r>
        <w:t xml:space="preserve">4.7. </w:t>
      </w:r>
      <w:r>
        <w:rPr>
          <w:rFonts w:hint="eastAsia"/>
        </w:rPr>
        <w:t>Выводы</w:t>
      </w:r>
    </w:p>
    <w:p w14:paraId="560FBA49" w14:textId="77777777" w:rsidR="0003376E" w:rsidRDefault="0003376E" w:rsidP="0003376E"/>
    <w:p w14:paraId="346A631A" w14:textId="77777777" w:rsidR="0003376E" w:rsidRDefault="0003376E" w:rsidP="0003376E">
      <w:r>
        <w:t xml:space="preserve">5. </w:t>
      </w:r>
      <w:r>
        <w:rPr>
          <w:rFonts w:hint="eastAsia"/>
        </w:rPr>
        <w:t>Совершенствование</w:t>
      </w:r>
      <w:r>
        <w:t xml:space="preserve"> </w:t>
      </w:r>
      <w:r>
        <w:rPr>
          <w:rFonts w:hint="eastAsia"/>
        </w:rPr>
        <w:t>семяочистительного</w:t>
      </w:r>
      <w:r>
        <w:t xml:space="preserve"> </w:t>
      </w:r>
      <w:r>
        <w:rPr>
          <w:rFonts w:hint="eastAsia"/>
        </w:rPr>
        <w:t>агрегата</w:t>
      </w:r>
      <w:r>
        <w:t xml:space="preserve"> </w:t>
      </w:r>
      <w:r>
        <w:rPr>
          <w:rFonts w:hint="eastAsia"/>
        </w:rPr>
        <w:t>и</w:t>
      </w:r>
      <w:r>
        <w:t xml:space="preserve"> </w:t>
      </w:r>
      <w:r>
        <w:rPr>
          <w:rFonts w:hint="eastAsia"/>
        </w:rPr>
        <w:t>оценка</w:t>
      </w:r>
      <w:r>
        <w:t xml:space="preserve"> </w:t>
      </w:r>
      <w:r>
        <w:rPr>
          <w:rFonts w:hint="eastAsia"/>
        </w:rPr>
        <w:t>его</w:t>
      </w:r>
    </w:p>
    <w:p w14:paraId="7068BB74" w14:textId="77777777" w:rsidR="0003376E" w:rsidRDefault="0003376E" w:rsidP="0003376E"/>
    <w:p w14:paraId="7CEC3744" w14:textId="77777777" w:rsidR="0003376E" w:rsidRDefault="0003376E" w:rsidP="0003376E">
      <w:r>
        <w:rPr>
          <w:rFonts w:hint="eastAsia"/>
        </w:rPr>
        <w:t>экономической</w:t>
      </w:r>
      <w:r>
        <w:t xml:space="preserve"> </w:t>
      </w:r>
      <w:r>
        <w:rPr>
          <w:rFonts w:hint="eastAsia"/>
        </w:rPr>
        <w:t>эффективности</w:t>
      </w:r>
    </w:p>
    <w:p w14:paraId="0D111BB9" w14:textId="77777777" w:rsidR="0003376E" w:rsidRDefault="0003376E" w:rsidP="0003376E"/>
    <w:p w14:paraId="646150F6" w14:textId="77777777" w:rsidR="0003376E" w:rsidRDefault="0003376E" w:rsidP="0003376E">
      <w:r>
        <w:t xml:space="preserve">5.1. </w:t>
      </w:r>
      <w:r>
        <w:rPr>
          <w:rFonts w:hint="eastAsia"/>
        </w:rPr>
        <w:t>Направления</w:t>
      </w:r>
      <w:r>
        <w:t xml:space="preserve"> </w:t>
      </w:r>
      <w:r>
        <w:rPr>
          <w:rFonts w:hint="eastAsia"/>
        </w:rPr>
        <w:t>совершенствования</w:t>
      </w:r>
      <w:r>
        <w:t xml:space="preserve"> </w:t>
      </w:r>
      <w:r>
        <w:rPr>
          <w:rFonts w:hint="eastAsia"/>
        </w:rPr>
        <w:t>семяочистительных</w:t>
      </w:r>
      <w:r>
        <w:t xml:space="preserve"> </w:t>
      </w:r>
      <w:r>
        <w:rPr>
          <w:rFonts w:hint="eastAsia"/>
        </w:rPr>
        <w:t>агрегатов</w:t>
      </w:r>
    </w:p>
    <w:p w14:paraId="046BD585" w14:textId="77777777" w:rsidR="0003376E" w:rsidRDefault="0003376E" w:rsidP="0003376E"/>
    <w:p w14:paraId="37EB153A" w14:textId="77777777" w:rsidR="0003376E" w:rsidRDefault="0003376E" w:rsidP="0003376E">
      <w:r>
        <w:t xml:space="preserve">5.2.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семяочистительного</w:t>
      </w:r>
      <w:r>
        <w:t xml:space="preserve"> </w:t>
      </w:r>
      <w:r>
        <w:rPr>
          <w:rFonts w:hint="eastAsia"/>
        </w:rPr>
        <w:t>агрегата</w:t>
      </w:r>
      <w:r>
        <w:t xml:space="preserve"> </w:t>
      </w:r>
      <w:r>
        <w:rPr>
          <w:rFonts w:hint="eastAsia"/>
        </w:rPr>
        <w:t>при</w:t>
      </w:r>
      <w:r>
        <w:t xml:space="preserve"> </w:t>
      </w:r>
      <w:r>
        <w:rPr>
          <w:rFonts w:hint="eastAsia"/>
        </w:rPr>
        <w:t>подготовке</w:t>
      </w:r>
      <w:r>
        <w:t xml:space="preserve"> </w:t>
      </w:r>
      <w:r>
        <w:rPr>
          <w:rFonts w:hint="eastAsia"/>
        </w:rPr>
        <w:t>семян</w:t>
      </w:r>
      <w:r>
        <w:t xml:space="preserve"> </w:t>
      </w:r>
      <w:r>
        <w:rPr>
          <w:rFonts w:hint="eastAsia"/>
        </w:rPr>
        <w:t>гречихи</w:t>
      </w:r>
    </w:p>
    <w:p w14:paraId="509A179A" w14:textId="77777777" w:rsidR="0003376E" w:rsidRDefault="0003376E" w:rsidP="0003376E"/>
    <w:p w14:paraId="42885E5D" w14:textId="77777777" w:rsidR="0003376E" w:rsidRDefault="0003376E" w:rsidP="0003376E">
      <w:r>
        <w:rPr>
          <w:rFonts w:hint="eastAsia"/>
        </w:rPr>
        <w:t>Заключение</w:t>
      </w:r>
    </w:p>
    <w:p w14:paraId="0498F373" w14:textId="77777777" w:rsidR="0003376E" w:rsidRDefault="0003376E" w:rsidP="0003376E"/>
    <w:p w14:paraId="7AC03833" w14:textId="77777777" w:rsidR="0003376E" w:rsidRDefault="0003376E" w:rsidP="0003376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B38E9EC" w14:textId="77777777" w:rsidR="0003376E" w:rsidRDefault="0003376E" w:rsidP="0003376E"/>
    <w:p w14:paraId="1172E412" w14:textId="77777777" w:rsidR="0003376E" w:rsidRDefault="0003376E" w:rsidP="0003376E">
      <w:r>
        <w:rPr>
          <w:rFonts w:hint="eastAsia"/>
        </w:rPr>
        <w:t>Список</w:t>
      </w:r>
      <w:r>
        <w:t xml:space="preserve"> </w:t>
      </w:r>
      <w:r>
        <w:rPr>
          <w:rFonts w:hint="eastAsia"/>
        </w:rPr>
        <w:t>литературы</w:t>
      </w:r>
    </w:p>
    <w:p w14:paraId="7FA43823" w14:textId="77777777" w:rsidR="0003376E" w:rsidRDefault="0003376E" w:rsidP="0003376E"/>
    <w:p w14:paraId="5A0AA05B" w14:textId="77777777" w:rsidR="0003376E" w:rsidRDefault="0003376E" w:rsidP="0003376E">
      <w:r>
        <w:rPr>
          <w:rFonts w:hint="eastAsia"/>
        </w:rPr>
        <w:t>Приложения</w:t>
      </w:r>
    </w:p>
    <w:p w14:paraId="64B6B6D2" w14:textId="77777777" w:rsidR="0003376E" w:rsidRDefault="0003376E" w:rsidP="0003376E"/>
    <w:p w14:paraId="5090887B" w14:textId="77777777" w:rsidR="0003376E" w:rsidRDefault="0003376E" w:rsidP="0003376E">
      <w:r>
        <w:rPr>
          <w:rFonts w:hint="eastAsia"/>
        </w:rPr>
        <w:t>Приложение</w:t>
      </w:r>
      <w:r>
        <w:t xml:space="preserve"> </w:t>
      </w:r>
      <w:r>
        <w:rPr>
          <w:rFonts w:hint="eastAsia"/>
        </w:rPr>
        <w:t>А</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w:t>
      </w:r>
      <w:r>
        <w:rPr>
          <w:rFonts w:hint="eastAsia"/>
        </w:rPr>
        <w:t>серии</w:t>
      </w:r>
      <w:r>
        <w:t xml:space="preserve"> </w:t>
      </w:r>
      <w:r>
        <w:rPr>
          <w:rFonts w:hint="eastAsia"/>
        </w:rPr>
        <w:t>Ф</w:t>
      </w:r>
    </w:p>
    <w:p w14:paraId="53D0A9A1" w14:textId="77777777" w:rsidR="0003376E" w:rsidRDefault="0003376E" w:rsidP="0003376E"/>
    <w:p w14:paraId="07086241" w14:textId="77777777" w:rsidR="0003376E" w:rsidRDefault="0003376E" w:rsidP="0003376E">
      <w:r>
        <w:rPr>
          <w:rFonts w:hint="eastAsia"/>
        </w:rPr>
        <w:t>Приложение</w:t>
      </w:r>
      <w:r>
        <w:t xml:space="preserve"> </w:t>
      </w:r>
      <w:r>
        <w:rPr>
          <w:rFonts w:hint="eastAsia"/>
        </w:rPr>
        <w:t>Б</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w:t>
      </w:r>
      <w:r>
        <w:rPr>
          <w:rFonts w:hint="eastAsia"/>
        </w:rPr>
        <w:t>серии</w:t>
      </w:r>
      <w:r>
        <w:t xml:space="preserve"> </w:t>
      </w:r>
      <w:r>
        <w:rPr>
          <w:rFonts w:hint="eastAsia"/>
        </w:rPr>
        <w:t>СВ</w:t>
      </w:r>
    </w:p>
    <w:p w14:paraId="67AE0624" w14:textId="77777777" w:rsidR="0003376E" w:rsidRDefault="0003376E" w:rsidP="0003376E"/>
    <w:p w14:paraId="1A2E8B91" w14:textId="77777777" w:rsidR="0003376E" w:rsidRDefault="0003376E" w:rsidP="0003376E">
      <w:r>
        <w:rPr>
          <w:rFonts w:hint="eastAsia"/>
        </w:rPr>
        <w:t>Приложение</w:t>
      </w:r>
      <w:r>
        <w:t xml:space="preserve"> </w:t>
      </w:r>
      <w:r>
        <w:rPr>
          <w:rFonts w:hint="eastAsia"/>
        </w:rPr>
        <w:t>В</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PIXEL</w:t>
      </w:r>
    </w:p>
    <w:p w14:paraId="06ACF027" w14:textId="77777777" w:rsidR="0003376E" w:rsidRDefault="0003376E" w:rsidP="0003376E"/>
    <w:p w14:paraId="3385BDAB" w14:textId="77777777" w:rsidR="0003376E" w:rsidRDefault="0003376E" w:rsidP="0003376E">
      <w:r>
        <w:t>NEXT</w:t>
      </w:r>
    </w:p>
    <w:p w14:paraId="2CCA171F" w14:textId="77777777" w:rsidR="0003376E" w:rsidRDefault="0003376E" w:rsidP="0003376E"/>
    <w:p w14:paraId="5FE5DD79" w14:textId="77777777" w:rsidR="0003376E" w:rsidRDefault="0003376E" w:rsidP="0003376E">
      <w:r>
        <w:rPr>
          <w:rFonts w:hint="eastAsia"/>
        </w:rPr>
        <w:t>Приложение</w:t>
      </w:r>
      <w:r>
        <w:t xml:space="preserve"> </w:t>
      </w:r>
      <w:r>
        <w:rPr>
          <w:rFonts w:hint="eastAsia"/>
        </w:rPr>
        <w:t>Г</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SEA</w:t>
      </w:r>
    </w:p>
    <w:p w14:paraId="106E434D" w14:textId="77777777" w:rsidR="0003376E" w:rsidRDefault="0003376E" w:rsidP="0003376E"/>
    <w:p w14:paraId="71189A5D" w14:textId="77777777" w:rsidR="0003376E" w:rsidRDefault="0003376E" w:rsidP="0003376E">
      <w:r>
        <w:t>CHROME</w:t>
      </w:r>
    </w:p>
    <w:p w14:paraId="57E6E73B" w14:textId="77777777" w:rsidR="0003376E" w:rsidRDefault="0003376E" w:rsidP="0003376E"/>
    <w:p w14:paraId="5041AF9A" w14:textId="77777777" w:rsidR="0003376E" w:rsidRDefault="0003376E" w:rsidP="0003376E">
      <w:r>
        <w:rPr>
          <w:rFonts w:hint="eastAsia"/>
        </w:rPr>
        <w:t>Приложение</w:t>
      </w:r>
      <w:r>
        <w:t xml:space="preserve"> </w:t>
      </w:r>
      <w:r>
        <w:rPr>
          <w:rFonts w:hint="eastAsia"/>
        </w:rPr>
        <w:t>Д</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w:t>
      </w:r>
      <w:r>
        <w:rPr>
          <w:rFonts w:hint="eastAsia"/>
        </w:rPr>
        <w:t>серии</w:t>
      </w:r>
    </w:p>
    <w:p w14:paraId="02FA99BD" w14:textId="77777777" w:rsidR="0003376E" w:rsidRDefault="0003376E" w:rsidP="0003376E"/>
    <w:p w14:paraId="62E8A5A0" w14:textId="77777777" w:rsidR="0003376E" w:rsidRDefault="0003376E" w:rsidP="0003376E">
      <w:r>
        <w:t>ROYAL</w:t>
      </w:r>
    </w:p>
    <w:p w14:paraId="1226CD49" w14:textId="77777777" w:rsidR="0003376E" w:rsidRDefault="0003376E" w:rsidP="0003376E"/>
    <w:p w14:paraId="759E320C" w14:textId="77777777" w:rsidR="0003376E" w:rsidRDefault="0003376E" w:rsidP="0003376E">
      <w:r>
        <w:rPr>
          <w:rFonts w:hint="eastAsia"/>
        </w:rPr>
        <w:t>Приложение</w:t>
      </w:r>
      <w:r>
        <w:t xml:space="preserve"> </w:t>
      </w:r>
      <w:r>
        <w:rPr>
          <w:rFonts w:hint="eastAsia"/>
        </w:rPr>
        <w:t>Е</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w:t>
      </w:r>
      <w:r>
        <w:rPr>
          <w:rFonts w:hint="eastAsia"/>
        </w:rPr>
        <w:t>фирмы</w:t>
      </w:r>
    </w:p>
    <w:p w14:paraId="50F2EFF8" w14:textId="77777777" w:rsidR="0003376E" w:rsidRDefault="0003376E" w:rsidP="0003376E"/>
    <w:p w14:paraId="12ECCF71" w14:textId="77777777" w:rsidR="0003376E" w:rsidRDefault="0003376E" w:rsidP="0003376E">
      <w:r>
        <w:t>Daewon</w:t>
      </w:r>
    </w:p>
    <w:p w14:paraId="21DEED6E" w14:textId="77777777" w:rsidR="0003376E" w:rsidRDefault="0003376E" w:rsidP="0003376E"/>
    <w:p w14:paraId="00476477" w14:textId="77777777" w:rsidR="0003376E" w:rsidRDefault="0003376E" w:rsidP="0003376E">
      <w:r>
        <w:rPr>
          <w:rFonts w:hint="eastAsia"/>
        </w:rPr>
        <w:t>Приложение</w:t>
      </w:r>
      <w:r>
        <w:t xml:space="preserve"> </w:t>
      </w:r>
      <w:r>
        <w:rPr>
          <w:rFonts w:hint="eastAsia"/>
        </w:rPr>
        <w:t>Ж</w:t>
      </w:r>
      <w:r>
        <w:t xml:space="preserve"> - </w:t>
      </w:r>
      <w:r>
        <w:rPr>
          <w:rFonts w:hint="eastAsia"/>
        </w:rPr>
        <w:t>Техническая</w:t>
      </w:r>
      <w:r>
        <w:t xml:space="preserve"> </w:t>
      </w:r>
      <w:r>
        <w:rPr>
          <w:rFonts w:hint="eastAsia"/>
        </w:rPr>
        <w:t>характеристика</w:t>
      </w:r>
      <w:r>
        <w:t xml:space="preserve"> </w:t>
      </w:r>
      <w:r>
        <w:rPr>
          <w:rFonts w:hint="eastAsia"/>
        </w:rPr>
        <w:t>фотосепараторов</w:t>
      </w:r>
      <w:r>
        <w:t xml:space="preserve"> </w:t>
      </w:r>
      <w:r>
        <w:rPr>
          <w:rFonts w:hint="eastAsia"/>
        </w:rPr>
        <w:t>серии</w:t>
      </w:r>
      <w:r>
        <w:t xml:space="preserve"> REZS</w:t>
      </w:r>
    </w:p>
    <w:p w14:paraId="4DE5D1FE" w14:textId="77777777" w:rsidR="0003376E" w:rsidRDefault="0003376E" w:rsidP="0003376E"/>
    <w:p w14:paraId="04B5CFED" w14:textId="77777777" w:rsidR="0003376E" w:rsidRDefault="0003376E" w:rsidP="0003376E">
      <w:r>
        <w:rPr>
          <w:rFonts w:hint="eastAsia"/>
        </w:rPr>
        <w:t>Приложение</w:t>
      </w:r>
      <w:r>
        <w:t xml:space="preserve"> </w:t>
      </w:r>
      <w:r>
        <w:rPr>
          <w:rFonts w:hint="eastAsia"/>
        </w:rPr>
        <w:t>З</w:t>
      </w:r>
      <w:r>
        <w:t xml:space="preserve"> - </w:t>
      </w:r>
      <w:r>
        <w:rPr>
          <w:rFonts w:hint="eastAsia"/>
        </w:rPr>
        <w:t>Ход</w:t>
      </w:r>
      <w:r>
        <w:t xml:space="preserve"> </w:t>
      </w:r>
      <w:r>
        <w:rPr>
          <w:rFonts w:hint="eastAsia"/>
        </w:rPr>
        <w:t>подбора</w:t>
      </w:r>
      <w:r>
        <w:t xml:space="preserve"> </w:t>
      </w:r>
      <w:r>
        <w:rPr>
          <w:rFonts w:hint="eastAsia"/>
        </w:rPr>
        <w:t>рациональной</w:t>
      </w:r>
      <w:r>
        <w:t xml:space="preserve"> </w:t>
      </w:r>
      <w:r>
        <w:rPr>
          <w:rFonts w:hint="eastAsia"/>
        </w:rPr>
        <w:t>длины</w:t>
      </w:r>
      <w:r>
        <w:t xml:space="preserve"> </w:t>
      </w:r>
      <w:r>
        <w:rPr>
          <w:rFonts w:hint="eastAsia"/>
        </w:rPr>
        <w:t>скатной</w:t>
      </w:r>
      <w:r>
        <w:t xml:space="preserve"> </w:t>
      </w:r>
      <w:r>
        <w:rPr>
          <w:rFonts w:hint="eastAsia"/>
        </w:rPr>
        <w:t>поверхности</w:t>
      </w:r>
    </w:p>
    <w:p w14:paraId="4DF66002" w14:textId="77777777" w:rsidR="0003376E" w:rsidRDefault="0003376E" w:rsidP="0003376E"/>
    <w:p w14:paraId="7FCE0D4E" w14:textId="77777777" w:rsidR="0003376E" w:rsidRDefault="0003376E" w:rsidP="0003376E">
      <w:r>
        <w:rPr>
          <w:rFonts w:hint="eastAsia"/>
        </w:rPr>
        <w:t>Приложение</w:t>
      </w:r>
      <w:r>
        <w:t xml:space="preserve"> </w:t>
      </w:r>
      <w:r>
        <w:rPr>
          <w:rFonts w:hint="eastAsia"/>
        </w:rPr>
        <w:t>И</w:t>
      </w:r>
      <w:r>
        <w:t xml:space="preserve"> - </w:t>
      </w:r>
      <w:r>
        <w:rPr>
          <w:rFonts w:hint="eastAsia"/>
        </w:rPr>
        <w:t>Результаты</w:t>
      </w:r>
      <w:r>
        <w:t xml:space="preserve"> </w:t>
      </w:r>
      <w:r>
        <w:rPr>
          <w:rFonts w:hint="eastAsia"/>
        </w:rPr>
        <w:t>статистического</w:t>
      </w:r>
      <w:r>
        <w:t xml:space="preserve"> </w:t>
      </w:r>
      <w:r>
        <w:rPr>
          <w:rFonts w:hint="eastAsia"/>
        </w:rPr>
        <w:t>анализа</w:t>
      </w:r>
    </w:p>
    <w:p w14:paraId="1EE16EB6" w14:textId="77777777" w:rsidR="0003376E" w:rsidRDefault="0003376E" w:rsidP="0003376E"/>
    <w:p w14:paraId="4960FBE2" w14:textId="77777777" w:rsidR="0003376E" w:rsidRDefault="0003376E" w:rsidP="0003376E">
      <w:r>
        <w:rPr>
          <w:rFonts w:hint="eastAsia"/>
        </w:rPr>
        <w:t>Приложение</w:t>
      </w:r>
      <w:r>
        <w:t xml:space="preserve"> </w:t>
      </w:r>
      <w:r>
        <w:rPr>
          <w:rFonts w:hint="eastAsia"/>
        </w:rPr>
        <w:t>К</w:t>
      </w:r>
      <w:r>
        <w:t xml:space="preserve"> - </w:t>
      </w:r>
      <w:r>
        <w:rPr>
          <w:rFonts w:hint="eastAsia"/>
        </w:rPr>
        <w:t>Акт</w:t>
      </w:r>
      <w:r>
        <w:t xml:space="preserve"> </w:t>
      </w:r>
      <w:r>
        <w:rPr>
          <w:rFonts w:hint="eastAsia"/>
        </w:rPr>
        <w:t>передачи</w:t>
      </w:r>
      <w:r>
        <w:t xml:space="preserve"> </w:t>
      </w:r>
      <w:r>
        <w:rPr>
          <w:rFonts w:hint="eastAsia"/>
        </w:rPr>
        <w:t>результатов</w:t>
      </w:r>
      <w:r>
        <w:t xml:space="preserve"> </w:t>
      </w:r>
      <w:r>
        <w:rPr>
          <w:rFonts w:hint="eastAsia"/>
        </w:rPr>
        <w:t>исследований</w:t>
      </w:r>
      <w:r>
        <w:t xml:space="preserve"> </w:t>
      </w:r>
      <w:r>
        <w:rPr>
          <w:rFonts w:hint="eastAsia"/>
        </w:rPr>
        <w:t>ООО</w:t>
      </w:r>
      <w:r>
        <w:t xml:space="preserve"> </w:t>
      </w:r>
      <w:r>
        <w:rPr>
          <w:rFonts w:hint="eastAsia"/>
        </w:rPr>
        <w:t>«</w:t>
      </w:r>
      <w:r>
        <w:rPr>
          <w:rFonts w:hint="eastAsia"/>
        </w:rPr>
        <w:t>Техника</w:t>
      </w:r>
    </w:p>
    <w:p w14:paraId="28ABD6AF" w14:textId="77777777" w:rsidR="0003376E" w:rsidRDefault="0003376E" w:rsidP="0003376E"/>
    <w:p w14:paraId="6357B949" w14:textId="77777777" w:rsidR="0003376E" w:rsidRDefault="0003376E" w:rsidP="0003376E">
      <w:r>
        <w:rPr>
          <w:rFonts w:hint="eastAsia"/>
        </w:rPr>
        <w:t>Сервис</w:t>
      </w:r>
      <w:r>
        <w:t xml:space="preserve"> </w:t>
      </w:r>
      <w:r>
        <w:rPr>
          <w:rFonts w:hint="eastAsia"/>
        </w:rPr>
        <w:t>Агро</w:t>
      </w:r>
      <w:r>
        <w:rPr>
          <w:rFonts w:hint="eastAsia"/>
        </w:rPr>
        <w:t>»</w:t>
      </w:r>
    </w:p>
    <w:p w14:paraId="376C0AD3" w14:textId="77777777" w:rsidR="0003376E" w:rsidRDefault="0003376E" w:rsidP="0003376E"/>
    <w:p w14:paraId="46E80A4F" w14:textId="77777777" w:rsidR="0003376E" w:rsidRDefault="0003376E" w:rsidP="0003376E">
      <w:r>
        <w:rPr>
          <w:rFonts w:hint="eastAsia"/>
        </w:rPr>
        <w:t>Приложение</w:t>
      </w:r>
      <w:r>
        <w:t xml:space="preserve"> </w:t>
      </w:r>
      <w:r>
        <w:rPr>
          <w:rFonts w:hint="eastAsia"/>
        </w:rPr>
        <w:t>Л</w:t>
      </w:r>
      <w:r>
        <w:t xml:space="preserve"> - </w:t>
      </w:r>
      <w:r>
        <w:rPr>
          <w:rFonts w:hint="eastAsia"/>
        </w:rPr>
        <w:t>Акт</w:t>
      </w:r>
      <w:r>
        <w:t xml:space="preserve"> </w:t>
      </w:r>
      <w:r>
        <w:rPr>
          <w:rFonts w:hint="eastAsia"/>
        </w:rPr>
        <w:t>передачи</w:t>
      </w:r>
      <w:r>
        <w:t xml:space="preserve"> </w:t>
      </w:r>
      <w:r>
        <w:rPr>
          <w:rFonts w:hint="eastAsia"/>
        </w:rPr>
        <w:t>результатов</w:t>
      </w:r>
      <w:r>
        <w:t xml:space="preserve"> </w:t>
      </w:r>
      <w:r>
        <w:rPr>
          <w:rFonts w:hint="eastAsia"/>
        </w:rPr>
        <w:t>исследований</w:t>
      </w:r>
      <w:r>
        <w:t xml:space="preserve"> </w:t>
      </w:r>
      <w:r>
        <w:rPr>
          <w:rFonts w:hint="eastAsia"/>
        </w:rPr>
        <w:t>ООО</w:t>
      </w:r>
      <w:r>
        <w:t xml:space="preserve"> </w:t>
      </w:r>
      <w:r>
        <w:rPr>
          <w:rFonts w:hint="eastAsia"/>
        </w:rPr>
        <w:t>«</w:t>
      </w:r>
      <w:r>
        <w:rPr>
          <w:rFonts w:hint="eastAsia"/>
        </w:rPr>
        <w:t>Смарт</w:t>
      </w:r>
    </w:p>
    <w:p w14:paraId="4EE04161" w14:textId="77777777" w:rsidR="0003376E" w:rsidRDefault="0003376E" w:rsidP="0003376E"/>
    <w:p w14:paraId="2ABE2880" w14:textId="0C39076C" w:rsidR="0003376E" w:rsidRPr="0003376E" w:rsidRDefault="0003376E" w:rsidP="0003376E">
      <w:r>
        <w:rPr>
          <w:rFonts w:hint="eastAsia"/>
        </w:rPr>
        <w:t>Грэйд</w:t>
      </w:r>
      <w:r>
        <w:rPr>
          <w:rFonts w:hint="eastAsia"/>
        </w:rPr>
        <w:t>»</w:t>
      </w:r>
    </w:p>
    <w:sectPr w:rsidR="0003376E" w:rsidRPr="0003376E" w:rsidSect="00F911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C89D" w14:textId="77777777" w:rsidR="00F911AD" w:rsidRDefault="00F911AD">
      <w:pPr>
        <w:spacing w:after="0" w:line="240" w:lineRule="auto"/>
      </w:pPr>
      <w:r>
        <w:separator/>
      </w:r>
    </w:p>
  </w:endnote>
  <w:endnote w:type="continuationSeparator" w:id="0">
    <w:p w14:paraId="49E59F05" w14:textId="77777777" w:rsidR="00F911AD" w:rsidRDefault="00F9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D917" w14:textId="77777777" w:rsidR="00F911AD" w:rsidRDefault="00F911AD"/>
    <w:p w14:paraId="09C60A0C" w14:textId="77777777" w:rsidR="00F911AD" w:rsidRDefault="00F911AD"/>
    <w:p w14:paraId="0D7C204D" w14:textId="77777777" w:rsidR="00F911AD" w:rsidRDefault="00F911AD"/>
    <w:p w14:paraId="6DEFF310" w14:textId="77777777" w:rsidR="00F911AD" w:rsidRDefault="00F911AD"/>
    <w:p w14:paraId="294CA124" w14:textId="77777777" w:rsidR="00F911AD" w:rsidRDefault="00F911AD"/>
    <w:p w14:paraId="7BCEA8BB" w14:textId="77777777" w:rsidR="00F911AD" w:rsidRDefault="00F911AD"/>
    <w:p w14:paraId="422C1927" w14:textId="77777777" w:rsidR="00F911AD" w:rsidRDefault="00F911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4F7E8F" wp14:editId="6EB739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1C28" w14:textId="77777777" w:rsidR="00F911AD" w:rsidRDefault="00F911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F7E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251C28" w14:textId="77777777" w:rsidR="00F911AD" w:rsidRDefault="00F911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DB387" w14:textId="77777777" w:rsidR="00F911AD" w:rsidRDefault="00F911AD"/>
    <w:p w14:paraId="5E6D0B06" w14:textId="77777777" w:rsidR="00F911AD" w:rsidRDefault="00F911AD"/>
    <w:p w14:paraId="184CBBE0" w14:textId="77777777" w:rsidR="00F911AD" w:rsidRDefault="00F911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1C0520" wp14:editId="7BFD4B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2B2A" w14:textId="77777777" w:rsidR="00F911AD" w:rsidRDefault="00F911AD"/>
                          <w:p w14:paraId="72CEBF00" w14:textId="77777777" w:rsidR="00F911AD" w:rsidRDefault="00F911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C05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D22B2A" w14:textId="77777777" w:rsidR="00F911AD" w:rsidRDefault="00F911AD"/>
                    <w:p w14:paraId="72CEBF00" w14:textId="77777777" w:rsidR="00F911AD" w:rsidRDefault="00F911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D039EB" w14:textId="77777777" w:rsidR="00F911AD" w:rsidRDefault="00F911AD"/>
    <w:p w14:paraId="194AD965" w14:textId="77777777" w:rsidR="00F911AD" w:rsidRDefault="00F911AD">
      <w:pPr>
        <w:rPr>
          <w:sz w:val="2"/>
          <w:szCs w:val="2"/>
        </w:rPr>
      </w:pPr>
    </w:p>
    <w:p w14:paraId="6782B62E" w14:textId="77777777" w:rsidR="00F911AD" w:rsidRDefault="00F911AD"/>
    <w:p w14:paraId="1C93EF49" w14:textId="77777777" w:rsidR="00F911AD" w:rsidRDefault="00F911AD">
      <w:pPr>
        <w:spacing w:after="0" w:line="240" w:lineRule="auto"/>
      </w:pPr>
    </w:p>
  </w:footnote>
  <w:footnote w:type="continuationSeparator" w:id="0">
    <w:p w14:paraId="2E8D82E0" w14:textId="77777777" w:rsidR="00F911AD" w:rsidRDefault="00F91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AD"/>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34148</TotalTime>
  <Pages>4</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4475</cp:revision>
  <cp:lastPrinted>2009-02-06T05:36:00Z</cp:lastPrinted>
  <dcterms:created xsi:type="dcterms:W3CDTF">2024-01-07T13:43:00Z</dcterms:created>
  <dcterms:modified xsi:type="dcterms:W3CDTF">2024-03-03T12:42:00Z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