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A616" w14:textId="77777777" w:rsidR="00F15401" w:rsidRDefault="00F15401" w:rsidP="00F15401"/>
    <w:p w14:paraId="3955F51B" w14:textId="44C2F6E2" w:rsidR="0096088B" w:rsidRDefault="00F15401" w:rsidP="00F15401">
      <w:r>
        <w:rPr>
          <w:rFonts w:hint="eastAsia"/>
        </w:rPr>
        <w:t>Мухаметова</w:t>
      </w:r>
      <w:r>
        <w:t xml:space="preserve">, </w:t>
      </w:r>
      <w:r>
        <w:rPr>
          <w:rFonts w:hint="eastAsia"/>
        </w:rPr>
        <w:t>Лилия</w:t>
      </w:r>
      <w:r>
        <w:t xml:space="preserve"> </w:t>
      </w:r>
      <w:r>
        <w:rPr>
          <w:rFonts w:hint="eastAsia"/>
        </w:rPr>
        <w:t>Рафаэльевна</w:t>
      </w:r>
      <w:r>
        <w:t xml:space="preserve"> </w:t>
      </w:r>
      <w:r w:rsidRPr="00F15401">
        <w:rPr>
          <w:rFonts w:hint="eastAsia"/>
        </w:rPr>
        <w:t>Повышение</w:t>
      </w:r>
      <w:r w:rsidRPr="00F15401">
        <w:t xml:space="preserve"> </w:t>
      </w:r>
      <w:r w:rsidRPr="00F15401">
        <w:rPr>
          <w:rFonts w:hint="eastAsia"/>
        </w:rPr>
        <w:t>энергоэффективности</w:t>
      </w:r>
      <w:r w:rsidRPr="00F15401">
        <w:t xml:space="preserve"> </w:t>
      </w:r>
      <w:r w:rsidRPr="00F15401">
        <w:rPr>
          <w:rFonts w:hint="eastAsia"/>
        </w:rPr>
        <w:t>функционирования</w:t>
      </w:r>
      <w:r w:rsidRPr="00F15401">
        <w:t xml:space="preserve"> </w:t>
      </w:r>
      <w:r w:rsidRPr="00F15401">
        <w:rPr>
          <w:rFonts w:hint="eastAsia"/>
        </w:rPr>
        <w:t>объектов</w:t>
      </w:r>
      <w:r w:rsidRPr="00F15401">
        <w:t xml:space="preserve"> </w:t>
      </w:r>
      <w:r w:rsidRPr="00F15401">
        <w:rPr>
          <w:rFonts w:hint="eastAsia"/>
        </w:rPr>
        <w:t>производственной</w:t>
      </w:r>
      <w:r w:rsidRPr="00F15401">
        <w:t xml:space="preserve"> </w:t>
      </w:r>
      <w:r w:rsidRPr="00F15401">
        <w:rPr>
          <w:rFonts w:hint="eastAsia"/>
        </w:rPr>
        <w:t>инфраструктуры</w:t>
      </w:r>
      <w:r w:rsidRPr="00F15401">
        <w:t xml:space="preserve"> </w:t>
      </w:r>
      <w:r w:rsidRPr="00F15401">
        <w:rPr>
          <w:rFonts w:hint="eastAsia"/>
        </w:rPr>
        <w:t>топливно</w:t>
      </w:r>
      <w:r w:rsidRPr="00F15401">
        <w:t>-</w:t>
      </w:r>
      <w:r w:rsidRPr="00F15401">
        <w:rPr>
          <w:rFonts w:hint="eastAsia"/>
        </w:rPr>
        <w:t>энергетического</w:t>
      </w:r>
      <w:r w:rsidRPr="00F15401">
        <w:t xml:space="preserve"> </w:t>
      </w:r>
      <w:r w:rsidRPr="00F15401">
        <w:rPr>
          <w:rFonts w:hint="eastAsia"/>
        </w:rPr>
        <w:t>комплекса</w:t>
      </w:r>
      <w:r w:rsidRPr="00F15401">
        <w:t xml:space="preserve"> </w:t>
      </w:r>
      <w:r w:rsidRPr="00F15401">
        <w:rPr>
          <w:rFonts w:hint="eastAsia"/>
        </w:rPr>
        <w:t>региона</w:t>
      </w:r>
    </w:p>
    <w:p w14:paraId="29689B0A" w14:textId="77777777" w:rsidR="00F15401" w:rsidRDefault="00F15401" w:rsidP="00F15401">
      <w:r>
        <w:rPr>
          <w:rFonts w:hint="eastAsia"/>
        </w:rPr>
        <w:t>ОГЛАВЛЕНИЕ</w:t>
      </w:r>
      <w:r>
        <w:t xml:space="preserve"> </w:t>
      </w:r>
      <w:r>
        <w:rPr>
          <w:rFonts w:hint="eastAsia"/>
        </w:rPr>
        <w:t>ДИССЕРТАЦИИ</w:t>
      </w:r>
    </w:p>
    <w:p w14:paraId="2D109CEF" w14:textId="77777777" w:rsidR="00F15401" w:rsidRDefault="00F15401" w:rsidP="00F15401">
      <w:r>
        <w:rPr>
          <w:rFonts w:hint="eastAsia"/>
        </w:rPr>
        <w:t>кандидат</w:t>
      </w:r>
      <w:r>
        <w:t xml:space="preserve"> </w:t>
      </w:r>
      <w:r>
        <w:rPr>
          <w:rFonts w:hint="eastAsia"/>
        </w:rPr>
        <w:t>наук</w:t>
      </w:r>
      <w:r>
        <w:t xml:space="preserve"> </w:t>
      </w:r>
      <w:r>
        <w:rPr>
          <w:rFonts w:hint="eastAsia"/>
        </w:rPr>
        <w:t>Мухаметова</w:t>
      </w:r>
      <w:r>
        <w:t xml:space="preserve">, </w:t>
      </w:r>
      <w:r>
        <w:rPr>
          <w:rFonts w:hint="eastAsia"/>
        </w:rPr>
        <w:t>Лилия</w:t>
      </w:r>
      <w:r>
        <w:t xml:space="preserve"> </w:t>
      </w:r>
      <w:r>
        <w:rPr>
          <w:rFonts w:hint="eastAsia"/>
        </w:rPr>
        <w:t>Рафаэльевна</w:t>
      </w:r>
    </w:p>
    <w:p w14:paraId="71614F8B" w14:textId="77777777" w:rsidR="00F15401" w:rsidRDefault="00F15401" w:rsidP="00F15401">
      <w:r>
        <w:rPr>
          <w:rFonts w:hint="eastAsia"/>
        </w:rPr>
        <w:t>Содержание</w:t>
      </w:r>
    </w:p>
    <w:p w14:paraId="3D3575B7" w14:textId="77777777" w:rsidR="00F15401" w:rsidRDefault="00F15401" w:rsidP="00F15401"/>
    <w:p w14:paraId="46F1CED0" w14:textId="77777777" w:rsidR="00F15401" w:rsidRDefault="00F15401" w:rsidP="00F15401">
      <w:r>
        <w:rPr>
          <w:rFonts w:hint="eastAsia"/>
        </w:rPr>
        <w:t>Введение</w:t>
      </w:r>
      <w:r>
        <w:t xml:space="preserve"> 3</w:t>
      </w:r>
    </w:p>
    <w:p w14:paraId="4597D987" w14:textId="77777777" w:rsidR="00F15401" w:rsidRDefault="00F15401" w:rsidP="00F15401"/>
    <w:p w14:paraId="6D80F352" w14:textId="77777777" w:rsidR="00F15401" w:rsidRDefault="00F15401" w:rsidP="00F15401">
      <w:r>
        <w:t xml:space="preserve">1. </w:t>
      </w:r>
      <w:r>
        <w:rPr>
          <w:rFonts w:hint="eastAsia"/>
        </w:rPr>
        <w:t>Теоретико</w:t>
      </w:r>
      <w:r>
        <w:t>-</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анализу</w:t>
      </w:r>
      <w:r>
        <w:t xml:space="preserve"> </w:t>
      </w:r>
      <w:r>
        <w:rPr>
          <w:rFonts w:hint="eastAsia"/>
        </w:rPr>
        <w:t>инструментов</w:t>
      </w:r>
    </w:p>
    <w:p w14:paraId="0703847B" w14:textId="77777777" w:rsidR="00F15401" w:rsidRDefault="00F15401" w:rsidP="00F15401"/>
    <w:p w14:paraId="2CFE278B" w14:textId="77777777" w:rsidR="00F15401" w:rsidRDefault="00F15401" w:rsidP="00F15401">
      <w:r>
        <w:rPr>
          <w:rFonts w:hint="eastAsia"/>
        </w:rPr>
        <w:t>повышения</w:t>
      </w:r>
      <w:r>
        <w:t xml:space="preserve"> </w:t>
      </w:r>
      <w:r>
        <w:rPr>
          <w:rFonts w:hint="eastAsia"/>
        </w:rPr>
        <w:t>энергетической</w:t>
      </w:r>
      <w:r>
        <w:t xml:space="preserve"> </w:t>
      </w:r>
      <w:r>
        <w:rPr>
          <w:rFonts w:hint="eastAsia"/>
        </w:rPr>
        <w:t>эффективности</w:t>
      </w:r>
      <w:r>
        <w:t xml:space="preserve"> </w:t>
      </w:r>
      <w:r>
        <w:rPr>
          <w:rFonts w:hint="eastAsia"/>
        </w:rPr>
        <w:t>российской</w:t>
      </w:r>
      <w:r>
        <w:t xml:space="preserve"> </w:t>
      </w:r>
      <w:r>
        <w:rPr>
          <w:rFonts w:hint="eastAsia"/>
        </w:rPr>
        <w:t>экономики</w:t>
      </w:r>
      <w:r>
        <w:t xml:space="preserve"> </w:t>
      </w:r>
      <w:r>
        <w:rPr>
          <w:rFonts w:hint="eastAsia"/>
        </w:rPr>
        <w:t>с</w:t>
      </w:r>
      <w:r>
        <w:t xml:space="preserve"> </w:t>
      </w:r>
      <w:r>
        <w:rPr>
          <w:rFonts w:hint="eastAsia"/>
        </w:rPr>
        <w:t>учетом</w:t>
      </w:r>
      <w:r>
        <w:t xml:space="preserve"> </w:t>
      </w:r>
      <w:r>
        <w:rPr>
          <w:rFonts w:hint="eastAsia"/>
        </w:rPr>
        <w:t>особенностей</w:t>
      </w:r>
      <w:r>
        <w:t xml:space="preserve"> </w:t>
      </w:r>
      <w:r>
        <w:rPr>
          <w:rFonts w:hint="eastAsia"/>
        </w:rPr>
        <w:t>ее</w:t>
      </w:r>
      <w:r>
        <w:t xml:space="preserve"> </w:t>
      </w:r>
      <w:r>
        <w:rPr>
          <w:rFonts w:hint="eastAsia"/>
        </w:rPr>
        <w:t>территориальной</w:t>
      </w:r>
      <w:r>
        <w:t xml:space="preserve"> </w:t>
      </w:r>
      <w:r>
        <w:rPr>
          <w:rFonts w:hint="eastAsia"/>
        </w:rPr>
        <w:t>организации</w:t>
      </w:r>
      <w:r>
        <w:t xml:space="preserve"> 18</w:t>
      </w:r>
    </w:p>
    <w:p w14:paraId="2D3FD690" w14:textId="77777777" w:rsidR="00F15401" w:rsidRDefault="00F15401" w:rsidP="00F15401"/>
    <w:p w14:paraId="05172EB4" w14:textId="77777777" w:rsidR="00F15401" w:rsidRDefault="00F15401" w:rsidP="00F15401">
      <w:r>
        <w:t xml:space="preserve">1.1. </w:t>
      </w:r>
      <w:r>
        <w:rPr>
          <w:rFonts w:hint="eastAsia"/>
        </w:rPr>
        <w:t>Эволюция</w:t>
      </w:r>
      <w:r>
        <w:t xml:space="preserve"> </w:t>
      </w:r>
      <w:r>
        <w:rPr>
          <w:rFonts w:hint="eastAsia"/>
        </w:rPr>
        <w:t>представлений</w:t>
      </w:r>
      <w:r>
        <w:t xml:space="preserve"> </w:t>
      </w:r>
      <w:r>
        <w:rPr>
          <w:rFonts w:hint="eastAsia"/>
        </w:rPr>
        <w:t>об</w:t>
      </w:r>
      <w:r>
        <w:t xml:space="preserve"> </w:t>
      </w:r>
      <w:r>
        <w:rPr>
          <w:rFonts w:hint="eastAsia"/>
        </w:rPr>
        <w:t>источниках</w:t>
      </w:r>
      <w:r>
        <w:t xml:space="preserve"> </w:t>
      </w:r>
      <w:r>
        <w:rPr>
          <w:rFonts w:hint="eastAsia"/>
        </w:rPr>
        <w:t>территориального</w:t>
      </w:r>
      <w:r>
        <w:t xml:space="preserve"> 18 </w:t>
      </w:r>
      <w:r>
        <w:rPr>
          <w:rFonts w:hint="eastAsia"/>
        </w:rPr>
        <w:t>развития</w:t>
      </w:r>
    </w:p>
    <w:p w14:paraId="65676171" w14:textId="77777777" w:rsidR="00F15401" w:rsidRDefault="00F15401" w:rsidP="00F15401"/>
    <w:p w14:paraId="4A1212C7" w14:textId="77777777" w:rsidR="00F15401" w:rsidRDefault="00F15401" w:rsidP="00F15401">
      <w:r>
        <w:t xml:space="preserve">1.2. </w:t>
      </w:r>
      <w:r>
        <w:rPr>
          <w:rFonts w:hint="eastAsia"/>
        </w:rPr>
        <w:t>Роль</w:t>
      </w:r>
      <w:r>
        <w:t xml:space="preserve"> </w:t>
      </w:r>
      <w:r>
        <w:rPr>
          <w:rFonts w:hint="eastAsia"/>
        </w:rPr>
        <w:t>производственной</w:t>
      </w:r>
      <w:r>
        <w:t xml:space="preserve"> </w:t>
      </w:r>
      <w:r>
        <w:rPr>
          <w:rFonts w:hint="eastAsia"/>
        </w:rPr>
        <w:t>инфраструктуры</w:t>
      </w:r>
      <w:r>
        <w:t xml:space="preserve"> </w:t>
      </w:r>
      <w:r>
        <w:rPr>
          <w:rFonts w:hint="eastAsia"/>
        </w:rPr>
        <w:t>топливно</w:t>
      </w:r>
      <w:r>
        <w:t>-</w:t>
      </w:r>
      <w:r>
        <w:rPr>
          <w:rFonts w:hint="eastAsia"/>
        </w:rPr>
        <w:t>энергетического</w:t>
      </w:r>
      <w:r>
        <w:t xml:space="preserve"> 31 </w:t>
      </w:r>
      <w:r>
        <w:rPr>
          <w:rFonts w:hint="eastAsia"/>
        </w:rPr>
        <w:t>комплекса</w:t>
      </w:r>
      <w:r>
        <w:t xml:space="preserve"> </w:t>
      </w:r>
      <w:r>
        <w:rPr>
          <w:rFonts w:hint="eastAsia"/>
        </w:rPr>
        <w:t>в</w:t>
      </w:r>
      <w:r>
        <w:t xml:space="preserve"> </w:t>
      </w:r>
      <w:r>
        <w:rPr>
          <w:rFonts w:hint="eastAsia"/>
        </w:rPr>
        <w:t>развитии</w:t>
      </w:r>
      <w:r>
        <w:t xml:space="preserve"> </w:t>
      </w:r>
      <w:r>
        <w:rPr>
          <w:rFonts w:hint="eastAsia"/>
        </w:rPr>
        <w:t>российской</w:t>
      </w:r>
      <w:r>
        <w:t xml:space="preserve"> </w:t>
      </w:r>
      <w:r>
        <w:rPr>
          <w:rFonts w:hint="eastAsia"/>
        </w:rPr>
        <w:t>экономики</w:t>
      </w:r>
    </w:p>
    <w:p w14:paraId="32673742" w14:textId="77777777" w:rsidR="00F15401" w:rsidRDefault="00F15401" w:rsidP="00F15401"/>
    <w:p w14:paraId="3CBFA616" w14:textId="77777777" w:rsidR="00F15401" w:rsidRDefault="00F15401" w:rsidP="00F15401">
      <w:r>
        <w:t xml:space="preserve">1.3. </w:t>
      </w:r>
      <w:r>
        <w:rPr>
          <w:rFonts w:hint="eastAsia"/>
        </w:rPr>
        <w:t>Формирование</w:t>
      </w:r>
      <w:r>
        <w:t xml:space="preserve"> </w:t>
      </w:r>
      <w:r>
        <w:rPr>
          <w:rFonts w:hint="eastAsia"/>
        </w:rPr>
        <w:t>пространственных</w:t>
      </w:r>
      <w:r>
        <w:t xml:space="preserve"> </w:t>
      </w:r>
      <w:r>
        <w:rPr>
          <w:rFonts w:hint="eastAsia"/>
        </w:rPr>
        <w:t>эффектов</w:t>
      </w:r>
      <w:r>
        <w:t xml:space="preserve"> </w:t>
      </w:r>
      <w:r>
        <w:rPr>
          <w:rFonts w:hint="eastAsia"/>
        </w:rPr>
        <w:t>объектов</w:t>
      </w:r>
    </w:p>
    <w:p w14:paraId="1F535BEE" w14:textId="77777777" w:rsidR="00F15401" w:rsidRDefault="00F15401" w:rsidP="00F15401"/>
    <w:p w14:paraId="5BFA8D4E" w14:textId="77777777" w:rsidR="00F15401" w:rsidRDefault="00F15401" w:rsidP="00F15401">
      <w:r>
        <w:rPr>
          <w:rFonts w:hint="eastAsia"/>
        </w:rPr>
        <w:t>производственной</w:t>
      </w:r>
      <w:r>
        <w:t xml:space="preserve"> </w:t>
      </w:r>
      <w:r>
        <w:rPr>
          <w:rFonts w:hint="eastAsia"/>
        </w:rPr>
        <w:t>инфраструктуры</w:t>
      </w:r>
      <w:r>
        <w:t xml:space="preserve"> </w:t>
      </w:r>
      <w:r>
        <w:rPr>
          <w:rFonts w:hint="eastAsia"/>
        </w:rPr>
        <w:t>топливно</w:t>
      </w:r>
      <w:r>
        <w:t>-</w:t>
      </w:r>
      <w:r>
        <w:rPr>
          <w:rFonts w:hint="eastAsia"/>
        </w:rPr>
        <w:t>энергетического</w:t>
      </w:r>
      <w:r>
        <w:t xml:space="preserve"> </w:t>
      </w:r>
      <w:r>
        <w:rPr>
          <w:rFonts w:hint="eastAsia"/>
        </w:rPr>
        <w:t>комплекса</w:t>
      </w:r>
      <w:r>
        <w:t xml:space="preserve"> </w:t>
      </w:r>
      <w:r>
        <w:rPr>
          <w:rFonts w:hint="eastAsia"/>
        </w:rPr>
        <w:t>региона</w:t>
      </w:r>
      <w:r>
        <w:t xml:space="preserve"> 45</w:t>
      </w:r>
    </w:p>
    <w:p w14:paraId="360BCCFE" w14:textId="77777777" w:rsidR="00F15401" w:rsidRDefault="00F15401" w:rsidP="00F15401"/>
    <w:p w14:paraId="7DC3F613" w14:textId="77777777" w:rsidR="00F15401" w:rsidRDefault="00F15401" w:rsidP="00F15401">
      <w:r>
        <w:t xml:space="preserve">2. </w:t>
      </w:r>
      <w:r>
        <w:rPr>
          <w:rFonts w:hint="eastAsia"/>
        </w:rPr>
        <w:t>Анализ</w:t>
      </w:r>
      <w:r>
        <w:t xml:space="preserve"> </w:t>
      </w:r>
      <w:r>
        <w:rPr>
          <w:rFonts w:hint="eastAsia"/>
        </w:rPr>
        <w:t>содержания</w:t>
      </w:r>
      <w:r>
        <w:t xml:space="preserve"> </w:t>
      </w:r>
      <w:r>
        <w:rPr>
          <w:rFonts w:hint="eastAsia"/>
        </w:rPr>
        <w:t>и</w:t>
      </w:r>
      <w:r>
        <w:t xml:space="preserve"> </w:t>
      </w:r>
      <w:r>
        <w:rPr>
          <w:rFonts w:hint="eastAsia"/>
        </w:rPr>
        <w:t>результатов</w:t>
      </w:r>
      <w:r>
        <w:t xml:space="preserve"> </w:t>
      </w:r>
      <w:r>
        <w:rPr>
          <w:rFonts w:hint="eastAsia"/>
        </w:rPr>
        <w:t>реализации</w:t>
      </w:r>
      <w:r>
        <w:t xml:space="preserve"> </w:t>
      </w:r>
      <w:r>
        <w:rPr>
          <w:rFonts w:hint="eastAsia"/>
        </w:rPr>
        <w:t>программ</w:t>
      </w:r>
    </w:p>
    <w:p w14:paraId="61C433E2" w14:textId="77777777" w:rsidR="00F15401" w:rsidRDefault="00F15401" w:rsidP="00F15401"/>
    <w:p w14:paraId="3F073E0B" w14:textId="77777777" w:rsidR="00F15401" w:rsidRDefault="00F15401" w:rsidP="00F15401">
      <w:r>
        <w:rPr>
          <w:rFonts w:hint="eastAsia"/>
        </w:rPr>
        <w:t>энергосбережения</w:t>
      </w:r>
      <w:r>
        <w:t xml:space="preserve"> </w:t>
      </w:r>
      <w:r>
        <w:rPr>
          <w:rFonts w:hint="eastAsia"/>
        </w:rPr>
        <w:t>в</w:t>
      </w:r>
      <w:r>
        <w:t xml:space="preserve"> </w:t>
      </w:r>
      <w:r>
        <w:rPr>
          <w:rFonts w:hint="eastAsia"/>
        </w:rPr>
        <w:t>российских</w:t>
      </w:r>
      <w:r>
        <w:t xml:space="preserve"> </w:t>
      </w:r>
      <w:r>
        <w:rPr>
          <w:rFonts w:hint="eastAsia"/>
        </w:rPr>
        <w:t>регионах</w:t>
      </w:r>
      <w:r>
        <w:t xml:space="preserve"> 62</w:t>
      </w:r>
    </w:p>
    <w:p w14:paraId="13E3F6C7" w14:textId="77777777" w:rsidR="00F15401" w:rsidRDefault="00F15401" w:rsidP="00F15401"/>
    <w:p w14:paraId="2B7EEE69" w14:textId="77777777" w:rsidR="00F15401" w:rsidRDefault="00F15401" w:rsidP="00F15401">
      <w:r>
        <w:t xml:space="preserve">2.1. </w:t>
      </w:r>
      <w:r>
        <w:rPr>
          <w:rFonts w:hint="eastAsia"/>
        </w:rPr>
        <w:t>Содержание</w:t>
      </w:r>
      <w:r>
        <w:t xml:space="preserve"> </w:t>
      </w:r>
      <w:r>
        <w:rPr>
          <w:rFonts w:hint="eastAsia"/>
        </w:rPr>
        <w:t>и</w:t>
      </w:r>
      <w:r>
        <w:t xml:space="preserve"> </w:t>
      </w:r>
      <w:r>
        <w:rPr>
          <w:rFonts w:hint="eastAsia"/>
        </w:rPr>
        <w:t>факторы</w:t>
      </w:r>
      <w:r>
        <w:t xml:space="preserve"> </w:t>
      </w:r>
      <w:r>
        <w:rPr>
          <w:rFonts w:hint="eastAsia"/>
        </w:rPr>
        <w:t>энергоэффективности</w:t>
      </w:r>
      <w:r>
        <w:t xml:space="preserve"> </w:t>
      </w:r>
      <w:r>
        <w:rPr>
          <w:rFonts w:hint="eastAsia"/>
        </w:rPr>
        <w:t>производственной</w:t>
      </w:r>
      <w:r>
        <w:t xml:space="preserve"> 62 </w:t>
      </w:r>
      <w:r>
        <w:rPr>
          <w:rFonts w:hint="eastAsia"/>
        </w:rPr>
        <w:t>инфраструктуры</w:t>
      </w:r>
      <w:r>
        <w:t xml:space="preserve"> </w:t>
      </w:r>
      <w:r>
        <w:rPr>
          <w:rFonts w:hint="eastAsia"/>
        </w:rPr>
        <w:t>региональной</w:t>
      </w:r>
      <w:r>
        <w:t xml:space="preserve"> </w:t>
      </w:r>
      <w:r>
        <w:rPr>
          <w:rFonts w:hint="eastAsia"/>
        </w:rPr>
        <w:t>экономики</w:t>
      </w:r>
    </w:p>
    <w:p w14:paraId="3F8CFBE0" w14:textId="77777777" w:rsidR="00F15401" w:rsidRDefault="00F15401" w:rsidP="00F15401"/>
    <w:p w14:paraId="1EA79007" w14:textId="77777777" w:rsidR="00F15401" w:rsidRDefault="00F15401" w:rsidP="00F15401">
      <w:r>
        <w:t xml:space="preserve">2.2. </w:t>
      </w:r>
      <w:r>
        <w:rPr>
          <w:rFonts w:hint="eastAsia"/>
        </w:rPr>
        <w:t>Оценка</w:t>
      </w:r>
      <w:r>
        <w:t xml:space="preserve"> </w:t>
      </w:r>
      <w:r>
        <w:rPr>
          <w:rFonts w:hint="eastAsia"/>
        </w:rPr>
        <w:t>регионального</w:t>
      </w:r>
      <w:r>
        <w:t xml:space="preserve"> </w:t>
      </w:r>
      <w:r>
        <w:rPr>
          <w:rFonts w:hint="eastAsia"/>
        </w:rPr>
        <w:t>уровня</w:t>
      </w:r>
      <w:r>
        <w:t xml:space="preserve"> </w:t>
      </w:r>
      <w:r>
        <w:rPr>
          <w:rFonts w:hint="eastAsia"/>
        </w:rPr>
        <w:t>инвестиций</w:t>
      </w:r>
      <w:r>
        <w:t xml:space="preserve"> </w:t>
      </w:r>
      <w:r>
        <w:rPr>
          <w:rFonts w:hint="eastAsia"/>
        </w:rPr>
        <w:t>в</w:t>
      </w:r>
      <w:r>
        <w:t xml:space="preserve"> </w:t>
      </w:r>
      <w:r>
        <w:rPr>
          <w:rFonts w:hint="eastAsia"/>
        </w:rPr>
        <w:t>сфере</w:t>
      </w:r>
    </w:p>
    <w:p w14:paraId="1D4D133E" w14:textId="77777777" w:rsidR="00F15401" w:rsidRDefault="00F15401" w:rsidP="00F15401"/>
    <w:p w14:paraId="30E7FBEE" w14:textId="77777777" w:rsidR="00F15401" w:rsidRDefault="00F15401" w:rsidP="00F15401">
      <w:r>
        <w:rPr>
          <w:rFonts w:hint="eastAsia"/>
        </w:rPr>
        <w:t>энергосбережения</w:t>
      </w:r>
      <w:r>
        <w:t xml:space="preserve"> </w:t>
      </w:r>
      <w:r>
        <w:rPr>
          <w:rFonts w:hint="eastAsia"/>
        </w:rPr>
        <w:t>и</w:t>
      </w:r>
      <w:r>
        <w:t xml:space="preserve"> </w:t>
      </w:r>
      <w:r>
        <w:rPr>
          <w:rFonts w:hint="eastAsia"/>
        </w:rPr>
        <w:t>повышения</w:t>
      </w:r>
      <w:r>
        <w:t xml:space="preserve"> </w:t>
      </w:r>
      <w:r>
        <w:rPr>
          <w:rFonts w:hint="eastAsia"/>
        </w:rPr>
        <w:t>энергоэффективности</w:t>
      </w:r>
      <w:r>
        <w:t xml:space="preserve"> 80</w:t>
      </w:r>
    </w:p>
    <w:p w14:paraId="4EB89B19" w14:textId="77777777" w:rsidR="00F15401" w:rsidRDefault="00F15401" w:rsidP="00F15401"/>
    <w:p w14:paraId="1B22EC6B" w14:textId="77777777" w:rsidR="00F15401" w:rsidRDefault="00F15401" w:rsidP="00F15401">
      <w:r>
        <w:t xml:space="preserve">3. </w:t>
      </w:r>
      <w:r>
        <w:rPr>
          <w:rFonts w:hint="eastAsia"/>
        </w:rPr>
        <w:t>Направления</w:t>
      </w:r>
      <w:r>
        <w:t xml:space="preserve"> </w:t>
      </w:r>
      <w:r>
        <w:rPr>
          <w:rFonts w:hint="eastAsia"/>
        </w:rPr>
        <w:t>развития</w:t>
      </w:r>
      <w:r>
        <w:t xml:space="preserve"> </w:t>
      </w:r>
      <w:r>
        <w:rPr>
          <w:rFonts w:hint="eastAsia"/>
        </w:rPr>
        <w:t>механизма</w:t>
      </w:r>
      <w:r>
        <w:t xml:space="preserve"> </w:t>
      </w:r>
      <w:r>
        <w:rPr>
          <w:rFonts w:hint="eastAsia"/>
        </w:rPr>
        <w:t>управления</w:t>
      </w:r>
      <w:r>
        <w:t xml:space="preserve"> </w:t>
      </w:r>
      <w:r>
        <w:rPr>
          <w:rFonts w:hint="eastAsia"/>
        </w:rPr>
        <w:t>энергоэффективностью</w:t>
      </w:r>
      <w:r>
        <w:t xml:space="preserve"> </w:t>
      </w:r>
      <w:r>
        <w:rPr>
          <w:rFonts w:hint="eastAsia"/>
        </w:rPr>
        <w:t>функционирования</w:t>
      </w:r>
      <w:r>
        <w:t xml:space="preserve"> </w:t>
      </w:r>
      <w:r>
        <w:rPr>
          <w:rFonts w:hint="eastAsia"/>
        </w:rPr>
        <w:t>объектов</w:t>
      </w:r>
      <w:r>
        <w:t xml:space="preserve"> </w:t>
      </w:r>
      <w:r>
        <w:rPr>
          <w:rFonts w:hint="eastAsia"/>
        </w:rPr>
        <w:t>производственной</w:t>
      </w:r>
      <w:r>
        <w:t xml:space="preserve"> 99 </w:t>
      </w:r>
      <w:r>
        <w:rPr>
          <w:rFonts w:hint="eastAsia"/>
        </w:rPr>
        <w:t>инфраструктуры</w:t>
      </w:r>
      <w:r>
        <w:t xml:space="preserve"> </w:t>
      </w:r>
      <w:r>
        <w:rPr>
          <w:rFonts w:hint="eastAsia"/>
        </w:rPr>
        <w:t>топливно</w:t>
      </w:r>
      <w:r>
        <w:t>-</w:t>
      </w:r>
      <w:r>
        <w:rPr>
          <w:rFonts w:hint="eastAsia"/>
        </w:rPr>
        <w:t>энергетического</w:t>
      </w:r>
      <w:r>
        <w:t xml:space="preserve"> </w:t>
      </w:r>
      <w:r>
        <w:rPr>
          <w:rFonts w:hint="eastAsia"/>
        </w:rPr>
        <w:t>комплекса</w:t>
      </w:r>
      <w:r>
        <w:t xml:space="preserve"> </w:t>
      </w:r>
      <w:r>
        <w:rPr>
          <w:rFonts w:hint="eastAsia"/>
        </w:rPr>
        <w:t>региона</w:t>
      </w:r>
    </w:p>
    <w:p w14:paraId="25D492A6" w14:textId="77777777" w:rsidR="00F15401" w:rsidRDefault="00F15401" w:rsidP="00F15401"/>
    <w:p w14:paraId="670AB29C" w14:textId="77777777" w:rsidR="00F15401" w:rsidRDefault="00F15401" w:rsidP="00F15401">
      <w:r>
        <w:t xml:space="preserve">3.1. </w:t>
      </w:r>
      <w:r>
        <w:rPr>
          <w:rFonts w:hint="eastAsia"/>
        </w:rPr>
        <w:t>Исследование</w:t>
      </w:r>
      <w:r>
        <w:t xml:space="preserve"> </w:t>
      </w:r>
      <w:r>
        <w:rPr>
          <w:rFonts w:hint="eastAsia"/>
        </w:rPr>
        <w:t>потенциала</w:t>
      </w:r>
      <w:r>
        <w:t xml:space="preserve"> </w:t>
      </w:r>
      <w:r>
        <w:rPr>
          <w:rFonts w:hint="eastAsia"/>
        </w:rPr>
        <w:t>энергосбережения</w:t>
      </w:r>
      <w:r>
        <w:t xml:space="preserve"> </w:t>
      </w:r>
      <w:r>
        <w:rPr>
          <w:rFonts w:hint="eastAsia"/>
        </w:rPr>
        <w:t>и</w:t>
      </w:r>
      <w:r>
        <w:t xml:space="preserve"> </w:t>
      </w:r>
      <w:r>
        <w:rPr>
          <w:rFonts w:hint="eastAsia"/>
        </w:rPr>
        <w:t>рисков</w:t>
      </w:r>
      <w:r>
        <w:t xml:space="preserve"> </w:t>
      </w:r>
      <w:r>
        <w:rPr>
          <w:rFonts w:hint="eastAsia"/>
        </w:rPr>
        <w:t>исполнения</w:t>
      </w:r>
    </w:p>
    <w:p w14:paraId="2072EF61" w14:textId="77777777" w:rsidR="00F15401" w:rsidRDefault="00F15401" w:rsidP="00F15401"/>
    <w:p w14:paraId="74561482" w14:textId="77777777" w:rsidR="00F15401" w:rsidRDefault="00F15401" w:rsidP="00F15401">
      <w:r>
        <w:rPr>
          <w:rFonts w:hint="eastAsia"/>
        </w:rPr>
        <w:t>поставленных</w:t>
      </w:r>
      <w:r>
        <w:t xml:space="preserve"> </w:t>
      </w:r>
      <w:r>
        <w:rPr>
          <w:rFonts w:hint="eastAsia"/>
        </w:rPr>
        <w:t>целей</w:t>
      </w:r>
      <w:r>
        <w:t xml:space="preserve"> </w:t>
      </w:r>
      <w:r>
        <w:rPr>
          <w:rFonts w:hint="eastAsia"/>
        </w:rPr>
        <w:t>в</w:t>
      </w:r>
      <w:r>
        <w:t xml:space="preserve"> </w:t>
      </w:r>
      <w:r>
        <w:rPr>
          <w:rFonts w:hint="eastAsia"/>
        </w:rPr>
        <w:t>области</w:t>
      </w:r>
      <w:r>
        <w:t xml:space="preserve"> </w:t>
      </w:r>
      <w:r>
        <w:rPr>
          <w:rFonts w:hint="eastAsia"/>
        </w:rPr>
        <w:t>энергоэффективности</w:t>
      </w:r>
      <w:r>
        <w:t xml:space="preserve"> 99</w:t>
      </w:r>
    </w:p>
    <w:p w14:paraId="255DA8E1" w14:textId="77777777" w:rsidR="00F15401" w:rsidRDefault="00F15401" w:rsidP="00F15401"/>
    <w:p w14:paraId="152477B6" w14:textId="77777777" w:rsidR="00F15401" w:rsidRDefault="00F15401" w:rsidP="00F15401">
      <w:r>
        <w:t xml:space="preserve">3.2. </w:t>
      </w:r>
      <w:r>
        <w:rPr>
          <w:rFonts w:hint="eastAsia"/>
        </w:rPr>
        <w:t>Обеспечение</w:t>
      </w:r>
      <w:r>
        <w:t xml:space="preserve"> </w:t>
      </w:r>
      <w:r>
        <w:rPr>
          <w:rFonts w:hint="eastAsia"/>
        </w:rPr>
        <w:t>регионального</w:t>
      </w:r>
      <w:r>
        <w:t xml:space="preserve"> </w:t>
      </w:r>
      <w:r>
        <w:rPr>
          <w:rFonts w:hint="eastAsia"/>
        </w:rPr>
        <w:t>устойчивого</w:t>
      </w:r>
      <w:r>
        <w:t xml:space="preserve"> </w:t>
      </w:r>
      <w:r>
        <w:rPr>
          <w:rFonts w:hint="eastAsia"/>
        </w:rPr>
        <w:t>развития</w:t>
      </w:r>
      <w:r>
        <w:t xml:space="preserve"> </w:t>
      </w:r>
      <w:r>
        <w:rPr>
          <w:rFonts w:hint="eastAsia"/>
        </w:rPr>
        <w:t>с</w:t>
      </w:r>
      <w:r>
        <w:t xml:space="preserve"> </w:t>
      </w:r>
      <w:r>
        <w:rPr>
          <w:rFonts w:hint="eastAsia"/>
        </w:rPr>
        <w:t>учетом</w:t>
      </w:r>
    </w:p>
    <w:p w14:paraId="33114EE5" w14:textId="77777777" w:rsidR="00F15401" w:rsidRDefault="00F15401" w:rsidP="00F15401"/>
    <w:p w14:paraId="3A0C6F7F" w14:textId="77777777" w:rsidR="00F15401" w:rsidRDefault="00F15401" w:rsidP="00F15401">
      <w:r>
        <w:rPr>
          <w:rFonts w:hint="eastAsia"/>
        </w:rPr>
        <w:t>пространственных</w:t>
      </w:r>
      <w:r>
        <w:t xml:space="preserve"> </w:t>
      </w:r>
      <w:r>
        <w:rPr>
          <w:rFonts w:hint="eastAsia"/>
        </w:rPr>
        <w:t>эффектов</w:t>
      </w:r>
      <w:r>
        <w:t xml:space="preserve"> </w:t>
      </w:r>
      <w:r>
        <w:rPr>
          <w:rFonts w:hint="eastAsia"/>
        </w:rPr>
        <w:t>в</w:t>
      </w:r>
      <w:r>
        <w:t xml:space="preserve"> </w:t>
      </w:r>
      <w:r>
        <w:rPr>
          <w:rFonts w:hint="eastAsia"/>
        </w:rPr>
        <w:t>сфере</w:t>
      </w:r>
      <w:r>
        <w:t xml:space="preserve"> </w:t>
      </w:r>
      <w:r>
        <w:rPr>
          <w:rFonts w:hint="eastAsia"/>
        </w:rPr>
        <w:t>энергосбережения</w:t>
      </w:r>
      <w:r>
        <w:t xml:space="preserve"> </w:t>
      </w:r>
      <w:r>
        <w:rPr>
          <w:rFonts w:hint="eastAsia"/>
        </w:rPr>
        <w:t>и</w:t>
      </w:r>
      <w:r>
        <w:t xml:space="preserve"> </w:t>
      </w:r>
      <w:r>
        <w:rPr>
          <w:rFonts w:hint="eastAsia"/>
        </w:rPr>
        <w:t>повышения</w:t>
      </w:r>
      <w:r>
        <w:t xml:space="preserve"> </w:t>
      </w:r>
      <w:r>
        <w:rPr>
          <w:rFonts w:hint="eastAsia"/>
        </w:rPr>
        <w:t>энергоэффективности</w:t>
      </w:r>
      <w:r>
        <w:t xml:space="preserve"> 113</w:t>
      </w:r>
    </w:p>
    <w:p w14:paraId="0A1E3FD8" w14:textId="77777777" w:rsidR="00F15401" w:rsidRDefault="00F15401" w:rsidP="00F15401"/>
    <w:p w14:paraId="4583F9BD" w14:textId="77777777" w:rsidR="00F15401" w:rsidRDefault="00F15401" w:rsidP="00F15401">
      <w:r>
        <w:t xml:space="preserve">3.3. </w:t>
      </w:r>
      <w:r>
        <w:rPr>
          <w:rFonts w:hint="eastAsia"/>
        </w:rPr>
        <w:t>Разработка</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оценке</w:t>
      </w:r>
      <w:r>
        <w:t xml:space="preserve"> </w:t>
      </w:r>
      <w:r>
        <w:rPr>
          <w:rFonts w:hint="eastAsia"/>
        </w:rPr>
        <w:t>воздействия</w:t>
      </w:r>
    </w:p>
    <w:p w14:paraId="7310B14E" w14:textId="77777777" w:rsidR="00F15401" w:rsidRDefault="00F15401" w:rsidP="00F15401"/>
    <w:p w14:paraId="626F01E2" w14:textId="77777777" w:rsidR="00F15401" w:rsidRDefault="00F15401" w:rsidP="00F15401">
      <w:r>
        <w:rPr>
          <w:rFonts w:hint="eastAsia"/>
        </w:rPr>
        <w:t>региональных</w:t>
      </w:r>
      <w:r>
        <w:t xml:space="preserve"> </w:t>
      </w:r>
      <w:r>
        <w:rPr>
          <w:rFonts w:hint="eastAsia"/>
        </w:rPr>
        <w:t>инвестиционных</w:t>
      </w:r>
      <w:r>
        <w:t xml:space="preserve"> </w:t>
      </w:r>
      <w:r>
        <w:rPr>
          <w:rFonts w:hint="eastAsia"/>
        </w:rPr>
        <w:t>проектов</w:t>
      </w:r>
      <w:r>
        <w:t xml:space="preserve"> </w:t>
      </w:r>
      <w:r>
        <w:rPr>
          <w:rFonts w:hint="eastAsia"/>
        </w:rPr>
        <w:t>в</w:t>
      </w:r>
      <w:r>
        <w:t xml:space="preserve"> </w:t>
      </w:r>
      <w:r>
        <w:rPr>
          <w:rFonts w:hint="eastAsia"/>
        </w:rPr>
        <w:t>области</w:t>
      </w:r>
      <w:r>
        <w:t xml:space="preserve"> </w:t>
      </w:r>
      <w:r>
        <w:rPr>
          <w:rFonts w:hint="eastAsia"/>
        </w:rPr>
        <w:t>энергосбережения</w:t>
      </w:r>
      <w:r>
        <w:t xml:space="preserve"> </w:t>
      </w:r>
      <w:r>
        <w:rPr>
          <w:rFonts w:hint="eastAsia"/>
        </w:rPr>
        <w:t>и</w:t>
      </w:r>
      <w:r>
        <w:t xml:space="preserve"> </w:t>
      </w:r>
      <w:r>
        <w:rPr>
          <w:rFonts w:hint="eastAsia"/>
        </w:rPr>
        <w:t>повышения</w:t>
      </w:r>
      <w:r>
        <w:t xml:space="preserve"> </w:t>
      </w:r>
      <w:r>
        <w:rPr>
          <w:rFonts w:hint="eastAsia"/>
        </w:rPr>
        <w:t>энергетической</w:t>
      </w:r>
      <w:r>
        <w:t xml:space="preserve"> </w:t>
      </w:r>
      <w:r>
        <w:rPr>
          <w:rFonts w:hint="eastAsia"/>
        </w:rPr>
        <w:t>эффективности</w:t>
      </w:r>
      <w:r>
        <w:t xml:space="preserve"> </w:t>
      </w:r>
      <w:r>
        <w:rPr>
          <w:rFonts w:hint="eastAsia"/>
        </w:rPr>
        <w:t>на</w:t>
      </w:r>
      <w:r>
        <w:t xml:space="preserve"> </w:t>
      </w:r>
      <w:r>
        <w:rPr>
          <w:rFonts w:hint="eastAsia"/>
        </w:rPr>
        <w:t>динамику</w:t>
      </w:r>
      <w:r>
        <w:t xml:space="preserve"> </w:t>
      </w:r>
      <w:r>
        <w:rPr>
          <w:rFonts w:hint="eastAsia"/>
        </w:rPr>
        <w:t>экономического</w:t>
      </w:r>
      <w:r>
        <w:t xml:space="preserve"> </w:t>
      </w:r>
      <w:r>
        <w:rPr>
          <w:rFonts w:hint="eastAsia"/>
        </w:rPr>
        <w:t>развития</w:t>
      </w:r>
      <w:r>
        <w:t xml:space="preserve"> 125</w:t>
      </w:r>
    </w:p>
    <w:p w14:paraId="57A82161" w14:textId="77777777" w:rsidR="00F15401" w:rsidRDefault="00F15401" w:rsidP="00F15401"/>
    <w:p w14:paraId="68155DC1" w14:textId="77777777" w:rsidR="00F15401" w:rsidRDefault="00F15401" w:rsidP="00F15401">
      <w:r>
        <w:rPr>
          <w:rFonts w:hint="eastAsia"/>
        </w:rPr>
        <w:t>Заключение</w:t>
      </w:r>
      <w:r>
        <w:t xml:space="preserve"> 141</w:t>
      </w:r>
    </w:p>
    <w:p w14:paraId="16BA94F3" w14:textId="77777777" w:rsidR="00F15401" w:rsidRDefault="00F15401" w:rsidP="00F15401"/>
    <w:p w14:paraId="0EF0EDF8" w14:textId="77777777" w:rsidR="00F15401" w:rsidRDefault="00F15401" w:rsidP="00F15401">
      <w:r>
        <w:rPr>
          <w:rFonts w:hint="eastAsia"/>
        </w:rPr>
        <w:t>Список</w:t>
      </w:r>
      <w:r>
        <w:t xml:space="preserve"> </w:t>
      </w:r>
      <w:r>
        <w:rPr>
          <w:rFonts w:hint="eastAsia"/>
        </w:rPr>
        <w:t>использованной</w:t>
      </w:r>
      <w:r>
        <w:t xml:space="preserve"> </w:t>
      </w:r>
      <w:r>
        <w:rPr>
          <w:rFonts w:hint="eastAsia"/>
        </w:rPr>
        <w:t>литературы</w:t>
      </w:r>
      <w:r>
        <w:t xml:space="preserve"> 148</w:t>
      </w:r>
    </w:p>
    <w:p w14:paraId="4BE605B4" w14:textId="77777777" w:rsidR="00F15401" w:rsidRDefault="00F15401" w:rsidP="00F15401"/>
    <w:p w14:paraId="6396D29B" w14:textId="5275B696" w:rsidR="00F15401" w:rsidRPr="00F15401" w:rsidRDefault="00F15401" w:rsidP="00F15401">
      <w:r>
        <w:t>2</w:t>
      </w:r>
    </w:p>
    <w:sectPr w:rsidR="00F15401" w:rsidRPr="00F15401" w:rsidSect="005753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607E" w14:textId="77777777" w:rsidR="0057530F" w:rsidRDefault="0057530F">
      <w:pPr>
        <w:spacing w:after="0" w:line="240" w:lineRule="auto"/>
      </w:pPr>
      <w:r>
        <w:separator/>
      </w:r>
    </w:p>
  </w:endnote>
  <w:endnote w:type="continuationSeparator" w:id="0">
    <w:p w14:paraId="2627972A" w14:textId="77777777" w:rsidR="0057530F" w:rsidRDefault="00575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32603" w14:textId="77777777" w:rsidR="0057530F" w:rsidRDefault="0057530F"/>
    <w:p w14:paraId="0146207A" w14:textId="77777777" w:rsidR="0057530F" w:rsidRDefault="0057530F"/>
    <w:p w14:paraId="7A58A4A2" w14:textId="77777777" w:rsidR="0057530F" w:rsidRDefault="0057530F"/>
    <w:p w14:paraId="35B0E386" w14:textId="77777777" w:rsidR="0057530F" w:rsidRDefault="0057530F"/>
    <w:p w14:paraId="5E1556AE" w14:textId="77777777" w:rsidR="0057530F" w:rsidRDefault="0057530F"/>
    <w:p w14:paraId="73AB4A98" w14:textId="77777777" w:rsidR="0057530F" w:rsidRDefault="0057530F"/>
    <w:p w14:paraId="0D598CF4" w14:textId="77777777" w:rsidR="0057530F" w:rsidRDefault="005753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18032C" wp14:editId="323E6F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35A41" w14:textId="77777777" w:rsidR="0057530F" w:rsidRDefault="005753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1803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D35A41" w14:textId="77777777" w:rsidR="0057530F" w:rsidRDefault="005753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811720" w14:textId="77777777" w:rsidR="0057530F" w:rsidRDefault="0057530F"/>
    <w:p w14:paraId="56610017" w14:textId="77777777" w:rsidR="0057530F" w:rsidRDefault="0057530F"/>
    <w:p w14:paraId="624D478C" w14:textId="77777777" w:rsidR="0057530F" w:rsidRDefault="005753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45642B" wp14:editId="212088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5A0E7" w14:textId="77777777" w:rsidR="0057530F" w:rsidRDefault="0057530F"/>
                          <w:p w14:paraId="431AA2D9" w14:textId="77777777" w:rsidR="0057530F" w:rsidRDefault="005753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45642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A5A0E7" w14:textId="77777777" w:rsidR="0057530F" w:rsidRDefault="0057530F"/>
                    <w:p w14:paraId="431AA2D9" w14:textId="77777777" w:rsidR="0057530F" w:rsidRDefault="005753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BEB3DB" w14:textId="77777777" w:rsidR="0057530F" w:rsidRDefault="0057530F"/>
    <w:p w14:paraId="3406A4E9" w14:textId="77777777" w:rsidR="0057530F" w:rsidRDefault="0057530F">
      <w:pPr>
        <w:rPr>
          <w:sz w:val="2"/>
          <w:szCs w:val="2"/>
        </w:rPr>
      </w:pPr>
    </w:p>
    <w:p w14:paraId="7DF15C00" w14:textId="77777777" w:rsidR="0057530F" w:rsidRDefault="0057530F"/>
    <w:p w14:paraId="2F6378A4" w14:textId="77777777" w:rsidR="0057530F" w:rsidRDefault="0057530F">
      <w:pPr>
        <w:spacing w:after="0" w:line="240" w:lineRule="auto"/>
      </w:pPr>
    </w:p>
  </w:footnote>
  <w:footnote w:type="continuationSeparator" w:id="0">
    <w:p w14:paraId="5351B5DF" w14:textId="77777777" w:rsidR="0057530F" w:rsidRDefault="00575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0F"/>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13295</TotalTime>
  <Pages>3</Pages>
  <Words>262</Words>
  <Characters>1497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2025</cp:revision>
  <cp:lastPrinted>2009-02-06T05:36:00Z</cp:lastPrinted>
  <dcterms:created xsi:type="dcterms:W3CDTF">2024-04-09T10:20:00Z</dcterms:created>
  <dcterms:modified xsi:type="dcterms:W3CDTF">2024-04-25T11:47:00Z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