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82FE"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Городкова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Наталья</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Валентиновна</w:t>
      </w:r>
      <w:r w:rsidRPr="009205B4">
        <w:rPr>
          <w:rFonts w:ascii="Helvetica" w:hAnsi="Helvetica" w:cs="Helvetica"/>
          <w:b/>
          <w:bCs/>
          <w:color w:val="222222"/>
          <w:sz w:val="21"/>
          <w:szCs w:val="21"/>
        </w:rPr>
        <w:t>.</w:t>
      </w:r>
    </w:p>
    <w:p w14:paraId="47DD0252"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Анализ</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особенностей</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генома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эпидермических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штаммов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вируса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гриппа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человека</w:t>
      </w:r>
      <w:r w:rsidRPr="009205B4">
        <w:rPr>
          <w:rFonts w:ascii="Helvetica" w:hAnsi="Helvetica" w:cs="Helvetica"/>
          <w:b/>
          <w:bCs/>
          <w:color w:val="222222"/>
          <w:sz w:val="21"/>
          <w:szCs w:val="21"/>
        </w:rPr>
        <w:t xml:space="preserve"> : </w:t>
      </w:r>
      <w:r w:rsidRPr="009205B4">
        <w:rPr>
          <w:rFonts w:ascii="Helvetica" w:hAnsi="Helvetica" w:cs="Helvetica" w:hint="eastAsia"/>
          <w:b/>
          <w:bCs/>
          <w:color w:val="222222"/>
          <w:sz w:val="21"/>
          <w:szCs w:val="21"/>
        </w:rPr>
        <w:t>диссертация</w:t>
      </w:r>
      <w:r w:rsidRPr="009205B4">
        <w:rPr>
          <w:rFonts w:ascii="Helvetica" w:hAnsi="Helvetica" w:cs="Helvetica"/>
          <w:b/>
          <w:bCs/>
          <w:color w:val="222222"/>
          <w:sz w:val="21"/>
          <w:szCs w:val="21"/>
        </w:rPr>
        <w:t xml:space="preserve"> ... </w:t>
      </w:r>
      <w:r w:rsidRPr="009205B4">
        <w:rPr>
          <w:rFonts w:ascii="Helvetica" w:hAnsi="Helvetica" w:cs="Helvetica" w:hint="eastAsia"/>
          <w:b/>
          <w:bCs/>
          <w:color w:val="222222"/>
          <w:sz w:val="21"/>
          <w:szCs w:val="21"/>
        </w:rPr>
        <w:t>кандидата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биологических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наук</w:t>
      </w:r>
      <w:r w:rsidRPr="009205B4">
        <w:rPr>
          <w:rFonts w:ascii="Helvetica" w:hAnsi="Helvetica" w:cs="Helvetica"/>
          <w:b/>
          <w:bCs/>
          <w:color w:val="222222"/>
          <w:sz w:val="21"/>
          <w:szCs w:val="21"/>
        </w:rPr>
        <w:t xml:space="preserve"> : 03.00.06. - </w:t>
      </w:r>
      <w:r w:rsidRPr="009205B4">
        <w:rPr>
          <w:rFonts w:ascii="Helvetica" w:hAnsi="Helvetica" w:cs="Helvetica" w:hint="eastAsia"/>
          <w:b/>
          <w:bCs/>
          <w:color w:val="222222"/>
          <w:sz w:val="21"/>
          <w:szCs w:val="21"/>
        </w:rPr>
        <w:t>Рига</w:t>
      </w:r>
      <w:r w:rsidRPr="009205B4">
        <w:rPr>
          <w:rFonts w:ascii="Helvetica" w:hAnsi="Helvetica" w:cs="Helvetica"/>
          <w:b/>
          <w:bCs/>
          <w:color w:val="222222"/>
          <w:sz w:val="21"/>
          <w:szCs w:val="21"/>
        </w:rPr>
        <w:t xml:space="preserve">, 1984. - 164 </w:t>
      </w:r>
      <w:r w:rsidRPr="009205B4">
        <w:rPr>
          <w:rFonts w:ascii="Helvetica" w:hAnsi="Helvetica" w:cs="Helvetica" w:hint="eastAsia"/>
          <w:b/>
          <w:bCs/>
          <w:color w:val="222222"/>
          <w:sz w:val="21"/>
          <w:szCs w:val="21"/>
        </w:rPr>
        <w:t>с</w:t>
      </w:r>
      <w:r w:rsidRPr="009205B4">
        <w:rPr>
          <w:rFonts w:ascii="Helvetica" w:hAnsi="Helvetica" w:cs="Helvetica"/>
          <w:b/>
          <w:bCs/>
          <w:color w:val="222222"/>
          <w:sz w:val="21"/>
          <w:szCs w:val="21"/>
        </w:rPr>
        <w:t xml:space="preserve">. : </w:t>
      </w:r>
      <w:r w:rsidRPr="009205B4">
        <w:rPr>
          <w:rFonts w:ascii="Helvetica" w:hAnsi="Helvetica" w:cs="Helvetica" w:hint="eastAsia"/>
          <w:b/>
          <w:bCs/>
          <w:color w:val="222222"/>
          <w:sz w:val="21"/>
          <w:szCs w:val="21"/>
        </w:rPr>
        <w:t>ил</w:t>
      </w:r>
      <w:r w:rsidRPr="009205B4">
        <w:rPr>
          <w:rFonts w:ascii="Helvetica" w:hAnsi="Helvetica" w:cs="Helvetica"/>
          <w:b/>
          <w:bCs/>
          <w:color w:val="222222"/>
          <w:sz w:val="21"/>
          <w:szCs w:val="21"/>
        </w:rPr>
        <w:t>.</w:t>
      </w:r>
    </w:p>
    <w:p w14:paraId="04AED889"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больше</w:t>
      </w:r>
    </w:p>
    <w:p w14:paraId="42B5C3F4"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Цитаты</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из</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текста</w:t>
      </w:r>
      <w:r w:rsidRPr="009205B4">
        <w:rPr>
          <w:rFonts w:ascii="Helvetica" w:hAnsi="Helvetica" w:cs="Helvetica"/>
          <w:b/>
          <w:bCs/>
          <w:color w:val="222222"/>
          <w:sz w:val="21"/>
          <w:szCs w:val="21"/>
        </w:rPr>
        <w:t>:</w:t>
      </w:r>
    </w:p>
    <w:p w14:paraId="522B4CB8"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стр</w:t>
      </w:r>
      <w:r w:rsidRPr="009205B4">
        <w:rPr>
          <w:rFonts w:ascii="Helvetica" w:hAnsi="Helvetica" w:cs="Helvetica"/>
          <w:b/>
          <w:bCs/>
          <w:color w:val="222222"/>
          <w:sz w:val="21"/>
          <w:szCs w:val="21"/>
        </w:rPr>
        <w:t>. 2</w:t>
      </w:r>
    </w:p>
    <w:p w14:paraId="622B09F4"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литературы</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Глава</w:t>
      </w:r>
      <w:r w:rsidRPr="009205B4">
        <w:rPr>
          <w:rFonts w:ascii="Helvetica" w:hAnsi="Helvetica" w:cs="Helvetica"/>
          <w:b/>
          <w:bCs/>
          <w:color w:val="222222"/>
          <w:sz w:val="21"/>
          <w:szCs w:val="21"/>
        </w:rPr>
        <w:t xml:space="preserve"> I. </w:t>
      </w:r>
      <w:r w:rsidRPr="009205B4">
        <w:rPr>
          <w:rFonts w:ascii="Helvetica" w:hAnsi="Helvetica" w:cs="Helvetica" w:hint="eastAsia"/>
          <w:b/>
          <w:bCs/>
          <w:color w:val="222222"/>
          <w:sz w:val="21"/>
          <w:szCs w:val="21"/>
        </w:rPr>
        <w:t>Основные</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свойства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вирусов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гриппа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Глава</w:t>
      </w:r>
      <w:r w:rsidRPr="009205B4">
        <w:rPr>
          <w:rFonts w:ascii="Helvetica" w:hAnsi="Helvetica" w:cs="Helvetica"/>
          <w:b/>
          <w:bCs/>
          <w:color w:val="222222"/>
          <w:sz w:val="21"/>
          <w:szCs w:val="21"/>
        </w:rPr>
        <w:t xml:space="preserve"> 2. </w:t>
      </w:r>
      <w:r w:rsidRPr="009205B4">
        <w:rPr>
          <w:rFonts w:ascii="Helvetica" w:hAnsi="Helvetica" w:cs="Helvetica" w:hint="eastAsia"/>
          <w:b/>
          <w:bCs/>
          <w:color w:val="222222"/>
          <w:sz w:val="21"/>
          <w:szCs w:val="21"/>
        </w:rPr>
        <w:t>Антигенная</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изменчивость</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вирусов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гриппа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типа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А</w:t>
      </w:r>
      <w:r w:rsidRPr="009205B4">
        <w:rPr>
          <w:rFonts w:ascii="Helvetica" w:hAnsi="Helvetica" w:cs="Helvetica"/>
          <w:b/>
          <w:bCs/>
          <w:color w:val="222222"/>
          <w:sz w:val="21"/>
          <w:szCs w:val="21"/>
        </w:rPr>
        <w:t xml:space="preserve">. 2.1. </w:t>
      </w:r>
      <w:r w:rsidRPr="009205B4">
        <w:rPr>
          <w:rFonts w:ascii="Helvetica" w:hAnsi="Helvetica" w:cs="Helvetica" w:hint="eastAsia"/>
          <w:b/>
          <w:bCs/>
          <w:color w:val="222222"/>
          <w:sz w:val="21"/>
          <w:szCs w:val="21"/>
        </w:rPr>
        <w:t>Основные</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закономерности</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циркуляции</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эпидеми­</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ческих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штаммов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вируса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гриппа</w:t>
      </w:r>
      <w:r w:rsidRPr="009205B4">
        <w:rPr>
          <w:rFonts w:ascii="Helvetica" w:hAnsi="Helvetica" w:cs="Helvetica"/>
          <w:b/>
          <w:bCs/>
          <w:color w:val="222222"/>
          <w:sz w:val="21"/>
          <w:szCs w:val="21"/>
        </w:rPr>
        <w:t xml:space="preserve"> 2.2. </w:t>
      </w:r>
      <w:r w:rsidRPr="009205B4">
        <w:rPr>
          <w:rFonts w:ascii="Helvetica" w:hAnsi="Helvetica" w:cs="Helvetica" w:hint="eastAsia"/>
          <w:b/>
          <w:bCs/>
          <w:color w:val="222222"/>
          <w:sz w:val="21"/>
          <w:szCs w:val="21"/>
        </w:rPr>
        <w:t>Теории</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происхождения</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пандемических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штаммов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вируса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гриппа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Глава</w:t>
      </w:r>
      <w:r w:rsidRPr="009205B4">
        <w:rPr>
          <w:rFonts w:ascii="Helvetica" w:hAnsi="Helvetica" w:cs="Helvetica"/>
          <w:b/>
          <w:bCs/>
          <w:color w:val="222222"/>
          <w:sz w:val="21"/>
          <w:szCs w:val="21"/>
        </w:rPr>
        <w:t xml:space="preserve"> 3. </w:t>
      </w:r>
      <w:r w:rsidRPr="009205B4">
        <w:rPr>
          <w:rFonts w:ascii="Helvetica" w:hAnsi="Helvetica" w:cs="Helvetica" w:hint="eastAsia"/>
          <w:b/>
          <w:bCs/>
          <w:color w:val="222222"/>
          <w:sz w:val="21"/>
          <w:szCs w:val="21"/>
        </w:rPr>
        <w:t>Эволюция</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генов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эпидемических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штаммов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вируса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гриппа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Собственные</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исследования</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Глава</w:t>
      </w:r>
      <w:r w:rsidRPr="009205B4">
        <w:rPr>
          <w:rFonts w:ascii="Helvetica" w:hAnsi="Helvetica" w:cs="Helvetica"/>
          <w:b/>
          <w:bCs/>
          <w:color w:val="222222"/>
          <w:sz w:val="21"/>
          <w:szCs w:val="21"/>
        </w:rPr>
        <w:t xml:space="preserve"> 4. </w:t>
      </w:r>
      <w:r w:rsidRPr="009205B4">
        <w:rPr>
          <w:rFonts w:ascii="Helvetica" w:hAnsi="Helvetica" w:cs="Helvetica" w:hint="eastAsia"/>
          <w:b/>
          <w:bCs/>
          <w:color w:val="222222"/>
          <w:sz w:val="21"/>
          <w:szCs w:val="21"/>
        </w:rPr>
        <w:t>Материалы</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и</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методы</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Глава</w:t>
      </w:r>
      <w:r w:rsidRPr="009205B4">
        <w:rPr>
          <w:rFonts w:ascii="Helvetica" w:hAnsi="Helvetica" w:cs="Helvetica"/>
          <w:b/>
          <w:bCs/>
          <w:color w:val="222222"/>
          <w:sz w:val="21"/>
          <w:szCs w:val="21"/>
        </w:rPr>
        <w:t xml:space="preserve"> 5. </w:t>
      </w:r>
      <w:r w:rsidRPr="009205B4">
        <w:rPr>
          <w:rFonts w:ascii="Helvetica" w:hAnsi="Helvetica" w:cs="Helvetica" w:hint="eastAsia"/>
          <w:b/>
          <w:bCs/>
          <w:color w:val="222222"/>
          <w:sz w:val="21"/>
          <w:szCs w:val="21"/>
        </w:rPr>
        <w:t>Анализ</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эпидемических</w:t>
      </w:r>
      <w:r w:rsidRPr="009205B4">
        <w:rPr>
          <w:rFonts w:ascii="Helvetica" w:hAnsi="Helvetica" w:cs="Helvetica"/>
          <w:b/>
          <w:bCs/>
          <w:color w:val="222222"/>
          <w:sz w:val="21"/>
          <w:szCs w:val="21"/>
        </w:rPr>
        <w:t>...</w:t>
      </w:r>
    </w:p>
    <w:p w14:paraId="2829D10D"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стр</w:t>
      </w:r>
      <w:r w:rsidRPr="009205B4">
        <w:rPr>
          <w:rFonts w:ascii="Helvetica" w:hAnsi="Helvetica" w:cs="Helvetica"/>
          <w:b/>
          <w:bCs/>
          <w:color w:val="222222"/>
          <w:sz w:val="21"/>
          <w:szCs w:val="21"/>
        </w:rPr>
        <w:t>. 114</w:t>
      </w:r>
    </w:p>
    <w:p w14:paraId="6745996A"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взгляд</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дают</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ему</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преимущества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при</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исследовании</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большого</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коли­</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чества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эпидемических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штаммов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вируса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гриппа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перед</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другими</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более</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трудоемкими</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методами</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анализа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вирусного</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генома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наших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исследованиях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анализ</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особенностей</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генома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эпидеми­</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ческих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штаммов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вируса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гриппа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серотипов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Н</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П</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и</w:t>
      </w:r>
      <w:r w:rsidRPr="009205B4">
        <w:rPr>
          <w:rFonts w:ascii="Helvetica" w:hAnsi="Helvetica" w:cs="Helvetica"/>
          <w:b/>
          <w:bCs/>
          <w:color w:val="222222"/>
          <w:sz w:val="21"/>
          <w:szCs w:val="21"/>
        </w:rPr>
        <w:t xml:space="preserve"> H3N2, </w:t>
      </w:r>
      <w:r w:rsidRPr="009205B4">
        <w:rPr>
          <w:rFonts w:ascii="Helvetica" w:hAnsi="Helvetica" w:cs="Helvetica" w:hint="eastAsia"/>
          <w:b/>
          <w:bCs/>
          <w:color w:val="222222"/>
          <w:sz w:val="21"/>
          <w:szCs w:val="21"/>
        </w:rPr>
        <w:t>выделенных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во</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время</w:t>
      </w:r>
    </w:p>
    <w:p w14:paraId="741B7276" w14:textId="77777777" w:rsidR="009205B4" w:rsidRPr="009205B4" w:rsidRDefault="009205B4" w:rsidP="009205B4">
      <w:pPr>
        <w:rPr>
          <w:rFonts w:ascii="Helvetica" w:hAnsi="Helvetica" w:cs="Helvetica"/>
          <w:b/>
          <w:bCs/>
          <w:color w:val="222222"/>
          <w:sz w:val="21"/>
          <w:szCs w:val="21"/>
        </w:rPr>
      </w:pPr>
    </w:p>
    <w:p w14:paraId="5C031BD7"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Оглавление</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диссертации</w:t>
      </w:r>
    </w:p>
    <w:p w14:paraId="7E4FF46C"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кандидат</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биологических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наук</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Городкова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Наталья</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Валентиновна</w:t>
      </w:r>
    </w:p>
    <w:p w14:paraId="5C60D3F6"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Введение</w:t>
      </w:r>
    </w:p>
    <w:p w14:paraId="09B0609C" w14:textId="77777777" w:rsidR="009205B4" w:rsidRPr="009205B4" w:rsidRDefault="009205B4" w:rsidP="009205B4">
      <w:pPr>
        <w:rPr>
          <w:rFonts w:ascii="Helvetica" w:hAnsi="Helvetica" w:cs="Helvetica"/>
          <w:b/>
          <w:bCs/>
          <w:color w:val="222222"/>
          <w:sz w:val="21"/>
          <w:szCs w:val="21"/>
        </w:rPr>
      </w:pPr>
    </w:p>
    <w:p w14:paraId="4E76E4C9"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Обзор</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литературы</w:t>
      </w:r>
    </w:p>
    <w:p w14:paraId="4233E1FD" w14:textId="77777777" w:rsidR="009205B4" w:rsidRPr="009205B4" w:rsidRDefault="009205B4" w:rsidP="009205B4">
      <w:pPr>
        <w:rPr>
          <w:rFonts w:ascii="Helvetica" w:hAnsi="Helvetica" w:cs="Helvetica"/>
          <w:b/>
          <w:bCs/>
          <w:color w:val="222222"/>
          <w:sz w:val="21"/>
          <w:szCs w:val="21"/>
        </w:rPr>
      </w:pPr>
    </w:p>
    <w:p w14:paraId="5B71811F"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lastRenderedPageBreak/>
        <w:t>Глава</w:t>
      </w:r>
      <w:r w:rsidRPr="009205B4">
        <w:rPr>
          <w:rFonts w:ascii="Helvetica" w:hAnsi="Helvetica" w:cs="Helvetica"/>
          <w:b/>
          <w:bCs/>
          <w:color w:val="222222"/>
          <w:sz w:val="21"/>
          <w:szCs w:val="21"/>
        </w:rPr>
        <w:t xml:space="preserve"> I. </w:t>
      </w:r>
      <w:r w:rsidRPr="009205B4">
        <w:rPr>
          <w:rFonts w:ascii="Helvetica" w:hAnsi="Helvetica" w:cs="Helvetica" w:hint="eastAsia"/>
          <w:b/>
          <w:bCs/>
          <w:color w:val="222222"/>
          <w:sz w:val="21"/>
          <w:szCs w:val="21"/>
        </w:rPr>
        <w:t>Основные</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свойства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вирусов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гриппа</w:t>
      </w:r>
    </w:p>
    <w:p w14:paraId="2C7376C7" w14:textId="77777777" w:rsidR="009205B4" w:rsidRPr="009205B4" w:rsidRDefault="009205B4" w:rsidP="009205B4">
      <w:pPr>
        <w:rPr>
          <w:rFonts w:ascii="Helvetica" w:hAnsi="Helvetica" w:cs="Helvetica"/>
          <w:b/>
          <w:bCs/>
          <w:color w:val="222222"/>
          <w:sz w:val="21"/>
          <w:szCs w:val="21"/>
        </w:rPr>
      </w:pPr>
    </w:p>
    <w:p w14:paraId="64A07513"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Глава</w:t>
      </w:r>
      <w:r w:rsidRPr="009205B4">
        <w:rPr>
          <w:rFonts w:ascii="Helvetica" w:hAnsi="Helvetica" w:cs="Helvetica"/>
          <w:b/>
          <w:bCs/>
          <w:color w:val="222222"/>
          <w:sz w:val="21"/>
          <w:szCs w:val="21"/>
        </w:rPr>
        <w:t xml:space="preserve"> 2. </w:t>
      </w:r>
      <w:r w:rsidRPr="009205B4">
        <w:rPr>
          <w:rFonts w:ascii="Helvetica" w:hAnsi="Helvetica" w:cs="Helvetica" w:hint="eastAsia"/>
          <w:b/>
          <w:bCs/>
          <w:color w:val="222222"/>
          <w:sz w:val="21"/>
          <w:szCs w:val="21"/>
        </w:rPr>
        <w:t>Антигенная</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изменчивость</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вирусов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гриппа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типа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А</w:t>
      </w:r>
      <w:r w:rsidRPr="009205B4">
        <w:rPr>
          <w:rFonts w:ascii="Helvetica" w:hAnsi="Helvetica" w:cs="Helvetica"/>
          <w:b/>
          <w:bCs/>
          <w:color w:val="222222"/>
          <w:sz w:val="21"/>
          <w:szCs w:val="21"/>
        </w:rPr>
        <w:t>.</w:t>
      </w:r>
    </w:p>
    <w:p w14:paraId="7AB8505C" w14:textId="77777777" w:rsidR="009205B4" w:rsidRPr="009205B4" w:rsidRDefault="009205B4" w:rsidP="009205B4">
      <w:pPr>
        <w:rPr>
          <w:rFonts w:ascii="Helvetica" w:hAnsi="Helvetica" w:cs="Helvetica"/>
          <w:b/>
          <w:bCs/>
          <w:color w:val="222222"/>
          <w:sz w:val="21"/>
          <w:szCs w:val="21"/>
        </w:rPr>
      </w:pPr>
    </w:p>
    <w:p w14:paraId="0BEFE04C"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b/>
          <w:bCs/>
          <w:color w:val="222222"/>
          <w:sz w:val="21"/>
          <w:szCs w:val="21"/>
        </w:rPr>
        <w:t xml:space="preserve">2.1. </w:t>
      </w:r>
      <w:r w:rsidRPr="009205B4">
        <w:rPr>
          <w:rFonts w:ascii="Helvetica" w:hAnsi="Helvetica" w:cs="Helvetica" w:hint="eastAsia"/>
          <w:b/>
          <w:bCs/>
          <w:color w:val="222222"/>
          <w:sz w:val="21"/>
          <w:szCs w:val="21"/>
        </w:rPr>
        <w:t>Основные</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закономерности</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циркуляции</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эпидемических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штаммов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вируса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гриппа</w:t>
      </w:r>
    </w:p>
    <w:p w14:paraId="0C7C754A" w14:textId="77777777" w:rsidR="009205B4" w:rsidRPr="009205B4" w:rsidRDefault="009205B4" w:rsidP="009205B4">
      <w:pPr>
        <w:rPr>
          <w:rFonts w:ascii="Helvetica" w:hAnsi="Helvetica" w:cs="Helvetica"/>
          <w:b/>
          <w:bCs/>
          <w:color w:val="222222"/>
          <w:sz w:val="21"/>
          <w:szCs w:val="21"/>
        </w:rPr>
      </w:pPr>
    </w:p>
    <w:p w14:paraId="1DAC5BC5"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b/>
          <w:bCs/>
          <w:color w:val="222222"/>
          <w:sz w:val="21"/>
          <w:szCs w:val="21"/>
        </w:rPr>
        <w:t xml:space="preserve">2.2. </w:t>
      </w:r>
      <w:r w:rsidRPr="009205B4">
        <w:rPr>
          <w:rFonts w:ascii="Helvetica" w:hAnsi="Helvetica" w:cs="Helvetica" w:hint="eastAsia"/>
          <w:b/>
          <w:bCs/>
          <w:color w:val="222222"/>
          <w:sz w:val="21"/>
          <w:szCs w:val="21"/>
        </w:rPr>
        <w:t>Теории</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происхождения</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пандемических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штаммов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вируса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гриппа</w:t>
      </w:r>
    </w:p>
    <w:p w14:paraId="78495DC5" w14:textId="77777777" w:rsidR="009205B4" w:rsidRPr="009205B4" w:rsidRDefault="009205B4" w:rsidP="009205B4">
      <w:pPr>
        <w:rPr>
          <w:rFonts w:ascii="Helvetica" w:hAnsi="Helvetica" w:cs="Helvetica"/>
          <w:b/>
          <w:bCs/>
          <w:color w:val="222222"/>
          <w:sz w:val="21"/>
          <w:szCs w:val="21"/>
        </w:rPr>
      </w:pPr>
    </w:p>
    <w:p w14:paraId="319F3A2A"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Глава</w:t>
      </w:r>
      <w:r w:rsidRPr="009205B4">
        <w:rPr>
          <w:rFonts w:ascii="Helvetica" w:hAnsi="Helvetica" w:cs="Helvetica"/>
          <w:b/>
          <w:bCs/>
          <w:color w:val="222222"/>
          <w:sz w:val="21"/>
          <w:szCs w:val="21"/>
        </w:rPr>
        <w:t xml:space="preserve"> 3. </w:t>
      </w:r>
      <w:r w:rsidRPr="009205B4">
        <w:rPr>
          <w:rFonts w:ascii="Helvetica" w:hAnsi="Helvetica" w:cs="Helvetica" w:hint="eastAsia"/>
          <w:b/>
          <w:bCs/>
          <w:color w:val="222222"/>
          <w:sz w:val="21"/>
          <w:szCs w:val="21"/>
        </w:rPr>
        <w:t>Эволюция</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генов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эпидемических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штаммов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вируса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гриппа</w:t>
      </w:r>
    </w:p>
    <w:p w14:paraId="448730CE" w14:textId="77777777" w:rsidR="009205B4" w:rsidRPr="009205B4" w:rsidRDefault="009205B4" w:rsidP="009205B4">
      <w:pPr>
        <w:rPr>
          <w:rFonts w:ascii="Helvetica" w:hAnsi="Helvetica" w:cs="Helvetica"/>
          <w:b/>
          <w:bCs/>
          <w:color w:val="222222"/>
          <w:sz w:val="21"/>
          <w:szCs w:val="21"/>
        </w:rPr>
      </w:pPr>
    </w:p>
    <w:p w14:paraId="1168169F"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Собственные</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исследования</w:t>
      </w:r>
    </w:p>
    <w:p w14:paraId="613885AF" w14:textId="77777777" w:rsidR="009205B4" w:rsidRPr="009205B4" w:rsidRDefault="009205B4" w:rsidP="009205B4">
      <w:pPr>
        <w:rPr>
          <w:rFonts w:ascii="Helvetica" w:hAnsi="Helvetica" w:cs="Helvetica"/>
          <w:b/>
          <w:bCs/>
          <w:color w:val="222222"/>
          <w:sz w:val="21"/>
          <w:szCs w:val="21"/>
        </w:rPr>
      </w:pPr>
    </w:p>
    <w:p w14:paraId="506D860E"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Глава</w:t>
      </w:r>
      <w:r w:rsidRPr="009205B4">
        <w:rPr>
          <w:rFonts w:ascii="Helvetica" w:hAnsi="Helvetica" w:cs="Helvetica"/>
          <w:b/>
          <w:bCs/>
          <w:color w:val="222222"/>
          <w:sz w:val="21"/>
          <w:szCs w:val="21"/>
        </w:rPr>
        <w:t xml:space="preserve"> 4. </w:t>
      </w:r>
      <w:r w:rsidRPr="009205B4">
        <w:rPr>
          <w:rFonts w:ascii="Helvetica" w:hAnsi="Helvetica" w:cs="Helvetica" w:hint="eastAsia"/>
          <w:b/>
          <w:bCs/>
          <w:color w:val="222222"/>
          <w:sz w:val="21"/>
          <w:szCs w:val="21"/>
        </w:rPr>
        <w:t>Материалы</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и</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методы</w:t>
      </w:r>
    </w:p>
    <w:p w14:paraId="14BCAE1E" w14:textId="77777777" w:rsidR="009205B4" w:rsidRPr="009205B4" w:rsidRDefault="009205B4" w:rsidP="009205B4">
      <w:pPr>
        <w:rPr>
          <w:rFonts w:ascii="Helvetica" w:hAnsi="Helvetica" w:cs="Helvetica"/>
          <w:b/>
          <w:bCs/>
          <w:color w:val="222222"/>
          <w:sz w:val="21"/>
          <w:szCs w:val="21"/>
        </w:rPr>
      </w:pPr>
    </w:p>
    <w:p w14:paraId="25705F03"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Глава</w:t>
      </w:r>
      <w:r w:rsidRPr="009205B4">
        <w:rPr>
          <w:rFonts w:ascii="Helvetica" w:hAnsi="Helvetica" w:cs="Helvetica"/>
          <w:b/>
          <w:bCs/>
          <w:color w:val="222222"/>
          <w:sz w:val="21"/>
          <w:szCs w:val="21"/>
        </w:rPr>
        <w:t xml:space="preserve"> 5. </w:t>
      </w:r>
      <w:r w:rsidRPr="009205B4">
        <w:rPr>
          <w:rFonts w:ascii="Helvetica" w:hAnsi="Helvetica" w:cs="Helvetica" w:hint="eastAsia"/>
          <w:b/>
          <w:bCs/>
          <w:color w:val="222222"/>
          <w:sz w:val="21"/>
          <w:szCs w:val="21"/>
        </w:rPr>
        <w:t>Анализ</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эпидемических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штаммов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вируса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гриппа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человека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серотипа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Ш</w:t>
      </w:r>
      <w:r w:rsidRPr="009205B4">
        <w:rPr>
          <w:rFonts w:ascii="Helvetica" w:hAnsi="Helvetica" w:cs="Helvetica"/>
          <w:b/>
          <w:bCs/>
          <w:color w:val="222222"/>
          <w:sz w:val="21"/>
          <w:szCs w:val="21"/>
        </w:rPr>
        <w:t xml:space="preserve">2, </w:t>
      </w:r>
      <w:r w:rsidRPr="009205B4">
        <w:rPr>
          <w:rFonts w:ascii="Helvetica" w:hAnsi="Helvetica" w:cs="Helvetica" w:hint="eastAsia"/>
          <w:b/>
          <w:bCs/>
          <w:color w:val="222222"/>
          <w:sz w:val="21"/>
          <w:szCs w:val="21"/>
        </w:rPr>
        <w:t>изолированных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во</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время</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эпидемии</w:t>
      </w:r>
      <w:r w:rsidRPr="009205B4">
        <w:rPr>
          <w:rFonts w:ascii="Helvetica" w:hAnsi="Helvetica" w:cs="Helvetica"/>
          <w:b/>
          <w:bCs/>
          <w:color w:val="222222"/>
          <w:sz w:val="21"/>
          <w:szCs w:val="21"/>
        </w:rPr>
        <w:t xml:space="preserve"> 1979/1980 </w:t>
      </w:r>
      <w:r w:rsidRPr="009205B4">
        <w:rPr>
          <w:rFonts w:ascii="Helvetica" w:hAnsi="Helvetica" w:cs="Helvetica" w:hint="eastAsia"/>
          <w:b/>
          <w:bCs/>
          <w:color w:val="222222"/>
          <w:sz w:val="21"/>
          <w:szCs w:val="21"/>
        </w:rPr>
        <w:t>года</w:t>
      </w:r>
    </w:p>
    <w:p w14:paraId="62F9ACB6" w14:textId="77777777" w:rsidR="009205B4" w:rsidRPr="009205B4" w:rsidRDefault="009205B4" w:rsidP="009205B4">
      <w:pPr>
        <w:rPr>
          <w:rFonts w:ascii="Helvetica" w:hAnsi="Helvetica" w:cs="Helvetica"/>
          <w:b/>
          <w:bCs/>
          <w:color w:val="222222"/>
          <w:sz w:val="21"/>
          <w:szCs w:val="21"/>
        </w:rPr>
      </w:pPr>
    </w:p>
    <w:p w14:paraId="1F63ABEB"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Глава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б</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Анализ</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эпидемических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штаммов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вируса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гриппа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человека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серотипа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НИЛ</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изолированных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во</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время</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эпидемий</w:t>
      </w:r>
      <w:r w:rsidRPr="009205B4">
        <w:rPr>
          <w:rFonts w:ascii="Helvetica" w:hAnsi="Helvetica" w:cs="Helvetica"/>
          <w:b/>
          <w:bCs/>
          <w:color w:val="222222"/>
          <w:sz w:val="21"/>
          <w:szCs w:val="21"/>
        </w:rPr>
        <w:t xml:space="preserve"> 1979/1980 </w:t>
      </w:r>
      <w:r w:rsidRPr="009205B4">
        <w:rPr>
          <w:rFonts w:ascii="Helvetica" w:hAnsi="Helvetica" w:cs="Helvetica" w:hint="eastAsia"/>
          <w:b/>
          <w:bCs/>
          <w:color w:val="222222"/>
          <w:sz w:val="21"/>
          <w:szCs w:val="21"/>
        </w:rPr>
        <w:t>и</w:t>
      </w:r>
      <w:r w:rsidRPr="009205B4">
        <w:rPr>
          <w:rFonts w:ascii="Helvetica" w:hAnsi="Helvetica" w:cs="Helvetica"/>
          <w:b/>
          <w:bCs/>
          <w:color w:val="222222"/>
          <w:sz w:val="21"/>
          <w:szCs w:val="21"/>
        </w:rPr>
        <w:t xml:space="preserve"> 1981/1982 </w:t>
      </w:r>
      <w:r w:rsidRPr="009205B4">
        <w:rPr>
          <w:rFonts w:ascii="Helvetica" w:hAnsi="Helvetica" w:cs="Helvetica" w:hint="eastAsia"/>
          <w:b/>
          <w:bCs/>
          <w:color w:val="222222"/>
          <w:sz w:val="21"/>
          <w:szCs w:val="21"/>
        </w:rPr>
        <w:t>годов</w:t>
      </w:r>
    </w:p>
    <w:p w14:paraId="4DC71C21" w14:textId="77777777" w:rsidR="009205B4" w:rsidRPr="009205B4" w:rsidRDefault="009205B4" w:rsidP="009205B4">
      <w:pPr>
        <w:rPr>
          <w:rFonts w:ascii="Helvetica" w:hAnsi="Helvetica" w:cs="Helvetica"/>
          <w:b/>
          <w:bCs/>
          <w:color w:val="222222"/>
          <w:sz w:val="21"/>
          <w:szCs w:val="21"/>
        </w:rPr>
      </w:pPr>
    </w:p>
    <w:p w14:paraId="6A8EFBF2"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Глава</w:t>
      </w:r>
      <w:r w:rsidRPr="009205B4">
        <w:rPr>
          <w:rFonts w:ascii="Helvetica" w:hAnsi="Helvetica" w:cs="Helvetica"/>
          <w:b/>
          <w:bCs/>
          <w:color w:val="222222"/>
          <w:sz w:val="21"/>
          <w:szCs w:val="21"/>
        </w:rPr>
        <w:t xml:space="preserve"> 7. </w:t>
      </w:r>
      <w:r w:rsidRPr="009205B4">
        <w:rPr>
          <w:rFonts w:ascii="Helvetica" w:hAnsi="Helvetica" w:cs="Helvetica" w:hint="eastAsia"/>
          <w:b/>
          <w:bCs/>
          <w:color w:val="222222"/>
          <w:sz w:val="21"/>
          <w:szCs w:val="21"/>
        </w:rPr>
        <w:t>Сравнительный</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анализ</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генома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эталонных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эпидемических</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штаммов</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вируса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гриппа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А</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человека</w:t>
      </w:r>
    </w:p>
    <w:p w14:paraId="0A646A94" w14:textId="77777777" w:rsidR="009205B4" w:rsidRPr="009205B4" w:rsidRDefault="009205B4" w:rsidP="009205B4">
      <w:pPr>
        <w:rPr>
          <w:rFonts w:ascii="Helvetica" w:hAnsi="Helvetica" w:cs="Helvetica"/>
          <w:b/>
          <w:bCs/>
          <w:color w:val="222222"/>
          <w:sz w:val="21"/>
          <w:szCs w:val="21"/>
        </w:rPr>
      </w:pPr>
    </w:p>
    <w:p w14:paraId="49596650" w14:textId="77777777" w:rsidR="009205B4" w:rsidRPr="009205B4" w:rsidRDefault="009205B4" w:rsidP="009205B4">
      <w:pPr>
        <w:rPr>
          <w:rFonts w:ascii="Helvetica" w:hAnsi="Helvetica" w:cs="Helvetica"/>
          <w:b/>
          <w:bCs/>
          <w:color w:val="222222"/>
          <w:sz w:val="21"/>
          <w:szCs w:val="21"/>
        </w:rPr>
      </w:pPr>
      <w:r w:rsidRPr="009205B4">
        <w:rPr>
          <w:rFonts w:ascii="Helvetica" w:hAnsi="Helvetica" w:cs="Helvetica" w:hint="eastAsia"/>
          <w:b/>
          <w:bCs/>
          <w:color w:val="222222"/>
          <w:sz w:val="21"/>
          <w:szCs w:val="21"/>
        </w:rPr>
        <w:t>Обсуждение</w:t>
      </w:r>
      <w:r w:rsidRPr="009205B4">
        <w:rPr>
          <w:rFonts w:ascii="Helvetica" w:hAnsi="Helvetica" w:cs="Helvetica"/>
          <w:b/>
          <w:bCs/>
          <w:color w:val="222222"/>
          <w:sz w:val="21"/>
          <w:szCs w:val="21"/>
        </w:rPr>
        <w:t xml:space="preserve"> </w:t>
      </w:r>
      <w:r w:rsidRPr="009205B4">
        <w:rPr>
          <w:rFonts w:ascii="Helvetica" w:hAnsi="Helvetica" w:cs="Helvetica" w:hint="eastAsia"/>
          <w:b/>
          <w:bCs/>
          <w:color w:val="222222"/>
          <w:sz w:val="21"/>
          <w:szCs w:val="21"/>
        </w:rPr>
        <w:t>результатов</w:t>
      </w:r>
    </w:p>
    <w:p w14:paraId="05B6EDE6" w14:textId="77777777" w:rsidR="009205B4" w:rsidRPr="009205B4" w:rsidRDefault="009205B4" w:rsidP="009205B4">
      <w:pPr>
        <w:rPr>
          <w:rFonts w:ascii="Helvetica" w:hAnsi="Helvetica" w:cs="Helvetica"/>
          <w:b/>
          <w:bCs/>
          <w:color w:val="222222"/>
          <w:sz w:val="21"/>
          <w:szCs w:val="21"/>
        </w:rPr>
      </w:pPr>
    </w:p>
    <w:p w14:paraId="4A7ADEAA" w14:textId="55D13412" w:rsidR="00967B66" w:rsidRPr="009205B4" w:rsidRDefault="009205B4" w:rsidP="009205B4">
      <w:r w:rsidRPr="009205B4">
        <w:rPr>
          <w:rFonts w:ascii="Helvetica" w:hAnsi="Helvetica" w:cs="Helvetica" w:hint="eastAsia"/>
          <w:b/>
          <w:bCs/>
          <w:color w:val="222222"/>
          <w:sz w:val="21"/>
          <w:szCs w:val="21"/>
        </w:rPr>
        <w:t>Выводы</w:t>
      </w:r>
    </w:p>
    <w:sectPr w:rsidR="00967B66" w:rsidRPr="009205B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695F" w14:textId="77777777" w:rsidR="00F75288" w:rsidRDefault="00F75288">
      <w:pPr>
        <w:spacing w:after="0" w:line="240" w:lineRule="auto"/>
      </w:pPr>
      <w:r>
        <w:separator/>
      </w:r>
    </w:p>
  </w:endnote>
  <w:endnote w:type="continuationSeparator" w:id="0">
    <w:p w14:paraId="16126C80" w14:textId="77777777" w:rsidR="00F75288" w:rsidRDefault="00F7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7D3D3" w14:textId="77777777" w:rsidR="00F75288" w:rsidRDefault="00F75288"/>
    <w:p w14:paraId="14B631A1" w14:textId="77777777" w:rsidR="00F75288" w:rsidRDefault="00F75288"/>
    <w:p w14:paraId="2C9AA2C4" w14:textId="77777777" w:rsidR="00F75288" w:rsidRDefault="00F75288"/>
    <w:p w14:paraId="4362F24C" w14:textId="77777777" w:rsidR="00F75288" w:rsidRDefault="00F75288"/>
    <w:p w14:paraId="45F6372F" w14:textId="77777777" w:rsidR="00F75288" w:rsidRDefault="00F75288"/>
    <w:p w14:paraId="11AFDD4B" w14:textId="77777777" w:rsidR="00F75288" w:rsidRDefault="00F75288"/>
    <w:p w14:paraId="22C94A35" w14:textId="77777777" w:rsidR="00F75288" w:rsidRDefault="00F752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72A54A" wp14:editId="6C3C14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CA256" w14:textId="77777777" w:rsidR="00F75288" w:rsidRDefault="00F752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72A5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DCA256" w14:textId="77777777" w:rsidR="00F75288" w:rsidRDefault="00F752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30A36E" w14:textId="77777777" w:rsidR="00F75288" w:rsidRDefault="00F75288"/>
    <w:p w14:paraId="27FA7413" w14:textId="77777777" w:rsidR="00F75288" w:rsidRDefault="00F75288"/>
    <w:p w14:paraId="4E43D0D2" w14:textId="77777777" w:rsidR="00F75288" w:rsidRDefault="00F752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EF1037" wp14:editId="094DF7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7E40E" w14:textId="77777777" w:rsidR="00F75288" w:rsidRDefault="00F75288"/>
                          <w:p w14:paraId="1994ED37" w14:textId="77777777" w:rsidR="00F75288" w:rsidRDefault="00F752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EF10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17E40E" w14:textId="77777777" w:rsidR="00F75288" w:rsidRDefault="00F75288"/>
                    <w:p w14:paraId="1994ED37" w14:textId="77777777" w:rsidR="00F75288" w:rsidRDefault="00F752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AEF2EA" w14:textId="77777777" w:rsidR="00F75288" w:rsidRDefault="00F75288"/>
    <w:p w14:paraId="44A9C0B1" w14:textId="77777777" w:rsidR="00F75288" w:rsidRDefault="00F75288">
      <w:pPr>
        <w:rPr>
          <w:sz w:val="2"/>
          <w:szCs w:val="2"/>
        </w:rPr>
      </w:pPr>
    </w:p>
    <w:p w14:paraId="3F521D4B" w14:textId="77777777" w:rsidR="00F75288" w:rsidRDefault="00F75288"/>
    <w:p w14:paraId="4C3A9BAA" w14:textId="77777777" w:rsidR="00F75288" w:rsidRDefault="00F75288">
      <w:pPr>
        <w:spacing w:after="0" w:line="240" w:lineRule="auto"/>
      </w:pPr>
    </w:p>
  </w:footnote>
  <w:footnote w:type="continuationSeparator" w:id="0">
    <w:p w14:paraId="0A234B95" w14:textId="77777777" w:rsidR="00F75288" w:rsidRDefault="00F75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288"/>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34732</TotalTime>
  <Pages>3</Pages>
  <Words>267</Words>
  <Characters>1527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1801</cp:revision>
  <cp:lastPrinted>2009-02-06T05:36:00Z</cp:lastPrinted>
  <dcterms:created xsi:type="dcterms:W3CDTF">2025-11-25T20:19:00Z</dcterms:created>
  <dcterms:modified xsi:type="dcterms:W3CDTF">2026-01-09T11:20:00Z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