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C044" w14:textId="31835AEB" w:rsidR="00586587" w:rsidRDefault="009C4180" w:rsidP="009C4180">
      <w:r w:rsidRPr="009C4180">
        <w:rPr>
          <w:rFonts w:hint="eastAsia"/>
        </w:rPr>
        <w:t>Семенова</w:t>
      </w:r>
      <w:r w:rsidRPr="009C4180">
        <w:t xml:space="preserve"> </w:t>
      </w:r>
      <w:r w:rsidRPr="009C4180">
        <w:rPr>
          <w:rFonts w:hint="eastAsia"/>
        </w:rPr>
        <w:t>Диана</w:t>
      </w:r>
      <w:r w:rsidRPr="009C4180">
        <w:t xml:space="preserve"> </w:t>
      </w:r>
      <w:r w:rsidRPr="009C4180">
        <w:rPr>
          <w:rFonts w:hint="eastAsia"/>
        </w:rPr>
        <w:t>Михайловна</w:t>
      </w:r>
      <w:r>
        <w:t xml:space="preserve"> </w:t>
      </w:r>
      <w:r w:rsidRPr="009C4180">
        <w:rPr>
          <w:rFonts w:hint="eastAsia"/>
        </w:rPr>
        <w:t>Основание</w:t>
      </w:r>
      <w:r w:rsidRPr="009C4180">
        <w:t xml:space="preserve"> </w:t>
      </w:r>
      <w:r w:rsidRPr="009C4180">
        <w:rPr>
          <w:rFonts w:hint="eastAsia"/>
        </w:rPr>
        <w:t>и</w:t>
      </w:r>
      <w:r w:rsidRPr="009C4180">
        <w:t xml:space="preserve"> </w:t>
      </w:r>
      <w:r w:rsidRPr="009C4180">
        <w:rPr>
          <w:rFonts w:hint="eastAsia"/>
        </w:rPr>
        <w:t>пределы</w:t>
      </w:r>
      <w:r w:rsidRPr="009C4180">
        <w:t xml:space="preserve"> </w:t>
      </w:r>
      <w:r w:rsidRPr="009C4180">
        <w:rPr>
          <w:rFonts w:hint="eastAsia"/>
        </w:rPr>
        <w:t>дифференциации</w:t>
      </w:r>
      <w:r w:rsidRPr="009C4180">
        <w:t xml:space="preserve"> </w:t>
      </w:r>
      <w:r w:rsidRPr="009C4180">
        <w:rPr>
          <w:rFonts w:hint="eastAsia"/>
        </w:rPr>
        <w:t>уголовной</w:t>
      </w:r>
      <w:r w:rsidRPr="009C4180">
        <w:t xml:space="preserve"> </w:t>
      </w:r>
      <w:r w:rsidRPr="009C4180">
        <w:rPr>
          <w:rFonts w:hint="eastAsia"/>
        </w:rPr>
        <w:t>ответственности</w:t>
      </w:r>
      <w:r w:rsidRPr="009C4180">
        <w:t xml:space="preserve"> </w:t>
      </w:r>
      <w:r w:rsidRPr="009C4180">
        <w:rPr>
          <w:rFonts w:hint="eastAsia"/>
        </w:rPr>
        <w:t>в</w:t>
      </w:r>
      <w:r w:rsidRPr="009C4180">
        <w:t xml:space="preserve"> </w:t>
      </w:r>
      <w:r w:rsidRPr="009C4180">
        <w:rPr>
          <w:rFonts w:hint="eastAsia"/>
        </w:rPr>
        <w:t>условиях</w:t>
      </w:r>
      <w:r w:rsidRPr="009C4180">
        <w:t xml:space="preserve"> </w:t>
      </w:r>
      <w:r w:rsidRPr="009C4180">
        <w:rPr>
          <w:rFonts w:hint="eastAsia"/>
        </w:rPr>
        <w:t>множественности</w:t>
      </w:r>
      <w:r w:rsidRPr="009C4180">
        <w:t xml:space="preserve"> </w:t>
      </w:r>
      <w:r w:rsidRPr="009C4180">
        <w:rPr>
          <w:rFonts w:hint="eastAsia"/>
        </w:rPr>
        <w:t>преступлений</w:t>
      </w:r>
    </w:p>
    <w:p w14:paraId="108B1275" w14:textId="77777777" w:rsidR="009C4180" w:rsidRDefault="009C4180" w:rsidP="009C4180">
      <w:r>
        <w:rPr>
          <w:rFonts w:hint="eastAsia"/>
        </w:rPr>
        <w:t>ОГЛАВЛЕНИЕ</w:t>
      </w:r>
      <w:r>
        <w:t xml:space="preserve"> </w:t>
      </w:r>
      <w:r>
        <w:rPr>
          <w:rFonts w:hint="eastAsia"/>
        </w:rPr>
        <w:t>ДИССЕРТАЦИИ</w:t>
      </w:r>
    </w:p>
    <w:p w14:paraId="424FC049" w14:textId="77777777" w:rsidR="009C4180" w:rsidRDefault="009C4180" w:rsidP="009C4180">
      <w:r>
        <w:rPr>
          <w:rFonts w:hint="eastAsia"/>
        </w:rPr>
        <w:t>кандидат</w:t>
      </w:r>
      <w:r>
        <w:t xml:space="preserve"> </w:t>
      </w:r>
      <w:r>
        <w:rPr>
          <w:rFonts w:hint="eastAsia"/>
        </w:rPr>
        <w:t>наук</w:t>
      </w:r>
      <w:r>
        <w:t xml:space="preserve"> </w:t>
      </w:r>
      <w:r>
        <w:rPr>
          <w:rFonts w:hint="eastAsia"/>
        </w:rPr>
        <w:t>Семенова</w:t>
      </w:r>
      <w:r>
        <w:t xml:space="preserve"> </w:t>
      </w:r>
      <w:r>
        <w:rPr>
          <w:rFonts w:hint="eastAsia"/>
        </w:rPr>
        <w:t>Диана</w:t>
      </w:r>
      <w:r>
        <w:t xml:space="preserve"> </w:t>
      </w:r>
      <w:r>
        <w:rPr>
          <w:rFonts w:hint="eastAsia"/>
        </w:rPr>
        <w:t>Михайловна</w:t>
      </w:r>
    </w:p>
    <w:p w14:paraId="089089B0" w14:textId="77777777" w:rsidR="009C4180" w:rsidRDefault="009C4180" w:rsidP="009C4180">
      <w:r>
        <w:rPr>
          <w:rFonts w:hint="eastAsia"/>
        </w:rPr>
        <w:t>ОГЛАВЛЕНИЕ</w:t>
      </w:r>
    </w:p>
    <w:p w14:paraId="2BFEDE42" w14:textId="77777777" w:rsidR="009C4180" w:rsidRDefault="009C4180" w:rsidP="009C4180"/>
    <w:p w14:paraId="6BA16217" w14:textId="77777777" w:rsidR="009C4180" w:rsidRDefault="009C4180" w:rsidP="009C4180">
      <w:r>
        <w:rPr>
          <w:rFonts w:hint="eastAsia"/>
        </w:rPr>
        <w:t>Введение</w:t>
      </w:r>
    </w:p>
    <w:p w14:paraId="293CFD93" w14:textId="77777777" w:rsidR="009C4180" w:rsidRDefault="009C4180" w:rsidP="009C4180"/>
    <w:p w14:paraId="23D8B590" w14:textId="77777777" w:rsidR="009C4180" w:rsidRDefault="009C4180" w:rsidP="009C4180">
      <w:r>
        <w:rPr>
          <w:rFonts w:hint="eastAsia"/>
        </w:rPr>
        <w:t>Глава</w:t>
      </w:r>
      <w:r>
        <w:t xml:space="preserve"> I. </w:t>
      </w:r>
      <w:r>
        <w:rPr>
          <w:rFonts w:hint="eastAsia"/>
        </w:rPr>
        <w:t>Определение</w:t>
      </w:r>
      <w:r>
        <w:t xml:space="preserve"> </w:t>
      </w:r>
      <w:r>
        <w:rPr>
          <w:rFonts w:hint="eastAsia"/>
        </w:rPr>
        <w:t>форм</w:t>
      </w:r>
      <w:r>
        <w:t xml:space="preserve"> </w:t>
      </w:r>
      <w:r>
        <w:rPr>
          <w:rFonts w:hint="eastAsia"/>
        </w:rPr>
        <w:t>множественности</w:t>
      </w:r>
      <w:r>
        <w:t xml:space="preserve"> </w:t>
      </w:r>
      <w:r>
        <w:rPr>
          <w:rFonts w:hint="eastAsia"/>
        </w:rPr>
        <w:t>преступлений</w:t>
      </w:r>
      <w:r>
        <w:t xml:space="preserve"> </w:t>
      </w:r>
      <w:r>
        <w:rPr>
          <w:rFonts w:hint="eastAsia"/>
        </w:rPr>
        <w:t>и</w:t>
      </w:r>
      <w:r>
        <w:t xml:space="preserve"> </w:t>
      </w:r>
      <w:r>
        <w:rPr>
          <w:rFonts w:hint="eastAsia"/>
        </w:rPr>
        <w:t>их</w:t>
      </w:r>
      <w:r>
        <w:t xml:space="preserve"> </w:t>
      </w:r>
      <w:r>
        <w:rPr>
          <w:rFonts w:hint="eastAsia"/>
        </w:rPr>
        <w:t>отражение</w:t>
      </w:r>
      <w:r>
        <w:t xml:space="preserve"> </w:t>
      </w:r>
      <w:r>
        <w:rPr>
          <w:rFonts w:hint="eastAsia"/>
        </w:rPr>
        <w:t>в</w:t>
      </w:r>
      <w:r>
        <w:t xml:space="preserve"> </w:t>
      </w:r>
      <w:r>
        <w:rPr>
          <w:rFonts w:hint="eastAsia"/>
        </w:rPr>
        <w:t>уголовном</w:t>
      </w:r>
      <w:r>
        <w:t xml:space="preserve"> </w:t>
      </w:r>
      <w:r>
        <w:rPr>
          <w:rFonts w:hint="eastAsia"/>
        </w:rPr>
        <w:t>законодательстве</w:t>
      </w:r>
      <w:r>
        <w:t xml:space="preserve"> </w:t>
      </w:r>
      <w:r>
        <w:rPr>
          <w:rFonts w:hint="eastAsia"/>
        </w:rPr>
        <w:t>России</w:t>
      </w:r>
    </w:p>
    <w:p w14:paraId="4BBA21E4" w14:textId="77777777" w:rsidR="009C4180" w:rsidRDefault="009C4180" w:rsidP="009C4180"/>
    <w:p w14:paraId="3EB2F3BB" w14:textId="77777777" w:rsidR="009C4180" w:rsidRDefault="009C4180" w:rsidP="009C4180">
      <w:r>
        <w:t xml:space="preserve">1.1. </w:t>
      </w:r>
      <w:r>
        <w:rPr>
          <w:rFonts w:hint="eastAsia"/>
        </w:rPr>
        <w:t>Понятие</w:t>
      </w:r>
      <w:r>
        <w:t xml:space="preserve"> </w:t>
      </w:r>
      <w:r>
        <w:rPr>
          <w:rFonts w:hint="eastAsia"/>
        </w:rPr>
        <w:t>множественности</w:t>
      </w:r>
      <w:r>
        <w:t xml:space="preserve"> </w:t>
      </w:r>
      <w:r>
        <w:rPr>
          <w:rFonts w:hint="eastAsia"/>
        </w:rPr>
        <w:t>преступлений</w:t>
      </w:r>
      <w:r>
        <w:t xml:space="preserve"> </w:t>
      </w:r>
      <w:r>
        <w:rPr>
          <w:rFonts w:hint="eastAsia"/>
        </w:rPr>
        <w:t>и</w:t>
      </w:r>
      <w:r>
        <w:t xml:space="preserve"> </w:t>
      </w:r>
      <w:r>
        <w:rPr>
          <w:rFonts w:hint="eastAsia"/>
        </w:rPr>
        <w:t>формы</w:t>
      </w:r>
      <w:r>
        <w:t xml:space="preserve"> </w:t>
      </w:r>
      <w:r>
        <w:rPr>
          <w:rFonts w:hint="eastAsia"/>
        </w:rPr>
        <w:t>ее</w:t>
      </w:r>
    </w:p>
    <w:p w14:paraId="723D26D8" w14:textId="77777777" w:rsidR="009C4180" w:rsidRDefault="009C4180" w:rsidP="009C4180"/>
    <w:p w14:paraId="2F082B79" w14:textId="77777777" w:rsidR="009C4180" w:rsidRDefault="009C4180" w:rsidP="009C4180">
      <w:r>
        <w:rPr>
          <w:rFonts w:hint="eastAsia"/>
        </w:rPr>
        <w:t>проявления</w:t>
      </w:r>
    </w:p>
    <w:p w14:paraId="6778964C" w14:textId="77777777" w:rsidR="009C4180" w:rsidRDefault="009C4180" w:rsidP="009C4180"/>
    <w:p w14:paraId="182ADD8B" w14:textId="77777777" w:rsidR="009C4180" w:rsidRDefault="009C4180" w:rsidP="009C4180">
      <w:r>
        <w:t xml:space="preserve">1.2. </w:t>
      </w:r>
      <w:r>
        <w:rPr>
          <w:rFonts w:hint="eastAsia"/>
        </w:rPr>
        <w:t>Этапы</w:t>
      </w:r>
      <w:r>
        <w:t xml:space="preserve"> </w:t>
      </w:r>
      <w:r>
        <w:rPr>
          <w:rFonts w:hint="eastAsia"/>
        </w:rPr>
        <w:t>законодательной</w:t>
      </w:r>
      <w:r>
        <w:t xml:space="preserve"> </w:t>
      </w:r>
      <w:r>
        <w:rPr>
          <w:rFonts w:hint="eastAsia"/>
        </w:rPr>
        <w:t>регламентации</w:t>
      </w:r>
      <w:r>
        <w:t xml:space="preserve"> </w:t>
      </w:r>
      <w:r>
        <w:rPr>
          <w:rFonts w:hint="eastAsia"/>
        </w:rPr>
        <w:t>форм</w:t>
      </w:r>
      <w:r>
        <w:t xml:space="preserve"> </w:t>
      </w:r>
      <w:r>
        <w:rPr>
          <w:rFonts w:hint="eastAsia"/>
        </w:rPr>
        <w:t>множественности</w:t>
      </w:r>
      <w:r>
        <w:t xml:space="preserve"> </w:t>
      </w:r>
      <w:r>
        <w:rPr>
          <w:rFonts w:hint="eastAsia"/>
        </w:rPr>
        <w:t>преступлений</w:t>
      </w:r>
    </w:p>
    <w:p w14:paraId="3F81E19B" w14:textId="77777777" w:rsidR="009C4180" w:rsidRDefault="009C4180" w:rsidP="009C4180"/>
    <w:p w14:paraId="74B8D56A" w14:textId="77777777" w:rsidR="009C4180" w:rsidRDefault="009C4180" w:rsidP="009C4180">
      <w:r>
        <w:rPr>
          <w:rFonts w:hint="eastAsia"/>
        </w:rPr>
        <w:t>Глава</w:t>
      </w:r>
      <w:r>
        <w:t xml:space="preserve"> II. </w:t>
      </w:r>
      <w:r>
        <w:rPr>
          <w:rFonts w:hint="eastAsia"/>
        </w:rPr>
        <w:t>Основание</w:t>
      </w:r>
      <w:r>
        <w:t xml:space="preserve"> </w:t>
      </w:r>
      <w:r>
        <w:rPr>
          <w:rFonts w:hint="eastAsia"/>
        </w:rPr>
        <w:t>дифференциации</w:t>
      </w:r>
      <w:r>
        <w:t xml:space="preserve"> </w:t>
      </w:r>
      <w:r>
        <w:rPr>
          <w:rFonts w:hint="eastAsia"/>
        </w:rPr>
        <w:t>уголовной</w:t>
      </w:r>
    </w:p>
    <w:p w14:paraId="71E0491A" w14:textId="77777777" w:rsidR="009C4180" w:rsidRDefault="009C4180" w:rsidP="009C4180"/>
    <w:p w14:paraId="4461658D" w14:textId="77777777" w:rsidR="009C4180" w:rsidRDefault="009C4180" w:rsidP="009C4180">
      <w:r>
        <w:rPr>
          <w:rFonts w:hint="eastAsia"/>
        </w:rPr>
        <w:t>ответственности</w:t>
      </w:r>
      <w:r>
        <w:t xml:space="preserve"> </w:t>
      </w:r>
      <w:r>
        <w:rPr>
          <w:rFonts w:hint="eastAsia"/>
        </w:rPr>
        <w:t>в</w:t>
      </w:r>
      <w:r>
        <w:t xml:space="preserve"> </w:t>
      </w:r>
      <w:r>
        <w:rPr>
          <w:rFonts w:hint="eastAsia"/>
        </w:rPr>
        <w:t>условиях</w:t>
      </w:r>
      <w:r>
        <w:t xml:space="preserve"> </w:t>
      </w:r>
      <w:r>
        <w:rPr>
          <w:rFonts w:hint="eastAsia"/>
        </w:rPr>
        <w:t>множественности</w:t>
      </w:r>
      <w:r>
        <w:t xml:space="preserve"> </w:t>
      </w:r>
      <w:r>
        <w:rPr>
          <w:rFonts w:hint="eastAsia"/>
        </w:rPr>
        <w:t>преступлений</w:t>
      </w:r>
    </w:p>
    <w:p w14:paraId="6781BCD8" w14:textId="77777777" w:rsidR="009C4180" w:rsidRDefault="009C4180" w:rsidP="009C4180"/>
    <w:p w14:paraId="77369683" w14:textId="77777777" w:rsidR="009C4180" w:rsidRDefault="009C4180" w:rsidP="009C4180">
      <w:r>
        <w:t xml:space="preserve">2.1. </w:t>
      </w:r>
      <w:r>
        <w:rPr>
          <w:rFonts w:hint="eastAsia"/>
        </w:rPr>
        <w:t>Классификация</w:t>
      </w:r>
      <w:r>
        <w:t xml:space="preserve"> </w:t>
      </w:r>
      <w:r>
        <w:rPr>
          <w:rFonts w:hint="eastAsia"/>
        </w:rPr>
        <w:t>форм</w:t>
      </w:r>
      <w:r>
        <w:t xml:space="preserve"> </w:t>
      </w:r>
      <w:r>
        <w:rPr>
          <w:rFonts w:hint="eastAsia"/>
        </w:rPr>
        <w:t>множественности</w:t>
      </w:r>
      <w:r>
        <w:t xml:space="preserve"> </w:t>
      </w:r>
      <w:r>
        <w:rPr>
          <w:rFonts w:hint="eastAsia"/>
        </w:rPr>
        <w:t>преступлений</w:t>
      </w:r>
      <w:r>
        <w:t xml:space="preserve"> </w:t>
      </w:r>
      <w:r>
        <w:rPr>
          <w:rFonts w:hint="eastAsia"/>
        </w:rPr>
        <w:t>в</w:t>
      </w:r>
      <w:r>
        <w:t xml:space="preserve"> </w:t>
      </w:r>
      <w:r>
        <w:rPr>
          <w:rFonts w:hint="eastAsia"/>
        </w:rPr>
        <w:t>целях</w:t>
      </w:r>
      <w:r>
        <w:t xml:space="preserve"> </w:t>
      </w:r>
      <w:r>
        <w:rPr>
          <w:rFonts w:hint="eastAsia"/>
        </w:rPr>
        <w:t>дифференциации</w:t>
      </w:r>
      <w:r>
        <w:t xml:space="preserve"> </w:t>
      </w:r>
      <w:r>
        <w:rPr>
          <w:rFonts w:hint="eastAsia"/>
        </w:rPr>
        <w:t>уголовной</w:t>
      </w:r>
      <w:r>
        <w:t xml:space="preserve"> </w:t>
      </w:r>
      <w:r>
        <w:rPr>
          <w:rFonts w:hint="eastAsia"/>
        </w:rPr>
        <w:t>ответственности</w:t>
      </w:r>
    </w:p>
    <w:p w14:paraId="04391CF3" w14:textId="77777777" w:rsidR="009C4180" w:rsidRDefault="009C4180" w:rsidP="009C4180"/>
    <w:p w14:paraId="1E184569" w14:textId="77777777" w:rsidR="009C4180" w:rsidRDefault="009C4180" w:rsidP="009C4180">
      <w:r>
        <w:t xml:space="preserve">2.2. </w:t>
      </w:r>
      <w:r>
        <w:rPr>
          <w:rFonts w:hint="eastAsia"/>
        </w:rPr>
        <w:t>Дифференциация</w:t>
      </w:r>
      <w:r>
        <w:t xml:space="preserve"> </w:t>
      </w:r>
      <w:r>
        <w:rPr>
          <w:rFonts w:hint="eastAsia"/>
        </w:rPr>
        <w:t>уголовной</w:t>
      </w:r>
      <w:r>
        <w:t xml:space="preserve"> </w:t>
      </w:r>
      <w:r>
        <w:rPr>
          <w:rFonts w:hint="eastAsia"/>
        </w:rPr>
        <w:t>ответственности</w:t>
      </w:r>
      <w:r>
        <w:t xml:space="preserve"> </w:t>
      </w:r>
      <w:r>
        <w:rPr>
          <w:rFonts w:hint="eastAsia"/>
        </w:rPr>
        <w:t>в</w:t>
      </w:r>
      <w:r>
        <w:t xml:space="preserve"> </w:t>
      </w:r>
      <w:r>
        <w:rPr>
          <w:rFonts w:hint="eastAsia"/>
        </w:rPr>
        <w:t>зависимости</w:t>
      </w:r>
    </w:p>
    <w:p w14:paraId="242B8A4A" w14:textId="77777777" w:rsidR="009C4180" w:rsidRDefault="009C4180" w:rsidP="009C4180"/>
    <w:p w14:paraId="3564F4C0" w14:textId="77777777" w:rsidR="009C4180" w:rsidRDefault="009C4180" w:rsidP="009C4180">
      <w:r>
        <w:rPr>
          <w:rFonts w:hint="eastAsia"/>
        </w:rPr>
        <w:t>от</w:t>
      </w:r>
      <w:r>
        <w:t xml:space="preserve"> </w:t>
      </w:r>
      <w:r>
        <w:rPr>
          <w:rFonts w:hint="eastAsia"/>
        </w:rPr>
        <w:t>общественной</w:t>
      </w:r>
      <w:r>
        <w:t xml:space="preserve"> </w:t>
      </w:r>
      <w:r>
        <w:rPr>
          <w:rFonts w:hint="eastAsia"/>
        </w:rPr>
        <w:t>опасности</w:t>
      </w:r>
      <w:r>
        <w:t xml:space="preserve"> </w:t>
      </w:r>
      <w:r>
        <w:rPr>
          <w:rFonts w:hint="eastAsia"/>
        </w:rPr>
        <w:t>множественности</w:t>
      </w:r>
      <w:r>
        <w:t xml:space="preserve"> </w:t>
      </w:r>
      <w:r>
        <w:rPr>
          <w:rFonts w:hint="eastAsia"/>
        </w:rPr>
        <w:t>преступлений</w:t>
      </w:r>
      <w:r>
        <w:t xml:space="preserve"> </w:t>
      </w:r>
      <w:r>
        <w:rPr>
          <w:rFonts w:hint="eastAsia"/>
        </w:rPr>
        <w:t>и</w:t>
      </w:r>
      <w:r>
        <w:t xml:space="preserve"> </w:t>
      </w:r>
      <w:r>
        <w:rPr>
          <w:rFonts w:hint="eastAsia"/>
        </w:rPr>
        <w:t>лица</w:t>
      </w:r>
      <w:r>
        <w:t xml:space="preserve">, </w:t>
      </w:r>
      <w:r>
        <w:rPr>
          <w:rFonts w:hint="eastAsia"/>
        </w:rPr>
        <w:t>виновного</w:t>
      </w:r>
      <w:r>
        <w:t xml:space="preserve"> </w:t>
      </w:r>
      <w:r>
        <w:rPr>
          <w:rFonts w:hint="eastAsia"/>
        </w:rPr>
        <w:t>в</w:t>
      </w:r>
      <w:r>
        <w:t xml:space="preserve"> </w:t>
      </w:r>
      <w:r>
        <w:rPr>
          <w:rFonts w:hint="eastAsia"/>
        </w:rPr>
        <w:t>их</w:t>
      </w:r>
      <w:r>
        <w:t xml:space="preserve"> </w:t>
      </w:r>
      <w:r>
        <w:rPr>
          <w:rFonts w:hint="eastAsia"/>
        </w:rPr>
        <w:t>совершении</w:t>
      </w:r>
    </w:p>
    <w:p w14:paraId="7D0E489B" w14:textId="77777777" w:rsidR="009C4180" w:rsidRDefault="009C4180" w:rsidP="009C4180"/>
    <w:p w14:paraId="280460DD" w14:textId="77777777" w:rsidR="009C4180" w:rsidRDefault="009C4180" w:rsidP="009C4180">
      <w:r>
        <w:rPr>
          <w:rFonts w:hint="eastAsia"/>
        </w:rPr>
        <w:t>Глава</w:t>
      </w:r>
      <w:r>
        <w:t xml:space="preserve"> III. </w:t>
      </w:r>
      <w:r>
        <w:rPr>
          <w:rFonts w:hint="eastAsia"/>
        </w:rPr>
        <w:t>Пределы</w:t>
      </w:r>
      <w:r>
        <w:t xml:space="preserve"> </w:t>
      </w:r>
      <w:r>
        <w:rPr>
          <w:rFonts w:hint="eastAsia"/>
        </w:rPr>
        <w:t>дифференциации</w:t>
      </w:r>
      <w:r>
        <w:t xml:space="preserve"> </w:t>
      </w:r>
      <w:r>
        <w:rPr>
          <w:rFonts w:hint="eastAsia"/>
        </w:rPr>
        <w:t>уголовной</w:t>
      </w:r>
    </w:p>
    <w:p w14:paraId="4B04D02E" w14:textId="77777777" w:rsidR="009C4180" w:rsidRDefault="009C4180" w:rsidP="009C4180"/>
    <w:p w14:paraId="12B36302" w14:textId="77777777" w:rsidR="009C4180" w:rsidRDefault="009C4180" w:rsidP="009C4180">
      <w:r>
        <w:rPr>
          <w:rFonts w:hint="eastAsia"/>
        </w:rPr>
        <w:t>ответственности</w:t>
      </w:r>
      <w:r>
        <w:t xml:space="preserve"> </w:t>
      </w:r>
      <w:r>
        <w:rPr>
          <w:rFonts w:hint="eastAsia"/>
        </w:rPr>
        <w:t>в</w:t>
      </w:r>
      <w:r>
        <w:t xml:space="preserve"> </w:t>
      </w:r>
      <w:r>
        <w:rPr>
          <w:rFonts w:hint="eastAsia"/>
        </w:rPr>
        <w:t>условиях</w:t>
      </w:r>
      <w:r>
        <w:t xml:space="preserve"> </w:t>
      </w:r>
      <w:r>
        <w:rPr>
          <w:rFonts w:hint="eastAsia"/>
        </w:rPr>
        <w:t>множественности</w:t>
      </w:r>
      <w:r>
        <w:t xml:space="preserve"> </w:t>
      </w:r>
      <w:r>
        <w:rPr>
          <w:rFonts w:hint="eastAsia"/>
        </w:rPr>
        <w:t>преступлений</w:t>
      </w:r>
    </w:p>
    <w:p w14:paraId="06EA0598" w14:textId="77777777" w:rsidR="009C4180" w:rsidRDefault="009C4180" w:rsidP="009C4180"/>
    <w:p w14:paraId="5AE53EBB" w14:textId="77777777" w:rsidR="009C4180" w:rsidRDefault="009C4180" w:rsidP="009C4180">
      <w:r>
        <w:t xml:space="preserve">3.1. </w:t>
      </w:r>
      <w:r>
        <w:rPr>
          <w:rFonts w:hint="eastAsia"/>
        </w:rPr>
        <w:t>Установление</w:t>
      </w:r>
      <w:r>
        <w:t xml:space="preserve"> </w:t>
      </w:r>
      <w:r>
        <w:rPr>
          <w:rFonts w:hint="eastAsia"/>
        </w:rPr>
        <w:t>пределов</w:t>
      </w:r>
      <w:r>
        <w:t xml:space="preserve"> </w:t>
      </w:r>
      <w:r>
        <w:rPr>
          <w:rFonts w:hint="eastAsia"/>
        </w:rPr>
        <w:t>дифференциации</w:t>
      </w:r>
      <w:r>
        <w:t xml:space="preserve"> </w:t>
      </w:r>
      <w:r>
        <w:rPr>
          <w:rFonts w:hint="eastAsia"/>
        </w:rPr>
        <w:t>уголовной</w:t>
      </w:r>
      <w:r>
        <w:t xml:space="preserve"> </w:t>
      </w:r>
      <w:r>
        <w:rPr>
          <w:rFonts w:hint="eastAsia"/>
        </w:rPr>
        <w:t>ответственности</w:t>
      </w:r>
      <w:r>
        <w:t xml:space="preserve"> </w:t>
      </w:r>
      <w:r>
        <w:rPr>
          <w:rFonts w:hint="eastAsia"/>
        </w:rPr>
        <w:t>путем</w:t>
      </w:r>
      <w:r>
        <w:t xml:space="preserve"> </w:t>
      </w:r>
      <w:r>
        <w:rPr>
          <w:rFonts w:hint="eastAsia"/>
        </w:rPr>
        <w:t>отграничения</w:t>
      </w:r>
      <w:r>
        <w:t xml:space="preserve"> </w:t>
      </w:r>
      <w:r>
        <w:rPr>
          <w:rFonts w:hint="eastAsia"/>
        </w:rPr>
        <w:t>множественности</w:t>
      </w:r>
    </w:p>
    <w:p w14:paraId="27A473B6" w14:textId="77777777" w:rsidR="009C4180" w:rsidRDefault="009C4180" w:rsidP="009C4180"/>
    <w:p w14:paraId="6AF7D68B" w14:textId="77777777" w:rsidR="009C4180" w:rsidRDefault="009C4180" w:rsidP="009C4180">
      <w:r>
        <w:rPr>
          <w:rFonts w:hint="eastAsia"/>
        </w:rPr>
        <w:t>преступлений</w:t>
      </w:r>
      <w:r>
        <w:t xml:space="preserve"> </w:t>
      </w:r>
      <w:r>
        <w:rPr>
          <w:rFonts w:hint="eastAsia"/>
        </w:rPr>
        <w:t>от</w:t>
      </w:r>
      <w:r>
        <w:t xml:space="preserve"> </w:t>
      </w:r>
      <w:r>
        <w:rPr>
          <w:rFonts w:hint="eastAsia"/>
        </w:rPr>
        <w:t>единичного</w:t>
      </w:r>
      <w:r>
        <w:t xml:space="preserve"> </w:t>
      </w:r>
      <w:r>
        <w:rPr>
          <w:rFonts w:hint="eastAsia"/>
        </w:rPr>
        <w:t>преступления</w:t>
      </w:r>
    </w:p>
    <w:p w14:paraId="40EE9300" w14:textId="77777777" w:rsidR="009C4180" w:rsidRDefault="009C4180" w:rsidP="009C4180"/>
    <w:p w14:paraId="1B8A2E42" w14:textId="77777777" w:rsidR="009C4180" w:rsidRDefault="009C4180" w:rsidP="009C4180">
      <w:r>
        <w:t xml:space="preserve">3.2. </w:t>
      </w:r>
      <w:r>
        <w:rPr>
          <w:rFonts w:hint="eastAsia"/>
        </w:rPr>
        <w:t>Пределы</w:t>
      </w:r>
      <w:r>
        <w:t xml:space="preserve"> </w:t>
      </w:r>
      <w:r>
        <w:rPr>
          <w:rFonts w:hint="eastAsia"/>
        </w:rPr>
        <w:t>дифференциации</w:t>
      </w:r>
      <w:r>
        <w:t xml:space="preserve"> </w:t>
      </w:r>
      <w:r>
        <w:rPr>
          <w:rFonts w:hint="eastAsia"/>
        </w:rPr>
        <w:t>уголовной</w:t>
      </w:r>
      <w:r>
        <w:t xml:space="preserve"> </w:t>
      </w:r>
      <w:r>
        <w:rPr>
          <w:rFonts w:hint="eastAsia"/>
        </w:rPr>
        <w:t>ответственности</w:t>
      </w:r>
    </w:p>
    <w:p w14:paraId="1F1D69DA" w14:textId="77777777" w:rsidR="009C4180" w:rsidRDefault="009C4180" w:rsidP="009C4180"/>
    <w:p w14:paraId="46729BCC" w14:textId="77777777" w:rsidR="009C4180" w:rsidRDefault="009C4180" w:rsidP="009C4180">
      <w:r>
        <w:rPr>
          <w:rFonts w:hint="eastAsia"/>
        </w:rPr>
        <w:t>при</w:t>
      </w:r>
      <w:r>
        <w:t xml:space="preserve"> </w:t>
      </w:r>
      <w:r>
        <w:rPr>
          <w:rFonts w:hint="eastAsia"/>
        </w:rPr>
        <w:t>назначении</w:t>
      </w:r>
      <w:r>
        <w:t xml:space="preserve"> </w:t>
      </w:r>
      <w:r>
        <w:rPr>
          <w:rFonts w:hint="eastAsia"/>
        </w:rPr>
        <w:t>наказания</w:t>
      </w:r>
      <w:r>
        <w:t xml:space="preserve">, </w:t>
      </w:r>
      <w:r>
        <w:rPr>
          <w:rFonts w:hint="eastAsia"/>
        </w:rPr>
        <w:t>освобождении</w:t>
      </w:r>
      <w:r>
        <w:t xml:space="preserve"> </w:t>
      </w:r>
      <w:r>
        <w:rPr>
          <w:rFonts w:hint="eastAsia"/>
        </w:rPr>
        <w:t>от</w:t>
      </w:r>
      <w:r>
        <w:t xml:space="preserve"> </w:t>
      </w:r>
      <w:r>
        <w:rPr>
          <w:rFonts w:hint="eastAsia"/>
        </w:rPr>
        <w:t>него</w:t>
      </w:r>
      <w:r>
        <w:t xml:space="preserve"> </w:t>
      </w:r>
      <w:r>
        <w:rPr>
          <w:rFonts w:hint="eastAsia"/>
        </w:rPr>
        <w:t>и</w:t>
      </w:r>
      <w:r>
        <w:t xml:space="preserve"> </w:t>
      </w:r>
      <w:r>
        <w:rPr>
          <w:rFonts w:hint="eastAsia"/>
        </w:rPr>
        <w:t>от</w:t>
      </w:r>
      <w:r>
        <w:t xml:space="preserve"> </w:t>
      </w:r>
      <w:r>
        <w:rPr>
          <w:rFonts w:hint="eastAsia"/>
        </w:rPr>
        <w:t>уголовной</w:t>
      </w:r>
      <w:r>
        <w:t xml:space="preserve"> </w:t>
      </w:r>
      <w:r>
        <w:rPr>
          <w:rFonts w:hint="eastAsia"/>
        </w:rPr>
        <w:t>ответственности</w:t>
      </w:r>
      <w:r>
        <w:t xml:space="preserve"> </w:t>
      </w:r>
      <w:r>
        <w:rPr>
          <w:rFonts w:hint="eastAsia"/>
        </w:rPr>
        <w:t>в</w:t>
      </w:r>
      <w:r>
        <w:t xml:space="preserve"> </w:t>
      </w:r>
      <w:r>
        <w:rPr>
          <w:rFonts w:hint="eastAsia"/>
        </w:rPr>
        <w:t>условиях</w:t>
      </w:r>
      <w:r>
        <w:t xml:space="preserve"> </w:t>
      </w:r>
      <w:r>
        <w:rPr>
          <w:rFonts w:hint="eastAsia"/>
        </w:rPr>
        <w:t>множественности</w:t>
      </w:r>
      <w:r>
        <w:t xml:space="preserve"> </w:t>
      </w:r>
      <w:r>
        <w:rPr>
          <w:rFonts w:hint="eastAsia"/>
        </w:rPr>
        <w:t>преступлений</w:t>
      </w:r>
    </w:p>
    <w:p w14:paraId="35CFC584" w14:textId="77777777" w:rsidR="009C4180" w:rsidRDefault="009C4180" w:rsidP="009C4180"/>
    <w:p w14:paraId="7ED91BB6" w14:textId="77777777" w:rsidR="009C4180" w:rsidRDefault="009C4180" w:rsidP="009C4180">
      <w:r>
        <w:rPr>
          <w:rFonts w:hint="eastAsia"/>
        </w:rPr>
        <w:t>Заключение</w:t>
      </w:r>
      <w:r>
        <w:t xml:space="preserve"> </w:t>
      </w:r>
      <w:r>
        <w:rPr>
          <w:rFonts w:hint="eastAsia"/>
        </w:rPr>
        <w:t>Список</w:t>
      </w:r>
      <w:r>
        <w:t xml:space="preserve"> </w:t>
      </w:r>
      <w:r>
        <w:rPr>
          <w:rFonts w:hint="eastAsia"/>
        </w:rPr>
        <w:t>литературы</w:t>
      </w:r>
      <w:r>
        <w:t xml:space="preserve"> </w:t>
      </w:r>
      <w:r>
        <w:rPr>
          <w:rFonts w:hint="eastAsia"/>
        </w:rPr>
        <w:t>Приложения</w:t>
      </w:r>
    </w:p>
    <w:p w14:paraId="6A090F40" w14:textId="77777777" w:rsidR="009C4180" w:rsidRDefault="009C4180" w:rsidP="009C4180"/>
    <w:p w14:paraId="1AD060E2" w14:textId="789AE715" w:rsidR="009C4180" w:rsidRPr="009C4180" w:rsidRDefault="009C4180" w:rsidP="009C4180">
      <w:r>
        <w:t>194</w:t>
      </w:r>
    </w:p>
    <w:sectPr w:rsidR="009C4180" w:rsidRPr="009C4180" w:rsidSect="00FB17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49A2" w14:textId="77777777" w:rsidR="00FB170F" w:rsidRDefault="00FB170F">
      <w:pPr>
        <w:spacing w:after="0" w:line="240" w:lineRule="auto"/>
      </w:pPr>
      <w:r>
        <w:separator/>
      </w:r>
    </w:p>
  </w:endnote>
  <w:endnote w:type="continuationSeparator" w:id="0">
    <w:p w14:paraId="761BB8EF" w14:textId="77777777" w:rsidR="00FB170F" w:rsidRDefault="00FB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44C1" w14:textId="77777777" w:rsidR="00FB170F" w:rsidRDefault="00FB170F"/>
    <w:p w14:paraId="02827A08" w14:textId="77777777" w:rsidR="00FB170F" w:rsidRDefault="00FB170F"/>
    <w:p w14:paraId="6290372E" w14:textId="77777777" w:rsidR="00FB170F" w:rsidRDefault="00FB170F"/>
    <w:p w14:paraId="51A1DB58" w14:textId="77777777" w:rsidR="00FB170F" w:rsidRDefault="00FB170F"/>
    <w:p w14:paraId="4968A492" w14:textId="77777777" w:rsidR="00FB170F" w:rsidRDefault="00FB170F"/>
    <w:p w14:paraId="4E7E5A91" w14:textId="77777777" w:rsidR="00FB170F" w:rsidRDefault="00FB170F"/>
    <w:p w14:paraId="60654B3C" w14:textId="77777777" w:rsidR="00FB170F" w:rsidRDefault="00FB17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94AB30" wp14:editId="107803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1E616" w14:textId="77777777" w:rsidR="00FB170F" w:rsidRDefault="00FB1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94AB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F1E616" w14:textId="77777777" w:rsidR="00FB170F" w:rsidRDefault="00FB1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041F7B" w14:textId="77777777" w:rsidR="00FB170F" w:rsidRDefault="00FB170F"/>
    <w:p w14:paraId="1E386DA1" w14:textId="77777777" w:rsidR="00FB170F" w:rsidRDefault="00FB170F"/>
    <w:p w14:paraId="75D278F3" w14:textId="77777777" w:rsidR="00FB170F" w:rsidRDefault="00FB17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325A11" wp14:editId="11B623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7760" w14:textId="77777777" w:rsidR="00FB170F" w:rsidRDefault="00FB170F"/>
                          <w:p w14:paraId="65B98965" w14:textId="77777777" w:rsidR="00FB170F" w:rsidRDefault="00FB1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325A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5D7760" w14:textId="77777777" w:rsidR="00FB170F" w:rsidRDefault="00FB170F"/>
                    <w:p w14:paraId="65B98965" w14:textId="77777777" w:rsidR="00FB170F" w:rsidRDefault="00FB1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76FCB6" w14:textId="77777777" w:rsidR="00FB170F" w:rsidRDefault="00FB170F"/>
    <w:p w14:paraId="3DC9A477" w14:textId="77777777" w:rsidR="00FB170F" w:rsidRDefault="00FB170F">
      <w:pPr>
        <w:rPr>
          <w:sz w:val="2"/>
          <w:szCs w:val="2"/>
        </w:rPr>
      </w:pPr>
    </w:p>
    <w:p w14:paraId="7BB7349B" w14:textId="77777777" w:rsidR="00FB170F" w:rsidRDefault="00FB170F"/>
    <w:p w14:paraId="3E6A142C" w14:textId="77777777" w:rsidR="00FB170F" w:rsidRDefault="00FB170F">
      <w:pPr>
        <w:spacing w:after="0" w:line="240" w:lineRule="auto"/>
      </w:pPr>
    </w:p>
  </w:footnote>
  <w:footnote w:type="continuationSeparator" w:id="0">
    <w:p w14:paraId="2A4020A2" w14:textId="77777777" w:rsidR="00FB170F" w:rsidRDefault="00FB1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0F"/>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56537</TotalTime>
  <Pages>2</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1221</cp:revision>
  <cp:lastPrinted>2009-02-06T05:36:00Z</cp:lastPrinted>
  <dcterms:created xsi:type="dcterms:W3CDTF">2024-01-07T13:43:00Z</dcterms:created>
  <dcterms:modified xsi:type="dcterms:W3CDTF">2024-04-03T17:03:00Z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